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ಅಮೇರಿಕೆಗೆ ಭವಿಷ್ಯ ಮತ್ತು ಜುಲೈ 18, 2020 - ಸಂಖ್ಯೆ ಏಳು</w:t>
      </w:r>
    </w:p>
    <w:p>
      <w:pPr>
        <w:pStyle w:val="ArticleSubtitle"/>
        <w:jc w:val="left"/>
      </w:pPr>
      <w:r>
        <w:rPr>
          <w:rFonts w:ascii="Nirmala UI" w:hAnsi="Nirmala UI" w:eastAsia="Nirmala UI" w:cs="Nirmala UI"/>
        </w:rPr>
        <w:t>ಬಾಣಧಾರಿಗಳು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2023-09-25</w:t>
      </w:r>
    </w:p>
    <w:p>
      <w:pPr>
        <w:pStyle w:val="ArticleBody"/>
        <w:jc w:val="left"/>
      </w:pPr>
      <w:r>
        <w:rPr>
          <w:rFonts w:ascii="Nirmala UI" w:hAnsi="Nirmala UI" w:eastAsia="Nirmala UI" w:cs="Nirmala UI"/>
        </w:rPr>
        <w:t>ಇತ್ತೀಚಿನ ಒಂದು ಲೇಖನದಲ್ಲಿ ನಾವು ಯೆಶಾಯ ಇಪ್ಪತ್ತೆರಡನೆಯ ಅಧ್ಯಾಯದ “ದರ್ಶನದ ಕಣಿವೆಯ ಭಾರ”ವನ್ನು ಕುರಿತು ಚರ್ಚಿಸಿದ್ದೇವೆ. ಅಲ್ಲಿ “ದರ್ಶನದ ಕಣಿವೆ”ಯನ್ನು “ಅಂತ್ಯಕಾಲದಲ್ಲಿ” ಲವೊದಿಕೀಯರೂ ಫಿಲದೆಲ್ಫಿಯರೂ ನಡುವಿನ ವ್ಯತ್ಯಾಸದ ಭೌಗೋಳಿಕ ಸಂಕೇತವೆಂದು ನಾವು ಗುರುತಿಸಿದ್ದೇವೆ. ವಿನಾಶದ ಅಗ್ನಿಗೆ ಮೂರ್ಖ ಲವೊದಿಕೀಯ ಕನ್ಯೆಯರನ್ನು ಕಟ್ಟುಗಳಾಗಿ ಬಿಗಿದದ್ದು “ಬಿಲ್ಲುಗಾರರು” ಆಗಿದ್ದರು. ಬೈಬಲಿನ ಪ್ರವಾದನೆಯಲ್ಲಿ ಬಿಲ್ಲುಗಾರರು ಇಸ್ಲಾಂ ಅನ್ನು ಪ್ರತಿನಿಧಿಸುತ್ತಾರೆ.</w:t>
      </w:r>
    </w:p>
    <w:p>
      <w:pPr>
        <w:pStyle w:val="ArticleScripture"/>
        <w:jc w:val="left"/>
      </w:pPr>
      <w:r>
        <w:rPr>
          <w:rFonts w:ascii="Nirmala UI" w:hAnsi="Nirmala UI" w:eastAsia="Nirmala UI" w:cs="Nirmala UI"/>
        </w:rPr>
        <w:t>ದೇವರು ಅಬ್ರಹಾಮನಿಗೆ ಹೇಳಿದರು: “ಆ ಬಾಲಕನ ವಿಷಯದಲ್ಲಿಯೂ ನಿನ್ನ ದಾಸಿಯ ವಿಷಯದಲ್ಲಿಯೂ ಅದು ನಿನ್ನ ದೃಷ್ಟಿಗೆ ದುಃಖಕರವಾಗಿರಬಾರದು; ಸಾರಳು ನಿನಗೆ ಹೇಳಿದ ಪ್ರತಿಯೊಂದರಲ್ಲಿಯೂ ಅವಳ ಮಾತನ್ನು ಕೇಳು; ಏಕೆಂದರೆ ಇಸಾಕನಲ್ಲಿಯೇ ನಿನ್ನ ಸಂತಾನವೆಂದು ಕರೆಯಲ್ಪಡುವದು. ದಾಸಿಯ ಮಗನ ವಿಷಯದಲ್ಲಿಯೂ ನಾನು ಅವನನ್ನು ಒಂದು ಜನಾಂಗವನ್ನಾಗಿ ಮಾಡುವೆನು, ಏಕೆಂದರೆ ಅವನು ನಿನ್ನ ಸಂತಾನವೇ ಆಗಿದ್ದಾನೆ.” ಆಗ ಅಬ್ರಹಾಮನು ಬೆಳಿಗ್ಗೆ ಬೇಗನೆ ಎದ್ದು, ರೊಟ್ಟಿಯನ್ನೂ ನೀರಿನ ಒರಲನ್ನೂ ತೆಗೆದುಕೊಂಡು ಹಾಜರಳಿಗೆ ಕೊಟ್ಟನು; ಅವನ್ನು ಅವಳ ಭುಜದ ಮೇಲೆ ಇಟ್ಟು, ಬಾಲಕನನ್ನೂ ಅವಳೊಡನೆ ಕಳುಹಿಸಿ ಬಿಟ್ಟನು. ಅವಳು ಹೊರಟು ಹೋಗಿ ಬೇರಶೇಬದ ಅರಣ್ಯದಲ್ಲಿ ಅಲೆದಾಡಿದಳು. ಒರಲಿನಲ್ಲಿದ್ದ ನೀರು ಮುಗಿದಾಗ, ಅವಳು ಬಾಲಕನನ್ನು ಪೊದೆಗಳೊಂದರ ಕೆಳಗೆ ಬಿಟ್ಟುಬಿಟ್ಟಳು. ತಾನೋ ಹೋಗಿ ಅವನಿಗೆ ಎದುರಾಗುವಂತೆ, ಬಿಲ್ಲಿನ ಹೊಡೆತದಷ್ಟು ದೂರದಲ್ಲಿ ಕುಳಿತುಕೊಂಡಳು; ಏಕೆಂದರೆ ಅವಳು, “ಬಾಲಕನ ಮರಣವನ್ನು ನಾನು ನೋಡಬಾರದು,” ಎಂದುಕೊಂಡಳು. ಹೀಗೆ ಅವನಿಗೆ ಎದುರಾಗಿ ಕೂತು, ತನ್ನ ಧ್ವನಿಯನ್ನು ಎತ್ತಿ ಅತ್ತಳು. ಆಗ ದೇವರು ಬಾಲಕನ ಧ್ವನಿಯನ್ನು ಕೇಳಿದರು; ದೇವದೂತನು ಆಕಾಶದಿಂದ ಹಾಜರಳನ್ನು ಕರೆಯುತ್ತಾ, “ಹಾಜರಳೆ, ನಿನಗೆ ಏನಾಗಿದೆ? ಭಯಪಡಬೇಡ; ಬಾಲಕನು ಇರುವ ಸ್ಥಳದಲ್ಲಿಯೇ ದೇವರು ಅವನ ಧ್ವನಿಯನ್ನು ಕೇಳಿದ್ದಾರೆ. ಎದ್ದು, ಬಾಲಕನನ್ನು ಎತ್ತಿಕೊಳು; ಅವನನ್ನು ನಿನ್ನ ಕೈಯಲ್ಲಿ ಹಿಡಿದುಕೋ; ಏಕೆಂದರೆ ನಾನು ಅವನನ್ನು ಮಹಾ ಜನಾಂಗವನ್ನಾಗಿ ಮಾಡುವೆನು,” ಎಂದನು. ಆಗ ದೇವರು ಅವಳ ಕಣ್ಣುಗಳನ್ನು ತೆರೆದರು; ಅವಳು ನೀರಿನ ಬಾವಿಯನ್ನು ಕಂಡಳು; ಹೋಗಿ ಒರಲನ್ನು ನೀರಿನಿಂದ ತುಂಬಿಸಿ ಬಾಲಕನಿಗೆ ಕುಡಿಸಿದಳು. ದೇವರು ಬಾಲಕನ ಸಂಗಡ ಇದ್ದರು; ಅವನು ಬೆಳೆದು ಅರಣ್ಯದಲ್ಲಿ ವಾಸಮಾಡಿ ಬಿಲ್ಲುಗಾರನಾದನು. ಆದಿಕಾಂಡ 21:12–21.</w:t>
      </w:r>
    </w:p>
    <w:p>
      <w:pPr>
        <w:pStyle w:val="ArticleBody"/>
        <w:jc w:val="left"/>
      </w:pPr>
      <w:r>
        <w:rPr>
          <w:rFonts w:ascii="Nirmala UI" w:hAnsi="Nirmala UI" w:eastAsia="Nirmala UI" w:cs="Nirmala UI"/>
        </w:rPr>
        <w:t>ಹಾಗಾರದ ಮಗನಾದ ಇಷ್ಮಾಯೇಲನು ಇಸ್ಲಾಂ ಜನಾಂಗದ ಪಿತನಾಗಬೇಕಾಗಿತ್ತು, ಮತ್ತು ಅವನು “ಬಿಲ್ಲುಗಾರನು” ಎಂದು ಪ್ರತಿನಿಧಿಸಲ್ಪಟ್ಟನು. ಇಷ್ಮಾಯೇಲನ ಮೊದಲ ಉಲ್ಲೇಖವೇ ಬೈಬಲೀಯ ಪ್ರವಾದನೆಯಲ್ಲಿ ಅವನ ಪಾತ್ರವನ್ನು ಗುರುತಿಸುತ್ತದೆ.</w:t>
      </w:r>
    </w:p>
    <w:p>
      <w:pPr>
        <w:pStyle w:val="ArticleScripture"/>
        <w:jc w:val="left"/>
      </w:pPr>
      <w:r>
        <w:rPr>
          <w:rFonts w:ascii="Nirmala UI" w:hAnsi="Nirmala UI" w:eastAsia="Nirmala UI" w:cs="Nirmala UI"/>
        </w:rPr>
        <w:t>ಯೆಹೋವನ ದೂತನು ಅವಳಿಗೆ ಹೇಳಿದನು: ಇಗೋ, ನೀನು ಗರ್ಭಿಣಿಯಾಗಿದ್ದೀ; ನೀನು ಒಬ್ಬ ಮಗನನ್ನು ಹೆರುವೆ, ಅವನಿಗೆ ಇಷ್ಮಾಯೇಲನೆಂದು ಹೆಸರಿಡುವೆ; ಏಕೆಂದರೆ ಯೆಹೋವನು ನಿನ್ನ ಸಂಕಟವನ್ನು ಕೇಳಿದ್ದಾನೆ. ಅವನು ಕಾಡುಕತ್ತೆಯ ಮನುಷ್ಯನಾಗಿರುವನು; ಅವನ ಕೈ ಪ್ರತಿಯೊಬ್ಬನ ವಿರುದ್ಧವಾಗಿಯೂ, ಪ್ರತಿಯೊಬ್ಬನ ಕೈ ಅವನ ವಿರುದ್ಧವಾಗಿಯೂ ಇರುವದು; ಮತ್ತು ಅವನು ತನ್ನ ಎಲ್ಲಾ ಸಹೋದರರ ಸಮ್ಮುಖದಲ್ಲಿ ವಾಸಿಸುವನು. ಆದಿಕಾಂಡ 16:11, 12.</w:t>
      </w:r>
    </w:p>
    <w:p>
      <w:pPr>
        <w:pStyle w:val="ArticleBody"/>
        <w:jc w:val="left"/>
      </w:pPr>
      <w:r>
        <w:rPr>
          <w:rFonts w:ascii="Nirmala UI" w:hAnsi="Nirmala UI" w:eastAsia="Nirmala UI" w:cs="Nirmala UI"/>
        </w:rPr>
        <w:t>ಇಸ್ಲಾಮಿನ ಜನಾಂಗವು “ಪ್ರತಿಯೊಬ್ಬ ಮನುಷ್ಯನ ವಿರೋಧವಾಗಿ” ಇರುವುದು, ಮತ್ತು “ಪ್ರತಿಯೊಬ್ಬ ಮನುಷ್ಯನ ಕೈ” “ಅವನ ವಿರುದ್ಧವಾಗಿ” ಇರುವುದು. “ಕಾಡು” ಎಂದು ಅನುವಾದಿಸಲಾದ ಪದವು ಕಾಡು ಅರೇಬಿಯ ಕತ್ತೆಯನ್ನು ಸೂಚಿಸುವುದರಿಂದ, ಭವಿಷ್ಯವಾಣಿಯ ಸಂಕೇತವಾಗಿ ಇಷ್ಮಾಯೇಲನ ಆರಂಭದಿಂದಲೇ ಅವನು “ಕುದುರೆಕುಲದೊಂದಿಗೆ” ಸಂಬಂಧಿಸಲ್ಪಟ್ಟಿದ್ದಾನೆ; ಮತ್ತು ಅವನು ಲೋಕದ ಪ್ರತಿಯೊಂದು ಜನಾಂಗವನ್ನೂ ತನ್ನ ಜನಾಂಗದ ವಿರುದ್ಧವಾಗಿ ಒಟ್ಟುಗೂಡಿಸುವನು.</w:t>
      </w:r>
    </w:p>
    <w:p>
      <w:pPr>
        <w:pStyle w:val="ArticleBody"/>
        <w:jc w:val="left"/>
      </w:pPr>
      <w:r>
        <w:rPr>
          <w:rFonts w:ascii="Nirmala UI" w:hAnsi="Nirmala UI" w:eastAsia="Nirmala UI" w:cs="Nirmala UI"/>
        </w:rPr>
        <w:t>ಮಿಲ್ಲರೈಟರು ಪ್ರಕಟಣೆ ಪುಸ್ತಕದ ಒಂಬತ್ತನೇ ಅಧ್ಯಾಯದಲ್ಲಿರುವ ಮೂರು ಶಾಪಗಳು ಇಸ್ಲಾಮಿನ ಪ್ರವಾದನಾತ್ಮಕ ಇತಿಹಾಸವನ್ನು ಪ್ರತಿನಿಧಿಸುತ್ತವೆ ಎಂಬುದನ್ನು ಗುರುತಿಸಿದರು; ಮತ್ತು ಹಾಗೆ ಮಾಡುವ ಮೂಲಕ ಅವರು ಹಬಕ್ಕೂಕನ ಎರಡು ಪವಿತ್ರ ಫಲಕಗಳ ಎರಡರ ಮೇಲೂ ಇಸ್ಲಾಮನ್ನು ಕುದುರೆಯಾಗಿ ದೃಶ್ಯರೂಪದಲ್ಲಿ ಚಿತ್ರಿಸಿದರು. ಆ ಚಾರ್ಟ್‌ಗಳು “ಕರ್ತನ ಕೈಯಿಂದ ನಿರ್ದೇಶಿಸಲ್ಪಟ್ಟವು,” ಮತ್ತು ಅವುಗಳ ಕುರಿತು ಹಬಕ್ಕೂಕನ ಎರಡನೇ ಅಧ್ಯಾಯದಲ್ಲಿ ಪ್ರವಾದಿಸಲಾಗಿದೆ. ಪ್ರಕಟಣೆ ಪುಸ್ತಕದ ಎಂಟನೇ ಅಧ್ಯಾಯದ ಹದಿಮೂರನೇ ವಚನದಲ್ಲಿರುವ ಮೂರು ಶಾಪಗಳಿಂದ ಇಸ್ಲಾಮು ಪ್ರತಿನಿಧಿಸಲ್ಪಟ್ಟಿದೆ ಎಂಬ ಸತ್ಯವನ್ನು ತಿರಸ್ಕರಿಸುವುದು ಎಂದರೆ ಪ್ರವಾದನೆಯ ಆತ್ಮವನ್ನೂ ಹಬಕ್ಕೂಕನನ್ನೂ ತಿರಸ್ಕರಿಸುವಂತಾಗಿದೆ. ಅದು ಬೈಬಲನ್ನೂ ಪ್ರವಾದನೆಯ ಆತ್ಮವನ್ನೂ ಎರಡನ್ನೂ ತಿರಸ್ಕರಿಸುವುದಾಗಿದೆ.</w:t>
      </w:r>
    </w:p>
    <w:p>
      <w:pPr>
        <w:pStyle w:val="ArticleScripture"/>
        <w:jc w:val="left"/>
      </w:pPr>
      <w:r>
        <w:rPr>
          <w:rFonts w:ascii="Nirmala UI" w:hAnsi="Nirmala UI" w:eastAsia="Nirmala UI" w:cs="Nirmala UI"/>
        </w:rPr>
        <w:t>ಆಗ ನಾನು ನೋಡಿದೆನು; ಮತ್ತು ಆಕಾಶದ ಮಧ್ಯದಲ್ಲಿ ಹಾರುತ್ತಿರುವ ಒಬ್ಬ ದೇವದೂತನನ್ನು ಕೇಳಿದೆನು; ಅವನು ಮಹಾಸ್ವರದಲ್ಲಿ ಹೀಗೆ ಹೇಳುತ್ತಿದ್ದನು: ಇನ್ನೂ ತುರಿಯನ್ನು ಊದಬೇಕಾಗಿರುವ ಆ ಮೂವರು ದೇವದೂತರ ತುರಿಯ ಇತರ ಧ್ವನಿಗಳ ನಿಮಿತ್ತ, ಭೂನಿವಾಸಿಗಳಿಗೆ ಅಯ್ಯೋ, ಅಯ್ಯೋ, ಅಯ್ಯೋ! ಪ್ರಕಟಣೆ 8:13.</w:t>
      </w:r>
    </w:p>
    <w:p>
      <w:pPr>
        <w:pStyle w:val="ArticleBody"/>
        <w:jc w:val="left"/>
      </w:pPr>
      <w:r>
        <w:rPr>
          <w:rFonts w:ascii="Nirmala UI" w:hAnsi="Nirmala UI" w:eastAsia="Nirmala UI" w:cs="Nirmala UI"/>
        </w:rPr>
        <w:t>ಸತ್ಯವನ್ನು ತಿರಸ್ಕರಿಸುವುದು ನಾಶದ ಅಗ್ನಿಗಳಿಗೆ ಒಳಪಡುವುದಾಗಿದೆ; ಮತ್ತು ಅಡ್ವೆಂಟಿಸಮ್ 1863ರಲ್ಲಿ ಸತ್ಯವನ್ನು ಕ್ರಮೇಣ ತಿರಸ್ಕರಿಸಲು ಆರಂಭಿಸಿತು. ಮೂರನೆಯ ಶಾಪಕಾಲದಲ್ಲಿ ಲೋಕದ ಎಲ್ಲಾ ಜನಾಂಗಗಳನ್ನು ಒಂದಾಗಿ ಸೇರಿಸುವ ವಿಷಯವು ಇಸ್ಲಾಂ ಆಗಿದೆ. ಈ ಏಕತೆ ಸೆಪ್ಟೆಂಬರ್ 11, 2001ರಂದು ಚಿತ್ರಿತವಾಯಿತು; ಏಕೆಂದರೆ ಅದು ಏಳು ಗುಡುಗುಗಳ ಮೊದಲ ಮಾರ್ಗಚಿಹ್ನೆಯಾಗಿರುವದರಿಂದ, ಅದು ಏಳು ಗುಡುಗುಗಳ ಕೊನೆಯ ಮಾರ್ಗಚಿಹ್ನೆಯನ್ನೂ ಪ್ರತಿನಿಧಿಸಬೇಕಾಗಿದೆ. “ಅಂತ್ಯಕಾಲದಲ್ಲಿ” ಏಳು ಗುಡುಗುಗಳ ಕೊನೆಯ ಮಾರ್ಗಚಿಹ್ನೆಯು ಭಾನುವಾರ ಕಾನೂನು ಆಗಿದ್ದು, ಆಗ ಮೂರನೆಯ ಶಾಪಕಾಲವು ಶೀಘ್ರವಾಗಿ ಬರುತ್ತದೆ. ಜನಾಂಗಗಳನ್ನು ಕೋಪಗೊಳಿಸುವ ಶಕ್ತಿಯು ಇಸ್ಲಾಂ ಆಗಿದೆ; ಮತ್ತು ಅಂತ್ಯಕಾಲದಲ್ಲಿ ಇಸ್ಲಾಂ ಸೆಪ್ಟೆಂಬರ್ 11, 2001ರಂದು ಜನಾಂಗಗಳನ್ನು ಕೋಪಗೊಳಿಸಿತು, ಆದರೆ ಅದೇ ಸಮಯದಲ್ಲಿ ಅವು “ತಡೆಹಿಡಿಯಲ್ಪಟ್ಟಿದ್ದವು.” ಆ ಸಮಯದಲ್ಲಿ, ವಧುವು ತನ್ನನ್ನು ಸಿದ್ಧಳಾಗಿಸಿಕೊಳ್ಳುವಾಗ ನಡೆಯುವ ಸಂಪೂರ್ಣ ಸುರಿವಿಕೆಗೆ ಮುನ್ನವೇ, ಉತ್ತರ ಮಳೆಯು ಮುಂಗಡವಾಗಿ ತುಂತುರುವಾಗಿ ಆರಂಭವಾಯಿತು.</w:t>
      </w:r>
    </w:p>
    <w:p>
      <w:pPr>
        <w:pStyle w:val="ArticleScripture"/>
        <w:jc w:val="left"/>
      </w:pPr>
      <w:r>
        <w:rPr>
          <w:rFonts w:ascii="Nirmala UI" w:hAnsi="Nirmala UI" w:eastAsia="Nirmala UI" w:cs="Nirmala UI"/>
        </w:rPr>
        <w:t>“ಆ ಸಮಯದಲ್ಲಿ, ರಕ್ಷಣೆಯ ಕಾರ್ಯವು ಸಮಾಪ್ತಿಯಾಗುತ್ತಿರುವಾಗ, ಭೂಮಿಯ ಮೇಲೆ ಕಷ್ಟವು ಬರುತ್ತಿರುತ್ತದೆ; ಜನಾಂಗಗಳು ಕೋಪಗೊಂಡಿರುತ್ತವೆ, ಆದಾಗ್ಯೂ ಮೂರನೆಯ ದೂತನ ಕಾರ್ಯವನ್ನು ತಡೆಯದಂತೆ ಅವುಗಳನ್ನು ನಿಯಂತ್ರಣದಲ್ಲಿಡಲಾಗುವುದು. ಆ ಸಮಯದಲ್ಲಿ ‘ಹಿಂದುಮಳೆ,’ ಅಂದರೆ ಕರ್ತನ ಸನ್ನಿಧಿಯಿಂದ ಬರುವ ತಾಜಾಕರಣೆ, ಮೂರನೆಯ ದೂತನ ಘೋಷಪೂರ್ಣ ಸ್ವರಕ್ಕೆ ಶಕ್ತಿಯನ್ನು ನೀಡಲು ಮತ್ತು ಏಳು ಕೊನೆಯ ಕೋಪಪಾತ್ರಗಳು ಸುರಿಯಲ್ಪಡುವ ಕಾಲದಲ್ಲಿ ನಿಲ್ಲುವಂತೆ ಪರಿಶುದ್ಧರನ್ನು ಸಿದ್ಧಗೊಳಿಸಲು ಬರುತ್ತದೆ.” Early Writings, 85.</w:t>
      </w:r>
    </w:p>
    <w:p>
      <w:pPr>
        <w:pStyle w:val="ArticleBody"/>
        <w:jc w:val="left"/>
      </w:pPr>
      <w:r>
        <w:rPr>
          <w:rFonts w:ascii="Nirmala UI" w:hAnsi="Nirmala UI" w:eastAsia="Nirmala UI" w:cs="Nirmala UI"/>
        </w:rPr>
        <w:t>2001ರ ಸೆಪ್ಟೆಂಬರ್ 11ರಂದು ಜೀವಂತರ ನ್ಯಾಯತೀರ್ಪು ಆರಂಭವಾಯಿತು; ಇಸ್ಲಾಂ ಅಮೆರಿಕ ಸಂಯುಕ್ತ ಸಂಸ್ಥಾನಗಳ ಮೇಲೆ ನಡೆಸಿದ ದಾಳಿಯಿಂದ ಜನಾಂಗಗಳು ಕೋಪಗೊಂಡವು, ಮತ್ತು ಉತ್ತರ ಮಳೆಯು ಸುರಿಯಲು ಆರಂಭವಾಯಿತು. ನ್ಯಾಯತೀರ್ಪು ದೇವರ ಮನೆಯೊಂದಿಗೆ ಆರಂಭವಾಗುತ್ತದೆ; ದೇವರ ಮನೆಯ ನ್ಯಾಯತೀರ್ಪು ಭಾನುವಾರದ ಕಾನೂನು ಸಂಕಟದಲ್ಲಿ ಅಂತ್ಯಗೊಳ್ಳುತ್ತದೆ; ಅನಂತರ ದೇವರ ಇತರ ಹಿಂಡಿನ ನ್ಯಾಯತೀರ್ಪು ಆರಂಭವಾಗುತ್ತದೆ. ಈ ಅತ್ಯಂತ ಮಹತ್ವದ ಸತ್ಯದೊಂದಿಗೆ ಬಹಳಷ್ಟು ವಿಷಯಗಳು ಸಂಬಂಧಿಸಿಕೊಂಡಿವೆ, ಆದರೆ ಈ ಸತ್ಯಗಳು Habakkuk’s Tables ಎಂಬ ಸರಣಿಯಲ್ಲಿ ಸಮಗ್ರವಾಗಿ ದಾಖಲಾಗಿವೆ. ಪ್ರಕಟಣೆ ಹನ್ನೊಂದರ ಕಥನಕ್ಕೆ ನಾವು ಮರುಳುವ ಮೊದಲು, ಈ ವಿಷಯಗಳನ್ನು ಇಲ್ಲಿಯ ಲೇಖನದಲ್ಲಿ ಸ್ಥಾಪಿಸುವುದು ಮುಖ್ಯವಾಗಿತ್ತು.</w:t>
      </w:r>
    </w:p>
    <w:p>
      <w:pPr>
        <w:pStyle w:val="ArticleScripture"/>
        <w:jc w:val="left"/>
      </w:pPr>
      <w:r>
        <w:rPr>
          <w:rFonts w:ascii="Nirmala UI" w:hAnsi="Nirmala UI" w:eastAsia="Nirmala UI" w:cs="Nirmala UI"/>
        </w:rPr>
        <w:t>ಅದೇ ಘಳಿಗೆಯಲ್ಲಿ ಒಂದು ಮಹಾ ಭೂಕಂಪ ಉಂಟಾಯಿತು; ನಗರದ ದಶಮಾಂಶವು ಕುಸಿದುಬಿದ್ದಿತು; ಮತ್ತು ಆ ಭೂಕಂಪದಲ್ಲಿ ಏಳು ಸಾವಿರ ಮಂದಿ ಮನುಷ್ಯರು ಕೊಲ್ಲಲ್ಪಟ್ಟರು; ಉಳಿದವರು ಭಯಭೀತರಾಗಿ ಪರಲೋಕದ ದೇವರಿಗೆ ಮಹಿಮೆಯನ್ನು ಸಲ್ಲಿಸಿದರು. ಎರಡನೆಯ ಅಯ್ಯೋ ಕಳೆದಿಹುದು; ಇಗೋ, ಮೂರನೆಯ ಅಯ್ಯೋ ಶೀಘ್ರವಾಗಿ ಬರುತ್ತದೆ. ಪ್ರಕಟನೆ 11:13, 14.</w:t>
      </w:r>
    </w:p>
    <w:p>
      <w:pPr>
        <w:pStyle w:val="ArticleBody"/>
        <w:jc w:val="left"/>
      </w:pPr>
      <w:r>
        <w:rPr>
          <w:rFonts w:ascii="Nirmala UI" w:hAnsi="Nirmala UI" w:eastAsia="Nirmala UI" w:cs="Nirmala UI"/>
        </w:rPr>
        <w:t>ಫ್ರೆಂಚ್ ಕ್ರಾಂತಿಯಲ್ಲಿ ಫ್ರಾನ್ಸ್ ರಾಷ್ಟ್ರದ ಉರುಳಿಬೀಳುವಿಕೆಯನ್ನು ಗುರುತಿಸಿದ “ಮಹಾ ಭೂಕಂಪ”ವು, ಭಾನುವಾರದ ಕಾನೂನಿನ ಸಮಯದಲ್ಲಿ ಯುನೈಟೆಡ್ ಸ್ಟೇಟ್ಸ್‌ನ ಉರುಳಿಬೀಳುವಿಕೆಯನ್ನು ಪ್ರತಿನಿಧಿಸುತ್ತದೆ. ರಾಷ್ಟ್ರೀಯ ಧರ್ಮಭ್ರಷ್ಟತೆ ಅನಂತರ ರಾಷ್ಟ್ರೀಯ ನಾಶವು ಬರುವದು; ಮತ್ತು ಯುನೈಟೆಡ್ ಸ್ಟೇಟ್ಸ್ ನಾಶವಾದಾಗ ಸಮಸ್ತ ಭೂಮಿಯೇ ಅದರ ಅಂತರಾಳದವರೆಗೆ ಕದಡಲ್ಪಡುವದು; ಆದಕಾರಣ “ಭೂಕಂಪ” ಎಂಬ ಸಂಕೇತ. ಆ ಸಂದರ್ಭದಲ್ಲಿ “ಮೂರನೆಯ ಅಯ್ಯೋ ಬೇಗನೆ ಬರುತ್ತದೆ.” ಎರಡು ಪವಿತ್ರ ಪಟ್ಟಿಗಳಲ್ಲಿ ಇಸ್ಲಾಂ ಅನ್ನು ಪ್ರಕಟನೆ ಅಧ್ಯಾಯ ಒಂಬತ್ತಿನ ಮೊದಲನೆಯ ಮತ್ತು ಎರಡನೆಯ ಅಯ್ಯೋ ಎಂದು ಗುರುತಿಸಲಾಗಿದೆ; ಮತ್ತು ಮೊದಲನೆಯ ಅಯ್ಯೋ ಇಸ್ಲಾಂ ಆಗಿದ್ದರೆ ಮತ್ತು ಎರಡನೆಯ ಅಯ್ಯೋ ಇಸ್ಲಾಂ ಆಗಿದ್ದರೆ, ಮೂರನೆಯ ಅಯ್ಯೋ ಸಹ ಇಸ್ಲಾಂ ಆಗಿರಬೇಕು; ಯಾಕಂದರೆ ಇಬ್ಬರ ಸಾಕ್ಷಿಯ ಮೇರೆಗೆ ಒಂದು ವಿಷಯವು ಸ್ಥಾಪಿತವಾಗುತ್ತದೆ. ಭಾನುವಾರದ ಕಾನೂನಿನ ಸಮಯದಲ್ಲಿ ಯುನೈಟೆಡ್ ಸ್ಟೇಟ್ಸ್‌ಗೆ ಇಸ್ಲಾಂ ಮತ್ತೊಮ್ಮೆ ಹೊಡೆತ ನೀಡುವುದು.</w:t>
      </w:r>
    </w:p>
    <w:p>
      <w:pPr>
        <w:pStyle w:val="ArticleBody"/>
        <w:jc w:val="left"/>
      </w:pPr>
      <w:r>
        <w:rPr>
          <w:rFonts w:ascii="Nirmala UI" w:hAnsi="Nirmala UI" w:eastAsia="Nirmala UI" w:cs="Nirmala UI"/>
        </w:rPr>
        <w:t>ಎಜಿಕಿಯೇಲನ ಎಲುಬುಗಳ ಕಣಿವೆಯ ಕುರಿತು ಸಹೋದರಿ ವೈಟ್ ಕೆಳಗಿನಂತೆ ದಾಖಲಿಸುತ್ತಾರೆ.</w:t>
      </w:r>
    </w:p>
    <w:p>
      <w:pPr>
        <w:pStyle w:val="ArticleScripture"/>
        <w:jc w:val="left"/>
      </w:pPr>
      <w:r>
        <w:rPr>
          <w:rFonts w:ascii="Nirmala UI" w:hAnsi="Nirmala UI" w:eastAsia="Nirmala UI" w:cs="Nirmala UI"/>
        </w:rPr>
        <w:t>“ದೂತರು ನಾಲ್ಕು ಗಾಳಿಗಳನ್ನು ಹಿಡಿದುಕೊಂಡಿದ್ದಾರೆ; ಅವು ಮುಕ್ತಗೊಂಡು ಭೂಮಿಯ ಸಮಸ್ತ ಮುಖದ ಮೇಲೆ ಅಬ್ಬರಿಸಿ ದೌಡಾಯಿಸಲು ಯತ್ನಿಸುವ, ತನ್ನ ಮಾರ್ಗದಲ್ಲಿ ವಿನಾಶವನ್ನೂ ಮರಣವನ್ನೂ ಹೊತ್ತು ತರುವ ಕ್ರುದ್ಧ ಕುದುರೆಯ ರೂಪದಲ್ಲಿ ಪ್ರತಿನಿಧಿಸಲ್ಪಟ್ಟಿವೆ.</w:t>
      </w:r>
    </w:p>
    <w:p>
      <w:pPr>
        <w:pStyle w:val="ArticleScripture"/>
        <w:jc w:val="left"/>
      </w:pPr>
      <w:r>
        <w:rPr>
          <w:rFonts w:ascii="Nirmala UI" w:hAnsi="Nirmala UI" w:eastAsia="Nirmala UI" w:cs="Nirmala UI"/>
        </w:rPr>
        <w:t>“ನಿತ್ಯಲೋಕದ ಅಂಚಿನಲ್ಲಿಯೇ ನಾವು ನಿದ್ರಿಸಬೇಕೇ? ನಾವು ಮಂದರೂ ಶೀತಲರೂ ಮೃತರೂ ಆಗಿರಬೇಕೇ? ಅಯ್ಯೋ, ನಮ್ಮ ಸಭೆಗಳಲ್ಲಿ ದೇವರ ಆತ್ಮವೂ ಉಸಿರೂ ಆತನ ಜನರೊಳಗೆ ಊದಲ್ಪಟ್ಟು, ಅವರು ತಮ್ಮ ಕಾಲಿನ ಮೇಲೆ ನಿಂತು ಜೀವಿಸಲಿ ಎಂಬುದು ಎಷ್ಟೋ ಆಶಾಸ್ಪದ! ಮಾರ್ಗವು ಸಂಕೀರ್ಣವಾಗಿದ್ದು, ದ್ವಾರವು ಇಕ್ಕಟ್ಟಾಗಿದೆ ಎಂಬುದನ್ನು ನಾವು ತಿಳಿಯಬೇಕಾಗಿದೆ. ಆದರೆ ನಾವು ಆ ಇಕ್ಕಟ್ಟಾದ ದ್ವಾರದಿಂದ ಪ್ರವೇಶಿಸಿದಾಗ, ಅದರ ವಿಶಾಲತೆ ಅಸೀಮವಾಗಿರುತ್ತದೆ.” Manuscript Releases, ಸಂಪುಟ 20, 217.</w:t>
      </w:r>
    </w:p>
    <w:p>
      <w:pPr>
        <w:pStyle w:val="ArticleBody"/>
        <w:jc w:val="left"/>
      </w:pPr>
      <w:r>
        <w:rPr>
          <w:rFonts w:ascii="Nirmala UI" w:hAnsi="Nirmala UI" w:eastAsia="Nirmala UI" w:cs="Nirmala UI"/>
        </w:rPr>
        <w:t>ಪ್ರಕಟನೆ ಹನ್ನೊಂದರ ಇಬ್ಬರು ಪ್ರವಾದಿಗಳನ್ನು ಎಬ್ಬಿಸುವ “ನಾಲ್ಕು ಗಾಳಿಗಳ” ಸಂದೇಶವು, ಬೈಬಲ್ ಪ್ರವಾದನೆಯ ಕೋಪಭರಿತ ಕುದುರೆಯ ಸಂದೇಶವೇ ಆಗಿದೆ; ಅದು ಸಮಸ್ತ ಬೈಬಲಿನ ಸಾಕ್ಷ್ಯದಲ್ಲಿ ಪ್ರತಿನಿಧಿಸಲ್ಪಟ್ಟಿರುವಂತೆಯೇ, ಹಬಕ್ಕೂಕನ ಎರಡು ಪವಿತ್ರ ಫಲಕಗಳ ಮೇಲೆಯೂ ದೃಶ್ಯರೂಪದಲ್ಲಿ ಪ್ರತಿನಿಧಿಸಲ್ಪಟ್ಟಿದೆ. ಎಲೀಯನನ್ನೂ ಮೋಶೆಯನ್ನೂ ಅವರ ಕಾಲಿನ ಮೇಲೆ ನಿಲ್ಲಿಸುವ ಸಂದೇಶವು, ಅವರು ತಮ್ಮ ಕಾಲಿನ ಮೇಲೆ ಎಬ್ಬಿಸಲ್ಪಟ್ಟ ತಕ್ಷಣವೇ ಬೇಗನೆ ಬರುವ ಮೂರನೆಯ ಶಾಪದ ಸಂದೇಶವೇ ಆಗಿದೆ; ಏಕೆಂದರೆ ಭಾನುವಾರದ ಕಾನೂನು ಬರುವಾಗ ಮತ್ತು ಇಸ್ಲಾಂ ಮತ್ತೆ ಹೊಡೆದಾಡುವಾಗ, ಮೋಶೆಯೂ ಎಲೀಯನೂ ಜನಾಂಗಗಳಿಗೆ ಧ್ವಜದಂತೆ ಎತ್ತಲ್ಪಡುತ್ತಾರೆ.</w:t>
      </w:r>
    </w:p>
    <w:p>
      <w:pPr>
        <w:pStyle w:val="ArticleBody"/>
        <w:jc w:val="left"/>
      </w:pPr>
      <w:r>
        <w:rPr>
          <w:rFonts w:ascii="Nirmala UI" w:hAnsi="Nirmala UI" w:eastAsia="Nirmala UI" w:cs="Nirmala UI"/>
        </w:rPr>
        <w:t>ಇಸ್ಲಾಂನ ಮೂರನೆಯ ಶಾಪವೂ ಏಳನೆಯ ತುತೂರಿಯೇ ಆಗಿದೆ. ನ್ಯಾಯತೀರ್ಪು ಆರಂಭವಾದಾಗ, 1844ರ ಅಕ್ಟೋಬರ್ 22ರಂದು, ಏಳನೆಯ ತುತೂರಿಯ ನಾದವು ಆರಂಭವಾಯಿತು.</w:t>
      </w:r>
    </w:p>
    <w:p>
      <w:pPr>
        <w:pStyle w:val="ArticleScripture"/>
        <w:jc w:val="left"/>
      </w:pPr>
      <w:r>
        <w:rPr>
          <w:rFonts w:ascii="Nirmala UI" w:hAnsi="Nirmala UI" w:eastAsia="Nirmala UI" w:cs="Nirmala UI"/>
        </w:rPr>
        <w:t>ಆದರೆ ಏಳನೆಯ ದೂತನ ಧ್ವನಿಯ ದಿನಗಳಲ್ಲಿ, ಅವನು ತೂರಿ ಊದಲು ಪ್ರಾರಂಭಿಸುವಾಗ, ದೇವರ ರಹಸ್ಯವು ಪೂರ್ಣಗೊಳ್ಳುವುದು; ಆತನು ತನ್ನ ದಾಸರಾದ ಪ್ರವಾದಿಗಳಿಗೆ ಘೋಷಿಸಿದಂತೆಯೇ. ಪ್ರಕಟನೆ 10:7.</w:t>
      </w:r>
    </w:p>
    <w:p>
      <w:pPr>
        <w:pStyle w:val="ArticleBody"/>
        <w:jc w:val="left"/>
      </w:pPr>
      <w:r>
        <w:rPr>
          <w:rFonts w:ascii="Nirmala UI" w:hAnsi="Nirmala UI" w:eastAsia="Nirmala UI" w:cs="Nirmala UI"/>
        </w:rPr>
        <w:t>“ಏಳನೇ ದೂತನ ಸ್ವರದ ದಿನಗಳು” ಎಂದರೆ 1844ರ ಅಕ್ಟೋಬರ್ 22ರಂದು ಆರಂಭವಾದ ವಿಚಾರಣಾತ್ಮಕ ನ್ಯಾಯತೀರ್ಪಿನ ದಿನಗಳಾಗಿವೆ. ಆಗ ಮೃತರ ನ್ಯಾಯತೀರ್ಪು ಆರಂಭವಾಯಿತು. ಮೂರನೇ ಕೇಡನ್ನು ಶೀಘ್ರವಾಗಿ ಬಂದು ತಲುಪುವಾಗ, ಏಳನೇ ತುತ್ತೂರಿಯ ನಾದವು ಮತ್ತೊಮ್ಮೆ ಗುರುತಿಸಲ್ಪಡುತ್ತದೆ. ಈ ನಾದವು ವಿಚಾರಣಾತ್ಮಕ ನ್ಯಾಯತೀರ್ಪಿನ ಆರಂಭವಲ್ಲ, ಆದರೆ ದೇವರ ಮನೆಯ ನ್ಯಾಯತೀರ್ಪಿನ ಅಂತ್ಯವೂ ದೇವರ ಇತರ ಹಿಂಡಿನ ನ್ಯಾಯತೀರ್ಪಿನ ಆರಂಭವೂ ಆಗಿದೆ.</w:t>
      </w:r>
    </w:p>
    <w:p>
      <w:pPr>
        <w:pStyle w:val="ArticleScripture"/>
        <w:jc w:val="left"/>
      </w:pPr>
      <w:r>
        <w:rPr>
          <w:rFonts w:ascii="Nirmala UI" w:hAnsi="Nirmala UI" w:eastAsia="Nirmala UI" w:cs="Nirmala UI"/>
        </w:rPr>
        <w:t>ಆಗ ಏಳನೆಯ ದೂತನು ಕಹಳೆ ಊದಿದನು; ಆಗ ಪರಲೋಕದಲ್ಲಿ ಮಹಾ ಸ್ವರಗಳು ಉಂಟಾಗಿ ಹೀಗೆಂದವು: ಈ ಲೋಕದ ರಾಜ್ಯಗಳು ನಮ್ಮ ಕರ್ತನದಾಗಿಯೂ, ಆತನ ಕ್ರಿಸ್ತನದಾಗಿಯೂ ಆಗಿವೆ; ಆತನು ಯುಗಯುಗಾಂತರಗಳವರೆಗೆ ಆಳುವನು. ಮತ್ತು ದೇವರ ಮುಂದೆ ತಮ್ಮ ಸಿಂಹಾಸನಗಳಲ್ಲಿ ಕೂತಿದ್ದ ಇಪ್ಪತ್ತನಾಲ್ಕು ಹಿರಿಯರು ತಮ್ಮ ಮುಖಗಳ ಮೇಲೆ ಬಿದ್ದು ದೇವರನ್ನು ಆರಾಧಿಸಿ, ಹೀಗೆಂದರು: ಓ ಸರ್ವಶಕ್ತನಾದ ಕರ್ತನಾದ ದೇವರೇ, ಇರುವವನೂ ಇದ್ದವನೂ ಬರಲಿರುವವನೂ ಆಗಿರುವವನೇ, ನೀನು ನಿನ್ನ ಮಹಾ ಶಕ್ತಿಯನ್ನು ಕೈಗೊಂಡು ಆಳಲು ಪ್ರಾರಂಭಿಸಿದ್ದರಿಂದ ನಿನಗೆ ಕೃತಜ್ಞತೆ ಸಲ್ಲಿಸುತ್ತೇವೆ. ಪ್ರಕಟನೆ 11:15–17.</w:t>
      </w:r>
    </w:p>
    <w:p>
      <w:pPr>
        <w:pStyle w:val="ArticleBody"/>
        <w:jc w:val="left"/>
      </w:pPr>
      <w:r>
        <w:rPr>
          <w:rFonts w:ascii="Nirmala UI" w:hAnsi="Nirmala UI" w:eastAsia="Nirmala UI" w:cs="Nirmala UI"/>
        </w:rPr>
        <w:t>“ದೇವರ ರಹಸ್ಯ”ವೆಂದರೆ ನಮ್ಮೊಳಗಿರುವ ಕ್ರಿಸ್ತನು—ಅದು ಮಹಿಮೆಯ ನಿರೀಕ್ಷೆಯಾಗಿದ್ದು, ಮೋಶೆ ಮತ್ತು ಏಲೀಯರು ಎದ್ದು ನಿಂತು, ಇಸ್ಲಾಂವನ್ನು ಗುರುತಿಸುವ ದೇವರ ವಾಕ್ಯದ ಸಂದೇಶದ ಮೂಲಕ ಪುನರುತ್ಥಾನಗೊಳ್ಳುವ ಕಾಲಘಟ್ಟದಲ್ಲಿ ಪರಿಪೂರ್ಣಗೊಳ್ಳುತ್ತದೆ. ಆ ಸಂದೇಶವನ್ನು ಅಂಗೀಕರಿಸಿದರೆ ಅದು ಆತ್ಮವನ್ನು ಸ್ವರ್ಗೀಯ ಗೋಧಾಮಿಗೆ ಕಟ್ಟಿಬಿಡುತ್ತದೆ; ಆದರೆ ಸಂದೇಶವನ್ನು ತಿರಸ್ಕರಿಸುವವರಿಗೆ, ಅದು ಇಸ್ಲಾಂನ ಬಿಲ್ಲಂದಾಜರ ಸಂದೇಶವಾಗಿದ್ದು, ಅವರನ್ನು ನಾಶದ ಅಗ್ನಿಯಲ್ಲಿ ಸುಡಲ್ಪಡುವಂತೆ ಕಟ್ಟುಗಳಾಗಿ ಬಂಧಿಸುತ್ತದೆ. ಏಳನೆಯ ತುರೀಯದ ಸಂದೇಶವು, ದೇವರ ಇತರ ಹಿಂಡನ್ನು ಒಳಗೆ ತರಲು ಧ್ವಜವಾಗಿ ಮೇಲಕ್ಕೆತ್ತಲ್ಪಡುವುದಕ್ಕಿಂತ ಮುಂಚೆಯೇ, ಆ ಒಂದು ಲಕ್ಷ ನಲವತ್ತಿನಾಲ್ಕು ಸಾವಿರರನ್ನು ಮುದ್ರಿಸುತ್ತದೆ. ಲೋಕಕ್ಕೆ ಎಚ್ಚರಿಕೆ ನೀಡಲಾಗುವ ಮೊದಲು, ಪುನರುತ್ಥಾನಗೊಂಡ ಆ ಇಬ್ಬರು ಪ್ರವಾದಿಗಳು ಮೊದಲು ಮುದ್ರಿಸಲ್ಪಟ್ಟಿರಬೇಕು.</w:t>
      </w:r>
    </w:p>
    <w:p>
      <w:pPr>
        <w:pStyle w:val="ArticleScripture"/>
        <w:jc w:val="left"/>
      </w:pPr>
      <w:r>
        <w:rPr>
          <w:rFonts w:ascii="Nirmala UI" w:hAnsi="Nirmala UI" w:eastAsia="Nirmala UI" w:cs="Nirmala UI"/>
        </w:rPr>
        <w:t>“ಪವಿತ್ರಾತ್ಮನ ಕಾರ್ಯವು ಲೋಕವನ್ನು ಪಾಪದ ವಿಷಯದಲ್ಲಿಯೂ, ನೀತಿಯ ವಿಷಯದಲ್ಲಿಯೂ, ನ್ಯಾಯತೀರ್ಪಿನ ವಿಷಯದಲ್ಲಿಯೂ ದೋಷಾರೋಪಣೆಗೆ ಒಳಪಡಿಸುವುದಾಗಿದೆ. ಸತ್ಯವನ್ನು ನಂಬುವವರು ಸತ್ಯದ ಮೂಲಕ ಪವಿತ್ರೀಕರಿಸಲ್ಪಟ್ಟು, ಉನ್ನತ ಮತ್ತು ಪವಿತ್ರ ಸಿದ್ಧಾಂತಗಳಿಗೆ ಅನುಸಾರವಾಗಿ ನಡೆದುಕೊಂಡು, ದೇವರ ಆಜ್ಞೆಗಳನ್ನು ಕೈಕೊಳ್ಳುವವರಿಗೂ ಅವನ್ನು ತಮ್ಮ ಕಾಲಡಿಯಲ್ಲಿ ತುಳಿಯುವವರಿಗೂ ಮಧ್ಯದಲ್ಲಿರುವ ವಿಭಜನಾ ರೇಖೆಯನ್ನು ಉನ್ನತ, ಉದಾತ್ತ ಅರ್ಥದಲ್ಲಿ ತೋರಿಸುವುದರ ಮೂಲಕವೇ ಲೋಕಕ್ಕೆ ಎಚ್ಚರಿಕೆ ನೀಡಲು ಸಾಧ್ಯ. ಆತ್ಮನ ಪವಿತ್ರೀಕರಣವು ದೇವರ ಮುದ್ರೆಯನ್ನು ಹೊಂದಿರುವವರಿಗೂ, ಕಪಟವಾದ ವಿಶ್ರಾಂತಿ ದಿನವನ್ನು ಕೈಕೊಳ್ಳುವವರಿಗೂ ಇರುವ ವ್ಯತ್ಯಾಸವನ್ನು ಸ್ಪಷ್ಟಪಡಿಸುತ್ತದೆ. ಪರೀಕ್ಷೆ ಬಂದಾಗ, ಮೃಗದ ಗುರುತು ಏನು ಎಂಬುದು ನಿರ್ವಿವಾದವಾಗಿ ತೋರಿಸಲ್ಪಡುವುದು. ಅದು ಭಾನುವಾರವನ್ನು ಕೈಕೊಳ್ಳುವುದೇ ಆಗಿದೆ. ಸತ್ಯವನ್ನು ಕೇಳಿದ ನಂತರವೂ ಈ ದಿನವನ್ನು ಪವಿತ್ರವೆಂದು ಪರಿಗಣಿಸುವುದನ್ನು ಮುಂದುವರಿಸುವವರು, ಕಾಲಗಳನ್ನೂ ಧರ್ಮಶಾಸ್ತ್ರಗಳನ್ನೂ ಬದಲಿಸಲು ಯೋಚಿಸಿದ್ದ ಪಾಪಪುರುಷನ ಸಹಿಯನ್ನು ಹೊಂದುತ್ತಾರೆ. Bible Training School, December 1, 1903.</w:t>
      </w:r>
    </w:p>
    <w:p>
      <w:pPr>
        <w:pStyle w:val="ArticleBody"/>
        <w:jc w:val="left"/>
      </w:pPr>
      <w:r>
        <w:rPr>
          <w:rFonts w:ascii="Nirmala UI" w:hAnsi="Nirmala UI" w:eastAsia="Nirmala UI" w:cs="Nirmala UI"/>
        </w:rPr>
        <w:t>ಒಂದು ಲಕ್ಷ ನಲವತ್ತುನಾಲ್ಕು ಸಾವಿರರನ್ನು ಜನಾಂಗಗಳಿಗೆ ಧ್ವಜದಂತೆ ಎತ್ತಿಹಿಡಿಯುವಾಗ, ಜನಾಂಗಗಳು ಕೋಪಗೊಳ್ಳುವವು. ಬೈಬಲ್ ಪ್ರವಾದನೆಯಲ್ಲಿ ಜನಾಂಗಗಳನ್ನು ಕೋಪಗೊಳಿಸುವ ಶಕ್ತಿ ಇಸ್ಲಾಂ ಆಗಿದೆ. ಭಾನುವಾರದ ಕಾನೂನಿನ ಸಮಯದಲ್ಲಿ ಇಸ್ಲಾಂ ಯುನೈಟೆಡ್ ಸ್ಟೇಟ್ಸ್ ಮೇಲೆ ಮತ್ತೆ ಹೊಡೆತ ನೀಡುವುದು.</w:t>
      </w:r>
    </w:p>
    <w:p>
      <w:pPr>
        <w:pStyle w:val="ArticleScripture"/>
        <w:jc w:val="left"/>
      </w:pPr>
      <w:r>
        <w:rPr>
          <w:rFonts w:ascii="Nirmala UI" w:hAnsi="Nirmala UI" w:eastAsia="Nirmala UI" w:cs="Nirmala UI"/>
        </w:rPr>
        <w:t>ಜನಾಂಗಗಳು ಕೋಪಗೊಂಡವು; ನಿನ್ನ ಕ್ರೋಧವು ಬಂದಿದೆ; ಸತ್ತವರನ್ನು ನ್ಯಾಯತೀರಿಸುವ ಕಾಲವು ಬಂದಿದೆ; ಮತ್ತು ನಿನ್ನ ದಾಸರಾದ ಪ್ರವಾದಿಗಳಿಗೆ, ಪರಿಶುದ್ಧರಿಗೆ, ನಿನ್ನ ನಾಮವನ್ನು ಭಯಪಡುವ ಚಿಕ್ಕವರಿಗೂ ದೊಡ್ಡವರಿಗೂ ಪ್ರತಿಫಲವನ್ನು ನೀಡುವ ಕಾಲವು ಬಂದಿದೆ; ಹಾಗೂ ಭೂಮಿಯನ್ನು ಹಾಳುಮಾಡುವವರನ್ನು ನೀನು ನಾಶಮಾಡುವ ಕಾಲವೂ ಬಂದಿದೆ. ಆಗ ಪರಲೋಕದಲ್ಲಿರುವ ದೇವರ ಆಲಯವು ತೆರೆಯಲ್ಪಟ್ಟಿತು; ಮತ್ತು ಆತನ ಆಲಯದಲ್ಲಿ ಆತನ ಒಡಂಬಡಿಕೆಯ ಮಂಜೂಷವು ಕಾಣಿಸಿತು; ಮತ್ತು ಮಿಂಚುಗಳೂ, ಧ್ವನಿಗಳೂ, ಗುಡುಗುಗಳೂ, ಭೂಕಂಪವೂ, ದೊಡ್ಡ ಆಲಿಕಲ್ಲುಮಳೆಯೂ ಉಂಟಾದವು. ಪ್ರಕಟಣೆ 11:18, 19.</w:t>
      </w:r>
    </w:p>
    <w:p>
      <w:pPr>
        <w:pStyle w:val="ArticleBody"/>
        <w:jc w:val="left"/>
      </w:pPr>
      <w:r>
        <w:rPr>
          <w:rFonts w:ascii="Nirmala UI" w:hAnsi="Nirmala UI" w:eastAsia="Nirmala UI" w:cs="Nirmala UI"/>
        </w:rPr>
        <w:t>ಈ ಪ್ರವಾದನಾತ್ಮಕ ಘಟನೆಗಳ ಸರಣಿಯ ನಂತರ, ಧ್ವಜಸೂಚಕವಾಗಿರಬೇಕಾದ ಸಭೆಯನ್ನು ಯೋಹಾನನು ಮುಂದಿಡುತ್ತಾನೆ.</w:t>
      </w:r>
    </w:p>
    <w:p>
      <w:pPr>
        <w:pStyle w:val="ArticleScripture"/>
        <w:jc w:val="left"/>
      </w:pPr>
      <w:r>
        <w:rPr>
          <w:rFonts w:ascii="Nirmala UI" w:hAnsi="Nirmala UI" w:eastAsia="Nirmala UI" w:cs="Nirmala UI"/>
        </w:rPr>
        <w:t>ಆಕಾಶದಲ್ಲಿ ಒಂದು ಮಹಾ ಅದ್ಭುತವು ಕಾಣಿಸಿತು; ಸೂರ್ಯನನ್ನು ಧರಿಸಿಕೊಂಡಿದ್ದ ಒಬ್ಬ ಸ್ತ್ರೀ, ಅವಳ ಪಾದಗಳ ಕೆಳಗೆ ಚಂದ್ರನು, ಮತ್ತು ಅವಳ ತಲೆಯ ಮೇಲೆ ಹನ್ನೆರಡು ನಕ್ಷತ್ರಗಳ ಕಿರೀಟವಿತ್ತು. ಅವಳು ಗರ್ಭಿಣಿಯಾಗಿದ್ದು, ಪ್ರಸವವೇದನೆಪಟ್ಟು ಹೆರಿಯಲು ಬಾಧೆಪಡುವುದರಿಂದ ಕೂಗಿದಳು. ಪ್ರಕಟಣೆ 12:1.</w:t>
      </w:r>
    </w:p>
    <w:p>
      <w:pPr>
        <w:pStyle w:val="ArticleBody"/>
        <w:jc w:val="left"/>
      </w:pPr>
      <w:r>
        <w:rPr>
          <w:rFonts w:ascii="Nirmala UI" w:hAnsi="Nirmala UI" w:eastAsia="Nirmala UI" w:cs="Nirmala UI"/>
        </w:rPr>
        <w:t>ಇಲ್ಲಿ ಕೊಲ್ಲಲ್ಪಟ್ಟ, ತುಳಿಯಲ್ಪಟ್ಟ, ಪುನರುತ್ಥಾನಗೊಂಡ, ಮತ್ತು ಆ ನಂತರ ದೇವರ ಧ್ವಜವು ಸೂರ್ಯದ ಮಹಿಮೆಯಿಂದ ಪ್ರಕಾಶಿಸುತ್ತಿರುವಾಗ ಪರಲೋಕಕ್ಕೆ ಎತ್ತಿಕೊಳ್ಳಲ್ಪಟ್ಟ ಸಭೆಯಿದೆ. ಅವರು ಚಂದ್ರನ ಮೇಲೆ ನಿಂತಿದ್ದಾರೆ; ಇದು ಅವರ ಕಿರೀಟದ ಮೇಲಿರುವ ಹನ್ನೆರಡು ನಕ್ಷತ್ರಗಳ ನೆರಳನ್ನು ಪ್ರತಿನಿಧಿಸುತ್ತದೆ. ಆ ನೆರಳು ಪ್ರಾಚೀನ ಇಸ್ರಾಯೇಲಿನ ಹನ್ನೆರಡು ಗೋತ್ರಗಳಾಗಿದ್ದು, ಅವು ಅವರ ಕಿರೀಟದಲ್ಲಿರುವ ಹನ್ನೆರಡು ನಕ್ಷತ್ರಗಳಾದ ಹನ್ನೆರಡು ಶಿಷ್ಯರನ್ನು ಪೂರ್ವಸೂಚಕವಾಗಿ ರೂಪಿಸಿ ಪ್ರತಿಬಿಂಬಿಸಿದ್ದವು. ಚಿತ್ರಣದಲ್ಲಿ ಪ್ರಾಚೀನ ಇಸ್ರಾಯೇಲಿನ ಆರಂಭವು ಪ್ರಾಚೀನ ಇಸ್ರಾಯೇಲಿನ ಅಂತ್ಯವನ್ನು ಪೂರ್ವಸೂಚಕವಾಗಿ ಸೂಚಿಸುತ್ತದೆ.</w:t>
      </w:r>
    </w:p>
    <w:p>
      <w:pPr>
        <w:pStyle w:val="ArticleBody"/>
        <w:jc w:val="left"/>
      </w:pPr>
      <w:r>
        <w:rPr>
          <w:rFonts w:ascii="Nirmala UI" w:hAnsi="Nirmala UI" w:eastAsia="Nirmala UI" w:cs="Nirmala UI"/>
        </w:rPr>
        <w:t>ಸ್ತ್ರೀಯು ಒಬ್ಬ ಮಗುವಿಗೆ ಜನ್ಮ ನೀಡಲಿರುವಳು; ಇದು ಪ್ರಾಚೀನ ಇಸ್ರಾಯೇಲಿನ ಅಂತ್ಯದಲ್ಲಿ ಕ್ರಿಸ್ತನ ಜನನವನ್ನು ಗುರುತಿಸುತ್ತದೆ, ಆದರೆ ಈಗ ಬಾಬಿಲೋನಿನಿಂದ ಹೊರಬಂದು ಒಂದು ಲಕ್ಷ ನಲವತ್ತುನಾಲ್ಕು ಸಾವಿರರೊಂದಿಗೆ ಸೇರುವ ಅನ್ಯಜನರ ಜನನವನ್ನು ಸೂಚಿಸುತ್ತದೆ. ಎಲೀಯ ಮತ್ತು ಮೋಶೆ ಧ್ವಜಚಿಹ್ನೆಯಾಗಿ ಮೇಲಕ್ಕೆತ್ತಲ್ಪಡುವ ಕೂಡಲೆ, ಆ ಧ್ವಜಚಿಹ್ನೆಗೆ ಪ್ರತಿಕ್ರಿಯಿಸುವ ದೇವರ ಇನ್ನೊಂದು ಹಿಂಡನ್ನು ಅವಳು ಹೆರಿಗೆ ಮಾಡುತ್ತಾಳೆ.</w:t>
      </w:r>
    </w:p>
    <w:p>
      <w:pPr>
        <w:pStyle w:val="ArticleBody"/>
        <w:jc w:val="left"/>
      </w:pPr>
      <w:r>
        <w:rPr>
          <w:rFonts w:ascii="Nirmala UI" w:hAnsi="Nirmala UI" w:eastAsia="Nirmala UI" w:cs="Nirmala UI"/>
        </w:rPr>
        <w:t>ಯುನೈಟೆಡ್ ಸ್ಟೇಟ್ಸ್‌ನಲ್ಲಿ ಭಾನುವಾರದ ಕಾನೂನು ಪ್ರಾರಂಭವಾಗುವ ಸಂಕಟದ ವೇಳೆಯಲ್ಲಿ ನೂರ ನಲವತ್ತನಾಲ್ಕು ಸಾವಿರರನ್ನು ಒಂದು ಧ್ವಜಚಿಹ್ನೆಯಾಗಿ ಎತ್ತಲ್ಪಟ್ಟವರಾಗಿ ನೋಡುವುದರ ಮೂಲಕವೇ “ಲೋಕಕ್ಕೆ ಕೇವಲ ಎಚ್ಚರಿಕೆ ನೀಡಬಹುದಾಗಿದೆ.” ಬಾಬಿಲೋನಿನಿಂದ ಹೊರಬಂದು ನೂರ ನಲವತ್ತನಾಲ್ಕು ಸಾವಿರರೊಂದಿಗೆ ನಿಲ್ಲುವವರು ಮಹಾಸಮೂಹವೆಂದು ಪ್ರತಿನಿಧಿಸಲ್ಪಟ್ಟಿದ್ದಾರೆ. ಪ್ರಕಟಣೆ ಏಳರಲ್ಲಿ ಕಾಣುವ ಆ ಎರಡು ಗುಂಪುಗಳು ರೂಪಾಂತರಗಿರಿಯ ಮೇಲೆ ಮೋಶೆ ಮತ್ತು ಎಲೀಯರ ಮೂಲಕ ಪ್ರತಿನಿಧಿಸಲ್ಪಟ್ಟಿವೆ; ಮತ್ತು ಧ್ವಜಚಿಹ್ನೆಯಾಗಿ ಪುನರುತ್ಥಾನಗೊಂಡು ಎತ್ತಲ್ಪಡುವ ದೇವರ ಜಯಶಾಲಿ ಸಭೆಯು, ಅಂತಿಮ ಸಂಕಟಕಾಲದಲ್ಲಿ ಆಗಲೂ ಬಾಬಿಲೋನಿನಲ್ಲಿರುವ ದೇವರ ಇನ್ನೊಂದು ಕುರಿಮಂದೆಯೊಂದಿಗೆ ಒಂದಾಗುತ್ತದೆ.</w:t>
      </w:r>
    </w:p>
    <w:p>
      <w:pPr>
        <w:pStyle w:val="ArticleScripture"/>
        <w:jc w:val="left"/>
      </w:pPr>
      <w:r>
        <w:rPr>
          <w:rFonts w:ascii="Nirmala UI" w:hAnsi="Nirmala UI" w:eastAsia="Nirmala UI" w:cs="Nirmala UI"/>
        </w:rPr>
        <w:t>ಯೆಹೋವನ ವಾಕ್ಯಕ್ಕೆ ನಡುಗುವವರೇ, ಯೆಹೋವನ ವಾಕ್ಯವನ್ನು ಆಲಿಸಿರಿ; ನನ್ನ ಹೆಸರಿನ ನಿಮಿತ್ತ ನಿಮ್ಮನ್ನು ದ್ವೇಷಿಸಿ, ನಿಮ್ಮನ್ನು ಹೊರಹಾಕಿದ ನಿಮ್ಮ ಸಹೋದರರು, “ಯೆಹೋವನು ಮಹಿಮಾಪಡಲಿ” ಎಂದು ಹೇಳಿದರು; ಆದರೆ ಆತನು ನಿಮ್ಮ ಸಂತೋಷಕ್ಕಾಗಿ ಪ್ರತ್ಯಕ್ಷನಾಗುವನು, ಅವರು ಲಜ್ಜೆಪಡುವರು. ಪಟ್ಟಣದಿಂದ ಗದ್ದಲದ ಧ್ವನಿ, ದೇವಾಲಯದಿಂದ ಒಂದು ಧ್ವನಿ, ತನ್ನ ಶತ್ರುಗಳಿಗೆ ಪ್ರತಿಫಲವನ್ನು ಸಲ್ಲಿಸುವ ಯೆಹೋವನ ಧ್ವನಿ ಕೇಳುತ್ತದೆ. ಅವಳು ಪ್ರಸವವೇದನೆ ಅನುಭವಿಸುವ ಮೊದಲು ಹೆತ್ತಳು; ಅವಳಿಗೆ ವೇದನೆ ಬರುವುದಕ್ಕಿಂತ ಮುಂಚೆಯೇ ಗಂಡು ಮಗುವನ್ನು ಹೆತ್ತಳು. ಇಂಥದ್ದನ್ನು ಯಾರು ಕೇಳಿದ್ದಾರೆ? ಇಂಥವುಗಳನ್ನು ಯಾರು ಕಂಡಿದ್ದಾರೆ? ಒಂದು ದೇಶವು ಒಂದೇ ದಿನದಲ್ಲಿ ಹೆರುವುದೇ? ಅಥವಾ ಒಂದು ಜನಾಂಗವು ಒಂದೇ ಸಾರಿ ಹುಟ್ಟುವುದೇ? ಆದರೆ ಸಿಯೋನ್ ಪ್ರಸವವೇದನೆ ಅನುಭವಿಸಿದ ತಕ್ಷಣವೇ ತನ್ನ ಮಕ್ಕಳನ್ನು ಹೆತ್ತಳು. “ನಾನು ಜನನದವರೆಗೂ ತಂದು, ಹೆರುವಂತೆ ಮಾಡದೆ ಬಿಡುವೆನೇ?” ಎಂದು ಯೆಹೋವನು ಹೇಳುತ್ತಾನೆ; “ಹೆರುವಂತೆ ಮಾಡುವ ನಾನು ಗರ್ಭವನ್ನು ಮುಚ್ಚಿಬಿಡುವೆನೇ?” ಎಂದು ನಿನ್ನ ದೇವರು ಹೇಳುತ್ತಾನೆ. ಯೆರೂಸಲೇಮನ್ನು ಪ್ರೀತಿಸುವವರೇ, ಅವಳೊಡನೆ ಹರ್ಷಿಸಿರಿ, ಅವಳೊಡನೆ ಆನಂದಿಸಿರಿ; ಅವಳಿಗೋಸ್ಕರ ಶೋಕಿಸುವವರೇ, ಅವಳೊಡನೆ ಅತ್ಯಾನಂದಪಡಿರಿ. ಆಗ ನೀವು ಅವಳ ಸಾಂತ್ವನಗಳ ಸ್ತನಗಳಿಂದ ಹೀರಿ ತೃಪ್ತರಾಗುವಿರಿ; ಅವಳ ಮಹಿಮೆಯ ಸಮೃದ್ಧಿಯಿಂದ ಹಾಲು ಕುಡಿದು ಆನಂದಿಸುವಿರಿ. ಏಕೆಂದರೆ ಯೆಹೋವನು ಹೀಗೆ ಹೇಳುತ್ತಾನೆ: “ಇಗೋ, ನಾನು ಅವಳಿಗೆ ನದಿಯಂತೆ ಸಮಾಧಾನವನ್ನು, ಹರಿಯುವ ತೊರೆಯಂತೆ ಅನ್ಯಜನರ ಮಹಿಮೆಯನ್ನು ವಿಸ್ತರಿಸುವೆನು; ಆಗ ನೀವು ಹೀರುವಿರಿ; ಅವಳ ಪಾರ್ಶ್ವಗಳಲ್ಲಿ ಹೊತ್ತುಕೊಳ್ಳಲ್ಪಡುವಿರಿ, ಅವಳ ಮೊಣಕಾಲುಗಳ ಮೇಲೆ ತೂಗಾಡಿಸಲ್ಪಡುವಿರಿ. ತಾಯಿ ತನ್ನ ಮಗುವಿಗೆ ಸಾಂತ್ವನ ಮಾಡುವಂತೆ, ನಾನು ನಿಮಗೆ ಸಾಂತ್ವನ ಮಾಡುವೆನು; ನೀವು ಯೆರೂಸಲೇಮಿನಲ್ಲಿ ಸಾಂತ್ವನ ಹೊಂದುವಿರಿ.” ನೀವು ಇದನ್ನು ನೋಡುವಾಗ ನಿಮ್ಮ ಹೃದಯವು ಹರ್ಷಿಸುವುದು, ನಿಮ್ಮ ಎಲುಬುಗಳು ಹಸಿರು ಹುಲ್ಲಿನಂತೆ ಚಿಗುರುವುದು; ಯೆಹೋವನ ಕೈ ತನ್ನ ಸೇವಕರ ಕಡೆಗೆ ಪ್ರಕಟವಾಗುವುದು, ತನ್ನ ಶತ್ರುಗಳ ಕಡೆಗೆ ಅವನ ಕ್ರೋಧವೂ ಪ್ರಕಟವಾಗುವುದು. ಯೆಶಾಯ 66:5–14.</w:t>
      </w:r>
    </w:p>
    <w:p>
      <w:pPr>
        <w:pStyle w:val="ArticleBody"/>
        <w:jc w:val="left"/>
      </w:pPr>
      <w:r>
        <w:rPr>
          <w:rFonts w:ascii="Nirmala UI" w:hAnsi="Nirmala UI" w:eastAsia="Nirmala UI" w:cs="Nirmala UI"/>
        </w:rPr>
        <w:t>ಅವರು ಪರಲೋಕಕ್ಕೆ ಏರಿಹೋಗುವಾಗ ಜನಿಸುವವರು, ತಮ್ಮನ್ನು ದ್ವೇಷಿಸಿದ ತಮ್ಮ ಸಹೋದರರಿಂದ ಹೊರಹಾಕಲ್ಪಟ್ಟವರೇ ಆಗಿದ್ದಾರೆ. ತಮ್ಮನ್ನು ದ್ವೇಷಿಸಿ ಅವರ ಮರಣದಲ್ಲಿ ಹರ್ಷಿಸಿದ ಆ ಸಹೋದರರು, ತಾವು ಯೆಹೂದ್ಯರು ಎಂದು ಹೇಳಿಕೊಳ್ಳುವವರಾದರೂ ಯೆಹೂದ್ಯರಲ್ಲದವರೇ ಆಗಿದ್ದಾರೆ. ಅವರು ಸೈತಾನನ ಸಭೆಗೆ ಸೇರಿದವರಾಗಿದ್ದು, ಪ್ರವಾದನಾತ್ಮಕವಾಗಿ “ಇಸ್ರಾಯೇಲಿನ ಹೊರಹಾಕಲ್ಪಟ್ಟವರನ್ನು” ಒಳಗೊಂಡಿರುವ ಧ್ವಜಚಿಹ್ನೆಯ ಪಾದಗಳ ಬಳಿಯಲ್ಲಿ ಆರಾಧಿಸುವರು.</w:t>
      </w:r>
    </w:p>
    <w:p>
      <w:pPr>
        <w:pStyle w:val="ArticleScripture"/>
        <w:jc w:val="left"/>
      </w:pPr>
      <w:r>
        <w:rPr>
          <w:rFonts w:ascii="Nirmala UI" w:hAnsi="Nirmala UI" w:eastAsia="Nirmala UI" w:cs="Nirmala UI"/>
        </w:rPr>
        <w:t>ಅವನು ಜನಾಂಗಗಳಿಗಾಗಿ ಒಂದು ಧ್ವಜವನ್ನು ಎತ್ತಿ ನಿಲ್ಲಿಸುವನು; ಇಸ್ರಾಯೇಲನ ತಳ್ಳಲ್ಪಟ್ಟವರನ್ನು ಸಮೇತಗೊಳಿಸುವನು; ಯೆಹೂದದ ಚದರಿಸಲ್ಪಟ್ಟವರನ್ನು ಭೂಮಿಯ ನಾಲ್ಕು ದಿಕ್ಕುಗಳಿಂದ ಒಟ್ಟುಗೂಡಿಸುವನು. ಯೆಶಾಯ 11:12.</w:t>
      </w:r>
    </w:p>
    <w:p>
      <w:pPr>
        <w:pStyle w:val="ArticleScripture"/>
        <w:jc w:val="left"/>
      </w:pPr>
      <w:r>
        <w:rPr>
          <w:rFonts w:ascii="Nirmala UI" w:hAnsi="Nirmala UI" w:eastAsia="Nirmala UI" w:cs="Nirmala UI"/>
        </w:rPr>
        <w:t>“ಪವಿತ್ರರ ಪಾದಗಳ ಮುಂದೆ ಆರಾಧಿಸುವವರು (ಪ್ರಕಟನೆ 3:9) ಕೊನೆಯಲ್ಲಿ ರಕ್ಷಿಸಲ್ಪಡುವರು ಎಂದು ನೀವು ಯೋಚಿಸುತ್ತೀರಿ. ಇಲ್ಲಿ ನಾನು ನಿಮ್ಮೊಂದಿಗೆ ಭಿನ್ನಾಭಿಪ್ರಾಯ ಹೊಂದಲೇಬೇಕು; ಏಕೆಂದರೆ ದೇವರು ನನಗೆ ತೋರಿಸಿದದ್ದು, ಈ ವರ್ಗದವರು ನಂಬಿಕೆ ಘೋಷಿಸಿದ ಅಡ್ವೆಂಟಿಸ್ಟರು, ಆದರೆ ಅವರು ಪಥಭ್ರಷ್ಟರಾಗಿ ಬಿದ್ದವರು, ಮತ್ತು ‘ತಮಗಾಗಿಯೇ ದೇವರ ಮಗನನ್ನು ಪುನಃ ಶಿಲುಬೆಗೆ ಹಾಕಿ, ಆತನನ್ನು ಬಹಿರಂಗ ಅವಮಾನಕ್ಕೆ ಒಳಪಡಿಸಿದವರು.’ ಮತ್ತು ಇನ್ನೂ ಬರಬೇಕಾಗಿರುವ ‘ಶೋಧನೆಯ ಘಳಿಗೆಯಲ್ಲಿ,’ ಪ್ರತಿಯೊಬ್ಬರ ನಿಜವಾದ ಸ್ವಭಾವವು ಪ್ರಕಟವಾಗುವುದಕ್ಕಾಗಿ, ಅವರು ತಾವು ಸದಾಕಾಲಕ್ಕೂ ನಾಶಹೊಂದಿದವರು ಎಂದು ತಿಳಿದುಕೊಳ್ಳುವರು; ಆಗ ಆತ್ಮವೇದನೆಯಿಂದ ಮುಳುಗಿಬಿದ್ದು, ಅವರು ಪವಿತ್ರರ ಪಾದಗಳ ಮುಂದೆ ಬಾಗುವರು.” Word to the Little Flock, 12.</w:t>
      </w:r>
    </w:p>
    <w:p>
      <w:pPr>
        <w:pStyle w:val="ArticleBody"/>
        <w:jc w:val="left"/>
      </w:pPr>
      <w:r>
        <w:rPr>
          <w:rFonts w:ascii="Nirmala UI" w:hAnsi="Nirmala UI" w:eastAsia="Nirmala UI" w:cs="Nirmala UI"/>
        </w:rPr>
        <w:t>ಕಿವಿಯುಳ್ಳವನು ಆತ್ಮನು ಸಭೆಗಳಿಗೆ ಏನು ಹೇಳುತ್ತಾನೋ ಅದನ್ನು ಕೇಳಲಿ.</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ಅಮೇರಿಕೆಗೆ ಭವಿಷ್ಯ ಮತ್ತು ಜುಲೈ 18, 2020 - ಸಂಖ್ಯೆ ಏಳು</dc:title>
  <dc:subject>ಬಾಣಧಾರಿಗಳು</dc:subject>
  <dc:creator>Jeff Pippenger</dc:creator>
  <cp:keywords/>
  <dc:description>Generated by ArticleDigger from future_for_america\07_future_for_america.json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