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ಪ್ರವಾದನೆಯ ಆತ್ಮ: ಮಧ್ಯರಾತ್ರಿ ಕೂಗು</w:t>
      </w:r>
    </w:p>
    <w:p>
      <w:pPr>
        <w:pStyle w:val="ArticleSubtitle"/>
        <w:jc w:val="left"/>
      </w:pPr>
      <w:r>
        <w:rPr>
          <w:rFonts w:ascii="Nirmala UI" w:hAnsi="Nirmala UI" w:eastAsia="Nirmala UI" w:cs="Nirmala UI"/>
        </w:rPr>
        <w:t>ಹಬಕ್ಕೂಕನ ಎರಡು ಫಲಕಗಳು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ಒಂದು ಸ್ಪಷ್ಟೀಕರಣದ ವಾಕ್ಯ</w:t>
      </w:r>
    </w:p>
    <w:p>
      <w:pPr>
        <w:pStyle w:val="ArticleBody"/>
        <w:jc w:val="left"/>
      </w:pPr>
      <w:r>
        <w:rPr>
          <w:rFonts w:ascii="Nirmala UI" w:hAnsi="Nirmala UI" w:eastAsia="Nirmala UI" w:cs="Nirmala UI"/>
        </w:rPr>
        <w:t>ಇತ್ತೀಚೆಗೆ ನಮ್ಮ ವೆಬ್‌ಸೈಟ್‌ನಲ್ಲಿ ಪ್ರತಿನಿಧಿಸಲ್ಪಟ್ಟಿರುವ ವಿವಿಧ ಭಾಷೆಗಳಿಗೂ ಅನುವಾದಗೊಳ್ಳುವಂತೆ ಹಬಕ್ಕೂಕನ ಎರಡು ಫಲಕಗಳ ಲಿಪ್ಯಂತರವನ್ನು ಸಿದ್ಧಪಡಿಸಲು ನಾವು ಆರಂಭಿಸಿದ್ದೇವೆ. ಮೌಖಿಕ അവതರಣೆಯನ್ನು ಲಿಖಿತ അവതರಣೆಯಾಗಿ ಪರಿವರ್ತಿಸುವ ಕಾರ್ಯವು, ಮೌಖಿಕ അവതರಣೆಯನ್ನು ಲಿಖಿತ അവതರಣೆಯಾಗಿ ರೂಪಾಂತರಿಸಲು ದಾಟಬೇಕಾಗಿರುವ ಎಲ್ಲಾ ಅಡೆತಡೆಗಳನ್ನು ತಿಳಿದಿರದವರಿಗೆ ಅರ್ಥವಾಗುವುದಕ್ಕಿಂತಲೂ ಬಹಳ ಹೆಚ್ಚಿನ ಕಾರ್ಯವಾಗಿದೆ; ಇದಕ್ಕೆ ಜೊತೆಯಾಗಿ, ಅಂತಿಮವಾಗಿ ಆ ವಿಷಯವನ್ನು ವೆಬ್‌ಸೈಟ್‌ನಲ್ಲಿರುವ ವಿವಿಧ ಭಾಷೆಗಳಿಗೂ ಅನುವಾದಿಸುವಲ್ಲಿ ಎದುರಾಗುವ ಅನಿವಾರ್ಯ ಸಮಸ್ಯೆಗಳೂ ಸೇರಿವೆ. ತೊಂಬತ್ತೈದು അവതರಣೆಗಳಲ್ಲಿ ಮೊದಲನೆಯದಕ್ಕೆ ಸಂಬಂಧಿಸಿದ ನಮ್ಮ ಪ್ರತಿಲಿಪಿ-ಸಂಪಾದನೆಯನ್ನು ನಾವು ಈಗಷ್ಟೇ ಆರಂಭಿಸಿದ್ದೇವೆ; ಆಗ ನಾವು ಇನ್ನೂ ದಾಟಬೇಕಾಗಿರುವ ಮತ್ತೊಂದು ಅಡೆತಡೆಯನ್ನು ನಾನು ಕಂಡುಕೊಂಡೆನು. ಅದು 1989ರಿಂದ ನಮ್ಮ ಪ್ರಸ್ತುತ ಇತಿಹಾಸದವರೆಗೆ ಈ ಸಂದೇಶವು ಕ್ರಮೇಣ ಅಭಿವೃದ್ಧಿಗೊಂಡಿರುವ ವಿಷಯಕ್ಕೆ ಸಂಬಂಧಿಸಿದೆ.</w:t>
      </w:r>
    </w:p>
    <w:p>
      <w:pPr>
        <w:pStyle w:val="ArticleBody"/>
        <w:jc w:val="left"/>
      </w:pPr>
      <w:r>
        <w:rPr>
          <w:rFonts w:ascii="Nirmala UI" w:hAnsi="Nirmala UI" w:eastAsia="Nirmala UI" w:cs="Nirmala UI"/>
        </w:rPr>
        <w:t>ಸುಮಾರು ಹದಿನೈದು ವರ್ಷಗಳ ಹಿಂದೆ ನೀಡಲಾದ ಪ್ರಸ್ತುತಿಗಳಲ್ಲಿ ಕೆಲವು ಸತ್ಯಗಳು ಅರಿವಿನ ಶಿಶುಸ್ಥಿತಿಯಲ್ಲಿದ್ದವು. ನಾನು ಸ್ಪಷ್ಟಪಡಿಸಬೇಕಾದ ಆ ಸತ್ಯಗಳಲ್ಲಿ ಮೊದಲನೆಯದು ಮಿಲ್ಲರೈಟ್ ಇತಿಹಾಸದಲ್ಲಿ ಎರಡನೇ ದೂತನ ಆಗಮನವಾಗಿದೆ. ಆ ಸಮಯದಲ್ಲಿ ನನ್ನ ಅರಿವು ಏನಂದರೆ, 1843ನೇ ವರ್ಷದ ಅಂತ್ಯದೊಂದಿಗೆ ಸಂಬಂಧಿಸಿಕೊಂಡು, ಪ್ರೊಟೆಸ್ಟೆಂಟ್ ಸಭೆಗಳು ಮಿಲ್ಲರ್‌ನ ಮೊದಲ ದೂತನ ಸಂದೇಶದ ಪ್ರಸ್ತುತಿಗೆ ವಿರುದ್ಧವಾಗಿ ತಮ್ಮ ಬಾಗಿಲುಗಳನ್ನು ಮುಚ್ಚಲು ಆರಂಭಿಸಿದಾಗ ಎರಡನೇ ದೂತನು ಆಗಮಿಸಿದನು. ವಿಲಿಯಂ ಮಿಲ್ಲರ್ ಕಾಲಗಣನೆಯ ಒಂದು ಲೆಕ್ಕಾಚಾರದ ಆಧಾರದ ಮೇಲೆ ಕಾರ್ಯನಿರ್ವಹಿಸಿದ್ದನು; ಅದರ ಪ್ರಕಾರ 1843ರ ವರ್ಷಗಳು ಮಾರ್ಚ್ 22, 1843ರಂದು ಆರಂಭವಾಗಿ ಮಾರ್ಚ್ 22, 1844ರಂದು ಅಂತ್ಯಗೊಂಡವು ಎಂದು ಅವನು ನಂಬಿದ್ದನು. ಅಂತಿಮವಾಗಿ ಎರಡು ಪವಿತ್ರ ಚಾರ್ಟ್‌ಗಳ ಮೇಲೆ ಇರಿಸಲ್ಪಟ್ಟ ಮೂರು ಪ್ರವಾದನೆಗಳು 1843ನೇ ವರ್ಷದಲ್ಲೇ ಅಂತ್ಯಗೊಳ್ಳುತ್ತವೆ ಎಂದು ಅವನು ಯೋಚಿಸಿದ್ದನು, ಮತ್ತು ಆ ವರ್ಷವು ಮಾರ್ಚ್ 22, 1844ರಂದು ಅಂತ್ಯವಾಯಿತು ಎಂದು ಅವನು ನಂಬಿದ್ದನು. ಅವನು ಎರಡು ವಿಷಯಗಳಲ್ಲಿ ತಪ್ಪಿದ್ದನು.</w:t>
      </w:r>
    </w:p>
    <w:p>
      <w:pPr>
        <w:pStyle w:val="ArticleBody"/>
        <w:jc w:val="left"/>
      </w:pPr>
      <w:r>
        <w:rPr>
          <w:rFonts w:ascii="Nirmala UI" w:hAnsi="Nirmala UI" w:eastAsia="Nirmala UI" w:cs="Nirmala UI"/>
        </w:rPr>
        <w:t>ದಾನಿಯೇಲನು ಹನ್ನೆರಡನೆಯ ಅಧ್ಯಾಯದಲ್ಲಿರುವ 1335 ದಿನಗಳ ಮೂರು ಪ್ರವಾದನೆಗಳು, ಲೇವ್ಯಕಾಂಡ ಇಪ್ಪತ್ತಾರು ಅಧ್ಯಾಯದ “ಏಳು ಕಾಲಗಳು” ಎಂಬ 2520 ವರ್ಷಗಳು, ಹಾಗೂ ದಾನಿಯೇಲನು ಎಂಟನೆಯ ಅಧ್ಯಾಯದ 2300 ದಿನಗಳು—ಇವೆಲ್ಲವೂ 1844ರ ಮಾರ್ಚ್‌ನಲ್ಲಿ ಪೂರ್ಣಗೊಳ್ಳುತ್ತವೆ ಎಂದು ಮಿಲ್ಲರ್ ಅರ್ಥಮಾಡಿಕೊಂಡಿದ್ದನು. ಅದಾದ ನಂತರ ಕರ್ತನು ಸಮುವೇಲ ಸ್ನೋವಿಗೆ, ಆ ಪ್ರವಾದನೆಗಳು 1843ರಲ್ಲಿ ಅಲ್ಲ, 1844ರಲ್ಲಿ ಅಂತ್ಯಗೊಂಡವು ಎಂಬುದನ್ನು ಅರ್ಥಮಾಡಿಕೊಳ್ಳುವಂತೆ ಮಾತ್ರವೇ ಅಲ್ಲದೆ, ಕಾಲಗಣನೆಯ ಕರಾಯಿತೀಯ ವಿಧಾನವನ್ನು ಅನ್ವಯಿಸಲಾರಂಭಿಸುವಂತೆಯೂ ನಡೆಸಿದನು; ಅದು ಮಿಲ್ಲರ್ ಉಪಯೋಗಿಸುತ್ತಿದ್ದ ಕಾಲಗಣನೆಯ ಅನ್ವಯವಾಗಿರಲಿಲ್ಲ. ಮಿಲ್ಲರ್ ವರ್ಷವನ್ನು ವಸಂತದಿಂದ ವಸಂತದವರೆಗೆ ಆಧಾರವಾಗಿಟ್ಟುಕೊಂಡಿದ್ದ ರಬ್ಬೀನಿಕ/ವಿಷುವಾಧಾರಿತ ಕಾಲಗಣನೆಯ ವಿಧಾನವನ್ನು ಉಪಯೋಗಿಸುತ್ತಿದ್ದನು.</w:t>
      </w:r>
    </w:p>
    <w:p>
      <w:pPr>
        <w:pStyle w:val="ArticleBody"/>
        <w:jc w:val="left"/>
      </w:pPr>
      <w:r>
        <w:rPr>
          <w:rFonts w:ascii="Nirmala UI" w:hAnsi="Nirmala UI" w:eastAsia="Nirmala UI" w:cs="Nirmala UI"/>
        </w:rPr>
        <w:t>ನಾವು ಹಬಕ್ಕೂಕನ ಎರಡು ಫಲಕಗಳನ್ನು ಪ್ರಸ್ತುತಪಡಿಸುತ್ತಿದ್ದಾಗ, ಈ ಐತಿಹಾಸಿಕ ವಾಸ್ತವಿಕತೆಯನ್ನು ನಾವು ಅರ್ಥಮಾಡಿಕೊಳ್ಳದೆ, ಮಿಲ್ಲರ್‌ನ ಅನುಭವವನ್ನು ಬಳಸಿ 1844ರ ಮಾರ್ಚ್ 22 ಅನ್ನು ಎರಡನೆಯದಿನ ಆಗಮನವಾಗಿಯೂ ತಡವಾಗುವ ಕಾಲದ ಆರಂಭವಾಗಿಯೂ ಗುರುತಿಸುತ್ತಿದ್ದೆವು. ಆ ದೂತನ ಆಗಮನವು ಪ್ರೊಟೆಸ್ಟೆಂಟರು ಮಿಲ್ಲರ್‌ನ ಮೊದಲ ದೂತನ ಸಂದೇಶವನ್ನು ತಿರಸ್ಕರಿಸಿದ ಸಮಯಕ್ಕೆ ಹೊಂದಿಕೆಯಾಗುತ್ತದೆ ಎಂಬುದನ್ನು ನಾನು ಅರ್ಥಮಾಡಿಕೊಂಡಿದ್ದೆ, ಇನ್ನೂ ಹಾಗೆಯೇ ಅರ್ಥಮಾಡಿಕೊಂಡಿದ್ದೇನೆ; ಕೆಳಗಿನ ಉಲ್ಲೇಖವೇ ನನ್ನ ಆಧಾರಬಿಂದುವಾಗಿತ್ತು.</w:t>
      </w:r>
    </w:p>
    <w:p>
      <w:pPr>
        <w:pStyle w:val="ArticleScripture"/>
        <w:jc w:val="left"/>
      </w:pPr>
      <w:r>
        <w:rPr>
          <w:rFonts w:ascii="Nirmala UI" w:hAnsi="Nirmala UI" w:eastAsia="Nirmala UI" w:cs="Nirmala UI"/>
        </w:rPr>
        <w:t>“1842ರ ಜೂನ್ ತಿಂಗಳಲ್ಲಿ, ಶ್ರೀ ಮಿಲ್ಲರ್ ಅವರು ಪೋರ್ಟ್‌ಲ್ಯಾಂಡ್‌ನ ಕ್ಯಾಸ್ಕೋ ಸ್ಟ್ರೀಟ್ ಚರ್ಚಿನಲ್ಲಿ ತಮ್ಮ ಎರಡನೇ ಉಪನ್ಯಾಸಮಾಲಿಕೆಯನ್ನು ನೀಡಿದರು. ಈ ಉಪನ್ಯಾಸಗಳಿಗೆ ಹಾಜರಾಗುವ ಅವಕಾಶ ನನಗೆ ಮಹಾ ವಿಶೇಷಾಧಿಕಾರವೆಂದು ಭಾಸವಾಯಿತು; ಏಕೆಂದರೆ ನಾನು ನಿರುತ್ಸಾಹಗಳಿಗೆ ಒಳಗಾಗಿದ್ದೆನು, ಮತ್ತು ನನ್ನ ರಕ್ಷಕನನ್ನು ಎದುರಿಸಲು ಸಿದ್ಧಳಾಗಿರುವೆನೆಂದು ನನಗೆ ಅನಿಸಿರಲಿಲ್ಲ. ಈ ಎರಡನೇ ಉಪನ್ಯಾಸಮಾಲಿಕೆಯು ಮೊದಲನೆಯದಕ್ಕಿಂತ ನಗರದಲ್ಲಿ ಬಹಳ ಹೆಚ್ಚಿನ ಚಳವಳಿಯನ್ನು ಉಂಟುಮಾಡಿತು. ಕೆಲವೇ ಅಪವಾದಗಳನ್ನು ಹೊರತುಪಡಿಸಿ, ವಿಭಿನ್ನ ಪಂಥಗಳು ತಮ್ಮ ಚರ್ಚುಗಳ ಬಾಗಿಲುಗಳನ್ನು ಶ್ರೀ ಮಿಲ್ಲರ್ ಅವರ ವಿರುದ್ಧ ಮುಚ್ಚಿದವು. ವಿವಿಧ ವೇದಿಕೆಗಳಿಂದ ನೀಡಲಾದ ಅನೇಕ ಪ್ರವಚನಗಳು ಆ ಉಪನ್ಯಾಸಕರ ಮೇಲೆ ಹೊರಿಸಲಾದ ಮತಾಂಧತೆಯ ದೋಷಗಳನ್ನು ಬಹಿರಂಗಪಡಿಸಲು ಪ್ರಯತ್ನಿಸಿದವು; ಆದರೆ ಆತಂಕಭರಿತರಾದ ಶ್ರೋತೃಗಳ ಗುಂಪುಗಳು ಅವರ ಸಭೆಗಳಿಗೆ ಹಾಜರಾದವು, ಮತ್ತು ಅನೇಕರಿಗೆ ಸಭಾಭವನದೊಳಗೆ ಪ್ರವೇಶಿಸಲೂ ಸಾಧ್ಯವಾಗಲಿಲ್ಲ. ಸಭೆಗಳು ಅಸಾಮಾನ್ಯವಾಗಿ ಶಾಂತವಾಗಿಯೂ ಗಮನವಿಟ್ಟು ಕೇಳುವಂತೆಯೂ ಇದ್ದವು.” Life Sketches, 27.</w:t>
      </w:r>
    </w:p>
    <w:p>
      <w:pPr>
        <w:pStyle w:val="ArticleBody"/>
        <w:jc w:val="left"/>
      </w:pPr>
      <w:r>
        <w:rPr>
          <w:rFonts w:ascii="Nirmala UI" w:hAnsi="Nirmala UI" w:eastAsia="Nirmala UI" w:cs="Nirmala UI"/>
        </w:rPr>
        <w:t>ಮಿಲ್ಲರ್ ಅವರ ಸಂದೇಶಕ್ಕೆ ಬಾಗಿಲುಗಳು ಮುಚ್ಚಲ್ಪಟ್ಟದ್ದು ಮೊದಲ ದೂತನ ತಿರಸ್ಕಾರದ ಆರಂಭವನ್ನು ಸೂಚಿಸಿತು ಎಂಬುದನ್ನು ನಾನು ಗ್ರಹಿಸಿದೆ; ಮತ್ತು ಕಾಲಗಣನೆಯ ರಬ್ಬೀನಿಕ/ವಿಷುವತ್‌-ಆಧಾರಿತ ಲೆಕ್ಕಾಚಾರದ ಕುರಿತು ಮಿಲ್ಲರ್ ಅವರ ಗ್ರಹಿಕೆಗೆ ಅನುಸಾರವಾಗಿ, 1844ರ ಮಾರ್ಚ್ 22, 1843ರ ಸಮಾಪ್ತಿಯನ್ನು ಸೂಚಿಸಿತು ಎಂದು ನಾನು ಊಹಿಸಿದೆ. 1842ರ ಜೂನ್‌ನಲ್ಲಿ ಪೋರ್ಟ್‌ಲ್ಯಾಂಡ್‌ನಲ್ಲಿ ಮಿಲ್ಲರ್ ಅವರ ಪ್ರಸ್ತುತಿ, ವಾಸ್ತವದಲ್ಲಿ, ಕ್ರಮೇಣ ನಡೆದ ತಿರಸ್ಕಾರವನ್ನು ಗುರುತಿಸುವ ಒಂದು ಮಾರ್ಗಚಿಹ್ನೆಯಾಗಿದ್ದು, ಅದು ಅಂತಿಮವಾಗಿ 1844ರ ಏಪ್ರಿಲ್ 18ರಂದು ಸಮಾಪ್ತಿಗೊಂಡಿತು; ಆದರೆ ಆ ಪ್ರಸ್ತುತಿಗಳ ಸಮಯದಲ್ಲಿ, ಕಾಲಗಣನೆಯ ಕರಾಯಿತ್ ಲೆಕ್ಕಾಚಾರದ ಕುರಿತು ಸ್ಯಾಮುವೇಲ್ ಸ್ನೋ ಅವರ ಅನ್ವಯವನ್ನು ನಾವು ಇನ್ನೂ ಗುರುತಿಸಿರಲಿಲ್ಲ.</w:t>
      </w:r>
    </w:p>
    <w:p>
      <w:pPr>
        <w:pStyle w:val="ArticleBody"/>
        <w:jc w:val="left"/>
      </w:pPr>
      <w:r>
        <w:rPr>
          <w:rFonts w:ascii="Nirmala UI" w:hAnsi="Nirmala UI" w:eastAsia="Nirmala UI" w:cs="Nirmala UI"/>
        </w:rPr>
        <w:t>ಮೊದಲ ಪ್ರಸ್ತುತಿಯ ಪ್ರತಿಯನ್ನು ಸಂಪಾದಿಸಲು ನಾವು ಆರಂಭಿಸಿದಾಗ, ಆ ಸಮಯದಲ್ಲಿ ದಾಖಲಿಸಲ್ಪಟ್ಟಿದ್ದದ್ದು ಈಗ ನಾವು ಬೋಧಿಸುವುದಕ್ಕೆ ವಿರುದ್ಧವಾಗಿರುವಂತೆ ತೋರುತ್ತದೆ ಎಂಬುದು ನನಗೆ ಗೋಚರಿಸತೊಡಗಿತು. ಅದು ವಿರುದ್ಧವಾಗಿದೆ ಕೂಡ, ವಿರುದ್ಧವಾಗಿಲ್ಲ ಕೂಡ. ಅದು ಕೇವಲ ಎರಡನೇ ದೂತನ ಕ್ರಮೇಣ ಆಗಮನದ ಮೇಲಿನ ಒಂದು ಒತ್ತಿಹೇಳುವಿಕೆಯಾಗಿದೆ; ಹಾಗೆಯೇ, ಮಿಲ್ಲರೈಟ್ ಇತಿಹಾಸದಲ್ಲಿಯೂ ಆಗಿದ್ದಂತೆ, ಈ ಸಂದೇಶದ ಕ್ರಮೇಣ ಅನಾವರಣಗೊಳ್ಳುವಿಕೆಯೊಂದು ಚಿತ್ರಣವೂ ಆಗಿದೆ. ಏಪ್ರಿಲ್ 19, 1844 ಅನ್ನು ಮೊದಲ ಮಿಲ್ಲರೈಟ್ ನಿರಾಶೆಯೆಂದು ನಾವು ಗುರುತಿಸಿರುವ ವಿಷಯದ ಕುರಿತು ಮತ್ತು ಭೂತಕಾಲದಲ್ಲಿ ಬೋಧಿಸಲ್ಪಟ್ಟಿದ್ದದರ ಕುರಿತು ತಡಕಿಬಿದ್ದವರನ್ನು ಈ ಸ್ಪಷ್ಟೀಕರಣದ ಟಿಪ್ಪಣಿ ಉದ್ದೇಶಿಸಿರಬೇಕು.</w:t>
      </w:r>
    </w:p>
    <w:p>
      <w:pPr>
        <w:pStyle w:val="ArticleScripture"/>
        <w:jc w:val="left"/>
      </w:pPr>
      <w:r>
        <w:rPr>
          <w:rFonts w:ascii="Nirmala UI" w:hAnsi="Nirmala UI" w:eastAsia="Nirmala UI" w:cs="Nirmala UI"/>
        </w:rPr>
        <w:t>“ಮೊದಲನೆಯ ಮತ್ತು ಎರಡನೆಯ ಸಂದೇಶಗಳು 1843 ಮತ್ತು 1844ರಲ್ಲಿ ನೀಡಲ್ಪಟ್ಟವು, ಮತ್ತು ನಾವು ಈಗ ಮೂರನೆಯದಿನ ಘೋಷಣೆಯ ಅಧೀನದಲ್ಲಿದ್ದೇವೆ; ಆದಾಗ್ಯೂ, ಈ ಮೂರೂ ಸಂದೇಶಗಳನ್ನೂ ಇನ್ನೂ ಘೋಷಿಸಬೇಕಾಗಿದೆ. ಸತ್ಯವನ್ನು ಹುಡುಕುತ್ತಿರುವವರಿಗೆ ಅವುಗಳನ್ನು ಪುನಃ ಪ್ರಕಟಿಸುವುದು ಈಗಲೂ ಹಿಂದೆಯಿದ್ದಷ್ಟೇ ಅವಶ್ಯಕವಾಗಿದೆ. ಬರಹದ ಮೂಲಕವೂ ವಾಣಿಯ ಮೂಲಕವೂ ನಾವು ಆ ಘೋಷಣೆಯನ್ನು ಮೊಳಗಿಸಬೇಕು; ಅವುಗಳ ಕ್ರಮವನ್ನೂ, ನಮ್ಮನ್ನು ಮೂರನೆಯ ದೂತನ ಸಂದೇಶದವರೆಗೆ ತರುವ ಪ್ರವಾದನೆಗಳ ಅನ್ವಯವನ್ನೂ ತೋರಿಸಬೇಕು. ಮೊದಲನೆಯದು ಮತ್ತು ಎರಡನೆಯದು ಇಲ್ಲದೆ ಮೂರನೆಯದು ಇರಲಾರದು. ಈ ಸಂದೇಶಗಳನ್ನು ನಾವು ಲೋಕಕ್ಕೆ ಪ್ರಕಟಣೆಗಳಲ್ಲಿಯೂ, ಉಪನ್ಯಾಸಗಳಲ್ಲಿಯೂ ನೀಡಬೇಕು; ಪ್ರವಾದನಾತ್ಮಕ ಇತಿಹಾಸದ ಸರಣಿಯಲ್ಲಿ ಆಗಿಬಿಟ್ಟಿರುವ ಸಂಗತಿಗಳನ್ನೂ ಆಗಬೇಕಾಗಿರುವ ಸಂಗತಿಗಳನ್ನೂ ತೋರಿಸಬೇಕು.” Selected Messages, book 2, 104.</w:t>
      </w:r>
    </w:p>
    <w:p>
      <w:pPr>
        <w:pStyle w:val="ArticleHeading"/>
        <w:jc w:val="left"/>
      </w:pPr>
      <w:r>
        <w:rPr>
          <w:rFonts w:ascii="Nirmala UI" w:hAnsi="Nirmala UI" w:eastAsia="Nirmala UI" w:cs="Nirmala UI"/>
        </w:rPr>
        <w:t>ಹಬಕ್ಕೂಕನ ಎರಡು ಫಲಕಗಳು 95ರಲ್ಲಿ 1</w:t>
      </w:r>
    </w:p>
    <w:p>
      <w:pPr>
        <w:pStyle w:val="ArticleHeading"/>
        <w:jc w:val="left"/>
      </w:pPr>
      <w:r>
        <w:rPr>
          <w:rFonts w:ascii="Nirmala UI" w:hAnsi="Nirmala UI" w:eastAsia="Nirmala UI" w:cs="Nirmala UI"/>
        </w:rPr>
        <w:t>ಹಬಕ್ಕೂಕನ ಎರಡು ಫಲಕಗಳು ಮತ್ತು ಮಧ್ಯರಾತ್ರಿಯ ಕೂಗಿಗೆ ಪರಿಚಯ</w:t>
      </w:r>
    </w:p>
    <w:p>
      <w:pPr>
        <w:pStyle w:val="ArticleBody"/>
        <w:jc w:val="left"/>
      </w:pPr>
      <w:r>
        <w:rPr>
          <w:rFonts w:ascii="Nirmala UI" w:hAnsi="Nirmala UI" w:eastAsia="Nirmala UI" w:cs="Nirmala UI"/>
        </w:rPr>
        <w:t>ಈ ಸರಣಿಯಲ್ಲಿ, ನಾವು ಹಬಕ್ಕೂಕರ ಎರಡು ಫಲಕಗಳನ್ನು—1843 ಮತ್ತು 1850ರ ಚಾರ್ಟ್‌ಗಳನ್ನು—ದೀರ್ಘ ಅವಧಿಯಲ್ಲಿ ಪರಿಶೀಲಿಸಲಿದ್ದೇವೆ. ನಾವು ಮೊದಲು ಮಧ್ಯರಾತ್ರಿ ಕೂಗನ್ನು ಅದರ ಸರಿಯಾದ ಸ್ಥಾನದಲ್ಲಿ ಸ್ಥಾಪಿಸುವುದರಿಂದ ಆರಂಭಿಸುತ್ತೇವೆ. ಉಲ್ಲೇಖಿಸಿದಂತೆ, ಈ ಸಂದೇಶಕ್ಕೆ ಪರಿಚಿತರಾದವರಿಗೆ ಆರಂಭಿಕ ಪ್ರಸ್ತುತಿಗಳ ಬಹುಭಾಗವು ಮರುಪರಿಶೀಲನೆಯಾಗಿರುತ್ತದೆ; ಆದರೆ ಈ ಸಂದೇಶಕ್ಕೆ ಹೊಸವರಾಗಿರುವವರೂ ಅಧ್ಯಯನ ಮಾಡಬಹುದಾದ ಸರಣಿಯನ್ನು ನಾವು ಸಿದ್ಧಪಡಿಸುತ್ತಿರುವುದರಿಂದ, ಅವರಿಗಾಗಿ ಕೆಲವು ಮೂಲಭೂತ ವಿಚಾರಗಳನ್ನು ನಾವು ನಿರೂಪಿಸಬೇಕು. ನಾವು ಮಧ್ಯರಾತ್ರಿ ಕೂಗಿನಿಂದ ಆರಂಭಿಸಿ, ಎಲೆನ್ ವೈಟ್ ಅವರ ಮೊದಲ ದರ್ಶನದಲ್ಲಿ ಕಂಡುಬರುವ ಒಂದು ಅಂಶದ ಮೇಲೆ ಗಮನ ಕೇಂದ್ರೀಕರಿಸುತ್ತೇವೆ. ಈಗ Christian Experience and Teachings, ಪುಟ 57 ರ ಮೊದಲ ಪರಿಚ್ಛೇದವನ್ನು ಓದೋಣ.</w:t>
      </w:r>
    </w:p>
    <w:p>
      <w:pPr>
        <w:pStyle w:val="ArticleScripture"/>
        <w:jc w:val="left"/>
      </w:pPr>
      <w:r>
        <w:rPr>
          <w:rFonts w:ascii="Nirmala UI" w:hAnsi="Nirmala UI" w:eastAsia="Nirmala UI" w:cs="Nirmala UI"/>
        </w:rPr>
        <w:t>1844ರಲ್ಲಿ ಕಾಲಗತಿಯಾದುದಕ್ಕೆ ಬಹಳ ಸಮಯವಾಗಿರಲಿಲ್ಲ; ಆಗಲೇ ನನ್ನ ಮೊದಲ ಬಹಿರಂಗ ದರ್ಶನವು ನನಗೆ ನೀಡಲ್ಪಟ್ಟಿತು. ನಾನು ಮೇನ್ ರಾಜ್ಯದ ಪೋರ್ಟ್ಲ್ಯಾಂಡ್‌ನಲ್ಲಿ ಶ್ರೀಮತಿ ಹೇನ್ಸ್ ಅವರ ಬಳಿಗೆ ಭೇಟಿ ನೀಡುತ್ತಿದ್ದೆನು; ಅವರು ಕ್ರಿಸ್ತನಲ್ಲಿ ಪ್ರಿಯ ಸಹೋದರಿ, ಅವರ ಹೃದಯವು ನನ್ನ ಹೃದಯದೊಡನೆ ಗಾಢವಾಗಿ ಬಂಧಿತವಾಗಿತ್ತು. ನಮ್ಮಲ್ಲಿ ಐವರು—ಎಲ್ಲರೂ ಸ್ತ್ರೀಯರೇ—ಕುಟುಂಬದ ವೇದಿಯ ಬಳಿಯಲ್ಲಿ ನಿಶ್ಚಲವಾಗಿ ಮೊಣಕಾಲೂರಿದ್ದೆವು. ನಾವು ಪ್ರಾರ್ಥಿಸುತ್ತಿರುವಾಗ, ನಾನು ಎಂದಿಗೂ ಅನುಭವಿಸದ ರೀತಿಯಲ್ಲಿ ದೇವರ ಶಕ್ತಿ ನನ್ನ ಮೇಲೆ ಇಳಿಯಿತು.</w:t>
      </w:r>
    </w:p>
    <w:p>
      <w:pPr>
        <w:pStyle w:val="ArticleBody"/>
        <w:jc w:val="left"/>
      </w:pPr>
      <w:r>
        <w:rPr>
          <w:rFonts w:ascii="Nirmala UI" w:hAnsi="Nirmala UI" w:eastAsia="Nirmala UI" w:cs="Nirmala UI"/>
        </w:rPr>
        <w:t>ಸಹೋದರಿ ವೈಟ್ ಅವರೊಂದಿಗೆ ಹೃದಯಪೂರ್ವಕವಾಗಿ ಬಂಧಿತವಾಗಿದ್ದ ಈ ಐದು ಮಹಿಳೆಯರು, ದೇವರ ಶಕ್ತಿಯ ಯಾವುದೇ ಪ್ರಕಟನೆಗೆ ವಿರೋಧಿಸುತ್ತಿರಲಿಲ್ಲ. ವಿಶೇಷವಾಗಿ, ಅವರು ಎಲ್ಲರೂ ಮಹಿಳೆಯರಾಗಿದ್ದು, ಸಭೆಯನ್ನು ಪ್ರತಿನಿಧಿಸುತ್ತಿದ್ದರು; ಮತ್ತು ಅವರು ಐವರು ಆಗಿದ್ದರಿಂದ, ಅವರನ್ನು ಐದು ಜಾಣ ಕನ್ಯೆಯರಂತೆ ಕಾಣಬಹುದು. ಇದು ಕೇವಲ ಒಂದು ಗಮನಾರ್ಹ ಅವಲೋಕನವಾಗಿದೆ.</w:t>
      </w:r>
    </w:p>
    <w:p>
      <w:pPr>
        <w:pStyle w:val="ArticleScripture"/>
        <w:jc w:val="left"/>
      </w:pPr>
      <w:r>
        <w:rPr>
          <w:rFonts w:ascii="Nirmala UI" w:hAnsi="Nirmala UI" w:eastAsia="Nirmala UI" w:cs="Nirmala UI"/>
        </w:rPr>
        <w:t>“ನಾನು ಬೆಳಕಿನಿಂದ ಆವರಿಸಲ್ಪಟ್ಟಿರುವಂತೆಯೂ, ಭೂಮಿಯಿಂದ ಇನ್ನೂ ಇನ್ನೂ ಮೇಲಕ್ಕೆ ಏರುತ್ತಿರುವಂತೆಯೂ ನನಗೆ ತೋರುವಂತಿತ್ತು. ಲೋಕದಲ್ಲಿದ್ದ ಆಗಮನ ಜನರನ್ನು ಕಾಣುವುದಕ್ಕಾಗಿ ನಾನು ತಿರುಗಿ ನೋಡಿದೆನು; ಆದರೆ ಅವರನ್ನು ಕಂಡುಕೊಳ್ಳಲಿಲ್ಲ. ಆಗ ಒಂದು ಧ್ವನಿ ನನಗೆ, ‘ಮತ್ತೊಮ್ಮೆ ನೋಡು, ಸ್ವಲ್ಪ ಇನ್ನೂ ಮೇಲಕ್ಕೆ ನೋಡು’ ಎಂದು ಹೇಳಿತು. ಇದನ್ನು ಕೇಳಿ ನಾನು ನನ್ನ ಕಣ್ಣುಗಳನ್ನು ಮೇಲಕ್ಕೆತ್ತಿ ನೋಡಿದಾಗ, ಲೋಕದ ಬಹಳ ಮೇಲಾಗಿ ಎತ್ತಲ್ಪಟ್ಟಿದ್ದ ಒಂದು ನೇರವಾದ ಸಂಕೀರ್ಣ ಮಾರ್ಗವನ್ನು ಕಂಡೆನು. ಈ ಮಾರ್ಗದ ಮೇಲೆ ಆಗಮನ ಜನರು ಆ ಮಾರ್ಗದ ದೂರದ ಅಂತ್ಯದಲ್ಲಿದ್ದ ಪಟ್ಟಣದ ಕಡೆಗೆ ಪ್ರಯಾಣಿಸುತ್ತಿದ್ದರು. ಮಾರ್ಗದ ಆರಂಭದಲ್ಲಿ ಅವರ ಹಿಂದೆ ಒಂದು ಪ್ರಕಾಶಮಾನವಾದ ಬೆಳಕನ್ನು ಸ್ಥಾಪಿಸಲಾಗಿತ್ತು; ಅದನ್ನು ಒಬ್ಬ ದೂತನು ನನಗೆ ‘ಮಧ್ಯರಾತ್ರಿಯ ಕೂಗು’ ಎಂದು ತಿಳಿಸಿದನು. ಈ ಬೆಳಕು ಮಾರ್ಗದಿಡೀ ಪ್ರಕಾಶಿಸಿ, ಅವರು ತಡಕಾಡದಂತೆ ಅವರ ಪಾದಗಳಿಗೆ ಬೆಳಕು ಕೊಟ್ಟಿತು. ಅವರು ತಮ್ಮ ಮುಂದೆಯೇ ಇದ್ದು, ಅವರನ್ನು ಪಟ್ಟಣದ ಕಡೆಗೆ ನಡೆಸುತ್ತಿದ್ದ ಯೇಸುವಿನ ಮೇಲೆ ತಮ್ಮ ಕಣ್ಣುಗಳನ್ನು ನೆಟ್ಟಗೆ ನೆಟ್ಟಿದ್ದರೆ, ಅವರು ಸುರಕ್ಷಿತರಾಗಿದ್ದರು. ಆದರೆ ಶೀಘ್ರದಲ್ಲೇ ಕೆಲವರು ದಣಿದು, ಪಟ್ಟಣವು ಬಹಳ ದೂರದಲ್ಲಿದೆ ಎಂದು ಹೇಳಿದರು; ಮತ್ತು ಅವರು ಅದರಲ್ಲಿ ಇದಕ್ಕಿಂತ ಮೊದಲೇ ಪ್ರವೇಶಿಸಿರಬೇಕೆಂದು ನಿರೀಕ್ಷಿಸಿದ್ದರು. ಆಗ ಯೇಸು ತನ್ನ ಮಹಿಮೆಯುಳ್ಳ ಬಲಗೈಯನ್ನು ಎತ್ತುವುದರ ಮೂಲಕ ಅವರನ್ನು ಧೈರ್ಯಪಡಿಸುತ್ತಿದ್ದನು; ಆತನ ಭುಜದಿಂದ ಒಂದು ಬೆಳಕು ಹೊರಬಂದು ಆಗಮನ ಬಳಗದ ಮೇಲಾಗಿ ಅಲೆಯುತ್ತಿತ್ತು, ಆಗ ಅವರು ‘ಅಲ್ಲೆಲೂಯ!’ ಎಂದು ಕೂಗಿದರು. ಇನ್ನು ಕೆಲವರು ಅಜಾಗರೂಕತೆಯಿಂದ ತಮ್ಮ ಹಿಂದಿದ್ದ ಆ ಬೆಳಕನ್ನು ನಿರಾಕರಿಸಿ, ಅವರನ್ನು ಇಷ್ಟೊಂದು ದೂರದವರೆಗೆ ನಡೆಸಿಕೊಂಡು ಬಂದದ್ದು ದೇವರಲ್ಲ ಎಂದು ಹೇಳಿದರು. ಆಗ ಅವರ ಹಿಂದಿದ್ದ ಬೆಳಕು ನಂದುಹೋಯಿತು; ಅವರ ಪಾದಗಳು ಸಂಪೂರ್ಣ ಕತ್ತಲಿಯಲ್ಲಿ ಉಳಿದು, ಅವರು ತಡಕಾಡಿ, ಗುರಿಯನ್ನೂ ಯೇಸುವನ್ನೂ ಕಣ್ಮರೆಯಾಗಿಸಿಕೊಂಡು, ಮಾರ್ಗದಿಂದ ಕೆಳಗೆ, ಕೆಳಗಿದ್ದ ಕತ್ತಲೆಯೂ ದುಷ್ಟತೆಯೂ ತುಂಬಿದ ಲೋಕದೊಳಗೆ ಬಿದ್ದರು.”</w:t>
      </w:r>
    </w:p>
    <w:p>
      <w:pPr>
        <w:pStyle w:val="ArticleHeading"/>
        <w:jc w:val="left"/>
      </w:pPr>
      <w:r>
        <w:rPr>
          <w:rFonts w:ascii="Nirmala UI" w:hAnsi="Nirmala UI" w:eastAsia="Nirmala UI" w:cs="Nirmala UI"/>
        </w:rPr>
        <w:t>ವಿಲಿಯಂ ಮಿಲ್ಲರ್ ಮತ್ತು ಮಧ್ಯರಾತ್ರಿಯ ಕೂಗು</w:t>
      </w:r>
    </w:p>
    <w:p>
      <w:pPr>
        <w:pStyle w:val="ArticleBody"/>
        <w:jc w:val="left"/>
      </w:pPr>
      <w:r>
        <w:rPr>
          <w:rFonts w:ascii="Nirmala UI" w:hAnsi="Nirmala UI" w:eastAsia="Nirmala UI" w:cs="Nirmala UI"/>
        </w:rPr>
        <w:t>ಈ ಮೊದಲ ಪ್ರದರ್ಶನದಲ್ಲಿ, ಕೆಲವು ಅಂಶಗಳನ್ನು ಸ್ಥಾಪಿಸಿದ ನಂತರ, ನಾವು 1844ರ ಡಿಸೆಂಬರ್‌ನಲ್ಲಿ ನಡೆದ ಅಡ್ವೆಂಟಿಸ್ಟರ ಲೋ ಹ್ಯಾಂಪ್ಟನ್ ಸಭೆಯನ್ನು ಚರ್ಚಿಸುವೆವು. ಈ ಸಭೆಯಲ್ಲಿ ಕೆಲವು ಮಿಲ್ಲರೈಟರುಗಳು ಕೂಡಿದರು, ಮತ್ತು ವಿಲಿಯಂ ಮಿಲ್ಲರ್ “ಮಧ್ಯರಾತ್ರಿಯ ಕೂಗು” ಎಂಬ ತಿಳುವಳಿಕೆಯನ್ನು ನಿರಾಕರಿಸಿದರು. ಇಲ್ಲಿ ತರ್ಕವೇನೆಂದರೆ, ಈ ದರ್ಶನವು ನಮ್ಮೆಲ್ಲರಿಗಾಗಿದ್ದರೂ, ವಿಶೇಷವಾಗಿ ವಿಲಿಯಂ ಮಿಲ್ಲರ್‌ಗಾಗಿ ಆಗಿತ್ತು.</w:t>
      </w:r>
    </w:p>
    <w:p>
      <w:pPr>
        <w:pStyle w:val="ArticleBody"/>
        <w:jc w:val="left"/>
      </w:pPr>
      <w:r>
        <w:rPr>
          <w:rFonts w:ascii="Nirmala UI" w:hAnsi="Nirmala UI" w:eastAsia="Nirmala UI" w:cs="Nirmala UI"/>
        </w:rPr>
        <w:t>ಅದೇ ತಿಂಗಳಲ್ಲಿ, ವಿಲಿಯಂ ಮಿಲ್ಲರ್ ಅವರ ಹಿಂದೆ ಇದ್ದ ಬೆಳಕನ್ನು—ಅಂದರೆ ಮಧ್ಯರಾತ್ರಿ ಕೂಗನ್ನು—ನಿರಾಕರಿಸಿದರು; ಅದು ಅವನು ಕೆಳಗಿನ ದುಷ್ಟ ಲೋಕದ ಕಡೆಗೆ ಮಾರ್ಗದಿಂದ ಬಿದ್ದುಹೋಗುವಂತೆ ಮಾಡುವುದಾಗಿತ್ತು. ಇದರ ಅರ್ಥಸೂಚನೆಗಳನ್ನು ನಾವು ಪರಿಶೀಲಿಸುವೆವು. ಐತಿಹಾಸಿಕ ಸಾಕ್ಷ್ಯಗಳು ಮಿಲ್ಲರೈಟರು ಎಲ್ಲರೂ ತಾವು ಹತ್ತು ಕನ್ಯೆಗಳ ಉಪಮೆಯನ್ನು ನೆರವೇರಿಸುತ್ತಿದ್ದೇವೆಂದು ನಂಬಿದ್ದರೆಂದು ತೋರಿಸುತ್ತವೆ; ಇದು ಅವರಲ್ಲಿ ಸಾಮಾನ್ಯವಾಗಿ ತಿಳಿದಿದ್ದ ವಿಷಯವಾಗಿತ್ತು. ವಿಲಿಯಂ ಮಿಲ್ಲರ್‌ಗೆ ಮಧ್ಯರಾತ್ರಿ ಕೂಗು ಏನು ಎಂಬುದರ ಕುರಿತು ಒಂದು ಅರಿವು ಇತ್ತೆಂಬುದನ್ನು ನಾವು ತೋರಿಸುವೆವು. ಮಿಲ್ಲರ್, ಮಧ್ಯರಾತ್ರಿ ಕೂಗು ಎಂಬುದು ದಾನಿಯೇಲ 8:14 ಮತ್ತು ಪ್ರಕಟನೆ 14:6-9 ರ ನ್ಯಾಯತೀರ್ಪಿನ ಸಮಯದ ಸಂದೇಶವೇ ಎಂದು ನಂಬಿದರು. 1830ರ ದಶಕದ ಆರಂಭದಲ್ಲಿ ತಾವು ಘೋಷಿಸಲು ಆರಂಭಿಸಿದ ಸಂದೇಶವೇ ಮಧ್ಯರಾತ್ರಿ ಕೂಗು, “ಇಗೋ, ವರನು ಬರುತ್ತಾನೆ,” ಮತ್ತು ಯೇಸು ವರನಾಗಿ ಲೋಕದ ಬಳಿಗೆ ಬರುತ್ತಿದ್ದಾನೆ ಎಂದು ಅವರು ನಂಬಿದರು.</w:t>
      </w:r>
    </w:p>
    <w:p>
      <w:pPr>
        <w:pStyle w:val="ArticleBody"/>
        <w:jc w:val="left"/>
      </w:pPr>
      <w:r>
        <w:rPr>
          <w:rFonts w:ascii="Nirmala UI" w:hAnsi="Nirmala UI" w:eastAsia="Nirmala UI" w:cs="Nirmala UI"/>
        </w:rPr>
        <w:t>ಮಿಲ್ಲರೈಟ್ ಇತಿಹಾಸದ ಬಹುಭಾಗದಲ್ಲಿ, ತಾವು ಹತ್ತು ಕನ್ಯೆಯರ ರೂಪಕವನ್ನು ನೆರವೇರಿಸುತ್ತಿದ್ದೇವೆಂದು ಅವರು ನಂಬಿದರು; ಆದರೆ ಮಧ್ಯರಾತ್ರಿಯ ಕೂಗು ಎಂಬುದು ತಾವು ಸಾರುತ್ತಿದ್ದ ಸಂದೇಶವನ್ನೇ ವರ್ಣಿಸುತ್ತದೆ ಎಂದು ಅವರು ಭಾವಿಸಿದ್ದರು. ಆದರೆ, 1844ರ ಬೇಸಿಗೆಯ ವೇಳೆಗೆ, ಹೊಸದು ಮತ್ತು ಸರಿಯಾದ ಅರ್ಥಗ್ರಹಣವು ಉದಯಿಸಿತು: ಮಧ್ಯರಾತ್ರಿಯ ಕೂಗು ಎಂದರೆ ಏಳನೇ ತಿಂಗಳ ಚಳವಳಿಯೇ ಆಗಿದ್ದು, ಏಳನೇ ತಿಂಗಳ ಹತ್ತನೇ ದಿನ ಯೇಸು ಬರಲಿದ್ದಾರೆಂದು ನಿರೀಕ್ಷಿಸಲಾಯಿತು. ಅದುವೇ ನಿಜವಾದ ಮಧ್ಯರಾತ್ರಿಯ ಕೂಗು. ಮಿಲ್ಲರ್ 1844ರ ಡಿಸೆಂಬರ್‌ನಲ್ಲಿ ನಿಜವಾದ ಮಧ್ಯರಾತ್ರಿಯ ಕೂಗನ್ನು ತಿರಸ್ಕರಿಸಿದಾಗ, ಅವರು 1844ರ ಬೇಸಿಗೆಯ ಇತಿಹಾಸವನ್ನೇ ತಿರಸ್ಕರಿಸಿ, ಅದು 1830ರ ದಶಕದಿಂದಲೂ ಇದ್ದ ಸಾಮಾನ್ಯ ಸಂದೇಶ ಮಾತ್ರವೆಂಬ ತಮ್ಮ ಹಿಂದಿನ ನಿಲುವಿಗೆ ಹಿಂದಿರುಗುತ್ತಿದ್ದರು. ಮಧ್ಯರಾತ್ರಿಯ ಕೂಗಿನ ಚಲನೆಯ ಸ್ವರೂಪವನ್ನು ಅರಿತುಕೊಳ್ಳುವುದು ಅತ್ಯಂತ ಮುಖ್ಯ. ಮಿಲ್ಲರೈಟ್‌ಗಳು 2520 ಅನ್ನು ಹೇಗೆ ಅರ್ಥಮಾಡಿಕೊಂಡರೋ, ಹಾಗೆಯೇ ನೀವು ಅದನ್ನು ಅರ್ಥಮಾಡಿಕೊಳ್ಳದಿದ್ದರೆ, ಮಧ್ಯರಾತ್ರಿಯ ಕೂಗನ್ನು ನೀವು ಅರ್ಥಮಾಡಿಕೊಳ್ಳಲಾರಿರಿ. ಮಿಲ್ಲರೈಟ್‌ಗಳು ಮಧ್ಯರಾತ್ರಿಯ ಕೂಗನ್ನು ಹೇಗೆ ಅರ್ಥಮಾಡಿಕೊಂಡರೋ, ಹಾಗೆಯೇ ನೀವು ಅದನ್ನು ಅರ್ಥಮಾಡಿಕೊಳ್ಳಲಾರದೆ ಇದ್ದರೆ, ಕೆಳಗಿನ ದುಷ್ಟ ಲೋಕದ ಕಡೆಗೆ ಇರುವ ಮಾರ್ಗದಿಂದ ನೀವು ಕೆಳಗೆ ಬೀಳುವಿರಿ.</w:t>
      </w:r>
    </w:p>
    <w:p>
      <w:pPr>
        <w:pStyle w:val="ArticleBody"/>
        <w:jc w:val="left"/>
      </w:pPr>
      <w:r>
        <w:rPr>
          <w:rFonts w:ascii="Nirmala UI" w:hAnsi="Nirmala UI" w:eastAsia="Nirmala UI" w:cs="Nirmala UI"/>
        </w:rPr>
        <w:t>ಈ ಪ್ರಸ್ತುತಿಯಲ್ಲಿ, ಇಂದಿನ ಅಡ್ವೆಂಟಿಸಂ ಬಹಿರಂಗವಾಗಿ ತಿರಸ್ಕರಿಸುವ ಚಾರ್ಟ್‌ನಲ್ಲಿರುವ ಕೆಲವು ಸತ್ಯಗಳಿಂದ ನಾವು ಆರಂಭಿಸುತ್ತೇವೆ. ಸೆವೆಂತ್-ಡೇ ಅಡ್ವೆಂಟಿಸ್ಟ್ ಚರ್ಚಿನ ಬೈಬಲಿಕಲ್ ರಿಸರ್ಚ್ ಇನ್ಸ್ಟಿಟ್ಯೂಟ್ ಹಾಗೂ ಹೆಚ್ಚಿನ ಅಡ್ವೆಂಟಿಸ್ಟ್ ಧರ್ಮಶಾಸ್ತ್ರಜ್ಞರು 2520 ಅನ್ನು ತಿರಸ್ಕರಿಸುತ್ತಾರೆ. ಮುಂದುವರಿಯುತ್ತಾ ಇದನ್ನು ನಾವು ಬೈಬಲ್‌ಆಧಾರಿತವಾಗಿ ಪರಿಗಣಿಸುವೆವು; ಆದರೆ ಮೊದಲಿಗೆ, ಎಲೆನ್ ವೈಟ್ 2520 ಅನ್ನು ಸಂಪೂರ್ಣವಾಗಿ ಸಮರ್ಥಿಸುತ್ತಾರೆ ಎಂಬುದನ್ನು ನಾವು ತೋರಿಸುವೆವು. ಇನ್ಸ್ಟಿಟ್ಯೂಟ್ ಮತ್ತು ಹೆಚ್ಚಿನ ಧರ್ಮಶಾಸ್ತ್ರಜ್ಞರು ದೈನಂದಿನದ ಕುರಿತು ಪಯನಿಯರ್‌ಗಳ ಗ್ರಹಿಕೆಯನ್ನು ಸಹ ತಿರಸ್ಕರಿಸುತ್ತಾರೆ. ದೈನಂದಿನವು ಪೇಗನಿಸಂ ಆಗಿದೆ ಎಂಬ ಪಯನಿಯರ್‌ಗಳ ಗ್ರಹಿಕೆಯನ್ನು ತಿರಸ್ಕರಿಸುವುದು ಪ್ರವಾದನೆಯ ಆತ್ಮವನ್ನೇ ತಿರಸ್ಕರಿಸುವುದಾಗಿದೆ ಎಂಬುದನ್ನು ನಾವು ತೋರಿಸುವೆವು. ಇನ್ಸ್ಟಿಟ್ಯೂಟ್ ತೂರ್ಯಗಳ ಕುರಿತು—ಐದನೇ ಮತ್ತು ಆರನೇ ತೂರ್ಯದ ಕುರಿತು—ಪಯನಿಯರ್‌ಗಳ ಗ್ರಹಿಕೆಯನ್ನು ಸಹ ಸಾರ್ವಜನಿಕವಾಗಿ ತಿರಸ್ಕರಿಸುತ್ತದೆ. ತೂರ್ಯಗಳ ಕುರಿತು ಪಯನಿಯರ್‌ಗಳ ಗ್ರಹಿಕೆಯನ್ನು ತಿರಸ್ಕರಿಸುವುದು ಪ್ರವಾದನೆಯ ಆತ್ಮವನ್ನೇ ತಿರಸ್ಕರಿಸುವುದಾಗಿದೆ ಎಂಬುದನ್ನು ತೋರಿಸುವುದರಿಂದ ನಾವು ಆರಂಭಿಸುವೆವು.</w:t>
      </w:r>
    </w:p>
    <w:p>
      <w:pPr>
        <w:pStyle w:val="ArticleBody"/>
        <w:jc w:val="left"/>
      </w:pPr>
      <w:r>
        <w:rPr>
          <w:rFonts w:ascii="Nirmala UI" w:hAnsi="Nirmala UI" w:eastAsia="Nirmala UI" w:cs="Nirmala UI"/>
        </w:rPr>
        <w:t>ಇಂದು, ಹೆಚ್ಚಿನ ಅಡ್ವೆಂಟಿಸ್ಟರು 1290 ಮತ್ತು 1335 ಕುರಿತು ಅತ್ಯುತ್ತಮ ಪರಿಸ್ಥಿತಿಯಲ್ಲಿಯೂ ಅಸ್ಪಷ್ಟವಾಗಿದ್ದಾರೆ. 1335 ಕುರಿತು ಪಯನಿಯರರ ಗ್ರಹಿಕೆಯಿಲ್ಲದೆ, 1844ರ ಮಾರ್ಚ್ 22ರಂದು ಆರಂಭವಾದ ತಡವೇಳೆಯನ್ನು ಗುರುತಿಸಲು ಯಾವುದೇ ಬೈಬಲಿಕ ನ್ಯಾಯಾಧಾರವಿಲ್ಲ. ತಡವೇಳೆಯನ್ನು ಅರ್ಥಮಾಡಿಕೊಳ್ಳದೆ, ಒಬ್ಬನು ಮಧ್ಯರಾತ್ರಿಯ ಕೂಗಿನ ಚಲನಶೀಲತೆಯನ್ನು ಗ್ರಹಿಸಲಾರನು. ಮಧ್ಯರಾತ್ರಿಯ ಕೂಗನ್ನು ಅರ್ಥಮಾಡಿಕೊಳ್ಳದೆ, ಒಬ್ಬನು ಕೆಳಗಿನ ದುಷ್ಟ ಲೋಕದ ಕಡೆಗಿನ ಮಾರ್ಗದಿಂದ ಕೆಳಗೆ ಬೀಳುತ್ತಾನೆ. ನಾವು ಈ ಸತ್ಯಗಳನ್ನು ಪ್ರವಾದನೆಯ ಆತ್ಮದ ಸ್ಪಷ್ಟ ಅನುಮೋದನೆಯ ದೃಷ್ಟಿಯಿಂದ ಚಾರ್ಟಿನಲ್ಲಿ ತೋರಿಸಿ, ನಂತರ ದೇವರ ವಾಕ್ಯದಿಂದ ಅವನ್ನು ವಿಶ್ಲೇಷಿಸುವೆವು. ಆದರೆ ಮೊದಲಾಗಿ, ಮಿಲ್ಲರೈಟ್ ಇತಿಹಾಸವನ್ನು ಯಾವುದು ಸುತ್ತುವರಿದಿತ್ತು ಮತ್ತು ಮಧ್ಯರಾತ್ರಿಯ ಕೂಗನ್ನು ಯಾವುದು ಉಂಟುಮಾಡಿತು ಎಂಬುದನ್ನು ನಾವು ನೋಡಬೇಕು.</w:t>
      </w:r>
    </w:p>
    <w:p>
      <w:pPr>
        <w:pStyle w:val="ArticleHeading"/>
        <w:jc w:val="left"/>
      </w:pPr>
      <w:r>
        <w:rPr>
          <w:rFonts w:ascii="Nirmala UI" w:hAnsi="Nirmala UI" w:eastAsia="Nirmala UI" w:cs="Nirmala UI"/>
        </w:rPr>
        <w:t>ಮಿಲ್ಲರೈಟ್ ಇತಿಹಾಸ ಮತ್ತು ಮೊದಲ ದೂತನ ಆಗಮನ</w:t>
      </w:r>
    </w:p>
    <w:p>
      <w:pPr>
        <w:pStyle w:val="ArticleBody"/>
        <w:jc w:val="left"/>
      </w:pPr>
      <w:r>
        <w:rPr>
          <w:rFonts w:ascii="Nirmala UI" w:hAnsi="Nirmala UI" w:eastAsia="Nirmala UI" w:cs="Nirmala UI"/>
        </w:rPr>
        <w:t>ಮಿಲ್ಲರೈಟ್ ಇತಿಹಾಸವನ್ನು ತೋರಿಸಿ 1798ನೇ ವರ್ಷವನ್ನು ಸ್ಪರ್ಶಿಸಲು, ನಾವು *Thoughts on Daniel and Revelation*, ಪುಟ 521 ರಲ್ಲಿರುವ ಉರಿಯಾ ಸ್ಮಿತ್‌ನಿಂದ ಆರಂಭಿಸುತ್ತೇವೆ. ಉರಿಯಾ ಸ್ಮಿತ್ ಹೀಗೆ ಬರೆಯುತ್ತಾರೆ: “Revelation 10 ರ ಘಟನೆಗಳ ಕಾಲಕ್ರಮವು, ಈ ದೂತನು Revelation 14 ರ ಮೊದಲನೆಯ ದೂತನೊಡನೆ ಏಕರೂಪನಾಗಿದ್ದಾನೆಂಬ ಸಂಗತಿಯಿಂದ ಇನ್ನಷ್ಟು ಖಚಿತವಾಗುತ್ತದೆ.” Revelation 10ರಲ್ಲಿ, ಒಬ್ಬ ಬಲಿಷ್ಠ ದೂತನು ತನ್ನ ಕೈಯಲ್ಲಿ ತೆರೆದಿರುವ ಚಿಕ್ಕ ಪುಸ್ತಕದೊಂದಿಗೆ ಪರಲೋಕದಿಂದ ಇಳಿದು ಬರುತ್ತಾನೆ. ಈ ಬಲಿಷ್ಠ ದೂತನು ಯೇಸು ಕ್ರಿಸ್ತನೇ ಆಗಿದ್ದಾನೆ, ಮತ್ತು ಆ ಚಿಕ್ಕ ಪುಸ್ತಕವು ದಾನಿಯೇಲನ ಪುಸ್ತಕವೇ ಆಗಿದೆ ಎಂದು ಎಲೆನ್ ವೈಟ್ ನಮಗೆ ತಿಳಿಸುತ್ತಾರೆ. ಹತ್ತನೆಯ ಅಧ್ಯಾಯದ ಅಂತ್ಯಕ್ಕೆ, ಯೋಹಾನನಿಗೆ ಆ ಚಿಕ್ಕ ಪುಸ್ತಕವನ್ನು ತಿನ್ನಬೇಕೆಂದು ಹೇಳಲಾಗುತ್ತದೆ; ಅದು ಅವನ ಬಾಯಲ್ಲಿ ಸಿಹಿಯಾಗಿದ್ದು, ಅವನ ಹೊಟ್ಟೆಯಲ್ಲಿ ಕಹಿಯಾಗಿರುವುದು. ಯೋಹಾನನು ಮಿಲ್ಲರೈಟ್ ಇತಿಹಾಸವನ್ನು ಪ್ರತಿನಿಧಿಸುತ್ತಾನೆ; ಅಲ್ಲಿ ದಾನಿಯೇಲನ ಸಂದೇಶವು ಸಿಹಿಯಾಗಿದ್ದರೂ, ಅದು ಕಹಿಯಾದ ನಿರಾಶೆಗೆ ದಾರಿಯಿಡುತ್ತದೆ. ಮುಂಚೂಣಿಗರ ಅಭಿಪ್ರಾಯದ ಪ್ರಕಾರ, Revelation 10 ರ ಬಲಿಷ್ಠ ದೂತನು Revelation 14 ರ ಮೊದಲನೆಯ ದೂತನೇ ಆಗಿದ್ದಾನೆ—ಇವರಿಬ್ಬರೂ ಅದೇ ದೂತನು.</w:t>
      </w:r>
    </w:p>
    <w:p>
      <w:pPr>
        <w:pStyle w:val="ArticleBody"/>
        <w:jc w:val="left"/>
      </w:pPr>
      <w:r>
        <w:rPr>
          <w:rFonts w:ascii="Nirmala UI" w:hAnsi="Nirmala UI" w:eastAsia="Nirmala UI" w:cs="Nirmala UI"/>
        </w:rPr>
        <w:t>ಪ್ರಕಟನೆ ಪುಸ್ತಕದಲ್ಲಿರುವ ಈ ದೂತರ ಕುರಿತು ನಾವು ಅನೇಕ ಬಾರಿ ವಿಶೇಷವಾಗಿ ಹೆಚ್ಚು ಸಮಯ ವ್ಯಯಿಸುವುದಿಲ್ಲ, ಆದರೆ ನಾವು ಹಾಗೆ ಮಾಡಬೇಕು. ಪ್ರಕಟನೆ 10ರಲ್ಲಿ ಕಾಣುವ ಬಲಿಷ್ಠ ದೂತನೇ, ಪ್ರಕಟಣೆ 14ರ ಮೊದಲ ದೂತನ ಕಾರ್ಯವನ್ನು ನೆರವೇರಿಸುವ ಮೂಲಕ ಮಧ್ಯರಾತ್ರಿ ಕೂಗನ್ನು ಪೂರ್ಣಗೊಳಿಸುತ್ತಿದ್ದಾನೆಂದು ವಿಲಿಯಂ ಮಿಲ್ಲರ್ ನಂಬಿದ್ದ ದೂತನೂ ಆಗಿದ್ದಾನೆ: “ದೇವರನ್ನು ಭಯಪಡಿರಿ ಮತ್ತು ಆತನಿಗೆ ಮಹಿಮೆಕೊಡಿರಿ; ಏಕೆಂದರೆ ಆತನ ನ್ಯಾಯತೀರ್ಪಿನ ಘಳಿಗೆ ಬಂದಿದೆ.” ಆತನ ನ್ಯಾಯತೀರ್ಪಿನ ಘಳಿಗೆ ಎಂಬುದು ದಾನಿಯೇಲ 8:14ನ್ನು ಸೂಚಿಸುತ್ತದೆ. ಈ ದೂತರು ನೆರವೇರಿಸಲ್ಪಟ್ಟ ಕಾರ್ಯದ ವಿಭಿನ್ನ ಅಂಶಗಳನ್ನು ಗುರುತಿಸುತ್ತಾರೆ.</w:t>
      </w:r>
    </w:p>
    <w:p>
      <w:pPr>
        <w:pStyle w:val="ArticleBody"/>
        <w:jc w:val="left"/>
      </w:pPr>
      <w:r>
        <w:rPr>
          <w:rFonts w:ascii="Nirmala UI" w:hAnsi="Nirmala UI" w:eastAsia="Nirmala UI" w:cs="Nirmala UI"/>
        </w:rPr>
        <w:t>ಉರಿಯಾ ಸ್ಮಿತ್ ಅವರ ಬಳಿಗೆ ಮರಳುವುದಾದರೆ: ‘ಪ್ರಕಟನೆ 10ರ ಘಟನೆಗಳ ಕಾಲಕ್ರಮವು, ಈ ದೂತನು ಪ್ರಕಟನೆ 14ರ ಮೊದಲನೆಯ ದೂತನೊಡನೆ ಒಂದೇ ಆಗಿದ್ದಾನೆಂಬ ಸಂಗತಿಯಿಂದ ಇನ್ನಷ್ಟು ದೃಢೀಕರಿಸಲ್ಪಡುತ್ತದೆ.’ ಅವುಗಳನ್ನು ಪರಸ್ಪರ ಸಂಬಂಧಿಸುವುದು ಏನೆಂದು ಅವರು ವಿವರಿಸುತ್ತಾರೆ: ಇಬ್ಬರಿಗೂ ಪ್ರಕಟಿಸಬೇಕಾದ ಒಂದು ವಿಶೇಷ ಸಂದೇಶವಿದೆ; ಇಬ್ಬರೂ ತಮ್ಮ ಪ್ರಕಟಣೆಯನ್ನು ಮಹಾ ಶಬ್ದದಿಂದ ಉಚ್ಚರಿಸುತ್ತಾರೆ; ಇಬ್ಬರೂ ಸೃಷ್ಟಿಕರ್ತನನ್ನು ಉಲ್ಲೇಖಿಸುವ ಸಮಾನ ಭಾಷೆಯನ್ನು ಬಳಸುತ್ತಾರೆ; ಮತ್ತು ಇಬ್ಬರೂ ಸಮಯವನ್ನು ಪ್ರಕಟಿಸುತ್ತಾರೆ—ಒಬ್ಬನು ಇನ್ನು ಸಮಯವಿರಬಾರದೆಂದು ಪ್ರಮಾಣ ಮಾಡುವನು, ಮತ್ತೊಬ್ಬನು ದೇವರ ನ್ಯಾಯತೀರ್ಪಿನ ಘಳಿಗೆ ಬಂದಿದೆ ಎಂದು ಪ್ರಕಟಿಸುವನು. ಪ್ರಕಟನೆ 14:6ರ ಸಂದೇಶವು ಅಂತ್ಯಕಾಲದ ಆರಂಭದ ಈ ಪಾರ್ಶ್ವದಲ್ಲಿದೆ.</w:t>
      </w:r>
    </w:p>
    <w:p>
      <w:pPr>
        <w:pStyle w:val="ArticleBody"/>
        <w:jc w:val="left"/>
      </w:pPr>
      <w:r>
        <w:rPr>
          <w:rFonts w:ascii="Nirmala UI" w:hAnsi="Nirmala UI" w:eastAsia="Nirmala UI" w:cs="Nirmala UI"/>
        </w:rPr>
        <w:t>ಉರಿಯಾಹ್ ಸ್ಮಿತ್ ಅವರು ಅಂತ್ಯದ ಕಾಲವು 1798 ಎಂದು ಹೇಳುತ್ತಾರೆ; ಪ್ರಕಟನೆಯ 14ನೇ ಅಧ್ಯಾಯದ ಸಂದೇಶವು ಅದಾದ ನಂತರ ಬರುತ್ತದೆ. ಅವರು ಹೀಗೆ ಬರೆಯುತ್ತಾರೆ: “ಆದರೆ ಪ್ರಕಟನೆಯ 14:6ರ ಸಂದೇಶವು ಅಂತ್ಯದ ಕಾಲದ ಆರಂಭದ ಈ ಪಾರ್ಶ್ವದಲ್ಲಿದೆ. ಅದು ದೇವರ ನ್ಯಾಯತೀರ್ಪಿನ ಘಳಿಗೆ ಬಂದುಬಿಟ್ಟಿದೆ ಎಂಬ ಘೋಷಣೆ ಆಗಿದೆ; ಆದಕಾರಣ ಅದು ಅಂತಿಮ ತಲೆಮಾರಿನಲ್ಲಿಯೇ ತನ್ನ ಅನ್ವಯವನ್ನು ಹೊಂದಿರಬೇಕು. ಪೌಲನು ನ್ಯಾಯತೀರ್ಪಿನ ಘಳಿಗೆ ಬಂದುಬಿಟ್ಟಿದೆ ಎಂದು ಬೋಧಿಸಲಿಲ್ಲ. ಲೂಥರ್ ಮತ್ತು ಅವನ ಸಹೋದ್ಯೋಗಿಗಳೂ ಅದನ್ನು ಬೋಧಿಸಲಿಲ್ಲ. ಪೌಲನು ಬರಬೇಕಾಗಿರುವ, ನಿರ್ದಿಷ್ಟವಲ್ಲದ ಭವಿಷ್ಯದಲ್ಲಿರುವ ನ್ಯಾಯತೀರ್ಪಿನ ವಿಷಯವಾಗಿ ತರ್ಕಿಸಿದನು; ಲೂಥರ್ ಅದನ್ನು ತನ್ನ ಕಾಲದಿಂದ ಕನಿಷ್ಠ ಮೂರು ನೂರು ವರ್ಷಗಳ ದೂರದಲ್ಲಿರಿಸಿದನು. ಇದಲ್ಲದೆ, ದೇವರ ನ್ಯಾಯತೀರ್ಪಿನ ಘಳಿಗೆ ಬಂದುಬಿಟ್ಟಿದೆ ಎಂಬಂಥ ಬೋಧನೆಯ ವಿರುದ್ಧ, ಒಂದು ನಿರ್ದಿಷ್ಟ ಕಾಲ ಬರುವವರೆಗೆ, ಪೌಲನು ಸಭೆಗೆ ಎಚ್ಚರಿಕೆ ನೀಡುತ್ತಾನೆ.” 2 ಥೆಸಲೊನಿಕದವರಿಗೆ 2:1-3ರಲ್ಲಿ, ಮೊದಲು ಧರ್ಮಭ್ರಷ್ಟತೆ ಸಂಭವಿಸಿ ಪಾಪಪುರುಷನು ಪ್ರಕಟವಾಗುವವರೆಗೆ ಕ್ರಿಸ್ತನ ದಿನವು ಸಮೀಪದಲ್ಲಿಲ್ಲ ಎಂದು ಪೌಲನು ಹೇಳುತ್ತಾನೆ. ಪೌಲನು ಪಾಪಪುರುಷನನ್ನು, ಸಣ್ಣ ಕೊಂಬನ್ನು, ಪಾಪಾಸಿಯನ್ನು ಪರಿಚಯಿಸಿ, 1798ರಲ್ಲಿ ಅಂತ್ಯಗೊಂಡ 1260 ವರ್ಷಗಳ ಅವನ ಸರ್ವಾಧಿಕಾರದ ಸಂಪೂರ್ಣ ಅವಧಿಯ ಮೇಲೆಯೇ ಒಂದು ಎಚ್ಚರಿಕೆಯ ಆವರಣವನ್ನು ಹೇರಿದ್ದಾನೆ.</w:t>
      </w:r>
    </w:p>
    <w:p>
      <w:pPr>
        <w:pStyle w:val="ArticleBody"/>
        <w:jc w:val="left"/>
      </w:pPr>
      <w:r>
        <w:rPr>
          <w:rFonts w:ascii="Nirmala UI" w:hAnsi="Nirmala UI" w:eastAsia="Nirmala UI" w:cs="Nirmala UI"/>
        </w:rPr>
        <w:t>1798ರಲ್ಲಿ, ಕ್ರಿಸ್ತನ ದಿನವು ಸಮೀಪದಲ್ಲಿದೆ ಎಂದು ಘೋಷಿಸುವುದರ ವಿರುದ್ಧದ ನಿರ್ಬಂಧವು ಅಂತ್ಯವಾಯಿತು. ಅಂತ್ಯದ ಕಾಲವು ಆರಂಭವಾಯಿತು, ಮತ್ತು ಚಿಕ್ಕ ಪುಸ್ತಕದ ಮೇಲಿದ್ದ ಮುದ್ರೆಯು ತೆಗೆದುಹಾಕಲ್ಪಟ್ಟಿತು. ಆಗಿನಿಂದ, ಪ್ರಕಟಣೆ 14ರ ದೂತನು ಹೊರಟಿದ್ದಾನೆ. ಉರಿಯಾ ಸ್ಮಿತ್ ಹೇಳುತ್ತಾರೆ, ‘ನೀವು ಅದನ್ನು ನೋಡಲು ಇಚ್ಛಿಸಿದರೆ,’ 1798ರಿಂದ ಮೊದಲ ದೂತನ ಸಂದೇಶವು ಹೊರಟಿದೆ. 1798ರಲ್ಲಿ, ಪ್ರಕಟಣೆ 14ರ ಮೊದಲ ದೂತನು ಇತಿಹಾಸದಲ್ಲಿ ಆಗಮಿಸುತ್ತಾನೆ—ಇದೇ ಪಯೋನಿಯರ್‌ಗಳ ಗ್ರಹಿಕೆ. ಆಗಿನಿಂದ, ಪ್ರಕಟಣೆ 14ರ ದೂತನು ದೇವರ ನ್ಯಾಯತೀರ್ಪಿನ ಘಳಿಗೆಯು ಬಂದಿದೆ ಎಂದು ಘೋಷಿಸಿದ್ದಾನೆ, ಮತ್ತು ಹತ್ತನೆಯ ಅಧ್ಯಾಯದ ದೂತನು ಸಮುದ್ರದ ಮೇಲೆಯೂ ಭೂಮಿಯ ಮೇಲೆಯೂ ನಿಂತು, ಇನ್ನು ಕಾಲವಿರುವುದಿಲ್ಲ ಎಂದು ಪ್ರಮಾಣ ಮಾಡಿದ್ದಾನೆ. ಅವರ ಏಕತೆ ಪ್ರಶ್ನಾತೀತವಾಗಿದೆ. ಒಬ್ಬನನ್ನು ಸ್ಥಾಪಿಸುವ ಎಲ್ಲಾ ವಾದಗಳೂ ಮತ್ತೊಬ್ಬನಿಗೂ ಸಮಾನವಾಗಿ ಅನ್ವಯಿಸುತ್ತವೆ. ಪ್ರಸ್ತುತ ತಲೆಮಾರಿನವರು ಈ ಎರಡು ಪ್ರವಾದನೆಗಳ ನೆರವೇರಿಕೆಯನ್ನು ಸಾಕ್ಷಿಯಾಗಿದ್ದಾರೆ. ಆಗಮನದ ಸಾರಣೆಯಲ್ಲಿ, ವಿಶೇಷವಾಗಿ 1840ರಿಂದ 1844ರವರೆಗೆ, ಅವುಗಳ ಪೂರ್ಣ ಹಾಗೂ ವಿವರವಾದ ನೆರವೇರಿಕೆ ಆರಂಭವಾಯಿತು.</w:t>
      </w:r>
    </w:p>
    <w:p>
      <w:pPr>
        <w:pStyle w:val="ArticleBody"/>
        <w:jc w:val="left"/>
      </w:pPr>
      <w:r>
        <w:rPr>
          <w:rFonts w:ascii="Nirmala UI" w:hAnsi="Nirmala UI" w:eastAsia="Nirmala UI" w:cs="Nirmala UI"/>
        </w:rPr>
        <w:t>ಸ್ಮಿತ್ ಅವರು 1798ರಲ್ಲಿ ಪ್ರಕಟಣೆ 14ರ ಮೊದಲ ದೂತನು ಬಂದನು ಎಂಬ ಸಂಬಂಧದಲ್ಲಿ 1840 ಮತ್ತು 1844 ಅನ್ನು ಗುರುತಿಸುತ್ತಾರೆ; ಆದರೆ ಸಂದೇಶವು ಶಕ್ತಿಗೊಂಡ ಸ್ಥಳವಾಗಿ ಅವರು 1840ರಲ್ಲಿಯೂ ಮೊದಲ ದೂತನನ್ನು ಗುರುತಿಸುತ್ತಾರೆ. ಆಗಮನದ ಸಾರಣದಲ್ಲಿ, ವಿಶೇಷವಾಗಿ 1840ರಿಂದ 1844ರವರೆಗೆ, ಅದರ ಸಂಪೂರ್ಣ ನೆರವೇರಿಕೆಯು ಆರಂಭವಾಯಿತು. ಒಂದು ಕಾಲನ್ನು ಸಮುದ್ರದ ಮೇಲೂ ಮತ್ತೊಂದು ಕಾಲನ್ನು ಭೂಮಿಯ ಮೇಲೂ ಇಟ್ಟುಕೊಂಡಿರುವ ದೂತನ ಸ್ಥಿತಿ, ಅವನ ಪ್ರಕಟಣೆಯ ವ್ಯಾಪಕ ವಿಸ್ತಾರವನ್ನು ಸೂಚಿಸುತ್ತದೆ. ಆ ಸಂದೇಶವು ಸಾಗರವನ್ನು ದಾಟಿ ವಿವಿಧ ಜನಾಂಗಗಳಿಗೆ ವ್ಯಾಪಿಸಬೇಕಾಗಿತ್ತು; ಮತ್ತು ಆಗಮನದ ಪ್ರಕಟಣೆಯು ನಿಜವಾಗಿಯೂ ಜಗತ್ತಿನ ಪ್ರತಿಯೊಂದು ಮಿಷನರಿ ಕೇಂದ್ರಕ್ಕೂ ತಲುಪಿತು. 1840ರಿಂದ, ಎಲ್ಲೆನ್ ವೈಟ್ ಅವರ ಪ್ರಕಾರ, ಮೊದಲ ದೂತನ ಸಂದೇಶವು ಜಗತ್ತಿನ ಪ್ರತಿಯೊಂದು ಮಿಷನ್ ಕೇಂದ್ರಕ್ಕೂ ಹೊತ್ತೊಯ್ಯಲ್ಪಟ್ಟಿತು. ಇದು ಒಟ್ಟೋಮಾನ ಸಾಮ್ರಾಜ್ಯದ ಪತನದ ಮೂಲಕ ಬೈಬಲ್ ಭವಿಷ್ಯವಾಣಿಯ ವರ್ಷ-ದಿನ ಸಿದ್ಧಾಂತವು ದೃಢೀಕರಿಸಲ್ಪಟ್ಟಾಗ ನೆರವೇರಿಸಲ್ಪಟ್ಟಿತು. ಈ ಸಂದರ್ಭದಲ್ಲಿ ನಾವು ಅದರ ವಿವರಗಳನ್ನು ಪರಿಗಣಿಸುತ್ತಿಲ್ಲ; ಬದಲಾಗಿ, ಮಿಲ್ಲರೈಟ್ ಇತಿಹಾಸಕ್ಕೂ ಮಧ್ಯರಾತ್ರಿ ಕೂಗಿನ ಚಲನಶೀಲತೆಗಳಿಗೂ ಹಿನ್ನೆಲೆಯನ್ನು ಸಿದ್ಧಪಡಿಸುತ್ತಿದ್ದೇವೆ.</w:t>
      </w:r>
    </w:p>
    <w:p>
      <w:pPr>
        <w:pStyle w:val="ArticleHeading"/>
        <w:jc w:val="left"/>
      </w:pPr>
      <w:r>
        <w:rPr>
          <w:rFonts w:ascii="Nirmala UI" w:hAnsi="Nirmala UI" w:eastAsia="Nirmala UI" w:cs="Nirmala UI"/>
        </w:rPr>
        <w:t>ಪ್ರಮುಖ ಐತಿಹಾಸಿಕ ಘಟನೆಗಳು: 1833 ಮತ್ತು ನಕ್ಷತ್ರಗಳ ಬೀಳುವಿಕೆ</w:t>
      </w:r>
    </w:p>
    <w:p>
      <w:pPr>
        <w:pStyle w:val="ArticleBody"/>
        <w:jc w:val="left"/>
      </w:pPr>
      <w:r>
        <w:rPr>
          <w:rFonts w:ascii="Nirmala UI" w:hAnsi="Nirmala UI" w:eastAsia="Nirmala UI" w:cs="Nirmala UI"/>
        </w:rPr>
        <w:t>1833ರಲ್ಲಿ ನಕ್ಷತ್ರಗಳು ಬೀಳುವ ಘಟನೆ ಸಂಭವಿಸಿತು. ಎಲೆನ್ ವೈಟ್ ಅವರು *The Great Controversy*, ಪುಟ 333ರಲ್ಲಿ ಹೀಗೆ ಟಿಪ್ಪಣಿ ಮಾಡುತ್ತಾರೆ: ‘1833ರಲ್ಲಿ, ಕ್ರಿಸ್ತನ ಶೀಘ್ರ ಆಗಮನದ ಸಾಕ್ಷಿಗಳನ್ನು ಮಿಲ್ಲರ್ ಸಾರ್ವಜನಿಕವಾಗಿ ಮಂಡಿಸಲು ಆರಂಭಿಸಿದ ನಂತರ ಎರಡು ವರ್ಷಗಳಾದಾಗ, ತನ್ನ ದ್ವಿತೀಯ ಆಗಮನದ ಸೂಚಕಗಳಾಗಿ ರಕ್ಷಕನು ವಾಗ್ದಾನಿಸಿದ್ದ ಗುರುತುಗಳಲ್ಲಿ ಕೊನೆಯದು ಕಾಣಿಸಿಕೊಂಡಿತು. ಯೇಸು ಹೀಗೆಂದನು: “ನಕ್ಷತ್ರಗಳು ಆಕಾಶದಿಂದ ಬೀಳುವವು.” ಮತ್ತಾಯ 24:29. ಮತ್ತು ಪ್ರಕಟಣೆಯಲ್ಲಿ, ದೇವರ ದಿನವನ್ನು ಮುನ್ನೆಚ್ಚರಿಸುವ ದೃಶ್ಯಗಳನ್ನು ದರ್ಶನದಲ್ಲಿ ನೋಡಿದ ಯೋಹಾನನು ಹೀಗೆ ಘೋಷಿಸಿದನು: “ಆಕಾಶದ ನಕ್ಷತ್ರಗಳು ಭೂಮಿಯ ಮೇಲೆ ಬಿದ್ದವು; ಬಲವಾದ ಗಾಳಿಯಿಂದ ಅಲುಗಾಡಿಸಲ್ಪಟ್ಟ ಅತ್ತಿಮರವು ತನ್ನ ಅಪಕ್ವ ಅತ್ತಿಹಣ್ಣುಗಳನ್ನು ಕೆಡವುವಂತೆಯೇ.” ಪ್ರಕಟಣೆ 6:13. ಈ ಪ್ರವಾದನೆ 1833ರ ನವೆಂಬರ್ 13ರಂದು ಸಂಭವಿಸಿದ ಮಹಾ ಉಲ್ಕಾವೃಷ್ಠಿಯಲ್ಲಿ ಗಮನಾರ್ಹವಾದ ಮತ್ತು ಅತ್ಯಂತ ಪ್ರಭಾವಶಾಲಿಯಾದ ನೆರವೇರಿಕೆಯನ್ನು ಪಡೆದಿತು.’</w:t>
      </w:r>
    </w:p>
    <w:p>
      <w:pPr>
        <w:pStyle w:val="ArticleBody"/>
        <w:jc w:val="left"/>
      </w:pPr>
      <w:r>
        <w:rPr>
          <w:rFonts w:ascii="Nirmala UI" w:hAnsi="Nirmala UI" w:eastAsia="Nirmala UI" w:cs="Nirmala UI"/>
        </w:rPr>
        <w:t>ವಿಲಿಯಂ ಮಿಲ್ಲರ್ ಅವರ ಸಾಕ್ಷ್ಯವು ಹೀಗೆ ವಿವರಿಸುತ್ತದೆ: ‘1833ರ ಬೇಸಿಗೆಯಲ್ಲಿ, ಶನಿವಾರದಂದು ಉಪಾಹಾರದ ನಂತರ, ನಾನು ನನ್ನ ಮೇಜಿನ ಬಳಿ ಕುಳಿತು ಯಾವುದೋ ಒಂದು ವಿಷಯವನ್ನು ಪರಿಶೀಲಿಸುತ್ತಿದ್ದೆ; ಕೆಲಸಕ್ಕೆ ಹೊರಡಲು ಎದ್ದಾಗ, “ಹೋಗಿ ಅದನ್ನು ಲೋಕಕ್ಕೆ ತಿಳಿಸು” ಎಂಬ ಮಾತು ನನಗೆ ಎಂದಿಗಿಂತಲೂ ಹೆಚ್ಚಿನ ಬಲದೊಂದಿಗೆ ಮನದಾಳಕ್ಕೆ ಬಂತು. ಆ ಪ್ರಭಾವವು ಅಷ್ಟು ಆಕಸ್ಮಿಕವಾಗಿಯೂ ಅಷ್ಟು ಬಲವಾಗಿಯೂ ಬಂದದ್ದರಿಂದ, ನಾನು “ಪ್ರಭುವೇ, ನಾನು ಹೋಗಲಾರೆ” ಎಂದು ಹೇಳುತ್ತಾ ಮತ್ತೆ ನನ್ನ ಕುರ್ಚಿಯಲ್ಲೇ ಕುಳಿತೆ. “ಏಕೆ ಇಲ್ಲ?” ಎಂಬ ಪ್ರತಿಕ್ರಿಯೆ ಬಂದಂತೆಯಾಯಿತು; ಆಗ ನನ್ನ ಎಲ್ಲಾ ಕಾರಣಗಳು, ನನ್ನ ಅಸಾಮರ್ಥ್ಯ, ಎಲ್ಲವೂ ನೆನಪಿಗೆ ಬಂದವು; ಆದರೆ ನನ್ನ ವ್ಯಥೆ ಎಷ್ಟು ಹೆಚ್ಚಿತೋ, ನಾನು ದೇವರೊಂದಿಗೆ ಒಂದು ಗಂಭೀರ ಒಡಂಬಡಿಕೆಗೆ ಪ್ರವೇಶಿಸಿದೆನು: ಆತನು ಮಾರ್ಗವನ್ನು ತೆರೆಯುವದಾದರೆ, ನಾನು ಹೋಗಿ ಲೋಕದ ಕಡೆಗೆ ನನ್ನ ಕರ್ತವ್ಯವನ್ನು ನೆರವೇರಿಸುವೆನು. “ಮಾರ್ಗವನ್ನು ತೆರೆಯುವುದು ಎಂದರೆ ನಿನಗೆ ಏನು ಅರ್ಥ?” ಎಂಬ ಮಾತು ನನಗೆ ಬಂದಂತಾಯಿತು. ಆಗ ನಾನು, ಯಾವುದಾದರೂ ಸ್ಥಳದಲ್ಲಿ ಸಾರ್ವಜನಿಕವಾಗಿ ಮಾತನಾಡಲು ನನಗೆ ಆಹ್ವಾನ ಬಂದರೆ, ನಾನು ಹೋಗಿ ಕರ್ತನ ಆಗಮನದ ವಿಷಯವಾಗಿ ಬೈಬಲಿನಲ್ಲಿ ಕಂಡಿರುವುದನ್ನು ಅವರಿಗೆ ತಿಳಿಸುವೆನು ಎಂದು ಹೇಳಿದೆ. ತಕ್ಷಣವೇ ನನ್ನ ಎಲ್ಲಾ ಭಾರವು ದೂರವಾಯಿತು. ಮತ್ತು ಬಹುಶಃ ಈ ರೀತಿಯಾಗಿ ನನ್ನನ್ನು ಕರೆಯಲಾಗುವುದಿಲ್ಲವೆಂದು ನಾನು ಸಂತೋಷಪಟ್ಟೆ; ಏಕೆಂದರೆ ನನಗೆ ಇಂತಹ ಆಹ್ವಾನ ಯಾವತ್ತೂ ಬಂದಿರಲಿಲ್ಲ, ನನ್ನ ಪರೀಕ್ಷೆಗಳು ಯಾರಿಗೂ ತಿಳಿದಿರಲಿಲ್ಲ, ಮತ್ತು ಯಾವುದಾದರೂ ಸೇವಾಕ್ಷೇತ್ರಕ್ಕೆ ನನ್ನನ್ನು ಆಹ್ವಾನಿಸುವರೆಂಬ ನಿರೀಕ್ಷೆ ನನಗೆ ಬಹಳ ಸ್ವಲ್ಪವೇ ಇತ್ತು. ಈ ಘಟನೆ ನಡೆದ ಸುಮಾರು ಅರ್ಧ ಗಂಟೆಯೊಳಗೆ, ನಾನು ಇನ್ನೂ ಕೊಠಡಿಯಿಂದ ಹೊರಡದಿರುವಾಗಲೇ, ನನ್ನ ನಿವಾಸದಿಂದ ಸುಮಾರು ಹದಿನಾರು ಮೈಲು ದೂರದಲ್ಲಿರುವ ಡ್ರೆಸ್ಡನ್‌ನ ಶ್ರೀ ಗಿಲ್ಫೋರ್ಡ್ ಅವರ ಮಗನು ಒಳಗೆ ಬಂದು, ತನ್ನ ತಂದೆಯವರು ನನ್ನನ್ನು ಕರೆಸಿದ್ದಾರೆ ಮತ್ತು ನಾನು ಅವನೊಡನೆ ಮನೆಗೆ ಬರಬೇಕೆಂದು ಬಯಸುತ್ತಾರೆ ಎಂದು ಹೇಳಿದನು; ಯಾವುದೋ ವ್ಯವಹಾರ ಸಂಬಂಧವಾಗಿ ನನ್ನನ್ನು ಭೇಟಿಯಾಗಬೇಕೆಂದು ಅವರು ಇಚ್ಛಿಸುತ್ತಿರಬಹುದೆಂದು ನಾನು ಊಹಿಸಿದೆನು. ನಾನು ಅವನನ್ನು, ಅವರಿಗೆ ಏನು ಬೇಕು ಎಂದು ಕೇಳಿದೆನು. ಅದಕ್ಕೆ ಅವನು, ಮುಂದಿನ ದಿನ ಅವರ ಸಭೆಯಲ್ಲಿ ಉಪದೇಶವಿರುವುದಿಲ್ಲ, ಮತ್ತು ಅವನ ತಂದೆಯವರು ಕರ್ತನ ಆಗಮನದ ವಿಷಯವಾಗಿ ಜನರೊಂದಿಗೆ ಮಾತನಾಡಲು ನಾನು ಬರಬೇಕೆಂದು ಬಯಸುತ್ತಾರೆ ಎಂದು ಉತ್ತರಿಸಿದನು. ನಾನು ಮಾಡಿಕೊಂಡಿದ್ದ ಆ ಒಡಂಬಡಿಕೆಯ ಕಾರಣಕ್ಕೆ ತಕ್ಷಣವೇ ನನ್ನ ಮೇಲೆಯೇ ಕೋಪಗೊಂಡೆನು. ಕೂಡಲೇ ನಾನು ಕರ್ತನಿಗೆ ವಿರೋಧವಾಗಿ ತಿರುಗಿಬಿದ್ದು, ಹೋಗಬಾರದೆಂದು ನಿರ್ಧರಿಸಿದೆನು. ಆ ಬಾಲಕನಿಗೆ ಯಾವುದೇ ಉತ್ತರ ಕೊಡದೆ ಅವನನ್ನು ಬಿಟ್ಟು, ಬಹಳ ವ್ಯಥೆಯಿಂದ ಸಮೀಪದ ಒಂದು ತೋಪಿನೊಳಗೆ ತೆರಳಿದೆನು. ಅಲ್ಲಿ ನಾನು ಸುಮಾರು ಒಂದು ಗಂಟೆ ಕಾಲ ಕರ್ತನೊಂದಿಗೆ ಹೋರಾಡುತ್ತಾ, ನಾನು ಆತನೊಂದಿಗೆ ಮಾಡಿಕೊಂಡಿದ್ದ ಒಡಂಬಡಿಕೆಯಿಂದ ನನ್ನನ್ನು ಬಿಡಿಸಿಕೊಳ್ಳಲು ಪ್ರಯತ್ನಿಸಿದೆನು; ಆದರೆ ನನಗೆ ಯಾವುದೇ ಪರಿಹಾರ ಸಿಗಲಿಲ್ಲ. “ದೇವರೊಂದಿಗೆ ಒಡಂಬಡಿಕೆ ಮಾಡಿಕೊಂಡು ಇಷ್ಟು ಬೇಗ ಅದನ್ನು ಉಲ್ಲಂಘಿಸುವೆಯೋ?” ಎಂಬ ಮಾತು ನನ್ನ ಮನಸ್ಸಾಕ್ಷಿಯ ಮೇಲೆ ಒತ್ತಲ್ಪಟ್ಟಿತು; ಮತ್ತು ಹೀಗೆ ಮಾಡುವುದರ ಅತಿಯಾದ ಪಾಪಭಾರವು ನನ್ನನ್ನು ಮೀರಿಸಿತು. ಅಂತಿಮವಾಗಿ ನಾನು ಶರಣಾಗಿ, ಆತನು ನನ್ನನ್ನು ಸ್ಥಿರಪಡಿಸುವದಾದರೆ, ಆತನು ನನ್ನಿಂದ ಏನನ್ನು ಬೇಡಿಕೊಳ್ಳುವನೋ ಅದನ್ನೆಲ್ಲ ನೆರವೇರಿಸಲು ನನಗೆ ಕೃಪೆಯನ್ನೂ ಸಾಮರ್ಥ್ಯವನ್ನೂ ಕೊಡುವನೆಂಬ ವಿಶ್ವಾಸದಿಂದ, ನಾನು ಹೋಗುವೆನು ಎಂದು ಕರ್ತನಿಗೆ ವಾಗ್ದಾನ ಮಾಡಿದೆನು. ನಾನು ಮನೆಗೆ ಹಿಂದಿರುಗಿ ಬಂದಾಗ, ಆ ಬಾಲಕನು ಇನ್ನೂ ಕಾಯುತ್ತಿರುವುದನ್ನು ಕಂಡೆನು. ಅವನು ಮಧ್ಯಾಹ್ನದ ಊಟದ ನಂತರದವರೆಗೂ ಉಳಿದನು; ನಂತರ ನಾನು ಅವನೊಡನೆ ಡ್ರೆಸ್ಡನ್‌ಗೆ ಹಿಂದಿರುಗಿದೆನು.’ ಈ ರೀತಿಯಾಗಿ ಮಿಲ್ಲರ್ ಅವರು 1833ರ ಬೇಸಿಗೆಯಲ್ಲಿ ಈ ಸಂದೇಶವನ್ನು ಸಾರ್ವಜನಿಕವಾಗಿ ಪ್ರಸ್ತುತಪಡಿಸಲು ಆರಂಭಿಸಿದರು. 1833ರ ಡಿಸೆಂಬರ್‌ನಲ್ಲಿ ನಕ್ಷತ್ರಗಳ ಬೀಳುವಿಕೆ ಅವರ ಸಂದೇಶಕ್ಕೆ ಮತ್ತಷ್ಟು ಗಂಭೀರತೆಯನ್ನು ಸೇರಿಸಿತು.</w:t>
      </w:r>
    </w:p>
    <w:p>
      <w:pPr>
        <w:pStyle w:val="ArticleHeading"/>
        <w:jc w:val="left"/>
      </w:pPr>
      <w:r>
        <w:rPr>
          <w:rFonts w:ascii="Nirmala UI" w:hAnsi="Nirmala UI" w:eastAsia="Nirmala UI" w:cs="Nirmala UI"/>
        </w:rPr>
        <w:t>1840: ಪ್ರವಾದನೆಯ ನೆರವೇರಿಕೆ ಮತ್ತು ಒಟ್ಟೋಮಾನ ಸಾಮ್ರಾಜ್ಯ</w:t>
      </w:r>
    </w:p>
    <w:p>
      <w:pPr>
        <w:pStyle w:val="ArticleBody"/>
        <w:jc w:val="left"/>
      </w:pPr>
      <w:r>
        <w:rPr>
          <w:rFonts w:ascii="Nirmala UI" w:hAnsi="Nirmala UI" w:eastAsia="Nirmala UI" w:cs="Nirmala UI"/>
        </w:rPr>
        <w:t>1840ರಲ್ಲಿ, ಎಲೆನ್ ವೈಟ್ ಅವರು ಪ್ರವಾದನೆಯ ಒಂದು ಗಮನಾರ್ಹ ನೆರವೇರಿಕೆಯನ್ನು ಕುರಿತು ಟಿಪ್ಪಣಿ ಮಾಡುತ್ತಾರೆ. ಆತ್ಮೀಯ ಪ್ರವಾದನೆಯ ಬರಹಗಳಲ್ಲಿ ಈ ಭಾಗವು ಅನೇಕವೇಳೆ ವಿವಾದಕ್ಕೊಳಗಾಗುತ್ತದೆ; ಕೆಲವರು ಇದನ್ನು ಊರಿಯ ಸ್ಮಿತ್ ಅವರು The Great Controversy ಗ್ರಂಥದಲ್ಲಿ ಸೇರಿಸಿದರು ಎಂದು ವಾದಿಸುತ್ತಾರೆ; ಆದರೆ ಆ ವಾದಗಳಿಗೆ ಯಾವುದೇ ಆಧಾರವಿಲ್ಲ. ಅವರು 1840ರವರೆಗೆ ಮುನ್ನಡೆದ ಪ್ರವಾದನಾ ನೆರವೇರಿಕೆಗಳ ಕ್ರಮವನ್ನು ಕುರಿತು ಮಾತನಾಡುತ್ತಿದ್ದಾರೆ; ಅದರಲ್ಲಿ ನಕ್ಷತ್ರಗಳ ಬೀಳುವಿಕೆಯೂ ಕತ್ತಲೆಯ ದಿನವೂ ಸೇರಿವೆ. ಅವರು ಹೀಗೆ ಬರೆಯುತ್ತಾರೆ: “1840ನೇ ವರ್ಷದಲ್ಲಿ, ಪ್ರವಾದನೆಯ ಮತ್ತೊಂದು ಗಮನಾರ್ಹ ನೆರವೇರಿಕೆ ವ್ಯಾಪಕವಾದ ಆಸಕ್ತಿಯನ್ನು ಉಂಟುಮಾಡಿತು.”</w:t>
      </w:r>
    </w:p>
    <w:p>
      <w:pPr>
        <w:pStyle w:val="ArticleBody"/>
        <w:jc w:val="left"/>
      </w:pPr>
      <w:r>
        <w:rPr>
          <w:rFonts w:ascii="Nirmala UI" w:hAnsi="Nirmala UI" w:eastAsia="Nirmala UI" w:cs="Nirmala UI"/>
        </w:rPr>
        <w:t>ಅವಳು ಸೂಚಿಸುವುದು ಬೈಬಲೀಯ ಪ್ರವಾದನೆಯನ್ನೇ ಹೊರತು, ಯೋಶಿಯಾ ಲಿಚ್ ಅವರ ಕೇವಲ ಮಾನವೀಯ ಭವಿಷ್ಯವಾಣಿಯನ್ನು ಅಲ್ಲ. ಅದಕ್ಕೆ ಎರಡು ವರ್ಷಗಳ ಮುನ್ನ, ಎರಡನೇ ಆಗಮನವನ್ನು ಸಾರುತ್ತಿದ್ದ ಪ್ರಮುಖ ಉಪದೇಶಕರಾದ ಯೋಶಿಯಾ ಲಿಚ್ ಅವರು, ಪ್ರಕಟನೆ 9ನೇ ಅಧ್ಯಾಯದ ಒಂದು ವಿವರಣೆಯನ್ನು ಪ್ರಕಟಿಸಿ, ಒಟ್ಟೊಮಾನ ಸಾಮ್ರಾಜ್ಯದ ಪತನವನ್ನು ಮುಂಚಿತವಾಗಿ ಸೂಚಿಸಿದ್ದರು. ಅವರ ಗಣನೆಗಳ ಪ್ರಕಾರ, ಈ ಶಕ್ತಿ 1840ರ ಆಗಸ್ಟ್ 11ರಂದು ಪತನಗೊಳ್ಳಬೇಕಾಗಿತ್ತು. ನಿರ್ದಿಷ್ಟ ಸಮಯದಲ್ಲಿ, ಟರ್ಕಿ ತನ್ನ ರಾಯಭಾರಿಗಳ ಮೂಲಕ ಯೂರೋಪಿನ ಮಿತ್ರಶಕ್ತಿಗಳ ರಕ್ಷಣೆಯನ್ನು ಅಂಗೀಕರಿಸಿ, ಈ ರೀತಿಯಾಗಿ ತನ್ನನ್ನು ಕ್ರೈಸ್ತ ಜನಾಂಗಗಳ ಅಧೀನದಲ್ಲಿಟ್ಟುಕೊಂಡಿತು. ಈ ಘಟನೆ ಆ ಮುನ್ನೋಟವನ್ನು ನಿಖರವಾಗಿ ನೆರವೇರಿಸಿತು. ಇದು ತಿಳಿದುಬಂದಾಗ, ಮಿಲ್ಲರ್ ಮತ್ತು ಅವರ ಸಹಚರರು ಅನುಸರಿಸಿದ್ದ ಪ್ರವಾದನಾ ವ್ಯಾಖ್ಯಾನದ ತತ್ತ್ವಗಳು ಸರಿಯಾದವು ಎಂಬುದರಲ್ಲಿ ಅನೇಕರಿಗೆ ದೃಢನಿಶ್ಚಯ ಉಂಟಾಯಿತು; ಮತ್ತು ಆಗಮನ ಚಳವಳಿಗೆ ಅದ್ಭುತವಾದ ವೇಗ ದೊರಕಿತು. ವಿದ್ಯೆಯುಳ್ಳವರೂ ಮಾನ್ಯಸ್ಥಾನದಲ್ಲಿದ್ದವರೂ ಮಿಲ್ಲರ್ ಅವರೊಂದಿಗೆ ಸೇರಿ ಅವರ ಅಭಿಪ್ರಾಯಗಳನ್ನು ಸಾರುವದಲ್ಲಿಯೂ ಪ್ರಕಟಿಸುವದಲ್ಲಿಯೂ ತೊಡಗಿದರು; ಮತ್ತು 1840ರಿಂದ 1844ರವರೆಗೆ, ಆ ಕಾರ್ಯವು ವೇಗವಾಗಿ ವ್ಯಾಪಿಸಿತು.</w:t>
      </w:r>
    </w:p>
    <w:p>
      <w:pPr>
        <w:pStyle w:val="ArticleBody"/>
        <w:jc w:val="left"/>
      </w:pPr>
      <w:r>
        <w:rPr>
          <w:rFonts w:ascii="Nirmala UI" w:hAnsi="Nirmala UI" w:eastAsia="Nirmala UI" w:cs="Nirmala UI"/>
        </w:rPr>
        <w:t>ಉರಿಯಾಹ್ ಸ್ಮಿತ್ ಅವರು ಪ್ರಕಟನೆ 14ರ ಮೊದಲ ದೇವದೂತನು 1798ರಲ್ಲಿ ಬಂದನು ಎಂದು ನಮಗೆ ತಿಳಿಸಿದ್ದಾರೆ, ಆದರೆ ಅವನು ಪ್ರಕಟನೆ 10ರ ದೇವದೂತನಂತೆಯೇ ಅದೇ ದೇವದೂತನು. ಪ್ರಕಟನೆ 10ರಲ್ಲಿ, ಯೋಹಾನನಿಗೆ ದೇವದೂತನ ಕೈಯಿಂದ ಚಿಕ್ಕ ಪುಸ್ತಕವನ್ನು ತೆಗೆದುಕೊಂಡು ಅದನ್ನು ತಿನ್ನಬೇಕೆಂದು ಹೇಳಲಾಗುತ್ತದೆ; ಅದು ಅವನ ಬಾಯಲ್ಲಿ ಸಿಹಿಯಾಗುವುದು. ಬೈಬಲ್ ಪ್ರವಾದನೆಯ ವರ್ಷ-ದಿನ ಸಿದ್ಧಾಂತದ ಆಧಾರದ ಮೇಲೆ ಒಟ್ಟೊಮಾನ ಸಾಮ್ರಾಜ್ಯದ ಪತನವನ್ನು ಎರಡು ವರ್ಷಗಳ ಕಾಲ ಮುಂಚಿತವಾಗಿ ತಿಳಿಸುತ್ತಿದ್ದ ನಂತರ, 1840ರ ಆಗಸ್ಟ್ 11ರಂದು ಮಿಲ್ಲರೈಟ್ ಸಂದೇಶವು ಸಿಹಿಯಾಯಿತು. ಆ ಘಟನೆ ಅಚ್ಚುಕಟ್ಟಾಗಿ ನೆರವೇರಿದಾಗ, ಅವರು ಘೋಷಿಸುತ್ತಿದ್ದ ಸಂದೇಶವು ಅವರ ಬಾಯಲ್ಲಿ ಸಿಹಿಯಾಯಿತು.</w:t>
      </w:r>
    </w:p>
    <w:p>
      <w:pPr>
        <w:pStyle w:val="ArticleBody"/>
        <w:jc w:val="left"/>
      </w:pPr>
      <w:r>
        <w:rPr>
          <w:rFonts w:ascii="Nirmala UI" w:hAnsi="Nirmala UI" w:eastAsia="Nirmala UI" w:cs="Nirmala UI"/>
        </w:rPr>
        <w:t>1840ರ ಆಗಸ್ಟ್ 11ರಂದು, ಆ ಸಂದೇಶವು ಅವರ ಬಾಯಲ್ಲಿ ಸಿಹಿಯಾದದ್ದು. ಇಳಿದುಬಂದಿರುವ ದೂತನ ಕೈಯಿಂದ ಆ ಚಿಕ್ಕ ಪುಸ್ತಕವನ್ನು ತೆಗೆದುಕೊಳ್ಳಬೇಕೆಂದು ಯೋಹಾನನಿಗೆ ಹೇಳಲ್ಪಟ್ಟಿದೆ. 1840ರ ಆಗಸ್ಟ್ 11ರಂದು ಆ ದೂತನು ಇಳಿದುಬರುತ್ತಾನೆ, ಮತ್ತು ಪ್ರಕಟನೆ 10ರ ಈ ದೂತನೇ ಪ್ರಕಟನೆ 14ರ ಮೊದಲನೆಯ ದೂತನು. ಪ್ರಕಟನೆ 14ರ ದೂತನು 1798ರಲ್ಲಿ ಅಂತ್ಯದ ಕಾಲದಲ್ಲಿ ಆಗಮಿಸುತ್ತಾನೆ, ಆದರೆ ಅವನ ಸಂದೇಶವು 1840ರಲ್ಲಿ ಶಕ್ತಿಪಡೆುತ್ತದೆ. ಒಂದು ಘಟನೆಯು ಪ್ರಸಿದ್ಧವಾದಾಗ, ಮಿಲ್ಲರ್ ಮತ್ತು ಅವನ ಸಹಚರರು ಅಂಗೀಕರಿಸಿದ್ದ ಪ್ರವಾದನಾತ್ಮಕ ವ್ಯಾಖ್ಯಾನದ ತತ್ತ್ವಗಳು ಸರಿಯಾಗಿವೆ ಎಂಬುದರಲ್ಲಿ ಬಹುಸಂಖ್ಯಾತರು ದೃಢನಂಬಿಕೆಯನ್ನು ಪಡೆದರು ಎಂದು ಎಲೆನ್ ವೈಟ್ ಹೇಳುತ್ತಾರೆ. 1930ರ ದಶಕದಿಂದಲೂ—1919ರಿಂದ ಆರಂಭವಾಗಿ, ವಿಶೇಷವಾಗಿ 1930ರ ದಶಕದಲ್ಲಿ—ಅಡ್ವೆಂಟಿಸಂ, ಮಿಲ್ಲರ್ ಮತ್ತು ಅವನ ಸಹಚರರು ಅಂಗೀಕರಿಸಿದ್ದ ಪ್ರವಾದನಾತ್ಮಕ ವ್ಯಾಖ್ಯಾನದ ನಿಯಮಗಳನ್ನು ತಳ್ಳಿಹಾಕಿದೆ; ಆ ನಿಯಮಗಳು ಎಂದರೆ ಬೈಬಲ್ ಅಧ್ಯಯನದ ಪ್ರೂಫ್-ಟೆಕ್ಸ್ಟ್ ವಿಧಾನವಾಗಿವೆ.</w:t>
      </w:r>
    </w:p>
    <w:p>
      <w:pPr>
        <w:pStyle w:val="ArticleHeading"/>
        <w:jc w:val="left"/>
      </w:pPr>
      <w:r>
        <w:rPr>
          <w:rFonts w:ascii="Nirmala UI" w:hAnsi="Nirmala UI" w:eastAsia="Nirmala UI" w:cs="Nirmala UI"/>
        </w:rPr>
        <w:t>1843ರ ಚಾರ್ಟ್ ಮತ್ತು ತಡವಾದ ಸಮಯ</w:t>
      </w:r>
    </w:p>
    <w:p>
      <w:pPr>
        <w:pStyle w:val="ArticleBody"/>
        <w:jc w:val="left"/>
      </w:pPr>
      <w:r>
        <w:rPr>
          <w:rFonts w:ascii="Nirmala UI" w:hAnsi="Nirmala UI" w:eastAsia="Nirmala UI" w:cs="Nirmala UI"/>
        </w:rPr>
        <w:t>ಇತಿಹಾಸದಲ್ಲಿನ ಮುಂದಿನ ದಾರಿಚಿಹ್ನೆ 1843ರ ಚಾರ್ಟ್ ಆಗಿದ್ದು, ಅದು ಮೇ 1842ರಲ್ಲಿ ಸಿದ್ಧಪಡಿಸಲ್ಪಟ್ಟಿತು. ಎಲೆನ್ ವೈಟ್ ಹೀಗೆ ಹೇಳುತ್ತಾರೆ: ‘1843ರ ಚಾರ್ಟ್ ಕರ್ತನ ಕೈಯಿಂದ ನಿರ್ದೇಶಿತವಾಗಿತ್ತೆಂದು ನಾನು ಕಂಡಿದ್ದೇನೆ; ಅದನ್ನು ಬದಲಿಸಬಾರದೆಂದೂ, ಅದರಲ್ಲಿನ ಅಂಕಿಗಳು ಆತನು ಬಯಸಿದಂತೆಯೇ ಇದ್ದವೆಂದೂ, ಮತ್ತು ಕೆಲವು ಅಂಕಿಗಳಲ್ಲಿದ್ದ ಒಂದು ತಪ್ಪನ್ನು ಯಾರೂ ಕಾಣದಂತೆ ಆತನ ಕೈ ಅದನ್ನು ಆವರಿಸಿಕೊಂಡಿತ್ತೆಂದೂ, ಆತನ ಕೈ ತೆಗೆದುಹಾಕಲ್ಪಡುವವರೆಗೆ ಅದು ಗೋಚರಿಸಲಿಲ್ಲವೆಂದೂ ನಾನು ಕಂಡಿದ್ದೇನೆ.’ ಈ ಚಾರ್ಟ್ ಒಂದು ಪ್ರವಾದನಾತ್ಮಕ ದಾರಿಚಿಹ್ನೆಯಾಗಿದ್ದು, ಮೇ 1842ರಲ್ಲಿ ಸಿದ್ಧಪಡಿಸಲ್ಪಟ್ಟಿತು. ಜೂನ್ 1842ರಲ್ಲಿ ಪ್ರೊಟೆಸ್ಟೆಂಟ್ ಸಭೆಗಳು ತಮ್ಮ ಬಾಗಿಲುಗಳನ್ನು ಮುಚ್ಚಿದವು, ಮತ್ತು ಎರಡನೆಯ ದೂತನು ಆಗಮಿಸುತ್ತಾನೆ.</w:t>
      </w:r>
    </w:p>
    <w:p>
      <w:pPr>
        <w:pStyle w:val="ArticleBody"/>
        <w:jc w:val="left"/>
      </w:pPr>
      <w:r>
        <w:rPr>
          <w:rFonts w:ascii="Nirmala UI" w:hAnsi="Nirmala UI" w:eastAsia="Nirmala UI" w:cs="Nirmala UI"/>
        </w:rPr>
        <w:t>ಟೆಸ್ಟಿಮೋನೀಸ್, ಸಂಪುಟ ಒಂದು, ಪುಟ 21ರಿಂದ: ‘1842ರ ಜೂನ್ ತಿಂಗಳಲ್ಲಿ, ಶ್ರೀ ಮಿಲ್ಲರ್ ಅವರು ಮೈನ್‌ನ ಪೋರ್ಟ್‌ಲ್ಯಾಂಡ್ ಪಟ್ಟಣದ ಕ್ಯಾಸ್ಕೋ ಸ್ಟ್ರೀಟ್ ಚರ್ಚಿನಲ್ಲಿ ತಮ್ಮ ಎರಡನೆಯ ಉಪನ್ಯಾಸಮಾಲೆಯನ್ನು ನಡೆಸಿದರು. ಕೆಲವೇ ಅಪವಾದಗಳನ್ನು ಹೊರತುಪಡಿಸಿ, ವಿವಿಧ ಪಂಥಗಳು ಶ್ರೀ ಮಿಲ್ಲರ್ ಅವರ ವಿರುದ್ಧವಾಗಿ ತಮ್ಮ ಸಭೆಗಳ ಬಾಗಿಲುಗಳನ್ನು ಮುಚ್ಚಿದವು.’ ಏಳನೇ ದಿನದ ಅಡ್ವೆಂಟಿಸ್ಟ್ ಕ್ರೈಸ್ತರಾಗಿ, ಕಾರಣದಿಂದ ಪರಿಣಾಮಕ್ಕೆ ತಾರ್ಕಿಕವಾಗಿ ವಿಚಾರಿಸುವುದನ್ನು ನಾವು ಕಲಿಯಬೇಕು ಎಂದು ಎಲೆನ್ ವೈಟ್ ನಮಗೆ ತಿಳಿಸುತ್ತಾರೆ. ಪ್ರೊಟೆಸ್ಟೆಂಟ್ ಸಭೆಗಳು ತಮ್ಮ ಬಾಗಿಲುಗಳನ್ನು ಮುಚ್ಚುವಂತೆ ಮಾಡಿದ ಕಾರಣವೇ ಈ ಚಾರ್ಟ್‌ನ ಪರಿಚಯವಾಗಿತ್ತು. ಮೇ ತಿಂಗಳಲ್ಲಿ ಈ ಚಾರ್ಟ್ ಪರಿಚಯಿಸಲ್ಪಟ್ಟಾಗ, ಪ್ರೊಟೆಸ್ಟೆಂಟ್ ಸಭೆಗಳು ಮಿಲ್ಲರೈಟ್‌ಗಳು ಮೋಸಗೊಂಡ ಮತಾಂಧರು ಎಂದು ನಿರ್ಧರಿಸಿದವು.</w:t>
      </w:r>
    </w:p>
    <w:p>
      <w:pPr>
        <w:pStyle w:val="ArticleBody"/>
        <w:jc w:val="left"/>
      </w:pPr>
      <w:r>
        <w:rPr>
          <w:rFonts w:ascii="Nirmala UI" w:hAnsi="Nirmala UI" w:eastAsia="Nirmala UI" w:cs="Nirmala UI"/>
        </w:rPr>
        <w:t>ಮೊದಲ ನಿರಾಶೆ ಮುಂದಾಗಿದೆ. The Great Controversy, ಪುಟ 393ರಿಂದ: ‘1842ರಲ್ಲಿಯೇ, ಈ ಪ್ರವಾದನೆಯಲ್ಲಿ “ದರ್ಶನವನ್ನು ಬರೆದು, ಓದುವವನು ಓಡಲಿಕ್ಕಾಗಿ ಅದನ್ನು ಫಲಕಗಳ ಮೇಲೆ ಸ್ಪಷ್ಟವಾಗಿ ಮಾಡು” ಎಂದು ನೀಡಲ್ಪಟ್ಟ ನಿರ್ದೇಶನವು, ದಾನಿಯೇಲ ಮತ್ತು ಪ್ರಕಟನೆ ಗ್ರಂಥಗಳ ದರ್ಶನಗಳನ್ನು ಸ್ಪಷ್ಟಪಡಿಸುವ ಉದ್ದೇಶದಿಂದ ಒಂದು ಪ್ರವಾದನಾತ್ಮಕ ಚಾರ್ಟ್ ಸಿದ್ಧಪಡಿಸಲು ಚಾರ್ಲ್ಸ್ ಫಿಚ್ ಅವರಿಗೆ ಸೂಚಿಸಿತ್ತು.’ 1844ರ ಅಕ್ಟೋಬರ್ 22ರ ಮಹಾ ನಿರಾಶೆಗೆ ಸ್ವಲ್ಪ ಮುನ್ನವೇ ಮರಣಹೊಂದಿದ ಚಾರ್ಲ್ಸ್ ಫಿಚ್ ಅವರನ್ನು, ಈ ಇತಿಹಾಸದಲ್ಲಿ ಕರ್ತನು ಉಪಯೋಗಿಸಿದನು. ಅವರು ಆ ಚಾರ್ಟ್ ಅನ್ನು ಸಿದ್ಧಪಡಿಸಿದರು; ಅದು 1842ರ ಮೇ ತಿಂಗಳಲ್ಲಿ ಪ್ರಕಟಿಸಲ್ಪಟ್ಟಿತು.</w:t>
      </w:r>
    </w:p>
    <w:p>
      <w:pPr>
        <w:pStyle w:val="ArticleBody"/>
        <w:jc w:val="left"/>
      </w:pPr>
      <w:r>
        <w:rPr>
          <w:rFonts w:ascii="Nirmala UI" w:hAnsi="Nirmala UI" w:eastAsia="Nirmala UI" w:cs="Nirmala UI"/>
        </w:rPr>
        <w:t>ಈ ಚಾರ್ಟ್‌ನ ಪ್ರಕಟಣೆಯನ್ನು ಹಬಕ್ಕೂಕನ ಆಜ್ಞೆಯ ನೆರವೇರಿಕೆಯೆಂದು ಪರಿಗಣಿಸಲಾಯಿತು. ಆದಾಗ್ಯೂ, ದರ್ಶನದ ನೆರವೇರಿಕೆಯಲ್ಲಿ ಗೋಚರಿಸುವಂಥ ವಿಳಂಬವೊಂದಿದೆ ಎಂಬುದನ್ನು ಯಾರೂ ಗಮನಿಸಲಿಲ್ಲ. ಅದೇ ಪ್ರವಾದನೆಯಲ್ಲಿ ತಡವಾಗುವ ಕಾಲವನ್ನೂ ಪ್ರದರ್ಶಿಸಲಾಗಿದೆ. ನಿರಾಶೆಯ ನಂತರ ಈ ವಚನವು ವಿಶೇಷ ಮಹತ್ವವುಳ್ಳದಾಗಿ ತೋರಿ ಬಂತು: “ದರ್ಶನವು ಇನ್ನೂ ನಿಶ್ಚಿತಕಾಲಕ್ಕಾಗಿಯೇ ಇದೆ; ಆದರೆ ಅಂತ್ಯದಲ್ಲಿ ಅದು ಮಾತಾಡುವುದು, ಸುಳ್ಳಾಡದು; ಅದು ತಡವಾದರೂ ಅದನ್ನು ಕಾದಿರು; ಯಾಕಂದರೆ ಅದು ನಿಶ್ಚಯವಾಗಿ ಬರುವುದು, ತಡವಾಗದು. ನೀತಿವಂತನು ತನ್ನ ನಂಬಿಕೆಯಿಂದ ಬದುಕುವನು.” ತಡವಾಗುವ ಕಾಲವೆಂದರೆ 1844ರ ಮಾರ್ಚ್ 22ರಂದು ಬಂದ ಮೊದಲ ನಿರಾಶೆಯಾಗಿದೆ. ಮಿಲ್ಲರೈಟರು ಕಾಲಗಣನೆಯ ಬೈಬಲ್ ಕ್ರಮವನ್ನು ಅನುಸರಿಸಿ 1843ರಲ್ಲಿ ಲೋಕದ ಅಂತ್ಯವಾಗುವುದು ಎಂದು ಮುನ್ಸೂಚನೆ ನೀಡುತ್ತಿದ್ದರು. ಆದರೆ ಆಗುವ ವೇಳೆಗೆ ಕರ್ತನು ಬಂದಿರಲಿಲ್ಲವಾದ್ದರಿಂದ, 1844ರ ಮಾರ್ಚ್ 22ರಂದು ಮೊದಲ ನಿರಾಶೆ ಉಂಟಾಯಿತು. ಅದುವೇ ತಡವಾಗುವ ಕಾಲ.</w:t>
      </w:r>
    </w:p>
    <w:p>
      <w:pPr>
        <w:pStyle w:val="ArticleBody"/>
        <w:jc w:val="left"/>
      </w:pPr>
      <w:r>
        <w:rPr>
          <w:rFonts w:ascii="Nirmala UI" w:hAnsi="Nirmala UI" w:eastAsia="Nirmala UI" w:cs="Nirmala UI"/>
        </w:rPr>
        <w:t>ಇದು ಹತ್ತು ಕನ್ಯೆಯರ ಉಪಮೆಯಲ್ಲಿ, ಹಬಕ್ಕೂಕ 2ರಲ್ಲಿ, ಹಾಗೂ ದಾನಿಯೇಲ 12ರಲ್ಲಿ ಕಾಣಿಸುವ ತಡವಾಗುವ ಕಾಲವಾಗಿದೆ. ದಾನಿಯೇಲ 12:11 ಹೀಗೆ ಹೇಳುತ್ತದೆ: “ಮತ್ತು ನಿತ್ಯಬಲಿಯು ತೆಗೆದುಹಾಕಲ್ಪಡುವ ಕಾಲದಿಂದ...” ಆದ್ಯಪಂಥದವರು 508ರಲ್ಲಿ ಕ್ಲೋವಿಸ್ ವಿಸಿಗೋಥರನ್ನು ಸೋಲಿಸಿದಾಗ ಪೌರಾಣಿಕ ಧರ್ಮವು ಅಧೀನಪಡಿಸಲ್ಪಟ್ಟಿತು ಎಂದು ಅರ್ಥಮಾಡಿಕೊಂಡಿದ್ದರು. ಪೌರಾಣಿಕ ಧರ್ಮವು ತೆಗೆದುಹಾಕಲ್ಪಡುವ ಕಾಲದಿಂದ ಮತ್ತು ಪಾಪಾಸನವು ಸ್ಥಾಪಿಸಲ್ಪಡುವ ಕಾಲದಿಂದ (ಮೂವತ್ತು ವರ್ಷಗಳ ನಂತರ, ಅಂದರೆ 538ರಲ್ಲಿ), 1290 ದಿನಗಳು ಇರುವವು. ಮುಂದಿನ ವಚನವು ಹೀಗೆ ಹೇಳುತ್ತದೆ: “ನಿರೀಕ್ಷಿಸಿ ಸಾವಿರ ಮೂರು ನೂರು ಮுப்பತ್ತೈದು ದಿನಗಳವರೆಗೂ ತಲುಪುವವನು ಧನ್ಯನು.” 508ಕ್ಕೆ 1335 ಸೇರಿಸಿದರೆ 1843 ಆಗುತ್ತದೆ. “1843ರವರೆಗೆ ತಲುಪುವವನು ಧನ್ಯನು.” 1335ವು ತಡವಾಗುವ ಕಾಲವನ್ನು ಗುರುತಿಸುತ್ತದೆ; “ನಿರೀಕ್ಷಿಸಿ 1843ರವರೆಗೆ ತಲುಪುವವನು ಧನ್ಯನು” ಎಂದು ಹೇಳುತ್ತದೆ. ಎಲೆನ್ ವೈಟ್ ಮಾಡಿದಂತೆಯೇ, ನೀವು ‘ನಿತ್ಯಬಲಿ’ ಕುರಿತು ಆದ್ಯಪಂಥದವರ ಅರ್ಥಗ್ರಹಿಕೆಯನ್ನು ಸಮರ್ಥಿಸಿದರೆ, ಇದು ಸ್ಪಷ್ಟವಾಗುತ್ತದೆ.</w:t>
      </w:r>
    </w:p>
    <w:p>
      <w:pPr>
        <w:pStyle w:val="ArticleBody"/>
        <w:jc w:val="left"/>
      </w:pPr>
      <w:r>
        <w:rPr>
          <w:rFonts w:ascii="Nirmala UI" w:hAnsi="Nirmala UI" w:eastAsia="Nirmala UI" w:cs="Nirmala UI"/>
        </w:rPr>
        <w:t>ಇನ್ನಷ್ಟು ಸ್ಪಷ್ಟಪಡಿಸಲು, ಯೆಶಾಯ 30:18 ಹೀಗೆ ಹೇಳುತ್ತದೆ: ‘ಆದದರಿಂದ ಯೆಹೋವನು ಕಾಯುವನು.’ ಇಲ್ಲಿ, ಪ್ರಭುವು ಹತ್ತು ಕನ್ಯೆಯರ ಉಪಮೆಯಲ್ಲಿರುವ ವರನಾಗಿದ್ದಾನೆ, ಮತ್ತು ಆತನು ತಡಮಾಡುತ್ತಾನೆ. ‘ಆದದರಿಂದ ವರನು ನಿಮಗೆ ಕೃಪೆ ತೋರಿಸುವದಕ್ಕಾಗಿ ತಡಮಾಡುವನು, ಮತ್ತು ಆದದರಿಂದ ಆತನು ನಿಮಗೆ ಕರುಣೆ ತೋರಿಸುವದಕ್ಕಾಗಿ ಉನ್ನತಿಗೇರಿಸಲ್ಪಡುವನು; ಯಾಕಂದರೆ ಯೆಹೋವನು ನ್ಯಾಯದ ದೇವರಾಗಿದ್ದಾನೆ. ಆತನಿಗಾಗಿ ಕಾಯುವವರೆಲ್ಲರೂ ಧನ್ಯರು.’ ಇದು ದಾನಿಯೇಲ 12:12ಕ್ಕೆ ಹೊಂದುತ್ತದೆ: ‘ಕಾಯುತ್ತಾ 1335ಕ್ಕೆ ತಲುಪುವವನು ಧನ್ಯನು.’ ಮಾರ್ಚ್ 22, 1844ರಂದು ವರನು ತಡಮಾಡುತ್ತಾನೆ. ಮೊದಲ ನಿರಾಶೆಗೆ ತಲುಪಿ ನಂತರ ಕಾಯುವುದಕ್ಕೆ ಒಂದು ಆಶೀರ್ವಾದ ಸಂಬಂಧಿಸಿದೆ. ನೀವು ಇಲ್ಲಿ ತಲುಪಿದಾಗ, ನೀವು ಕಾಯಬೇಕಾಗಿದೆ. ನೀವು ಯಾವುದಕ್ಕಾಗಿ ಕಾಯುತ್ತಿದ್ದೀರಿ? ಹಬಕ್ಕೂಕ 2:3 ಹೀಗೆ ಹೇಳುತ್ತದೆ: ‘ಯಾಕಂದರೆ ದರ್ಶನವು ಇನ್ನೂ ನೇಮಿತ ಕಾಲಕ್ಕಾಗಿಯೇ ಇದೆ; ಆದರೆ ಅಂತ್ಯದಲ್ಲಿ ಅದು ಮಾತನಾಡುವುದು, ಸುಳ್ಳಾಡದು; ಅದು ತಡಮಾಡಿದರೂ, ಅದಕ್ಕಾಗಿ ಕಾಯು.’ 1335ಕ್ಕೆ ತಲುಪುವ ಆಶೀರ್ವಾದವೆಂದರೆ ಈ ಇತಿಹಾಸಕ್ಕೆ ತಲುಪುವ ಆಶೀರ್ವಾದವಾಗಿದ್ದು, ಇಲ್ಲಿ ಪ್ರಭುವು ಮಧ್ಯರಾತ್ರಿ ಕೂಗನ್ನು ನೆರವೇರಿಸುವನು.</w:t>
      </w:r>
    </w:p>
    <w:p>
      <w:pPr>
        <w:pStyle w:val="ArticleBody"/>
        <w:jc w:val="left"/>
      </w:pPr>
      <w:r>
        <w:rPr>
          <w:rFonts w:ascii="Nirmala UI" w:hAnsi="Nirmala UI" w:eastAsia="Nirmala UI" w:cs="Nirmala UI"/>
        </w:rPr>
        <w:t>ಪ್ರತಿಯೊಬ್ಬರಿಗೂ ಮಧ್ಯರಾತ್ರಿ ಕೂಗಿನಲ್ಲಿ ಪಾಲ್ಗೊಳ್ಳಲು ಅನುಮತಿ ದೊರೆಯುವುದಿಲ್ಲ. ಕೆಲವರು ಯೇಸು ಕ್ರಿಸ್ತನೊಂದಿಗಿನ ತಮ್ಮ ವೈಯಕ್ತಿಕ ಅನುಭವದ ಕಾರಣದಿಂದಲೂ, ದೇವರ ವಾಕ್ಯದ ವೈಯಕ್ತಿಕ ಅಧ್ಯಯನದ ಕಾರಣದಿಂದಲೂ ಅಲ್ಲ, ಭಯದ ನಿಮಿತ್ತ ಮಿಲ್ಲರೈಟ್‌ಗಳೊಂದಿಗೆ ಪ್ರಯಾಣಿಸಿದರು. ಮಧ್ಯರಾತ್ರಿ ಕೂಗು ಬರುವುದಕ್ಕಿಂತ ಮುಂಚೆ, ಕರ್ತನು ಈ ಸಹೋದರರನ್ನು ಆ ಚಳುವಳಿಯಿಂದ ಪ್ರತ್ಯೇಕಿಸುತ್ತಾನೆ. ಮೊದಲ ನಿರಾಶೆ ಮಧ್ಯರಾತ್ರಿ ಕೂಗಿಗೆ ಸಿದ್ಧಪಡಿಸುವ ಪ್ರಕ್ರಿಯೆಯ ಒಂದು ಭಾಗವಾಗಿದೆ. ಎಲೆನ್ ವೈಟ್ ಅವರ ಪ್ರಕಾರ, ನಾವು ಇದನ್ನು ಅರ್ಥಮಾಡಿಕೊಳ್ಳದಿದ್ದರೆ, ಕೆಳಗಿರುವ ದುಷ್ಟ ಲೋಕದ ಕಡೆಗೆ ಹೋಗುವ ಮಾರ್ಗದಿಂದ ನಾವು ತಪ್ಪಿಹೋಗುತ್ತೇವೆ.</w:t>
      </w:r>
    </w:p>
    <w:p>
      <w:pPr>
        <w:pStyle w:val="ArticleHeading"/>
        <w:jc w:val="left"/>
      </w:pPr>
      <w:r>
        <w:rPr>
          <w:rFonts w:ascii="Nirmala UI" w:hAnsi="Nirmala UI" w:eastAsia="Nirmala UI" w:cs="Nirmala UI"/>
        </w:rPr>
        <w:t>ಎರಡನೆಯ ದೂತನ ಸಂದೇಶದ ಶಕ್ತೀಕರಣ</w:t>
      </w:r>
    </w:p>
    <w:p>
      <w:pPr>
        <w:pStyle w:val="ArticleBody"/>
        <w:jc w:val="left"/>
      </w:pPr>
      <w:r>
        <w:rPr>
          <w:rFonts w:ascii="Nirmala UI" w:hAnsi="Nirmala UI" w:eastAsia="Nirmala UI" w:cs="Nirmala UI"/>
        </w:rPr>
        <w:t>Early Writings, ಪುಟ 238ರಿಂದ: ‘ಎರಡನೆಯ ದೂತನ ಸಂದೇಶದ ಅಂತ್ಯದ ಸಮೀಪದಲ್ಲಿ, ಪರಲೋಕದಿಂದ ದೇವರ ಜನರ ಮೇಲೆ ಪ್ರಕಾಶಿಸುತ್ತಿದ್ದ ಮಹಾ ಬೆಳಕನ್ನು ನಾನು ಕಂಡೆನು. ಈ ಬೆಳಕಿನ ಕಿರಣಗಳು ಸೂರ್ಯನಂತೆ ಪ್ರಕಾಶಮಾನವಾಗಿದ್ದವು; ಮತ್ತು “ಇಗೋ, ವರನು ಬರುತ್ತಾನೆ” ಎಂದು ಕೂಗುತ್ತಿರುವ ದೂತರ ಧ್ವನಿಗಳನ್ನು ನಾನು ಕೇಳಿದೆನು.’ ಇದು ಮಧ್ಯರಾತ್ರಿ ಕೂಗು ಆಗಿದ್ದು, ಎರಡನೆಯ ದೂತನ ಸಂದೇಶಕ್ಕೆ ಶಕ್ತಿಯನ್ನು ನೀಡಬೇಕಾಗಿತ್ತು. ಮೊದಲನೆಯ ದೂತನ ಸಂದೇಶವು 1798ರಲ್ಲಿ ಬಂದಿತೆಂದು ಪಯನಿಯರು ತಿಳಿದುಕೊಂಡಿದ್ದರು; ಆದರೆ 1840ರಲ್ಲಿ ಒಟ್ಟೋಮನ ಸಾಮ್ರಾಜ್ಯದ ಪತನದೊಂದಿಗೆ ಅದು ಶಕ್ತಿಗೊಂಡಿತು. ಎಲ್ಲಾ ಸಂದೇಶಗಳೂ ಕಾಲದ ಒಂದು ನಿರ್ದಿಷ್ಟ ಬಿಂದುವಿನಲ್ಲಿ ಬರುತ್ತವೆ; ಅದಾದ ನಂತರ ಅವು ಶಕ್ತಿಗೊಳ್ಳುತ್ತವೆ. ಎರಡನೆಯ ದೂತನ ಸಂದೇಶವು 1844ರ ಮಾರ್ಚ್ 22ರಂದು ಪ್ರೊಟೆಸ್ಟೆಂಟ್ ಸಭೆಗಳು ಮಿಲ್ಲರೈಟ್ ಸಂದೇಶದ ವಿರುದ್ಧ ತಮ್ಮ ಬಾಗಿಲುಗಳನ್ನು ಮುಚ್ಚಿದಾಗ ಬರುತ್ತದೆ. ಮಧ್ಯರಾತ್ರಿ ಕೂಗು ಎರಡನೆಯ ದೂತನ ಸಂದೇಶಕ್ಕೆ ಶಕ್ತಿಯನ್ನು ನೀಡುತ್ತದೆ. ಮೂರನೆಯ ದೂತನ ಸಂದೇಶವು 1844ರ ಅಕ್ಟೋಬರ್ 22ರಂದು ಬರುತ್ತದೆ; ಪ್ರಕಟನೆ 18ರ ಬಲಿಷ್ಠ ದೂತನು ಅದರೊಂದಿಗೆ ಸೇರುವಾಗ ಅದು ಶಕ್ತಿಗೊಳ್ಳುತ್ತದೆ. ಪ್ರತಿಯೊಂದು ಸಂದೇಶವೂ ಇತಿಹಾಸದಲ್ಲಿ ಬರುತ್ತದೆ; ಅದಾದ ನಂತರ ಶಕ್ತಿಗೊಳ್ಳುತ್ತದೆ. ಇದನ್ನು ಅರ್ಥಮಾಡಿಕೊಳ್ಳುವುದು ಮುಖ್ಯವಾಗಿದೆ.</w:t>
      </w:r>
    </w:p>
    <w:p>
      <w:pPr>
        <w:pStyle w:val="ArticleBody"/>
        <w:jc w:val="left"/>
      </w:pPr>
      <w:r>
        <w:rPr>
          <w:rFonts w:ascii="Nirmala UI" w:hAnsi="Nirmala UI" w:eastAsia="Nirmala UI" w:cs="Nirmala UI"/>
        </w:rPr>
        <w:t>ಅರ್ಧರಾತ್ರಿ ಘೋಷಣೆಯು ಎರಡನೆಯ ದೂತನ ಸಂದೇಶಕ್ಕೆ ಶಕ್ತಿಯನ್ನು ನೀಡಿತು. ಧೈರ್ಯಹೀನರಾದ ಪರಿಶುದ್ಧರನ್ನು ಎಚ್ಚರಿಸಿ, ಅವರ ಮುಂದಿದ್ದ ಮಹಾಕಾರ್ಯಕ್ಕೆ ಅವರನ್ನು ಸಿದ್ಧಗೊಳಿಸುವುದಕ್ಕಾಗಿ ಸ್ವರ್ಗದಿಂದ ದೂತರು ಕಳುಹಿಸಲ್ಪಟ್ಟರು. ಅತ್ಯಂತ ಪ್ರತಿಭಾಶಾಲಿ ವ್ಯಕ್ತಿಗಳೇ ಈ ಸಂದೇಶವನ್ನು ಮೊದಲಾಗಿ ಸ್ವೀಕರಿಸಲಿಲ್ಲ. ವಿಲಿಯಂ ಮಿಲ್ಲರ್ ಈ ಸಂದೇಶವನ್ನು ಮೊದಲಾಗಿ ಸ್ವೀಕರಿಸಿದವನಲ್ಲ; ಅದರ ವಿರುದ್ಧವಾಗಿ, ಅವನೇ ಅದನ್ನು ಕೊನೆಯಾಗಿ ಸ್ವೀಕರಿಸಿದನು. ಸಂದೇಶವನ್ನು ಗ್ರಹಿಸುವಲ್ಲಿ ಅವನೇ ಅತ್ಯಂತ ಪ್ರತಿಭಾಶಾಲಿಯಾಗಿದ್ದನು, ಆದರೆ ಸಾಮುವೇಲ್ ಸ್ನೋ ಮೊದಲನಾಗಿದ್ದನು. ಹಿಂದಿನಿಂದ ಕಾರ್ಯದಲ್ಲಿ ಮುನ್ನಡೆಸುತ್ತಿದ್ದವರೇ ಈ ಸಂದೇಶವನ್ನು ಸ್ವೀಕರಿಸಿ ಘೋಷಣೆಯನ್ನು ವಿಸ್ತರಿಸುವಲ್ಲಿ ನೆರವಾಗಲು ಕೊನೆಯಲ್ಲಿ ಬಂದರು. ಐತಿಹಾಸಿಕವಾಗಿ, ಅರ್ಧರಾತ್ರಿ ಘೋಷಣೆಯ ಸಂದೇಶವನ್ನು ಸ್ವೀಕರಿಸಿದ ಕೊನೆಯ ವ್ಯಕ್ತಿ ವಿಲಿಯಂ ಮಿಲ್ಲರ್ ಆಗಿದ್ದನು.</w:t>
      </w:r>
    </w:p>
    <w:p>
      <w:pPr>
        <w:pStyle w:val="ArticleBody"/>
        <w:jc w:val="left"/>
      </w:pPr>
      <w:r>
        <w:rPr>
          <w:rFonts w:ascii="Nirmala UI" w:hAnsi="Nirmala UI" w:eastAsia="Nirmala UI" w:cs="Nirmala UI"/>
        </w:rPr>
        <w:t>ದಿ ಗ್ರೇಟ್ ಕಾಂಟ್ರೋವರ್ಸಿ, 376ರಿಂದ: ಮಧ್ಯರಾತ್ರಿಯ ಕೂಗಿನ ಶಕ್ತೀಕರಣದ ಸಮಯದಲ್ಲಿ, ಸುಮಾರು 50,000 ಜನರು ಸಭೆಗಳನ್ನು ತೊರೆದುಹೋದರು. ಮಿಲ್ಲರ್‌ನ ಕಾರ್ಯವು ಸಭೆಗಳನ್ನು ಬಲಪಡಿಸುವ ಪ್ರವೃತ್ತಿಯಲ್ಲಿದ್ದುದರಿಂದ, ಆರಂಭದಲ್ಲಿ ಅದನ್ನು ಅನುಕೂಲಕರವಾಗಿ ನೋಡಲಾಯಿತು; ಆದರೆ ಮಂತ್ರಿಗಳೂ ಧಾರ್ಮಿಕ ನಾಯಕರೂ ಅಡ್ವೆಂಟ್ ಸಿದ್ಧಾಂತದ ವಿರುದ್ಧ ನಿರ್ಧರಿಸಿ, ಈ ವಿಷಯದ ಕುರಿತು ಉಂಟಾದ ಎಲ್ಲಾ ಚಳವಳಿಯನ್ನು ಹತ್ತಿಕ್ಕಬೇಕೆಂದು ಬಯಸಿದಾಗ, ಅವರು ವೇದಿಕೆಯಿಂದಲೇ ಅದನ್ನು ವಿರೋಧಿಸಿ, ಎರಡನೇ ಆಗಮನದ ಕುರಿತ ಬೋಧನೆಯನ್ನು ಕೇಳಲು ತಮ್ಮ ಸಭಾಸಭ್ಯರಿಗೆ ಇದ್ದ ಸವಲತ್ತನ್ನೂ, ಅಥವಾ ಸಾಮಾಜಿಕ ಸಭೆಗಳಲ್ಲಿ ತಮ್ಮ ನಿರೀಕ್ಷೆಯ ಕುರಿತು ಮಾತನಾಡುವುದನ್ನೂ ನಿರಾಕರಿಸಿದರು. ಇಂದು ಸಭೆಯಲ್ಲಿಯೂ ಖಾಸಗಿ ಮನೆಗಳಲ್ಲಿಯೂ ಈ ಸಂದೇಶದ ಬೋಧನೆಯನ್ನು ನಿಷೇಧಿಸುವ ಅಡ್ವೆಂಟಿಸ್ಟ್ ಸಭೆಯ ನಾಯಕರು, ಇಲ್ಲಿ ಮಿಲ್ಲರೈಟ್ ಚಳವಳಿಯಲ್ಲಿ ಪೂರ್ವಸೂಚಿತವಾಗಿದ್ದಾರೆ.</w:t>
      </w:r>
    </w:p>
    <w:p>
      <w:pPr>
        <w:pStyle w:val="ArticleBody"/>
        <w:jc w:val="left"/>
      </w:pPr>
      <w:r>
        <w:rPr>
          <w:rFonts w:ascii="Nirmala UI" w:hAnsi="Nirmala UI" w:eastAsia="Nirmala UI" w:cs="Nirmala UI"/>
        </w:rPr>
        <w:t>ವಿಶ್ವಾಸಿಗಳು ತಮಗೆ ಮಹಾ ಪರೀಕ್ಷೆಯಲ್ಲಿಯೂ ಗೊಂದಲದಲ್ಲಿಯೂ ಇರುವುದನ್ನು ಕಂಡುಕೊಂಡರು. ಅವರು ತಮ್ಮ ಸಭೆಗಳನ್ನು ಪ್ರೀತಿಸುತ್ತಿದ್ದರು ಮತ್ತು ಅವುಗಳಿಂದ ಬೇರ್ಪಡುವುದಕ್ಕೆ ಹಿಂಜರಿಯುತ್ತಿದ್ದರು; ಆದರೆ ದೇವರ ವಾಕ್ಯದ ಸಾಕ್ಷಿಯನ್ನು ಅಡಗಿಸಲಾಗುತ್ತಿದೆ ಹಾಗೂ ಪ್ರವಾದನೆಗಳನ್ನು ಪರಿಶೀಲಿಸುವ ತಮ್ಮ ಹಕ್ಕು ನಿರಾಕರಿಸಲ್ಪಡುತ್ತಿದೆ ಎಂಬುದನ್ನು ಅವರು ಕಂಡಾಗ, ದೇವರಿಗೆ ನಿಷ್ಠೆಯಾಗಿರುವುದು ಅವರಿಗೆ ಅದಕ್ಕೆ ಒಳಪಡುವುದನ್ನು ನಿಷೇಧಿಸುತ್ತದೆ ಎಂಬುದನ್ನು ಅವರು ಅನುಭವಿಸಿದರು. ದೇವರ ವಾಕ್ಯದ ಸಾಕ್ಷಿಯನ್ನು ತಡೆಯಲು ಯತ್ನಿಸಿದವರನ್ನು ಕ್ರಿಸ್ತನ ಸಭೆಯನ್ನು ರಚಿಸುವವರಾಗಿ ಪರಿಗಣಿಸಲಾಗಲಿಲ್ಲ. ಆದಕಾರಣ, ತಮ್ಮ ಹಿಂದಿನ ಸಂಬಂಧದಿಂದ ಬೇರ್ಪಡುವುದರಲ್ಲಿ ತಾವು ನ್ಯಾಯಸಮ್ಮತರಾಗಿದ್ದೇವೆಂದು ಅವರು ಭಾವಿಸಿದರು. 1844ರ ಬೇಸಿಗೆಯಲ್ಲಿ ಸುಮಾರು 50,000 ಮಂದಿ ಸಭೆಗಳಿಂದ ಹೊರಬಂದರು.</w:t>
      </w:r>
    </w:p>
    <w:p>
      <w:pPr>
        <w:pStyle w:val="ArticleHeading"/>
        <w:jc w:val="left"/>
      </w:pPr>
      <w:r>
        <w:rPr>
          <w:rFonts w:ascii="Nirmala UI" w:hAnsi="Nirmala UI" w:eastAsia="Nirmala UI" w:cs="Nirmala UI"/>
        </w:rPr>
        <w:t>ಮಿಲ್ಲರ್‌ನ ಗ್ರಹಿಕೆ ಮತ್ತು ನಿಜವಾದ ಮಧ್ಯರಾತ್ರಿ ಕೂಗು</w:t>
      </w:r>
    </w:p>
    <w:p>
      <w:pPr>
        <w:pStyle w:val="ArticleBody"/>
        <w:jc w:val="left"/>
      </w:pPr>
      <w:r>
        <w:rPr>
          <w:rFonts w:ascii="Nirmala UI" w:hAnsi="Nirmala UI" w:eastAsia="Nirmala UI" w:cs="Nirmala UI"/>
        </w:rPr>
        <w:t>ಎಲ್ಡರ್ ಡ್ಯಾಮ್ಸ್ಟೀಗ್ಟ್ ಅವರ Foundation of Seventh-day Adventist Message and Mission ಎಂಬ ಪುಸ್ತಕದಿಂದ, ಡೇನಿಯೇಲ 8:14 ಮತ್ತು ಪ್ರಕಟಣೆ 14ರ ಮೊದಲ ದೂತನ ಘೋಷಣೆಯೇ ಮಧ್ಯರಾತ್ರಿ ಕೂಗು—“ಇಗೋ, ವರನು ಬರುತ್ತಾನೆ” ಎಂದು ಮಿಲ್ಲರ್ ನಂಬಿದ್ದನು. ಈ ಸಂದೇಶವು ಕ್ರಿಸ್ತನ ಎರಡನೇ ಆಗಮನವನ್ನು ಸೂಚಿಸುತ್ತಿದೆ ಎಂದು ಅವನು ನಂಬಿದ್ದನು. ಸಂಪೂರ್ಣ ಇತಿಹಾಸವೇ ಮಧ್ಯರಾತ್ರಿ ಕೂಗು ಎಂದು ಮಿಲ್ಲರ್ ಭಾವಿಸಿದ್ದನು, ಆದರೆ ಎಲೆನ್ ವೈಟ್ ಮಧ್ಯರಾತ್ರಿ ಕೂಗು ಒಂದು ನಿರ್ದಿಷ್ಟ ಸಂದರ್ಭದಲ್ಲಿ ನೆರವೇರಿತು ಎಂದು ಹೇಳುತ್ತಾರೆ. ಸ್ಯಾಮುವೇಲ್ ಸ್ನೋ ತನ್ನ ಉಪನ್ಯಾಸಕ್ಕೆ “ನಿಜವಾದ ಮಧ್ಯರಾತ್ರಿ ಕೂಗು” ಎಂಬ ಶೀರ್ಷಿಕೆ ನೀಡಿದ್ದು, ಮಧ್ಯರಾತ್ರಿ ಕೂಗು ಸಾಮಾನ್ಯ ಸಂದೇಶವಾಗಿತ್ತು ಎಂಬ ಮಿಲ್ಲರೈಟ್ ಬೋಧನೆಯಿಂದ ಅದನ್ನು ವಿಭೇದಿಸಲು ಆಗಿದೆ.</w:t>
      </w:r>
    </w:p>
    <w:p>
      <w:pPr>
        <w:pStyle w:val="ArticleBody"/>
        <w:jc w:val="left"/>
      </w:pPr>
      <w:r>
        <w:rPr>
          <w:rFonts w:ascii="Nirmala UI" w:hAnsi="Nirmala UI" w:eastAsia="Nirmala UI" w:cs="Nirmala UI"/>
        </w:rPr>
        <w:t>ಅತ್ಯಂತ ಆತ್ಮೀಕರು ಮೊದಲು ಈ ಸಂದೇಶವನ್ನು ಸ್ವೀಕರಿಸಿದರು; ಮತ್ತು ಹಿಂದೆ ಕಾರ್ಯದಲ್ಲಿ ಮುನ್ನಡೆವಹಿಸಿದ್ದವರು ಅದನ್ನು ಸ್ವೀಕರಿಸಿ ಆ ಘೋಷಣೆಯನ್ನು ಬಲಪಡಿಸಲು ಕೊನೆಯವರಾದರು. 1833ರಿಂದ ಮುಂದೆ ಈ ಕಾರ್ಯವನ್ನು ಮುನ್ನಡೆಸಿದ್ದ ವಿಲಿಯಂ ಮಿಲ್ಲರ್, 1844ರ ಆಗಸ್ಟ್‌ನಲ್ಲಿ ಮಧ್ಯರಾತ್ರಿ ಕೂಗು ಎಂಬ ಸಂದೇಶ ಬಂದಾಗ ಅದನ್ನು ಸ್ವೀಕರಿಸುವ ವಿಷಯದಲ್ಲಿ ಹೋರಾಡಿದರು. ಸಭೆಗಳಿಂದ ಬೇರ್ಪಡುವ ವಿಷಯದಲ್ಲಿ ಅವರಿಗೆ ನಿಶ್ಚಿತತೆ ಇರಲಿಲ್ಲ; ಮತ್ತು ಅನೇಕ ವರ್ಷಗಳಿಂದ ಅವರು ಮಧ್ಯರಾತ್ರಿ ಕೂಗು ಕುರಿತು ಮತ್ತೊಂದು ವಿವರಣೆಯನ್ನು ಬೋಧಿಸುತ್ತಿದ್ದರು.</w:t>
      </w:r>
    </w:p>
    <w:p>
      <w:pPr>
        <w:pStyle w:val="ArticleBody"/>
        <w:jc w:val="left"/>
      </w:pPr>
      <w:r>
        <w:rPr>
          <w:rFonts w:ascii="Nirmala UI" w:hAnsi="Nirmala UI" w:eastAsia="Nirmala UI" w:cs="Nirmala UI"/>
        </w:rPr>
        <w:t>ವಿಲಿಯಂ ಮಿಲ್ಲರ್ ಹೀಗೆ ಬರೆದರು: “ಪ್ರಭುವಿನ ಪ್ರತ್ಯಕ್ಷತೆಯ ಯಾವುದೇ ನಿರ್ದಿಷ್ಟ ದಿನದ ವಿಷಯವಾಗಿ ನಾನು ಎಂದಿಗೂ ಖಚಿತನಾಗಿರಲಿಲ್ಲ; ಯಾರೂ ದಿನವನ್ನಾಗಲಿ ಘಳಿಗೆಯನ್ನಾಗಲಿ ತಿಳಿಯಲಾರರು ಎಂಬ ನಂಬಿಕೆ ನನಗಿತ್ತು. ನನ್ನ ಪ್ರಕಟಿತ ಉಪನ್ಯಾಸಗಳೆಲ್ಲದಲ್ಲಿಯೂ, ಶೀರ್ಷಿಕೆ ಪುಟದಲ್ಲೇ ಕಾಣುವಂತೆ, 1843ನೇ ವರ್ಷದ ಬಗ್ಗೆ ಉಲ್ಲೇಖಿಸಲಾಗಿದೆ. ನನ್ನ ಎಲ್ಲಾ ಮೌಖಿಕ ಉಪನ್ಯಾಸಗಳಲ್ಲಿ, ನನ್ನ ಲೆಕ್ಕಾಚಾರದಲ್ಲಿ ತಪ್ಪಿಲ್ಲದಿದ್ದರೆ ಅವಧಿಗಳು 1843ರಲ್ಲಿ ಅಂತ್ಯಗೊಳ್ಳುವವು ಎಂದು ನಾನು ನನ್ನ ಶ್ರೋತೃಗಳಿಗೆ ಯಾವಾಗಲೂ ಹೇಳುತ್ತಿದ್ದೆ; ಆದರೆ ಆ ಸಮಯಕ್ಕೂ ಮುಂಚೆಯೇ ಅಂತ್ಯವು ಬಾರದಿರಬಹುದು ಎಂದು ನಾನು ಹೇಳಲಾರೆನು, ಆದ್ದರಿಂದ ಅವರು ನಿರಂತರವಾಗಿ ಸಿದ್ಧರಾಗಿರಬೇಕು ಎಂದೂ ಹೇಳುತ್ತಿದ್ದೆ. 1842ರಲ್ಲಿ, ಕೆಲ ಸಹೋದರರು ನಿಖರವಾದ ವರ್ಷವನ್ನು ಮಹಾ ನಿಶ್ಚಿತತೆಯಿಂದ ಬೋಧಿಸಿ, ನಾನು ‘if’ ಅನ್ನು ಸೇರಿಸಿದ್ದಕ್ಕಾಗಿ ನನ್ನನ್ನು ಗದರಿಸಿದರು.” ಮೇ 1842ರಲ್ಲಿ, 1843ರ ಚಾರ್ಟ್ ಪ್ರಕಟಿಸಲಾಯಿತು, ಮತ್ತು ಸಹೋದರರು ಮಿಲ್ಲರ್ ಅವರಿಗೆ ತಮ್ಮ ಪ್ರಸ್ತುತಿಯಿಂದ ‘if’ ಅನ್ನು ತೆಗೆದುಹಾಕುವಂತೆ ತಿಳಿಸಿದರು.</w:t>
      </w:r>
    </w:p>
    <w:p>
      <w:pPr>
        <w:pStyle w:val="ArticleBody"/>
        <w:jc w:val="left"/>
      </w:pPr>
      <w:r>
        <w:rPr>
          <w:rFonts w:ascii="Nirmala UI" w:hAnsi="Nirmala UI" w:eastAsia="Nirmala UI" w:cs="Nirmala UI"/>
        </w:rPr>
        <w:t>ಮಿಲ್ಲರ್ ಮುಂದುವರಿದು, “ಸಾರ್ವಜನಿಕ ಪತ್ರಿಕಾಗಳು ಸಹ ನಾನು ಕರ್ತನ ಆಗಮನಕ್ಕಾಗಿ ಏಪ್ರಿಲ್ ಇಪ್ಪತ್ತ್ಮೂರನೇ ತಾರೀಖನ್ನು ನಿಶ್ಚಿತ ದಿನವೆಂದು ನಿಗದಿಪಡಿಸಿದ್ದೇನೆಂದು ಪ್ರಕಟಿಸಿದ್ದವು. ಆದಕಾರಣ, ಆ ವರ್ಷದ ಡಿಸೆಂಬರ್‌ನಲ್ಲಿ, ನನ್ನ ಲೆಕ್ಕಾಚಾರದಲ್ಲಿ ಯಾವುದೇ ತಪ್ಪನ್ನು ನಾನು ಕಾಣಲಿಲ್ಲವಾದ್ದರಿಂದ, 1843ರ ಮಾರ್ಚ್ 21 ಮತ್ತು 1844ರ ಮಾರ್ಚ್ 21ರ ಮಧ್ಯೆ ಯಾವದೋ ಒಂದು ಸಮಯದಲ್ಲಿ ಕರ್ತನು ಬರುವನೆಂಬ ನನ್ನ ನಂಬಿಕೆಯನ್ನು ಪ್ರಕಟಿಸಿದೆನು” ಎಂದು ಹೇಳಿದರು. ಮಿಲ್ಲರ್ ಈಗಾಗಲೇ ಏಳನೇ ತಿಂಗಳ ಹತ್ತನೇ ದಿನವೆಂಬ ನಿರ್ಣಯಕ್ಕೆ ಬಂದಿದ್ದನು; ಮತ್ತು ಸ್ಯಾಮುವೇಲ್ ಸ್ನೋ ಈ ನಿರ್ಣಯವನ್ನು ಉಪಯೋಗಿಸಿ “ಮಧ್ಯರಾತ್ರಿ ಕೂಗು”ವನ್ನು ಘೋಷಿಸುವುದಕ್ಕಿಂತ ಬಹಳ ಹಿಂದೆಯೇ, ಮಿಲ್ಲರ್ ಅದನ್ನು ಕುರಿತು ಬರೆದಿದ್ದನು. 1844ರ ಅಕ್ಟೋಬರ್ 22 ಅನ್ನು ಗುರುತಿಸಲು ಸ್ಯಾಮುವೇಲ್ ಸ್ನೋ ಬಳಸಿದ ತರ್ಕವನ್ನು ರೂಪಿಸಲು ಕರ್ತನು ಉಪಯೋಗಿಸಿದವನು ಮಿಲ್ಲರೇ ಆಗಿದ್ದನು.</w:t>
      </w:r>
    </w:p>
    <w:p>
      <w:pPr>
        <w:pStyle w:val="ArticleBody"/>
        <w:jc w:val="left"/>
      </w:pPr>
      <w:r>
        <w:rPr>
          <w:rFonts w:ascii="Nirmala UI" w:hAnsi="Nirmala UI" w:eastAsia="Nirmala UI" w:cs="Nirmala UI"/>
        </w:rPr>
        <w:t>ಮಿಲ್ಲರ್ ಹೀಗೆ ಬರೆದರು, '1843ನೇ ವರ್ಷದ ಅವಧಿಯಲ್ಲಿ, ಪತ್ರಿಕಾ ಮಾಧ್ಯಮಗಳೂ ಕೆಲವು ಬೋಧನಾಪೀಠಗಳೂ ನನ್ನ ಮೇಲೂ ನನ್ನೊಡನೆ ಸಂಪರ್ಕ ಹೊಂದಿದ್ದವರ ಮೇಲೂ ಅತ್ಯಂತ ಉಗ್ರವಾದ ಖಂಡನೆಗಳನ್ನು ಸುರಿದವು. ನಮ್ಮ ಉದ್ದೇಶಗಳ ಮೇಲೆ ದಾಳಿ ನಡೆಸಲಾಯಿತು, ನಮ್ಮ ತತ್ತ್ವಗಳನ್ನು ತಪ್ಪಾಗಿ ಪ್ರತಿನಿಧಿಸಲಾಯಿತು, ನಮ್ಮ ಸ್ವಭಾವಗಳನ್ನು ನಿಂದಿಸಲಾಯಿತು.' ಕಾಲ ಕಳೆಯಿತು, ಮತ್ತು 1844ರ ಮಾರ್ಚ್ 21 ದಿನವು ಕರ್ತನು ಕಾಣಿಸಿಕೊಳ್ಳದೆ ಕಳೆದುಹೋಯಿತು. ನಿರಾಶೆ ಮಹತ್ತಾಗಿತ್ತು, ಮತ್ತು ಅನೇಕರೂ ಇನ್ನು ಮುಂದೆ ಅವರೊಡನೆ ನಡೆಯಲಿಲ್ಲ. ಈ ಕಾಲಕ್ಕೆ ಮುಂಚೆ, 1840ರಿಂದ, ಮಿಲ್ಲರೈಟ್‌ಗಳ ಸಂಖ್ಯೆ ಅಂದಾಜು 200,000 ಇತ್ತು; ಆದರೆ ಈ ಹೊತ್ತಿಗೆ, ಕೇವಲ 50,000 ಮಂದಿ ಮಾತ್ರ ಉಳಿದಿದ್ದರು.</w:t>
      </w:r>
    </w:p>
    <w:p>
      <w:pPr>
        <w:pStyle w:val="ArticleBody"/>
        <w:jc w:val="left"/>
      </w:pPr>
      <w:r>
        <w:rPr>
          <w:rFonts w:ascii="Nirmala UI" w:hAnsi="Nirmala UI" w:eastAsia="Nirmala UI" w:cs="Nirmala UI"/>
        </w:rPr>
        <w:t>ಮಿಲ್ಲರ್ ಮುಂದುವರಿದು ಹೇಳಿದರು: “ಇದಕ್ಕಿಂತ ಮುಂಚೆ, 1843ರ ಶರತ್ಕಾಲದಲ್ಲಿ, ನನ್ನ ಕೆಲವು ಸಹೋದರರು ಸಭೆಗಳನ್ನು ಬಾಬಿಲೋನ್ ಎಂದು ಕರೆಯಲು ಆರಂಭಿಸಿ, ಅವುಗಳಿಂದ ಹೊರಬರುವುದು ಅಡ್ವೆಂಟಿಸ್ಟ್‌ಗಳ ಕರ್ತವ್ಯವೆಂದು ಒತ್ತಾಯಿಸಲಾರಂಭಿಸಿದರು. ಇದರಿಂದ ನಾನು ಬಹಳ ದುಃಖಗೊಂಡೆನು. ಅದರ ಪರಿಣಾಮವು ಅತ್ಯಂತ ಕೆಟ್ಟದ್ದಾಗಿತ್ತು ಎಂಬುದಷ್ಟೇ ಅಲ್ಲ, ನಾನು ಅದನ್ನು ದೇವರ ವಾಕ್ಯದ ವಿಕೃತೀಕರಣವಾಗಿ, ಶಾಸ್ತ್ರವಾಕ್ಯಗಳನ್ನು ವಕ್ರಗೊಳಿಸುವ ಕಾರ್ಯವಾಗಿ ಪರಿಗಣಿಸಿದೆನು.” ಎರಡನೆಯ ದೂತನ ಸಂದೇಶದ ವಿಷಯದಲ್ಲಿ ಮಿಲ್ಲರ್ ಹೋರಾಡಿದರು; ಇದರಿಂದ ನಿಜವಾದ ಮಧ್ಯರಾತ್ರಿಯ ಮೊರೆಯ ಸಂದೇಶವನ್ನು ಅಂಗೀಕರಿಸುವುದು ಅವರಿಗೆ ಇನ್ನಷ್ಟು ಕಷ್ಟವಾಯಿತು. ಈ ಆಚರಣೆ ವ್ಯಾಪಕವಾಗಿ ಹರಡಿತು; ಅದರ ಪರಿಣಾಮವಾಗಿ ಸಭೆಗಳು ಅವರ ವಿರುದ್ಧವಾಗಿ ಮುಚ್ಚಲ್ಪಟ್ಟವು, ವೈರಭಾವನೆ ಉಂಟಾಯಿತು, ಮತ್ತು ಅಡ್ವೆಂಟಿಸ್ಟ್‌ಗಳಲ್ಲಿ ಬಹುಪಾಲು ತಮ್ಮ ತಮ್ಮ ಸಭೆಗಳಿಂದ ಪ್ರತ್ಯೇಕಿಸಲ್ಪಟ್ಟರು.</w:t>
      </w:r>
    </w:p>
    <w:p>
      <w:pPr>
        <w:pStyle w:val="ArticleBody"/>
        <w:jc w:val="left"/>
      </w:pPr>
      <w:r>
        <w:rPr>
          <w:rFonts w:ascii="Nirmala UI" w:hAnsi="Nirmala UI" w:eastAsia="Nirmala UI" w:cs="Nirmala UI"/>
        </w:rPr>
        <w:t>ತಾನು ಪ್ರಕಟಿಸಿದ್ದ ಸಮಯವು ಕಳೆದ ನಂತರ, ನಿಖರವಾದ ಅವಧಿಯ ವಿಷಯದಲ್ಲಿ ಉಂಟಾದ ತನ್ನ ನಿರಾಶೆಯನ್ನು ಮಿಲ್ಲರ್ ಒಪ್ಪಿಕೊಂಡನು; ಆದಾಗ್ಯೂ ತನ್ನ ನಂಬಿಕೆಯನ್ನು ಅವನು ಕಾಪಾಡಿಕೊಂಡನು. 1844ರ ಬೇಸಿಗೆಯ ಅವಧಿಯಲ್ಲಿ ಅವನು ಪಶ್ಚಿಮ ಭಾಗದಲ್ಲಿ ತನ್ನ ಪರಿಶ್ರಮಗಳನ್ನು ಏಳನೆಯ ತಿಂಗಳ ಚಳವಳಿಯವರೆಗೆ ಮುಂದುವರಿಸಿದನು. ಈ ಚಳವಳಿಯಲ್ಲಿ ಅವನಿಗೆ ಯಾವುದೇ ಭಾಗವಹಿಸುವಿಕೆ ಇರಲಿಲ್ಲ; ಏಕೆಂದರೆ ಹದಿನೆಂಟು ತಿಂಗಳುಗಳ ಹಿಂದೆ ಮೋಸೆಯ ಧರ್ಮಶಾಸ್ತ್ರದಲ್ಲಿನ ಆಚರಣೆಗಳು ಆ ತಿಂಗಳನ್ನು ಸೂಚಿಸುತ್ತವೆ ಎಂಬ ವಿಷಯವಾಗಿ ಬರೆದಿದ್ದ ಒಂದು ಪತ್ರವಷ್ಟೇ ಅದಕ್ಕೆ ಸಂಬಂಧಪಟ್ಟಿತು. ಆ ವಿಷಯಗಳನ್ನು ಇಂತಹ ರೀತಿಯಲ್ಲಿ ಉಪಯೋಗಿಸಲಾಗುವುದು ಅಥವಾ ಅಂಥ ಸಾಕ್ಷ್ಯಗಳಲ್ಲಿ ಇರುವ ನಂಬಿಕೆ ರಕ್ಷಣೆಯ ಪರೀಕ್ಷೆಯಾಗುವುದು ಎಂದು ಅವನು ನಿರೀಕ್ಷಿಸಿರಲಿಲ್ಲ. 1844ರ ಅಕ್ಟೋಬರ್ 22ಕ್ಕೆ ಮುನ್ನ ಎರಡು ಅಥವಾ ಮೂರು ವಾರಗಳವರೆಗೆ ಅವನಿಗೆ ಆ ಚಳವಳಿಯೊಂದಿಗೆ ಯಾವುದೇ ಸಂಗಡಿತನವಿರಲಿಲ್ಲ. 1844ರ ಅಕ್ಟೋಬರ್ 6ರಂದು ಹೈಮ್ಸ್‌ಗೆ ಬರೆದ ಪತ್ರದಲ್ಲಿ ಮಿಲ್ಲರ್ ಹೀಗೆ ಬರೆದನು: “ಏಳನೆಯ ತಿಂಗಳಲ್ಲಿ ನಾನು ಹಿಂದೆಂದಿಗೂ ಕಾಣದಿದ್ದ ಒಂದು ಮಹಿಮೆಯನ್ನು ಕಾಣುತ್ತಿದ್ದೇನೆ... ಈಗ, ಕರ್ತನ ನಾಮವು ಧನ್ಯವಾಗಲಿ, ನಾನು ಪರಿಶುದ್ಧ ಶಾಸ್ತ್ರಗಳಲ್ಲಿ ಒಂದು ಸೌಂದರ್ಯವನ್ನೂ, ಒಂದು ಸಮ್ಮಿಲನವನ್ನೂ, ಒಂದು ಏಕಮತವನ್ನೂ ಕಾಣುತ್ತಿದ್ದೇನೆ; ಇದಕ್ಕಾಗಿ ನಾನು ಬಹುಕಾಲ ಪ್ರಾರ್ಥಿಸಿದ್ದೆನು, ಆದರೆ ಇಂದಿನವರೆಗೆ ಕಾಣಲಿಲ್ಲ. ಓ ನನ್ನ ಆತ್ಮವೇ, ಕರ್ತನಿಗೆ ಕೃತಜ್ಞತೆ ಸಲ್ಲಿಸು. ಸಹೋದರ ಸ್ನೋ, ಸಹೋದರ ಸ್ಟೋರ್ಸ್ ಮತ್ತು ಇತರರು, ನನ್ನ ಕಣ್ಣುಗಳನ್ನು ತೆರೆಯುವಲ್ಲಿ ಅವರು ಸಾಧನರಾದದ್ದಕ್ಕಾಗಿ ಧನ್ಯರಾಗಲಿ. ನಾನು ಬಹುತೇಕ ಮನೆ ತಲುಪಿದ್ದೇನೆ. ಮಹಿಮೆ, ಮಹಿಮೆ, ಮಹಿಮೆ, ಮಹಿಮೆ.”</w:t>
      </w:r>
    </w:p>
    <w:p>
      <w:pPr>
        <w:pStyle w:val="ArticleBody"/>
        <w:jc w:val="left"/>
      </w:pPr>
      <w:r>
        <w:rPr>
          <w:rFonts w:ascii="Nirmala UI" w:hAnsi="Nirmala UI" w:eastAsia="Nirmala UI" w:cs="Nirmala UI"/>
        </w:rPr>
        <w:t>ಅನಂತರ, ಮಿಲ್ಲರ್ “ಮಿಡ್‌ನೈಟ್ ಕ್ರೈ” ಅನ್ನು ಮರುಪರಿಶೀಲಿಸಿ, ಅದನ್ನು ಮತಾಂಧತೆ ಎಂದು ಕರೆಯಿದರು. ಡಾಮ್‌ಸ್ಟೀಗ್ಟ್ ಅವರ ಗಮನಾರ್ಹಿಕೆಯ ಪ್ರಕಾರ, ಸ್ನೋ ಅವರು “ಮಿಡ್‌ನೈಟ್ ಕ್ರೈ” ಸಂದೇಶದ ಮೂಲ ರೂಪರೇಖೆಯನ್ನು ಮಿಲ್ಲರ್ ಅವರ ಹಿಂದಿನ ಕೃತಿಯಿಂದ ಪಡೆದರು.</w:t>
      </w:r>
    </w:p>
    <w:p>
      <w:pPr>
        <w:pStyle w:val="ArticleBody"/>
        <w:jc w:val="left"/>
      </w:pPr>
      <w:r>
        <w:rPr>
          <w:rFonts w:ascii="Nirmala UI" w:hAnsi="Nirmala UI" w:eastAsia="Nirmala UI" w:cs="Nirmala UI"/>
        </w:rPr>
        <w:t>1844ರ ಮಾರ್ಚ್‌ನಲ್ಲಿ ಪ್ರಕಟವಾದ ಸ್ನೋ ಅವರ ಗಣನೆಗಳು, 1844ರ ಆಗಸ್ಟ್ 12–17ರಂದು ನಡೆದ ಎಕ್ಸೆಟರ್ ಶಿಬಿರ ಸಭೆಯವರೆಗೆ ಅಲ್ಪ ಗಮನವನ್ನೇ ಸೆಳೆದಿದ್ದವು. ಅಲ್ಲಿ, ಕ್ರಿಸ್ತನ ಮರುಆಗಮನಕ್ಕಾಗಿ ಅವರು ನಿಗದಿಪಡಿಸಿದ್ದ ನಿಖರ ದಿನಾಂಕವು ಅನೇಕ ಮಿಲ್ಲರೈಟ್‌ಗಳಲ್ಲಿ ತೀವ್ರ ಚಳವಳಿಯನ್ನು ಉಂಟುಮಾಡಿ, ಅವರ ಮಿಷನರಿ ಪ್ರಯತ್ನವನ್ನು ಶೃಂಗಕ್ಕೇರಿಸಿತು. ಅವರ ಈ ಪ್ರತಿಕ್ರಿಯೆಯು “ಏಳನೇ ತಿಂಗಳ ಚಳವಳಿ” ಎಂದು ಪ್ರಸಿದ್ಧಿಯಾಯಿತು. ಮಿಲ್ಲರೈಟ್ ನಾಯಕರಿಗೆ ಆರಂಭದಲ್ಲಿ ಸಂಶಯವಿದ್ದರೂ, ನಿರೀಕ್ಷಿತ ಘಟನೆಯ ಕೆಲವು ವಾರಗಳ ಮುನ್ನ ಅವರು ಆ ಚಳವಳಿಗೆ ಸೇರಿ, ಸ್ನೋ ಅವರ ಅಭಿಪ್ರಾಯಗಳನ್ನು ಮುದ್ರಿಸಿ ಬೆಂಬಲಿಸಲು ಅನುಮತಿಸಿದರು.</w:t>
      </w:r>
    </w:p>
    <w:p>
      <w:pPr>
        <w:pStyle w:val="ArticleHeading"/>
        <w:jc w:val="left"/>
      </w:pPr>
      <w:r>
        <w:rPr>
          <w:rFonts w:ascii="Nirmala UI" w:hAnsi="Nirmala UI" w:eastAsia="Nirmala UI" w:cs="Nirmala UI"/>
        </w:rPr>
        <w:t>ಮಧ್ಯರಾತ್ರಿ ಕೂಗು ಮತ್ತು ಅದರ ನಂತರದ ಪರಿಣಾಮಗಳು</w:t>
      </w:r>
    </w:p>
    <w:p>
      <w:pPr>
        <w:pStyle w:val="ArticleBody"/>
        <w:jc w:val="left"/>
      </w:pPr>
      <w:r>
        <w:rPr>
          <w:rFonts w:ascii="Nirmala UI" w:hAnsi="Nirmala UI" w:eastAsia="Nirmala UI" w:cs="Nirmala UI"/>
        </w:rPr>
        <w:t>ಎಲೆನ್ ವೈಟ್ ಅವರ ಮೊದಲ ದರ್ಶನವು ದೇವರ ಜನರು ಪರಲೋಕದ ಕಡೆಗಿನ ಮಾರ್ಗದಲ್ಲಿ ನಡೆಯುತ್ತಿರುವುದನ್ನು ತೋರಿಸುತ್ತದೆ; ಅವರ ಹಿಂದೆ “ಮಧ್ಯರಾತ್ರಿಯ ಕೂಗು” ಎಂದು ಕರೆಯಲ್ಪಡುವ ಒಂದು ಬೆಳಕು ಇತ್ತು. ಸ್ಯಾಮುವೆಲ್ ಸ್ನೋ ಅವರು ಮಂಡಿಸಿದ ಸಂದೇಶವನ್ನು ಅರ್ಥಮಾಡಿಕೊಳ್ಳುವುದು ಅಗತ್ಯವಾಗಿದೆ. ಮೇ 1842ರಲ್ಲಿ, 300 ಪ್ರಚಾರಕರಿಗಾಗಿ 300 ಚಾರ್ಟ್‌ಗಳನ್ನು ಮುದ್ರಿಸಲಾಯಿತು. ಮಾರ್ಚ್ 22, 1844ರೊಳಗೆ, ಮೊದಲ ನಿರಾಶೆಯ ನಂತರ, ಆ ಚಾರ್ಟ್ ಅನ್ನು ಬದಿಗಿಡಲಾಯಿತು, ಮತ್ತು ಅನೇಕರು ಆ ಚಳವಳಿಯನ್ನು ಬಿಟ್ಟುಹೋದರು. ಉಳಿದವರು ಕಾಯಬೇಕಾಗಿತ್ತು. ಎಕ್ಸೆಟರ್ ಶಿಬಿರಸಭೆಯಲ್ಲಿ, ಸ್ನೋ ಅವರು ಪ್ರಾಯಶ್ಚಿತ್ತದ ದಿನವಾದ ಅಕ್ಟೋಬರ್ 22, 1844ರಂದು ಕರ್ತನು ಬರುವನು ಎಂದು ತೋರಿಸಿದರು. ಇದರಿಂದ ಅವರು ಆ ಸಂದೇಶವನ್ನು ಸಾರಲು ಪ್ರೇರಿತರಾದರು.</w:t>
      </w:r>
    </w:p>
    <w:p>
      <w:pPr>
        <w:pStyle w:val="ArticleBody"/>
        <w:jc w:val="left"/>
      </w:pPr>
      <w:r>
        <w:rPr>
          <w:rFonts w:ascii="Nirmala UI" w:hAnsi="Nirmala UI" w:eastAsia="Nirmala UI" w:cs="Nirmala UI"/>
        </w:rPr>
        <w:t>ಜೋಸೆಫ್ ಬೇಟ್ಸ್ ಅವರು ವಿವರಿಸಿದಂತೆ, ಎಕ್ಸೆಟರ್ ಶಿಬಿರ ಸಭೆಯ ನಂತರ ಅವರು ರೈಲು ಬೋಗಿಗಳ ಮೂಲಕ ನಡೆದುಹೋಗುತ್ತಿದ್ದಾಗ, “ಇಗೋ, ವರನು ಬರುತ್ತಾನೆ!” ಎಂದು ಪುನರಾವರ್ತಿಸುತ್ತಿದ್ದ ಧ್ವನಿಗಳನ್ನು ಅವರು ಕೇಳಿದರು. ಈ ಚಳವಳಿಯು ಎರಡು ತಿಂಗಳೊಳಗೆ ಅಮೆರಿಕ ಸಂಯುಕ್ತ ಸಂಸ್ಥಾನಗಳಾದ್ಯಂತ ವ್ಯಾಪಿಸಿ, 1844ರ ಅಕ್ಟೋಬರ್ 22ರಂದು ಸಂಭವಿಸಿದ ಮಹಾ ನಿರಾಶೆಗೆ ದಾರಿತೋರಿಸಿತು.</w:t>
      </w:r>
    </w:p>
    <w:p>
      <w:pPr>
        <w:pStyle w:val="ArticleBody"/>
        <w:jc w:val="left"/>
      </w:pPr>
      <w:r>
        <w:rPr>
          <w:rFonts w:ascii="Nirmala UI" w:hAnsi="Nirmala UI" w:eastAsia="Nirmala UI" w:cs="Nirmala UI"/>
        </w:rPr>
        <w:t>ಡಾಮ್‌ಸ್ಟೀಗ್ಟ್ ಅವರು 1844 ಡಿಸೆಂಬರ್ 28–29ರಂದು ಹೈಮ್ಸ್ ಮತ್ತು ಮಿಲ್ಲರ್ ಭಾಗವಹಿಸಿದ್ದ ಅಡ್ವೆಂಟಿಸ್ಟ್‌ಗಳ ಲೋ ಹ್ಯಾಂಪ್ಟನ್ ಸಭೆಯ ಕುರಿತು ಟಿಪ್ಪಣಿ ಮಾಡುತ್ತಾರೆ. ಹೈಮ್ಸ್ ಪರಿಶುದ್ಧರನ್ನು ಸಾಂತ್ವನಪಡಿಸಲು, ಕ್ರೈಸ್ತ ಲೋಕವನ್ನು ಎಚ್ಚರಗೊಳಿಸಲು, ಮತ್ತು ಪಾಪಿಗಳಿಗೆ ರಕ್ಷಣೆಯನ್ನು ಸಾರಲು ಒತ್ತಾಯಿಸಿದರು. ಕೆಲವು ವಾರಗಳ ನಂತರ, ಅಡ್ವೆಂಟ್ ಪ್ರೆಸ್ ಮರುಪ್ರಾರಂಭವಾಯಿತು, ಮತ್ತು ಹೈಮ್ಸ್ ರಕ್ಷಣೆಯ ಬಾಗಿಲು ತೆರೆದಿದೆ ಎಂದು ಘೋಷಿಸಿದರು. ಮಿಲ್ಲರ್ ಕ್ರಮೇಣ ಅತೀವವಾದ “ಮುಚ್ಚಿದ ಬಾಗಿಲು” ಪರಿಕಲ್ಪನೆಯನ್ನು ತೊರೆದು, “ಮಧ್ಯರಾತ್ರಿ ಕೂಗು” ಕುರಿತು ತಾನು ಮೊದಲಿನಿಂದ ಹೊಂದಿದ್ದ ಅಭಿಪ್ರಾಯಕ್ಕೆ ಮರಳಿದರು. ಅದೇ ತಿಂಗಳಲ್ಲಿ, ಎಲೆನ್ ವೈಟ್ ಅವರಿಗೆ ತಮ್ಮ ಮೊದಲ ದರ್ಶನವಾಯಿತು; ಅದರಲ್ಲಿ “ಮಧ್ಯರಾತ್ರಿ ಕೂಗು” ಅನ್ನು ತಿರಸ್ಕರಿಸುವವರು ಮಾರ್ಗದಿಂದ ಕೆಳಗೆ ಬೀಳುತ್ತಾರೆ ಎಂಬುದು ತೋರಿಸಲ್ಪಟ್ಟಿತು. ಆ ದರ್ಶನವು ವಿಲಿಯಂ ಮಿಲ್ಲರ್‌ಗಾಗಿ ಎಷ್ಟಿತ್ತೋ ಅಷ್ಟೇ ಇತರರಿಗಾಗಿಯೂ ಇತ್ತು.</w:t>
      </w:r>
    </w:p>
    <w:p>
      <w:pPr>
        <w:pStyle w:val="ArticleHeading"/>
        <w:jc w:val="left"/>
      </w:pPr>
      <w:r>
        <w:rPr>
          <w:rFonts w:ascii="Nirmala UI" w:hAnsi="Nirmala UI" w:eastAsia="Nirmala UI" w:cs="Nirmala UI"/>
        </w:rPr>
        <w:t>ವಿಲಿಯಂ ಮಿಲ್ಲರ್ ಅವರ ಅಂತಿಮ ಪರೀಕ್ಷೆ ಮತ್ತು ಪರಂಪರೆ</w:t>
      </w:r>
    </w:p>
    <w:p>
      <w:pPr>
        <w:pStyle w:val="ArticleBody"/>
        <w:jc w:val="left"/>
      </w:pPr>
      <w:r>
        <w:rPr>
          <w:rFonts w:ascii="Nirmala UI" w:hAnsi="Nirmala UI" w:eastAsia="Nirmala UI" w:cs="Nirmala UI"/>
        </w:rPr>
        <w:t>ಆರಂಭಿಕ ಬರಹಗಳು, ಪುಟ 257 ರಿಂದ: “ಆಗ ನನ್ನ ಗಮನವು ವಿಲಿಯಂ ಮಿಲ್ಲರ್ ಅವರ ಕಡೆಗೆ ಸೆಳೆಯಲ್ಪಟ್ಟಿತು. ಅವರು ಗೊಂದಲಗೊಂಡವರಂತೆ ಕಂಡರು; ತಮ್ಮ ಜನರ ವಿಷಯವಾಗಿ ಚಿಂತೆ ಮತ್ತು ವ್ಯಥೆಯಿಂದ ನಲುಗಿಹೋದವರಾಗಿದ್ದರು. 1844ರಲ್ಲಿ ಏಕಮನಸ್ಕತೆಯೂ ಪ್ರೀತಿಯೂ ಹೊಂದಿದ್ದ ಆ ಸಮೂಹವು ತಮ್ಮ ಪ್ರೀತಿಯನ್ನು ಕಳೆದುಕೊಳ್ಳುತ್ತಿತ್ತು, ಒಬ್ಬರಿಗೊಬ್ಬರು ವಿರುದ್ಧವಾಗಿ ನಿಂತು, ಶೀತಲವಾದ ಹಿಂದಕ್ಕೆ ಸರಿದ ಸ್ಥಿತಿಗೆ ಬೀಳುತ್ತಿತ್ತು. ಅವರು ಇದನ್ನು ನೋಡಿದಾಗ, ದುಃಖವು ಅವರ ಬಲವನ್ನು ಕ್ಷೀಣಗೊಳಿಸಿತು. ಪ್ರಮುಖರಾದ ಪುರುಷರು ಅವರನ್ನು ಗಮನಿಸುತ್ತಿದ್ದುದು ನನಗೆ ಕಂಡಿತು; ವಿಶೇಷವಾಗಿ ಜೋಶುವಾ ಹೈಮ್ಸ್ ಅವರು, ಅವರು ಮೂರನೆಯ ದೂತನ ಸಂದೇಶವನ್ನು ಸ್ವೀಕರಿಸಿಬಿಡುವರೋ ಎಂಬ ಭಯದಲ್ಲಿದ್ದರು.” ಈ ಸಂದರ್ಭದಲ್ಲಿ ಮೂರನೆಯ ದೂತನ ಸಂದೇಶವೆಂದರೆ ಸಬ್ಬತ್ತು. ಮಿಲ್ಲರ್ ಪರಲೋಕದಿಂದ ಬಂದ ಬೆಳಕಿನ ಕಡೆಗೆ ಒಲಿಯುವಾಗ, ಈ ಜನರು ಅವರ ಮನಸ್ಸನ್ನು ಅದರಿಂದ ದೂರ ತಿರುಗಿಸಲು ಯೋಜನೆಗಳನ್ನು ರೂಪಿಸುತ್ತಿದ್ದರು. ಮಾನವೀಯ ಪ್ರಭಾವವು ಅವರನ್ನು ಅಂಧಕಾರದಲ್ಲೇ ಇರಿಸಿ, ಸತ್ಯಕ್ಕೆ ವಿರೋಧವಾಗಿ ನಿಂತವರ ಮಧ್ಯೆ ಅವರ ಪ್ರಭಾವವನ್ನೂ ಉಳಿಸಿತು. ಕೊನೆಯಲ್ಲಿ, ಮಿಲ್ಲರ್ ಪರಲೋಕದ ಬೆಳಕಿಗೆ ವಿರುದ್ಧವಾಗಿ—ಅಂದರೆ ಸಬ್ಬತ್ತಿಗೆ ವಿರುದ್ಧವಾಗಿ—ತಮ್ಮ ಸ್ವರವನ್ನು ಎತ್ತಿದರು. ತಮ್ಮ ನಿರಾಶೆಯನ್ನು ವಿವರಿಸಬಹುದಾಗಿದ್ದ ಮತ್ತು ಭೂತಕಾಲದ ಮೇಲೆ ಬೆಳಕು ಹಾಗೂ ಮಹಿಮೆಯನ್ನು ಚೆಲ್ಲಬಹುದಾಗಿದ್ದ ಆ ಸಂದೇಶವನ್ನು ಅವರು ಸ್ವೀಕರಿಸಲಿಲ್ಲ. ಅವರು ದೈವೀ ಜ್ಞಾನಕ್ಕಿಂತ ಮಾನವೀಯ ಜ್ಞಾನವನ್ನೇ ಆಧರಿಸಿದರು. ಪರಿಶ್ರಮ ಮತ್ತು ವಯಸ್ಸಿನಿಂದ ಮುರಿದುಹೋಗಿದ್ದ ಕಾರಣ, ಅವರನ್ನು ಸತ್ಯದಿಂದ ದೂರವಿಟ್ಟವರಷ್ಟಾಗಿ ಅವರು ಹೊಣೆಗಾರರಾಗಿರಲಿಲ್ಲ. ಪಾಪವು ಅವರ ಮೇಲೆಯೇ ನಿಲ್ದಾಣಗೊಂಡಿದೆ. ಮಿಲ್ಲರ್ ಮೂರನೆಯ ದೂತನ ಬೆಳಕನ್ನು ಕಂಡಿದ್ದರೆ, ಅನೇಕ ವಿಷಯಗಳು ಅವರಿಗೆ ವಿವರಿಸಲ್ಪಡುತ್ತಿತ್ತಿದ್ದವು. ಆದರೆ ಅವರ ಸಹೋದರರು ತಮ್ಮಲ್ಲಿ ಅವರಿಗಾಗಿ ಎಷ್ಟೋ ಆಳವಾದ ಪ್ರೀತಿಯಿದೆ ಎಂದು ಹೇಳಿಕೊಂಡದ್ದರಿಂದ, ತಾನು ಅವರಿಂದ ಎಂದಿಗೂ ದೂರವಾಗಲಾರನೆಂದು ಅವರು ಭಾವಿಸಿದರು. ದೇವರು ಅವರನ್ನು ಮರಣದ ಸಾಮರ್ಥ್ಯದ ಅಧೀನಕ್ಕೆ ಬೀಳಲು ಅನುಮತಿಸಿ, ಅವರನ್ನು ಸತ್ಯದಿಂದ ದೂರ ಸೆಳೆದವರಿಂದ ಮರೆಯಾಗುವಂತೆ ಸಮಾಧಿಯಲ್ಲಿ ಅಡಗಿಸಿದರು. ವಾಗ್ದತ್ತ ದೇಶಕ್ಕೆ ಪ್ರವೇಶಿಸುವ ಮೊದಲು ಮೋಶೆಯು ತಪ್ಪು ಮಾಡಿದಂತೆ, ಪರಲೋಕೀಯ ಕನಾನಿಗೆ ಶೀಘ್ರದಲ್ಲೇ ಪ್ರವೇಶಿಸಲಿದ್ದ ಮಿಲ್ಲರ್ ಸಹ ತಪ್ಪು ಮಾಡಿದರು. ಇದನ್ನು ಮಾಡಲು ಇತರರು ಅವರನ್ನು ನಡೆಸಿದರು; ಅದರ ಲೆಕ್ಕವನ್ನು ಇತರರೇ ಕೊಡಬೇಕು. ಆದರೆ ದೇವರ ಈ ಸೇವಕನ ಅಮೂಲ್ಯ ಧೂಳನ್ನು ದೂತರು ಕಾಯುತ್ತಿದ್ದಾರೆ; ಮತ್ತು ಕೊನೆಯ ತುತೂರಿಯ ಶಬ್ದದಲ್ಲಿ ಅವರು ಹೊರಬರುವರು.</w:t>
      </w:r>
    </w:p>
    <w:p>
      <w:pPr>
        <w:pStyle w:val="ArticleHeading"/>
        <w:jc w:val="left"/>
      </w:pPr>
      <w:r>
        <w:rPr>
          <w:rFonts w:ascii="Nirmala UI" w:hAnsi="Nirmala UI" w:eastAsia="Nirmala UI" w:cs="Nirmala UI"/>
        </w:rPr>
        <w:t>ಸಮಾರೋಪ: ಇಂದಿನ ದಿನಗಳಿಗಾಗಿ ಪಾಠಗಳು</w:t>
      </w:r>
    </w:p>
    <w:p>
      <w:pPr>
        <w:pStyle w:val="ArticleBody"/>
        <w:jc w:val="left"/>
      </w:pPr>
      <w:r>
        <w:rPr>
          <w:rFonts w:ascii="Nirmala UI" w:hAnsi="Nirmala UI" w:eastAsia="Nirmala UI" w:cs="Nirmala UI"/>
        </w:rPr>
        <w:t>ಸಮಾರೋಪವಾಗಿ, ವಿಲಿಯಂ ಮಿಲ್ಲರ್ ಲೋಕಾಂತ್ಯಕಾಲದಲ್ಲಿರುವ ಸೆವೆಂತ್-ಡೇ ಅಡ್ವೆಂಟಿಸ್ಟರನ್ನು ಪ್ರತಿರೂಪಿಸುತ್ತಾನೆ. ಎಲೆನ್ ವೈಟ್ ಅವರ ಮೊದಲ ದರ್ಶನವು ಅವರ ಸ್ವಂತ ಕಾಲಕ್ಕಿಂತ ನಮ್ಮ ಕಾಲಕ್ಕೆ ಹೆಚ್ಚು ಸಂಬಂಧಿಸಿದೆ. ಲೋಕಾಂತ್ಯದಲ್ಲಿ ಸೆವೆಂತ್-ಡೇ ಅಡ್ವೆಂಟಿಸ್ಟರು ಮಧ್ಯರಾತ್ರಿ ಕೂಗಿನ ಬೆಳಕನ್ನು ತಳ್ಳಿಹಾಕುವರು. ಈ ಇತಿಹಾಸವನ್ನು ಗ್ರಹಿಸಿದಾಗ ಮಾತ್ರ ಮಧ್ಯರಾತ್ರಿ ಕೂಗಿನ ಬೆಳಕನ್ನು ಅರ್ಥಮಾಡಿಕೊಳ್ಳಬಹುದು. ಮೊದಲ ನಿರಾಶೆಯು ತಪ್ಪು ಉದ್ದೇಶಗಳಿಂದ ಅಲ್ಲಿ ಇದ್ದವರಿಂದ ಮಿಲ್ಲರೈಟ್ ಚಳವಳಿಯನ್ನು ಶುದ್ಧೀಕರಿಸಿತು ಮತ್ತು ಜನರನ್ನು ಅತ್ಯಂತ ಪರಿಶುದ್ಧ ಸ್ಥಳದೊಳಗೆ ನಡೆಸುವ ಪರೀಕ್ಷೆಯ ಅನುಭವಕ್ಕೆ ಸಿದ್ಧಪಡಿಸಿತು. ಮೊದಲ ನಿರಾಶೆಯ ಹಂತಕ್ಕೆ ಬರುವವರು ಅಕ್ಟೋಬರ್ 22, 1844ರವರೆಗೆ ಕಾಯುವವರಾದರೆ ಮಾತ್ರ ಧನ್ಯರು. ಈ ಕಾಲವನ್ನು ದೇವರು, ತಾನು ಅತ್ಯಂತ ಪರಿಶುದ್ಧ ಸ್ಥಳದೊಳಗೆ ಕೂಡಿಸುವ ಜನರನ್ನು ಉಂಟುಮಾಡುವಂತೆ ವಿನ್ಯಾಸಗೊಳಿಸಿದ್ದಾನೆ. ಮಧ್ಯರಾತ್ರಿ ಕೂಗಿನ ಬೆಳಕನ್ನು ತಳ್ಳಿಹಾಕಿ ಮಾರ್ಗದಿಂದ ಕೆಳಗೆ ಬಿದ್ದುಹೋಗುವುದು ಎಂದರೆ ಈ ಸಮಸ್ತ ಇತಿಹಾಸವನ್ನೇ ತಳ್ಳಿಹಾಕುವುದಾಗಿದೆ.</w:t>
      </w:r>
    </w:p>
    <w:p>
      <w:pPr>
        <w:pStyle w:val="ArticleBody"/>
        <w:jc w:val="left"/>
      </w:pPr>
      <w:r>
        <w:rPr>
          <w:rFonts w:ascii="Nirmala UI" w:hAnsi="Nirmala UI" w:eastAsia="Nirmala UI" w:cs="Nirmala UI"/>
        </w:rPr>
        <w:t>ವಿಲಿಯಂ ಮಿಲ್ಲರ್ ಮೂರು ತಪ್ಪುಗಳನ್ನು ಮಾಡಿದನು, ಮತ್ತು ನಾವು ಯಾವಾಗಲೂ ಮೂರು ಪರೀಕ್ಷೆಗಳ ಮೂಲಕ ಪರೀಕ್ಷಿಸಲ್ಪಡುತ್ತೇವೆ. ಅವನ ಮೊದಲ ತಪ್ಪು ಡಿಸೆಂಬರ್ 1844ರಲ್ಲಿ ಮಧ್ಯರಾತ್ರಿ ಕೂಗನ್ನು ತಿರಸ್ಕರಿಸಿದುದಾಗಿತ್ತು. ಅವನ ಎರಡನೇ ತಪ್ಪು ದೇವರ ಬದಲಾಗಿ ಮನುಷ್ಯರ ಮಾತನ್ನು ಆಲಿಸಿದುದಾಗಿದ್ದು, ಅದುವೇ ಅವನ ಮೂರನೇ ತಪ್ಪಾದ ಸಬ್ಬತ್ತನ್ನು ತಿರಸ್ಕರಿಸುವುದಕ್ಕೆ ಕಾರಣವಾಯಿತು. ಲೋಕದ ಅಂತ್ಯಕಾಲದಲ್ಲಿ ಏಳನೇ ದಿನದ ಅಡ್ವೆಂಟಿಸ್ಟರು ತಮ್ಮ ನಾಯಕರ ಮಾತನ್ನು ಆಲಿಸುವುದರಿಂದ ಮಧ್ಯರಾತ್ರಿ ಕೂಗಿನ ಇತಿಹಾಸವನ್ನೂ ಹಳೆಯ ಮಾರ್ಗಗಳಿಗೆ ಹಿಂದಿರುಗುವ ಕರೆಗೊಳಗೂ ತಿರಸ್ಕರಿಸುವರು. ಹೀಗೆ ಮಾಡುವ ಮೂಲಕ, ಅವರು ಮೃಗದ ಗುರುತಿಗಾಗಿ ತಮ್ಮನ್ನು ತಾವು ಸಿದ್ಧಪಡಿಸಿಕೊಳ್ಳುತ್ತಾರೆ; ಮಧ್ಯರಾತ್ರಿ ಕೂಗಿನ ಸಂದೇಶಕ್ಕೂ ಅದರ ಇತಿಹಾಸಕ್ಕೂ ಅವರು ಹೇಗೆ ಸಂಬಂಧಿಸುತ್ತಾರೆ ಎಂಬುದರಿಂದ ಆರಂಭವಾಗುವ ಮಿಲ್ಲರನ ಮೂರು-ಹಂತದ ಪರೀಕ್ಷಾ ಪ್ರಕ್ರಿಯೆಯನ್ನು ಪುನರಾವರ್ತಿಸುತ್ತಾರೆ.</w:t>
      </w:r>
    </w:p>
    <w:p>
      <w:pPr>
        <w:pStyle w:val="ArticleBody"/>
        <w:jc w:val="left"/>
      </w:pPr>
      <w:r>
        <w:rPr>
          <w:rFonts w:ascii="Nirmala UI" w:hAnsi="Nirmala UI" w:eastAsia="Nirmala UI" w:cs="Nirmala UI"/>
        </w:rPr>
        <w:t>ಮೊದಲ ನಿರಾಶೆಯಿಂದ ಎರಡನೆಯ ನಿರಾಶೆಯವರೆಗೆ ಇರುವ ಇತಿಹಾಸವನ್ನು ವಿವರಿಸುವ ಪ್ರವಾದನೆಗಳು ಕೇವಲ ಎರಡು ಮಾತ್ರ: 2300 ದಿನಗಳು (“ದರ್ಶನವು ವಿಳಂಬವಾದರೂ, ಅದಕ್ಕಾಗಿ ಕಾಯಿರಿ”) ಮತ್ತು 2520. 2520ನ್ನು ತಿರಸ್ಕರಿಸುವುದು ಮಧ್ಯರಾತ್ರಿಯ ಕೂಗನ್ನು ತಿರಸ್ಕರಿಸುವುದೇ ಆಗಿದೆ. ಮಧ್ಯರಾತ್ರಿಯ ಕೂಗನ್ನು ತಿರಸ್ಕರಿಸುವುದು ಕೆಳಗಿರುವ ದುಷ್ಟ ಲೋಕದ ಕಡೆಗೆ ಹೋಗುವ ಮಾರ್ಗದಿಂದ ಬಿದ್ದುಹೋಗುವುದೇ ಆಗಿದೆ.</w:t>
      </w:r>
    </w:p>
    <w:p>
      <w:pPr>
        <w:pStyle w:val="ArticleBody"/>
        <w:jc w:val="left"/>
      </w:pPr>
      <w:r>
        <w:rPr>
          <w:rFonts w:ascii="Nirmala UI" w:hAnsi="Nirmala UI" w:eastAsia="Nirmala UI" w:cs="Nirmala UI"/>
        </w:rPr>
        <w:t>ಮುಂದಿನ ಪ್ರಸ್ತುತಿಯಲ್ಲಿ ನಾವು ಇದನ್ನು ಇನ್ನಷ್ಟು ವಿವರವಾಗಿ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ಪ್ರವಾದನೆಯ ಆತ್ಮ: ಮಧ್ಯರಾತ್ರಿ ಕೂಗು</dc:title>
  <dc:subject>ಹಬಕ್ಕೂಕನ ಎರಡು ಫಲಕಗಳು</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