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ಕರ್ತನ ಕೈಯಿಂದ ನಿರ್ದೇಶಿತನು</w:t>
      </w:r>
    </w:p>
    <w:p>
      <w:pPr>
        <w:pStyle w:val="ArticleSubtitle"/>
        <w:jc w:val="left"/>
      </w:pPr>
      <w:r>
        <w:rPr>
          <w:rFonts w:ascii="Nirmala UI" w:hAnsi="Nirmala UI" w:eastAsia="Nirmala UI" w:cs="Nirmala UI"/>
        </w:rPr>
        <w:t>ಹಬಕ್ಕೂಕನ ಎರಡು ಫಲಕಗಳು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2012-10-16</w:t>
      </w:r>
    </w:p>
    <w:p>
      <w:pPr>
        <w:pStyle w:val="ArticleBody"/>
        <w:jc w:val="left"/>
      </w:pPr>
      <w:r>
        <w:rPr>
          <w:rFonts w:ascii="Nirmala UI" w:hAnsi="Nirmala UI" w:eastAsia="Nirmala UI" w:cs="Nirmala UI"/>
        </w:rPr>
        <w:t>ಹಬಕ್ಕೂಕನ ಎರಡು ಫಲಕಗಳು 95ರಲ್ಲಿ 4</w:t>
      </w:r>
    </w:p>
    <w:p>
      <w:pPr>
        <w:pStyle w:val="ArticleBody"/>
        <w:jc w:val="left"/>
      </w:pPr>
      <w:r>
        <w:rPr>
          <w:rFonts w:ascii="Nirmala UI" w:hAnsi="Nirmala UI" w:eastAsia="Nirmala UI" w:cs="Nirmala UI"/>
        </w:rPr>
        <w:t>ಒಂದು ಗಂಟೆಯ ಉಪನ್ಯಾಸದಲ್ಲಿ ಸುಮಾರು ಎಂಟು ಪುಟಗಳ ಟಿಪ್ಪಣಿಗಳನ್ನು ಮುಗಿಸುವುದೇ ನನಗೆ ಬಹಳ ಕಷ್ಟಕರವಾಗಿದೆ. ಮತ್ತು ನೀವು ಗಮನಿಸಿದರೆ, ನಮ್ಮ ಬಳಿ 20 ಪುಟಗಳಿವೆ; ಆದ್ದರಿಂದ, ನಾನು ಈ ಟಿಪ್ಪಣಿಗಳನ್ನು ಓದುವುದಕ್ಕೆ ಉದ್ದೇಶಿಸಿದ್ದೇ ಇಲ್ಲವೆಂದು ನಿಮಗೆ ತಿಳಿಸುತ್ತಿದ್ದೇನೆ. ಇಲ್ಲಿ ಇರುವ ಕೆಲವು ಭಾಗಗಳನ್ನು ನಾನು ಓದಲು ಉದ್ದೇಶಿಸಿದ್ದೇನೆ, ಇದಕ್ಕೆ ಕಾರಣ LiveStream ಮೂಲಕ ವೀಕ್ಷಿಸುತ್ತಿರುವವರು ಈ ಟಿಪ್ಪಣಿಗಳನ್ನು ಡೌನ್‌ಲೋಡ್ ಮಾಡಿಕೊಳ್ಳಬಹುದು; ಹಾಗೆಯೇ ಅಂತಿಮವಾಗಿ ಇದನ್ನು DVDಯಲ್ಲಿ ವೀಕ್ಷಿಸುವವರಿಗೂ, ಈ ಲೇಖನಗಳು ಅವರಿಗೆ ಈಗಾಗಲೇ ಲಭ್ಯವಿಲ್ಲದಿದ್ದಲ್ಲಿ, ಅವು ತಮ್ಮ ಸ್ವಂತ ದಾಖಲೆಗಾಗಿ ಇದರಲ್ಲಿ ಇರಲಿ ಎಂಬುದಾಗಿದೆ. ನಾವು ಪರಿಗಣಿಸುತ್ತಿರುವ ವಿಷಯವು ಹಬಕ್ಕೂಕನ ಎರಡು ಫಲಕಗಳಾಗಿದೆ; ಮತ್ತು ಈ ಹಂತದಲ್ಲಿ ನಾವು ಮಾಡುತ್ತಿರುವುದೆಲ್ಲ 1843ರ ಈ ಚಾರ್ಟಿನಲ್ಲಿ ಪ್ರತಿನಿಧಿಸಲ್ಪಟ್ಟಿರುವ ಸತ್ಯಗಳೊಂದಿಗೆ ಎಲೆನ್ ವೈಟ್ ಸಮಮ್ಮತವಾಗಿದ್ದಳು ಎಂಬುದನ್ನು ತೋರಿಸಲು ಪ್ರಯತ್ನಿಸುವುದಾಗಿದೆ.</w:t>
      </w:r>
    </w:p>
    <w:p>
      <w:pPr>
        <w:pStyle w:val="ArticleBody"/>
        <w:jc w:val="left"/>
      </w:pPr>
      <w:r>
        <w:rPr>
          <w:rFonts w:ascii="Nirmala UI" w:hAnsi="Nirmala UI" w:eastAsia="Nirmala UI" w:cs="Nirmala UI"/>
        </w:rPr>
        <w:t>ನಿನ್ನೆ ನಾವು ಮುಕ್ತಾಯಗೊಳಿಸಿದ ಮೊದಲ ಮೂರು ಪ್ರಸ್ತುತಪಡಿಕೆಗಳು, ಆರಂಭಿಕ ಬರಹಗಳು, ಪುಟ 236ರಲ್ಲಿ, 2520 ಕಾಲಪ್ರವಾದನೆಯನ್ನು ಎಲೆನ್ ವೈಟ್ ಸ್ಪಷ್ಟವಾಗಿಯೂ ನಿರ್ದಿಷ್ಟವಾಗಿಯೂ ಮಾನ್ಯವೆಂದು ಅಂಗೀಕರಿಸುತ್ತಾಳೆ ಎಂಬುದನ್ನು ತೋರಿಸುತ್ತಿದ್ದವು.</w:t>
      </w:r>
    </w:p>
    <w:p>
      <w:pPr>
        <w:pStyle w:val="ArticleBody"/>
        <w:jc w:val="left"/>
      </w:pPr>
      <w:r>
        <w:rPr>
          <w:rFonts w:ascii="Nirmala UI" w:hAnsi="Nirmala UI" w:eastAsia="Nirmala UI" w:cs="Nirmala UI"/>
        </w:rPr>
        <w:t>1844ರ ಮಾರ್ಚ್ ತಿಂಗಳಲ್ಲಿ ಸಂಭವಿಸಿದ ಮೊದಲ ನಿರಾಶಾಭಂಗದ ಕುರಿತು ಮಾತನಾಡುವಾಗ, ಆ ನಿರಾಶಾಭಂಗದ ನಂತರ ಮಿಲ್ಲರೈಟರುಗಳು ಬೈಬಲನ್ನು ಅಧ್ಯಯನ ಮಾಡುವುದನ್ನು ಮುಂದುವರಿಸಿದರು, ಮತ್ತು 2520, 2300, ಹಾಗೂ 1335ಕ್ಕೆ ಸಂಬಂಧಿಸಿ 1843ನೇ ವರ್ಷವನ್ನು ಮುನ್ನೋಟವಾಗಿ ಸೂಚಿಸಲು ಅವರನ್ನು ದಾರಿತೋರಿಸಿದ್ದ ಅದೇ ಸಾಕ್ಷ್ಯವೇ, ಆ ಪ್ರವಾದನಾತ್ಮಕ ಅವಧಿಗಳು 1844ರಲ್ಲಿ ಅಂತ್ಯಗೊಂಡವು ಎಂಬುದನ್ನು ಸಾಬೀತುಪಡಿಸುವಂತೆ ಆಗ 1844ರಲ್ಲಿ ಅನ್ವಯಿಸುತ್ತದೆ ಎಂದು ಅವರು ಕಂಡುಕೊಂಡರು ಎಂದು ಅವಳು ಹೇಳುತ್ತಾಳೆ. ಮತ್ತು ಅವಳು ಉಲ್ಲೇಖಿಸುತ್ತಿರುವ ಪ್ರವಾದನಾತ್ಮಕ ಅವಧಿಗಳು ಇವೆರಡೇ ಆಗಿರಬಹುದು [1843ರ ಚಾರ್ಟ್‌ನಲ್ಲಿರುವ 2520 ಮತ್ತು 2300 ಅನ್ನು ಉಲ್ಲೇಖಿಸುತ್ತಾ], 1335 ಅಲ್ಲ ಎಂಬುದನ್ನು ನಾವು ಚರ್ಚಿಸಿದ್ದೇವೆ. 1335 ಕ್ರಿ.ಶ. ಕಾಲಾವಧಿಯಲ್ಲಿ ಆರಂಭವಾಯಿತು; ಅದು 1843ರಲ್ಲಿ ಅಂತ್ಯಗೊಂಡಿತು. ಆದಕಾರಣ, ಅವಳು 2520 ಮತ್ತು 2300 ವರ್ಷದ ಪ್ರವಾದನೆಯ ಅರಿವಿನ ಮೇಲೆ ತನ್ನ ಅನುಮೋದನೆಯನ್ನು ಇಡುತ್ತಿದ್ದಾಳೆ.</w:t>
      </w:r>
    </w:p>
    <w:p>
      <w:pPr>
        <w:pStyle w:val="ArticleBody"/>
        <w:jc w:val="left"/>
      </w:pPr>
      <w:r>
        <w:rPr>
          <w:rFonts w:ascii="Nirmala UI" w:hAnsi="Nirmala UI" w:eastAsia="Nirmala UI" w:cs="Nirmala UI"/>
        </w:rPr>
        <w:t>ಆ ಬಳಿಕ ಅವಳು ಇನ್ನೂ ಮುಂದುವರಿದು, ಆ ಕಾಲಘಟ್ಟದಲ್ಲಿ ಮೂರು ಕಾಲಪ್ರವಚನಗಳು 1844ರಲ್ಲಿ ಅಂತ್ಯಗೊಂಡವು ಎಂಬುದನ್ನು ಅವರು ಸಾಬೀತುಪಡಿಸಲು ಆರಂಭಿಸಿದಾಗ, ಮಿಲ್ಲೆರೈಟ್‌ಗಳನ್ನು ಸಭೆಯಿಂದ ಹೊರದಬ್ಬಿದ ಹಿಂಸೆಗೆ ಕಾರಣವಾದದ್ದು ಇದೇ ಎಂದು ಹೇಳಿದಳು. ಆದ್ದರಿಂದ, ಇಲ್ಲಿ ಲೋಕಾಂತ್ಯದ ಸಮಯದಲ್ಲಿ 2520ವು ಏಕೆ 1844ರಲ್ಲಿ ಅಂತ್ಯಗೊಂಡಿತು ಎಂಬ ಮಾಹಿತಿಯನ್ನು ಮಂಡಿಸುವುದಕ್ಕಾಗಿ ಪುರುಷರು ಮತ್ತು ಸ್ತ್ರೀಯರು ಅಡ್ವೆಂಟಿಸ್ಟ್ ಸಭೆಯಲ್ಲಿ ಹಿಂಸೆಗೆ ಒಳಗಾಗುತ್ತಿರುವುದು ಯಾವುದಕ್ಕೂ ಯಾದೃಚ್ಛಿಕ ಸಂಗತಿಯಲ್ಲ.</w:t>
      </w:r>
    </w:p>
    <w:p>
      <w:pPr>
        <w:pStyle w:val="ArticleHeading"/>
        <w:jc w:val="left"/>
      </w:pPr>
      <w:r>
        <w:rPr>
          <w:rFonts w:ascii="Nirmala UI" w:hAnsi="Nirmala UI" w:eastAsia="Nirmala UI" w:cs="Nirmala UI"/>
        </w:rPr>
        <w:t>ಕರ್ತನ ಕೈಯಿಂದ ನಡೆಸಲ್ಪಟ್ಟದ್ದು</w:t>
      </w:r>
    </w:p>
    <w:p>
      <w:pPr>
        <w:pStyle w:val="ArticleBody"/>
        <w:jc w:val="left"/>
      </w:pPr>
      <w:r>
        <w:rPr>
          <w:rFonts w:ascii="Nirmala UI" w:hAnsi="Nirmala UI" w:eastAsia="Nirmala UI" w:cs="Nirmala UI"/>
        </w:rPr>
        <w:t>ಆದುದರಿಂದ, ಈಗ ನಾವು ಮತ್ತೊಂದು ವಿಷಯಕ್ಕೆ ಸಾಗುತ್ತಿದ್ದೇವೆ, ಇದೇ ಇಲ್ಲಿರುವುದು [1843ರ ಚಾರ್ಟ್‌ನಲ್ಲಿರುವ AD508 ಅನ್ನು ಉಲ್ಲೇಖಿಸುತ್ತಿದೆ]. ನೀವು ಈ ಚಾರ್ಟ್‌ಗಳನ್ನು ಪರಿಶೀಲಿಸದಿದ್ದರೆ, ಸಿಸ್ಟರ್ ವೈಟ್ ಈ 1843ರ ಚಾರ್ಟ್ ಕುರಿತು ಹೀಗೆ ಹೇಳುತ್ತಾರೆ: “ಕರ್ತನು ಈ ಚಾರ್ಟ್‌ನಲ್ಲಿ ಮಾರ್ಗದರ್ಶನ ನೀಡಿರುವುದನ್ನು ನಾನು ಕಂಡೆ,” ಮತ್ತು ಈ 1850ರ ಚಾರ್ಟ್ ಕುರಿತು ದೇವರು ಈ ಚಾರ್ಟ್‌ನ ಪ್ರಕಟಣೆಯಲ್ಲಿ ಇದ್ದನು ಎಂದು ಅವರು ಹೇಳುತ್ತಾರೆ. ಹೀಗಾಗಿ, ಈ ಎರಡೂ ಚಾರ್ಟ್‌ಗಳ ನಿರ್ಮಾಣದಲ್ಲಿ ದೇವರು ಭಾಗಿಯಾಗಿದ್ದನೆಂದು ಅವರು ನಮಗೆ ತಿಳಿಸಿದ್ದಾರೆ, ಮತ್ತು ಅವುಗಳ ವಿನ್ಯಾಸವು ಮಾನವೀಯ ಉದ್ದೇಶಪೂರ್ವಕತೆಯಿಂದ ರೂಪಿತವಾಗಿತ್ತು. ಮಿಲ್ಲರೈಟರು ಅದನ್ನು ಉದ್ದೇಶಪೂರ್ವಕವಾಗಿ ಮಾಡಿದರು, ಆದರೆ ಅದು ದೇವರ ಯೋಜನೆಯ ಪ್ರಕಾರವಾಗಿತ್ತು.</w:t>
      </w:r>
    </w:p>
    <w:p>
      <w:pPr>
        <w:pStyle w:val="ArticleBody"/>
        <w:jc w:val="left"/>
      </w:pPr>
      <w:r>
        <w:rPr>
          <w:rFonts w:ascii="Nirmala UI" w:hAnsi="Nirmala UI" w:eastAsia="Nirmala UI" w:cs="Nirmala UI"/>
        </w:rPr>
        <w:t>ಇಲ್ಲಿ ಮೇಲ್ಭಾಗದಲ್ಲಿ, ಕ್ರಿ.ಪೂ. 677ರಿಂದ ಅವರು ನಂಬಿದ್ದ ಕ್ರಿ.ಶ. 1843ರವರೆಗೆ, ಇದೇ ಆ ಸ್ಥಂಭ [1843 ಚಾರ್ಟ್‌ನ ಎಡಭಾಗದಿಂದ ಎರಡನೆಯ ಸ್ಥಂಭವನ್ನು ಸೂಚಿಸುತ್ತಿದೆ] 2520 ಅನ್ನು ನಿರ್ವಚಿಸುತ್ತದೆ; ಅದು ಕ್ರಿ.ಪೂ. 677ರಲ್ಲಿ ಆರಂಭವಾಗಿ, ಅವರು ಕ್ರಿ.ಶ. 1843ರಲ್ಲಿ ಅಂತ್ಯಗೊಂಡಿತು ಎಂದು ಭಾವಿಸಿದರು.</w:t>
      </w:r>
    </w:p>
    <w:p>
      <w:pPr>
        <w:pStyle w:val="ArticleBody"/>
        <w:jc w:val="left"/>
      </w:pPr>
      <w:r>
        <w:rPr>
          <w:rFonts w:ascii="Nirmala UI" w:hAnsi="Nirmala UI" w:eastAsia="Nirmala UI" w:cs="Nirmala UI"/>
        </w:rPr>
        <w:t>ಮತ್ತು ಅವರು ಈ ಸ್ಪಷ್ಟ ದೃಶ್ಯಾತ್ಮಕ ಉದಾಹರಣೆಯನ್ನು 1850ರ ಚಾರ್ಟ್‌ನಲ್ಲಿ ಇಲ್ಲಿ [ಎಡಬದಿಯಿಂದ ಮೂರನೆಯ ಕಾಲಮ್‌ನ್ನು ಸೂಚಿಸುತ್ತಾ] ಕ್ರಿ.ಪೂ. 677ರಿಂದ ಇಲ್ಲಿ, ಕ್ರಿ.ಶ. 1844ರವರೆಗೆ, ಉಳಿಸಿಕೊಂಡಿದ್ದರು. ಇದು ಎರಡೂ ಚಾರ್ಟ್‌ಗಳಲ್ಲಿ ಇರುವ 2520ರ ಕಾಲಮ್ ಆಗಿದೆ.</w:t>
      </w:r>
    </w:p>
    <w:p>
      <w:pPr>
        <w:pStyle w:val="ArticleBody"/>
        <w:jc w:val="left"/>
      </w:pPr>
      <w:r>
        <w:rPr>
          <w:rFonts w:ascii="Nirmala UI" w:hAnsi="Nirmala UI" w:eastAsia="Nirmala UI" w:cs="Nirmala UI"/>
        </w:rPr>
        <w:t>ಮತ್ತು ಈ ಎರಡೂ ಸಂದರ್ಭಗಳಲ್ಲಿ, ಈ ಸ್ತಂಭಗಳ ಮಧ್ಯಭಾಗದಲ್ಲೇ ಶಿಲುಬೆಯಿದೆ.</w:t>
      </w:r>
    </w:p>
    <w:p>
      <w:pPr>
        <w:pStyle w:val="ArticleBody"/>
        <w:jc w:val="left"/>
      </w:pPr>
      <w:r>
        <w:rPr>
          <w:rFonts w:ascii="Nirmala UI" w:hAnsi="Nirmala UI" w:eastAsia="Nirmala UI" w:cs="Nirmala UI"/>
        </w:rPr>
        <w:t>ಮತ್ತು ಕ್ರೂಶದ ತಕ್ಷಣ ಕೆಳಗಡೆ ನಿತ್ಯಬಲಿಗೆ ಸಂಬಂಧಿಸಿದ ಉಲ್ಲೇಖವಿದೆ. ಮತ್ತು ನಿತ್ಯಬಲಿಯ ಸಂಕೇತವಾದ ಪೇಗನಿಸಂ, ಪೇಗನ್ ಧರ್ಮದ ಮೂಲವು ಸ್ವಯಂ-ಉನ್ನತೀಕರಣವಾಗಿದೆ; ಮತ್ತು, ಇದರಲ್ಲಿ ನೀವು ಕರ್ತನ ಕೈಯನ್ನು ಕಾಣಬಹುದು, ಈ ಎರಡೂ ಚಾರ್ಟ್‌ಗಳಲ್ಲಿ ಮಾನವನ ಕೈಯನ್ನೆಂದು ಅವಶ್ಯವಾಗಿಯೂ ಹೇಳಲಾಗುವುದಿಲ್ಲ.</w:t>
      </w:r>
    </w:p>
    <w:p>
      <w:pPr>
        <w:pStyle w:val="ArticleBody"/>
        <w:jc w:val="left"/>
      </w:pPr>
      <w:r>
        <w:rPr>
          <w:rFonts w:ascii="Nirmala UI" w:hAnsi="Nirmala UI" w:eastAsia="Nirmala UI" w:cs="Nirmala UI"/>
        </w:rPr>
        <w:t>ನೀವು, ನಾನು, ಅಥವಾ ಯಾರೇ ಆಗಿರಲಿ, ನಮ್ಮ ಸ್ವಯಂ-ಉನ್ನತಿಭಾವವು ನಮ್ಮಿಂದ ದೂರವಾಗಬೇಕಾದರೆ, ಈ ಎರಡೂ ಚಾರ್ಟ್‌ಗಳಲ್ಲಿ ಪ್ರತಿಬಿಂಬಿತವಾಗಿರುವಂತೆ ನಾವು ಶಿಲುಬೆಯ ಪಾದದ ಬಳಿಗೆ ಬರಲೇಬೇಕು. ಆ ಪಾಠವನ್ನು ಇಲ್ಲಿ ದೃಷ್ಟಾಂತಗೊಳಿಸಲಾಗಿದೆ.</w:t>
      </w:r>
    </w:p>
    <w:p>
      <w:pPr>
        <w:pStyle w:val="ArticleBody"/>
        <w:jc w:val="left"/>
      </w:pPr>
      <w:r>
        <w:rPr>
          <w:rFonts w:ascii="Nirmala UI" w:hAnsi="Nirmala UI" w:eastAsia="Nirmala UI" w:cs="Nirmala UI"/>
        </w:rPr>
        <w:t>ಮತ್ತೂ, ಖಂಡಿತವಾಗಿಯೂ, ಮಧ್ಯದಲ್ಲಿ ಕ್ರೂಶನ್ನು ಹೊಂದಿರುವ 2520ರ ಸ್ತಂಭಗಳ ಕುರಿತು ನಾವು ಮಾತನಾಡುವಾಗ, ದಾನಿಯೇಲ 9ರ ನೆರವೇರಿಕೆಯಲ್ಲಿ, ಕ್ರಿಸ್ತನು ಅನೇಕರೊಡನೆ ಒಂದು ವಾರದವರೆಗೆ ಒಡಂಬಡಿಕೆಯನ್ನು ಸ್ಥಿರಪಡಿಸಲು ಬಂದಾಗ, ಆ ಒಂದು ವಾರವು 2520 ದಿನಗಳಿಗೆ ಸಮಾನವಾಗುತ್ತದೆ ಎಂಬುದನ್ನು ನಾವು ತಿಳಿದಿದ್ದೇವೆ; ಮತ್ತು ಆ ವಾರದ ಮಧ್ಯದಲ್ಲಿ ಆತನು ಶಿಲುಬೆಗೆ ಏರಿಸಲ್ಪಟ್ಟನು. ಆದಕಾರಣ, ಈ ಪ್ರತಿಯೊಂದು ಚಾರ್ಟ್‌ಗಳಲ್ಲಿಯೂ ಈ ಸ್ತಂಭಗಳ ಮಧ್ಯದಲ್ಲಿ ನಾವು ಕ್ರೂಶನ್ನು ಕಾಣುತ್ತೇವೆ, ಮತ್ತು ಇವು ಕ್ರಿಸ್ತನು ಅನೇಕರೊಡನೆ ಒಡಂಬಡಿಕೆಯನ್ನು ಸ್ಥಿರಪಡಿಸಿದ 2520 ದಿನಗಳನ್ನು ಸೂಚಿಸುತ್ತವೆ.</w:t>
      </w:r>
    </w:p>
    <w:p>
      <w:pPr>
        <w:pStyle w:val="ArticleBody"/>
        <w:jc w:val="left"/>
      </w:pPr>
      <w:r>
        <w:rPr>
          <w:rFonts w:ascii="Nirmala UI" w:hAnsi="Nirmala UI" w:eastAsia="Nirmala UI" w:cs="Nirmala UI"/>
        </w:rPr>
        <w:t>ಆದುದರಿಂದ, ಈಗ ನಾವು ‘ಡೇಲಿ’ಯನ್ನೂ ಅದಕ್ಕೆ ಎಲೆನ್ ವೈಟ್ ನೀಡಿದ ಅನುಮೋದನೆಯನ್ನು ಸಹ ಪರಿಗಣಿಸಲಿದ್ದೇವೆ.</w:t>
      </w:r>
    </w:p>
    <w:p>
      <w:pPr>
        <w:pStyle w:val="ArticleScripture"/>
        <w:jc w:val="left"/>
      </w:pPr>
      <w:r>
        <w:rPr>
          <w:rFonts w:ascii="Nirmala UI" w:hAnsi="Nirmala UI" w:eastAsia="Nirmala UI" w:cs="Nirmala UI"/>
        </w:rPr>
        <w:t>“ಸೆಪ್ಟೆಂಬರ್ 23ರಂದು, ಕರ್ತನು ತನ್ನ ಜನರ ಶೇಷವನ್ನು ಮರಳಿ ಪಡೆಯುವದಕ್ಕಾಗಿ ತಾನು ಎರಡನೆಯ ಸಲ ತನ್ನ ಕೈಯನ್ನು ಚಾಚಿದ್ದಾನೆಂದು ನನಗೆ ತೋರಿಸಿದನು; ಮತ್ತು ಈ ಕೂಡಿಸುವ ಸಮಯದಲ್ಲಿ ಪ್ರಯತ್ನಗಳು ದ್ವಿಗುಣಗೊಳಿಸಲ್ಪಡಬೇಕು ಎಂದು ತೋರಿಸಿದನು. ಚದುರಿಸುವ ಕಾಲದಲ್ಲಿ ಇಸ್ರಾಯೇಲನು ಹೊಡೆದುಹಾಕಲ್ಪಟ್ಟು ಹರಿದುಹೋಗಿದ್ದನು; ಆದರೆ ಈಗ ಕೂಡಿಸುವ ಕಾಲದಲ್ಲಿ ದೇವರು ತನ್ನ ಜನರನ್ನು ಗುಣಪಡಿಸಿ ಕಟ್ಟಿಬಿಗಿಯುವನು. ಚದುರಿಸುವ ಕಾಲದಲ್ಲಿ ಸತ್ಯವನ್ನು ಪ್ರಸಾರಮಾಡುವದಕ್ಕಾಗಿ ಮಾಡಿದ ಪ್ರಯತ್ನಗಳು ಅತಿ ಸ್ವಲ್ಪ ಪರಿಣಾಮವನ್ನೇ ಉಂಟುಮಾಡಿದವು, ಬಹಳ ಸ್ವಲ್ಪವನ್ನೇ ಸಾಧಿಸಿದವು, ಅಥವಾ ಏನನ್ನೂ ಸಾಧಿಸಲಿಲ್ಲ; ಆದರೆ ಕೂಡಿಸುವ ಕಾಲದಲ್ಲಿ, ದೇವರು ತನ್ನ ಜನರನ್ನು ಕೂಡಿಸಿಕೊಳ್ಳಲು ತನ್ನ ಕೈಯನ್ನು ಚಾಚಿದಾಗ, ಸತ್ಯವನ್ನು ಪ್ರಸಾರಮಾಡುವ ಪ್ರಯತ್ನಗಳು ತಮ್ಮ ಉದ್ದೇಶಿತ ಫಲವನ್ನು ಉಂಟುಮಾಡುವವು. ಎಲ್ಲರೂ ಕಾರ್ಯದಲ್ಲಿ ಏಕಮನಸ್ಕರಾಗಿಯೂ ಉತ್ಸಾಹಿಗಳಾಗಿಯೂ ಇರಬೇಕು. ಈಗಿನ ಈ ಕೂಡಿಸುವ ಕಾಲದಲ್ಲಿ ನಮ್ಮನ್ನು ನಡೆಸುವ ಉದಾಹರಣೆಗಳಿಗಾಗಿ ಯಾರಾದರೂ ಚದುರಿಸುವ ಕಾಲವನ್ನು ಉಲ್ಲೇಖಿಸುವುದು ತಪ್ಪೆಂದು ನಾನು ಕಂಡೆನು; ಯಾಕಂದರೆ ದೇವರು ಅಂದು ಮಾಡಿದಷ್ಟಿಗಿಂತ ಈಗ ನಮಗಾಗಿ ಇನ್ನೇನೂ ಹೆಚ್ಚಿನದನ್ನು ಮಾಡದಿದ್ದರೆ, ಇಸ್ರಾಯೇಲು ಎಂದಿಗೂ ಕೂಡಿಸಲ್ಪಡುವುದಿಲ್ಲ. 1843ರ ಚಾರ್ಟ್ ಕರ್ತನ ಕೈಯಿಂದ ನಿರ್ದೇಶಿತವಾಗಿತ್ತು ಎಂದು ನಾನು ಕಂಡಿದ್ದೇನೆ, ಮತ್ತು ಅದನ್ನು ಬದಲಿಸಬಾರದು; ಅಂಕೆಗಳು ಆತನು ಬಯಸಿದಂತೆಯೇ ಇದ್ದವು; ಆ ಅಂಕೆಗಳಲ್ಲಿನ ಕೆಲವು ಕಡೆಗಳಲ್ಲಿದ್ದ ಒಂದು ತಪ್ಪನ್ನು ಯಾರೂ ಕಾಣದಂತೆ ಆತನ ಕೈ ಅದರ ಮೇಲೆ ಇತ್ತು ಮತ್ತು ಅದನ್ನು ಮರೆಮಾಡಿತು, ಆತನ ಕೈ ತೆಗೆದುಹಾಕಲ್ಪಡುವ ತನಕ.”</w:t>
      </w:r>
    </w:p>
    <w:p>
      <w:pPr>
        <w:pStyle w:val="ArticleScripture"/>
        <w:jc w:val="left"/>
      </w:pPr>
      <w:r>
        <w:rPr>
          <w:rFonts w:ascii="Nirmala UI" w:hAnsi="Nirmala UI" w:eastAsia="Nirmala UI" w:cs="Nirmala UI"/>
        </w:rPr>
        <w:t>ಆಮೇಲೆ ನಾನು ‘ನಿತ್ಯ’ದ ಕುರಿತು (ದಾನಿಯೇಲ 8:12) ಕಂಡದೇನಂದರೆ, ‘ಬಲಿ’ ಎಂಬ ಪದವನ್ನು ಮಾನವನ ಜ್ಞಾನದಿಂದ ಸೇರಿಸಲಾಗಿತ್ತು; ಅದು ಮೂಲಪಾಠಕ್ಕೆ ಸೇರಿರುವುದಲ್ಲ; ಮತ್ತು ನ್ಯಾಯತೀರ್ಪಿನ ಘಳಿಗೆಯ ಕೂಗನ್ನು ನೀಡಿದವರಿಗೆ ಕರ್ತನು ಅದರ ಸರಿಯಾದ ದೃಷ್ಟಿಯನ್ನು ನೀಡಿದನು. 1844ರ ಮೊದಲು, ಏಕತೆ ಅಸ್ತಿತ್ವದಲ್ಲಿದ್ದಾಗ, ಬಹುತೇಕ ಎಲ್ಲರೂ ‘ನಿತ್ಯ’ದ ಸರಿಯಾದ ದೃಷ್ಟಿಯ ವಿಷಯದಲ್ಲಿ ಏಕಮನಸ್ಕರಾಗಿದ್ದರು; ಆದರೆ 1844ರ ನಂತರದ ಗೊಂದಲದಲ್ಲಿ, ಇತರ ದೃಷ್ಟಿಗಳನ್ನು ಅಂಗೀಕರಿಸಲಾಯಿತು, ಮತ್ತು ಅದರ ಬಳಿಕ ಅಂಧಕಾರವೂ ಗೊಂದಲವೂ ಬಂದವು. 1844ರಿಂದ ಕಾಲವು ಪರೀಕ್ಷೆಯಾಗಿರಲಿಲ್ಲ, ಮತ್ತು ಅದು ಮತ್ತೆಂದಿಗೂ ಪರೀಕ್ಷೆಯಾಗುವುದಿಲ್ಲ.</w:t>
      </w:r>
    </w:p>
    <w:p>
      <w:pPr>
        <w:pStyle w:val="ArticleScripture"/>
        <w:jc w:val="left"/>
      </w:pPr>
      <w:r>
        <w:rPr>
          <w:rFonts w:ascii="Nirmala UI" w:hAnsi="Nirmala UI" w:eastAsia="Nirmala UI" w:cs="Nirmala UI"/>
        </w:rPr>
        <w:t>ಕರ್ತನು ನನಗೆ ತೋರಿಸಿದದೇನೆಂದರೆ, ಮೂರನೆಯ ದೂತನ ಸಂದೇಶವು ಮುಂದೆ ಸಾಗಬೇಕು ಮತ್ತು ಕರ್ತನ ಚದರಿಹೋದ ಮಕ್ಕಳಿಗೆ ಪ್ರಕಟಿಸಲ್ಪಡಬೇಕು; ಆದರೆ ಅದು ಕಾಲಗಣನೆಯ ಮೇಲೆ ಅವಲಂಬಿಸಿ ನೇತಾಡಬಾರದು. ಸಮಯವನ್ನು ಬೋಧಿಸುವುದರಿಂದ ಉಂಟಾಗುವ ತಪ್ಪು ಉತ್ಸಾಹಕ್ಕೆ ಕೆಲವರು ಒಳಗಾಗುತ್ತಿದ್ದರು ಎಂದು ನಾನು ಕಂಡೆ; ಆದರೆ ಮೂರನೆಯ ದೂತನ ಸಂದೇಶವು ಕಾಲಕ್ಕಿಂತಲೂ ಬಲವಂತವಾಗಿದೆ. ಈ ಸಂದೇಶವು ತನ್ನದೇ ಆದ ಅಸ್ತಿವಾರದ ಮೇಲೆ ನಿಲ್ಲಬಲ್ಲದು ಮತ್ತು ಅದನ್ನು ಬಲಪಡಿಸಲು ಸಮಯದ ಅವಶ್ಯಕತೆಯಿಲ್ಲ ಎಂದು ನಾನು ಕಂಡೆ; ಮತ್ತು ಅದು ಮಹಾ ಶಕ್ತಿಯಿಂದ ಮುಂದೆ ಹೋಗಿ, ತನ್ನ ಕಾರ್ಯವನ್ನು ನೆರವೇರಿಸಿ, ನೀತಿಯಿಂದ ಸಂಕ್ಷಿಪ್ತಗೊಳಿಸಲ್ಪಡುವುದು.</w:t>
      </w:r>
    </w:p>
    <w:p>
      <w:pPr>
        <w:pStyle w:val="ArticleScripture"/>
        <w:jc w:val="left"/>
      </w:pPr>
      <w:r>
        <w:rPr>
          <w:rFonts w:ascii="Nirmala UI" w:hAnsi="Nirmala UI" w:eastAsia="Nirmala UI" w:cs="Nirmala UI"/>
        </w:rPr>
        <w:t>“ಆಮೇಲೆ, ಕರ್ತನು ಬರುವ ಮೊದಲು ತಮ್ಮ ಕರ್ತವ್ಯವು ಹಳೆಯ ಯೆರೂಸಲೇಮಿಗೆ ಹೋಗುವುದೆಂದು, ಮತ್ತು ಅಲ್ಲಿ ತಮಗೆ ಮಾಡಬೇಕಾದ ಒಂದು ಕೆಲಸವಿದೆಂದು ನಂಬುವ ಮಹಾ ತಪ್ಪಿನಲ್ಲಿ ಇರುವ ಕೆಲವರ ಕಡೆಗೆ ನನ್ನ ಗಮನ ಸೆಳೆಯಲ್ಪಟ್ಟಿತು. ಇಂತಹ ಅಭಿಪ್ರಾಯವು ಮೂರನೆಯ ದೂತನ ಸಂದೇಶದ ಅಡಿಯಲ್ಲಿ ನಡೆಯುತ್ತಿರುವ ಕರ್ತನ ವರ್ತಮಾನ ಕಾರ್ಯದಿಂದ ಮನಸ್ಸನ್ನೂ ಆಸಕ್ತಿಯನ್ನೂ ತಿರುಗಿಸುವಂತದ್ದಾಗಿದೆ; ಏಕೆಂದರೆ, ಇನ್ನೂ ಯೆರೂಸಲೇಮಿಗೆ ಹೋಗಬೇಕೆಂದು ಭಾವಿಸುವವರು ತಮ್ಮ ಮನಸ್ಸುಗಳನ್ನು ಅಲ್ಲಿ ಇಟ್ಟುಕೊಳ್ಳುವರು, ಮತ್ತು ತಾವೂ ಇತರರೂ ಅಲ್ಲಿ ಹೋಗುವಂತೆ ಮಾಡುವುದಕ್ಕಾಗಿ ತಮ್ಮ ಸಂಪತ್ತನ್ನು ವರ್ತಮಾನ ಸತ್ಯದ ಕಾರ್ಯದಿಂದ ತಡೆಹಿಡಿಯುವರು. ಇಂತಹ ಒಂದು ಮಿಷನ್ ಯಾವುದೇ ನಿಜವಾದ ಒಳ್ಳೆಯದನ್ನೂ ಸಾಧಿಸದು ಎಂದು ನಾನು ಕಂಡೆ; ಕ್ರಿಸ್ತನ ಮೊದಲ ಆಗಮನವನ್ನೇ ಅತಿ ಸ್ವಲ್ಪ ಯೆಹೂದ್ಯರು ನಂಬುವಂತೆ ಮಾಡಲು ಬಹಳ ದೀರ್ಘಕಾಲ ಬೇಕಾಗುವುದು, ಹಾಗಿದ್ದಾಗ ಅವನ ಎರಡನೇ ಆಗಮನವನ್ನು ಅವರು ನಂಬುವಂತೆ ಮಾಡುವದು ಇನ್ನೂ ಎಷ್ಟು ಹೆಚ್ಚು ಕಷ್ಟಕರ! ಈ ವಿಷಯದಲ್ಲಿ ಸೈತಾನನು ಕೆಲವರನ್ನು ಬಹಳವಾಗಿ ಮೋಸಗೊಳಿಸಿದ್ದಾನೆಂದು ನಾನು ಕಂಡೆ; ಮತ್ತು ಈ ದೇಶದಲ್ಲಿ ಅವರ ಸುತ್ತಮುತ್ತಲಿರುವ ಆತ್ಮಗಳಿಗೆ ಅವರಿಂದ ಸಹಾಯ ದೊರೆಯಬಹುದಾಗಿದ್ದು, ದೇವರ ಆಜ್ಞೆಗಳನ್ನು ಕೈಕೊಳ್ಳುವಂತೆ ಅವರನ್ನು ನಡೆಸಬಹುದಾಗಿತ್ತು, ಆದರೆ ಅವರು ಅವರನ್ನು ನಾಶವಾಗಲು ಬಿಟ್ಟು ಹೋಗುತ್ತಿದ್ದರು. ಹಳೆಯ ಯೆರೂಸಲೇಮು ಎಂದಿಗೂ ಪುನರ್‌ನಿರ್ಮಾಣವಾಗುವುದಿಲ್ಲವೆಂದು ನಾನು ಕಂಡೆ; ಮತ್ತು ಈಗ, ಈ ಕೂಡಿಸುವ ಸಮಯದಲ್ಲಿ, ಕರ್ತನ ಮಕ್ಕಳ ಮನಸ್ಸುಗಳನ್ನು ಈ ವಿಷಯಗಳ ಕಡೆಗೆ ಸೆಳೆಯುವುದಕ್ಕಾಗಿ, ಅವರು ತಮ್ಮ ಸಮಸ್ತ ಆಸಕ್ತಿಯನ್ನು ಕರ್ತನ ವರ್ತಮಾನ ಕಾರ್ಯದಲ್ಲಿ ಹಾಕದಂತೆ ತಡೆಯುವುದಕ್ಕಾಗಿ, ಮತ್ತು ಕರ್ತನ ದಿನಕ್ಕೆ ಅಗತ್ಯವಾದ ಸಿದ್ಧತೆಯನ್ನು ಅವರು ನಿರ್ಲಕ್ಷಿಸುವಂತೆ ಮಾಡುವುದಕ್ಕಾಗಿ ಸೈತಾನನು ತನ್ನ ಪರಮ ಪ್ರಯತ್ನವನ್ನು ಮಾಡುತ್ತಿದ್ದಾನೆಂದು ನಾನು ಸಹ ಕಂಡೆ.” Early Writings, 74–76.</w:t>
      </w:r>
    </w:p>
    <w:p>
      <w:pPr>
        <w:pStyle w:val="ArticleBody"/>
        <w:jc w:val="left"/>
      </w:pPr>
      <w:r>
        <w:rPr>
          <w:rFonts w:ascii="Nirmala UI" w:hAnsi="Nirmala UI" w:eastAsia="Nirmala UI" w:cs="Nirmala UI"/>
        </w:rPr>
        <w:t>ನಾವು ತೋರಿಸಲಿರುವ ಕೆಲವು ವಿಷಯಗಳಲ್ಲಿ, *Early Writings*, ಪುಟ 74 ರಿಂದ ಒಂದು ಭಾಗವಿದೆ. ಇದನ್ನು ನಾವು ಇದಕ್ಕೂ ಮುನ್ನ ಪರಿಶೀಲಿಸಿದ್ದೇವೆ. ಈ ಪ್ರಸ್ತುತಿಯಲ್ಲಿ ನಾವು ಚರ್ಚಿಸಲಿರುವ ಈ ಅನೇಕ ವಿಷಯಗಳನ್ನು ಹಿಂದೆಲೇ ನಾವು ಚರ್ಚಿಸಿದ್ದೇವೆ; ಆದರೆ, *Early Writings*ದಲ್ಲಿರುವ ಈ ಭಾಗವು ಒಂದು ವಿಕಾಸಕ್ರಮದ ಮೂಲಕ ಹಾದುಬಂದಿದೆ ಎಂಬುದನ್ನು ನಮ್ಮಲ್ಲಿ ಬಹುಮಂದಿ ತಿಳಿಯುವುದಿಲ್ಲ. *Early Writings* ಎಂಬ ಪುಸ್ತಕದಲ್ಲಿ ಅದು ಈಗಿರುವ ರೂಪದಲ್ಲೇ ಇದ್ದಾಗ, ಜನರು *Early Writings*ದಲ್ಲಿರುವುದನ್ನು ಬಳಸಿಕೊಂಡು ಸತ್ಯವನ್ನು ತಪ್ಪಾಗಿ ಪ್ರತಿನಿಧಿಸುವರು. ಆದರೆ, ನೀವು ಮೂಲ ಆಧಾರ ದಸ್ತಾವೇಜುಗಳ ಕಡೆಗೆ ಹಿಂದಿರುಗಿದರೆ, ಅವರು ಸತ್ಯವನ್ನು ತಪ್ಪಾಗಿ ಪ್ರತಿನಿಧಿಸಲು ಬಳಸುವ ತಾರ್ಕಿಕ ಆಧಾರವೇ ತೆಗೆದುಹಾಕಲ್ಪಡುತ್ತದೆ.</w:t>
      </w:r>
    </w:p>
    <w:p>
      <w:pPr>
        <w:pStyle w:val="ArticleBody"/>
        <w:jc w:val="left"/>
      </w:pPr>
      <w:r>
        <w:rPr>
          <w:rFonts w:ascii="Nirmala UI" w:hAnsi="Nirmala UI" w:eastAsia="Nirmala UI" w:cs="Nirmala UI"/>
        </w:rPr>
        <w:t>ಆದ್ದರಿಂದ, ಇದರ ಕುರಿತು ಹೇಳಬಹುದಾದುದು ಬಹಳಷ್ಟಿದೆ. ಆದರೆ ನಾವು ಇಲ್ಲಿ “Daily” ವಿಷಯದೊಂದಿಗೆ ವ್ಯವಹರಿಸುತ್ತಿರುವುದರಿಂದ, ನಾನು ಕೇವಲ ಎರಡು ಅಂಶಗಳನ್ನು ಮಾತ್ರ ಸೂಚಿಸಲಿದ್ದೇನೆ. ಆದರೆ, Early Writingsನ ಈ ಭಾಗದಲ್ಲಿ, ಸೆಪ್ಟೆಂಬರ್ 23ರಂದು ನೀಡಲಾದ ಮೊದಲ ಎರಡು ಆಲೋಚನೆಗಳನ್ನು ನೀವು ಗಮನಿಸಬೇಕೆಂದು ನಾನು ಬಯಸುತ್ತೇನೆ.</w:t>
      </w:r>
    </w:p>
    <w:p>
      <w:pPr>
        <w:pStyle w:val="ArticleBody"/>
        <w:jc w:val="left"/>
      </w:pPr>
      <w:r>
        <w:rPr>
          <w:rFonts w:ascii="Nirmala UI" w:hAnsi="Nirmala UI" w:eastAsia="Nirmala UI" w:cs="Nirmala UI"/>
        </w:rPr>
        <w:t>ಸರಿ. ಸೆಪ್ಟೆಂಬರ್ 23ರಂದು—ಇದಕ್ಕೆ ನೀವು ಪರಿಚಿತರಾಗಿಲ್ಲದಿದ್ದರೆ, ಅಲ್ಲಿ 1850 ಅನ್ನು ಸೇರಿಸಬಹುದು; ಸೆಪ್ಟೆಂಬರ್ 23, 1850. ಇದು “Daily” ಎಂಬುದನ್ನು ಸರಿಯಾಗಿ ಅರ್ಥಮಾಡಿಕೊಳ್ಳುವ ವಿಷಯದ ಮೇಲೆ ಪರಿಣಾಮ ಬೀರುತ್ತದೆ.</w:t>
      </w:r>
    </w:p>
    <w:p>
      <w:pPr>
        <w:pStyle w:val="ArticleBody"/>
        <w:jc w:val="left"/>
      </w:pPr>
      <w:r>
        <w:rPr>
          <w:rFonts w:ascii="Nirmala UI" w:hAnsi="Nirmala UI" w:eastAsia="Nirmala UI" w:cs="Nirmala UI"/>
        </w:rPr>
        <w:t>ಮೊದಲ ಪರಿಚ್ಛೇದದ ಅಂತ್ಯವು ನಾವು ಕಳೆದ ಕೆಲವು ದಿನಗಳಲ್ಲಿ ಈಗಾಗಲೇ ಇಲ್ಲಿ ಪರಿಗಣಿಸಿದ್ದ ಒಂದು ಹೇಳಿಕೆಯಾಗಿದೆ: “1843ರ ಚಾರ್ಟ್ ಕರ್ತನ ಕೈಯಿಂದ ನಿರ್ದೇಶಿತವಾಗಿತ್ತು ಎಂದು ನಾನು ಕಂಡಿದ್ದೇನೆ; ಅದನ್ನು ಬದಲಿಸಬಾರದು; ಅಂಕೆಗಳು ಆತನು ಬಯಸಿದಂತೆಯೇ ಇದ್ದವು; ಕೆಲವು ಅಂಕೆಗಳಲ್ಲಿ ಇದ್ದ ಒಂದು ತಪ್ಪಿನ ಮೇಲೆ ಆತನ ಕೈ ಇತ್ತು ಮತ್ತು ಅದನ್ನು ಮರೆಮಾಡಿತು, ಆದಕಾರಣ ಆತನ ಕೈ ತೆಗೆದುಹಾಕಲ್ಪಡುವವರೆಗೆ ಯಾರೂ ಅದನ್ನು ಕಾಣಲಿಲ್ಲ.”</w:t>
      </w:r>
    </w:p>
    <w:p>
      <w:pPr>
        <w:pStyle w:val="ArticleBody"/>
        <w:jc w:val="left"/>
      </w:pPr>
      <w:r>
        <w:rPr>
          <w:rFonts w:ascii="Nirmala UI" w:hAnsi="Nirmala UI" w:eastAsia="Nirmala UI" w:cs="Nirmala UI"/>
        </w:rPr>
        <w:t>ಎರಡನೇ ಅನುಚ್ಛೇದವು ಹೀಗೆ ಹೇಳುತ್ತದೆ: “ಆಮೇಲೆ ನಾನು —‘ದೈನಂದಿನ’—ಕ್ಕೆ ಸಂಬಂಧಿಸಿದಂತೆ ಕಂಡೆನು (ದಾನಿಯೇಲ 8:12) . . . .” ಈಗ, ನೀವು ಇದನ್ನು ನಿಮ್ಮ ಸ್ಮರಣೆಯಲ್ಲಿ ಇಟ್ಟುಕೊಳ್ಳಬೇಕೆಂದು ನಾನು ಬಯಸುತ್ತೇನೆ—ನಾವು ಇದನ್ನು ಸಂಶಯವೇ ಇಲ್ಲದೆ ನಂತರ ಪರಿಶೀಲಿಸುವೆವು, ಕರ್ತನು ಇಚ್ಛಿಸಿದರೆ—1843ರ ಚಾರ್ಟ್‌ನಲ್ಲಿ ದೈನಂದಿನವನ್ನು ಇಲ್ಲಿ ಹೇಗೆ ಪ್ರತಿನಿಧಿಸಲಾಗಿದೆ ಎಂದರೆ, “ದೈನಂದಿನವನ್ನು ತೆಗೆದುಹಾಕುವುದು” ಎಂದು ಅದು ಹೇಳುತ್ತದೆ; “ದಾನಿಯೇಲ 12:11 ಮತ್ತು 12” ಎಂದು ಅದು ಹೇಳುತ್ತದೆ. 1850ರ ಚಾರ್ಟ್‌ನಲ್ಲಿ, ಅದು ದೈನಂದಿನ ವಿಷಯವನ್ನು ಚರ್ಚಿಸುವಾಗ, “ಅನ್ಯಜನರ ಆಳ್ವಿಕೆ, ಅಥವಾ ದೈನಂದಿನವನ್ನು ತೆಗೆದುಹಾಕಿದಾಗ, ದಾನಿಯೇಲ 11:31” ಎಂದು ಅದು ಹೇಳುತ್ತದೆ. ಆದಕಾರಣ, ಈ ಎರಡು ಚಾರ್ಟ್‌ಗಳಲ್ಲಿ, ಅವರು ದಾನಿಯೇಲ 11:31 ಮತ್ತು ದಾನಿಯೇಲ 12:11 ಇವುಗಳಿಂದ ಗುರುತಿಸುತ್ತಿರುವ ಒತ್ತಾಯವು ದೈನಂದಿನವನ್ನು ತೆಗೆದುಹಾಕುವಿಕೆಯೇ ಆಗಿದೆ. ಸರಿಯೇ?</w:t>
      </w:r>
    </w:p>
    <w:p>
      <w:pPr>
        <w:pStyle w:val="ArticleScripture"/>
        <w:jc w:val="left"/>
      </w:pPr>
      <w:r>
        <w:rPr>
          <w:rFonts w:ascii="Nirmala UI" w:hAnsi="Nirmala UI" w:eastAsia="Nirmala UI" w:cs="Nirmala UI"/>
        </w:rPr>
        <w:t>ಮತ್ತು ದಾನಿಯೇಲ 11:31 ಮತ್ತು ದಾನಿಯೇಲ 12:11ರಲ್ಲಿ, "ತೆಗೆದುಹಾಕು" ಎಂದು ಅನುವಾದಿಸಲ್ಪಟ್ಟಿರುವ ಹೀಬ್ರೂ ಪದವು sur ಆಗಿದೆ; ಅದರ ಅರ್ಥ "ತೆಗೆದುಹಾಕುವುದು"; ಅದರ ಅರ್ಥ "ತೆಗೆದುಬಿಡುವುದು."</w:t>
      </w:r>
    </w:p>
    <w:p>
      <w:pPr>
        <w:pStyle w:val="ArticleBody"/>
        <w:jc w:val="left"/>
      </w:pPr>
      <w:r>
        <w:rPr>
          <w:rFonts w:ascii="Nirmala UI" w:hAnsi="Nirmala UI" w:eastAsia="Nirmala UI" w:cs="Nirmala UI"/>
        </w:rPr>
        <w:t>ಆದರೆ, ದಾನಿಯೇಲ 8ರಲ್ಲಿ, 11ನೇ ವಚನದಲ್ಲಿ, “ದೈನಂದಿನವು ತೆಗೆದುಹಾಕಲ್ಪಟ್ಟಿತು” ಎಂದು ಹೇಳಿರುವಲ್ಲಿ, ಅದು ಬೇರೆ ಹೀಬ್ರೂ ಪದವಾಗಿದೆ. ಅದು “ರುಮ್” ಆಗಿದ್ದು, ಅದರ ಅರ್ಥ “ಎತ್ತುವುದು ಮತ್ತು ಉನ್ನತಿಗೇರಿಸುವುದು” ಎಂಬುದಾಗಿದೆ.</w:t>
      </w:r>
    </w:p>
    <w:p>
      <w:pPr>
        <w:pStyle w:val="ArticleBody"/>
        <w:jc w:val="left"/>
      </w:pPr>
      <w:r>
        <w:rPr>
          <w:rFonts w:ascii="Nirmala UI" w:hAnsi="Nirmala UI" w:eastAsia="Nirmala UI" w:cs="Nirmala UI"/>
        </w:rPr>
        <w:t>ಆದುದರಿಂದ, ವಿಲಿಯಂ ಮಿಲ್ಲರ್ ಕ್ರೂಡನ್‌ನ ಕಾಂಕೋರ್ಡನ್ಸ್ ಅನ್ನು ಬಳಸಿದರು; ಮತ್ತು ಕ್ರೂಡನ್‌ನ ಕಾಂಕೋರ್ಡನ್ಸ್ ಹೀಬ್ರೂ ಅಥವಾ ಗ್ರೀಕ್ ಕುರಿತು ನಿಮಗೆ ಯಾವುದೇ ಒಳನೋಟವನ್ನು ನೀಡುವುದಿಲ್ಲ. ಹೀಗಾಗಿ, ಕರ್ತನು ಮಿಲ್ಲರೈಟ್‌ಗಳನ್ನು ನಡೆಸುತ್ತಿದ್ದನು; ಏಕೆಂದರೆ, ದಾನಿಯೇಲನ ಪುಸ್ತಕದಲ್ಲಿ “Daily” ಉಲ್ಲೇಖಿಸಲ್ಪಟ್ಟಿರುವ ಮೂರು ಸ್ಥಳಗಳಲ್ಲಿ—ದಾನಿಯೇಲ ಅಧ್ಯಾಯ 8, ದಾನಿಯೇಲ ಅಧ್ಯಾಯ 11, ಮತ್ತು ದಾನಿಯೇಲ ಅಧ್ಯಾಯ 12—ಅಧ್ಯಾಯಗಳು 11 ಮತ್ತು 12ರಲ್ಲಿ “take away” ಎಂದು ಅನುವಾದಿಸಲ್ಪಟ್ಟಿರುವ ಹೀಬ್ರೂ ಪದಕ್ಕೆ “ತೆಗೆದುಹಾಕು” ಎಂಬ ಅರ್ಥವೇ ಇದೆ. ಮತ್ತು ಈ ಚಾರ್ಟ್‌ಗಳಲ್ಲಿ ಅವರು ಒತ್ತಿಹೇಳುತ್ತಿರುವುದೂ ಇದೇ—ಅಂದರೆ, ಪೇಗನಿಸಮ್ ತೆಗೆದುಹಾಕಲ್ಪಟ್ಟಾಗ 1290 ಮತ್ತು 1335ನೆಯ ಪ್ರವಾದನೆಗಳು ಆರಂಭವಾಗುವುವು.</w:t>
      </w:r>
    </w:p>
    <w:p>
      <w:pPr>
        <w:pStyle w:val="ArticleBody"/>
        <w:jc w:val="left"/>
      </w:pPr>
      <w:r>
        <w:rPr>
          <w:rFonts w:ascii="Nirmala UI" w:hAnsi="Nirmala UI" w:eastAsia="Nirmala UI" w:cs="Nirmala UI"/>
        </w:rPr>
        <w:t>ಆದರೆ, ದಾನಿಯೇಲ 8ರಲ್ಲಿ, ನಿತ್ಯವನ್ನು ತೆಗೆದುಹಾಕಲ್ಪಟ್ಟಾಗ, ಅದು ತೆಗೆದುಹಾಕಲ್ಪಡುವ ವಿಷಯವನ್ನು ಹೇಳುವುದಿಲ್ಲ; ಅದು ಅನ್ಯಧರ್ಮದ ಧರ್ಮವು ಮೇಲಕ್ಕೆ ಎತ್ತಲ್ಪಟ್ಟು ಉನ್ನತಿಗೇರಿಸಲ್ಪಡುವುದನ್ನು ಹೇಳುತ್ತದೆ. ಆದಕಾರಣ, ಮಿಲ್ಲರೈಟ್‌ಗಳು ಅದನ್ನು ಸರಿಯಾಗಿ ಗ್ರಹಿಸಿದ್ದರು. ಅವರು ನಿತ್ಯವನ್ನು ತೆಗೆದುಹಾಕಲ್ಪಡುವ ವಿಷಯಕ್ಕೆ ಸಂಬಂಧಿಸಿದ ದಾನಿಯೇಲನಲ್ಲಿನ ಆ ಎರಡು ಅಧ್ಯಾಯಗಳನ್ನು ಉಲ್ಲೇಖಿಸಿದರು.</w:t>
      </w:r>
    </w:p>
    <w:p>
      <w:pPr>
        <w:pStyle w:val="ArticleBody"/>
        <w:jc w:val="left"/>
      </w:pPr>
      <w:r>
        <w:rPr>
          <w:rFonts w:ascii="Nirmala UI" w:hAnsi="Nirmala UI" w:eastAsia="Nirmala UI" w:cs="Nirmala UI"/>
        </w:rPr>
        <w:t>ಆದರೆ ಇಲ್ಲಿ *Early Writings* ನಲ್ಲಿ, ಮತ್ತು ನಾವು ಮೂಲ ಮೂಲದ ದಸ್ತಾವೇಜುಗಳನ್ನು ಹಿಂದಿರುಗಿ ಪರಿಶೀಲಿಸುತ್ತಾ ಹೋದಂತೆ, ನೀವು ಈ ಅಧ್ಯಾಯದಲ್ಲಿ ಕಾಣುವಿರಿ: ಮೂಲತಃ ದಾನಿಯೇಲ 8:12 ರ ಈ ಉಲ್ಲೇಖ ಅಲ್ಲಿ ಇರಲಿಲ್ಲ. 1882ರಲ್ಲಿ ಅವರು *Early Writings* ಅನ್ನು ಮುದ್ರಿಸಿದಾಗ ಅದನ್ನು ಅಲ್ಲಿ ಸೇರಿಸಬೇಕೆಂದು ಎಲೆನ್ ವೈಟ್ ಅವರಿಗೆ ತಿಳಿಸಿದ್ದರೋ, ಅಥವಾ ಸಂಪಾದಕರಲ್ಲಿ ಯಾರಾದರೂ ಅದನ್ನು ಸೇರಿಸಿದ್ದರೋ ಎಂಬುದು ನನಗೆ ತಿಳಿದಿಲ್ಲ. ಇದರಿಂದ ನನಗೆ ಯಾವ ಭೀತಿಯೂ ಉಂಟಾಗುವುದಿಲ್ಲ, ಏಕೆಂದರೆ ಇದು ಇಲ್ಲಿ “ತೆಗೆದುಹಾಕುವಿಕೆ” ಕುರಿತು ಮಾತನಾಡುತ್ತಿಲ್ಲ.</w:t>
      </w:r>
    </w:p>
    <w:p>
      <w:pPr>
        <w:pStyle w:val="ArticleBody"/>
        <w:jc w:val="left"/>
      </w:pPr>
      <w:r>
        <w:rPr>
          <w:rFonts w:ascii="Nirmala UI" w:hAnsi="Nirmala UI" w:eastAsia="Nirmala UI" w:cs="Nirmala UI"/>
        </w:rPr>
        <w:t>ಎರಡನೇ ಅನುಚ್ಛೇದದಲ್ಲಿ ಹೀಗೆ ಹೇಳುತ್ತದೆ: "ಆಮೇಲೆ ನಾನು ‘ನಿತ್ಯ’ (ದಾನಿಯೇಲ 8:12) ವಿಷಯವಾಗಿ ಕಂಡದೇನಂದರೆ, ‘ಬಲಿಯೆಂಬ’ ಪದವನ್ನು ಮಾನವನ ಜ್ಞಾನದಿಂದ ಸೇರಿಸಲಾಗಿದೆ, ಮತ್ತು ಅದು ಪಾಠಭಾಗಕ್ಕೆ ಸೇರಿರುವುದಲ್ಲ; ತೀರ್ಪಿನ ಘಂಟೆಯ ಘೋಷಣೆಯನ್ನು ನೀಡಿದವರಿಗೆ ಕರ್ತನು ಅದರ ಸರಿಯಾದ ದೃಷ್ಟಿಯನ್ನು ಕೊಟ್ಟನು."</w:t>
      </w:r>
    </w:p>
    <w:p>
      <w:pPr>
        <w:pStyle w:val="ArticleBody"/>
        <w:jc w:val="left"/>
      </w:pPr>
      <w:r>
        <w:rPr>
          <w:rFonts w:ascii="Nirmala UI" w:hAnsi="Nirmala UI" w:eastAsia="Nirmala UI" w:cs="Nirmala UI"/>
        </w:rPr>
        <w:t>ಈಗ, ಕೆಲವು ವರ್ಷಗಳ ಹಿಂದೆ ಜರ್ಮನಿಯಲ್ಲಿ, ಜರ್ಮನಿಯ ಕೆಲ ಪ್ರಮುಖ ಪಾಸ್ಟರ್‌ಗಳೂ ಜರ್ಮನಿಯ ಕೆಲ ಸೆಮಿನರಿ ಅಧ್ಯಾಪಕರೂ ಇದ್ದ ಒಂದು ಸಭೆಯಲ್ಲಿ, ನಾನು ಇದನ್ನು ಪ್ರಸ್ತುತಪಡಿಸಿದ್ದೆ; ಆಗ ಅವರು ಈ ಸಂದೇಶದ ಮೇಲೆ ತಮ್ಮ ಕಲ್ಲುಗಳನ್ನು ಎಸೆದರು.</w:t>
      </w:r>
    </w:p>
    <w:p>
      <w:pPr>
        <w:pStyle w:val="ArticleBody"/>
        <w:jc w:val="left"/>
      </w:pPr>
      <w:r>
        <w:rPr>
          <w:rFonts w:ascii="Nirmala UI" w:hAnsi="Nirmala UI" w:eastAsia="Nirmala UI" w:cs="Nirmala UI"/>
        </w:rPr>
        <w:t>ಅಲ್ಲಿ ಇಟಲಿಯಿಂದ ಬಂದ ಒಬ್ಬ ಪಾಸ್ಟರ್ ಇದ್ದನು; ಈ ವಚನದ ಕುರಿತು ಇರುವ ಮೂರ್ಖವಾದ ವಾದಗಳಲ್ಲಿ ಒಂದನ್ನು ಅವನು ವ್ಯಕ್ತಪಡಿಸಿದನು. ಅವನು ಹೇಳಿದ್ದು ಹೀಗಾಗಿದೆ—ಮತ್ತು “Daily” ಕುರಿತು ಹಲವಾರು ಮೂರ್ಖವಾದ ವಾದಗಳು ಇರುವುದರಿಂದ, ಈ ಮೂರ್ಖವಾದ ವಾದವನ್ನು ನೀವು ಆಗಾಗ್ಗೆ ಬಳಸಲ್ಪಡುವುದಾಗಿ ಕಾಣುವಿರಿ; ಆದ್ದರಿಂದ ಅದನ್ನು ಇಲ್ಲಿ ದಾಖಲಿಸುತ್ತೇವೆ. ಅದರಲ್ಲಿ ಹೀಗೆ ಹೇಳಲಾಗಿದೆ: “ಆಮೇಲೆ ನಾನು ‘—daily’ (Daniel 8:12) ಯ ಕುರಿತು ನೋಡಿದ್ದು ಏನೆಂದರೆ, ‘—sacrifice’ ಎಂಬ ಪದವು ಮನುಷ್ಯನ ಜ್ಞಾನದಿಂದ ಸೇರಿಸಲ್ಪಟ್ಟದ್ದು; ಅದು ಮೂಲಪಾಠಕ್ಕೆ ಸೇರಿರುವುದಿಲ್ಲ; ಮತ್ತು ನ್ಯಾಯತೀರ್ಪಿನ ಘಂಟೆಯ ಘೋಷಣೆಯನ್ನು ನೀಡಿದವರಿಗೆ ಕರ್ತನು ಅದರ ಸರಿಯಾದ ದೃಷ್ಟಿಯನ್ನು ಕೊಟ್ಟನು.” ಇಲ್ಲಿ ಇರುವ ಮೂರ್ಖವಾದ ವಾದವೆಂದರೆ ಇದು: ಇಲ್ಲಿ Ellen White ಅವರು “Daily”ಯನ್ನು ಸಮರ್ಥಿಸುತ್ತಿಲ್ಲ; ಬದಲಾಗಿ, ‘sacrifice’ ಎಂಬ ಪದವನ್ನು ಮಾನವ ಜ್ಞಾನದಿಂದ ಸೇರಿಸಲಾಯಿತು ಮತ್ತು ಅದು ಮೂಲಪಾಠಕ್ಕೆ ಸೇರಿಲ್ಲ ಎಂಬ Pioneerರ ಗ್ರಹಿಕೆಯನ್ನು ಅವರು ಸಮರ್ಥಿಸುತ್ತಿದ್ದಾರೆ ಎಂದು ಅವರು ಹೇಳುತ್ತಾರೆ. ಸರಿ ತಾನೇ? ಹೀಗಾಗಿ, ಈ ಇಟಾಲಿಯನ್ ಪಾಸ್ಟರ್ ಈ ವಾದವನ್ನು ಮುಂದಿರಿಸುತ್ತಿದ್ದಾನೆ.</w:t>
      </w:r>
    </w:p>
    <w:p>
      <w:pPr>
        <w:pStyle w:val="ArticleBody"/>
        <w:jc w:val="left"/>
      </w:pPr>
      <w:r>
        <w:rPr>
          <w:rFonts w:ascii="Nirmala UI" w:hAnsi="Nirmala UI" w:eastAsia="Nirmala UI" w:cs="Nirmala UI"/>
        </w:rPr>
        <w:t>ಆಗ ನಾನು ಹೇಳಿದೆನು, “ಸರಿ, ಮುಂದಿನ ವಾಕ್ಯವನ್ನು ನನಗೆ ವಿವರಿಸಿ, ಪಾಸ್ಟರ್.”</w:t>
      </w:r>
    </w:p>
    <w:p>
      <w:pPr>
        <w:pStyle w:val="ArticleBody"/>
        <w:jc w:val="left"/>
      </w:pPr>
      <w:r>
        <w:rPr>
          <w:rFonts w:ascii="Nirmala UI" w:hAnsi="Nirmala UI" w:eastAsia="Nirmala UI" w:cs="Nirmala UI"/>
        </w:rPr>
        <w:t>ಮುಂದಿನ ವಾಕ್ಯ ಹೀಗೆ ಹೇಳುತ್ತದೆ: “1844 ರ ಮೊದಲು, ಏಕತೆ ಇತ್ತಾಗ, ಬಹುತೇಕ ಎಲ್ಲರೂ ‘daily’ ಕುರಿತು ಸರಿಯಾದ ದೃಷ್ಟಿಯಲ್ಲಿ ಏಕೀಕೃತರಾಗಿದ್ದರು; . . . .” ಇದು ‘sacrifice’ ಎಂಬ ಪದವನ್ನು ಮಾನವ ಜ್ಞಾನದಿಂದ ಸೇರಿಸುವ ಸರಿಯಾದ ದೃಷ್ಟಿಯ ವಿಷಯವಲ್ಲ. ಇಲ್ಲಿ ಎಲೆನ್ ವೈಟ್—ಮತ್ತಿದು ಕಠಿಣವಾದ ವಿಷಯ, ಇಂದು ಅಡ್ವೆಂಟಿಸಂನಲ್ಲಿ ಕೇಳಲು ನಿರಾಕರಿಸುತ್ತಿರುವವರಿಗೂ ನೋಡಲು ನಿರಾಕರಿಸುತ್ತಿರುವವರಿಗೂ ಇದು ಅತ್ಯಂತ ಕಠಿಣವಾದ ವಿಷಯ. ಈ ಪ್ಯಾರಾಗ್ರಾಫ್, ಪ್ರವಾದನೆಯ ಆತ್ಮದಲ್ಲಿರುವ ಬೇರೆ ಯಾವ ಪ್ಯಾರಾಗ್ರಾಫ್‌ಗಿಂತಲೂ, ಬಹುಶಃ ಹೆಚ್ಚು ತತ್ತ್ವಜ್ಞಾನಿಗಳು ತಮ್ಮ ರಕ್ಷಣೆಯನ್ನು ಕಳೆದುಕೊಳ್ಳಲು ಕಾರಣವಾಗಿರಬಹುದು. ನಾನು ಅತಿಶಯೋಕ್ತಿ ಮಾಡುತ್ತಿಲ್ಲ; ಅದು ಬಹುಶಃ ನಿಖರವಾದ ಮಾತು ಎಂದು ನಾನು ಭಾವಿಸುತ್ತೇನೆ.</w:t>
      </w:r>
    </w:p>
    <w:p>
      <w:pPr>
        <w:pStyle w:val="ArticleBody"/>
        <w:jc w:val="left"/>
      </w:pPr>
      <w:r>
        <w:rPr>
          <w:rFonts w:ascii="Nirmala UI" w:hAnsi="Nirmala UI" w:eastAsia="Nirmala UI" w:cs="Nirmala UI"/>
        </w:rPr>
        <w:t>20ನೇ ಶತಮಾನದ ಆರಂಭಿಕ ಅವಧಿಯಲ್ಲಿ “ಡೈಲಿ” ಕುರಿತು ಇರುವ ತಪ್ಪು ದೃಷ್ಟಿಕೋಣವನ್ನು ಅಡ್ವೆಂಟಿಸಂನಲ್ಲಿ ಪರಿಚಯಿಸಲಾಗುತ್ತಿದ್ದಾಗ, ಆ ವಿಚಾರದ ಎರಡೂ ಪಾಳಯಗಳಲ್ಲಿ ಅದರ ಬಗ್ಗೆ ಹೋರಾಡುತ್ತಿದ್ದ ಪ್ರತಿಯೊಬ್ಬರೂ, ತಾವು ಈ ಪ್ಯಾರಾಗ್ರಾಫ್‌ ಕುರಿತಾಗಿಯೇ ಹೋರಾಡುತ್ತಿದ್ದೇವೆಂಬುದನ್ನು ತಿಳಿದಿದ್ದರು. “ಡೈಲಿ” ಎಂದರೆ ಪೇಗನಿಸಂ ಎಂಬ ಪಯನಿಯರ್ ದೃಷ್ಟಿಕೋಣವನ್ನು ರಕ್ಷಿಸಲು ಸ್ಟೀಫನ್ ಹಾಸ್ಕೆಲ್ ಮುಂದಾದಾಗ, ಅವರು ಏನು ಮಾಡಿದರು? ಅವರು ಈ 1843ರ ಚಾರ್ಟ್ ಅನ್ನು ಮರುಮುದ್ರಿಸಿದರು, ಮತ್ತು ಈ ಪ್ಯಾರಾಗ್ರಾಫ್ ಅನ್ನು ಅದರ ಕೆಳಭಾಗದಲ್ಲಿ ಸೇರಿಸಿದರು. ಆದ್ದರಿಂದ ಈ ಪ್ಯಾರಾಗ್ರಾಫ್‌ವೇ ವಿವಾದದ ಕೇಂದ್ರಬಿಂದು, ಮತ್ತು ಇದೇ ಸ್ಥಳದಲ್ಲಿ ಅನೇಕ ಅನೇಕ ಮಂದಿ ತಮ್ಮ ಕತ್ತಿಗಳ ಮೇಲೆ ಬಿದ್ದು ಪ್ರಾಣ ಕಳೆದುಕೊಂಡಿದ್ದಾರೆ.</w:t>
      </w:r>
    </w:p>
    <w:p>
      <w:pPr>
        <w:pStyle w:val="ArticleBody"/>
        <w:jc w:val="left"/>
      </w:pPr>
      <w:r>
        <w:rPr>
          <w:rFonts w:ascii="Nirmala UI" w:hAnsi="Nirmala UI" w:eastAsia="Nirmala UI" w:cs="Nirmala UI"/>
        </w:rPr>
        <w:t>ಆದ್ದರಿಂದ, ಇಲ್ಲಿ ನೀವು ನೋಡಬೇಕೆಂದು ನಾನು ಬಯಸುವುದರಲ್ಲಿ ಕನಿಷ್ಠ ಮಟ್ಟದಲ್ಲಿಯಾದರೂ, ಇತ್ತೀಚೆಗೆ ವೈಟ್ ಹಾರ್ಸ್ ಮಿನಿಸ್ಟ್ರೀಸ್‌ನ ಸ್ಟೀವ್ ವೋಲ್‌ಬರ್ಗ್ ಎಂಬವರಂತಹವರು ಈ ಸಂದೇಶವನ್ನು ವಿರೋಧಿಸುತ್ತಿದ್ದಾರೆ. ಅವರ ವಾದಗಳಲ್ಲಿ ಒಂದೇನೆಂದರೆ, “ಎಲ್ಲೆನ್ ವೈಟ್ ಎಂದಿಗೂ ‘ಡೇಲಿ’ ಕುರಿತು ಯಾವುದೇ ನಿಲುವನ್ನು ಹೊಂದಿರಲಿಲ್ಲ; ಆದ್ದರಿಂದ ನಾನೂ ಯಾವುದನ್ನೂ ಹೊಂದಬೇಕಾಗಿಲ್ಲ,” ಎಂಬುದು. ಅದು ಸಂಪೂರ್ಣವಾಗಿ ಮೂರ್ಖತನವಾದ ನಿಲುವಾಗಿತ್ತು. ಆದರೆ, ಎಲ್ಲೆನ್ ವೈಟ್ ಅದರಲ್ಲಿ ಯಾವುದೂ ನಿಲುವನ್ನು ಹೊಂದಿರಲಿಲ್ಲವೆಂಬ ಸಾಧ್ಯತೆಯನ್ನು ನಾವು ಅವರಿಗೆ ಒಪ್ಪಿಕೊಟ್ಟರೂ ಸಹ, ಈ ಉಲ್ಲೇಖದಲ್ಲಿ ಅವಳು ಏನು ಹೇಳುತ್ತಾಳೆ? ಅವಳು ಪಯೋನಿಯರ್‌ಗಳು ಅದರ ಕುರಿತು ಸರಿಯಾದ ದೃಷ್ಟಿಕೋಣವನ್ನು ಹೊಂದಿದ್ದರು ಎಂದು ಹೇಳುತ್ತಾಳೆ. ಅವಳಿಗೆ ಅದು ಏನು ಎಂಬುದು ತಿಳಿದಿರಲಿಲ್ಲವೆಂದು ನಾವು ಊಹಿಸಿದರೂ ಸಹ, ಇಲ್ಲಿಯೇ ಅವಳು ಒಂದು ಸರಿಯಾದ ದೃಷ್ಟಿಕೋಣವಿದೆ ಎಂದು ಹೇಳುತ್ತಿದ್ದಾಳೆ; ಇದರ ಅರ್ಥ, ಒಂದು ತಪ್ಪಾದ ದೃಷ್ಟಿಕೋಣ ಇದೆ, ಬಹುಶಃ ಅನೇಕ ತಪ್ಪಾದ ದೃಷ್ಟಿಕೋಣಗಳೂ ಇವೆ.</w:t>
      </w:r>
    </w:p>
    <w:p>
      <w:pPr>
        <w:pStyle w:val="ArticleBody"/>
        <w:jc w:val="left"/>
      </w:pPr>
      <w:r>
        <w:rPr>
          <w:rFonts w:ascii="Nirmala UI" w:hAnsi="Nirmala UI" w:eastAsia="Nirmala UI" w:cs="Nirmala UI"/>
        </w:rPr>
        <w:t>ವಾನ್ಸ್ ಫೆರ್ರೆಲ್ ಎಂಬವರಂತೆಯೇ ಕೆಲವರು ಇದ್ದಾರೆ. ವಾನ್ಸ್ ಫೆರ್ರೆಲ್; ಜನರಿಗೆ ವಾನ್ಸ್ ಫೆರ್ರೆಲ್ ಅವರ ಪ್ರವಾದನಾತ್ಮಕ ವ್ಯಾಖ್ಯಾನಗಳ ಮೇಲೆ ವಿಶ್ವಾಸವಿದೆ, ಮತ್ತು ಯಾಕೆ ಎಂಬುದು ನನಗೆ ತಿಳಿದಿಲ್ಲ. ವಾನ್ಸ್ ಫೆರ್ರೆಲ್ ಮಾತ್ರವೇ ಅಂಥವರಲ್ಲ, ಆದರೆ “ದ ಡೇಲಿ” ಎಂಬುದು ಪೇಗನಿಸಂನನ್ನೂ ಕ್ರಿಸ್ತನ ಪರಿಶುದ್ಧಾಲಯದ ಸೇವೆಯನ್ನೂ ಎರಡನ್ನೂ ಪ್ರತಿನಿಧಿಸುತ್ತದೆ ಎಂದು ಹೇಳುವವರಲ್ಲಿ ಅವರು ಒಬ್ಬರು. ಸರಿ ತಾನೆ? ಅವರು ಈ ಸಂಕೇತವು ಸೈತಾನನನ್ನೂ ಕ್ರಿಸ್ತನನ್ನೂ ಪ್ರತಿನಿಧಿಸುತ್ತದೆ ಎಂದು ಹೇಳುತ್ತಿದ್ದಾರೆ.</w:t>
      </w:r>
    </w:p>
    <w:p>
      <w:pPr>
        <w:pStyle w:val="ArticleBody"/>
        <w:jc w:val="left"/>
      </w:pPr>
      <w:r>
        <w:rPr>
          <w:rFonts w:ascii="Nirmala UI" w:hAnsi="Nirmala UI" w:eastAsia="Nirmala UI" w:cs="Nirmala UI"/>
        </w:rPr>
        <w:t>ಆ ರೀತಿಯ ತರ್ಕದೊಂದಿಗೆ ಯಾವ ವಿಧದ ವಿವೇಕವನ್ನು ಬಳಸಲಾಗುತ್ತಿದೆ?</w:t>
      </w:r>
    </w:p>
    <w:p>
      <w:pPr>
        <w:pStyle w:val="ArticleBody"/>
        <w:jc w:val="left"/>
      </w:pPr>
      <w:r>
        <w:rPr>
          <w:rFonts w:ascii="Nirmala UI" w:hAnsi="Nirmala UI" w:eastAsia="Nirmala UI" w:cs="Nirmala UI"/>
        </w:rPr>
        <w:t>ಸರಿ, ಸಹೋದರಿ ವೈಟ್, ಇಲ್ಲಿ “ದೈನಂದಿನ” ಯಾವುದನ್ನು ಪ್ರತಿನಿಧಿಸುತ್ತಿದೆಯೆಂಬುದು ಹೇಗೇ ಇರಲಿ, ಇದರ ಕುರಿತು ಒಂದು ಸರಿಯಾದ ದೃಷ್ಟಿಕೋನ ಇದೆ ಎಂದು ಅವರು ಹೇಳುತ್ತಾರೆ. ಆದ್ದರಿಂದ, ಕನಿಷ್ಠ ಈ ಮೂಲಾಧಾರ ವಿಷಯದಲ್ಲಿ ನಾವು ಇಲ್ಲಿ ಒಪ್ಪಿಕೊಳ್ಳಬಹುದಲ್ಲವೆ?</w:t>
      </w:r>
    </w:p>
    <w:p>
      <w:pPr>
        <w:pStyle w:val="ArticleScripture"/>
        <w:jc w:val="left"/>
      </w:pPr>
      <w:r>
        <w:rPr>
          <w:rFonts w:ascii="Nirmala UI" w:hAnsi="Nirmala UI" w:eastAsia="Nirmala UI" w:cs="Nirmala UI"/>
        </w:rPr>
        <w:t>“ಆಮೇಲೆ ನಾನು ‘ದೈನಂದಿನ’ (Daniel 8:12) ವಿಷಯವಾಗಿ ಕಂಡದ್ದು ಏನಂದರೆ, ‘ಬಲಿ’ ಎಂಬ ಪದವನ್ನು ಮಾನವನ ಜ್ಞಾನದಿಂದ ಸೇರಿಸಲಾಗಿದೆ; ಅದು ಮೂಲಪಾಠಕ್ಕೆ ಸೇರಿರುವುದಿಲ್ಲ; ಮತ್ತು ನ್ಯಾಯತೀರ್ಪಿನ ಸಮಯ ಬಂದಿದೆ ಎಂಬ ಘೋಷಣೆಯನ್ನು ನೀಡಿದವರಿಗೆ ಕರ್ತನು ಅದರ ಸರಿಯಾದ ದೃಷ್ಟಿಯನ್ನು ಕೊಟ್ಟನು. 1844ರ ಮೊದಲು ಏಕತೆ ಇದ್ದಾಗ, ಬಹುತೇಕರೆಲ್ಲರೂ ‘ದೈನಂದಿನ’ ವಿಷಯದಲ್ಲಿ ಸರಿಯಾದ ದೃಷ್ಟಿಯಲ್ಲಿಯೇ ಒಂದಾಗಿದ್ದರು; ಆದರೆ 1844ರಿಂದಲಿರುವ ಗೊಂದಲದಲ್ಲಿ, ಬೇರೆಬೇರೆ ದೃಷ್ಟಿಗಳನ್ನು ಅಂಗೀಕರಿಸಲಾಗಿದೆ,”</w:t>
      </w:r>
    </w:p>
    <w:p>
      <w:pPr>
        <w:pStyle w:val="ArticleBody"/>
        <w:jc w:val="left"/>
      </w:pPr>
      <w:r>
        <w:rPr>
          <w:rFonts w:ascii="Nirmala UI" w:hAnsi="Nirmala UI" w:eastAsia="Nirmala UI" w:cs="Nirmala UI"/>
        </w:rPr>
        <w:t>ಇಟಾಲಿಯನ್ ಪಾಸ್ಟರ್‌ಗೆ ನಾನು ಹೇಳಿದ್ದು ಇದೇ. ನಾನು ಹೇಳಿದೆನು, “ಸರಿ. 1844ರ ನಂತರ ‘ಯಜ್ಞ’ ಎಂಬ ಪದದ ಕುರಿತು ಅಂಗೀಕರಿಸಲ್ಪಟ್ಟ ಇತರ ಅಭಿಪ್ರಾಯಗಳು ಇದ್ದವು ಎಂಬುದಕ್ಕೆ ನೀವು ಯಾವುದಾದರೂ ಐತಿಹಾಸಿಕ ಉಲ್ಲೇಖಗಳನ್ನು ನನಗೆ ನೀಡಬಹುದೇ?”</w:t>
      </w:r>
    </w:p>
    <w:p>
      <w:pPr>
        <w:pStyle w:val="ArticleBody"/>
        <w:jc w:val="left"/>
      </w:pPr>
      <w:r>
        <w:rPr>
          <w:rFonts w:ascii="Nirmala UI" w:hAnsi="Nirmala UI" w:eastAsia="Nirmala UI" w:cs="Nirmala UI"/>
        </w:rPr>
        <w:t>ಮತ್ತು ಈ ಹಂತದಲ್ಲಿ ಅವನು ಅದರಿಂದ ಒಂದು ರೀತಿಯಾಗಿ ಹಿಂದೆ ಸರಿದನು.</w:t>
      </w:r>
    </w:p>
    <w:p>
      <w:pPr>
        <w:pStyle w:val="ArticleBody"/>
        <w:jc w:val="left"/>
      </w:pPr>
      <w:r>
        <w:rPr>
          <w:rFonts w:ascii="Nirmala UI" w:hAnsi="Nirmala UI" w:eastAsia="Nirmala UI" w:cs="Nirmala UI"/>
        </w:rPr>
        <w:t>1844ರಿಂದ ‘ಡೇಲಿ’ ಕುರಿತು ಇತರ ಅಭಿಪ್ರಾಯಗಳನ್ನು ಅಂಗೀಕರಿಸಲಾಗಿದೆ; ಮತ್ತು ಅವು ಏನನ್ನು ಉಂಟುಮಾಡಿವೆ? ಅಂಧಕಾರ ಮತ್ತು ಗೊಂದಲ.</w:t>
      </w:r>
    </w:p>
    <w:p>
      <w:pPr>
        <w:pStyle w:val="ArticleBody"/>
        <w:jc w:val="left"/>
      </w:pPr>
      <w:r>
        <w:rPr>
          <w:rFonts w:ascii="Nirmala UI" w:hAnsi="Nirmala UI" w:eastAsia="Nirmala UI" w:cs="Nirmala UI"/>
        </w:rPr>
        <w:t>"ಕತ್ತಲೆ ಮತ್ತು ಗೊಂದಲ" ಎಂಬ ಪದಗಳನ್ನು ಅಂಡರ್‌ಲೈನ್ ಮಾಡಿ, ಏಕೆಂದರೆ ಸಿಸ್ಟರ್ ವೈಟ್ ನಂತರ ದೈನಂದಿನ ವಿಷಯದ ಕುರಿತು ಮತ್ತಷ್ಟು ಮಾತನಾಡುವಾಗ, ಅವರು ಕತ್ತಲೆ ಮತ್ತು ಗೊಂದಲದ ಬಗ್ಗೆ ಹೇಳುತ್ತಾರೆ; ಮತ್ತು ಇಂದು ಬೆಳಿಗ್ಗೆ ನಾವು ಅವುಗಳಲ್ಲಿ ಕೆಲವು ನಿಮಗೆ ತೋರಿಸಲಿದ್ದೇವೆ.</w:t>
      </w:r>
    </w:p>
    <w:p>
      <w:pPr>
        <w:pStyle w:val="ArticleHeading"/>
        <w:jc w:val="left"/>
      </w:pPr>
      <w:r>
        <w:rPr>
          <w:rFonts w:ascii="Nirmala UI" w:hAnsi="Nirmala UI" w:eastAsia="Nirmala UI" w:cs="Nirmala UI"/>
        </w:rPr>
        <w:t>ದೈನಂದಿನ ಸೇವೆಯ ಕುರಿತು ತಪ್ಪು ದೃಷ್ಟಿಕೋನವನ್ನು ಸ್ವೀಕರಿಸಿದರೆ ಅದು ಅಂಧಕಾರವನ್ನೂ ಗೊಂದಲವನ್ನೂ ಉಂಟುಮಾಡುತ್ತದೆ.</w:t>
      </w:r>
    </w:p>
    <w:p>
      <w:pPr>
        <w:pStyle w:val="ArticleBody"/>
        <w:jc w:val="left"/>
      </w:pPr>
      <w:r>
        <w:rPr>
          <w:rFonts w:ascii="Nirmala UI" w:hAnsi="Nirmala UI" w:eastAsia="Nirmala UI" w:cs="Nirmala UI"/>
        </w:rPr>
        <w:t>1844ರಿಂದ ಕಾಲವು ಪರೀಕ್ಷೆಯಾಗಿಲ್ಲ, ಮತ್ತು ಅದು ಮತ್ತೆಂದಿಗೂ ಪರೀಕ್ಷೆಯಾಗುವುದಿಲ್ಲ.</w:t>
      </w:r>
    </w:p>
    <w:p>
      <w:pPr>
        <w:pStyle w:val="ArticleBody"/>
        <w:jc w:val="left"/>
      </w:pPr>
      <w:r>
        <w:rPr>
          <w:rFonts w:ascii="Nirmala UI" w:hAnsi="Nirmala UI" w:eastAsia="Nirmala UI" w:cs="Nirmala UI"/>
        </w:rPr>
        <w:t>ಆದ್ದರಿಂದ, ಇಲ್ಲಿ ನೀವು ನೋಡುವ ‘ದೈನಂದಿನ’ದ ಸಂಬಂಧದಲ್ಲಿ, ಇಲ್ಲಿದೆ ಆ ವಾದ. ಇಂದಿನ ವಾದ ಇಲ್ಲಿದೆ; ಎಲೆನ್ ವೈಟ್ ಅವರ ಮಗನು ಪರಿಚಯಿಸಿದ ವಾದ ಇಲ್ಲಿದೆ. ಇದನ್ನು ಇತರರೂ ಪರಿಚಯಿಸಿದ್ದರು, ಆದರೆ ಅದನ್ನು ಅಡ್ವೆಂಟಿಸಂನ ಐತಿಹಾಸಿಕ ದಾಖಲೆಯಲ್ಲಿ ಸ್ಥಾಪಿಸಿದವನು ಅವನೇ. ಈ ವಚನಭಾಗವನ್ನು ನೀವು ಓದುವಾಗ, ನೀವು ಅರ್ಥಮಾಡಿಕೊಳ್ಳಬೇಕಾದುದು ಕಾಲನಿರ್ಣಯದ ಸಂದರ್ಭವೇ ಎಂಬುದೇ ಆ ವಾದವಾಗಿದೆ.</w:t>
      </w:r>
    </w:p>
    <w:p>
      <w:pPr>
        <w:pStyle w:val="ArticleBody"/>
        <w:jc w:val="left"/>
      </w:pPr>
      <w:r>
        <w:rPr>
          <w:rFonts w:ascii="Nirmala UI" w:hAnsi="Nirmala UI" w:eastAsia="Nirmala UI" w:cs="Nirmala UI"/>
        </w:rPr>
        <w:t>—“ದೈನಂದಿನ” ವಿಷಯಕ್ಕೆ ಸಂಬಂಧಿಸಿ—“ಇತರೆ ದೃಷ್ಟಿಕೋಣಗಳನ್ನು ಅಂಗೀಕರಿಸಲಾಗಿದೆ,”—ಮತ್ತು ಅದರ ಪರಿಣಾಮವಾಗಿ ಕತ್ತಲೆಯೂ ಗೊಂದಲವೂ ಹಿಂಬಾಲಿಸಿವೆ. 1844ರಿಂದ ಸಮಯವು ಪರೀಕ್ಷೆಯಾಗಿಲ್ಲ, ಮತ್ತು ಅದು ಮತ್ತೆ ಎಂದಿಗೂ ಪರೀಕ್ಷೆಯಾಗುವುದಿಲ್ಲ.</w:t>
      </w:r>
    </w:p>
    <w:p>
      <w:pPr>
        <w:pStyle w:val="ArticleBody"/>
        <w:jc w:val="left"/>
      </w:pPr>
      <w:r>
        <w:rPr>
          <w:rFonts w:ascii="Nirmala UI" w:hAnsi="Nirmala UI" w:eastAsia="Nirmala UI" w:cs="Nirmala UI"/>
        </w:rPr>
        <w:t>“ಮೂರನೆಯ ದೂತನ ಸಂದೇಶವು ಹೋಗಿ, ಕರ್ತನ ಚದರಿಹೋಗಿರುವ ಮಕ್ಕಳಿಗೆ ಪ್ರಕಟಿಸಲ್ಪಡಬೇಕು ಎಂದು ಕರ್ತನು ನನಗೆ ತೋರಿಸಿದ್ದಾನೆ; ಆದರೆ ಅದು ಕಾಲನಿರ್ಣಯಕ್ಕೆ ಅವಲಂಬಿತವಾಗಿರಬಾರದು.”</w:t>
      </w:r>
    </w:p>
    <w:p>
      <w:pPr>
        <w:pStyle w:val="ArticleBody"/>
        <w:jc w:val="left"/>
      </w:pPr>
      <w:r>
        <w:rPr>
          <w:rFonts w:ascii="Nirmala UI" w:hAnsi="Nirmala UI" w:eastAsia="Nirmala UI" w:cs="Nirmala UI"/>
        </w:rPr>
        <w:t>ವಿಲ್ಲಿ ವೈಟ್ ಅವರು ನಾವು ಕಾಲನಿರ್ಣಯದ ಸಂದರ್ಭವನ್ನು ಗಮನಿಸಬೇಕೆಂದು ಹೇಳುತ್ತಿರುವುದೇಕೆ ಎಂಬುದು ನಿಮಗೆ ಕಾಣಿಸುತ್ತಿದೆಯೆ?</w:t>
      </w:r>
    </w:p>
    <w:p>
      <w:pPr>
        <w:pStyle w:val="ArticleBody"/>
        <w:jc w:val="left"/>
      </w:pPr>
      <w:r>
        <w:rPr>
          <w:rFonts w:ascii="Nirmala UI" w:hAnsi="Nirmala UI" w:eastAsia="Nirmala UI" w:cs="Nirmala UI"/>
        </w:rPr>
        <w:t>ದೈನಂದಿನ ಸೇವೆಯ ಕುರಿತು ತಪ್ಪು ಅಭಿಪ್ರಾಯಗಳು ಉಂಟುಮಾಡಿದ ಗೊಂದಲದ ಬಗ್ಗೆ ಅದು ಹೇಳುತ್ತದೆ; ಕಾಲವು ಪರೀಕ್ಷೆಯಾಗಿಲ್ಲ; ಮತ್ತು ನಂತರ ಕಾಲನಿರ್ಣಯದ ಕುರಿತು ಒಂದು ಪ್ಯಾರಾಗ್ರಾಫ್ ಇದೆ.</w:t>
      </w:r>
    </w:p>
    <w:p>
      <w:pPr>
        <w:pStyle w:val="ArticleBody"/>
        <w:jc w:val="left"/>
      </w:pPr>
      <w:r>
        <w:rPr>
          <w:rFonts w:ascii="Nirmala UI" w:hAnsi="Nirmala UI" w:eastAsia="Nirmala UI" w:cs="Nirmala UI"/>
        </w:rPr>
        <w:t>ಸರಿ, ನೀವು ಅರ್ಥಮಾಡಿಕೊಳ್ಳಬೇಕಾದುದು ಇದಾಗಿದೆ: ಸಮಯವನ್ನು ನಿಗದಿಪಡಿಸುವ ವಿಷಯದ ಕುರಿತಾದ ಈ ಪ್ಯಾರಾಗ್ರಾಫ್ ಮೂಲ ಮೂಲದಾಖಲೆಯಲ್ಲಿ ಇರಲಿಲ್ಲ; ಹಾಗೆಯೇ, ಸಮಯವು ಪರೀಕ್ಷೆಯಾಗಿಲ್ಲ ಎಂಬ ಹೇಳಿಕೆಯೂ—ಆ ವಾಕ್ಯವನ್ನು ಬದಲಾಯಿಸಲಾಗಿದೆ. ಅದು ಎಲೆನ್ ವೈಟ್ ಅವರ ಮೂಲ ಚಿಂತನೆಯ ಅರ್ಥವನ್ನು ತಪ್ಪಾಗಿ ಪ್ರತಿನಿಧಿಸುತ್ತದೆ. ಅವರು ದೈನಿಕದೊಂದಿಗೆ ಸಮಯ ನಿಗದಿಪಡಿಸುವ ವಿಷಯದ ಯಾವುದನ್ನೂ ಸಂಬಂಧಿಸಲಿಲ್ಲ. ಇದೇ ವಿಷಯವನ್ನು ನಾವು ಇಂದು ಬೆಳಿಗ್ಗೆ ಪರಿಶೀಲಿಸಬೇಕೆಂದು ಬಯಸುತ್ತೇವೆ.</w:t>
      </w:r>
    </w:p>
    <w:p>
      <w:pPr>
        <w:pStyle w:val="ArticleBody"/>
        <w:jc w:val="left"/>
      </w:pPr>
      <w:r>
        <w:rPr>
          <w:rFonts w:ascii="Nirmala UI" w:hAnsi="Nirmala UI" w:eastAsia="Nirmala UI" w:cs="Nirmala UI"/>
        </w:rPr>
        <w:t>ಆದುದರಿಂದ, ನಾನು ಹೇಳಿದಂತೆಯೇ, ನಾವು ಈ ಎಲ್ಲ ಪುಟಗಳನ್ನು ಓದಲು ಹೋಗುವುದಿಲ್ಲ. ನಾನು ಹೇಳುತ್ತಿರುವುದನ್ನು ನೀವು ಪರಿಶೀಲಿಸಬಹುದಾದಂತೆ ಅವುಗಳು ನಿಮ್ಮ ವಶದಲ್ಲಿರುವುದನ್ನು ಮಾತ್ರ ನಾನು ಖಚಿತಪಡಿಸಿಕೊಳ್ಳಲಿದ್ದೇನೆ; ಏಕೆಂದರೆ, ಮಾನವನಾಗಿರುವ ನನ್ನಿಂದ, ನಾನು ನಿಮ್ಮನ್ನು ತಪ್ಪು ದಾರಿಗೆಳೆಯುವ ಸಾಧ್ಯತೆ ಇದೆ.</w:t>
      </w:r>
    </w:p>
    <w:p>
      <w:pPr>
        <w:pStyle w:val="ArticleBody"/>
        <w:jc w:val="left"/>
      </w:pPr>
      <w:r>
        <w:rPr>
          <w:rFonts w:ascii="Nirmala UI" w:hAnsi="Nirmala UI" w:eastAsia="Nirmala UI" w:cs="Nirmala UI"/>
        </w:rPr>
        <w:t>ಆರ್ಥರ್ ವೈಟ್—"ಕಾಲನಿರ್ಣಯದ ಸಂದರ್ಭ"</w:t>
      </w:r>
    </w:p>
    <w:p>
      <w:pPr>
        <w:pStyle w:val="ArticleBody"/>
        <w:jc w:val="left"/>
      </w:pPr>
      <w:r>
        <w:rPr>
          <w:rFonts w:ascii="Nirmala UI" w:hAnsi="Nirmala UI" w:eastAsia="Nirmala UI" w:cs="Nirmala UI"/>
        </w:rPr>
        <w:t>ಹಳೆಯ ದೃಷ್ಟಿಕೋಣದ ಸಮರ್ಥಕರು, ಈ ಹೇಳಿಕೆಯ [Early Writings, 74–75.] ಪದಬಳಕೆಯು ಮಿಲ್ಲರ್ ಪ್ರತಿಪಾದಿಸಿದ್ದ ಹಾಗೂ ಅನಂತರ ಯೂರಯ್ಯ ಸ್ಮಿತ್ ಪುನಃ ಪ್ರತಿಪಾದಿಸಿದ “ದೈನಂದಿನ” ವಿಷಯಕ ದೃಷ್ಟಿಕೋಣದ ಮೇಲೆ ಪರಲೋಕದ ಅನುಮೋದನೆಯನ್ನು ಸ್ಥಾಪಿಸುತ್ತದೆ ಎಂದು ವಾದಿಸಿದರು.</w:t>
      </w:r>
    </w:p>
    <w:p>
      <w:pPr>
        <w:pStyle w:val="ArticleBody"/>
        <w:jc w:val="left"/>
      </w:pPr>
      <w:r>
        <w:rPr>
          <w:rFonts w:ascii="Nirmala UI" w:hAnsi="Nirmala UI" w:eastAsia="Nirmala UI" w:cs="Nirmala UI"/>
        </w:rPr>
        <w:t>ವಿಲ್ಲಿ ವೈಟ್ ಅವರ ಪುತ್ರನಾದ ಆರ್ಥರ್ ವೈಟ್, ಎಲೆನ್ ವೈಟ್ ಅವರ ಇತಿಹಾಸದ ಕುರಿತು ತಾನು ರಚಿಸಿದ ಆರು ಸಂಪುಟಗಳ ಕೃತಿಯಲ್ಲಿ, ‘ಡೇಲಿ’ ಕುರಿತು ಸರಿಯಾದ ದೃಷ್ಟಿಕೋಣವನ್ನು ತಿರಸ್ಕರಿಸಿದ್ದ ತನ್ನ ತಂದೆಯ ನಿಲುವಿನ ಬಗ್ಗೆ ಮಾತನಾಡುತ್ತಾ, EGW, ಸಂಪುಟ 6, ಪುಟ 252ರಲ್ಲಿ ಹೀಗೆ ಹೇಳುತ್ತಾನೆ,</w:t>
      </w:r>
    </w:p>
    <w:p>
      <w:pPr>
        <w:pStyle w:val="ArticleBody"/>
        <w:jc w:val="left"/>
      </w:pPr>
      <w:r>
        <w:rPr>
          <w:rFonts w:ascii="Nirmala UI" w:hAnsi="Nirmala UI" w:eastAsia="Nirmala UI" w:cs="Nirmala UI"/>
        </w:rPr>
        <w:t>“ಹಳೆಯ ದೃಷ್ಟಿಕೋಣದ ಸಮರ್ಥಕರು”—ಅಂದರೆ ‘ದೈನಂದಿನ’ವು ಪೌರಾಣಿಕ ಮತವನ್ನು ಸೂಚಿಸುತ್ತದೆ ಎಂಬವರು—“ಈ ಹೇಳಿಕೆಯ [Early Writings, 74–75.] ಪದಪ್ರಯೋಗವು ಮಿಲ್ಲರ್ ಅಂಗೀಕರಿಸಿದ್ದ ಹಾಗೂ ನಂತರದಲ್ಲಿ ಉರಿಯಾಹ್ ಸ್ಮಿತ್ ಪುನರುಚ್ಚರಿಸಿದ್ದ ‘ದೈನಂದಿನ’ ಕುರಿತ ದೃಷ್ಟಿಕೋಣದ ಮೇಲೆ ಪರಲೋಕದ ಅನುಮೋದನೆಯನ್ನು ಮುದ್ರಿಸಿತು ಎಂದು ವಾದಿಸಿದರು.”</w:t>
      </w:r>
    </w:p>
    <w:p>
      <w:pPr>
        <w:pStyle w:val="ArticleBody"/>
        <w:jc w:val="left"/>
      </w:pPr>
      <w:r>
        <w:rPr>
          <w:rFonts w:ascii="Nirmala UI" w:hAnsi="Nirmala UI" w:eastAsia="Nirmala UI" w:cs="Nirmala UI"/>
        </w:rPr>
        <w:t>ಆರ್ಥರ್ ವೈಟ್ ಒಬ್ಬ ನಿಜವಾದ, ನಿಖರವಾದ ಇತಿಹಾಸಕಾರನಾಗಿದ್ದರೆ, ಅವನು ಅಲ್ಲಿ ಏನು ಹೇಳುತ್ತಿದ್ದಾನೆಯೆಂದು ನಿಮಗೆ ಗೊತ್ತೇ? ಅವನು ಅಲ್ಲಿ ಕೇವಲ ಒಂದು ಪದವನ್ನು ಸೇರಿಸುತ್ತಿದ್ದನು; ಆದರೆ, ಆರ್ಥರ್ ವೈಟ್, ಇಲ್ಲಿ ತಪ್ಪಿಹೋದನು. ಅವನು ಹೀಗೆ ಹೇಳುತ್ತಿದ್ದನು: “ಹಳೆಯ ದೃಷ್ಟಿಕೋಣದ ಪರವಕ್ತರು [ಸರಿಯಾಗಿ] ಈ ಹೇಳಿಕೆಯ ಪದಪ್ರಯೋಗವು, —ಈ ಹೇಳಿಕೆಯ ಪದಪ್ರಯೋಗವು [Early Writings, 74-75.]— ಮಿಲ್ಲರ್ ಹೊಂದಿದ್ದ ಮತ್ತು ನಂತರ ಊರಿಯಾ ಸ್ಮಿತ್ ಪುನರುಚ್ಚರಿಸಿದ್ದ ‘ದೈನಂದಿನ’ ವಿಷಯದ ದೃಷ್ಟಿಕೋಣದ ಮೇಲೆ ಪರಲೋಕದ ಅನುಮೋದನೆಯನ್ನು ಇಟ್ಟಿತು ಎಂದು ವಾದಿಸಿದರು.”</w:t>
      </w:r>
    </w:p>
    <w:p>
      <w:pPr>
        <w:pStyle w:val="ArticleBody"/>
        <w:jc w:val="left"/>
      </w:pPr>
      <w:r>
        <w:rPr>
          <w:rFonts w:ascii="Nirmala UI" w:hAnsi="Nirmala UI" w:eastAsia="Nirmala UI" w:cs="Nirmala UI"/>
        </w:rPr>
        <w:t>ಆದರೆ ಅವನು ಅದನ್ನು ಅಲ್ಲಿ ಸರಿಯಾಗಿ ಪ್ರತಿಪಾದಿಸುವುದಿಲ್ಲ. ಅವರು ತಪ್ಪಾದ ನಿಲುವನ್ನು ಹಿಡಿದಿಟ್ಟಿರಬಹುದೆಂಬ ಸಾಧ್ಯತೆ ಇದೆ ಎಂಬಂತೆ, ಅವರು ಏನು ಉಳಿಸಿಕೊಂಡಿದ್ದಾರೆಂಬುದನ್ನಷ್ಟೇ ಅವನು ಹೇಳುತ್ತಿದ್ದಾನೆ. ಆದರೆ ಅವರು ಹಾಗಿರಲಿಲ್ಲ; ಅವರ ನಿಲುವು ಸರಿಯಾಗಿತ್ತು.</w:t>
      </w:r>
    </w:p>
    <w:p>
      <w:pPr>
        <w:pStyle w:val="ArticleBody"/>
        <w:jc w:val="left"/>
      </w:pPr>
      <w:r>
        <w:rPr>
          <w:rFonts w:ascii="Nirmala UI" w:hAnsi="Nirmala UI" w:eastAsia="Nirmala UI" w:cs="Nirmala UI"/>
        </w:rPr>
        <w:t>—“ಹೊಸ ದೃಷ್ಟಿಕೋಣದ ಪರವಾದಿಗಳು”—ಅವರ ತಂದೆ, ವಿಲ್ಲಿ, A. G. Daniells, W. W. Prescott, ಮತ್ತು ನಾನು ಈಗ ಅಲ್ಲಿ ಹೋಗುವುದಿಲ್ಲ—“ಆ ಹೇಳಿಕೆಯನ್ನು ಅದರ ಸಂದರ್ಭದಲ್ಲೇ—ಅಂದರೆ ಸಮಯ-ನಿರ್ಧರಣೆಯ ಸಂದರ್ಭದಲ್ಲೇ—ತೆಗೆದುಕೊಳ್ಳಬೇಕು ಎಂದು ಹೊಸ ದೃಷ್ಟಿಕೋಣದ ಪರವಾದಿಗಳು ವಾದಿಸಿದರು.”</w:t>
      </w:r>
    </w:p>
    <w:p>
      <w:pPr>
        <w:pStyle w:val="ArticleBody"/>
        <w:jc w:val="left"/>
      </w:pPr>
      <w:r>
        <w:rPr>
          <w:rFonts w:ascii="Nirmala UI" w:hAnsi="Nirmala UI" w:eastAsia="Nirmala UI" w:cs="Nirmala UI"/>
        </w:rPr>
        <w:t>ನಾವು ಈಗಲೇ ಅವರ ವಾದವನ್ನು Early Writings, ಪುಟ 74ರಲ್ಲಿ ನಿಮಗೆ ತಿಳಿಸಿದ್ದೇವೆ.</w:t>
      </w:r>
    </w:p>
    <w:p>
      <w:pPr>
        <w:pStyle w:val="ArticleBody"/>
        <w:jc w:val="left"/>
      </w:pPr>
      <w:r>
        <w:rPr>
          <w:rFonts w:ascii="Nirmala UI" w:hAnsi="Nirmala UI" w:eastAsia="Nirmala UI" w:cs="Nirmala UI"/>
        </w:rPr>
        <w:t>—“ಹೊಸ-ದೃಷ್ಟಿಕೋಣದ ಪರವಲಂಬಿಗಳು, ಆ ಹೇಳಿಕೆಯನ್ನು ಅದರ ಸಂದರ್ಭದಲ್ಲೇ—ಅಂದರೆ ಕಾಲನಿರ್ಣಯದ ಸಂದರ್ಭದಲ್ಲಿ—ತೆಗೆದುಕೊಳ್ಳಬೇಕೆಂದು ಅಭಿಪ್ರಾಯಪಟ್ಟರು. ‘ಈ ವಿಷಯದಲ್ಲಿ ನನಗೆ ಯಾವುದೇ ಬೆಳಕು ಇಲ್ಲ’ (Letter 226, 1908) ಮತ್ತು ‘ಪ್ರಶ್ನಿಸಲ್ಪಟ್ಟಿರುವ ಅಂಶಗಳನ್ನು ನಾನು ಸ್ಪಷ್ಟವಾಗಿ ನಿರ್ದಿಷ್ಟಪಡಿಸಲು ಅಸಮರ್ಥಳಾಗಿದ್ದೇನೆ’ (Letter 250, 1908) ಎಂಬ ಎಲೆನ್ ವೈಟ್ ಅವರ ಪುನಃಪುನಃ ಮಾಡಿದ ಹೇಳಿಕೆಗಳೂ, ಮತ್ತು ಆ ಪ್ರಶ್ನೆಯನ್ನು ಅವರ ಮುಂದಿಡಲಾದಾಗ ಅವರು ನಿರ್ದಿಷ್ಟವಾದ ಹೇಳಿಕೆಯನ್ನು ನೀಡಲು ಅಸಮರ್ಥಳಾಗಿದ್ದುದೂ, ಅವರ ನಿರ್ಣಯಕ್ಕೆ ಬೆಂಬಲ ನೀಡುವಂತೆಯೇ ತೋರಿದವು. ಎಲೆನ್ ವೈಟ್ ಮೂಲಕ ನೀಡಲ್ಪಟ್ಟ ಸಂದೇಶಗಳು ಇತಿಹಾಸದ ಸ್ಪಷ್ಟವಾಗಿ ಸ್ಥಾಪಿತವಾದ ಘಟನೆಗಳಿಗೆ ವಿರುದ್ಧವಾಗಿರುವುದಿಲ್ಲ ಎಂಬ ವಿಷಯದಲ್ಲಿಯೂ ಅವರು ದೃಢ ವಿಶ್ವಾಸ ಹೊಂದಿದ್ದರು.” Arthur White, EGW, volume 6, 252.</w:t>
      </w:r>
    </w:p>
    <w:p>
      <w:pPr>
        <w:pStyle w:val="ArticleBody"/>
        <w:jc w:val="left"/>
      </w:pPr>
      <w:r>
        <w:rPr>
          <w:rFonts w:ascii="Nirmala UI" w:hAnsi="Nirmala UI" w:eastAsia="Nirmala UI" w:cs="Nirmala UI"/>
        </w:rPr>
        <w:t>ಮೂಲ ಆವೃತ್ತಿ—ರಿವ್ಯೂ ಅಂಡ್ ಹೆರಾಲ್ಡ್, ನವೆಂಬರ್ 1, 1850</w:t>
      </w:r>
    </w:p>
    <w:p>
      <w:pPr>
        <w:pStyle w:val="ArticleBody"/>
        <w:jc w:val="left"/>
      </w:pPr>
      <w:r>
        <w:rPr>
          <w:rFonts w:ascii="Nirmala UI" w:hAnsi="Nirmala UI" w:eastAsia="Nirmala UI" w:cs="Nirmala UI"/>
        </w:rPr>
        <w:t>ಮತ್ತು Early Writings, ಪುಟ 74—ಅದು ಯಾವಾಗ ಮುದ್ರಿಸಲ್ಪಟ್ಟಿತು? 1882; Early Writings ಎಂಬ ಪುಸ್ತಕವು 1882ರಲ್ಲಿ ಮುದ್ರಿಸಲ್ಪಟ್ಟಿತು.</w:t>
      </w:r>
    </w:p>
    <w:p>
      <w:pPr>
        <w:pStyle w:val="ArticleBody"/>
        <w:jc w:val="left"/>
      </w:pPr>
      <w:r>
        <w:rPr>
          <w:rFonts w:ascii="Nirmala UI" w:hAnsi="Nirmala UI" w:eastAsia="Nirmala UI" w:cs="Nirmala UI"/>
        </w:rPr>
        <w:t>ಆದರೆ ನಾವು ಪರಿಗಣಿಸುತ್ತಿರುವ *Early Writings* ಎಂಬ ಭಾಗದಲ್ಲಿ ಮೂಲತಃ ಕಂಡುಬರುವ ಈ ಉಲ್ಲೇಖವು *Review and Herald*, ನವೆಂಬರ್ 1, 1850 ರಲ್ಲಿ ಇದೆ; ಮತ್ತು ಅದು ನಿಮ್ಮ ಟಿಪ್ಪಣಿಗಳಲ್ಲಿದೆ. ಅದು ಹಲವಾರು ಪರಿಚ್ಛೇದಗಳನ್ನು ಒಳಗೊಂಡಿದೆ; ಮತ್ತು ನಾನು ಹೇಳಿದಂತೆಯೇ, ನಾವು ಅವನ್ನೆಲ್ಲ ಓದಲು ಹೋಗುವುದಿಲ್ಲ.</w:t>
      </w:r>
    </w:p>
    <w:p>
      <w:pPr>
        <w:pStyle w:val="ArticleBody"/>
        <w:jc w:val="left"/>
      </w:pPr>
      <w:r>
        <w:rPr>
          <w:rFonts w:ascii="Nirmala UI" w:hAnsi="Nirmala UI" w:eastAsia="Nirmala UI" w:cs="Nirmala UI"/>
        </w:rPr>
        <w:t>ನಾವು 2ನೇ ಪುಟದಲ್ಲಿ ನಾಲ್ಕು ಪ್ಯಾರಾಗಳನ್ನು, ನಂತರ 3ನೇ ಪುಟದಲ್ಲಿ ನಾಲ್ಕು ಪ್ಯಾರಾಗಳನ್ನು ಕಾಣುತ್ತೇವೆ:</w:t>
      </w:r>
    </w:p>
    <w:p>
      <w:pPr>
        <w:pStyle w:val="ArticleScripture"/>
        <w:jc w:val="left"/>
      </w:pPr>
      <w:r>
        <w:rPr>
          <w:rFonts w:ascii="Nirmala UI" w:hAnsi="Nirmala UI" w:eastAsia="Nirmala UI" w:cs="Nirmala UI"/>
        </w:rPr>
        <w:t>“ಪ್ರಿಯ ಸಹೋದರರೇ ಮತ್ತು ಸಹೋದರಿಯರೇ, ಕರ್ತನು ಇತ್ತೀಚೆಗೆ ನನಗೆ ದರ್ಶನದಲ್ಲಿ ತೋರಿಸಿದದರಲ್ಲಿ ಕೆಲವನ್ನು ಸಂಕ್ಷಿಪ್ತವಾಗಿ ನಿಮಗೆ ತಿಳಿಸಬೇಕೆಂದು ನಾನು ಬಯಸುತ್ತೇನೆ. ಯೇಸುವಿನ ಮನೋಹರತೆಯನ್ನು ಮತ್ತು ದೇವದೂತರು ಒಬ್ಬರಿಗೊಬ್ಬರು ಹೊಂದಿರುವ ಪ್ರೀತಿಯನ್ನು ನನಗೆ ತೋರಿಸಲಾಯಿತು. ದೇವದೂತನು ಹೇಳಿದನು—ಅವರ ಪ್ರೀತಿಯನ್ನು ನೀವು ಕಾಣಲಾರಿರಾ?—ಅದನ್ನು ಅನುಸರಿಸಿರಿ. ಅದೇ ರೀತಿಯಲ್ಲಿ ದೇವರ ಜನರು ಸಹ ಒಬ್ಬರನ್ನೊಬ್ಬರು ಪ್ರೀತಿಸಬೇಕು. ಸಹೋದರನ ಮೇಲೆ ಅಪವಾದ ಬೀಳುವುದಕ್ಕಿಂತ ಅದನ್ನು ನಿಮ್ಮ ಮೇಲೆಯೇ ಬೀಳಲು ಬಿಡುವುದು ಉತ್ತಮ. ‘ನಿಮಗಿರುವದನ್ನು ಮಾರಿಬಿಟ್ಟು ಭಿಕ್ಷೆಯನ್ನು ಕೊಡಿ’ ಎಂಬ ಸಂದೇಶವನ್ನು ಕೆಲವರು ಅದರ ಸ್ಪಷ್ಟ ಪ್ರಕಾಶದಲ್ಲಿ ನೀಡಿರಲಿಲ್ಲ; ನಮ್ಮ ರಕ್ಷಕನ ಆ ಮಾತುಗಳ ನಿಜವಾದ ಉದ್ದೇಶವನ್ನು ಸ್ಪಷ್ಟವಾಗಿ ನಿರೂಪಿಸಿರಲಿಲ್ಲವೆಂದು ನಾನು ಕಂಡೆನು. ಮಾರುವುದರ ಉದ್ದೇಶವು ದುಡಿಯಲು ಮತ್ತು ತಮ್ಮನ್ನು ತಾವು ಪಾಲಿಸಿಕೊಳ್ಳಲು ಸಮರ್ಥರಾಗಿರುವವರಿಗೆ ಕೊಡುವುದಲ್ಲ; ಸತ್ಯವನ್ನು ಹರಡುವುದಾಗಿದೆ ಎಂದು ನಾನು ಕಂಡೆನು. ದುಡಿಯಲು ಸಮರ್ಥರಾಗಿರುವವರನ್ನು ಆಲಸ್ಯದಲ್ಲಿ ಪೋಷಿಸಿ ಮುದ್ದಾಡುವುದು ಪಾಪವಾಗಿದೆ. ಕೆಲವರು ಎಲ್ಲಾ ಸಭೆಗಳಿಗೆ ಹಾಜರಾಗುವುದರಲ್ಲಿ ಉತ್ಸಾಹಿಗಳಾಗಿದ್ದರು; ದೇವರನ್ನು ಮಹಿಮೆಪಡಿಸುವದಕ್ಕಾಗಿ ಅಲ್ಲ, ‘ಅಪ್ಪಗಳೂ ಮೀನುಗಳೂ’ ನಿಮಿತ್ತ. ಅಂಥವರು ತಮ್ಮ ಮನೆಗಳಲ್ಲಿ ಇದ್ದುಕೊಂಡು ತಮ್ಮ ಕೈಗಳಿಂದ ‘ಒಳ್ಳೆಯದಾದ ಕೆಲಸವನ್ನು’ ಮಾಡುವುದರಲ್ಲಿ ತೊಡಗಿಕೊಂಡು, ತಮ್ಮ ಕುಟುಂಬಗಳ ಅಗತ್ಯಗಳನ್ನು ಪೂರೈಸಿ, ವರ್ತಮಾನ ಸತ್ಯದ ಅಮೂಲ್ಯ ಕಾರ್ಯವನ್ನು ಉಳಿಸಿಕೊಳ್ಳುವುದಕ್ಕೆ ಕೊಡುವದಕ್ಕಾಗಿಯೂ ಏನಾದರೂ ಹೊಂದಿರುವುದು ಬಹಳ ಉತ್ತಮವಾಗಿರುತ್ತಿತ್ತು.”</w:t>
      </w:r>
    </w:p>
    <w:p>
      <w:pPr>
        <w:pStyle w:val="ArticleScripture"/>
        <w:jc w:val="left"/>
      </w:pPr>
      <w:r>
        <w:rPr>
          <w:rFonts w:ascii="Nirmala UI" w:hAnsi="Nirmala UI" w:eastAsia="Nirmala UI" w:cs="Nirmala UI"/>
        </w:rPr>
        <w:t>ನಾನು ಕಂಡಂತೆ, ಅವಿಶ್ವಾಸಿಗಳ ಸಮ್ಮುಖದಲ್ಲಿ ರೋಗಿಗಳು ಸ್ವಸ್ಥರಾಗುವಂತೆ ಪ್ರಾರ್ಥಿಸುವ ವಿಷಯದಲ್ಲಿ ಕೆಲವರು ತಪ್ಪಿಹೋಗಿದ್ದರು. ನಮ್ಮೊಳಗೆ ಯಾರಾದರೂ ರೋಗಿಯಾಗಿದ್ದು, ಯಾಕೋಬ 5:14, 15 ಪ್ರಕಾರ ಸಭೆಯ ಹಿರಿಯರನ್ನು ಕರೆಸಿ ತಮ್ಮ ಮೇಲೆ ಪ್ರಾರ್ಥಿಸಬೇಕೆಂದು ಕೋರಿದರೆ, ನಾವು ಯೇಸುವಿನ ಮಾದರಿಯನ್ನು ಅನುಸರಿಸಬೇಕು. ಆತನು ಅವಿಶ್ವಾಸಿಗಳನ್ನು ಕೋಣೆಯಿಂದ ಹೊರಗೆ ಕಳಿಸಿದನು; ಅನಂತರ ರೋಗಿಯನ್ನು ಸ್ವಸ್ಥಪಡಿಸಿದನು. ಹಾಗೆಯೇ, ನಮ್ಮೊಳಗಿನ ರೋಗಿಗಳಿಗಾಗಿ ನಾವು ಪ್ರಾರ್ಥಿಸುವಾಗ, ನಂಬಿಕೆ ಇಲ್ಲದವರ ಅವಿಶ್ವಾಸದಿಂದ ಪ್ರತ್ಯೇಕರಾಗಿರಲು ಪ್ರಯತ್ನಿಸಬೇಕು.</w:t>
      </w:r>
    </w:p>
    <w:p>
      <w:pPr>
        <w:pStyle w:val="ArticleScripture"/>
        <w:jc w:val="left"/>
      </w:pPr>
      <w:r>
        <w:rPr>
          <w:rFonts w:ascii="Nirmala UI" w:hAnsi="Nirmala UI" w:eastAsia="Nirmala UI" w:cs="Nirmala UI"/>
        </w:rPr>
        <w:t>ನಂತರ ಯೇಸು ತನ್ನ ಶಿಷ್ಯರನ್ನು ಪ್ರತ್ಯೇಕವಾಗಿ ಮೇಲ್ಮನೆಗೆ ಕರೆದೊಯ್ದ ಕಾಲದ ಕಡೆಗೆ ನನ್ನ ಗಮನವನ್ನು ತಿರುಗಿಸಲಾಯಿತು; ಅಲ್ಲಿ ಆತನು ಮೊದಲಾಗಿ ಅವರ ಪಾದಗಳನ್ನು ತೊಳೆದನು; ಬಳಿಕ ತನ್ನ ಮುರಿಯಲ್ಪಟ್ಟ ದೇಹವನ್ನು ಸೂಚಿಸುವಂತೆ ಮುರಿದ ರೊಟ್ಟಿಯನ್ನು ಅವರಿಗೆ ತಿನ್ನುವದಕ್ಕೆ ಕೊಟ್ಟನು, ಮತ್ತು ತನ್ನ ಸುರಿಸಲ್ಪಟ್ಟ ರಕ್ತವನ್ನು ಸೂಚಿಸುವಂತೆ ದ್ರಾಕ್ಷಾರಸದ ರಸವನ್ನೂ ಕೊಟ್ಟನು. ಈ ವಿಷಯಗಳಲ್ಲಿ ಎಲ್ಲರೂ ತಿಳುವಳಿಕೆಯಿಂದ ನಡೆದು, ಯೇಸುವಿನ ಮಾದರಿಯನ್ನು ಅನುಸರಿಸಬೇಕು; ಮತ್ತು ಈ ವಿಧಿಗಳನ್ನು ಆಚರಿಸುವಾಗ, ಸಾಧ್ಯವಾದಷ್ಟು ಅವಿಶ್ವಾಸಿಗಳಿಂದ ಪ್ರತ್ಯೇಕವಾಗಿರಬೇಕು ಎಂದು ನಾನು ಕಂಡೆನು.</w:t>
      </w:r>
    </w:p>
    <w:p>
      <w:pPr>
        <w:pStyle w:val="ArticleScripture"/>
        <w:jc w:val="left"/>
      </w:pPr>
      <w:r>
        <w:rPr>
          <w:rFonts w:ascii="Nirmala UI" w:hAnsi="Nirmala UI" w:eastAsia="Nirmala UI" w:cs="Nirmala UI"/>
        </w:rPr>
        <w:t>“ಆ ನಂತರ ಯೇಸು ಪರಿಶುದ್ಧಾಲಯವನ್ನು ಬಿಟ್ಟ ಮೇಲೆ ಏಳು ಕಡೆಯ ವಿಪತ್ತುಗಳು ಸುರಿಯಲ್ಪಡುವವು ಎಂದು ನನಗೆ ತೋರಿಸಲಾಯಿತು. ದೂತನು ಹೇಳಿದನು—ದುಷ್ಟರ ನಾಶವನ್ನಾಗಲಿ ಮರಣವನ್ನಾಗಲಿ ಉಂಟುಮಾಡುವುದು ದೇವರ ಮತ್ತು ಕುರಿಯ ಕೋಪವೇ. ದೇವರ ಸ್ವರದ ವೇಳೆ ಪರಿಶುದ್ಧರು ಧ್ವಜಗಳೊಡನೆ ಸಜ್ಜುಗೊಂಡ ಸೈನ್ಯದಂತೆ ಬಲಿಷ್ಠರೂ ಭಯಂಕರರೂ ಆಗಿರುವರು; ಆದರೆ ಆಗ ಅವರು ಬರೆಯಲ್ಪಟ್ಟ ನ್ಯಾಯತೀರ್ಪನ್ನು ಜಾರಿಗೊಳಿಸುವುದಿಲ್ಲ. ಆ ನ್ಯಾಯತೀರ್ಪಿನ ಜಾರಿಗೊಳಿಸುವಿಕೆ 1000 ವರ್ಷಗಳ ಅಂತ್ಯದಲ್ಲಿ ನಡೆಯುವುದು.”</w:t>
      </w:r>
    </w:p>
    <w:p>
      <w:pPr>
        <w:pStyle w:val="ArticleScripture"/>
        <w:jc w:val="left"/>
      </w:pPr>
      <w:r>
        <w:rPr>
          <w:rFonts w:ascii="Nirmala UI" w:hAnsi="Nirmala UI" w:eastAsia="Nirmala UI" w:cs="Nirmala UI"/>
        </w:rPr>
        <w:t>ಪವಿತ್ರರು ಅಮರತ್ವಕ್ಕೆ ಪರಿವರ್ತಿತರಾಗಿ, ಒಟ್ಟಾಗಿ ಮೇಲಕ್ಕೆ ಎತ್ತಲ್ಪಟ್ಟು, ತಮ್ಮ ತಮ್ಮ ವೀಣೆಗಳು, ಕಿರೀಟಗಳು ಇತ್ಯಾದಿಗಳನ್ನು ಪಡೆದು, ಪವಿತ್ರ ನಗರಕ್ಕೆ ಪ್ರವೇಶಿಸಿದ ನಂತರ, ಯೇಸುವೂ ಪವಿತ್ರರೂ ನ್ಯಾಯತೀರ್ಪಿಗೆ ಕುಳಿತುಕೊಳ್ಳುತ್ತಾರೆ. ಆಗ ಪುಸ್ತಕಗಳು ತೆರೆಯಲ್ಪಡುತ್ತವೆ—ಜೀವನದ ಪುಸ್ತಕ ಮತ್ತು ಮರಣದ ಪುಸ್ತಕ; ಜೀವನದ ಪುಸ್ತಕದಲ್ಲಿ ಪವಿತ್ರರ ಸತ್ಕಾರ್ಯಗಳು ದಾಖಲಿಸಲ್ಪಟ್ಟಿರುತ್ತವೆ, ಮತ್ತು ಮರಣದ ಪುಸ್ತಕದಲ್ಲಿ ದುಷ್ಟರ ದುಷ್ಕೃತ್ಯಗಳು ದಾಖಲಿಸಲ್ಪಟ್ಟಿರುತ್ತವೆ. ಈ ಪುಸ್ತಕಗಳನ್ನು ವಿಧಿನಿಯಮದ ಪುಸ್ತಕವಾದ ಬೈಬಲಿನೊಂದಿಗೆ ಹೋಲಿಸಲಾಯಿತು, ಮತ್ತು ಅದರ ಪ್ರಕಾರವೇ ಅವರಿಗೆ ನ್ಯಾಯತೀರ್ಪು ಮಾಡಲಾಯಿತು. ಪವಿತ್ರರು ಯೇಸುವಿನೊಂದಿಗೆ ಏಕಮನಸ್ಸಿನಿಂದ ದುಷ್ಟ ಸತ್ತವರ ಮೇಲೆ ತಮ್ಮ ತೀರ್ಪನ್ನು ಹೊರಿಸುತ್ತಾರೆ. “ನೋಡಿರಿ!” ಎಂದು ದೂತನು ಹೇಳಿದನು, “ಪವಿತ್ರರು ಯೇಸುವಿನೊಂದಿಗೆ ಏಕತೆಯಲ್ಲಿ ನ್ಯಾಯತೀರ್ಪಿಗೆ ಕುಳಿತು, ಪ್ರತಿಯೊಬ್ಬ ದುಷ್ಟನಿಗೂ ದೇಹದಲ್ಲಿದ್ದಾಗ ಮಾಡಿದ ಕೃತ್ಯಗಳ ಪ್ರಕಾರ ಅಳೆಯುತ್ತಾ, ನ್ಯಾಯತೀರ್ಪು ಜಾರಿಗೆ ಬರುವಾಗ ಅವರು ಸ್ವೀಕರಿಸಬೇಕಾದದ್ದು ಏನೆಂಬುದು ಅವರ ಹೆಸರಿನ ಎದುರು ದಾಖಲಿಸಲಾಗುತ್ತದೆ.” ಇದನ್ನೇ ನಾನು ಕಂಡೆನು—ಭೂಮಿಗೆ ಇಳಿಯುವ ಮೊದಲು, ಆ 1000 ವರ್ಷಗಳ ಅವಧಿಯಲ್ಲಿ, ಪವಿತ್ರ ನಗರದಲ್ಲಿ ಯೇಸುವಿನೊಂದಿಗೆ ಪವಿತ್ರರು ಮಾಡುವ ಕಾರ್ಯ ಇದಾಗಿತ್ತು. ನಂತರ 1000 ವರ್ಷಗಳ ಅಂತ್ಯದಲ್ಲಿ, ಯೇಸುವು, ದೂತರು, ಮತ್ತು ಅವನೊಡನೆ ಇರುವ ಎಲ್ಲಾ ಪವಿತ್ರರು ಪವಿತ್ರ ನಗರವನ್ನು ಬಿಟ್ಟು ಹೊರಡುತ್ತಾರೆ; ಮತ್ತು ಅವನು ಅವರೊಡನೆ ಭೂಮಿಗೆ ಇಳಿಯುತ್ತಿರುವಾಗ, ದುಷ್ಟ ಸತ್ತವರು ಎಬ್ಬಿಸಲ್ಪಡುತ್ತಾರೆ; ಆಗ “ಅವನನ್ನು ಚುಚ್ಚಿದ” ಆ ಮನುಷ್ಯರೇ ಎಬ್ಬಿಸಲ್ಪಟ್ಟು, ಅವನ ಸಮಸ್ತ ಮಹಿಮೆಯಲ್ಲಿ, ಅವನೊಡನೆ ದೂತರೂ ಪವಿತ್ರರೂ ಇರುವುದನ್ನು ದೂರದಿಂದ ನೋಡುವರು, ಮತ್ತು ಅವನ ನಿಮಿತ್ತ ಗೋಳಾಡುವರು. ಅವರು ಅವನ ಕೈಗಳಲ್ಲಿ ಹಾಗೂ ಅವನ ಪಾದಗಳಲ್ಲಿ ಇರುವ ಗಾಳಿಗಳ ಗುರುತುಗಳನ್ನು, ಮತ್ತು ಅವರು ಅವನ ಪಕ್ಕದಲ್ಲಿ ಭಾಲೆಯನ್ನು ಇರಿದ ಸ್ಥಳವನ್ನೂ ನೋಡುವರು. ಆ ಗಾಳಿಗಳ ಗುರುತುಗಳೂ ಭಾಲೆಯ ಗುರುತುಗಳೂ ಆಗ ಅವನ ಮಹಿಮೆಯಾಗಿರುವುವು. 1000 ವರ್ಷಗಳ ಅಂತ್ಯದಲ್ಲಿಯೇ ಯೇಸುವು ಆಲಿವ್ ಪರ್ವತದ ಮೇಲೆ ನಿಲ್ಲುತ್ತಾನೆ; ಆಗ ಆ ಪರ್ವತವು ಎರಡು ಭಾಗವಾಗಿ ಚಿದ್ರವಾಗುತ್ತದೆ, ಮತ್ತು ಅದು ಒಂದು ಮಹಾ ಸಮತಟ್ಟಾಗುತ್ತದೆ; ಮತ್ತು ಆ ಸಮಯದಲ್ಲಿ ಓಡಿಹೋಗುವವರು ಈಗ ತಾನೇ ಎಬ್ಬಿಸಲ್ಪಟ್ಟ ದುಷ್ಟರಾಗಿರುತ್ತಾರೆ. ಬಳಿಕ ಪವಿತ್ರ ನಗರವು ಇಳಿದು ಬಂದು ಆ ಸಮತಟ್ಟಿನ ಮೇಲೆ ನೆಲೆಗೊಳ್ಳುತ್ತದೆ.</w:t>
      </w:r>
    </w:p>
    <w:p>
      <w:pPr>
        <w:pStyle w:val="ArticleScripture"/>
        <w:jc w:val="left"/>
      </w:pPr>
      <w:r>
        <w:rPr>
          <w:rFonts w:ascii="Nirmala UI" w:hAnsi="Nirmala UI" w:eastAsia="Nirmala UI" w:cs="Nirmala UI"/>
        </w:rPr>
        <w:t>ಆಗ ಸೈತಾನನು ಪುನರುತ್ಥಾನಗೊಂಡ ದುಷ್ಟರನ್ನು ತನ್ನ ಆತ್ಮದಿಂದ ತುಂಬಿಸುತ್ತಾನೆ. ಪಟ್ಟಣದಲ್ಲಿರುವ ಸೇನೆಯು ಅಲ್ಪವಾಗಿದ್ದು, ತನ್ನ ಸೇನೆಯು ಮಹತ್ತರವಾಗಿರುವುದರಿಂದ ಅವರು ಪರಿಶುದ್ಧರನ್ನು ಜಯಿಸಿ ಪಟ್ಟಣವನ್ನು ವಶಪಡಿಸಿಕೊಳ್ಳಬಹುದು ಎಂದು ಅವನು ಅವರನ್ನು ಹೊಗಳಿ ಮನವೊಲಿಸುತ್ತಾನೆ. ಸೈತಾನನು ತನ್ನ ಸೇನೆಯನ್ನು ಕೂಡಿಸುತ್ತಿರುವಾಗ, ಪರಿಶುದ್ಧರು ಪಟ್ಟಣದೊಳಗೆ ದೇವರ ಪರದೈಸಿನ ಸೌಂದರ್ಯವನ್ನೂ ಮಹಿಮೆಯನ್ನೂ ನೋಡುತ್ತಿದ್ದರು. ಯೇಸು ಅವರ ಮುಂಭಾಗದಲ್ಲಿದ್ದು ಅವರನ್ನು ನಡೆಸುತ್ತಿದ್ದನು. ಏಕಾಏಕಿ ಆ ಮನೋಹರ ರಕ್ಷಕನು ನಮ್ಮ ಬಳಗದಿಂದ ಕಾಣೆಯಾಗಿದ್ದನು; ಆದರೆ ಶೀಘ್ರದಲ್ಲೇ ನಾವು ಆತನ ಮನೋಹರವಾದ ಧ್ವನಿಯನ್ನು ಕೇಳಿದೆವು; ಅದು ಹೀಗೆಂದಿತು, —ನನ್ನ ತಂದೆಯ ಆಶೀರ್ವಾದಿತರೆ, ಬನ್ನಿರಿ; ಲೋಕದ ಅಡಿಪಾಯದಿಂದ ನಿಮಗಾಗಿ ಸಿದ್ಧಪಡಿಸಲ್ಪಟ್ಟ ರಾಜ್ಯವನ್ನು ಸ್ವಾಸ್ತ್ಯವಾಗಿ ಹೊಂದಿಕೊಳ್ಳಿರಿ.' ನಾವು ಯೇಸುವಿನ ಸುತ್ತ ಕೂಡಿದೆವು; ಮತ್ತು ಆತನು ಪಟ್ಟಣದ ಬಾಗಿಲುಗಳನ್ನು ಮುಚ್ಚಿದಂತೆಯೇ, ದುಷ್ಟರ ಮೇಲೆ ಶಾಪವು ಉಚ್ಚರಿಸಲ್ಪಟ್ಟಿತು. ಬಾಗಿಲುಗಳು ಮುಚ್ಚಲ್ಪಟ್ಟುವು. ನಂತರ ಪರಿಶುದ್ಧರು ತಮ್ಮ ರೆಕ್ಕೆಗಳನ್ನು ಉಪಯೋಗಿಸಿ ಪಟ್ಟಣದ ಗೋಡೆಯ ಮೆಟ್ಟಿಲಿಗೆ ಏರಿದರು. ಯೇಸುವೂ ಅವರೊಂದಿಗೆ ಇದ್ದನು; ಆತನ ಕಿರೀಟವು ಪ್ರಕಾಶಮಯವಾಗಿಯೂ ಮಹಿಮೆಯುಳ್ಳದಾಗಿಯೂ ಕಾಣುತ್ತಿತ್ತು. ಅದು ಒಂದು ಕಿರೀಟದೊಳಗಿನ ಮತ್ತೊಂದು ಕಿರೀಟವಾಗಿದ್ದು, ಒಟ್ಟು ಏಳು ಇದ್ದವು. ಪರಿಶುದ್ಧರ ಕಿರೀಟಗಳು ಅತ್ಯಂತ ಶುದ್ಧವಾದ ಬಂಗಾರದಿಂದ ನಿರ್ಮಿತವಾಗಿದ್ದು, ನಕ್ಷತ್ರಗಳಿಂದ ಅಲಂಕರಿಸಲ್ಪಟ್ಟಿದ್ದವು. ಅವರ ಮುಖಗಳು ಮಹಿಮೆಯಿಂದ ಪ್ರಕಾಶಿಸುತ್ತಿದ್ದವು, ಏಕೆಂದರೆ ಅವರು ಯೇಸುವಿನ ನಿಖರ ಸ್ವರೂಪದಲ್ಲಿದ್ದರು; ಮತ್ತು ಅವರು ಎದ್ದು, ಎಲ್ಲರೂ ಒಟ್ಟಾಗಿ ಪಟ್ಟಣದ ಮೇಲ್ಭಾಗದ ಕಡೆಗೆ ಸಾಗಿದಾಗ, ಆ ದೃಶ್ಯವನ್ನು ನೋಡಿ ನಾನು ಪರವಶನಾದೆನು.</w:t>
      </w:r>
    </w:p>
    <w:p>
      <w:pPr>
        <w:pStyle w:val="ArticleScripture"/>
        <w:jc w:val="left"/>
      </w:pPr>
      <w:r>
        <w:rPr>
          <w:rFonts w:ascii="Nirmala UI" w:hAnsi="Nirmala UI" w:eastAsia="Nirmala UI" w:cs="Nirmala UI"/>
        </w:rPr>
        <w:t>ಆಗ ದುಷ್ಟರು ತಾವು ಏನನ್ನು ಕಳೆದುಕೊಂಡಿದ್ದಾರೋ ಅದನ್ನು ಕಂಡರು; ಮತ್ತು ದೇವರಿಂದ ಬಂದ ಅಗ್ನಿ ಅವರ ಮೇಲೆ ಉಸಿರಿಸಲ್ಪಟ್ಟು, ಅವರನ್ನು ಭಸ್ಮಮಾಡಿತು. ಇದುವೇ ನ್ಯಾಯತೀರ್ಪಿನ ಕಾರ್ಯಗತಗೊಳಿಸುವಿಕೆ ಆಗಿತ್ತು. ಆಗ ದುಷ್ಟರು, ಯೇಸುವಿನೊಂದಿಗೆ ಏಕಮನಸ್ಸಿನಿಂದಿದ್ದ ಪರಿಶುದ್ಧರು ಆ 1000 ವರ್ಷಗಳ ಅವಧಿಯಲ್ಲಿ ಅವರಿಗೆ ಅಳೆದು ಕೊಟ್ಟಂತೆ, ಅದಕ್ಕೆ ತಕ್ಕ ಪ್ರತಿಫಲವನ್ನು ಹೊಂದಿದರು. ದುಷ್ಟರನ್ನು ಭಸ್ಮಮಾಡಿದ ದೇವರಿಂದ ಬಂದ ಅದೇ ಅಗ್ನಿಯು ಸಮಸ್ತ ಭೂಮಿಯನ್ನು ಶುದ್ಧಿಗೊಳಿಸಿತು. ಒಡೆದು ಚಿದ್ರಗೊಂಡಿದ್ದ ಹರಿದ ಬೆಟ್ಟಗಳು ಉರಿಯುವ ತಾಪದಿಂದ ಕರಗಿಹೋದವು; ವಾತಾವರಣವೂ ಹಾಗೆಯೇ, ಮತ್ತು ಸಮಸ್ತ ಹೊಲ್ಲೆ ದಹಿಸಲ್ಪಟ್ಟಿತು. ನಂತರ ನಮ್ಮ ಸ್ವಾಸ್ತ್ಯವು ನಮ್ಮ ಮುಂದೆ ಪ್ರಕಾಶಮಾನವಾಗಿಯೂ ಸುಂದರವಾಗಿಯೂ ತೆರೆದಿತು, ಮತ್ತು ನಾವು ನೂತನಗೊಳಿಸಲ್ಪಟ್ಟ ಸಮಸ್ತ ಭೂಮಿಯನ್ನು ಸ್ವಾಸ್ತ್ಯವಾಗಿ ಹೊಂದಿದೆವು. ನಾವು ಎಲ್ಲರೂ ಮಹಾಶಬ್ದದಿಂದ, “ಮಹಿಮೆ, ಹಲ್ಲೆಲೂಯ!” ಎಂದು ಘೋಷಿಸಿದೆವು.</w:t>
      </w:r>
    </w:p>
    <w:p>
      <w:pPr>
        <w:pStyle w:val="ArticleScripture"/>
        <w:jc w:val="left"/>
      </w:pPr>
      <w:r>
        <w:rPr>
          <w:rFonts w:ascii="Nirmala UI" w:hAnsi="Nirmala UI" w:eastAsia="Nirmala UI" w:cs="Nirmala UI"/>
        </w:rPr>
        <w:t>ಕುರುಬರು ತಾವು ವಿಶ್ವಾಸವಿರಬೇಕೆಂದು ಕಾರಣ ಹೊಂದಿರುವವರೊಂದಿಗೆ—ಎಲ್ಲ ಸಂದೇಶಗಳಲ್ಲಿಯೂ ಇದ್ದು, ಎಲ್ಲಾ ವರ್ತಮಾನ ಸತ್ಯದಲ್ಲಿಯೂ ದೃಢರಾಗಿರುವವರೊಂದಿಗೆ—ಬೈಬಲ್ ಸಮರ್ಥಿಸುತ್ತದೆ ಎಂದು ತಾವು ಭಾವಿಸುವ ಯಾವುದೇ ಮಹತ್ವದ ಹೊಸ ವಿಷಯವನ್ನು ಅವರು ಸಮರ್ಥಿಸುವ ಮೊದಲು ಸಮಾಲೋಚನೆ ಮಾಡಬೇಕೆಂದು ನಾನು ಸಹ ಕಂಡೆನು. ಆಗ ಕುರುಬರು ಸಂಪೂರ್ಣವಾಗಿ ಏಕಮನಸ್ಕರಾಗಿರುವರು, ಮತ್ತು ಕುರುಬರ ಏಕತೆ ಸಭೆಗೆ ಅನುಭವವಾಗುವುದು. ಇಂತಹ ಕ್ರಮವು ದುಃಖಕರವಾದ ವಿಭಾಗಗಳನ್ನು ತಪ್ಪಿಸುವುದೆಂದು ನಾನು ಕಂಡೆನು; ಆಗ ಅಮೂಲ್ಯವಾದ ಹಿಂಡು ವಿಭಜಿಸಲ್ಪಡುವ ಅಪಾಯವೂ ಇರುವುದಿಲ್ಲ, ಹಾಗೆಯೇ ಕುರುಬನಿಲ್ಲದೆ ಕುರಿಗಳು ಚದರಿಹೋಗುವ ಭಯವೂ ಇರುವುದಿಲ್ಲ.”—</w:t>
      </w:r>
    </w:p>
    <w:p>
      <w:pPr>
        <w:pStyle w:val="ArticleBody"/>
        <w:jc w:val="left"/>
      </w:pPr>
      <w:r>
        <w:rPr>
          <w:rFonts w:ascii="Nirmala UI" w:hAnsi="Nirmala UI" w:eastAsia="Nirmala UI" w:cs="Nirmala UI"/>
        </w:rPr>
        <w:t>ಆಮೇಲೆ ಅದು ಇನ್ನೂ ಐದು ಪ್ಯಾರಾಗಳೊಂದಿಗೆ ಮುಕ್ತಾಯಗೊಳ್ಳುತ್ತದೆ; ಅವನ್ನು ನಾನು ನಿಮಗಾಗಿ ಒಂದು ಚೌಕಟ್ಟಿನೊಳಗೆ ಇಟ್ಟಿದ್ದೇನೆ, ಏಕೆಂದರೆ ಲೇಖನದಲ್ಲಿರುವ ಆ ಐದು ಪ್ಯಾರಾಗಳೇ ಅಂತಿಮವಾಗಿ *Early Writings* ಗ್ರಂಥದಲ್ಲಿ ಸೇರಲಿವೆ. ಅದಕ್ಕಾಗಿಯೇ ಈ ಕೊನೆಯ ಐದು ಪ್ಯಾರಾಗಳ ಸುತ್ತ ಚೌಕಟ್ಟು ಹಾಕಲಾಗಿದೆ.</w:t>
      </w:r>
    </w:p>
    <w:p>
      <w:pPr>
        <w:pStyle w:val="ArticleScripture"/>
        <w:jc w:val="left"/>
      </w:pPr>
      <w:r>
        <w:rPr>
          <w:rFonts w:ascii="Nirmala UI" w:hAnsi="Nirmala UI" w:eastAsia="Nirmala UI" w:cs="Nirmala UI"/>
        </w:rPr>
        <w:t>“ಸೆಪ್ಟೆಂಬರ್ 23ರಂದು, ಕರ್ತನು ತನ್ನ ಜನರ ಉಳಿದವರನ್ನು ಮರಳಿ ಸೇರಿಸಿಕೊಳ್ಳುವದಕ್ಕಾಗಿ ತಾನು ಎರಡನೆಯ ಸಲ ತನ್ನ ಕೈಯನ್ನು ಚಾಚಿರುವುದನ್ನು ನನಗೆ ತೋರಿಸಿದನು; ಮತ್ತು ಈ ಕೂಡಿಸುವ ಸಮಯದಲ್ಲಿ ಪ್ರಯತ್ನಗಳನ್ನು ದ್ವಿಗುಣಗೊಳಿಸಲೇಬೇಕೆಂದು ತೋರಿಸಿದನು. ಚದರಿಸುವ ಸಮಯದಲ್ಲಿ ಇಸ್ರಾಯೇಲನು ಹೊಡೆತಕ್ಕೊಳಗಾಗಿ ಛಿದ್ರಗೊಳಿಸಲ್ಪಟ್ಟನು; ಆದರೆ ಈಗ ಕೂಡಿಸುವ ಸಮಯದಲ್ಲಿ ದೇವರು ತನ್ನ ಜನರನ್ನು ಗುಣಪಡಿಸಿ ಬಂಧಿಸುವನು. ಚದರಿಸುವ ಸಮಯದಲ್ಲಿ ಸತ್ಯವನ್ನು ಹರಡಲು ಮಾಡಿದ ಪ್ರಯತ್ನಗಳಿಗೆ ಅತಿ ಸ್ವಲ್ಪವೇ ಪರಿಣಾಮವಿತ್ತು, ಅತಿ ಸ್ವಲ್ಪವಷ್ಟೇ ಅಥವಾ ಏನೂ ಸಾಧಿಸಲಿಲ್ಲ; ಆದರೆ ಕೂಡಿಸುವ ಸಮಯದಲ್ಲಿ, ದೇವರು ತನ್ನ ಜನರನ್ನು ಕೂಡಿಸಿಕೊಳ್ಳಲು ತನ್ನ ಕೈಯನ್ನು ಹಾಕಿರುವಾಗ, ಸತ್ಯವನ್ನು ಹರಡುವ ಪ್ರಯತ್ನಗಳು ತಮ್ಮ ಉದ್ದೇಶಿತ ಫಲವನ್ನು ಹೊಂದುತ್ತವೆ. ಎಲ್ಲರೂ ಕಾರ್ಯದಲ್ಲಿ ಏಕಮನಸ್ಕರಾಗಿಯೂ ಉತ್ಸಾಹಭರಿತರಾಗಿಯೂ ಇರಬೇಕು. ಈಗಿನ ಈ ಕೂಡಿಸುವ ಸಮಯದಲ್ಲಿ ನಮ್ಮನ್ನು ನಡೆಸುವ ಉದಾಹರಣೆಗಳಿಗಾಗಿ ಯಾರಾದರೂ ಚದರಿಸುವ ಸಮಯವನ್ನು ಉಲ್ಲೇಖಿಸುವುದು ನಾಚಿಕೆಗೇಡಿತನವೆಂದು ನಾನು ಕಂಡೆ; ಏಕೆಂದರೆ ದೇವರು ಆಗ ಮಾಡಿದಷ್ಟಕ್ಕಿಂತ ಈಗ ನಮ್ಮಿಗಾಗಿ ಹೆಚ್ಚು ಮಾಡದಿದ್ದರೆ, ಇಸ್ರಾಯೇಲನು ಎಂದಿಗೂ ಕೂಡಿಸಲ್ಪಡುವುದಿಲ್ಲ. ಸತ್ಯವು ಬೋಧಿಸಲ್ಪಡುವುದಷ್ಟೇ ಅಲ್ಲ, ಒಂದು ಪತ್ರಿಕೆಯಲ್ಲಿಯೂ ಪ್ರಕಟಿಸಲ್ಪಡುವುದು ಸಹ ಅಷ್ಟೇ ಅಗತ್ಯವಾಗಿದೆ.”</w:t>
      </w:r>
    </w:p>
    <w:p>
      <w:pPr>
        <w:pStyle w:val="ArticleScripture"/>
        <w:jc w:val="left"/>
      </w:pPr>
      <w:r>
        <w:rPr>
          <w:rFonts w:ascii="Nirmala UI" w:hAnsi="Nirmala UI" w:eastAsia="Nirmala UI" w:cs="Nirmala UI"/>
        </w:rPr>
        <w:t>“1843ರ ಚಾರ್ಟ್‌ವು ತನ್ನ ಕೈಯಿಂದ ನಿರ್ದೇಶಿತವಾಗಿತ್ತು, ಮತ್ತು ಅದರ ಯಾವ ಭಾಗವೂ ಬದಲಾಯಿಸಲ್ಪಡಬಾರದು; ಅದರಲ್ಲಿ ಇರುವ ಅಂಕೆಗಳು ತಾನು ಬಯಸಿದಂತೆಯೇ ಇದ್ದವು ಎಂದು ಕರ್ತನು ನನಗೆ ತೋರಿಸಿದನು. ಕೆಲವು ಅಂಕೆಗಳಲ್ಲಿ ಇದ್ದ ಒಂದು ತಪ್ಪಿನ ಮೇಲೆ ತನ್ನ ಕೈ ಇತ್ತು ಮತ್ತು ಅದು ಅದನ್ನು ಮರೆಮಾಡಿತು, ಆದದರಿಂದ ತನ್ನ ಕೈ ತೆಗೆದುಹಾಕಲ್ಪಡುವ ತನಕ ಯಾರಿಗೂ ಅದನ್ನು ಕಾಣಲು ಸಾಧ್ಯವಾಗಲಿಲ್ಲ.”</w:t>
      </w:r>
    </w:p>
    <w:p>
      <w:pPr>
        <w:pStyle w:val="ArticleScripture"/>
        <w:jc w:val="left"/>
      </w:pPr>
      <w:r>
        <w:rPr>
          <w:rFonts w:ascii="Nirmala UI" w:hAnsi="Nirmala UI" w:eastAsia="Nirmala UI" w:cs="Nirmala UI"/>
        </w:rPr>
        <w:t>ಆಮೇಲೆ ನಾನು “ದಿನನಿತ್ಯ” ಕುರಿತು ನೋಡಿದ್ದು ಏನಂದರೆ, “ಬಲಿ” ಎಂಬ ಪದವನ್ನು ಮನುಷ್ಯನ ಜ್ಞಾನವು ಸೇರಿಸಿರುವುದು, ಅದು ಮೂಲಪಾಠಕ್ಕೆ ಸೇರಿದುದಲ್ಲ; ಮತ್ತು ನ್ಯಾಯತೀರ್ಪಿನ ಘಳಿಗೆಯ ಘೋಷಣೆಯನ್ನು ಮಾಡಿದವರಿಗೆ ಕರ್ತನು ಅದರ ಸರಿಯಾದ ದೃಷ್ಟಿಯನ್ನು ನೀಡಿದನು. 1844ರ ಮೊದಲು, ಏಕತೆ ಅಸ್ತಿತ್ವದಲ್ಲಿದ್ದಾಗ, ಬಹುತೇಕ ಎಲ್ಲರೂ “ದಿನನಿತ್ಯ” ಕುರಿತು ಸರಿಯಾದ ದೃಷ್ಟಿಯಲ್ಲಿ ಏಕಮನಸ್ಸಾಗಿದ್ದರು; ಆದರೆ 1844ರಿಂದ, ಗೊಂದಲದಲ್ಲಿ, ಇತರ ಅಭಿಪ್ರಾಯಗಳನ್ನು ಅಂಗೀಕರಿಸಲಾಯಿತು, ಮತ್ತು ಅದರ ಹಿಂದೆ ಕತ್ತಲೆಯೂ ಗೊಂದಲವೂ ಬಂದವು.</w:t>
      </w:r>
    </w:p>
    <w:p>
      <w:pPr>
        <w:pStyle w:val="ArticleScripture"/>
        <w:jc w:val="left"/>
      </w:pPr>
      <w:r>
        <w:rPr>
          <w:rFonts w:ascii="Nirmala UI" w:hAnsi="Nirmala UI" w:eastAsia="Nirmala UI" w:cs="Nirmala UI"/>
        </w:rPr>
        <w:t>ಕರ್ತನು ನನಗೆ 1844ರಿಂದ ಕಾಲವು ಪರೀಕ್ಷೆಯಾಗಿರಲಿಲ್ಲವೆಂದು ತೋರಿಸಿದನು; ಮತ್ತು ಕಾಲವು ಇನ್ನು ಮುಂದೆ ಎಂದಿಗೂ ಪರೀಕ್ಷೆಯಾಗುವುದಿಲ್ಲ.</w:t>
      </w:r>
    </w:p>
    <w:p>
      <w:pPr>
        <w:pStyle w:val="ArticleScripture"/>
        <w:jc w:val="left"/>
      </w:pPr>
      <w:r>
        <w:rPr>
          <w:rFonts w:ascii="Nirmala UI" w:hAnsi="Nirmala UI" w:eastAsia="Nirmala UI" w:cs="Nirmala UI"/>
        </w:rPr>
        <w:t>"ಆಗ ಪ್ರಭು ಬರುವದಕ್ಕಿಂತ ಮುಂಚೆ ಪರಿಶುದ್ಧರು ಇನ್ನೂ ಹಳೆಯ ಯೆರೂಸಲೇಮಿಗೆ ಹೋಗಬೇಕೆಂಬ ಮಹಾ ತಪ್ಪಿನಲ್ಲಿ ಇರುವ ಕೆಲವರ ಕಡೆಗೆ ನನ್ನ ಗಮನ ಸೆಳೆಯಲ್ಪಟ್ಟಿತು, ಇತ್ಯಾದಿ. ಇಂತಹ ಒಂದು ದೃಷ್ಟಿಕೋನವು ಮೂರನೆಯ ದೂತನ ಸಂದೇಶದ ಅಧೀನದಲ್ಲಿರುವ ದೇವರ ಇಂದಿನ ಕಾರ್ಯದಿಂದ ಮನಸ್ಸನ್ನೂ ಆಸಕ್ತಿಯನ್ನೂ ತಿರುಗಿಸಿಬಿಡುವಂತೆ ರೂಪುಗೊಂಡಿದೆ; ಯಾಕಂದರೆ ನಾವು ಯೆರೂಸಲೇಮಿಗೆ ಹೋಗಬೇಕಾದರೆ, ಆಗ ನಮ್ಮ ಮನಸ್ಸುಗಳು ಸಹಜವಾಗಿಯೇ ಅಲ್ಲಿಯೇ ನೆಲಸುವವು, ಮತ್ತು ಪರಿಶುದ್ಧರನ್ನು ಯೆರೂಸಲೇಮಿಗೆ ಕರೆದೊಯ್ಯುವ ಸಲುವಾಗಿ ನಮ್ಮ ಸಂಪನ್ಮೂಲಗಳು ಇತರ ಉಪಯೋಗಗಳಿಂದ ತಡೆಹಿಡಿಯಲ್ಪಡುವವು. ಅವರು ಈ ಮಹಾ ತಪ್ಪಿನೊಳಗೆ ಹೋಗುವಂತೆ ಬಿಡಲ್ಪಟ್ಟ ಕಾರಣವೇನೆಂದರೆ, ಕಳೆದ ಅನೇಕ ವರ್ಷಗಳಿಂದ ತಾವು ಇದ್ದ ತಪ್ಪುಗಳನ್ನು ಅವರು ಅಂಗೀಕರಿಸಿ ತ್ಯಜಿಸಿಲ್ಲವೆಂಬುದನ್ನು ನಾನು ಕಂಡೆನು." Review and Herald, November 1, 1850.</w:t>
      </w:r>
    </w:p>
    <w:p>
      <w:pPr>
        <w:pStyle w:val="ArticleBody"/>
        <w:jc w:val="left"/>
      </w:pPr>
      <w:r>
        <w:rPr>
          <w:rFonts w:ascii="Nirmala UI" w:hAnsi="Nirmala UI" w:eastAsia="Nirmala UI" w:cs="Nirmala UI"/>
        </w:rPr>
        <w:t>ನೀವು ಅವರನ್ನು ನೋಡುತ್ತೀರಾ? ನಾನು ಏನು ಕುರಿತು ಮಾತನಾಡುತ್ತಿದ್ದೇನೆ ಎಂಬುದು ನಿಮಗೆ ತಿಳಿದಿದೆಯೇ?</w:t>
      </w:r>
    </w:p>
    <w:p>
      <w:pPr>
        <w:pStyle w:val="ArticleBody"/>
        <w:jc w:val="left"/>
      </w:pPr>
      <w:r>
        <w:rPr>
          <w:rFonts w:ascii="Nirmala UI" w:hAnsi="Nirmala UI" w:eastAsia="Nirmala UI" w:cs="Nirmala UI"/>
        </w:rPr>
        <w:t>ಸರಿ. ನಾವು ಈ ಅಂತಿಮ ಐದು ಪರಿಚ್ಛೇದಗಳೊಳಗೆ ಪ್ರವೇಶಿಸಿದರೆ, Early Writings, ಪುಟ 74ರಲ್ಲಿ ನೀವು ಕಾಣುವದಕ್ಕಿಂತ ಮೂಲದಲ್ಲಿ ಭಿನ್ನವಾಗಿರುವ ಕೆಲವು ವಿಷಯಗಳನ್ನು ನೀವು ಕಾಣುವಿರಿ.</w:t>
      </w:r>
    </w:p>
    <w:p>
      <w:pPr>
        <w:pStyle w:val="ArticleBody"/>
        <w:jc w:val="left"/>
      </w:pPr>
      <w:r>
        <w:rPr>
          <w:rFonts w:ascii="Nirmala UI" w:hAnsi="Nirmala UI" w:eastAsia="Nirmala UI" w:cs="Nirmala UI"/>
        </w:rPr>
        <w:t>ಶ್ರೋತೃವರ್ಗದಿಂದ: ಅಂದರೆ, ನೀವು ಹೇಳುತ್ತಿರುವುದು ಪೆಟ್ಟಿಗೆಯಲ್ಲಿರುವ ಇವೇ ಮೂಲಪ್ರತಿಗಳೇ ಎಂಬುದೇ?</w:t>
      </w:r>
    </w:p>
    <w:p>
      <w:pPr>
        <w:pStyle w:val="ArticleBody"/>
        <w:jc w:val="left"/>
      </w:pPr>
      <w:r>
        <w:rPr>
          <w:rFonts w:ascii="Nirmala UI" w:hAnsi="Nirmala UI" w:eastAsia="Nirmala UI" w:cs="Nirmala UI"/>
        </w:rPr>
        <w:t>ಪೆಟ್ಟಿಗೆಯೊಳಿರುವ ಇವುಗಳು, ಈ ಮೂಲ ಲೇಖನದ ಕೊನೆಯ ಐದು ಪ್ಯಾರಾಗ್ರಾಫ್‌ಗಳಾಗಿವೆ, ಮತ್ತು ಈ ಪೆಟ್ಟಿಗೆ ಅವುಗಳನ್ನು ಸುತ್ತುವರೆದಿದೆ. ಈ ಐದು ಪ್ಯಾರಾಗ್ರಾಫ್‌ಗಳೇ ಅಂತಿಮವಾಗಿ *Early Writings*, ಪುಟ 74ರಲ್ಲಿ ಸೇರಿಸಲ್ಪಡುತ್ತವೆ.</w:t>
      </w:r>
    </w:p>
    <w:p>
      <w:pPr>
        <w:pStyle w:val="ArticleBody"/>
        <w:jc w:val="left"/>
      </w:pPr>
      <w:r>
        <w:rPr>
          <w:rFonts w:ascii="Nirmala UI" w:hAnsi="Nirmala UI" w:eastAsia="Nirmala UI" w:cs="Nirmala UI"/>
        </w:rPr>
        <w:t>ಆದರೆ, ಇದು ಯಾವಾಗ ಮುದ್ರಿಸಲ್ಪಟ್ಟಿತು, ಇದು ಯಾವಾಗ ಬರೆಯಲ್ಪಟ್ಟಿತು? ನವೆಂಬರ್ 1850.</w:t>
      </w:r>
    </w:p>
    <w:p>
      <w:pPr>
        <w:pStyle w:val="ArticleBody"/>
        <w:jc w:val="left"/>
      </w:pPr>
      <w:r>
        <w:rPr>
          <w:rFonts w:ascii="Nirmala UI" w:hAnsi="Nirmala UI" w:eastAsia="Nirmala UI" w:cs="Nirmala UI"/>
        </w:rPr>
        <w:t>ಆದುದರಿಂದ, ಈ ಐದು ಪರಿಚ್ಛೇದಗಳಿಂದ ಬದಲಾಗಲಿರುವ ವಿಷಯಗಳನ್ನು ನಾನು ದಪ್ಪ ಅಕ್ಷರಗಳಲ್ಲಿ ಗುರುತಿಸಿದ್ದೇನೆ. ಇದರಲ್ಲಿ ಒಂದು ರೂಪಾಂತರ ಸಂಭವಿಸಲಿದೆ; ಏಕೆಂದರೆ, ಅತ್ಯಂತ ಸಮೀಪದ ಭವಿಷ್ಯದಲ್ಲಿ, 1851ರಲ್ಲಿ Ellen G. White ಅವರ *A Sketch of the Christian Experience and Views of Ellen G. White* ಎಂಬ ಪುಸ್ತಕ ಮುದ್ರಣಗೊಳ್ಳಲಿದೆ, ಮತ್ತು ಈ ಪರಿಚ್ಛೇದಗಳನ್ನು ತೆಗೆದುಕೊಂಡು *A Sketch of the Christian Experience and Views of Ellen G. White* ನಲ್ಲಿ ಸೇರಿಸಲಿದ್ದಾರೆ. ಮತ್ತು ಇಲ್ಲಿಂದ [*Review and Herald*, November 1850 ರಲ್ಲಿನ ಲೇಖನ] *A Sketch of the Christian Experience and Views of Ellen G. White* ವರೆಗೆ, ಈ ಐದು ಪರಿಚ್ಛೇದಗಳಿಗೆ ಸಂಭವಿಸಿದ ಕೆಲವು ಸಣ್ಣ ಸಂಪಾದಕೀಯ ಬದಲಾವಣೆಗಳಿವೆ. ನಂತರ, 1851ರ *A Sketch of the Christian Experience and Views of Ellen G. White* ಇಂದ 1882ರ *Early Writings* ವರೆಗೆ, ಇನ್ನೂ ಕೆಲವು ಸಂಪಾದಕೀಯ ಬದಲಾವಣೆಗಳಿವೆ; ಮತ್ತು ಆ ಸಂಪಾದಕೀಯ ಬದಲಾವಣೆಗಳೇ *Early Writings*, ಪುಟ 74 ಅನ್ನು ಸಂಕೀರ್ಣವಾಗಿಸುತ್ತವೆ.</w:t>
      </w:r>
    </w:p>
    <w:p>
      <w:pPr>
        <w:pStyle w:val="ArticleBody"/>
        <w:jc w:val="left"/>
      </w:pPr>
      <w:r>
        <w:rPr>
          <w:rFonts w:ascii="Nirmala UI" w:hAnsi="Nirmala UI" w:eastAsia="Nirmala UI" w:cs="Nirmala UI"/>
        </w:rPr>
        <w:t>ಹೀಗಾಗಿ, ಮೂಲ ಹಸ್ತಪ್ರತಿಯಲ್ಲಿ ಅಂತ್ಯಗೊಳ್ಳುವ ಈ ಐದು ಪರಿಚ್ಛೇದಗಳಲ್ಲಿ, ಮೊದಲ ಪರಿಚ್ಛೇದದಲ್ಲಿ, “ಸೆಪ್ಟೆಂಬರ್ 23ರಂದು, ಕರ್ತನು ನನಗೆ ತೋರಿಸಿದನು . . . ,” ಎಂಬುದು ಬದಲಾಯಿಸಲಾಗುವುದು.</w:t>
      </w:r>
    </w:p>
    <w:p>
      <w:pPr>
        <w:pStyle w:val="ArticleBody"/>
        <w:jc w:val="left"/>
      </w:pPr>
      <w:r>
        <w:rPr>
          <w:rFonts w:ascii="Nirmala UI" w:hAnsi="Nirmala UI" w:eastAsia="Nirmala UI" w:cs="Nirmala UI"/>
        </w:rPr>
        <w:t>ಮುಂದಿನ ಪ್ಯಾರಾಗಳಲ್ಲಿ: “ಆಗ ನಾನು ಕಂಡೆನು . . .”; “ಆಗ ನಾನು ಕಂಡೆನು . . .”; “ಕರ್ತನು ನನಗೆ ತೋರಿಸಿದನು . . .”; ಮತ್ತು, “ಆಗ ನನ್ನ ಗಮನವನ್ನು . . . ಕಡೆಗೆ ಸೆಳೆಯಲಾಯಿತು”; ಇವುಗಳಲ್ಲಿ ಕೆಲವು ಸಣ್ಣ ತಿದ್ದುಪಡಿಗಳು ಆಗುತ್ತವೆ.</w:t>
      </w:r>
    </w:p>
    <w:p>
      <w:pPr>
        <w:pStyle w:val="ArticleBody"/>
        <w:jc w:val="left"/>
      </w:pPr>
      <w:r>
        <w:rPr>
          <w:rFonts w:ascii="Nirmala UI" w:hAnsi="Nirmala UI" w:eastAsia="Nirmala UI" w:cs="Nirmala UI"/>
        </w:rPr>
        <w:t>ಹದಿಮೂರು ಪ್ಯಾರಾಗಳಲ್ಲಿ ಪ್ರದರ್ಶಿಸಲ್ಪಟ್ಟ ಹತ್ತು ಪ್ರಧಾನ ಸತ್ಯಗಳು</w:t>
      </w:r>
    </w:p>
    <w:p>
      <w:pPr>
        <w:pStyle w:val="ArticleBody"/>
        <w:jc w:val="left"/>
      </w:pPr>
      <w:r>
        <w:rPr>
          <w:rFonts w:ascii="Nirmala UI" w:hAnsi="Nirmala UI" w:eastAsia="Nirmala UI" w:cs="Nirmala UI"/>
        </w:rPr>
        <w:t>ಆದರೆ, ಮೂಲ ಲೇಖನದ ಈ ಹದಿಮೂರು ಪರಿಚ್ಛೇದಗಳಲ್ಲಿ ನೀವು ಕಾಣಬೇಕೆಂದು ನಾನು ಬಯಸುವುದು ಏನೆಂದರೆ, ಅವಳು ಹತ್ತು ಪ್ರಮುಖ ವಿಷಯಗಳನ್ನು ತೋರಿಸಿದ್ದಾಳೆ.</w:t>
      </w:r>
    </w:p>
    <w:p>
      <w:pPr>
        <w:pStyle w:val="ArticleBody"/>
        <w:jc w:val="left"/>
      </w:pPr>
      <w:r>
        <w:rPr>
          <w:rFonts w:ascii="Nirmala UI" w:hAnsi="Nirmala UI" w:eastAsia="Nirmala UI" w:cs="Nirmala UI"/>
        </w:rPr>
        <w:t>ಈಗ ನನಗೆ ನೆನಪಾಗುತ್ತಿದೆ, ಏಕೆ ನಾನು ಈ ವಿಷಯಗಳನ್ನು ದಪ್ಪ ಅಕ್ಷರಗಳಲ್ಲಿ ಮಾಡಿದ್ದೇನೆ ಎಂದು. ಅವುಗಳನ್ನು ಬದಲಾಯಿಸಲಾಗುವುದು ಎಂಬ ಕಾರಣದಿಂದಲ್ಲ. ನೀವು ಗಮನಿಸಿದರೆ, ಈ ಹದಿಮೂರು ಪರಿಚ್ಛೇದಗಳಲ್ಲಿ ಅವಳಿಗೆ ಇದನ್ನು ತೋರಿಸಲಾಯಿತು . . . , ಅವಳಿಗೆ ಇದನ್ನು ತೋರಿಸಲಾಯಿತು . . . , ಅವಳಿಗೆ ಇದನ್ನು ತೋರಿಸಲಾಯಿತು . . . , ಅವಳಿಗೆ ಇದನ್ನು ತೋರಿಸಲಾಯಿತು ಎಂಬುದನ್ನು ನಿಮ್ಮ ಮುಂದಿಡುವ ಸಲುವಾಗಿ ನಾನು ಒಂದು ವಿಷಯವನ್ನು ಒತ್ತಿ ಹೇಳುತ್ತಿದ್ದೇನೆ. ಮತ್ತು ಅವಳಿಗೆ ಒಂದು ವಿಷಯ ತೋರಿಸಲ್ಪಟ್ಟಾಗ, ಅವಳು ಅದರ ಕುರಿತು ನಮಗೆ ತಿಳಿಸಿದ ನಂತರ, ಅವಳಿಗೆ ಅವಳು ಈಗಷ್ಟೇ ಕಂಡದ್ದಕ್ಕೆ ಅಗತ್ಯವಾಗಿಯೂ ಸಂಬಂಧಿಸದ ಮತ್ತೊಂದು ವಿಷಯವನ್ನು ತೋರಿಸಲಾಗುತ್ತದೆ: “ನನಗೆ ಇದನ್ನು ತೋರಿಸಲಾಯಿತು . . . ; ನನಗೆ ಇದನ್ನು ತೋರಿಸಲಾಯಿತು . . . ; ನನಗೆ ಇದನ್ನು ತೋರಿಸಲಾಯಿತು . . . .”</w:t>
      </w:r>
    </w:p>
    <w:p>
      <w:pPr>
        <w:pStyle w:val="ArticleBody"/>
        <w:jc w:val="left"/>
      </w:pPr>
      <w:r>
        <w:rPr>
          <w:rFonts w:ascii="Nirmala UI" w:hAnsi="Nirmala UI" w:eastAsia="Nirmala UI" w:cs="Nirmala UI"/>
        </w:rPr>
        <w:t>ನೀವು ಇದನ್ನು ಪರಿಶೀಲಿಸಿ ಸ್ವತಃ ಓದಿ ತಿಳಿದುಕೊಳ್ಳಬಹುದು; ಆದರೆ ಈ ಹದಿಮೂರು ಪರಿಚ್ಛೇದಗಳಲ್ಲಿ ಅವಳಿಗೆ ಹತ್ತು ಮುಖ್ಯ ಸತ್ಯಗಳು ತೋರಿಸಲ್ಪಟ್ಟವು.</w:t>
      </w:r>
    </w:p>
    <w:p>
      <w:pPr>
        <w:pStyle w:val="ArticleBody"/>
        <w:jc w:val="left"/>
      </w:pPr>
      <w:r>
        <w:rPr>
          <w:rFonts w:ascii="Nirmala UI" w:hAnsi="Nirmala UI" w:eastAsia="Nirmala UI" w:cs="Nirmala UI"/>
        </w:rPr>
        <w:t>ಅವಳಿಗೆ ಏನು ತೋರಿಸಲ್ಪಟ್ಟಿತೆಂದರೆ ಇದು. ದೇವರ ಪ್ರೀತಿಯ ಕುರಿತು, ಕಾಣಿಕೆಗಳ ಕುರಿತು, ರೋಗಿಗಳಿಗಾಗಿ ಮಾಡುವ ಪ್ರಾರ್ಥನೆಯ ಕುರಿತು, ಪವಿತ್ರ ಭೋಜನ ಸೇವೆಯ ಕುರಿತು, ಸಹಸ್ರವರ್ಷ ರಾಜ್ಯಕ್ಕೆ ಸಂಬಂಧಿಸಿದ ಕೊನೆಯ ಏಳು ವಿಪತ್ತುಗಳ ಕುರಿತು, ಹೊಸ ಬೆಳಕಿನ ಕುರಿತು, 1844ರ ನಂತರದ ಒಕ್ಕೂಟದ ಕುರಿತು, ಪ್ರಕಟಣಾ ಕಾರ್ಯದ ಕುರಿತು, 1843ರ ಚಾರ್ಟ್‌ನ ಕುರಿತು, “ದೈನಂದಿನ” ಎಂಬ ವಿಷಯದ ಕುರಿತು, ಪರೀಕ್ಷೆಯಾಗಿ “ಕಾಲ” ಎಂಬ ವಿಷಯದ ಕುರಿತು, ಮತ್ತು ಯೆರೂಸಲೇಮಿಗೆ ಮಾಡುವ ಯಾತ್ರೆಗಳ ಕುರಿತು ಅವಳಿಗೆ ತೋರಿಸಲ್ಪಟ್ಟಿತು. ಮತ್ತು ನೀವು ಅದನ್ನು ಜಾಗರೂಕತೆಯಿಂದ ಓದಿದರೆ, ಇದು ಚಿಂತನೆಯ ನಿರಂತರ ಪ್ರವಾಹವಲ್ಲ. ಇದು ಬಹಳ ಸ್ಪಷ್ಟವಾಗಿ, “ನನಗೆ ಇದನ್ನು ತೋರಿಸಲಾಯಿತು” ಎಂಬಂತಿದೆ; ಮತ್ತು ಅವಳಿಗೆ ತೋರಿಸಲ್ಪಟ್ಟದ್ದನ್ನು ಅವಳು ದಾಖಲಿಸುತ್ತಾಳೆ; ಹಾಗೆಯೇ, ಅವಳಿಗೆ ತೋರಿಸಲ್ಪಟ್ಟದ್ದು ಅಗತ್ಯವಾಗಿ ಪರಸ್ಪರ ಸಂಬಂಧಿತವಾಗಿರಲೇಬೇಕೆಂಬುದಿಲ್ಲ. ನೀವು ಅದನ್ನು ಗಮನಿಸಲೇಬೇಕು; ಏಕೆಂದರೆ, ಅವರು ಈ ಪರಿಚ್ಛೇದಗಳನ್ನು ಒಟ್ಟಿಗೆ ಎಳೆಯಲು ಆರಂಭಿಸಿದಾಗ, ಅವಳು ನಿಜವಾಗಿ ಹೇಳದೇ ಇದ್ದದ್ದನ್ನೇ ಅವಳು ಹೇಳುತ್ತಿದ್ದಾಳೆ ಎಂಬ ಭಾವವನ್ನು ಅವರು ರೂಪಿಸಲು ಆರಂಭಿಸುತ್ತಾರೆ.</w:t>
      </w:r>
    </w:p>
    <w:p>
      <w:pPr>
        <w:pStyle w:val="ArticleBody"/>
        <w:jc w:val="left"/>
      </w:pPr>
      <w:r>
        <w:rPr>
          <w:rFonts w:ascii="Nirmala UI" w:hAnsi="Nirmala UI" w:eastAsia="Nirmala UI" w:cs="Nirmala UI"/>
        </w:rPr>
        <w:t>ರಿವ್ಯೂ ಅಂಡ್ ಹೆರಾಲ್ಡ್, ನವೆಂಬರ್ 1, 1850</w:t>
      </w:r>
    </w:p>
    <w:p>
      <w:pPr>
        <w:pStyle w:val="ArticleBody"/>
        <w:jc w:val="left"/>
      </w:pPr>
      <w:r>
        <w:rPr>
          <w:rFonts w:ascii="Nirmala UI" w:hAnsi="Nirmala UI" w:eastAsia="Nirmala UI" w:cs="Nirmala UI"/>
        </w:rPr>
        <w:t>ಸರಿ. ನವೆಂಬರ್ 1850ರಿಂದ ನಾವು ಪರಿಗಣಿಸುತ್ತಿರುವ ಐದು ಪ್ಯಾರಾಗಳಲ್ಲಿ ಮೊದಲ ಪ್ಯಾರಾಗ್ರಾಫ್ ಅನ್ನು ಗಮನಿಸಿ.</w:t>
      </w:r>
    </w:p>
    <w:p>
      <w:pPr>
        <w:pStyle w:val="ArticleScripture"/>
        <w:jc w:val="left"/>
      </w:pPr>
      <w:r>
        <w:rPr>
          <w:rFonts w:ascii="Nirmala UI" w:hAnsi="Nirmala UI" w:eastAsia="Nirmala UI" w:cs="Nirmala UI"/>
        </w:rPr>
        <w:t>“ಸೆಪ್ಟೆಂಬರ್ 23ರಂದು, ಕರ್ತನು ತನ್ನ ಜನರ ಉಳಿದವರನ್ನು ಮರುಪಡೆಯುವದಕ್ಕಾಗಿ ಆತನು ಎರಡನೆಯ ಬಾರಿ ತನ್ನ ಕೈಯನ್ನು ಚಾಚಿದ್ದಾನೆಂದು ನನಗೆ ತೋರಿಸಿದನು; ಮತ್ತು ಈ ಕೂಡಿಸುವ ಕಾಲದಲ್ಲಿ ಪ್ರಯತ್ನಗಳು ದ್ವಿಗುಣಗೊಳಿಸಲ್ಪಡಬೇಕೆಂದು ತೋರಿಸಿದನು. ಚದರಿಸುವ ಕಾಲದಲ್ಲಿ ಇಸ್ರಾಯೇಲನು ಹೊಡೆತಕ್ಕೊಳಗಾಗಿದ್ದು ಛಿನ್ನಭಿನ್ನನಾಗಿದ್ದನು; ಆದರೆ ಈಗ ಕೂಡಿಸುವ ಕಾಲದಲ್ಲಿ ದೇವರು ತನ್ನ ಜನರನ್ನು ಸ್ವಸ್ಥಪಡಿಸಿ ಅವರ ಗಾಯಗಳನ್ನು ಕಟ್ಟುವನು. ಚದರಿಸುವ ಕಾಲದಲ್ಲಿ ಸತ್ಯವನ್ನು ಹರಡುವುದಕ್ಕಾಗಿ ಮಾಡಿದ ಪ್ರಯತ್ನಗಳು ಅತಿ ಸ್ವಲ್ಪ ಪರಿಣಾಮವನ್ನಷ್ಟೇ ಉಂಟುಮಾಡಿದವು, ಅತಿ ಸ್ವಲ್ಪ ಅಥವಾ ಏನೂ ಸಾಧಿಸಲಿಲ್ಲ; ಆದರೆ ಕೂಡಿಸುವ ಕಾಲದಲ್ಲಿ, ದೇವರು ತನ್ನ ಜನರನ್ನು ಕೂಡಿಸಿಕೊಳ್ಳಲು ತನ್ನ ಕೈಯನ್ನು ಚಾಚಿರುವಾಗ, ಸತ್ಯವನ್ನು ಹರಡುವ ಪ್ರಯತ್ನಗಳು ಅವುಗಳಿಗೆ ಉದ್ದೇಶಿಸಲ್ಪಟ್ಟ ಪರಿಣಾಮವನ್ನು ಉಂಟುಮಾಡುವವು. ಎಲ್ಲರೂ ಈ ಕಾರ್ಯದಲ್ಲಿ ಏಕಮನಸ್ಕರಾಗಿಯೂ ಉತ್ಸಾಹಭರಿತರಾಗಿಯೂ ಇರಬೇಕು. ಈಗಿನ ಈ ಕೂಡಿಸುವ ಕಾಲದಲ್ಲಿ ನಮ್ಮನ್ನು ನಡೆಸುವ ಉದಾಹರಣೆಗಳಿಗಾಗಿ ಯಾರಾದರೂ ಚದರಿಸುವ ಕಾಲವನ್ನು ಉಲ್ಲೇಖಿಸುವುದು ನಾಚಿಕೆಗೆಡಿದ ಸಂಗತಿಯೆಂದು ನಾನು ಕಂಡೆ; ಏಕೆಂದರೆ ದೇವರು ಆಗ ಮಾಡಿದುದಕ್ಕಿಂತ ಈಗ ನಮ್ಮಿಗಾಗಿ ಹೆಚ್ಚಾಗಿ ಏನೂ ಮಾಡದಿದ್ದರೆ, ಇಸ್ರಾಯೇಲು ಎಂದಿಗೂ ಕೂಡಿಸಲ್ಪಡುವುದಿಲ್ಲ. ಸತ್ಯವು ಉಪದೇಶಿಸಲ್ಪಡುವಷ್ಟೇ, ಒಂದು ಪತ್ರಿಕೆಯಲ್ಲಿ ಪ್ರಕಟಿಸಲ್ಪಡುವುದೂ ಅಗತ್ಯವಾಗಿದೆ.” —</w:t>
      </w:r>
    </w:p>
    <w:p>
      <w:pPr>
        <w:pStyle w:val="ArticleBody"/>
        <w:jc w:val="left"/>
      </w:pPr>
      <w:r>
        <w:rPr>
          <w:rFonts w:ascii="Nirmala UI" w:hAnsi="Nirmala UI" w:eastAsia="Nirmala UI" w:cs="Nirmala UI"/>
        </w:rPr>
        <w:t>ಆ ಪರಿಚ್ಛೇದದ ಕೊನೆಯ ವಾಕ್ಯವು ಹೀಗೆ ಹೇಳುತ್ತದೆ: “ಸತ್ಯವು ಉಪದೇಶಿಸಲ್ಪಡುವಂತೆಯೇ, ಒಂದು ಪತ್ರಿಕೆಯಲ್ಲಿ ಪ್ರಕಟಿಸಲ್ಪಡುವುದೂ ಅಷ್ಟೇ ಅವಶ್ಯಕವಾಗಿದೆ.” ಸರಿ. ಈ ಆಲೋಚನೆಯನ್ನು ಈಗ ಬಿಟ್ಟುಕೊಡಲಾಗುತ್ತಿದೆ.</w:t>
      </w:r>
    </w:p>
    <w:p>
      <w:pPr>
        <w:pStyle w:val="ArticleBody"/>
        <w:jc w:val="left"/>
      </w:pPr>
      <w:r>
        <w:rPr>
          <w:rFonts w:ascii="Nirmala UI" w:hAnsi="Nirmala UI" w:eastAsia="Nirmala UI" w:cs="Nirmala UI"/>
        </w:rPr>
        <w:t>ನಾವು ಪರಿಗಣಿಸುತ್ತಿರುವ ಐದು ಪರಿಚ್ಛೇದಗಳಲ್ಲಿ ಎರಡನೆಯ ಪರಿಚ್ಛೇದದಲ್ಲಿ, “ಕರ್ತನು ನನಗೆ ತೋರಿಸಿದನು” ಎಂದು ಹೇಳಿರುವಲ್ಲಿ, ಅದು ನಾನು ಅಡಿಗೆರೆ ಎಳೆದಿರುವುದನ್ನು ನೀವು ಕಾಣುತ್ತೀರಿ.</w:t>
      </w:r>
    </w:p>
    <w:p>
      <w:pPr>
        <w:pStyle w:val="ArticleBody"/>
        <w:jc w:val="left"/>
      </w:pPr>
      <w:r>
        <w:rPr>
          <w:rFonts w:ascii="Nirmala UI" w:hAnsi="Nirmala UI" w:eastAsia="Nirmala UI" w:cs="Nirmala UI"/>
        </w:rPr>
        <w:t>—“1843ರ ಚಾರ್ಟ್‌ವು ತನ್ನ ಹಸ್ತದಿಂದ ನಿರ್ದೇಶಿಸಲ್ಪಟ್ಟಿತೆಂದು, ಅದರ ಯಾವ ಭಾಗವನ್ನೂ ಬದಲಿಸಬಾರದೆಂದು ಕರ್ತನು ನನಗೆ ತೋರಿಸಿದನು; ಅದರಲ್ಲಿ ಇರುವ ಅಂಕೆಗಳು ಆತನು ಬಯಸಿದಂತೆಯೇ ಇದ್ದವೆಂದು. ಕೆಲವು ಅಂಕೆಗಳಲ್ಲಿ ಇರುವ ಒಂದು ತಪ್ಪಿನ ಮೇಲೆ ಅವನ ಕೈ ಇರುತ್ತ, ಅದು ಮರೆವಾಗಿತ್ತು, ಹೀಗಾಗಿ ಅವನ ಕೈ ತೆಗೆದುಹಾಕಲ್ಪಡುವ ತನಕ ಯಾರೂ ಅದನ್ನು ಕಾಣಲಾರದೆ ಇದ್ದರು.”—</w:t>
      </w:r>
    </w:p>
    <w:p>
      <w:pPr>
        <w:pStyle w:val="ArticleBody"/>
        <w:jc w:val="left"/>
      </w:pPr>
      <w:r>
        <w:rPr>
          <w:rFonts w:ascii="Nirmala UI" w:hAnsi="Nirmala UI" w:eastAsia="Nirmala UI" w:cs="Nirmala UI"/>
        </w:rPr>
        <w:t>ಈ ಪುಟದ ಮೇಲ್ಭಾಗದಲ್ಲಿರುವ ಈ ನಾಲ್ಕು ಪರಿಚ್ಛೇದಗಳಲ್ಲಿ ನಾನು ಯಾವುದನ್ನಾದರೂ ಅಡಿಗರೆ ಹಾಕಿರುವುದಕ್ಕೆ ಕಾರಣವೆಂದರೆ, 1851ರಲ್ಲಿ ಪ್ರಕಟವಾದ *A Sketch of the Christian Experience and Views of Ellen G. White* ಎಂಬ ಗ್ರಂಥದಲ್ಲಿ ಅದು ಮರುಮುದ್ರಣಗೊಳ್ಳುವಾಗ ಅವುಗಳಲ್ಲಿ ಸಂಪಾದಕೀಯ ಬದಲಾವಣೆಗಳು ಆಗಲಿವೆ.</w:t>
      </w:r>
    </w:p>
    <w:p>
      <w:pPr>
        <w:pStyle w:val="ArticleBody"/>
        <w:jc w:val="left"/>
      </w:pPr>
      <w:r>
        <w:rPr>
          <w:rFonts w:ascii="Nirmala UI" w:hAnsi="Nirmala UI" w:eastAsia="Nirmala UI" w:cs="Nirmala UI"/>
        </w:rPr>
        <w:t>ಸರಿ. “ಕರ್ತನು ನನಗೆ ತೋರಿಸಿದನು” ಎಂಬುದು ಬದಲಾಗಲಿದೆ; “ಆತನ ಕೈಯಿಂದ” ಎಂಬುದು ಬದಲಾಗಲಿದೆ; “ಅದರ ಯಾವ ಭಾಗವೂ ಬದಲಾಯಿಸಲ್ಪಡಬಾರದು” ಎಂಬುದು ಬದಲಾಗಲಿದೆ.</w:t>
      </w:r>
    </w:p>
    <w:p>
      <w:pPr>
        <w:pStyle w:val="ArticleBody"/>
        <w:jc w:val="left"/>
      </w:pPr>
      <w:r>
        <w:rPr>
          <w:rFonts w:ascii="Nirmala UI" w:hAnsi="Nirmala UI" w:eastAsia="Nirmala UI" w:cs="Nirmala UI"/>
        </w:rPr>
        <w:t>ಆಮೇಲೆ, ಪುಟದಲ್ಲಿರುವ ಮುಂದಿನ ದಪ್ಪ ಅಕ್ಷರಗಳ ಪ್ಯಾರಾಗ್ರಾಫ್‌ನಲ್ಲಿ [ನಾಲ್ಕನೇ ಪ್ಯಾರಾಗ್ರಾಫ್] ಹೀಗೆ ಹೇಳುತ್ತದೆ,</w:t>
      </w:r>
    </w:p>
    <w:p>
      <w:pPr>
        <w:pStyle w:val="ArticleBody"/>
        <w:jc w:val="left"/>
      </w:pPr>
      <w:r>
        <w:rPr>
          <w:rFonts w:ascii="Nirmala UI" w:hAnsi="Nirmala UI" w:eastAsia="Nirmala UI" w:cs="Nirmala UI"/>
        </w:rPr>
        <w:t>—“1844ರಿಂದ ಕಾಲವು ಪರೀಕ್ಷೆಯಾಗಿರಲಿಲ್ಲವೆಂದು ಕರ್ತನು ನನಗೆ ತೋರಿಸಿದನು; ಮತ್ತು ಕಾಲವು ಇನ್ನು ಮುಂದೆ ಎಂದಿಗೂ ಪರೀಕ್ಷೆಯಾಗಿರುವುದಿಲ್ಲ.”—</w:t>
      </w:r>
    </w:p>
    <w:p>
      <w:pPr>
        <w:pStyle w:val="ArticleBody"/>
        <w:jc w:val="left"/>
      </w:pPr>
      <w:r>
        <w:rPr>
          <w:rFonts w:ascii="Nirmala UI" w:hAnsi="Nirmala UI" w:eastAsia="Nirmala UI" w:cs="Nirmala UI"/>
        </w:rPr>
        <w:t>“ಕರ್ತನು ನನಗೆ ತೋರಿಸಿದನು,” ಎಂಬುದು ಬದಲಾಗಲಿರುವುದು. ಮುಂದಿನ ವರ್ಷ ಅವರು *A Sketch of the Christian Experience and Views of Ellen G. White* ಕೃತಿಯಲ್ಲಿ, ಆ ಒಂದು ವಾಕ್ಯದ ಅನುಚ್ಛೇದವನ್ನು ತೆಗೆದುಕೊಂಡು ಅದನ್ನು ಅದರ ಹಿಂದಿನ ಅನುಚ್ಛೇದದೊಂದಿಗೆ ಒಂದಾಗಿಸಲಿದ್ದಾರೆ. ಅವರು ಅದನ್ನು ಒಂದು ಅನುಚ್ಛೇದವನ್ನಾಗಿ ರೂಪಿಸಲಿದ್ದಾರೆ.</w:t>
      </w:r>
    </w:p>
    <w:p>
      <w:pPr>
        <w:pStyle w:val="ArticleBody"/>
        <w:jc w:val="left"/>
      </w:pPr>
      <w:r>
        <w:rPr>
          <w:rFonts w:ascii="Nirmala UI" w:hAnsi="Nirmala UI" w:eastAsia="Nirmala UI" w:cs="Nirmala UI"/>
        </w:rPr>
        <w:t>ಆದರೆ, ಜೊತೆಗೆ, ಯಾವುದಾದರೂ ಒಂದು ಪದ ಅಥವಾ ಪದಗಳು ದಪ್ಪ ಅಕ್ಷರಗಳಲ್ಲಿ ಇದ್ದರೆ, ಇನ್ನೂ ಕೆಲವು ವಿಧದ ಬದಲಾವಣೆಗಳು ಇರಲಿವೆ; ಮತ್ತು, ನಾನು ಹೇಳುವುದೇನೆಂದರೆ ಏನು ಎಂಬುದಕ್ಕೆ ಒಂದು ಉದಾಹರಣೆಯನ್ನು ನೀಡುತ್ತೇನೆ.</w:t>
      </w:r>
    </w:p>
    <w:p>
      <w:pPr>
        <w:pStyle w:val="ArticleBody"/>
        <w:jc w:val="left"/>
      </w:pPr>
      <w:r>
        <w:rPr>
          <w:rFonts w:ascii="Nirmala UI" w:hAnsi="Nirmala UI" w:eastAsia="Nirmala UI" w:cs="Nirmala UI"/>
        </w:rPr>
        <w:t>ಮೂರನೆಯ ಪರಿಚ್ಛೇದದಲ್ಲಿ ಹೀಗೆ ಹೇಳಿದೆ,</w:t>
      </w:r>
    </w:p>
    <w:p>
      <w:pPr>
        <w:pStyle w:val="ArticleBody"/>
        <w:jc w:val="left"/>
      </w:pPr>
      <w:r>
        <w:rPr>
          <w:rFonts w:ascii="Nirmala UI" w:hAnsi="Nirmala UI" w:eastAsia="Nirmala UI" w:cs="Nirmala UI"/>
        </w:rPr>
        <w:t>—“ಆ ಬಳಿಕ ‘ದೈನಂದಿನ’ ಎಂಬ ವಿಷಯಕ್ಕೆ ಸಂಬಂಧಿಸಿ ನಾನು ಕಂಡದ್ದೇನೆಂದರೆ, ‘ಬಲಿ’ ಎಂಬ ಪದವನ್ನು ಮಾನವನ ಜ್ಞಾನದಿಂದ ಸೇರಿಸಲಾಯಿತು; ಅದು ಮೂಲ ಪಾಠಕ್ಕೆ ಸೇರಿರುವುದಿಲ್ಲ; ಮತ್ತು ನ್ಯಾಯತೀರ್ಪಿನ ಘಂಟೆಯ ಘೋಷಣೆಯನ್ನು ನೀಡಿದವರಿಗೆ ಅದರ ಸರಿಯಾದ ದೃಷ್ಟಿಯನ್ನು ಕರ್ತನು ಕೊಟ್ಟನು. 1844ರ ಮೊದಲು, ಏಕತೆ ಅಸ್ತಿತ್ವದಲ್ಲಿದ್ದಾಗ, ಬಹುತೇಕರೆಲ್ಲರೂ ‘ದೈನಂದಿನ’ ಕುರಿತು ಸರಿಯಾದ ದೃಷ್ಟಿಯಲ್ಲಿ ಏಕಮನಸ್ಕರಾಗಿದ್ದರು; ಆದರೆ 1844ರಿಂದ, ಗೊಂದಲದ ಮಧ್ಯದಲ್ಲಿ, ಇತರ ದೃಷ್ಟಿಕೋಣಗಳನ್ನು ಅಂಗೀಕರಿಸಲಾಗಿದೆ, ಮತ್ತು ಅದರ ಹಿಂದೆ ಅಂಧಕಾರವೂ ಗೊಂದಲವೂ ಬಂದಿವೆ.”—</w:t>
      </w:r>
    </w:p>
    <w:p>
      <w:pPr>
        <w:pStyle w:val="ArticleBody"/>
        <w:jc w:val="left"/>
      </w:pPr>
      <w:r>
        <w:rPr>
          <w:rFonts w:ascii="Nirmala UI" w:hAnsi="Nirmala UI" w:eastAsia="Nirmala UI" w:cs="Nirmala UI"/>
        </w:rPr>
        <w:t>ಆಮೇಲೆ ಆ ಪುಟದಲ್ಲಿರುವ ಮುಂದಿನ ದಪ್ಪ ಅಕ್ಷರದ ಪರಿಚ್ಛೇದದಲ್ಲಿ [ನಾಲ್ಕನೇ ಪರಿಚ್ಛೇದದಲ್ಲಿ] ಹೀಗೆ ಹೇಳುತ್ತದೆ,</w:t>
      </w:r>
    </w:p>
    <w:p>
      <w:pPr>
        <w:pStyle w:val="ArticleBody"/>
        <w:jc w:val="left"/>
      </w:pPr>
      <w:r>
        <w:rPr>
          <w:rFonts w:ascii="Nirmala UI" w:hAnsi="Nirmala UI" w:eastAsia="Nirmala UI" w:cs="Nirmala UI"/>
        </w:rPr>
        <w:t>“1844 ರಿಂದ ಕಾಲವು ಪರೀಕ್ಷೆಯಾಗಿರಲಿಲ್ಲವೆಂದು ಕರ್ತನು ನನಗೆ ತೋರಿಸಿದನು; ಮತ್ತು ಕಾಲವು ಮತ್ತೊಮ್ಮೆ ಎಂದಿಗೂ ಪರೀಕ್ಷೆಯಾಗುವುದಿಲ್ಲ.”—</w:t>
      </w:r>
    </w:p>
    <w:p>
      <w:pPr>
        <w:pStyle w:val="ArticleBody"/>
        <w:jc w:val="left"/>
      </w:pPr>
      <w:r>
        <w:rPr>
          <w:rFonts w:ascii="Nirmala UI" w:hAnsi="Nirmala UI" w:eastAsia="Nirmala UI" w:cs="Nirmala UI"/>
        </w:rPr>
        <w:t>“ಕರ್ತನು ನನಗೆ ತೋರಿಸಿದನು,” ಅದನ್ನು ಬದಲಾಯಿಸಲಾಗುವುದು.</w:t>
      </w:r>
    </w:p>
    <w:p>
      <w:pPr>
        <w:pStyle w:val="ArticleBody"/>
        <w:jc w:val="left"/>
      </w:pPr>
      <w:r>
        <w:rPr>
          <w:rFonts w:ascii="Nirmala UI" w:hAnsi="Nirmala UI" w:eastAsia="Nirmala UI" w:cs="Nirmala UI"/>
        </w:rPr>
        <w:t>ಮುಂದಿನ ವರ್ಷ ಅವರು Ellen G. White ರ A Sketch of the Christian Experience and Views ಕೃತಿಯಲ್ಲಿ ಮಾಡುವದೇನಂದರೆ, ಆ ಒಂದು-ವಾಕ್ಯದ ಅನುಚ್ಛೇದವನ್ನು ತೆಗೆದುಕೊಂಡು ಅದನ್ನು ಮುಂಚಿನ ಅನುಚ್ಛೇದದೊಂದಿಗೆ ಸಂಯೋಜಿಸುವರು. ಅವರು ಅದನ್ನು ಒಂದು ಅನುಚ್ಛೇದವನ್ನಾಗಿ ರೂಪಿಸುವರು.</w:t>
      </w:r>
    </w:p>
    <w:p>
      <w:pPr>
        <w:pStyle w:val="ArticleBody"/>
        <w:jc w:val="left"/>
      </w:pPr>
      <w:r>
        <w:rPr>
          <w:rFonts w:ascii="Nirmala UI" w:hAnsi="Nirmala UI" w:eastAsia="Nirmala UI" w:cs="Nirmala UI"/>
        </w:rPr>
        <w:t>ಮತ್ತು ಅವರು “ಕರ್ತನು ನನಗೆ ತೋರಿಸಿದನು” ಎಂಬುದನ್ನು “ನನಗೂ ತೋರಿಸಲಾಯಿತು” ಎಂದು ಬದಲಾಯಿಸಲಿದ್ದಾರೆ. ಸರಿಯೇ? ಆ ಎರಡು ಪ್ಯಾರಾಗ್ರಾಫ್‌ಗಳನ್ನು ಅವರು ಒಂದು ಪ್ಯಾರಾಗ್ರಾಫ್‌ ಆಗಿ ಮಾಡಲಿದ್ದಾರೆ, ಮತ್ತು 1851ರಲ್ಲಿ ಅದನ್ನು “ನನಗೂ ತೋರಿಸಲಾಯಿತು” ಎಂದು ಬದಲಾಯಿಸಲಿದ್ದಾರೆ.</w:t>
      </w:r>
    </w:p>
    <w:p>
      <w:pPr>
        <w:pStyle w:val="ArticleBody"/>
        <w:jc w:val="left"/>
      </w:pPr>
      <w:r>
        <w:rPr>
          <w:rFonts w:ascii="Nirmala UI" w:hAnsi="Nirmala UI" w:eastAsia="Nirmala UI" w:cs="Nirmala UI"/>
        </w:rPr>
        <w:t>—“ಆಮೇಲೆ ಕರ್ತನು ಬರುವ ಮೊದಲು ಪರಿಶುದ್ಧರು ಇನ್ನೂ ಹಳೆಯ ಯೆರೂಸಲೇಮಿಗೆ ಹೋಗಬೇಕೆಂಬ ಮಹಾ ತಪ್ಪಿನಲ್ಲಿ ಇರುವ ಕೆಲವರ ಕಡೆಗೆ ನನ್ನ ಗಮನ ಸೆಳೆಯಲ್ಪಟ್ಟಿತು, ಇತ್ಯಾದಿ. ಇಂತಹ ದೃಷ್ಟಿಕೋಣವು ಮೂರನೆಯ ದೂತನ ಸಂದೇಶದ ಅಡಿಯಲ್ಲಿ ನಡೆಯುತ್ತಿರುವ ದೇವರ ಇಂದಿನ ಕಾರ್ಯದಿಂದ ಮನಸ್ಸನ್ನೂ ಆಸಕ್ತಿಯನ್ನೂ ಬೇರ್ಪಡಿಸುವಂಥದ್ದಾಗಿದೆ; ಏಕೆಂದರೆ ನಾವು ಯೆರೂಸಲೇಮಿಗೆ ಹೋಗಬೇಕಾದರೆ, ನಮ್ಮ ಮನಸ್ಸುಗಳು ಸಹಜವಾಗಿಯೇ ಅಲ್ಲಿ ಕೇಂದ್ರೀಕೃತವಾಗುವವು, ಮತ್ತು ಪರಿಶುದ್ಧರನ್ನು ಯೆರೂಸಲೇಮಿಗೆ ಕರೆದೊಯ್ಯಲು ನಮ್ಮ ಸಂಪನ್ಮೂಲಗಳು ಇತರ ಉಪಯೋಗಗಳಿಂದ ತಡೆಹಿಡಿಯಲ್ಪಡುವವು. ಅವರು ಈ ಮಹಾ ತಪ್ಪಿನೊಳಗೆ ಹೋಗುವಂತೆ ಬಿಟ್ಟುಕೊಡಲ್ಪಟ್ಟದ್ದಕ್ಕೆ ಕಾರಣವೆಂದರೆ, ಕಳೆದ ಅನೇಕ ವರ್ಷಗಳಿಂದ ಅವರು ಇದ್ದ ತಪ್ಪುಗಳನ್ನು ಅವರು ಒಪ್ಪಿಕೊಂಡು ತೊರೆದುಬಿಡಲಿಲ್ಲವೆಂಬುದನ್ನು ನಾನು ಕಂಡೆನು.” Review and Herald, November 1, 1850.</w:t>
      </w:r>
    </w:p>
    <w:p>
      <w:pPr>
        <w:pStyle w:val="ArticleBody"/>
        <w:jc w:val="left"/>
      </w:pPr>
      <w:r>
        <w:rPr>
          <w:rFonts w:ascii="Nirmala UI" w:hAnsi="Nirmala UI" w:eastAsia="Nirmala UI" w:cs="Nirmala UI"/>
        </w:rPr>
        <w:t>ಆದರೆ, ನೀವು *Early Writings* ಗ್ರಂಥಕ್ಕೆ ಬಂದಾಗ, ಅವರು ಏನು ಮಾಡುತ್ತಾರೆ ಎಂಬುದು ನಿಮಗೆ ಗೊತ್ತೇ? ಅವರು “I was also shown” ಎಂಬ ಪದಗಳನ್ನು ಕೈಬಿಡುತ್ತಾರೆ; *Early Writings* ನಲ್ಲಿ ಈ ಒಂದು ಪ್ಯಾರಾಗ್ರಾಫ್ ಹೀಗೆ ಹೇಳುತ್ತದೆ: “1844 ಕ್ಕಿಂತ ಮುಂಚೆ ಏಕತೆ ಅಸ್ತಿತ್ವದಲ್ಲಿದ್ದಾಗ, ಬಹುತೇಕ ಎಲ್ಲರೂ ‘Daily’ ಕುರಿತು ಸರಿಯಾದ ದೃಷ್ಟಿಕೋಣದ ಮೇಲೆ ಏಕಮನಸ್ಸಾಗಿದ್ದರು; ಆದರೆ 1844 ರಿಂದ, ಗೊಂದಲದ ಮಧ್ಯೆ, ಇತರ ಅಭಿಪ್ರಾಯಗಳನ್ನು ಸ್ವೀಕರಿಸಲಾಯಿತು, ಮತ್ತು ಅದರ ಹಿಂದೆ ಕತ್ತಲೆ ಮತ್ತು ಗೊಂದಲವು ಅನುಸರಿಸಿತು.” ಅವರು “I was also shown” ಅನ್ನು ಕೈಬಿಟ್ಟರು; ಮತ್ತು ಮುಂದಿನ ವಾಕ್ಯವೆಂದರೆ, “1844 ರಿಂದ ಕಾಲವು ಒಂದು ಪರೀಕ್ಷೆಯಾಗಿರಲಿಲ್ಲ.” ಆಗ, ಕಾಲವು ಪರೀಕ್ಷೆಯಾಗಿರಲಿಲ್ಲ ಎಂಬ ಈ ಚಿಂತನೆ ಅವಳಿಗೆ ವಿಶೇಷವಾಗಿ ತೋರಿಸಲ್ಪಟ್ಟ ಸಂಗತಿಗಳಲ್ಲೊಂದು ಎಂಬುದನ್ನು ನೀವು ಏಕಾಏಕಿ ಅರಿಯುವುದಿಲ್ಲ. ನೀವು ಇದನ್ನು, ತಪ್ಪು ದೃಷ್ಟಿಕೋಣವು ಗೊಂದಲವನ್ನು ಉಂಟುಮಾಡಿದ ‘Daily’ ಕುರಿತ ಅವಳ ಬೆಳಕಿನ ಭಾಗವಾಗಿಯೇ ನಂಬುತ್ತೀರಿ.</w:t>
      </w:r>
    </w:p>
    <w:p>
      <w:pPr>
        <w:pStyle w:val="ArticleBody"/>
        <w:jc w:val="left"/>
      </w:pPr>
      <w:r>
        <w:rPr>
          <w:rFonts w:ascii="Nirmala UI" w:hAnsi="Nirmala UI" w:eastAsia="Nirmala UI" w:cs="Nirmala UI"/>
        </w:rPr>
        <w:t>ಅದು ಮೂಲವಲ್ಲ. ನಿಮ್ಮ ಬಳಿಯಲ್ಲಿ ಮೂಲವಿದೆ. ಅದನ್ನು ಪರಿಶೀಲಿಸಿ.</w:t>
      </w:r>
    </w:p>
    <w:p>
      <w:pPr>
        <w:pStyle w:val="ArticleBody"/>
        <w:jc w:val="left"/>
      </w:pPr>
      <w:r>
        <w:rPr>
          <w:rFonts w:ascii="Nirmala UI" w:hAnsi="Nirmala UI" w:eastAsia="Nirmala UI" w:cs="Nirmala UI"/>
        </w:rPr>
        <w:t>ಮುಂದಿನ ಹೆಜ್ಜೆ (ಎರಡನೇ ಹೆಜ್ಜೆ)—1851 ಎಲೆನ್ ಜಿ. ವೈಟ್ ಅವರ ಕ್ರೈಸ್ತ ಅನುಭವ ಮತ್ತು ದೃಷ್ಟಿಯ ಸಂಕ್ಷಿಪ್ತ ಚಿತ್ರಣ</w:t>
      </w:r>
    </w:p>
    <w:p>
      <w:pPr>
        <w:pStyle w:val="ArticleBody"/>
        <w:jc w:val="left"/>
      </w:pPr>
      <w:r>
        <w:rPr>
          <w:rFonts w:ascii="Nirmala UI" w:hAnsi="Nirmala UI" w:eastAsia="Nirmala UI" w:cs="Nirmala UI"/>
        </w:rPr>
        <w:t>ನಂತರ ಇದರ ಕೆಳಗೆ, 1851ರಲ್ಲಿ ಮುದ್ರಿತವಾದ Ellen G. White ಅವರ *A Sketch of the Christian Experience and View* ಇರುತ್ತದೆ; ಮತ್ತು ಸಂಭವಿಸಿದ ಬದಲಾವಣೆಗಳ ವಿವರವಾದ ವಿಭಜನೆಗಳನ್ನು ನೀವು ಹೊಂದಿದ್ದೀರಿ, ಹಾಗೂ ಅಲ್ಲಿ ಅತಿ, ಅತಿ ಮಹತ್ವದ ಒಂದು ಬದಲಾವಣೆ ಇದೆ.</w:t>
      </w:r>
    </w:p>
    <w:p>
      <w:pPr>
        <w:pStyle w:val="ArticleBody"/>
        <w:jc w:val="left"/>
      </w:pPr>
      <w:r>
        <w:rPr>
          <w:rFonts w:ascii="Nirmala UI" w:hAnsi="Nirmala UI" w:eastAsia="Nirmala UI" w:cs="Nirmala UI"/>
        </w:rPr>
        <w:t>“ಸೆಪ್ಟೆಂಬರ್ 23ರಂದು, ಕರ್ತನು ನನಗೆ ಆತನು ತನ್ನ ಜನರ ಉಳಿದವರನ್ನು ಮರಳಿ ಪಡೆಯುವದಕ್ಕಾಗಿ ಎರಡನೇ ಬಾರಿ ತನ್ನ ಕೈಯನ್ನು ಚಾಚಿದ್ದಾನೆಂದು ತೋರಿಸಿದನು; ಮತ್ತು ಈ ಸಮೇಲನಕಾಲದಲ್ಲಿ ಪ್ರಯತ್ನಗಳು ದ್ವಿಗುಣಗೊಳಿಸಲ್ಪಡಬೇಕು. ಚದರಿಕೆಯಲ್ಲಿ ಇಸ್ರಾಯೇಲನು ಹೊಡೆತಕ್ಕೊಳಗಾಗಿದ್ದು, ಹರಿದುಹೋಗಿದ್ದನು; ಆದರೆ ಈಗ, ಸಮೇಲನಕಾಲದಲ್ಲಿ, ದೇವರು ತನ್ನ ಜನರನ್ನು ಸ್ವಸ್ಥಪಡಿಸಿ, ಅವರ ಗಾಯಗಳನ್ನು ಕಟ್ಟುವನು. ಚದರಿಕೆಯ ಸಮಯದಲ್ಲಿ, ಸತ್ಯವನ್ನು ಹರಡುವುದಕ್ಕಾಗಿ ಮಾಡಿದ ಪ್ರಯತ್ನಗಳಿಗೆ ಅತಿ ಸ್ವಲ್ಪ ಪರಿಣಾಮವಿತ್ತು, ಅವು ಅತಿ ಸ್ವಲ್ಪವನ್ನೇ ಸಾಧಿಸಿತು ಅಥವಾ ಏನೂ ಸಾಧಿಸಲಿಲ್ಲ; ಆದರೆ ಸಮೇಲನಕಾಲದಲ್ಲಿ, ದೇವರು ತನ್ನ ಜನರನ್ನು ಕೂಡಿಸುವದಕ್ಕಾಗಿ ತನ್ನ ಕೈಯನ್ನು ಚಾಚಿರುವಾಗ, ಸತ್ಯವನ್ನು ಹರಡುವ ಪ್ರಯತ್ನಗಳು ತಮಗಾಗಿ ಉದ್ದೇಶಿಸಲ್ಪಟ್ಟ ಪರಿಣಾಮವನ್ನು ಉಂಟುಮಾಡುವವು. ಎಲ್ಲರೂ ಈ ಕಾರ್ಯದಲ್ಲಿ ಏಕಮನಸ್ಸಾಗಿಯೂ ಉತ್ಸಾಹಭರಿತರಾಗಿಯೂ ಇರಬೇಕು. ಈಗಿನ ಈ ಸಮೇಲನಕಾಲದಲ್ಲಿ ನಮ್ಮನ್ನು ನಡೆಸುವ ಉದಾಹರಣೆಗಳಿಗಾಗಿ ಯಾರಾದರೂ ಚದರಿಕೆಯ ಕಾಲವನ್ನು ಉಲ್ಲೇಖಿಸುವುದು ತಪ್ಪೆಂದು ನಾನು ಕಂಡೆನು; ಏಕೆಂದರೆ ದೇವರು ಈಗ ನಮಗಾಗಿ ಆಗ ಮಾಡಿದಷ್ಟರಲ್ಲೇ ಸೀಮಿತನಾದರೆ, ಇಸ್ರಾಯೇಲು ಎಂದಿಗೂ ಕೂಡಿಸಲ್ಪಡಲಾರನು. [ತೆಗೆದುಹಾಕಲಾಗಿದೆ: ಸತ್ಯವು ಬೋಧಿಸಲ್ಪಡುವಷ್ಟು ಅಗತ್ಯವಾಗಿಯೇ ಅದನ್ನು ಒಂದು ಪತ್ರಿಕೆಯಲ್ಲಿ ಪ್ರಕಟಿಸಬೇಕಾಗಿದೆ.] [ಪ್ಯಾರಾಗಳು ಸಂಯೋಜಿಸಲ್ಪಟ್ಟಿವೆ] ನಾನು [ಹಿಂದೆ—“ಕರ್ತನು ನನಗೆ ತೋರಿಸಿದನು”] 1843ರ ಪಟ್ಟಿಯು ಕರ್ತನ ಕೈಯಿಂದಲೇ ನಿರ್ದೇಶಿಸಲ್ಪಟ್ಟಿತೆಂದು [ಹಿಂದೆ—“ಅವನ ಕೈಯಿಂದ”] ಕಂಡಿದ್ದೇನೆ; ಮತ್ತು ಅದನ್ನು ಬದಲಾಯಿಸಬಾರದು; [ಹಿಂದೆ—“ಅದರ ಯಾವುದೂ ಭಾಗವನ್ನು ಬದಲಾಯಿಸಬಾರದು”] ಅಂಕೆಗಳು ಆತನು ಬಯಸಿದಂತೆಯೇ ಇವೆ. ಅವನ ಕೈ ಅದರ ಮೇಲೆ ಇತ್ತು, ಮತ್ತು ಕೆಲವು ಅಂಕೆಗಳಲ್ಲಿದ್ದ ಒಂದು ತಪ್ಪನ್ನು ಮರೆಯಿಟ್ಟಿತ್ತು, ಆದದರಿಂದ ಅವನ ಕೈ ತೆಗೆದುಹಾಕಲ್ಪಡುವವರೆಗೆ ಯಾರಿಗೂ ಅದನ್ನು ಕಾಣಲಾಗಲಿಲ್ಲ.”</w:t>
      </w:r>
    </w:p>
    <w:p>
      <w:pPr>
        <w:pStyle w:val="ArticleBody"/>
        <w:jc w:val="left"/>
      </w:pPr>
      <w:r>
        <w:rPr>
          <w:rFonts w:ascii="Nirmala UI" w:hAnsi="Nirmala UI" w:eastAsia="Nirmala UI" w:cs="Nirmala UI"/>
        </w:rPr>
        <w:t>“ಆಗ ನಾನು —‘ನಿತ್ಯ’ಕ್ಕೆ ಸಂಬಂಧಿಸಿ ಕಂಡದ್ದು ಏನೆಂದರೆ, —‘ಬಲಿ’ ಎಂಬ ಪದವನ್ನು ಮಾನವನ ಜ್ಞಾನದಿಂದ ಸೇರಿಸಲಾಗಿದೆ; ಅದು ಮೂಲಪಾಠಕ್ಕೆ ಸೇರದು; ಮತ್ತು ನ್ಯಾಯತೀರ್ಪಿನ ಘಳಿಗೆಯ ಕೂಗನ್ನು ನೀಡಿದವರಿಗೆ ಅದರ ಸರಿಯಾದ ದೃಷ್ಟಿಯನ್ನು ಕರ್ತನು ಕೊಟ್ಟನು. 1844 ಕ್ಕಿಂತ ಮೊದಲು, ಏಕತೆ ಇತ್ತಾಗ, ಬಹುತೇಕ ಎಲ್ಲರೂ —‘ನಿತ್ಯ’ದ ಸರಿಯಾದ ದೃಷ್ಟಿಯ ವಿಷಯದಲ್ಲಿ ಏಕಮನಸ್ಸಾಗಿದ್ದರು; ಆದರೆ 1844 ರಿಂದ, ಗೊಂದಲದ ಮಧ್ಯೆ, ಇತರ ದೃಷ್ಟಿಗಳನ್ನು ಅಂಗೀಕರಿಸಲಾಯಿತು, ಮತ್ತು ಅಂಧಕಾರವೂ ಗೊಂದಲವೂ ಅನಂತರ ಬಂದವು. [ಪ್ಯಾರಾಗ್ರಾಫ್‌ಗಳನ್ನು ಸಂಯೋಜಿಸಲಾಗಿದೆ] ನಾನು ಇದನ್ನೂ ಕಂಡಿದ್ದೇನೆ [ಹಿಂದೆ—“ಕರ್ತನು ನನಗೆ ತೋರಿಸಿದನು”] 1844 ರಿಂದ ಕಾಲವು ಪರೀಕ್ಷೆಯಾಗಿರಲಿಲ್ಲ, ಮತ್ತು ಕಾಲವು ಮತ್ತೆ ಎಂದಿಗೂ ಪರೀಕ್ಷೆಯಾಗುವುದಿಲ್ಲ.]” A Sketch of the Christian Experience and Views of Ellen G. White, ExV 61–62.</w:t>
      </w:r>
    </w:p>
    <w:p>
      <w:pPr>
        <w:pStyle w:val="ArticleBody"/>
        <w:jc w:val="left"/>
      </w:pPr>
      <w:r>
        <w:rPr>
          <w:rFonts w:ascii="Nirmala UI" w:hAnsi="Nirmala UI" w:eastAsia="Nirmala UI" w:cs="Nirmala UI"/>
        </w:rPr>
        <w:t>ಮೂರನೆಯ ದೂತನ ಸಂದೇಶದೊಂದಿಗೆ ಸಂಬಂಧಿಸದ ಕಾಲ</w:t>
      </w:r>
    </w:p>
    <w:p>
      <w:pPr>
        <w:pStyle w:val="ArticleBody"/>
        <w:jc w:val="left"/>
      </w:pPr>
      <w:r>
        <w:rPr>
          <w:rFonts w:ascii="Nirmala UI" w:hAnsi="Nirmala UI" w:eastAsia="Nirmala UI" w:cs="Nirmala UI"/>
        </w:rPr>
        <w:t>ಎಲೆನ್ ವೈಟ್ ಅವರಿಗೆ ಅಂತಿಮವಾಗಿ *Early Writings* ನಲ್ಲಿ ಸೇರಿರುವ ದರ್ಶನದಿಂದ ಭಿನ್ನವಾದ ಮತ್ತೊಂದು ದರ್ಶನವಿತ್ತು. ಅವರಿಗೆ ಹಲವಾರು ದರ್ಶನಗಳಾಗಿದ್ದವು; ಆದರೆ, ಒಂದು ದರ್ಶನದಲ್ಲಿ ಅವರಿಗೆ ಏನೋ ತಿಳಿಸಲಾಯಿತು; ಅವರಿಗೆ ಒಂದು ಪ್ಯಾರಾಗ್ರಾಫ್ ತಿಳಿಸಲಾಯಿತು, ಮತ್ತು ಅವರು ಅದನ್ನು ಬರೆದುಕೊಂಡರು.</w:t>
      </w:r>
    </w:p>
    <w:p>
      <w:pPr>
        <w:pStyle w:val="ArticleBody"/>
        <w:jc w:val="left"/>
      </w:pPr>
      <w:r>
        <w:rPr>
          <w:rFonts w:ascii="Nirmala UI" w:hAnsi="Nirmala UI" w:eastAsia="Nirmala UI" w:cs="Nirmala UI"/>
        </w:rPr>
        <w:t>“ಮೂರನೆಯ ದೇವದೂತನ ಸಂದೇಶವು ಹೋಗಬೇಕೆಂದು, ಮತ್ತು ಕರ್ತನ ಚದರಿಹೋದ ಮಕ್ಕಳಿಗೆ ಅದನ್ನು ಪ್ರಕಟಿಸಬೇಕೆಂದು, ಹಾಗೆಯೇ ಅದು ಕಾಲದ ಮೇಲೆ ಅವಲಂಬಿತವಾಗಿರಬಾರದೆಂದು ಕರ್ತನು ನನಗೆ ತೋರಿಸಿದ್ದಾನೆ; ಯಾಕಂದರೆ ಕಾಲವು ಮತ್ತೆ ಯಾವಾಗಲೂ ಪರೀಕ್ಷೆಯಾಗುವುದಿಲ್ಲ. ಕೆಲವರು ಕಾಲವನ್ನು ಸಾರುವುದರಿಂದ ಹುಟ್ಟಿದ ಸುಳ್ಳು ಉತ್ಸಾಹಕ್ಕೆ ಒಳಗಾಗುತ್ತಿರುವುದನ್ನು ನಾನು ಕಂಡೆ; ಮೂರನೆಯ ದೇವದೂತನ ಸಂದೇಶವು ಕಾಲಕ್ಕಿಂತಲೂ ಬಲವಾದದ್ದೆಂದು ಕಂಡೆ. ಈ ಸಂದೇಶವು ತನ್ನದೇ ಅಸ್ತಿವಾರದ ಮೇಲೆ ನಿಲ್ಲಬಲ್ಲದೆಂದು, ಅದನ್ನು ಬಲಪಡಿಸಲು ಕಾಲದ ಅವಶ್ಯಕತೆಯಿಲ್ಲವೆಂದು, ಮತ್ತು ಅದು ಮಹಾ ಶಕ್ತಿಯಿಂದ ಹೋಗಿ ತನ್ನ ಕಾರ್ಯವನ್ನು ನೆರವೇರಿಸುವುದೆಂದು, ಹಾಗೂ ನೀತಿಯಲ್ಲಿ ಸಂಕ್ಷಿಪ್ತಗೊಳಿಸಲ್ಪಡುವುದೆಂದು ನಾನು ಕಂಡೆ.” A Sketch of the Christian Experience and Views of Ellen G. White, ExV 48.</w:t>
      </w:r>
    </w:p>
    <w:p>
      <w:pPr>
        <w:pStyle w:val="ArticleBody"/>
        <w:jc w:val="left"/>
      </w:pPr>
      <w:r>
        <w:rPr>
          <w:rFonts w:ascii="Nirmala UI" w:hAnsi="Nirmala UI" w:eastAsia="Nirmala UI" w:cs="Nirmala UI"/>
        </w:rPr>
        <w:t>ಅವಳು ಅಲ್ಲಿ ಯಾವುದರ ಬಗ್ಗೆ ಮಾತನಾಡುತ್ತಿದ್ದಾಳೆ? ನಾವು ಮೂರನೆಯ ದೂತನ ಸಂದೇಶವನ್ನು ಮತ್ತೊಮ್ಮೆ ಕಾಲದೊಂದಿಗೆ ಎಂದಿಗೂ ಸಂಬಂಧಿಸಬಾರದು ಎಂಬುದರ ಬಗ್ಗೆ, ಅಲ್ಲವೆ?</w:t>
      </w:r>
    </w:p>
    <w:p>
      <w:pPr>
        <w:pStyle w:val="ArticleBody"/>
        <w:jc w:val="left"/>
      </w:pPr>
      <w:r>
        <w:rPr>
          <w:rFonts w:ascii="Nirmala UI" w:hAnsi="Nirmala UI" w:eastAsia="Nirmala UI" w:cs="Nirmala UI"/>
        </w:rPr>
        <w:t>ಆಮೆನ್? ನೀವು ನನ್ನೊಂದಿಗಿದ್ದೀರಾ?</w:t>
      </w:r>
    </w:p>
    <w:p>
      <w:pPr>
        <w:pStyle w:val="ArticleBody"/>
        <w:jc w:val="left"/>
      </w:pPr>
      <w:r>
        <w:rPr>
          <w:rFonts w:ascii="Nirmala UI" w:hAnsi="Nirmala UI" w:eastAsia="Nirmala UI" w:cs="Nirmala UI"/>
        </w:rPr>
        <w:t>ಇದನ್ನು ನೀವು ಎಲ್ಲಿ ಕಾಣುತ್ತೀರಿ? ಇದು ಎಲ್ಲಿ ಇದೆ?</w:t>
      </w:r>
    </w:p>
    <w:p>
      <w:pPr>
        <w:pStyle w:val="ArticleBody"/>
        <w:jc w:val="left"/>
      </w:pPr>
      <w:r>
        <w:rPr>
          <w:rFonts w:ascii="Nirmala UI" w:hAnsi="Nirmala UI" w:eastAsia="Nirmala UI" w:cs="Nirmala UI"/>
        </w:rPr>
        <w:t>ಸಭಿಕರಿಂದ: (ಯಾವುದೇ ಉತ್ತರ ಇಲ್ಲ.)</w:t>
      </w:r>
    </w:p>
    <w:p>
      <w:pPr>
        <w:pStyle w:val="ArticleBody"/>
        <w:jc w:val="left"/>
      </w:pPr>
      <w:r>
        <w:rPr>
          <w:rFonts w:ascii="Nirmala UI" w:hAnsi="Nirmala UI" w:eastAsia="Nirmala UI" w:cs="Nirmala UI"/>
        </w:rPr>
        <w:t>ಪ್ರೇಕ್ಷಕರಿಂದ: ಕ್ರೈಸ್ತ ಅನುಭವ ಮತ್ತು ದೃಷ್ಟಿಕೋನಗಳ ಒಂದು ರೇಖಾಚಿತ್ರ.</w:t>
      </w:r>
    </w:p>
    <w:p>
      <w:pPr>
        <w:pStyle w:val="ArticleBody"/>
        <w:jc w:val="left"/>
      </w:pPr>
      <w:r>
        <w:rPr>
          <w:rFonts w:ascii="Nirmala UI" w:hAnsi="Nirmala UI" w:eastAsia="Nirmala UI" w:cs="Nirmala UI"/>
        </w:rPr>
        <w:t>ಎಲೆನ್ ಜಿ. ವೈಟ್ ಅವರ ಕ್ರೈಸ್ತಾನುಭವ ಮತ್ತು ದೃಷ್ಟಿಗಳ ಸಂಕ್ಷಿಪ್ತ ರೂಪರೇಖೆ, ಪುಟ 48, ಪುಟ 48.</w:t>
      </w:r>
    </w:p>
    <w:p>
      <w:pPr>
        <w:pStyle w:val="ArticleBody"/>
        <w:jc w:val="left"/>
      </w:pPr>
      <w:r>
        <w:rPr>
          <w:rFonts w:ascii="Nirmala UI" w:hAnsi="Nirmala UI" w:eastAsia="Nirmala UI" w:cs="Nirmala UI"/>
        </w:rPr>
        <w:t>ಸರಿ. ನಾವು ಚರ್ಚಿಸುತ್ತಿರುವ, Review and Herald, November 1850 ರಿಂದ ಪಡೆದ ಆ ಭಾಗವು ಎಲ್ಲಿದೆ? ಅದು Ellen G. White ಅವರ A Sketch of the Christian Experience and Views ಕೃತಿಯಲ್ಲಿ ಎಲ್ಲಿದೆ? ಹಾಗಾದರೆ, ನೀವು ನಿಮ್ಮ ಟಿಪ್ಪಣಿಗಳಲ್ಲಿ ಹಿಂದೆ ಹೋಗಿ ನೋಡಿದರೆ, ಅದು Ellen G. White ಅವರ A Sketch of the Christian Experience and Views ಕೃತಿಯ 61ನೇ ಪುಟದಲ್ಲಿಯೂ 62ನೇ ಪುಟದಲ್ಲಿಯೂ ಇದೆ.</w:t>
      </w:r>
    </w:p>
    <w:p>
      <w:pPr>
        <w:pStyle w:val="ArticleBody"/>
        <w:jc w:val="left"/>
      </w:pPr>
      <w:r>
        <w:rPr>
          <w:rFonts w:ascii="Nirmala UI" w:hAnsi="Nirmala UI" w:eastAsia="Nirmala UI" w:cs="Nirmala UI"/>
        </w:rPr>
        <w:t>A Sketch of the Christian Experience and Views of Ellen G. White ಕೃತಿಯ 48ನೇ ಪುಟದಲ್ಲಿ ದಾಖಲಿಸಲ್ಪಟ್ಟಿರುವ ಒಂದು ದರ್ಶನವು ನಿಮಗೆ ಇದೆ; ನಂತರ ಅಂತಿಮವಾಗಿ Early Writings ಕೃತಿಯ 61 ಮತ್ತು 62ನೇ ಪುಟಗಳಲ್ಲಿ ಸ್ಥಾನ ಪಡೆಯಲಿರುವ ಆ ದರ್ಶನವೂ ನಿಮಗೆ ಇದೆ. ಅವುಗಳ ನಡುವೆ 13 ಅಥವಾ 14 ಪುಟಗಳ ಅಂತರವಿದೆ, ಅಲ್ಲವೆ?</w:t>
      </w:r>
    </w:p>
    <w:p>
      <w:pPr>
        <w:pStyle w:val="ArticleBody"/>
        <w:jc w:val="left"/>
      </w:pPr>
      <w:r>
        <w:rPr>
          <w:rFonts w:ascii="Nirmala UI" w:hAnsi="Nirmala UI" w:eastAsia="Nirmala UI" w:cs="Nirmala UI"/>
        </w:rPr>
        <w:t>ಆದರೆ *Early Writings* ವಿಷಯಕ್ಕೆ ಬಂದಾಗ ಅವರು ಏನು ಮಾಡಲು ಹೊರಟಿದ್ದಾರೆ? ಅವರು 48ನೇ ಪುಟದಲ್ಲಿರುವ ಈ ಪರಿಚ್ಛೇದವನ್ನು ತೆಗೆದುಕೊಂಡು, ಸಮಯವು ಇನ್ನು ಮುಂದೆ ಪರೀಕ್ಷೆಯಲ್ಲ ಎಂಬ ಅವಳ ಹೇಳಿಕೆಯ ತಕ್ಷಣದ ನಂತರ ಅದನ್ನು ಸೇರಿಸಲಿದ್ದಾರೆ. ಅವರು ಎರಡು ದರ್ಶನಗಳನ್ನು ಒಟ್ಟಿಗೆ ಸೇರಿಸಲಿದ್ದಾರೆ.</w:t>
      </w:r>
    </w:p>
    <w:p>
      <w:pPr>
        <w:pStyle w:val="ArticleBody"/>
        <w:jc w:val="left"/>
      </w:pPr>
      <w:r>
        <w:rPr>
          <w:rFonts w:ascii="Nirmala UI" w:hAnsi="Nirmala UI" w:eastAsia="Nirmala UI" w:cs="Nirmala UI"/>
        </w:rPr>
        <w:t>ನಾನು ಅರ್ಥಮಾಡಿಕೊಳ್ಳುವುದನ್ನು ನೀವು ಅನುಸರಿಸುತ್ತಿದ್ದೀರಾ?</w:t>
      </w:r>
    </w:p>
    <w:p>
      <w:pPr>
        <w:pStyle w:val="ArticleBody"/>
        <w:jc w:val="left"/>
      </w:pPr>
      <w:r>
        <w:rPr>
          <w:rFonts w:ascii="Nirmala UI" w:hAnsi="Nirmala UI" w:eastAsia="Nirmala UI" w:cs="Nirmala UI"/>
        </w:rPr>
        <w:t>ಸಭೆಯಲ್ಲಿದ್ದ ಒಬ್ಬ ವ್ಯಕ್ತಿ: ಹೌದು.</w:t>
      </w:r>
    </w:p>
    <w:p>
      <w:pPr>
        <w:pStyle w:val="ArticleBody"/>
        <w:jc w:val="left"/>
      </w:pPr>
      <w:r>
        <w:rPr>
          <w:rFonts w:ascii="Nirmala UI" w:hAnsi="Nirmala UI" w:eastAsia="Nirmala UI" w:cs="Nirmala UI"/>
        </w:rPr>
        <w:t>ನಾನು ಏನು ಅರ್ಥೈಸುತ್ತಿದ್ದೇನೆಂಬುದನ್ನು ನೀವು ಅನುಸರಿಸುತ್ತಿದ್ದೀರಾ?</w:t>
      </w:r>
    </w:p>
    <w:p>
      <w:pPr>
        <w:pStyle w:val="ArticleBody"/>
        <w:jc w:val="left"/>
      </w:pPr>
      <w:r>
        <w:rPr>
          <w:rFonts w:ascii="Nirmala UI" w:hAnsi="Nirmala UI" w:eastAsia="Nirmala UI" w:cs="Nirmala UI"/>
        </w:rPr>
        <w:t>ಶ್ರೋತೃವರ್ಗದಲ್ಲಿರುವ ಉದ್ದೇಶಿತ ವ್ಯಕ್ತಿ: (ದೃಢೀಕರಣ.)</w:t>
      </w:r>
    </w:p>
    <w:p>
      <w:pPr>
        <w:pStyle w:val="ArticleBody"/>
        <w:jc w:val="left"/>
      </w:pPr>
      <w:r>
        <w:rPr>
          <w:rFonts w:ascii="Nirmala UI" w:hAnsi="Nirmala UI" w:eastAsia="Nirmala UI" w:cs="Nirmala UI"/>
        </w:rPr>
        <w:t>ಸರಿ, ಏಕೆಂದರೆ ನಾನು ಕಡಿಮೆ ದೃಢೀಕರಣವನ್ನು ಕಾಣುತ್ತಿರುವವರು ನೀವೇ.</w:t>
      </w:r>
    </w:p>
    <w:p>
      <w:pPr>
        <w:pStyle w:val="ArticleBody"/>
        <w:jc w:val="left"/>
      </w:pPr>
      <w:r>
        <w:rPr>
          <w:rFonts w:ascii="Nirmala UI" w:hAnsi="Nirmala UI" w:eastAsia="Nirmala UI" w:cs="Nirmala UI"/>
        </w:rPr>
        <w:t>ಕೊನೆಯ ಹೆಜ್ಜೆ (ಮೂರನೇ ಹೆಜ್ಜೆ)—1882 ರ ಪ್ರಾರಂಭಿಕ ಬರಹಗಳು</w:t>
      </w:r>
    </w:p>
    <w:p>
      <w:pPr>
        <w:pStyle w:val="ArticleBody"/>
        <w:jc w:val="left"/>
      </w:pPr>
      <w:r>
        <w:rPr>
          <w:rFonts w:ascii="Nirmala UI" w:hAnsi="Nirmala UI" w:eastAsia="Nirmala UI" w:cs="Nirmala UI"/>
        </w:rPr>
        <w:t>ಸರಿ. ಈಗ, ನಾನು ನಿಮ್ಮ ಟಿಪ್ಪಣಿಗಳ 6ನೇ ಪುಟಕ್ಕೆ ಮತ್ತೆ ಬಂದಿದ್ದೇನೆ; ಮತ್ತು, ಈಗ ನಿಮ್ಮ ಬಳಿ ಪುನಃ Early Writings ಇದೆ.</w:t>
      </w:r>
    </w:p>
    <w:p>
      <w:pPr>
        <w:pStyle w:val="ArticleScripture"/>
        <w:jc w:val="left"/>
      </w:pPr>
      <w:r>
        <w:rPr>
          <w:rFonts w:ascii="Nirmala UI" w:hAnsi="Nirmala UI" w:eastAsia="Nirmala UI" w:cs="Nirmala UI"/>
        </w:rPr>
        <w:t>“ಸೆಪ್ಟೆಂಬರ್ 23, . . . 1843ರ ಚಾರ್ಟ್ ಕರ್ತನ ಕೈಯಿಂದ ನಿರ್ದೇಶಿತವಾಗಿತ್ತು ಎಂಬುದನ್ನು ನಾನು ಕಂಡೆನು; ಅದನ್ನು ಬದಲಾಯಿಸಬಾರದು; ಅಂಕೆಗಳು ಆತನು ಬಯಸಿದಂತೆಯೇ ಇದ್ದವು; ಕೆಲವು ಅಂಕೆಗಳಲ್ಲಿ ಇದ್ದ ಒಂದು ತಪ್ಪಿನ ಮೇಲೆ ಆತನ ಕೈ ಇತ್ತು ಮತ್ತು ಅದನ್ನು ಮರೆಮಾಡಿತ್ತು, ಆದಕಾರಣ ಆತನ ಕೈ ತೆಗೆದುಹಾಕಲ್ಪಡುವ ತನಕ ಯಾರಿಗೂ ಅದನ್ನು ಕಾಣಲು ಸಾಧ್ಯವಾಗಲಿಲ್ಲ.</w:t>
      </w:r>
    </w:p>
    <w:p>
      <w:pPr>
        <w:pStyle w:val="ArticleScripture"/>
        <w:jc w:val="left"/>
      </w:pPr>
      <w:r>
        <w:rPr>
          <w:rFonts w:ascii="Nirmala UI" w:hAnsi="Nirmala UI" w:eastAsia="Nirmala UI" w:cs="Nirmala UI"/>
        </w:rPr>
        <w:t>ಆಮೇಲೆ ನಾನು ‘ನಿತ್ಯ’ದ ಕುರಿತು (ದಾನಿಯೇಲ 8:12) ಕಂಡದೇನಂದರೆ, ‘ಬಲಿ’ ಎಂಬ ಪದವನ್ನು ಮಾನವನ ಜ್ಞಾನದಿಂದ ಸೇರಿಸಲಾಗಿತ್ತು; ಅದು ಮೂಲಪಾಠಕ್ಕೆ ಸೇರಿರುವುದಲ್ಲ; ಮತ್ತು ನ್ಯಾಯತೀರ್ಪಿನ ಘಳಿಗೆಯ ಕೂಗನ್ನು ನೀಡಿದವರಿಗೆ ಕರ್ತನು ಅದರ ಸರಿಯಾದ ದೃಷ್ಟಿಯನ್ನು ನೀಡಿದನು. 1844ರ ಮೊದಲು, ಏಕತೆ ಅಸ್ತಿತ್ವದಲ್ಲಿದ್ದಾಗ, ಬಹುತೇಕ ಎಲ್ಲರೂ ‘ನಿತ್ಯ’ದ ಸರಿಯಾದ ದೃಷ್ಟಿಯ ವಿಷಯದಲ್ಲಿ ಏಕಮನಸ್ಕರಾಗಿದ್ದರು; ಆದರೆ 1844ರ ನಂತರದ ಗೊಂದಲದಲ್ಲಿ, ಇತರ ದೃಷ್ಟಿಗಳನ್ನು ಅಂಗೀಕರಿಸಲಾಯಿತು, ಮತ್ತು ಅದರ ಬಳಿಕ ಅಂಧಕಾರವೂ ಗೊಂದಲವೂ ಬಂದವು. 1844ರಿಂದ ಕಾಲವು ಪರೀಕ್ಷೆಯಾಗಿರಲಿಲ್ಲ, ಮತ್ತು ಅದು ಮತ್ತೆಂದಿಗೂ ಪರೀಕ್ಷೆಯಾಗುವುದಿಲ್ಲ.</w:t>
      </w:r>
    </w:p>
    <w:p>
      <w:pPr>
        <w:pStyle w:val="ArticleScripture"/>
        <w:jc w:val="left"/>
      </w:pPr>
      <w:r>
        <w:rPr>
          <w:rFonts w:ascii="Nirmala UI" w:hAnsi="Nirmala UI" w:eastAsia="Nirmala UI" w:cs="Nirmala UI"/>
        </w:rPr>
        <w:t>ಕರ್ತನು ನನಗೆ ತೋರಿಸಿದದೇನೆಂದರೆ, ಮೂರನೆಯ ದೂತನ ಸಂದೇಶವು ಮುಂದೆ ಸಾಗಬೇಕು ಮತ್ತು ಕರ್ತನ ಚದರಿಹೋದ ಮಕ್ಕಳಿಗೆ ಪ್ರಕಟಿಸಲ್ಪಡಬೇಕು; ಆದರೆ ಅದು ಕಾಲಗಣನೆಯ ಮೇಲೆ ಅವಲಂಬಿಸಿ ನೇತಾಡಬಾರದು. ಸಮಯವನ್ನು ಬೋಧಿಸುವುದರಿಂದ ಉಂಟಾಗುವ ತಪ್ಪು ಉತ್ಸಾಹಕ್ಕೆ ಕೆಲವರು ಒಳಗಾಗುತ್ತಿದ್ದರು ಎಂದು ನಾನು ಕಂಡೆ; ಆದರೆ ಮೂರನೆಯ ದೂತನ ಸಂದೇಶವು ಕಾಲಕ್ಕಿಂತಲೂ ಬಲವಂತವಾಗಿದೆ. ಈ ಸಂದೇಶವು ತನ್ನದೇ ಆದ ಅಸ್ತಿವಾರದ ಮೇಲೆ ನಿಲ್ಲಬಲ್ಲದು ಮತ್ತು ಅದನ್ನು ಬಲಪಡಿಸಲು ಸಮಯದ ಅವಶ್ಯಕತೆಯಿಲ್ಲ ಎಂದು ನಾನು ಕಂಡೆ; ಮತ್ತು ಅದು ಮಹಾ ಶಕ್ತಿಯಿಂದ ಮುಂದೆ ಹೋಗಿ, ತನ್ನ ಕಾರ್ಯವನ್ನು ನೆರವೇರಿಸಿ, ನೀತಿಯಿಂದ ಸಂಕ್ಷಿಪ್ತಗೊಳಿಸಲ್ಪಡುವುದು.</w:t>
      </w:r>
    </w:p>
    <w:p>
      <w:pPr>
        <w:pStyle w:val="ArticleScripture"/>
        <w:jc w:val="left"/>
      </w:pPr>
      <w:r>
        <w:rPr>
          <w:rFonts w:ascii="Nirmala UI" w:hAnsi="Nirmala UI" w:eastAsia="Nirmala UI" w:cs="Nirmala UI"/>
        </w:rPr>
        <w:t>“ಆಮೇಲೆ, ಹಳೆಯ ಯೆರೂಸಲೇಮಿಗೆ ಹೋಗುವುದು ತಮ್ಮ ಕರ್ತವ್ಯವೆಂದು ನಂಬುವ ಮಹಾ ಭ್ರಾಂತಿಯಲ್ಲಿ ಇರುವ ಕೆಲವರ ಕಡೆಗೆ ನನಗೆ ಗಮನ ಹರಿಸಲಾಯಿತು . . .” Early Writings, 74-76.</w:t>
      </w:r>
    </w:p>
    <w:p>
      <w:pPr>
        <w:pStyle w:val="ArticleBody"/>
        <w:jc w:val="left"/>
      </w:pPr>
      <w:r>
        <w:rPr>
          <w:rFonts w:ascii="Nirmala UI" w:hAnsi="Nirmala UI" w:eastAsia="Nirmala UI" w:cs="Nirmala UI"/>
        </w:rPr>
        <w:t>ಇದು ಗಾಢ ಅಕ್ಷರಗಳಲ್ಲಿ ಇರುವುದಕ್ಕೆ ಕಾರಣವೆಂದರೆ, ಇಲ್ಲಿ ಇರುವ ಈ ಅನುಚ್ಛೇದದಲ್ಲಿ ಹೀಗೆ ಹೇಳಲಾಗಿದೆ: “. . . 1844 ಕ್ಕಿಂತ ಮೊದಲು ಏಕತೆ ಇರುವಾಗ, —‘ದೈನಂದಿನ’ ಬಗ್ಗೆ ಸರಿಯಾದ ದೃಷ್ಟಿಯಲ್ಲಿ ಬಹುಶಃ ಎಲ್ಲರೂ ಏಕಮನಸ್ಸಿನಿಂದಿದ್ದರು; ಆದರೆ 1844 ರಿಂದ ಬಂದ ಗೊಂದಲದಲ್ಲಿ ಇತರ ಅಭಿಪ್ರಾಯಗಳನ್ನು ಅಂಗೀಕರಿಸಲಾಯಿತು, ಮತ್ತು ಅದರ ಫಲವಾಗಿ ಅಂಧಕಾರವೂ ಗೊಂದಲವೂ ಬಂದವು. 1844 ರಿಂದ ಕಾಲವು ಪರೀಕ್ಷೆಯಾಗಿಲ್ಲ, ಮತ್ತು ಅದು ಮತ್ತೆ ಎಂದಿಗೂ ಪರೀಕ್ಷೆಯಾಗುವುದಿಲ್ಲ.” ನೀವು ನೆನಪಿನಲ್ಲಿಟ್ಟುಕೊಳ್ಳಬೇಕಾದದ್ದು ಏನೆಂದರೆ, ಮೂಲತಃ ಆಕೆಯು ಈ ದರ್ಶನದ ತನ್ನ ಮೊದಲ ದಾಖಲೆಯಲ್ಲಿ, “1844 ರಿಂದ ಕಾಲವು ಪರೀಕ್ಷೆಯಾಗಿಲ್ಲವೆಂದು ನನಗೆ ತೋರಿಸಲಾಯಿತು” ಎಂದು ಹೇಳಿದ್ದಳು; ಮತ್ತು ಅದು ಬೇರೆೊಂದು ಅನುಚ್ಛೇದವಾಗಿತ್ತು. ‘ದೈನಂದಿನ’ ವಿಷಯವಾಗಿ ಆಕೆಗೆ ತೋರಿಸಲ್ಪಟ್ಟದ್ದಕ್ಕೂ, ಕಾಲವು ಪರೀಕ್ಷೆಯಾಗಿರುವ ವಿಷಯವಾಗಿ ಆಕೆಗೆ ತೋರಿಸಲ್ಪಟ್ಟದ್ದಕ್ಕೂ ವ್ಯತ್ಯಾಸವಿದೆ ಎಂಬುದನ್ನು ಆಕೆ ಸ್ಪಷ್ಟವಾಗಿ ಖಚಿತಪಡಿಸಿದ್ದಳು; ಮತ್ತು ಮೂರನೆಯ ದೂತನ ಸಂದೇಶದೊಂದಿಗೆ ಯಾವುದಾದರೂ ಕಾಲಸಂಬಂಧವನ್ನು ಜೋಡಿಸಬಾರದೆಂದು ಹೇಳುವ ಮುಂದಿನ ಅನುಚ್ಛೇದವು ಮೂಲ ದರ್ಶನದಲ್ಲಿರಲಿಲ್ಲ. ಅದು Life Sketches ಪುಸ್ತಕದ 48ನೇ ಪುಟದಲ್ಲಿತ್ತು, 61 ಮತ್ತು 62ನೇ ಪುಟಗಳಲ್ಲಿ ಅಲ್ಲ.</w:t>
      </w:r>
    </w:p>
    <w:p>
      <w:pPr>
        <w:pStyle w:val="ArticleBody"/>
        <w:jc w:val="left"/>
      </w:pPr>
      <w:r>
        <w:rPr>
          <w:rFonts w:ascii="Nirmala UI" w:hAnsi="Nirmala UI" w:eastAsia="Nirmala UI" w:cs="Nirmala UI"/>
        </w:rPr>
        <w:t>ಆದರೆ, ನೀವು 1882ರಲ್ಲಿ ಪ್ರಕಟವಾದ *Early Writings* ಕೃತಿಗೆ ಬಂದಾಗ, ಅವರು ಅವುಗಳನ್ನು ಒಟ್ಟುಗೂಡಿಸಿದರು; ಆದದರಿಂದ, ನೀವು 1930ರ ದಶಕಕ್ಕೆ ತಲುಪಿದಾಗ ಮತ್ತು ಅಡ್ವೆಂಟಿಸಂನಲ್ಲಿ ಘೋರ ಅಂಧಕಾರದೊಳಗೆ ಹರಿದುಹೋಗುತ್ತಿದ್ದಾಗ, ವಿಲಿ ವೈಟ್ “Daily”ಯನ್ನು ಅಧ್ಯಯನ ಮಾಡುವಾಗ ಅದನ್ನು ಕಾಲಸಂದರ್ಭದಲ್ಲಿ ಅಧ್ಯಯನ ಮಾಡಬೇಕು ಎಂದು ಹೇಳುತ್ತಾರೆ—“ಕ್ಷಮಿಸಿ, ವಿಲಿ, ಪ್ರವಾದನೆಯ ಆತ್ಮದ ಸರಿಯಾದ ಐತಿಹಾಸಿಕ ದಾಖಲೆಯನ್ನು ನೀಡಬೇಕಾದ ಜವಾಬ್ದಾರಿ ನಿಮ್ಮದೇ ಆಗಿತ್ತು. ಪ್ರವಾದನೆಯ ಆತ್ಮವನ್ನು ಸಮರ್ಥಿಸಬೇಕಾದವನೂ ನೀವೇ ಆಗಿರಬೇಕಾಗಿತ್ತು. ಆದರೆ *Early Writings*, ಪುಟ 75ರಲ್ಲಿ, ನೀವು ಮೂಲ ಆಧಾರಗಳನ್ನು ನಿರ್ಲಕ್ಷಿಸಿದ್ದೀರಿ; ಮತ್ತು ಆ ಮೂಲ ಆಧಾರಗಳು ಹೇಳುವುದೇನೆಂದರೆ, *Early Writings*, 74ರಲ್ಲಿ ‘Daily’ಯನ್ನು ಕಾಲಸಂದರ್ಭದಲ್ಲಿ ಪರಿಗಣಿಸಬೇಕು ಎಂಬ ವಾದವನ್ನು ನೀವು ಎತ್ತಿಹಿಡಿದಾಗ, ಅದು ಸಂಪೂರ್ಣವಾಗಿ ಅಸತ್ಯವಾಗಿದೆ.”—ಅದು ಅಸತ್ಯವೇ! ಪ್ರವಾದನೆಯ ಆತ್ಮದಲ್ಲಿರುವ ದಾಖಲೆಗಳಿಂದ ಅದನ್ನು ಸಮರ್ಥಿಸಲು ಸಾಧ್ಯವಿಲ್ಲ. ಆ ಕಾಲಘಟ್ಟದ ಇತಿಹಾಸದಿಂದಲೂ ಅದನ್ನು ಸಮರ್ಥಿಸಲು ಸಾಧ್ಯವಿಲ್ಲ.</w:t>
      </w:r>
    </w:p>
    <w:p>
      <w:pPr>
        <w:pStyle w:val="ArticleBody"/>
        <w:jc w:val="left"/>
      </w:pPr>
      <w:r>
        <w:rPr>
          <w:rFonts w:ascii="Nirmala UI" w:hAnsi="Nirmala UI" w:eastAsia="Nirmala UI" w:cs="Nirmala UI"/>
        </w:rPr>
        <w:t>ಸರಿ. ಮೊದಲ ಅಂಶ: Early Writings, 74ರಲ್ಲಿ ಸಹೋದರಿ ವೈಟ್ ‘ಡೇಲಿ’ ಕುರಿತು ಸರಿಯಾದ ಒಂದು ದೃಷ್ಟಿಕೋಣವಿದೆ ಎಂದು ಹೇಳುತ್ತಾರೆ. ಇತಿಹಾಸದಲ್ಲಿ ನಂತರ ಬಲವಂತವಾಗಿ ಮುಂದಿರಿಸಲ್ಪಟ್ಟ ಪ್ರಮುಖ ವಾದವೆಂದರೆ, Early Writings, 74ರ ಆ ಭಾಗವನ್ನು ಅಧ್ಯಯನ ಮಾಡುವಾಗ ಅದನ್ನು ಕಾಲನಿರ್ಧಾರ ಮಾಡುವ ಸಂದರ್ಭದೊಳಗೆ ಇರಿಸಬೇಕೆಂದು ಹೇಳುವುದಾಗಿದೆ. ಆ ವಾದವು ಕಪಟವಾಗಿದೆ; ಅದು ಮಾನ್ಯವಲ್ಲ!</w:t>
      </w:r>
    </w:p>
    <w:p>
      <w:pPr>
        <w:pStyle w:val="ArticleBody"/>
        <w:jc w:val="left"/>
      </w:pPr>
      <w:r>
        <w:rPr>
          <w:rFonts w:ascii="Nirmala UI" w:hAnsi="Nirmala UI" w:eastAsia="Nirmala UI" w:cs="Nirmala UI"/>
        </w:rPr>
        <w:t>ಹೀಗಾಗಿ, ಈಗ ನಾವು ದೈನಂದಿನದ ಕುರಿತು ಒಂದು ಸರಿಯಾದ ದೃಷ್ಟಿಕೋನವಿದೆ ಎಂಬ ನಿಲುವಿನಲ್ಲೇ ಉಳಿದಿದ್ದೇವೆ. ಸರಿಯೇ? ಆದರೆ, ಈ ಪ್ಯಾರಾಗ್ರಾಫಿನಿಂದ ಇನ್ನೊಂದು ಆಲೋಚನೆಯನ್ನು ನಾವು ಪರಿಗಣಿಸಲಿದ್ದೇವೆ.</w:t>
      </w:r>
    </w:p>
    <w:p>
      <w:pPr>
        <w:pStyle w:val="ArticleBody"/>
        <w:jc w:val="left"/>
      </w:pPr>
      <w:r>
        <w:rPr>
          <w:rFonts w:ascii="Nirmala UI" w:hAnsi="Nirmala UI" w:eastAsia="Nirmala UI" w:cs="Nirmala UI"/>
        </w:rPr>
        <w:t>ಅಲ್ಲಿ ಹೀಗೆ ಬರೆಯಲಾಗಿದೆ: "ಸೆಪ್ಟೆಂಬರ್ 23ರಂದು, ಕರ್ತನು ನನಗೆ ತೋರಿಸಿದನು . . . ." ಸೆಪ್ಟೆಂಬರ್ 23ರಂದು, ಯಾವಾಗ? 1850ರಲ್ಲಿ: "ಸೆಪ್ಟೆಂಬರ್ 23ರಂದು, 1850ರಲ್ಲಿ, ಕರ್ತನು ನನಗೆ ತೋರಿಸಿದನು."</w:t>
      </w:r>
    </w:p>
    <w:p>
      <w:pPr>
        <w:pStyle w:val="ArticleBody"/>
        <w:jc w:val="left"/>
      </w:pPr>
      <w:r>
        <w:rPr>
          <w:rFonts w:ascii="Nirmala UI" w:hAnsi="Nirmala UI" w:eastAsia="Nirmala UI" w:cs="Nirmala UI"/>
        </w:rPr>
        <w:t>ಅವಳಿಗೆ ಆತನು ಏನು ತೋರಿಸಿದನು?</w:t>
      </w:r>
    </w:p>
    <w:p>
      <w:pPr>
        <w:pStyle w:val="ArticleBody"/>
        <w:jc w:val="left"/>
      </w:pPr>
      <w:r>
        <w:rPr>
          <w:rFonts w:ascii="Nirmala UI" w:hAnsi="Nirmala UI" w:eastAsia="Nirmala UI" w:cs="Nirmala UI"/>
        </w:rPr>
        <w:t>ಅವನು ಆಕೆಗೆ ತೋರಿಸಿದ ಸಂಗತಿಗಳಲ್ಲೊಂದು ಏನೆಂದರೆ, 1844ರಿಂದ “Daily” ಕುರಿತು ಇತರ ಅಭಿಪ್ರಾಯಗಳನ್ನು ಅಂಗೀಕರಿಸಲಾಗಿದೆ.</w:t>
      </w:r>
    </w:p>
    <w:p>
      <w:pPr>
        <w:pStyle w:val="ArticleBody"/>
        <w:jc w:val="left"/>
      </w:pPr>
      <w:r>
        <w:rPr>
          <w:rFonts w:ascii="Nirmala UI" w:hAnsi="Nirmala UI" w:eastAsia="Nirmala UI" w:cs="Nirmala UI"/>
        </w:rPr>
        <w:t>“1850ರ ಸೆಪ್ಟೆಂಬರ್ 23ರಂದು ಕರ್ತನು ನನಗೆ ತೋರಿಸಿದನು . . . . 1844ರ ಮೊದಲು, ಏಕತೆ ಅಸ್ತಿತ್ವದಲ್ಲಿದ್ದಾಗ, ಬಹುತೇಕ ಎಲ್ಲರೂ ‘ದೈನಂದಿನ’ ವಿಷಯದ ಸರಿಯಾದ ದೃಷ್ಟಿಯಲ್ಲಿ ಏಕಮತವಾಗಿದ್ದರು; ಆದರೆ 1844ರಿಂದ, ಗೊಂದಲದ ಮಧ್ಯದಲ್ಲಿ, ಇತರ ಅಭಿಪ್ರಾಯಗಳನ್ನು ಅಂಗೀಕರಿಸಲಾಯಿತು, ಮತ್ತು ಅದರ ಬಳಿಕ ಕತ್ತಲೆ ಮತ್ತು ಗೊಂದಲವು ಹಿಂಬಾಲಿಸಿತು. The Review and Herald, November 1850.”</w:t>
      </w:r>
    </w:p>
    <w:p>
      <w:pPr>
        <w:pStyle w:val="ArticleBody"/>
        <w:jc w:val="left"/>
      </w:pPr>
      <w:r>
        <w:rPr>
          <w:rFonts w:ascii="Nirmala UI" w:hAnsi="Nirmala UI" w:eastAsia="Nirmala UI" w:cs="Nirmala UI"/>
        </w:rPr>
        <w:t>ಮಾರ್ಚ್ 1850 “ದೈನಂದಿನ”ವು ಭೌಮಿಕ ಪರಿಶುದ್ಧಾಲಯವಾಗಿದೆ</w:t>
      </w:r>
    </w:p>
    <w:p>
      <w:pPr>
        <w:pStyle w:val="ArticleBody"/>
        <w:jc w:val="left"/>
      </w:pPr>
      <w:r>
        <w:rPr>
          <w:rFonts w:ascii="Nirmala UI" w:hAnsi="Nirmala UI" w:eastAsia="Nirmala UI" w:cs="Nirmala UI"/>
        </w:rPr>
        <w:t>ಆದ್ದರಿಂದ, 6ನೇ ಪುಟದ ಕೆಳಭಾಗದಲ್ಲಿ ನಿಮಗೆ ಮಾರ್ಚ್ 1850ರ Review and Herald ನಿಂದ ಪಡೆದ ಒಂದು ಅನುಚ್ಛೇದ ಇದೆ; ಅದು ಡೇವಿಡ್ ಆರ್ಣೋಲ್ಡ್ ಅವರ ಲೇಖನವಾಗಿದೆ.</w:t>
      </w:r>
    </w:p>
    <w:p>
      <w:pPr>
        <w:pStyle w:val="ArticleScripture"/>
        <w:jc w:val="left"/>
      </w:pPr>
      <w:r>
        <w:rPr>
          <w:rFonts w:ascii="Nirmala UI" w:hAnsi="Nirmala UI" w:eastAsia="Nirmala UI" w:cs="Nirmala UI"/>
        </w:rPr>
        <w:t>“ಅವನು [ದಾನಿಯೇಲನು] ಅದೇ ಹಿಂಸಕ ಅಧಿಕಾರವನ್ನು ಸಹ ಕಾಣುತ್ತಾನೆ — ‘ಪ್ರಭುಗಳ ಪ್ರಭುವಿಗೆ ವಿರೋಧವಾಗಿ ಎದ್ದು ನಿಂತದ್ದನ್ನು;’ ಹೀಗೆ, ಸೀನಾಯಿಯಲ್ಲಿ ಸ್ಥಾಪಿಸಲ್ಪಟ್ಟು, ಸಂತಾನವು ಬರುವ ತನಕ ಪ್ರತಿದಿನ ಆಚರಿಸಲ್ಪಡಬೇಕೆಂದು ವಿಧಿಸಲ್ಪಟ್ಟಿದ್ದ ಎಲ್ಲಾ ನಿತ್ಯ ಬಲಿಗಳ ಧಾರ್ಮಿಕ ಮಾನ್ಯತೆಯನ್ನು ಅಂತ್ಯಗೊಳಿಸಿತು. ಇಲ್ಲಿ ಕ್ರಿಸ್ತನು, ಮೂಲಸಾರವಾದ, ಅಂದರೆ ಮಹಾ ಪ್ರತಿರೂಪಾತ್ಮಕ ಬಲಿಯಾಗಿ, ರೋಮದ ಸೈನಿಕರಿಂದ ಕೊಲ್ಲಲ್ಪಟ್ಟನು. ಹೀಗೆ ರೋಮದ ಮೂಲಕ — ‘ನಿತ್ಯಬಲಿಯು ತೆಗೆದುಹಾಕಲ್ಪಟ್ಟಿತು,’ ಮತ್ತು ‘ಅವನ ಪರಿಶುದ್ಧಾಲಯದ ಸ್ಥಳವು ಕೆಡವಲ್ಪಟ್ಟಿತು’; ಇದು ಟೀತನೆಂಬ ರೋಮನ್ ಸೇನಾಧಿಪತಿಯ ಮೂಲಕ ಸಂಭವಿಸಿತು, ಅವನು ಯೆರೂಸಲೇಮ್ ಪಟ್ಟಣವನ್ನೂ, ‘ಪರಿಶುದ್ಧಾಲಯವನ್ನು’ ಒಳಗೊಂಡಿದ್ದ ದೇವರ ಆಲಯವನ್ನೂ ನಾಶಮಾಡಿದಾಗ. ಇಲ್ಲಿಯೇ ಕ್ರಿಸ್ತನ ಪ್ರವಾದನಾತ್ಮಕ ಘೋಷಣೆಯ ನೆರವೇರಿಕೆ ಪ್ರಾರಂಭವಾಯಿತು. ‘ಅವರು ಕತ್ತಿಯ ಅಂಚಿನಿಂದ ಬೀಳುವರು; ಎಲ್ಲಾ ಜನಾಂಗಗಳೊಳಗೆ ಬಂಧಿಗಳಾಗಿ ಕೊಂಡೊಯ್ಯಲ್ಪಡುವರು; ಮತ್ತು ಅನ್ಯಜನರ ಕಾಲಗಳು ನೆರವೇರುವ ತನಕ ಯೆರೂಸಲೇಮ್ ಅನ್ಯಜನರಿಂದ ತುಳಿಯಲ್ಪಡುವದು.’ ಲೂಕ 21:24.” ಡೇವಿಡ್ ಆರ್‌ನೋಲ್ಡ್, Review and Herald, ಮಾರ್ಚ್ 1850, ಸಂಪುಟ 1, ಸಂಖ್ಯೆ 8.</w:t>
      </w:r>
    </w:p>
    <w:p>
      <w:pPr>
        <w:pStyle w:val="ArticleBody"/>
        <w:jc w:val="left"/>
      </w:pPr>
      <w:r>
        <w:rPr>
          <w:rFonts w:ascii="Nirmala UI" w:hAnsi="Nirmala UI" w:eastAsia="Nirmala UI" w:cs="Nirmala UI"/>
        </w:rPr>
        <w:t>ಈ ಲೇಖನದಲ್ಲಿ ಡೇವಿಡ್ ಅರ್ನಾಲ್ಡ್, ದಾನಿಯೇಲನ ಪುಸ್ತಕದಲ್ಲಿರುವ ‘ದೈನಂದಿನ’ ಎಂಬುದು ಯೆರೂಸಲೇಮಿನಲ್ಲಿದ್ದ ಯೆಹೂದಿ ಪವಿತ್ರಾಲಯವನ್ನು ಸೂಚಿಸುತ್ತದೆ; ಅದನ್ನು ಕ್ರಿ.ಶ. 70ರಲ್ಲಿ ಪೌರಾಣಿಕ ರೋಮನು ತೆಗೆದುಹಾಕಿತು ಎಂದು ಬೋಧಿಸುತ್ತಾರೆ.</w:t>
      </w:r>
    </w:p>
    <w:p>
      <w:pPr>
        <w:pStyle w:val="ArticleBody"/>
        <w:jc w:val="left"/>
      </w:pPr>
      <w:r>
        <w:rPr>
          <w:rFonts w:ascii="Nirmala UI" w:hAnsi="Nirmala UI" w:eastAsia="Nirmala UI" w:cs="Nirmala UI"/>
        </w:rPr>
        <w:t>ಸೆಪ್ಟೆಂಬರ್ 1850 — “ದೈನಂದಿನ” ಎಂಬುದು ಕ್ರಿಸ್ತನ ಪರಿಶುದ್ಧಾಲಯದ ಸೇವಾಕಾರ್ಯವಾಗಿದೆ</w:t>
      </w:r>
    </w:p>
    <w:p>
      <w:pPr>
        <w:pStyle w:val="ArticleBody"/>
        <w:jc w:val="left"/>
      </w:pPr>
      <w:r>
        <w:rPr>
          <w:rFonts w:ascii="Nirmala UI" w:hAnsi="Nirmala UI" w:eastAsia="Nirmala UI" w:cs="Nirmala UI"/>
        </w:rPr>
        <w:t>ಆಮೇಲೆ 1850ರ ಸೆಪ್ಟೆಂಬರ್‌ನಲ್ಲಿ, ಅದೇ ವರ್ಷದಲ್ಲಿ—ಹಾಗೇ ನೋಡಿದರೆ, 1850ರಲ್ಲಿ Review and Herald ಪತ್ರಿಕೆಯ ಸಂಪಾದಕರು ಯಾರು? ಅವರ ಹೆಸರು ಜೇಮ್ಸ್ ವೈಟ್.</w:t>
      </w:r>
    </w:p>
    <w:p>
      <w:pPr>
        <w:pStyle w:val="ArticleBody"/>
        <w:jc w:val="left"/>
      </w:pPr>
      <w:r>
        <w:rPr>
          <w:rFonts w:ascii="Nirmala UI" w:hAnsi="Nirmala UI" w:eastAsia="Nirmala UI" w:cs="Nirmala UI"/>
        </w:rPr>
        <w:t>ಆದುದರಿಂದ, ಜೇಮ್ಸ್ ವೈಟ್ ಅವರು 1850ರ ಸೆಪ್ಟೆಂಬರ್‌ನಲ್ಲಿ, ‘ಡೇಲಿ’ ಕ್ರಿಸ್ತನ ಪರಿಶುದ್ಧಾಲಯದ ಸೇವೆಯನ್ನು ಸೂಚಿಸುತ್ತದೆ ಎಂದು ಬೋಧಿಸುವ ಕ್ರೋಸಿಯರ್ ಅವರ ಒಂದು ಲೇಖನವನ್ನು ಮುದ್ರಿಸುತ್ತಾರೆ.</w:t>
      </w:r>
    </w:p>
    <w:p>
      <w:pPr>
        <w:pStyle w:val="ArticleBody"/>
        <w:jc w:val="left"/>
      </w:pPr>
      <w:r>
        <w:rPr>
          <w:rFonts w:ascii="Nirmala UI" w:hAnsi="Nirmala UI" w:eastAsia="Nirmala UI" w:cs="Nirmala UI"/>
        </w:rPr>
        <w:t>ಈಗ, ಜೇಮ್ಸ್ ವೈಟ್ ಅದನ್ನು ನೇರವಾಗಿ ಬೋಧಿಸುವುದಿಲ್ಲ; ಆದರೆ ಜನರು ಅಲ್ಲಿ ಇರುವ ಆ ಸೂಚನೆಯನ್ನು ತೆಗೆದುಕೊಂಡು, ಅದೇ ಅವರು ಬೋಧಿಸುತ್ತಿರುವುದು ಎಂದು ಹೇಳುತ್ತಾರೆ. ಮತ್ತು ನಾನು ಇದನ್ನು ಏಕೆ ಹೇಳುತ್ತಿದ್ದೇನೆ? ನಾನು ಇದನ್ನು ಅವರ ಈ ಕಾರಣಕ್ಕಾಗಿ ಹೇಳುತ್ತಿದ್ದೇನೆ: 1850ರ ಸೆಪ್ಟೆಂಬರ್‌ನಲ್ಲಿ, ಸಹೋದರಿ ವೈಟ್ 1844ರಿಂದ ದೈನಂದಿನ ವಿಷಯವಾಗಿ ಇತರ ಅಭಿಪ್ರಾಯಗಳನ್ನು ಕತ್ತಲಿನಲ್ಲಿ ಸ್ವೀಕರಿಸಲಾಗಿದೆ ಮತ್ತು ಅದರ ಪರಿಣಾಮವಾಗಿ ಗೊಂದಲವು ಅನುಸರಿಸಿದೆ ಎಂದು ಹೇಳುತ್ತಾರೆ.</w:t>
      </w:r>
    </w:p>
    <w:p>
      <w:pPr>
        <w:pStyle w:val="ArticleBody"/>
        <w:jc w:val="left"/>
      </w:pPr>
      <w:r>
        <w:rPr>
          <w:rFonts w:ascii="Nirmala UI" w:hAnsi="Nirmala UI" w:eastAsia="Nirmala UI" w:cs="Nirmala UI"/>
        </w:rPr>
        <w:t>ಈ ಎರಡು ದೃಷ್ಟಿಕೋಣಗಳು [Arnold ಮತ್ತು Crosier] ‘ದೈನಂದಿನ’ ಎಂದರೆ ಪೇಗನಿಸಂ ಎಂಬ ಪಯೋನಿಯರ್‌ಗಳ ದೃಷ್ಟಿಕೋಣವಲ್ಲ.</w:t>
      </w:r>
    </w:p>
    <w:p>
      <w:pPr>
        <w:pStyle w:val="ArticleBody"/>
        <w:jc w:val="left"/>
      </w:pPr>
      <w:r>
        <w:rPr>
          <w:rFonts w:ascii="Nirmala UI" w:hAnsi="Nirmala UI" w:eastAsia="Nirmala UI" w:cs="Nirmala UI"/>
        </w:rPr>
        <w:t>ಮತ್ತು 7ನೇ ಪುಟದಲ್ಲಿ ಕ್ರೋಸಿಯರ್ ಅವರ ಲೇಖನದಲ್ಲಿರುವ ಆ ಎರಡು ಅನುಚ್ಛೇದಗಳು ನಿಮಗೆ ಇವೆ; ಅಲ್ಲಿ ಅವರು “Daily” ಎಂಬುದು ಕ್ರಿಸ್ತನ ಪರಿಶುದ್ಧಾಲಯದ ಸೇವೆಯೇ ಎಂಬುದಾಗಿ ನಿರ್ಣಯಿಸುತ್ತಿದ್ದಾರೆ.</w:t>
      </w:r>
    </w:p>
    <w:p>
      <w:pPr>
        <w:pStyle w:val="ArticleScripture"/>
        <w:jc w:val="left"/>
      </w:pPr>
      <w:r>
        <w:rPr>
          <w:rFonts w:ascii="Nirmala UI" w:hAnsi="Nirmala UI" w:eastAsia="Nirmala UI" w:cs="Nirmala UI"/>
        </w:rPr>
        <w:t>“—ಮತ್ತು ಆತನ ಪರಿಶುದ್ಧಾಲಯದ ಸ್ಥಳವು ಕೆಡವಲ್ಪಟ್ಟಿತು;” ದಾನಿಯೇಲ 8:11. ಈ ಕೆಡವಲ್ಪಡುವುದು ರೋಮನ್ ಅಧಿಕಾರದ ಕಾಲದಲ್ಲಿಯೂ ಅದರ ಸಾಧನಗಳ ಮೂಲಕವೂ ಸಂಭವಿಸಿತು; ಆದಕಾರಣ, ಈ ವಚನದಲ್ಲಿರುವ ಪರಿಶುದ್ಧಾಲಯವು ಭೂಮಿಯೂ ಅಲ್ಲ, ಪ್ಯಾಲೆಸ್ತೀನೂ ಅಲ್ಲ; ಏಕೆಂದರೆ ಮೊದಲನೆಯದು ಪತನದ ಸಮಯದಲ್ಲಿ, 4,000 ವರ್ಷಗಳಿಗಿಂತಲೂ ಹಿಂದೆ, ಕೆಡವಲ್ಪಟ್ಟಿತ್ತು; ಮತ್ತು ಎರಡನೆಯದು ಬಂಧನಕಾಲದಲ್ಲಿ, ಈ ವಚನದ ಘಟನೆಯಿಗಿಂತ 700 ವರ್ಷಗಳಿಗಿಂತಲೂ ಹಿಂದೆ, ಕೆಡವಲ್ಪಟ್ಟಿತ್ತು; ಮತ್ತು ಈ ಎರಡೂ ಯಾವುದೂ ರೋಮನ್ ಅಧಿಕಾರದ ಮೂಲಕವಾಗಿರಲಿಲ್ಲ.</w:t>
      </w:r>
    </w:p>
    <w:p>
      <w:pPr>
        <w:pStyle w:val="ArticleScripture"/>
        <w:jc w:val="left"/>
      </w:pPr>
      <w:r>
        <w:rPr>
          <w:rFonts w:ascii="Nirmala UI" w:hAnsi="Nirmala UI" w:eastAsia="Nirmala UI" w:cs="Nirmala UI"/>
        </w:rPr>
        <w:t>“ಕೆಳಕ್ಕೆ ಎರಗಲ್ಪಟ್ಟ ಪರಿಶುದ್ಧಾಲಯವು, ರೋಮು ತಾನು ತನ್ನನ್ನು ಮಹಿಮೆಪಡಿಸಿಕೊಂಡವನಾದ ಸೇನೆಯ ಪ್ರಧಾನನಾದ ಯೇಸು ಕ್ರಿಸ್ತನದ್ದೇ ಆಗಿದೆ; ಮತ್ತು ಪೌಲನು ಆತನ ಪರಿಶುದ್ಧಾಲಯವು ಪರಲೋಕದಲ್ಲಿದೆ ಎಂದು ಬೋಧಿಸುತ್ತಾನೆ. ಮತ್ತೆ, ದಾನಿಯೇಲ 11:30–31,—‘ಕಿತ್ತೀಮಿನ ಹಡಗುಗಳು ಅವನ ವಿರುದ್ಧ ಬರುವುದು; ಆದದರಿಂದ ಅವನು ದುಃಖಗೊಂಡು ಹಿಂದಿರುಗಿ, ಪರಿಶುದ್ಧ ಒಡಂಬಡಿಕೆಯ (ಕ್ರೈಸ್ತಧರ್ಮದ) ವಿರುದ್ಧ ಕ್ರೋಧವನ್ನು (ಶಿಕ್ಷಿಸುವ ದಂಡವನ್ನು) ಹೊಂದುವನು; ಹಾಗೆಯೇ ಅವನು ಮಾಡುವನು; ಅವನು ಹಿಂದಿರುಗಿ, ಪರಿಶುದ್ಧ ಒಡಂಬಡಿಕೆಯನ್ನು ತ್ಯಜಿಸುವವರೊಂದಿಗೆ (ಯಾಜಕರೂ ಬಿಷಪ್‌ಗಳೂ) ಸಮಜಾಯಿಷಿಯನ್ನು ಹೊಂದುವನು. ಮತ್ತು ಶಸ್ತ್ರಬಲಗಳು (ಪೌರಿಕವೂ ಧಾರ್ಮಿಕವೂ) ಅವನ ಪಾಲಾಗಿ ನಿಂತುಕೊಳ್ಳುವವು, ಮತ್ತು ಅವರು (ರೋಮು ಹಾಗೂ ಪರಿಶುದ್ಧ ಒಡಂಬಡಿಕೆಯನ್ನು ತ್ಯಜಿಸುವವರು) ಬಲದ ಪರಿಶುದ್ಧಾಲಯವನ್ನು ಅಪವಿತ್ರಗೊಳಿಸುವರು.’ ರೋಮು ಮತ್ತು ಕ್ರೈಸ್ತಧರ್ಮದ ಅಪೋಸ್ತಲರು ಸೇರಿ ಅಪವಿತ್ರಗೊಳಿಸಬೇಕಾಗಿದ್ದದ್ದು ಇದು ಯಾವುದು? ಈ ಸಂಯೋಗವು ‘ಪರಿಶುದ್ಧ ಒಡಂಬಡಿಕೆಯ’ ವಿರುದ್ಧ ರಚಿಸಲ್ಪಟ್ಟಿತು; ಮತ್ತು ಅವರು ಅಪವಿತ್ರಗೊಳಿಸಿದದ್ದು ಆ ಒಡಂಬಡಿಕೆಯ ಪರಿಶುದ್ಧಾಲಯವೇ ಆಗಿತ್ತು; ದೇವರ ನಾಮವನ್ನು ಅಪವಿತ್ರಗೊಳಿಸಬಹುದಾದ ಹಾಗೆಯೇ ಇದನ್ನೂ ಅವರು ಅಪವಿತ್ರಗೊಳಿಸಬಲ್ಲವರಾಗಿದ್ದರು; ಯೆರೇಮಿಯ 34:16; ಯೆಹೆಜ್ಕೇಲ 20; ಮಲಾಕಿ 1:7. ಇದು ಆತನ ನಾಮವನ್ನು ಅಪವಿತ್ರಗೊಳಿಸುವುದಕ್ಕೂ ದೂಷಿಸುವುದಕ್ಕೂ ಸಮಾನವಾಗಿತ್ತು. ಈ ಅರ್ಥದಲ್ಲಿ ಈ ‘ರಾಜಕೀಯ-ಧಾರ್ಮಿಕ’ ಮೃಗವು ಪರಿಶುದ್ಧಾಲಯವನ್ನು ಅಪವಿತ್ರಗೊಳಿಸಿತು, (ಪ್ರಕಟನೆ 13:6), ಮತ್ತು ಅದನ್ನು ಪರಲೋಕದಲ್ಲಿರುವ ತನ್ನ ಸ್ಥಳದಿಂದ ಕೆಳಕ್ಕೆ ಎರಗಿಸಿತು, (ಕೀರ್ತನೆ 102:19; ಯೆರೇಮಿಯ 17:12; ಇಬ್ರಿಯ 8:1–2) ಅವರು ರೋಮನ್ನು ಪರಿಶುದ್ಧ ನಗರವೆಂದು ಕರೆದಾಗ, (ಪ್ರಕಟನೆ 21:2) ಮತ್ತು ಅಲ್ಲಿಯೇ ಪೋಪನನ್ನು ‘ಕರ್ತನಾದ ದೇವರಾದ ಪೋಪ್’, ‘ಪವಿತ್ರ ತಂದೆ’, ‘ಸಭೆಯ ತಲೆ’ ಇತ್ಯಾದಿ ಬಿರುದುಗಳೊಂದಿಗೆ ಪ್ರತಿಷ್ಠಾಪಿಸಿದಾಗ; ಮತ್ತು ಅಲ್ಲಿ, ಕಪಟವಾದ ‘ದೇವರ ಮಂದಿರದಲ್ಲಿ’, ಯೇಸು ತನ್ನ ಪರಿಶುದ್ಧಾಲಯದಲ್ಲಿ ನಿಜವಾಗಿ ಮಾಡುವುದನ್ನು ತಾನೇ ಮಾಡುವೆನೆಂದು ಅವನು ಘೋಷಿಸುತ್ತಾನೆ; 2 ಥೆಸಲೋನಿಕದವರಿಗೆ 2:1–8. ಪರಿಶುದ್ಧಾಲಯವು ಕಾಲಡಿಯಲ್ಲಿ ತುಳಿಯಲ್ಪಟ್ಟಿದೆ (ದಾನಿಯೇಲ 8:13), ಹೇಗೋ ದೇವರ ಕುಮಾರನೂ ಅಷ್ಟೇ ತುಳಿಯಲ್ಪಟ್ಟಿದ್ದಾನೆ. (ಇಬ್ರಿಯ 10:29.)” O. R. L. Crosier, “The Sanctuary”, Review and Herald, September, 1850.</w:t>
      </w:r>
    </w:p>
    <w:p>
      <w:pPr>
        <w:pStyle w:val="ArticleBody"/>
        <w:jc w:val="left"/>
      </w:pPr>
      <w:r>
        <w:rPr>
          <w:rFonts w:ascii="Nirmala UI" w:hAnsi="Nirmala UI" w:eastAsia="Nirmala UI" w:cs="Nirmala UI"/>
        </w:rPr>
        <w:t>ಜೇಮ್ಸ್ ವೈಟ್ ಅವರ ತಾರ್ಕಿಕತೆ</w:t>
      </w:r>
    </w:p>
    <w:p>
      <w:pPr>
        <w:pStyle w:val="ArticleBody"/>
        <w:jc w:val="left"/>
      </w:pPr>
      <w:r>
        <w:rPr>
          <w:rFonts w:ascii="Nirmala UI" w:hAnsi="Nirmala UI" w:eastAsia="Nirmala UI" w:cs="Nirmala UI"/>
        </w:rPr>
        <w:t>ಜೇಮ್ಸ್ ವೈಟ್‌ಗೆ ಉತ್ತಮವಾಗಿ ತಿಳಿದಿದ್ದರೆ, ಅವರು ಈ ಲೇಖನವನ್ನು ಏಕೆ ಮುದ್ರಿಸುತ್ತಿದ್ದರು? ಅದರ ಕಾರಣವೆಂದರೆ ನಿಮ್ಮ ಟಿಪ್ಪಣಿಗಳಲ್ಲಿರುವ “ಜೇಮ್ಸ್ ವೈಟ್‌ನ ತರ್ಕ”.</w:t>
      </w:r>
    </w:p>
    <w:p>
      <w:pPr>
        <w:pStyle w:val="ArticleBody"/>
        <w:jc w:val="left"/>
      </w:pPr>
      <w:r>
        <w:rPr>
          <w:rFonts w:ascii="Nirmala UI" w:hAnsi="Nirmala UI" w:eastAsia="Nirmala UI" w:cs="Nirmala UI"/>
        </w:rPr>
        <w:t>ನಿರಾಶೆಯ ನಂತರ ಮುದ್ರಿಸಲ್ಪಟ್ಟ ಮೊದಲ ಪ್ರಕಟಣೆಯನ್ನು *A Word to the Little Flock* ಎಂದು ಕರೆಯಲಾಗುತ್ತದೆ; ಮತ್ತು ಆ ಪ್ರಕಟಣೆಯ ಲೇಖಕರಾಗಿದ್ದ ಮೂವರು ವ್ಯಕ್ತಿಗಳು ಜೇಮ್ಸ್ ಮತ್ತು ಎಲೆನ್ ವೈಟ್ ಹಾಗು ಜೋಸೆಫ್ ಬೇಟ್ಸ್ ಆಗಿದ್ದರು. 1844ರ ಅಕ್ಟೋಬರ್ 22ರ ನಂತರ, ಆ ಮಾರ್ಗದಲ್ಲಿ ಮುಂದುವರಿಯುತ್ತಿದ್ದ ಆ ವ್ಯಕ್ತಿಗಳಿಂದ ಮುದ್ರಿಸಲ್ಪಟ್ಟ ಮೊದಲ ವಿಷಯ ಈ ಲೇಖನವಾಗಿತ್ತು; ಮತ್ತು ಈ ಲೇಖನದಲ್ಲಿ ಸಹೋದರಿ ವೈಟ್, ಕ್ರೋಸಿಯರ್ ಅವರ “Daily” ವಿಷಯದ ಅಭಿಪ್ರಾಯವನ್ನು ಅಲ್ಲ, ಆದರೆ ಕ್ರಿಸ್ತನು ಪರಿಶುದ್ಧ ಸ್ಥಳದಿಂದ ಅತಿ ಪರಿಶುದ್ಧ ಸ್ಥಳಕ್ಕೆ ಸಾಗಿದನೆಂಬ ಅವರ ಅಭಿಪ್ರಾಯವನ್ನು ಅನುಮೋದಿಸುತ್ತಾರೆ.</w:t>
      </w:r>
    </w:p>
    <w:p>
      <w:pPr>
        <w:pStyle w:val="ArticleBody"/>
        <w:jc w:val="left"/>
      </w:pPr>
      <w:r>
        <w:rPr>
          <w:rFonts w:ascii="Nirmala UI" w:hAnsi="Nirmala UI" w:eastAsia="Nirmala UI" w:cs="Nirmala UI"/>
        </w:rPr>
        <w:t>ಗಮನಿಸಿ, ಇದು ಸಿಸ್ಟರ್ ವೈಟ್. ಇದಕ್ಕಾಗಿಯೇ ಜೇಮ್ಸ್ ವೈಟ್ ಅವರು ಕ್ರೋಸಿಯರ್ ಅವರ ಲೇಖನವನ್ನು ಮುದ್ರಿಸಲು ಸಿದ್ಧರಾಗಿದ್ದರು; ಅದು ಹೀಗೆ ಹೇಳುತ್ತದೆ,</w:t>
      </w:r>
    </w:p>
    <w:p>
      <w:pPr>
        <w:pStyle w:val="ArticleBody"/>
        <w:jc w:val="left"/>
      </w:pPr>
      <w:r>
        <w:rPr>
          <w:rFonts w:ascii="Nirmala UI" w:hAnsi="Nirmala UI" w:eastAsia="Nirmala UI" w:cs="Nirmala UI"/>
        </w:rPr>
        <w:t>“2300 ದಿನಗಳ ಅಂತ್ಯದಲ್ಲಿ ಶುದ್ಧೀಕರಿಸಲ್ಪಡಬೇಕಾದ ಪರಿಶುದ್ಧಾಲಯವು, ಕ್ರಿಸ್ತನು ಸೇವೆಗೈಯುವ ಹೊಸ ಯೆರೂಸಲೇಮಿನ ದೇವಾಲಯವೇ ಎಂದು ನಾನು ನಂಬುತ್ತೇನೆ.”—ಇದು ಎಲೆನ್ ವೈಟ್—“ಒಂದು ವರ್ಷದಿಗಿಂತಲೂ ಹೆಚ್ಚು ಕಾಲದ ಹಿಂದೆ ಕರ್ತನು ದರ್ಶನದಲ್ಲಿ ನನಗೆ ತೋರಿಸಿದದೇನಂದರೆ, ಸಹೋದರ ಕ್ರೋಸಿಯರ್ ಅವರಿಗೆ ಪರಿಶುದ್ಧಾಲಯದ ಶುದ್ಧೀಕರಣ ಇತ್ಯಾದಿಗಳ ವಿಷಯದಲ್ಲಿ ಸತ್ಯಪ್ರಕಾಶವಿತ್ತು; ಮತ್ತು 1846ರ ಫೆಬ್ರುವರಿ 7ರಂದು ಪ್ರಕಟವಾದ Day-Star, Extra ಯಲ್ಲಿ ಅವರು ನಮಗೆ ನೀಡಿದ ಆ ದೃಷ್ಟಿಕೋಣವನ್ನು ಸಹೋದರ C. ಅವರು ಬರೆಯಬೇಕೆಂಬುದು ಆತನ ಚಿತ್ತವಾಗಿತ್ತು. ಆ Extra ಅನ್ನು ಪ್ರತಿಯೊಬ್ಬ ಪರಿಶುದ್ಧನಿಗೂ ಶಿಫಾರಸು ಮಾಡಲು ನಾನು ಕರ್ತನಿಂದ ಸಂಪೂರ್ಣ ಅಧಿಕಾರ ಹೊಂದಿದ್ದೇನೆ ಎಂದು ಭಾವಿಸುತ್ತೇನೆ.</w:t>
      </w:r>
    </w:p>
    <w:p>
      <w:pPr>
        <w:pStyle w:val="ArticleBody"/>
        <w:jc w:val="left"/>
      </w:pPr>
      <w:r>
        <w:rPr>
          <w:rFonts w:ascii="Nirmala UI" w:hAnsi="Nirmala UI" w:eastAsia="Nirmala UI" w:cs="Nirmala UI"/>
        </w:rPr>
        <w:t>“ಈ ಸಾಲುಗಳು ನಿಮಗೂ, ಅವನ್ನು ಓದಬಹುದಾದ ಎಲ್ಲಾ ಪ್ರಿಯ ಮಕ್ಕಳಿಗೂ ಆಶೀರ್ವಾದಕಾರಿಯಾಗಲಿ ಎಂದು ನಾನು ಪ್ರಾರ್ಥಿಸುತ್ತೇನೆ.” A Word to the Little Flock, May 12, 1847.</w:t>
      </w:r>
    </w:p>
    <w:p>
      <w:pPr>
        <w:pStyle w:val="ArticleBody"/>
        <w:jc w:val="left"/>
      </w:pPr>
      <w:r>
        <w:rPr>
          <w:rFonts w:ascii="Nirmala UI" w:hAnsi="Nirmala UI" w:eastAsia="Nirmala UI" w:cs="Nirmala UI"/>
        </w:rPr>
        <w:t>ಆದುದರಿಂದ, ಇಂದಿಗೂ ಕೆಲವರು, ಅಡ್ವೆಂಟಿಸಂನ ಕೆಲವು ಆಧುನಿಕ ಇತಿಹಾಸಕಾರರು, “ಅದನ್ನು ನೋಡಿ. ಎಲೆನ್ ವೈಟ್ ಕ್ರೋಸಿಯರ್‌ನ ಲೇಖನಕ್ಕೆ ತನ್ನ ಸಮಗ್ರ ಅನುಮೋದನೆಯನ್ನು ನೀಡುತ್ತಿದ್ದಾಳೆ; ಆದ್ದರಿಂದ, ‘ಡೇಲಿ’ ಎಂದರೆ ಕ್ರಿಸ್ತನ ಪರಿಶುದ್ಧಾಲಯದ ಸೇವಾಕಾರ್ಯವೆಂದು ಕ್ರೋಸಿಯರ್ ಹೇಳಿದ್ದದ್ದು ಸತ್ಯವಾಗಿಯೇ ಇರಬೇಕು” ಎಂದು ಹೇಳುತ್ತಾರೆ. ಅವರು ಹೀಗೆ ಹೇಳುವಾಗ, ಅವರು ಇತಿಹಾಸವನ್ನು ತಪ್ಪಾಗಿ ಪ್ರತಿನಿಧಿಸುತ್ತಿದ್ದಾರೆ; ಏಕೆಂದರೆ, ಕ್ರೋಸಿಯರ್‌ನ ಲೇಖನದಲ್ಲಿ ಎಂಟು ವಿಭಾಗಗಳಿದ್ದವು ಮತ್ತು, ಆರಂಭದಿಂದಲೇ, ಅವುಗಳಲ್ಲಿ ನಾಲ್ಕು ವಿಭಾಗಗಳು ಸಂಪೂರ್ಣ ಕತ್ತಲೆಯೇ ಎಂದು ಅಡ್ವೆಂಟಿಸ್ಟರು ಅರಿತುಕೊಂಡಿದ್ದರು; ಮತ್ತು ಅವುಗಳನ್ನು ಅಡ್ವೆಂಟಿಸಂನಲ್ಲಿ ಎಂದಿಗೂ, ಎಂದಿಗೂ, ಎಂದಿಗೂ ಮರುಮುದ್ರಿಸಲಾಗಿಲ್ಲ.</w:t>
      </w:r>
    </w:p>
    <w:p>
      <w:pPr>
        <w:pStyle w:val="ArticleBody"/>
        <w:jc w:val="left"/>
      </w:pPr>
      <w:r>
        <w:rPr>
          <w:rFonts w:ascii="Nirmala UI" w:hAnsi="Nirmala UI" w:eastAsia="Nirmala UI" w:cs="Nirmala UI"/>
        </w:rPr>
        <w:t>ಉದಾಹರಣೆಗೆ, ಆ ಲೇಖನದಲ್ಲಿನ ಅವನ ಅಭಿಪ್ರಾಯಗಳಲ್ಲಿ ಒಂದೇನಂದರೆ, ಯೇಸು ಮರಳಿ ಬಂದಾಗ ಸಾವಿರ ವರ್ಷಗಳ ಶಾಂತಿ ಉಂಟಾಗಲಿದೆ ಎಂಬುದು. ಅಡ್ವೆಂಟಿಸ್ಟರು ಅದನ್ನು ನಂಬುವುದಿಲ್ಲ, ಮತ್ತು ಅವರು ಎಂದಿಗೂ ಅದನ್ನು ನಂಬಿರಲಿಲ್ಲ. ಆ ಅರ್ಥಗ್ರಹಿಕೆ ವಿಲಿಯಂ ಮಿಲ್ಲರ್ ತಿರಸ್ಕರಿಸಿದ್ದ ಅರ್ಥಗ್ರಹಿಕೆಯಾಗಿದೆ; ಮತ್ತು ಸತ್ಯವನ್ನು ಗ್ರಹಿಸುವ ವಿಷಯದಲ್ಲಿ ವಿಲಿಯಂ ಮಿಲ್ಲರ್ ಸರಿಯಾದ ಮಾರ್ಗದಲ್ಲಿದ್ದನೆಂಬುದನ್ನು ಅದು ತೋರಿಸುತ್ತದೆ. ಆ ಬೋಧನೆ ಮಿಲ್ಲರೈಟ್ ಅರ್ಥಗ್ರಹಿಕೆಗೆ ನೇರವಾಗಿ ವಿರುದ್ಧವಾಗಿರುವ ಬೋಧನೆಗಳಲ್ಲಿ ಒಂದಾಗಿದೆ.</w:t>
      </w:r>
    </w:p>
    <w:p>
      <w:pPr>
        <w:pStyle w:val="ArticleBody"/>
        <w:jc w:val="left"/>
      </w:pPr>
      <w:r>
        <w:rPr>
          <w:rFonts w:ascii="Nirmala UI" w:hAnsi="Nirmala UI" w:eastAsia="Nirmala UI" w:cs="Nirmala UI"/>
        </w:rPr>
        <w:t>ಆದಕಾರಣ, ಕ್ರೋಸಿಯರ್ ಈ ಎಂಟು-ಭಾಗಗಳ ಲೇಖನವನ್ನು ಪ್ರಕಟಿಸಿದಾಗಲೇ, ಅದರಲ್ಲಿನ ನಾಲ್ಕು ಭಾಗಗಳನ್ನು ಮರುಮುದ್ರಿಸಲು ಸಾಧ್ಯವಿಲ್ಲ ಎಂಬುದನ್ನು ಅವರು ಮೊದಲಿನಿಂದಲೇ ತಿಳಿದಿದ್ದರು.</w:t>
      </w:r>
    </w:p>
    <w:p>
      <w:pPr>
        <w:pStyle w:val="ArticleBody"/>
        <w:jc w:val="left"/>
      </w:pPr>
      <w:r>
        <w:rPr>
          <w:rFonts w:ascii="Nirmala UI" w:hAnsi="Nirmala UI" w:eastAsia="Nirmala UI" w:cs="Nirmala UI"/>
        </w:rPr>
        <w:t>ಆದರೆ, ಜೇಮ್ಸ್ ವೈಟ್, ಕ್ರೋಸಿಯರ್ “ದೈನಂದಿನ” ಎಂಬುದು ಕ್ರಿಸ್ತನ ಪರಿಶುದ್ಧಾಲಯದ ಸೇವೆಯಾಗಿದೆಯೆಂದು ನಿರ್ಣಯಿಸುವ ಭಾಗವನ್ನು ಮುದ್ರಿಸುತ್ತಾನೆ; ಆದರೆ, ಅವನು ಆ ನಾಲ್ಕು ಭಾಗಗಳನ್ನಷ್ಟೇ ಮರುಮುದ್ರಿಸಲು ಹೊರಟಿದ್ದಾನೆ. ಉಳಿದ ಇನ್ನೂ ನಾಲ್ಕು ಭಾಗಗಳನ್ನು ಅವನು ಮರುಮುದ್ರಿಸಲು ಹೋಗುವುದಿಲ್ಲ. ಆದರೆ, ಜೇಮ್ಸ್ ವೈಟ್ ಕ್ರೋಸಿಯರ್‌ನ ಆ ನಾಲ್ಕು ಭಾಗಗಳನ್ನು ಮರುಮುದ್ರಿಸಬೇಕಾದರೆ, ಅವನು ಅದನ್ನು ಎರಡು ಸಂಚಿಕೆಗಳಲ್ಲಿ ಮುದ್ರಿಸಬೇಕಾಗುತ್ತದೆ. 1850ರ ಸೆಪ್ಟೆಂಬರ್‌ನಲ್ಲಿ ಅವನು ಅದನ್ನು ಎರಡು ಬಾರಿ ಮುದ್ರಿಸಬೇಕಾಯಿತು.</w:t>
      </w:r>
    </w:p>
    <w:p>
      <w:pPr>
        <w:pStyle w:val="ArticleBody"/>
        <w:jc w:val="left"/>
      </w:pPr>
      <w:r>
        <w:rPr>
          <w:rFonts w:ascii="Nirmala UI" w:hAnsi="Nirmala UI" w:eastAsia="Nirmala UI" w:cs="Nirmala UI"/>
        </w:rPr>
        <w:t>1850ರ ಸೆಪ್ಟೆಂಬರ್‌ನಲ್ಲಿ ತನ್ನ Review and Herald ಪತ್ರಿಕೆಯಲ್ಲಿ ಸಾಕಷ್ಟು ಸ್ಥಳವಿರಲಿಲ್ಲ; ಆದಕಾರಣ, ಕ್ರಿಸ್ತನು ಪರಿಶುದ್ಧ ಸ್ಥಳದಿಂದ ಅತಿ ಪರಿಶುದ್ಧ ಸ್ಥಳಕ್ಕೆ ಸಾಗಿದ ವಿಷಯವಾಗಿ ಕ್ರೋಸಿಯರ್ ಅವರ ಲೇಖನವನ್ನು ಸಂಪೂರ್ಣವಾಗಿ ಪ್ರಕಟಿಸಲು ಸಾಧ್ಯವಾಗುವಂತೆ, 1850ರ ಸೆಪ್ಟೆಂಬರ್‌ನಲ್ಲಿ ಅವನು ಎರಡು Review and Herald ಸಂಚಿಕೆಗಳನ್ನು ಮುದ್ರಿಸಿದನು.</w:t>
      </w:r>
    </w:p>
    <w:p>
      <w:pPr>
        <w:pStyle w:val="ArticleBody"/>
        <w:jc w:val="left"/>
      </w:pPr>
      <w:r>
        <w:rPr>
          <w:rFonts w:ascii="Nirmala UI" w:hAnsi="Nirmala UI" w:eastAsia="Nirmala UI" w:cs="Nirmala UI"/>
        </w:rPr>
        <w:t>ಈಗ, ಜೆರಾರ್ಡ್ ಡಾಮ್ಸ್ಟೀಗ್ಟ್ ಅವರಿಂದ ನೀವು ಗಮನಿಸುವಿರಿ: ಅಡ್ವೆಂಟಿಸ್ಟರು ಕ್ರೋಸಿಯರ್ ಅವರ ಲೇಖನಗಳಲ್ಲಿದ್ದ ಕೆಲವು ಭಾಗಗಳು ತಪ್ಪಾಗಿದ್ದವು ಮತ್ತು ಅವನ್ನು ಮರುಮುದ್ರಿಸಲು ಸಾಧ್ಯವಿಲ್ಲವೆಂದು ಯಾವಾಗಲೂ ತಿಳಿದಿದ್ದರು ಎಂಬ ಐತಿಹಾಸಿಕ ಮೌಲ್ಯಮಾಪನವನ್ನು ಅವರು ನೀಡುತ್ತಿದ್ದಾರೆ.</w:t>
      </w:r>
    </w:p>
    <w:p>
      <w:pPr>
        <w:pStyle w:val="ArticleBody"/>
        <w:jc w:val="left"/>
      </w:pPr>
      <w:r>
        <w:rPr>
          <w:rFonts w:ascii="Nirmala UI" w:hAnsi="Nirmala UI" w:eastAsia="Nirmala UI" w:cs="Nirmala UI"/>
        </w:rPr>
        <w:t>“ಅವಳು [ಎಲೆನ್ ಹಾರ್ಮನ್] ಹೀಗೆಂದಳು: —ಒಂದು ವರ್ಷದಿಗಿಂತಲೂ ಹೆಚ್ಚು ಹಿಂದೆ, ಸಹೋದರ ಕ್ರೋಸಿಯರ್ ಪವಿತ್ರಸ್ಥಳದ ಶುದ್ಧೀಕರಣ ಇತ್ಯಾದಿಗಳ ವಿಷಯದಲ್ಲಿ ಸತ್ಯಪ್ರಕಾಶವನ್ನು ಹೊಂದಿದ್ದಾನೆಂದು ಕರ್ತನು ನನಗೆ ದರ್ಶನದಲ್ಲಿ ತೋರಿಸಿದನು; ಮತ್ತು 1846ರ ಫೆಬ್ರವರಿ 7ರ Day Star Extra ಯಲ್ಲಿ ಅವನು ನಮಗೆ ನೀಡಿದ ಆ ದೃಷ್ಟಿಕೋಣವನ್ನು ಸಹೋದರ ಸಿ. ಬರೆಯಬೇಕೆಂಬುದು ಆತನ ಚಿತ್ತವಾಗಿತ್ತು. ಆ Extra ಅನ್ನು ಪ್ರತಿಯೊಬ್ಬ ಪವಿತ್ರನಿಗೂ ಶಿಫಾರಸು ಮಾಡುವುದಕ್ಕೆ ನಾನು ಕರ್ತನಿಂದ ಸಂಪೂರ್ಣವಾಗಿ ಅಧಿಕಾರ ಹೊಂದಿದ್ದೇನೆ’ (ಪತ್ರ. ಇ. ಜಿ. ವೈಟ್ ರಿಂದ ಕರ್ಠಿಸ್‌ಗೆ, Word to the Little Flock, 12). ಸೆವೆಂತ್-ಡೆ ಅಡ್ವೆಂಟಿಸ್ಟ್‌ಗಳು ಸಾಮಾನ್ಯವಾಗಿ ಈ ಹೇಳಿಕೆಯನ್ನು, ಕ್ರೋಸಿಯರ್‌ನ ನಿರೂಪಣೆಗಳು ತಪ್ಪುಗಳಿಲ್ಲದವುಗಳಾಗಿರಲಿಲ್ಲ, ಆದರೆ ಅವನ ಪ್ರಮುಖ ಪ್ರತಿರೂಪಾತ್ಮಕ ವಾದರಚನೆ ಸರಿಯಾಗಿತ್ತು ಎಂಬ ಅರ್ಥದಲ್ಲಿ ವ್ಯಾಖ್ಯಾನಿಸಿದ್ದಾರೆ. ಆ ಲೇಖನದ ಮರುಮುದ್ರಣಗಳಲ್ಲಿ, ಅವರು ಅಶುದ್ಧವೆಂದು ಭಾವಿಸಿದ ಅಂಶಗಳನ್ನು ಕೈಬಿಡಲಾಯಿತು.” P. Gerard Damsteegt, Foundations of the Seventh-day Adventist Message and Mission, 125.</w:t>
      </w:r>
    </w:p>
    <w:p>
      <w:pPr>
        <w:pStyle w:val="ArticleBody"/>
        <w:jc w:val="left"/>
      </w:pPr>
      <w:r>
        <w:rPr>
          <w:rFonts w:ascii="Nirmala UI" w:hAnsi="Nirmala UI" w:eastAsia="Nirmala UI" w:cs="Nirmala UI"/>
        </w:rPr>
        <w:t>ಅವರ ಸಂಪೂರ್ಣ ದಸ್ತಾವೇಜನ್ನು ಎಂದಿಗೂ ಮರುಮುದ್ರಿಸಲು ಸಾಧ್ಯವಾಗಲಿಲ್ಲ.</w:t>
      </w:r>
    </w:p>
    <w:p>
      <w:pPr>
        <w:pStyle w:val="ArticleBody"/>
        <w:jc w:val="left"/>
      </w:pPr>
      <w:r>
        <w:rPr>
          <w:rFonts w:ascii="Nirmala UI" w:hAnsi="Nirmala UI" w:eastAsia="Nirmala UI" w:cs="Nirmala UI"/>
        </w:rPr>
        <w:t>ಈಗ, ಮುಂದಿನ ಪುಟದಲ್ಲಿ ಅದೇ ವಿಷಯಕ್ಕೆ ಸಂಬಂಧಿಸಿ W. A. Spicer ಸಾಕ್ಷ್ಯವನ್ನು ನೀಡಿರುವುದನ್ನು ನೀವು ಕಾಣುತ್ತೀರಿ: Crosier ಅವರ ಲೇಖನಗಳಲ್ಲಿ ದೋಷವಿದೆ ಎಂಬುದನ್ನು ಅವರು ಸದಾ ತಿಳಿದಿದ್ದರೇ ಹೊರತು, ಆ ನಾಲ್ಕು ವಿಭಾಗಗಳನ್ನು ಅವರು ಎಂದಿಗೂ ಮರುಮುದ್ರಿಸಲಿಲ್ಲ.</w:t>
      </w:r>
    </w:p>
    <w:p>
      <w:pPr>
        <w:pStyle w:val="ArticleBody"/>
        <w:jc w:val="left"/>
      </w:pPr>
      <w:r>
        <w:rPr>
          <w:rFonts w:ascii="Nirmala UI" w:hAnsi="Nirmala UI" w:eastAsia="Nirmala UI" w:cs="Nirmala UI"/>
        </w:rPr>
        <w:t>ದುಃಖಕರವಾಗಿ ಹೇಳಬೇಕಾದರೆ, ಯುವ ಕ್ರೋಸಿಯರ್ ಶಬ್ಬತ್ತಿನ ಸತ್ಯದ ಬೆಳಕಿನಲ್ಲಿ ಅತಿ ಸ್ವಲ್ಪಕಾಲ ಮಾತ್ರ ನಡೆದನು. ನಂತರ, ತಾನೇ ಸ್ಥಾಪಿಸಲು ಸಹಾಯ ಮಾಡಿದ ಪರಿಶುದ್ಧಾಲಯದ ಬೋಧನೆಯನ್ನು ಅವನು ತಿರಸ್ಕರಿಸಿದನು. ನಮ್ಮ ಮುಂಚೂಣಿ ಸಹೋದರರು ತಮ್ಮ ಪ್ರಾರಂಭಿಕ ಪತ್ರಿಕೆಗಳಲ್ಲಿ ಅವನು ಪರಿಶುದ್ಧಾಲಯದ ಕುರಿತು ನೀಡಿದ ವಿವರಣೆಯನ್ನು ಹಲವಾರು ಬಾರಿ ಮರುಮುದ್ರಿಸಿದರು, ಆದರೆ ಅವನ ಸಂಪೂರ್ಣ ದಸ್ತಾವೇಜನ್ನು ಅವರು ಎಂದಿಗೂ ಮರುಮುದ್ರಿಸಲಿಲ್ಲ. ಅದರಲ್ಲಿ ಅವನು ಪರಿಶುದ್ಧಾಲಯದ ವಿವರಣೆಗೆ ಬರುವ ಯುಗದ ಕುರಿತು ಕೆಲವು ಕಲ್ಪನೆಗಳನ್ನು—ಅಂದರೆ, ದ್ವಿತೀಯ ಆಗಮನದ ಸಂದರ್ಭದಲ್ಲಿ ಈ ಭೂಮಿಯ ಮೇಲೆ ಒಂದು ಮಹಿಮೆಯುಗದೊಂದಿಗೆ ಇರುವ ಕಾಲಿಕ ಸಹಸ್ರವರ್ಷರಾಜ್ಯವನ್ನು—ಸೇರಿಸಿದ್ದನು. ಇವುಗಳನ್ನು ನಮ್ಮ ಸಹೋದರರು ಯಾವಾಗಲೂ ಬಿಟ್ಟುಕೊಡುತ್ತಿದ್ದರು. ಬರುವ ಯುಗದ ಕುರಿತಾದ ಈ ಬೋಧನೆಗಳು ಆ ದಿನಗಳಲ್ಲಿ ಎಲ್ಲೆಡೆ ಹರಡಿಕೊಂಡಿದ್ದವು. ಈ ತತ್ತ್ವವು ನಿರ್ದಿಷ್ಟ ಆಗಮನ ಸಂದೇಶಕ್ಕೆ ಎಂದಿಗೂ ಹೊಂದಿಕೆಯಾಗಲಿಲ್ಲ; ಮತ್ತು ನಿಸ್ಸಂದೇಹವಾಗಿ, ಈ ದೋಷದ ಹುಳಿ ಕಿರಿಯ ಪುರುಷರನ್ನು ಶಬ್ಬತ್ತು ಮತ್ತು ಪರಿಶುದ್ಧಾಲಯದ ಸತ್ಯಗಳಿಂದ ದೂರಕ್ಕೆ ಒಯ್ಯಲು ಸಹಾಯಮಾಡಿತು. ಅವನು ಶೀಘ್ರದಲ್ಲೇ ನಮ್ಮ ಪ್ರಾರಂಭಿಕ ಚಳವಳಿಗೆ ಕಟುವಾದ ವಿರೋಧಕ್ಕೆ ತಿರುಗಿದನು." W. A. Spicer, Review and Herald, December 14, 1939</w:t>
      </w:r>
    </w:p>
    <w:p>
      <w:pPr>
        <w:pStyle w:val="ArticleBody"/>
        <w:jc w:val="left"/>
      </w:pPr>
      <w:r>
        <w:rPr>
          <w:rFonts w:ascii="Nirmala UI" w:hAnsi="Nirmala UI" w:eastAsia="Nirmala UI" w:cs="Nirmala UI"/>
        </w:rPr>
        <w:t>ಸಾರಾಂಶವೇನೆಂದರೆ, ಇಂದಿನ ದಿನಗಳಲ್ಲಿ ಕೆಲವರು A Word to the Little Flock ಕೃತಿಯಲ್ಲಿ ಕ್ರೋಸಿಯರ್ ಅವರ ಲೇಖನಕ್ಕೆ ಸಿಸ್ಟರ್ ವೈಟ್ ನೀಡಿದ ಅನುಮೋದನೆಯನ್ನು ಹಿಡಿದುಕೊಳ್ಳುತ್ತಾರೆ; ಹೆೈಡಿ ಹೈಕ್ಸ್ ಅವರಂತವರೂ, ಅಂದರೆ “ದೈನಂದಿನ” ಎಂಬುದು ಕ್ರಿಸ್ತನ ಪರಮಪವಿತ್ರಾಲಯದ ಸೇವೆಯೇ ಎಂಬ ವಿಷಯದ ಕುರಿತು ತಮ್ಮ ಮೂರ್ಖ ಪುಸ್ತಕವನ್ನು ಬರೆದ ಹೆೈಡಿ ಹೈಕ್ಸ್ ಅವರೂ. ಇದು ಅವರ ವಾದಗಳಲ್ಲಿ ಒಂದಾಗಿದೆ.</w:t>
      </w:r>
    </w:p>
    <w:p>
      <w:pPr>
        <w:pStyle w:val="ArticleBody"/>
        <w:jc w:val="left"/>
      </w:pPr>
      <w:r>
        <w:rPr>
          <w:rFonts w:ascii="Nirmala UI" w:hAnsi="Nirmala UI" w:eastAsia="Nirmala UI" w:cs="Nirmala UI"/>
        </w:rPr>
        <w:t>ಹೀಗೆ ಮಾಡುವವರು ಐತಿಹಾಸಿಕ ವಾಸ್ತವಾಂಶಗಳನ್ನು ಲೆಕ್ಕಿಸದೆ ಬಿಡುತ್ತಿದ್ದಾರೆ. ಅವರು ಕ್ರೋಸಿಯರ್ ಅವರ ಎಲ್ಲಾ ಲೇಖನಗಳನ್ನು ಎಂದಿಗೂ ಮರುಮುದ್ರಿಸಲು ಸಾಧ್ಯವಾಗಲಿಲ್ಲ. ಮತ್ತು *A Word to the Little Flock* ಕೃತಿಯಲ್ಲಿ ಎಲೆನ್ ವೈಟ್ ಅವರ ಅನುಮೋದನೆ ಕ್ರೋಸಿಯರ್ ಅವರ ನಿಲುವಿನ ಸಂಪೂರ್ಣ, ನಿರಪೇಕ್ಷ ಅನುಮೋದನೆ ಎಂದು ಹಠಿಸುವುದು, ಅಡ್ವೆಂಟಿಸ್ಟರು ಸಾವಿರ ವರ್ಷಗಳ ಶಾಂತಿ ಬರಲಿದೆಯೆಂದು ನಂಬುತ್ತಾರೆ ಎಂದು ಹಠಿಸುವಂತೆಯೇ ಆಗುತ್ತದೆ. ಅದು ಮೂರ್ಖವಾದ ವಾದವಾಗಿದೆ.</w:t>
      </w:r>
    </w:p>
    <w:p>
      <w:pPr>
        <w:pStyle w:val="ArticleBody"/>
        <w:jc w:val="left"/>
      </w:pPr>
      <w:r>
        <w:rPr>
          <w:rFonts w:ascii="Nirmala UI" w:hAnsi="Nirmala UI" w:eastAsia="Nirmala UI" w:cs="Nirmala UI"/>
        </w:rPr>
        <w:t>ಇದು ಇತಿಹಾಸದ ತಪ್ಪು ಪ್ರತಿನಿಧಿಕರಣವಾಗಿದ್ದು, ಜನರನ್ನು ಮೋಸಗೊಳಿಸಲು ಮತ್ತು ಗೊಂದಲ ಹಾಗೂ ಅಂಧಕಾರವನ್ನು ಉಂಟುಮಾಡಲು ಇದನ್ನು ಮಾಡಲಾಗುತ್ತದೆ.</w:t>
      </w:r>
    </w:p>
    <w:p>
      <w:pPr>
        <w:pStyle w:val="ArticleBody"/>
        <w:jc w:val="left"/>
      </w:pPr>
      <w:r>
        <w:rPr>
          <w:rFonts w:ascii="Nirmala UI" w:hAnsi="Nirmala UI" w:eastAsia="Nirmala UI" w:cs="Nirmala UI"/>
        </w:rPr>
        <w:t>ಹೀಗಾಗಿ, ನಿಮಗೆ ಇಬ್ಬರು ಇತಿಹಾಸಕಾರರು ಇದ್ದಾರೆ—ಮೃತರಾಗಿರುವ ಸ್ಪೈಸರ್ ಮತ್ತು ಇನ್ನೂ ಜೀವಂತರಾಗಿರುವ ಡಾಮ್‌ಸ್ಟೀಗ್ಟ್; ಆದರೆ ನಾನು ನಿಮಗೆ ಖಚಿತವಾಗಿ ಹೇಳುತ್ತೇನೆ, ಸ್ಪೈಸರ್ ಆಗಲಿ ಡಾಮ್‌ಸ್ಟೀಗ್ಟ್ ಆಗಲಿ, ಇವರಲ್ಲಿ ಯಾರೂ ಕೂಡ ನಾನು ಮಂಡಿಸುವ ವಿಷಯಕ್ಕೆ ನನ್ನೊಂದಿಗೆ ಒಪ್ಪಿಕೊಳ್ಳುವುದಿಲ್ಲ. ಸರಿ, ಅವರು ಒಪ್ಪಿಕೊಳ್ಳುವುದಿಲ್ಲ. ಆದ್ದರಿಂದ, ನಾನು ನಿಮಗೆ ಹೇಳುತ್ತಿರುವ ವಿಷಯದಲ್ಲಿ ಪರಸ್ಪರ ವಿರೋಧಿಗಳಾದ ಇಬ್ಬರು ಇತಿಹಾಸಕಾರರು ಒಪ್ಪಿಗೆಯಲ್ಲಿ ಇದ್ದಾರೆ. ಎಲೆನ್ ವೈಟ್ ಅವರು ಕ್ರೋಸಿಯರ್ ಅವರ ಲೇಖನವನ್ನು ಅನುಮೋದಿಸಿದ್ದಾರೆ ಎಂಬುದರಿಂದ ಅದರಲ್ಲಿ ಇರುವ ಪ್ರತಿಯೊಂದು ಸಂಗತಿಯೂ ಪರಿಪೂರ್ಣವಾಗಿತ್ತು ಎಂದು ಅರ್ಥಮಾಡಿಕೊಳ್ಳುವುದಕ್ಕೆ ಯಾವುದಕ್ಕೂ ನ್ಯಾಯಸಮ್ಮತವಾದ ಆಧಾರವೇ ಇಲ್ಲ.</w:t>
      </w:r>
    </w:p>
    <w:p>
      <w:pPr>
        <w:pStyle w:val="ArticleBody"/>
        <w:jc w:val="left"/>
      </w:pPr>
      <w:r>
        <w:rPr>
          <w:rFonts w:ascii="Nirmala UI" w:hAnsi="Nirmala UI" w:eastAsia="Nirmala UI" w:cs="Nirmala UI"/>
        </w:rPr>
        <w:t>ಅಡ್ವೆಂಟ್ ರಿವ್ಯೂ—ಸಂಪುಟ 1, ಆಬರ್ನ್, ನ್ಯೂಯಾರ್ಕ್, ಸಂಚಿಕೆ 3</w:t>
      </w:r>
    </w:p>
    <w:p>
      <w:pPr>
        <w:pStyle w:val="ArticleBody"/>
        <w:jc w:val="left"/>
      </w:pPr>
      <w:r>
        <w:rPr>
          <w:rFonts w:ascii="Nirmala UI" w:hAnsi="Nirmala UI" w:eastAsia="Nirmala UI" w:cs="Nirmala UI"/>
        </w:rPr>
        <w:t>ಅಡ್ವೆಂಟ್ ರಿವ್ಯೂ—ಸಂಪುಟ 1, ಆಬರ್ನ್, ನ್ಯೂಯಾರ್ಕ್, ಸಂಖ್ಯೆ 4</w:t>
      </w:r>
    </w:p>
    <w:p>
      <w:pPr>
        <w:pStyle w:val="ArticleBody"/>
        <w:jc w:val="left"/>
      </w:pPr>
      <w:r>
        <w:rPr>
          <w:rFonts w:ascii="Nirmala UI" w:hAnsi="Nirmala UI" w:eastAsia="Nirmala UI" w:cs="Nirmala UI"/>
        </w:rPr>
        <w:t>ಅಡ್ವೆಂಟ್ ರಿವ್ಯೂ—ಸಂಪುಟ 1, ಆಬರ್ನ್, ನ್ಯೂಯಾರ್ಕ್, ವಿಶೇಷ ಸಂಖ್ಯೆ</w:t>
      </w:r>
    </w:p>
    <w:p>
      <w:pPr>
        <w:pStyle w:val="ArticleBody"/>
        <w:jc w:val="left"/>
      </w:pPr>
      <w:r>
        <w:rPr>
          <w:rFonts w:ascii="Nirmala UI" w:hAnsi="Nirmala UI" w:eastAsia="Nirmala UI" w:cs="Nirmala UI"/>
        </w:rPr>
        <w:t>1850ರ ಸೆಪ್ಟೆಂಬರ್‌ನಲ್ಲಿ, ಜೇಮ್ಸ್ ವೈಟ್ ಅವರು *The Review and Herald*‌ನ Volume 1, Number 3ರಲ್ಲಿ ಕ್ರೋಸಿಯರ್ ಅವರ ಲೇಖನವನ್ನು ಮುದ್ರಿಸಲು ಆರಂಭಿಸಿದಾಗ,</w:t>
      </w:r>
    </w:p>
    <w:p>
      <w:pPr>
        <w:pStyle w:val="ArticleBody"/>
        <w:jc w:val="left"/>
      </w:pPr>
      <w:r>
        <w:rPr>
          <w:rFonts w:ascii="Nirmala UI" w:hAnsi="Nirmala UI" w:eastAsia="Nirmala UI" w:cs="Nirmala UI"/>
        </w:rPr>
        <w:t>ಆದರೆ, ಅವನು ಅದನ್ನೆಲ್ಲಾ *The Review and Herald*‌ನ ಸಂಚಿಕೆ 1, ಸಂಖ್ಯೆ 3ರಲ್ಲಿ ಸೇರಿಸಲಾಗಲಿಲ್ಲ; ಆದ್ದರಿಂದ, ಆ ಲೇಖನವನ್ನು ಅವನು *The Review and Herald*‌ನ ಸಂಚಿಕೆ 1, ಸಂಖ್ಯೆ 4ರಲ್ಲಿ ಪೂರ್ಣಗೊಳಿಸಿದನು. ಮತ್ತು ಇದನ್ನು ಅವನು ಯಾವಾಗ ಮಾಡಿದನು? 1850ರ ಸೆಪ್ಟೆಂಬರ್‌ನಲ್ಲಿ.</w:t>
      </w:r>
    </w:p>
    <w:p>
      <w:pPr>
        <w:pStyle w:val="ArticleBody"/>
        <w:jc w:val="left"/>
      </w:pPr>
      <w:r>
        <w:rPr>
          <w:rFonts w:ascii="Nirmala UI" w:hAnsi="Nirmala UI" w:eastAsia="Nirmala UI" w:cs="Nirmala UI"/>
        </w:rPr>
        <w:t>ಹಾಗಾದರೆ, 1850ರ ಸೆಪ್ಟೆಂಬರ್‌ನಲ್ಲಿ ಏನಾಯಿತು? ಸಹೋದರಿ ವೈಟ್ ಅವರಿಗೆ ಒಂದು ದರ್ಶನವಾಯಿತು; ಅದರಲ್ಲಿ ಹೀಗೆ ಹೇಳಲಾಗಿದೆ: “1850ರ ಸೆಪ್ಟೆಂಬರ್ 23ರಂದು ಕರ್ತನು ನನಗೆ ತೋರಿಸಿದನು . . . . 1844ರ ಮೊದಲು, ಏಕತೆ ಅಸ್ತಿತ್ವದಲ್ಲಿದ್ದಾಗ, ಬಹುತೇಕ ಎಲ್ಲರೂ ‘—Daily’ ಕುರಿತು ಸರಿಯಾದ ಅಭಿಪ್ರಾಯದಲ್ಲಿ ಒಂದಾಗಿದ್ದರು; ಆದರೆ 1844ರಿಂದ, ಗೊಂದಲದ ಮಧ್ಯೆ, ಇತರ ಅಭಿಪ್ರಾಯಗಳನ್ನು ಅಂಗೀಕರಿಸಲಾಯಿತು, ಮತ್ತು ಅದರ ಹಿಂದೆ ಕತ್ತಲೆ ಮತ್ತು ಗೊಂದಲ ಬಂದವು. ದಿ ರಿವ್ಯೂ ಅಂಡ್ ಹೆರಾಲ್ಡ್, ನವೆಂಬರ್ 1850.”</w:t>
      </w:r>
    </w:p>
    <w:p>
      <w:pPr>
        <w:pStyle w:val="ArticleBody"/>
        <w:jc w:val="left"/>
      </w:pPr>
      <w:r>
        <w:rPr>
          <w:rFonts w:ascii="Nirmala UI" w:hAnsi="Nirmala UI" w:eastAsia="Nirmala UI" w:cs="Nirmala UI"/>
        </w:rPr>
        <w:t>ಅವಳ ಗಂಡನು ಯಾರು? ಅವನು The Review and Herald ಪತ್ರಿಕೆಯ ಸಂಪಾದಕರಾಗಿದ್ದನು.</w:t>
      </w:r>
    </w:p>
    <w:p>
      <w:pPr>
        <w:pStyle w:val="ArticleBody"/>
        <w:jc w:val="left"/>
      </w:pPr>
      <w:r>
        <w:rPr>
          <w:rFonts w:ascii="Nirmala UI" w:hAnsi="Nirmala UI" w:eastAsia="Nirmala UI" w:cs="Nirmala UI"/>
        </w:rPr>
        <w:t>ಹಾಗಾದರೆ, ಅವನ ಹೆಂಡತಿ, “ಜೇಮ್ಸ್, ಕರ್ತನಿಂದ ನನಗೆ ಈಗ ತಾನೆ ಏನು ತಿಳಿಸಲಾಯಿತು ಎಂದು ನಿಮಗೆ ಗೊತ್ತೇ? ‘ದೈನಂದಿನ’ ಕುರಿತು ಪಯನಿಯರ್‌ಗಳ ಗ್ರಹಿಕೆಗೆ—ಅಂದರೆ ‘ದೈನಂದಿನ’ವು ಪೇಗನಿಸಂ ಎಂಬ ಗ್ರಹಿಕೆಗೆ—ವಿರೋಧವಾಗಿರುವ ಅಭಿಪ್ರಾಯಗಳನ್ನು ನಾವು ಪರಿಚಯಿಸಬಾರದೆಂದು ನನಗೆ ತಿಳಿಸಲಾಯಿತು; ಏಕೆಂದರೆ ಅದು ಅಂಧಕಾರವನ್ನೂ ಗೊಂದಲವನ್ನೂ ಉಂಟುಮಾಡುತ್ತಿದೆ” ಎಂದು ಹೇಳಿದಾಗ, ಅವನು ಏನು ಮಾಡಿದನು?</w:t>
      </w:r>
    </w:p>
    <w:p>
      <w:pPr>
        <w:pStyle w:val="ArticleBody"/>
        <w:jc w:val="left"/>
      </w:pPr>
      <w:r>
        <w:rPr>
          <w:rFonts w:ascii="Nirmala UI" w:hAnsi="Nirmala UI" w:eastAsia="Nirmala UI" w:cs="Nirmala UI"/>
        </w:rPr>
        <w:t>ಹಾಗಾದರೆ, ಜೇಮ್ಸ್ ವೈಟ್ ಏನು ಮಾಡಿದರು? 1850ರ ಸೆಪ್ಟೆಂಬರ್‌ನಲ್ಲಿ ಅವರು ಇನ್ನೊಂದು Review and Herald ಅನ್ನು ಮುದ್ರಿಸಿದರು—ಒಂದು ತಿಂಗಳಲ್ಲಿ ಮೂನ್ನನ್ನು. ಅದನ್ನು Volume 1, Special Edition ಎಂದು ಕರೆಯಲಾಗುತ್ತದೆ.</w:t>
      </w:r>
    </w:p>
    <w:p>
      <w:pPr>
        <w:pStyle w:val="ArticleBody"/>
        <w:jc w:val="left"/>
      </w:pPr>
      <w:r>
        <w:rPr>
          <w:rFonts w:ascii="Nirmala UI" w:hAnsi="Nirmala UI" w:eastAsia="Nirmala UI" w:cs="Nirmala UI"/>
        </w:rPr>
        <w:t>ಆಗ ಅವನು ಏನು ಮಾಡಿದನು? ಅವನು ಕ್ರೊಸಿಯರ್ ಅವರ ಲೇಖನವನ್ನು ಮರುಮುದ್ರಿಸಿ, ನಿತ್ಯದ ವಿಷಯವಾಗಿ ಕ್ರೊಸಿಯರ್ ಹೇಳಿದ್ದುದನ್ನು ತೆಗೆದುಹಾಕಿದನು!</w:t>
      </w:r>
    </w:p>
    <w:p>
      <w:pPr>
        <w:pStyle w:val="ArticleBody"/>
        <w:jc w:val="left"/>
      </w:pPr>
      <w:r>
        <w:rPr>
          <w:rFonts w:ascii="Nirmala UI" w:hAnsi="Nirmala UI" w:eastAsia="Nirmala UI" w:cs="Nirmala UI"/>
        </w:rPr>
        <w:t>ಸಹೋದರರೇ ಮತ್ತು ಸಹೋದರಿಯರೇ, ‘ಡೈಲಿ’ ಕುರಿತು ಕ್ರೋಸಿಯರ್‌ನ ದೃಷ್ಟಿಕೋನವು ತಪ್ಪಾಗಿತ್ತು ಮತ್ತು ಅದು ಕತ್ತಲೆಯನ್ನೂ ಗೊಂದಲವನ್ನೂ ತಂದಿತು ಎಂಬುದನ್ನು ಜೇಮ್ಸ್ ಮತ್ತು ಎಲೆನ್ ವೈಟ್ ಅರ್ಥಮಾಡಿಕೊಂಡಿದ್ದರು ಎಂಬುದಕ್ಕೆ ಇದು ಐತಿಹಾಸಿಕ ಸಾಕ್ಷಿಯಾಗಿದೆ.</w:t>
      </w:r>
    </w:p>
    <w:p>
      <w:pPr>
        <w:pStyle w:val="ArticleBody"/>
        <w:jc w:val="left"/>
      </w:pPr>
      <w:r>
        <w:rPr>
          <w:rFonts w:ascii="Nirmala UI" w:hAnsi="Nirmala UI" w:eastAsia="Nirmala UI" w:cs="Nirmala UI"/>
        </w:rPr>
        <w:t>ಹಾಗಾದರೆ ದೈನಿಕದ ಕುರಿತು ಕ್ರೋಸಿಯರ್‌ನ ಅಭಿಪ್ರಾಯವೇನು? ಅದು ಕ್ರಿಸ್ತನ ಪರಿಶುದ್ಧಾಲಯದ ಸೇವೆಯಾಗಿತ್ತು.</w:t>
      </w:r>
    </w:p>
    <w:p>
      <w:pPr>
        <w:pStyle w:val="ArticleBody"/>
        <w:jc w:val="left"/>
      </w:pPr>
      <w:r>
        <w:rPr>
          <w:rFonts w:ascii="Nirmala UI" w:hAnsi="Nirmala UI" w:eastAsia="Nirmala UI" w:cs="Nirmala UI"/>
        </w:rPr>
        <w:t>ಹೀಗಾಗಿ, Early Writings, 74ರಲ್ಲಿ, ಅವಳು, “ಸೆಪ್ಟೆಂಬರ್ 23ರಂದು, ಪ್ರಭುವು ಮಿಲ್ಲರೈಟ್‌ಗಳಿಗೆ ದೈನಂದಿನದ ಕುರಿತು ಸರಿಯಾದ ದೃಷ್ಟಿಯಿತ್ತು ಎಂದು ನನಗೆ ತೋರಿಸಿದರು” ಎಂದು ಹೇಳುವಾಗ, ಐತಿಹಾಸಿಕ ಸಾಕ್ಷ್ಯವೆಂದರೆ ಮಿಲ್ಲರೈಟ್‌ಗಳು ಹೀಗೆ ಅರ್ಥಮಾಡಿಕೊಂಡಿದ್ದರು—</w:t>
      </w:r>
    </w:p>
    <w:p>
      <w:pPr>
        <w:pStyle w:val="ArticleBody"/>
        <w:jc w:val="left"/>
      </w:pPr>
      <w:r>
        <w:rPr>
          <w:rFonts w:ascii="Nirmala UI" w:hAnsi="Nirmala UI" w:eastAsia="Nirmala UI" w:cs="Nirmala UI"/>
        </w:rPr>
        <w:t>ಈಗ, ಸಹೋದರರೇ ಮತ್ತು ಸಹೋದರಿಯರೇ, ಸಹೋದರರೇ ಮತ್ತು ಸಹೋದರಿಯರೇ, ಈ ಸಂಗತಿಯನ್ನು ತಪ್ಪಿಸಿಕೊಳ್ಳಬೇಡಿ: ಇದು ಏನು? ಸೆಪ್ಟೆಂಬರ್ 1850ರಲ್ಲಿ ಸಹೋದರಿ ವೈಟ್ ಅವರಿಗೆ 1844ರಿಂದ ಇತರ “Daily” ಕುರಿತು ಅಭಿಪ್ರಾಯಗಳನ್ನು ಸ್ವೀಕರಿಸಲ್ಪಟ್ಟಿವೆ ಎಂದು ತೋರಿಸಲಾಯಿತು; ಮೇ 1850ರಲ್ಲಿ ಅರ್ನಾಲ್ಡ್ “Daily”ಯನ್ನು ಯೆಹೂದ್ಯರ ಪರಿಶುದ್ಧಸ್ಥಳವೆಂದು ಪ್ರಸ್ತುತಪಡಿಸುತ್ತಾನೆ; ಸೆಪ್ಟೆಂಬರ್ 1850ರಲ್ಲಿ ಕ್ರೋಸಿಯರ್ ಅವರ ಲೇಖನದ 2 ಭಾಗಗಳಲ್ಲಿ 1ನೇ ಭಾಗವು ಪ್ರಕಟವಾಗುತ್ತದೆ, ಅದರಲ್ಲಿ “Daily”ಯನ್ನು ಕ್ರಿಸ್ತನ ಪರಿಶುದ್ಧಸ್ಥಳದ ಸೇವೆಯೆಂದು ಅವನು ಪ್ರಸ್ತುತಪಡಿಸಿರುವುದೂ ಸೇರಿದೆ; ಸೆಪ್ಟೆಂಬರ್ 1850ರಲ್ಲಿ ಕ್ರೋಸಿಯರ್ ಅವರ ಲೇಖನದ 2 ಭಾಗಗಳಲ್ಲಿ 2ನೇ ಭಾಗವು ಪ್ರಕಟವಾಗುತ್ತದೆ; ಸೆಪ್ಟೆಂಬರ್ 1850ರಲ್ಲಿ ಕ್ರೋಸಿಯರ್ ಅವರ ಲೇಖನವು ಮರುಮುದ್ರಿತವಾಗುತ್ತದೆ, ಆದರೆ “Daily” ಕುರಿತು ಅವನ ಅಭಿಪ್ರಾಯವನ್ನು ತೆಗೆದುಹಾಕಲಾಗಿದೆ? ಏನು ನಡೆಯುತ್ತಿದೆ?</w:t>
      </w:r>
    </w:p>
    <w:p>
      <w:pPr>
        <w:pStyle w:val="ArticleBody"/>
        <w:jc w:val="left"/>
      </w:pPr>
      <w:r>
        <w:rPr>
          <w:rFonts w:ascii="Nirmala UI" w:hAnsi="Nirmala UI" w:eastAsia="Nirmala UI" w:cs="Nirmala UI"/>
        </w:rPr>
        <w:t>ಈ 1850ರ ಚಾರ್ಟ್ ಪ್ರಕಟಿಸಲ್ಪಟ್ಟ ಅದೇ ವರ್ಷವನ್ನು ನಾವು ನೋಡುತ್ತೇವೆ; ಮತ್ತು ಈ ಚಾರ್ಟ್ ದೈನಂದಿನದ ಕುರಿತು ಏನು ಹೇಳುತ್ತದೆ? “ಪೇಗನ್ ಪ್ರಭುತ್ವ ಅಥವಾ ದೈನಂದಿನವು ತೆಗೆದುಹಾಕಲ್ಪಟ್ಟಿತು. ದಾನಿ. 11:31 508.”</w:t>
      </w:r>
    </w:p>
    <w:p>
      <w:pPr>
        <w:pStyle w:val="ArticleBody"/>
        <w:jc w:val="left"/>
      </w:pPr>
      <w:r>
        <w:rPr>
          <w:rFonts w:ascii="Nirmala UI" w:hAnsi="Nirmala UI" w:eastAsia="Nirmala UI" w:cs="Nirmala UI"/>
        </w:rPr>
        <w:t>ತೀರ್ಪಿನ ಘಳಿಗೆಯ ಘೋಷಣೆಯನ್ನು ನೀಡಿದವರ ದೈನಂದಿನ ವಿಷಯದ ನಿಲುವು ಏನು ಎಂಬುದನ್ನು ಎಲೆನ್ ವೈಟ್ ತಿಳಿದಿದ್ದರು. ಅವರು ಅವರಿಗಿದ್ದ ದೃಷ್ಟಿಕೋನ ಸರಿಯಾಗಿದೆ ಎಂದು ಹೇಳುವಾಗ, ಸರಿಯಾದ ದೃಷ್ಟಿಕೋನವೆಂದರೆ ಅದು ಪೇಗನ್ ಅಧಿಪತ್ಯವನ್ನು ತೆಗೆದುಹಾಕಲ್ಪಡುವುದನ್ನು ಸೂಚಿಸುತ್ತದೆ ಎಂಬುದಾಗಿತ್ತು; ದೈನಂದಿನವು ಪೇಗನಿಸಂನ್ನು ಪ್ರತಿನಿಧಿಸುತ್ತಿತ್ತು.</w:t>
      </w:r>
    </w:p>
    <w:p>
      <w:pPr>
        <w:pStyle w:val="ArticleBody"/>
        <w:jc w:val="left"/>
      </w:pPr>
      <w:r>
        <w:rPr>
          <w:rFonts w:ascii="Nirmala UI" w:hAnsi="Nirmala UI" w:eastAsia="Nirmala UI" w:cs="Nirmala UI"/>
        </w:rPr>
        <w:t>ಮತ್ತೂ ಈ 1850ನೇ ವರ್ಷದಲ್ಲಿ, ಇತಿಹಾಸದ ದಾಖಲೆ ಪ್ರಕಾರ, ದೈನಿಕವು ಕ್ರಿಸ್ತನ ಮಂದಿರ ಸೇವೆಯನ್ನು ಸೂಚಿಸುತ್ತದೆ ಎಂಬ ಬೋಧನೆಯನ್ನು ಅವಳು ತಿರಸ್ಕರಿಸಿದಳು ಮತ್ತು ಅವಳ ಗಂಡನೂ ತಿರಸ್ಕರಿಸಿದನು; ಇದೇ ಬೋಧನೆಯನ್ನು ಸೆವೆಂಥ್-ಡೆ ಅಡ್ವೆಂಟಿಸ್ಟ್ ಚರ್ಚಿನ ಬೈಬ್ಲಿಕಲ್ ರಿಸರ್ಚ್ ಇನ್ಸ್ಟಿಟ್ಯೂಟ್ ಸಮರ್ಥಿಸುತ್ತದೆ. ಹಾರ್ಟ್‌ಲ್ಯಾಂಡ್ ಮತ್ತು ಸ್ಟೆಪ್ಸ್ ಟು ಲೈಫ್ ಮೊದಲಾದ ಸ್ವಯಂ-ಸಹಾಯಕ ಸೇವಾ ಸಂಘಟನೆಗಳು ಸಮರ್ಥಿಸುವುದೂ ಇದೇ ಬೋಧನೆ. ಅಂಧಕಾರವನ್ನೂ ಗೊಂದಲವನ್ನೂ ಉಂಟುಮಾಡುವುದು ಇದೇ ಬೋಧನೆ.</w:t>
      </w:r>
    </w:p>
    <w:p>
      <w:pPr>
        <w:pStyle w:val="ArticleBody"/>
        <w:jc w:val="left"/>
      </w:pPr>
      <w:r>
        <w:rPr>
          <w:rFonts w:ascii="Nirmala UI" w:hAnsi="Nirmala UI" w:eastAsia="Nirmala UI" w:cs="Nirmala UI"/>
        </w:rPr>
        <w:t>ಈಗ, 1850ರ ಚಾರ್ಟ್‌ಗೆ ಸಂಬಂಧಿಸಿದ ಈ ವಿಷಯವನ್ನು ಗಮನಿಸಿ. ಇದು 1850ರ ನವೆಂಬರ್ ತಿಂಗಳದ್ದು. ಇದೇ ತಿಂಗಳಲ್ಲಿ ಅವಳು ಒಂದು ದರ್ಶನವನ್ನು ಹೊಂದಿದಳು; ಅದನ್ನು ಅವಳು ದಾಖಲಿಸಿದಳು, ಅದು ಅಂತಿಮವಾಗಿ 1851ರಲ್ಲಿ ರೂಪಾಂತರಗೊಳ್ಳುವ ಪ್ರಕ್ರಿಯೆಯ ಮೂಲಕ ಸಾಗುತ್ತದೆ, ಮತ್ತು ನಂತರ 1882ರಲ್ಲಿ *Early Writing*ನಲ್ಲಿ ಸ್ಥಾನ ಪಡೆಯುತ್ತದೆ—ಇದೇ ತಿಂಗಳಲ್ಲಿ, ಅಂದರೆ ಇದೇ 1850ರ ನವೆಂಬರ್ ತಿಂಗಳಲ್ಲಿ. ಅದು ಹೀಗೆ ಹೇಳುತ್ತದೆ,</w:t>
      </w:r>
    </w:p>
    <w:p>
      <w:pPr>
        <w:pStyle w:val="ArticleBody"/>
        <w:jc w:val="left"/>
      </w:pPr>
      <w:r>
        <w:rPr>
          <w:rFonts w:ascii="Nirmala UI" w:hAnsi="Nirmala UI" w:eastAsia="Nirmala UI" w:cs="Nirmala UI"/>
        </w:rPr>
        <w:t>“ಸೋಮವಾರ ನಾವು ನಮ್ಮ ಪ್ರಿಯ ಸಹೋದರ ನಿಕೋಲ್ಸ್ ಮತ್ತು ಅವರ ಕುಟುಂಬವು ವಾಸಿಸುವ ಡಾರ್ಚೆಸ್ಟರ್‌ಗೆ ಹಿಂದಿರುಗಿದೆವು.”—</w:t>
      </w:r>
    </w:p>
    <w:p>
      <w:pPr>
        <w:pStyle w:val="ArticleBody"/>
        <w:jc w:val="left"/>
      </w:pPr>
      <w:r>
        <w:rPr>
          <w:rFonts w:ascii="Nirmala UI" w:hAnsi="Nirmala UI" w:eastAsia="Nirmala UI" w:cs="Nirmala UI"/>
        </w:rPr>
        <w:t>ಇಲ್ಲೇ ಮೇಲ್ಭಾಗದಲ್ಲಿ [1850ರ ಚಾರ್ಟ್‌ನ ಮೇಲಿನ ಬಲ ಮೂಲೆಗನ್ನು ಸೂಚಿಸಿ], “Published by Otis Nichols, Dorchester, Massachusetts.” ಸರಿ ತಾನೇ? ಅವಳು ಇದನ್ನೇ ಕುರಿತು ಮಾತನಾಡುತ್ತಿದ್ದಾಳೆ, ಅಲ್ಲವೆ? ಈ ಚಾರ್ಟ್ ನಿಮಗೆ ಕಾಣುತ್ತಿದೆಯೇ?</w:t>
      </w:r>
    </w:p>
    <w:p>
      <w:pPr>
        <w:pStyle w:val="ArticleBody"/>
        <w:jc w:val="left"/>
      </w:pPr>
      <w:r>
        <w:rPr>
          <w:rFonts w:ascii="Nirmala UI" w:hAnsi="Nirmala UI" w:eastAsia="Nirmala UI" w:cs="Nirmala UI"/>
        </w:rPr>
        <w:t>—“ಅಲ್ಲಿ ಆ ರಾತ್ರಿ ದೇವರು ನನಗೆ ಅತ್ಯಂತ ಮನೋಜ್ಞವಾದ ಒಂದು ದರ್ಶನವನ್ನು ನೀಡಿದರು; ಅದರ ಬಹುಭಾಗವನ್ನು ನೀವು ಪತ್ರಿಕೆಯಲ್ಲಿ ಕಾಣುವಿರಿ. ಒಂದು ಚಾರ್ಟ್ ಹೊರತರುವ ಅಗತ್ಯತೆಯನ್ನು ದೇವರು ನನಗೆ ತೋರಿಸಿದರು. ಅದು ಅಗತ್ಯವೆಂದು ನಾನು ಕಂಡೆ; ಮತ್ತು ಕೋಷ್ಟಕಗಳ ಮೇಲೆ ಸ್ಪಷ್ಟವಾಗಿ ಪ್ರದರ್ಶಿಸಲ್ಪಟ್ಟ ಸತ್ಯವು ಬಹಳ ಪರಿಣಾಮ ಉಂಟುಮಾಡುವುದು ಮತ್ತು ಆತ್ಮಗಳು ಸತ್ಯದ ಜ್ಞಾನಕ್ಕೆ ಬರಲು ಕಾರಣವಾಗುವುದು ಎಂದು ತಿಳಿದೆನು.” Manuscript Releases, ಸಂಖ್ಯೆ 15, 210 ನವೆಂಬರ್, 1850.</w:t>
      </w:r>
    </w:p>
    <w:p>
      <w:pPr>
        <w:pStyle w:val="ArticleBody"/>
        <w:jc w:val="left"/>
      </w:pPr>
      <w:r>
        <w:rPr>
          <w:rFonts w:ascii="Nirmala UI" w:hAnsi="Nirmala UI" w:eastAsia="Nirmala UI" w:cs="Nirmala UI"/>
        </w:rPr>
        <w:t>ಆಕೆಗೆ ಡಾರ್ಚೆಸ್ಟರ್‌ನ ನಿಕಲ್ಸ್ ಅವರ ಮನೆಯಲ್ಲಿ ಒಂದು ದರ್ಶನವಾಯಿತು—ಅದು ಎಲ್ಲವೂ ಈ ಚಾರ್ಟ್‌ನಲ್ಲಿ ಇದೆ—ಹೀಗೆಂದು ಹೇಳಲಾಯಿತು, “ನೀವು ಒಂದು ಚಾರ್ಟ್ ಮಾಡಬೇಕಾಗಿದೆ.”</w:t>
      </w:r>
    </w:p>
    <w:p>
      <w:pPr>
        <w:pStyle w:val="ArticleBody"/>
        <w:jc w:val="left"/>
      </w:pPr>
      <w:r>
        <w:rPr>
          <w:rFonts w:ascii="Nirmala UI" w:hAnsi="Nirmala UI" w:eastAsia="Nirmala UI" w:cs="Nirmala UI"/>
        </w:rPr>
        <w:t>ಮತ್ತು ಆ ಚಾರ್ಟ್ ಕುರಿತು ಅವಳು ಏನು ಹೇಳುತ್ತಾಳೆ? ಅದನ್ನು ಅವಳು ಹೇಗೆ ವರ್ಣಿಸುತ್ತಾಳೆ?</w:t>
      </w:r>
    </w:p>
    <w:p>
      <w:pPr>
        <w:pStyle w:val="ArticleBody"/>
        <w:jc w:val="left"/>
      </w:pPr>
      <w:r>
        <w:rPr>
          <w:rFonts w:ascii="Nirmala UI" w:hAnsi="Nirmala UI" w:eastAsia="Nirmala UI" w:cs="Nirmala UI"/>
        </w:rPr>
        <w:t>ಹಬಕ್ಕೂಕ 2ನೇ ಅಧ್ಯಾಯಕ್ಕೆ ಹೋಗಿರಿ, “ಒಂದು ಚಾರ್ಟ್ ಪ್ರಕಟಿಸುವ ಅಗತ್ಯವನ್ನು ನಾನು ಕಂಡೆನು,” ಮತ್ತು ಅದರಿಂದ ಏನಾಗಬೇಕಾಗಿತ್ತು? ಅದು ಅಗತ್ಯವಾಗಿತ್ತು, “ಸತ್ಯವನ್ನು ಫಲಕಗಳ ಮೇಲೆ ಸ್ಪಷ್ಟವಾಗಿ ಮಾಡಲ್ಪಡುವಂತೆ.” ಹಬಕ್ಕೂಕ 2:2 ಹೀಗೆ ಹೇಳುತ್ತದೆ: “ಆಗ ಯೆಹೋವನು ನನಗೆ ಉತ್ತರಿಸಿ ಹೇಳಿದನು: ದರ್ಶನವನ್ನು ಬರೆಯು, ಅದನ್ನು ಫಲಕಗಳ ಮೇಲೆ ಸ್ಪಷ್ಟವಾಗಿ ಮಾಡು, . . . .” ಅವಳು ಹೇಳುವುದೇನೆಂದರೆ, ಮ್ಯಾಸಚೂಸೆಟ್ಸ್‌ನ ಡಾರ್ಚೆಸ್ಟರ್‌ನಲ್ಲಿ ಮುದ್ರಿಸಲ್ಪಟ್ಟ ಈ ಒಟಿಸ್ ನಿಕೊಲ್ಸ್ 1850ರ ಚಾರ್ಟ್ ಹಬಕ್ಕೂಕಿನ ಒಂದು ನೆರವೇರಿಕೆಯಾಗಿದೆ; ಹೇಗಂದರೆ, *The Great Controversy*ಯಲ್ಲಿ 1843ರ ಚಾರ್ಟ್ ಹಬಕ್ಕೂಕಿನ ನೆರವೇರಿಕೆಯಾಗಿದೆ ಎಂದು ಅವಳು ಹೇಳುವಂತೆಯೇ.</w:t>
      </w:r>
    </w:p>
    <w:p>
      <w:pPr>
        <w:pStyle w:val="ArticleBody"/>
        <w:jc w:val="left"/>
      </w:pPr>
      <w:r>
        <w:rPr>
          <w:rFonts w:ascii="Nirmala UI" w:hAnsi="Nirmala UI" w:eastAsia="Nirmala UI" w:cs="Nirmala UI"/>
        </w:rPr>
        <w:t>ಸರಿ, ನಿಮಗೆ ಅದು ಕಾಣುತ್ತಿದೆಯೇ? ಅವಳು ಈ ದರ್ಶನವನ್ನು ಯಾವಾಗ ಪಡೆದಳು ಎಂಬುದು ನಿಮಗೆ ಕಾಣುತ್ತಿದೆಯೇ? ಇದೇ ನಡೆಯುತ್ತಿದ್ದ ಅದೇ ಸಮಯದಲ್ಲಿ: “September 23d, the Lord showed me . . . . that the teaching of the Daily as Christ's Sanctuary ministry brings darkness and confusion,” ಮತ್ತು ಅವಳ ಗಂಡನು ತಕ್ಷಣವೇ ಆ ಲೇಖನವನ್ನು ಮರುಮುದ್ರಿಸಿ ಆ ಎರಡು ಪ್ಯಾರಾಗ್ರಾಫ್‌ಗಳನ್ನು ತೆಗೆದುಹಾಕಿದನು. ಅದನ್ನು ನಂತರ 1931ರವರೆಗೆ ಅಡ್ವೆಂಟಿಸಂನಲ್ಲಿ ಮತ್ತೆ ಎಂದಿಗೂ ಮರುಮುದ್ರಿಸಲಿಲ್ಲ; 1931ರಲ್ಲಿ Willie White ಅದನ್ನು ಮರುಮುದ್ರಿಸಿದಾಗ, ಅವನು ಮುದ್ರಿಸಿದ ಅದೇ ಟ್ರಾಕ್ಟ್‌ನಲ್ಲಿಯೇ ಕೆಲವು ಸುಳ್ಳು ಸಾಕ್ಷಿಯನ್ನು ಸೇರಿಸಿದ್ದನು. ಇದನ್ನು ಪ್ರದರ್ಶಿಸಬಹುದು.</w:t>
      </w:r>
    </w:p>
    <w:p>
      <w:pPr>
        <w:pStyle w:val="ArticleBody"/>
        <w:jc w:val="left"/>
      </w:pPr>
      <w:r>
        <w:rPr>
          <w:rFonts w:ascii="Nirmala UI" w:hAnsi="Nirmala UI" w:eastAsia="Nirmala UI" w:cs="Nirmala UI"/>
        </w:rPr>
        <w:t>ಈಗ, ಇದೇ ಕಾಲಾವಧಿಯ ಕುರಿತು ನಿಮಗೆ ಇಲ್ಲಿೊಂದಿಷ್ಟು ಓದಿ ಕೇಳಿಸಬೇಕೆಂದು ನಾನು ಬಯಸುತ್ತೇನೆ, ಸ್ವಲ್ಪ ದೀರ್ಘವಾದ ಒಂದು ಉಲ್ಲೇಖವನ್ನು. ಇದು 1850ರ ನವೆಂಬರ್ 27ರ ದಿನಾಂಕದಲ್ಲಿದೆ.</w:t>
      </w:r>
    </w:p>
    <w:p>
      <w:pPr>
        <w:pStyle w:val="ArticleBody"/>
        <w:jc w:val="left"/>
      </w:pPr>
      <w:r>
        <w:rPr>
          <w:rFonts w:ascii="Nirmala UI" w:hAnsi="Nirmala UI" w:eastAsia="Nirmala UI" w:cs="Nirmala UI"/>
        </w:rPr>
        <w:t>ಕೆಲವು ಕಾಲದಿಂದ ನಿಮಗೆ ಬರೆಯುವುದನ್ನು ನಾನು ನಿರ್ಲಕ್ಷಿಸಿದ್ದೇನೆ. ಈಗ ಅದರ ಕಾರಣಗಳನ್ನು ತಿಳಿಸುತ್ತೇನೆ. ಮೊದಲನೆಯದಾಗಿ, ಸಹೋದರಿ ಅರಬೆಲ್ಲಾ ಅವರ ಕೃಪಾಪೂರ್ವಕವಾದ ಮತ್ತು ಹೃದಯಪೂರ್ವಕವಾಗಿ ಸ್ವಾಗತಾರ್ಹವಾದ ಪತ್ರವನ್ನು ನಾನು ಪಡೆದ ನಂತರ ಅನೇಕ ವಾರಗಳವರೆಗೆ ಬರೆಯಲು ನನಗೆ ಸಮಯವೇ ದೊರಕಲಿಲ್ಲ; ಇಲ್ಲವಾದರೆ, ಎರಡು ವಾರಗಳೊಳಗೆ ಅದಕ್ಕೆ ಉತ್ತರಿಸಬೇಕೆಂಬ ಅವರ ವಿನಂತಿಯನ್ನು ನಾನು ನೆರವೇರಿಸುತ್ತಿದ್ದೆನು. ಆ ಪತ್ರವು ನನಗೆ ಅತ್ಯಂತ ಇಷ್ಟವಾಯಿತು. ನಾವು ಎಲ್ಲರೂ ಆ ಪತ್ರದಲ್ಲಿ ಆಸಕ್ತಿ ಹೊಂದಿದ್ದೇವೆ; ನೀವು ಇದನ್ನು ಓದಿದ ತಕ್ಷಣವೇ ಇದಕ್ಕೆ ಉತ್ತರಿಸುವುದನ್ನು ನನ್ನ ವಿಳಂಬವು ತಡೆಯುವುದಿಲ್ಲವೆಂದು ನಾವು ನಿರೀಕ್ಷಿಸುತ್ತೇವೆ; ಹಾಗೆಯೇ, ಮುಂದಿನ ಬಾರಿ ನಾನು ಇಷ್ಟು ದೀರ್ಘವಾಗಿ ಕಾಯುವುದಿಲ್ಲ.</w:t>
      </w:r>
    </w:p>
    <w:p>
      <w:pPr>
        <w:pStyle w:val="ArticleBody"/>
        <w:jc w:val="left"/>
      </w:pPr>
      <w:r>
        <w:rPr>
          <w:rFonts w:ascii="Nirmala UI" w:hAnsi="Nirmala UI" w:eastAsia="Nirmala UI" w:cs="Nirmala UI"/>
        </w:rPr>
        <w:t>ಈಗ ಜೇಮ್ಸ್ ಮತ್ತು ನನ್ನ ಆರೋಗ್ಯ ಬಹಳ ಉತ್ತಮವಾಗಿದೆ. ನಮ್ಮ ವಾಸಸ್ಥಳವು ಪ್ಯಾರಿಸಿನಲ್ಲಿ, ಸಹೋದರ ಆಂಡ್ರೂಸ್ ಅವರ ಮನೆಯಲ್ಲಿ, ಅಂಚೆ ಕಚೇರಿ ಮತ್ತು ಮುದ್ರಣ ಕಚೇರಿಯಿಂದ ಕೆಲವೇ ಹೆಜ್ಜೆಗಳ ದೂರದಲ್ಲಿದೆ. ನಾವು ಇಲ್ಲಿ ಸ್ವಲ್ಪ ಕಾಲ ತಂಗುವೆವು. ಇದು ಅತ್ಯಂತ ದಯಾಳು ಕುಟುಂಬ, ಆದಾಗ್ಯೂ ಬಹಳ ಬಡವಾಗಿದೆ. ಇಲ್ಲಿ ಅವರಿಗೆ ಎಷ್ಟಿದೆಯೋ ಅಷ್ಟರವರೆಗೂ ಎಲ್ಲವೂ ಉಚಿತವಾಗಿದೆ. ಇಲ್ಲಿ ತಂಗಿರುವ ಅವಧಿಯಲ್ಲಿ ಅವರಿಗೆ ಯಾವುದೇ ವೆಚ್ಚವಾಗುವುದು ಸರಿಯೆಂದು ನಾವು ಭಾವಿಸುವುದಿಲ್ಲ. ನಿಮ್ಮೆಲ್ಲರನ್ನು ಮತ್ತು ಪ್ರಿಯ ಸಹೋದರಿ ಗೋರ್ಹ್ಯಾಮ್ ಅವರನ್ನು ನಾನು ಬಹಳವಾಗಿ ನೋಡಲು ಬಯಸುತ್ತೇನೆ.</w:t>
      </w:r>
    </w:p>
    <w:p>
      <w:pPr>
        <w:pStyle w:val="ArticleBody"/>
        <w:jc w:val="left"/>
      </w:pPr>
      <w:r>
        <w:rPr>
          <w:rFonts w:ascii="Nirmala UI" w:hAnsi="Nirmala UI" w:eastAsia="Nirmala UI" w:cs="Nirmala UI"/>
        </w:rPr>
        <w:t>ಟೋಪ್ಶ್ಯಾಮ್‌ನಲ್ಲಿ ನಡೆದ ನಮ್ಮ ಸಭೆ ಆಳವಾದ ಆಸಕ್ತಿಯೊಂದಾಗಿತ್ತು. ಇಪ್ಪತ್ತೆಂಟು ಮಂದಿ ಹಾಜರಿದ್ದರು; ಎಲ್ಲರೂ ಸಭೆಯಲ್ಲಿ ಭಾಗವಹಿಸಿದರು.</w:t>
      </w:r>
    </w:p>
    <w:p>
      <w:pPr>
        <w:pStyle w:val="ArticleBody"/>
        <w:jc w:val="left"/>
      </w:pPr>
      <w:r>
        <w:rPr>
          <w:rFonts w:ascii="Nirmala UI" w:hAnsi="Nirmala UI" w:eastAsia="Nirmala UI" w:cs="Nirmala UI"/>
        </w:rPr>
        <w:t>ಭಾನುವಾರ ದೇವರ ಶಕ್ತಿಯು ಪ್ರಬಲವಾಗಿ ಬೀಸುವ ಮಹಾ ಗಾಳಿಯಂತೆಯೇ ನಮ್ಮ ಮೇಲೆ ಇಳಿಯಿತು. ಎಲ್ಲರೂ ತಮ್ಮ ಪಾದಗಳ ಮೇಲೆ ಎದ್ದು, ಉಚ್ಚ ಸ್ವರದಲ್ಲಿ ದೇವರನ್ನು ಸ್ತುತಿಸಿದರು; ಅದು ದೇವರ ಮಂದಿರದ ಅಸ್ತಿವಾರವನ್ನು ಹಾಕಿದಾಗ ಇದ್ದಂತೆಯೇ ಒಂದು ಸ್ಥಿತಿಯಾಗಿತ್ತು. ಅಳುವ ಧ್ವನಿಯನ್ನು ಹರ್ಷೋದ್ಗಾರದ ಧ್ವನಿಯಿಂದ ಬೇರ್ಪಡಿಸಿ ತಿಳಿಯಲಾಗಲಿಲ್ಲ. ಅದು ವಿಜಯೋತ್ಸವದ ಕಾಲವಾಗಿತ್ತು; ಎಲ್ಲರೂ ಬಲಪಡಿಸಲ್ಪಟ್ಟು ನವಚೈತನ್ಯವನ್ನು ಹೊಂದಿದರು. ಇಂಥ ಮಹಾಶಕ್ತಿಯ ಸಮಯವನ್ನು ನಾನು ಇದುವರೆಗೆ ಎಂದಿಗೂ ನೋಡಿರಲಿಲ್ಲ.</w:t>
      </w:r>
    </w:p>
    <w:p>
      <w:pPr>
        <w:pStyle w:val="ArticleBody"/>
        <w:jc w:val="left"/>
      </w:pPr>
      <w:r>
        <w:rPr>
          <w:rFonts w:ascii="Nirmala UI" w:hAnsi="Nirmala UI" w:eastAsia="Nirmala UI" w:cs="Nirmala UI"/>
        </w:rPr>
        <w:t>“ನಮ್ಮ ಮುಂದಿನ ಸಮಾವೇಶವು ಫೇರ್‌ಹೇವನ್‌ನಲ್ಲಿ ನಡೆಯಿತು. ಸಹೋದರ ಬೇಟ್ಸ್ ಮತ್ತು ಅವರ ಪತ್ನಿಯವರು ಹಾಜರಿದ್ದರು. ಅದು ಬಹಳ ಉತ್ತಮ ಸಭೆಯಾಗಿತ್ತು. ನಾವು ಸಹೋದರ ನಿಕಲ್ಸ್ ಅವರ ಮನೆಗೆ ಹಿಂದಿರುಗಿದಾಗ, ಕರ್ತನು ನನಗೆ ಒಂದು ದರ್ಶನವನ್ನು ನೀಡಿ, ಸತ್ಯವನ್ನು ಫಲಕಗಳ ಮೇಲೆ ಸ್ಪಷ್ಟವಾಗಿ ಪ್ರಕಟಿಸಬೇಕೆಂದು ತೋರಿಸಿದನು; ಮತ್ತು ಮೊದಲಿನ ಎರಡು ದೂತರ ಸಂದೇಶಗಳನ್ನು ಫಲಕಗಳ ಮೇಲೆ ಸ್ಪಷ್ಟವಾಗಿ ಪ್ರಕಟಿಸುವುದರಿಂದ, ಮೂರು ದೂತರ ಸಂದೇಶಗಳ ಮೂಲಕ ಅನೇಕರನ್ನು ಸತ್ಯದ ಪರವಾಗಿ ನಿರ್ಣಯಕ್ಕೆ ಬರಮಾಡುವುದು ಎಂದು ತೋರಿಸಿದನು.”—</w:t>
      </w:r>
    </w:p>
    <w:p>
      <w:pPr>
        <w:pStyle w:val="ArticleBody"/>
        <w:jc w:val="left"/>
      </w:pPr>
      <w:r>
        <w:rPr>
          <w:rFonts w:ascii="Nirmala UI" w:hAnsi="Nirmala UI" w:eastAsia="Nirmala UI" w:cs="Nirmala UI"/>
        </w:rPr>
        <w:t>ಅದು ಇಲ್ಲೇ ಕೆಳಭಾಗದಲ್ಲಿ ಇದೆ, [1850ರ ಚಾರ್ಟ್‌ನ ಕೆಳ ಎಡ ಮೂಲೆಯನ್ನು ಸೂಚಿಸುತ್ತಾ]. ಸರಿ ತಾನೆ? ಅವಳು ಹೇಳುತ್ತಿರುವುದು ಈ ಚಾರ್ಟ್ ಮೇಲೆಯೇ ಇದೆ.</w:t>
      </w:r>
    </w:p>
    <w:p>
      <w:pPr>
        <w:pStyle w:val="ArticleBody"/>
        <w:jc w:val="left"/>
      </w:pPr>
      <w:r>
        <w:rPr>
          <w:rFonts w:ascii="Nirmala UI" w:hAnsi="Nirmala UI" w:eastAsia="Nirmala UI" w:cs="Nirmala UI"/>
        </w:rPr>
        <w:t>—“ದೂತರು ಹೊರಡುವುದು ಎಷ್ಟು ಅವಶ್ಯವೋ, ಅಷ್ಟೇ ಆ ಪತ್ರಿಕೆ ಪ್ರಕಟಗೊಳ್ಳುವುದೂ ಅವಶ್ಯವೆಂದು ನಾನು ಸಹ ಕಂಡೆನು; ಯಾಕಂದರೆ ದೂತರು ತಮ್ಮೊಂದಿಗೇ ಹೊತ್ತುಕೊಂಡು ಹೋಗುವಂತೆ, ವರ್ತಮಾನ ಸತ್ಯವನ್ನು ಒಳಗೊಂಡ ಒಂದು ಪತ್ರಿಕೆ ಅವರಿಗೆ ಅಗತ್ಯವಾಗಿರುತ್ತದೆ, ಅದನ್ನು ಕೇಳುವವರ ಕೈಗಳಿಗೆ ನೀಡುವದಕ್ಕಾಗಿ; ಆಗ ಆ ಸತ್ಯವು ಮನಸ್ಸಿನಿಂದ ಮಾಯವಾಗದೆ ಇರುತ್ತದೆ; ಮತ್ತು ದೂತರು ಹೋಗಲಾರದೆ ಇರುವ ಸ್ಥಳಗಳಿಗೂ ಆ ಪತ್ರಿಕೆ ಹೋಗುತ್ತದೆ. ಪತ್ರಿಕೆಯಲ್ಲಿ ಪ್ರಕಟವಾಗುವ ಇತರ ವಿಷಯಗಳನ್ನೂ ನಾನು ಕಂಡೆನು.</w:t>
      </w:r>
    </w:p>
    <w:p>
      <w:pPr>
        <w:pStyle w:val="ArticleBody"/>
        <w:jc w:val="left"/>
      </w:pPr>
      <w:r>
        <w:rPr>
          <w:rFonts w:ascii="Nirmala UI" w:hAnsi="Nirmala UI" w:eastAsia="Nirmala UI" w:cs="Nirmala UI"/>
        </w:rPr>
        <w:t>“ನೀವು ಎಲ್ಲರೂ ಹೇಗೆ ಹೊಂದಿಕೊಂಡು ಸಾಗುತ್ತಿದ್ದೀರಿ? ನೀವು ಎಲ್ಲರೂ ನಿತ್ಯಜೀವಕ್ಕಾಗಿ ಪ್ರಯತ್ನಿಸುತ್ತಿದ್ದೀರಾ? ನಿಮ್ಮೆಲ್ಲರನ್ನು ಬಹಳ, ಬಹಳವಾಗಿ ನೋಡಬೇಕೆಂದು ನಾನು ಬಯಸುತ್ತೇನೆ, ಮತ್ತು ಬಹುಶೀಘ್ರದಲ್ಲೇ ನೋಡುತ್ತೇನೆಂದು ನಾನು ಭಾವಿಸುತ್ತೇನೆ. ಈಗ ಸಿದ್ಧತೆಯ ಕಾಲವಾಗಿದೆ; ಮತ್ತು ನಾವು ಎಲ್ಲರೂ ನಿತ್ಯತೆಯ ನಿಮಿತ್ತ ನಿಶ್ಚಿತವಾದ ಕಾರ್ಯವನ್ನು ಸಾಧಿಸೋಣವೆಂದು ನಾನು ಆಶಿಸುತ್ತೇನೆ. ಸಮಯವು ಅತ್ಯಂತ ಕಡಿಮೆಯಾಗಿ ಕಾಣುತ್ತಿದೆ; ಮತ್ತು ನಾವು ಏನು ಮಾಡಬೇಕೋ ಅದನ್ನು ಶೀಘ್ರವಾಗಿ ಮಾಡಬೇಕು.”</w:t>
      </w:r>
    </w:p>
    <w:p>
      <w:pPr>
        <w:pStyle w:val="ArticleBody"/>
        <w:jc w:val="left"/>
      </w:pPr>
      <w:r>
        <w:rPr>
          <w:rFonts w:ascii="Nirmala UI" w:hAnsi="Nirmala UI" w:eastAsia="Nirmala UI" w:cs="Nirmala UI"/>
        </w:rPr>
        <w:t>“ನವೆಂಬರ್ 20ರಂದು, ಒಂದು ವಾರದ ಹಿಂದೆ, ಸಹೋದರ ಹೆನ್ರಿ ನಿಕೋಲ್ಸ್ ಮತ್ತು ನಾನು ಟಾಪ್‌ಶಮ್‌ಗೆ ಹೋದೆವು. ಗುರುವಾರ [ನವೆಂ. 21] ನಾವು ಮಧ್ಯಾಹ್ನದ ಊಟದ ಮೇಜಿನಿಂದ ಈಗಷ್ಟೇ ಎದ್ದಿದ್ದಾಗ, ಸಹೋದರ ಫೋಯ್ ಅವರ ಮಕ್ಕಳಲ್ಲಿ ಒಬ್ಬಳು ಒಳಗೆ ಬಂದು, ತಮ್ಮ ತಾಯಿ ಪ್ರಜ್ಞಾಹೀನರಾಗಿದ್ದಾರೆಂದು ಹೇಳಿದಳು. ನಾವು ತಕ್ಷಣವೇ ನದಿಯನ್ನು ದಾಟಿ ಒಂದು ಮೈಲು ದೂರಕ್ಕೆ ಧಾವಿಸಿ, ನಮ್ಮ ಪ್ರಿಯ ಸಹೋದರಿ ಫೋಯ್ ಮರಣಾಸನ್ನರಾಗಿರುವುದನ್ನು ಕಂಡೆವು. ಅವರು ನನ್ನನ್ನು ಗುರುತಿಸದಿರುವುದನ್ನು ಕಂಡಾಗ ನನ್ನ ವ್ಯಥೆ ಬಹಳ ಹೆಚ್ಚಾಯಿತು. ಅವರು ಮೂರು ಮತ್ತು ನಾಲ್ಕು ಗಂಟೆಗಳ ಮಧ್ಯವರೆಗೂ ಬಹಳ ವೇದನೆಯಲ್ಲಿ ದೀರ್ಘಕಾಲ ಮುಂದುವರಿದು, ಅನಂತರ ತಮ್ಮ ಕೊನೆಯುಸಿರೆಳೆದರು. ತಮ್ಮ ನಷ್ಟಕ್ಕಾಗಿ ಶೋಕಿಸುವಂತೆಯೇ ಅವರು ಗಂಡನನ್ನೂ ಮೂವರು ಮಕ್ಕಳನ್ನೂ ಬಿಟ್ಟು ಹೋಗಿದ್ದಾರೆ.”</w:t>
      </w:r>
    </w:p>
    <w:p>
      <w:pPr>
        <w:pStyle w:val="ArticleBody"/>
        <w:jc w:val="left"/>
      </w:pPr>
      <w:r>
        <w:rPr>
          <w:rFonts w:ascii="Nirmala UI" w:hAnsi="Nirmala UI" w:eastAsia="Nirmala UI" w:cs="Nirmala UI"/>
        </w:rPr>
        <w:t>ಶುಕ್ರವಾರ ಬೆಳಿಗ್ಗೆ [ನವೆಂ. 22], ಅಂತ್ಯಕ್ರಿಯೆಗೆ ಹಾಜರಾಗುವಂತೆ ಜೇಮ್ಸ್ ಅವರು ಕ್ಷೌರ ಮಾಡಿಕೊಡಲು ಸಹೋದರ ಹೆನ್ರಿ ಪ್ಯಾರಿಸ್‌ಗೆ ಬಂದರು. ನಾವು ಅತ್ಯಂತ ಗಂಭೀರವಾದ, ಮನಸ್ಸಿಗೆ ತಾಗುವ ಸಮಯವನ್ನು ಅನುಭವಿಸಿದ್ದೇವೆ. ಕರ್ತನು ನಮ್ಮನ್ನು ಬಿಟ್ಟಿರಲಿಲ್ಲ; ತನ್ನ ಆತ್ಮವು ನಮ್ಮ ಮೇಲೆ ನೆಲೆಸುವಂತೆ ಮಾಡಿದನು. ಸಹೋದರಿ ಫೋಯ್ ಅವರ ಕೊನೆಯ ದಿನಗಳು ನಿಶ್ಚಯವಾಗಿಯೂ ಅವರ ಅತ್ಯಂತ ಆತ್ಮಿಕವಾಗಿಯೂ ಶ್ರೇಷ್ಠವಾಗಿಯೂ ಇದ್ದ ದಿನಗಳಾಗಿದ್ದವು. ಸಹೋದರ ಫೋಯ್ ಅವರಿಗೆ ಇದೊಂದು ಸಾಂತ್ವನವಾಗಿದೆ: ಅವರು ಕ್ರೈಸ್ತಳಾಗಿ ನಿಧನರಾದರು. ಅವರು ಚೆನ್ನಾಗಿ ಧೈರ್ಯದಿಂದ ಇದ್ದಾರೆ. ಈ ವ್ಯಥೆಯನ್ನು ತಾಳಿಕೊಳ್ಳಲು ದೇವರು ಅವರಿಗೆ ಕೃಪೆಯನ್ನು ನೀಡುತ್ತಾನೆ. ಅಯ್ಯೋ, ಪರೀಕ್ಷೆ ಮತ್ತು ವ್ಯಥೆಯ ಎಲ್ಲಾ ಸಂದರ್ಭಗಳಲ್ಲಿ ಸ್ಥಿರವಾಗಿ ತಾಳುವಂತೆ ಮಾಡುವ ದೇವರಲ್ಲಿ ನಿರೀಕ್ಷೆ ಹೊಂದಿರುವುದು ಎಷ್ಟು ಒಳ್ಳೆಯದು. ಒಳ್ಳೆಯ ನಿರೀಕ್ಷೆಗಾಗಿ ದೇವರಿಗೆ ಸ್ತೋತ್ರ. ನಿಮ್ಮ ನಿರೀಕ್ಷೆಗಾಗಿ ನೀವು, ನಿಮ್ಮಲ್ಲಿರುವ ಯಾರಾದರೂ, ಏನನ್ನು ಕೊಡುವಿರಿ?</w:t>
      </w:r>
    </w:p>
    <w:p>
      <w:pPr>
        <w:pStyle w:val="ArticleBody"/>
        <w:jc w:val="left"/>
      </w:pPr>
      <w:r>
        <w:rPr>
          <w:rFonts w:ascii="Nirmala UI" w:hAnsi="Nirmala UI" w:eastAsia="Nirmala UI" w:cs="Nirmala UI"/>
        </w:rPr>
        <w:t>“ವಿಶ್ವಾಸವನ್ನು ದೃಢವಾಗಿ ಹಿಡಿದಿಟ್ಟುಕೊಳ್ಳಿರಿ. ದೇವರಲ್ಲಿ ಬಲವಾಗಿರಿ ಮತ್ತು ಆತನ ನಿತ್ಯವಾದ ಭುಜದ ಮೇಲೆ ಅವಲಂಬಿಸಿರಿ. ಅದು ನಿಮ್ಮನ್ನು ಎಂದಿಗೂ ವಿಫಲಗೊಳಿಸುವುದಿಲ್ಲ; ಪ್ರತಿಯೊಂದು ಸಂಕಟದಲ್ಲಿಯೂ ಅದು ನಿಮ್ಮನ್ನು ತಾಳಿಹಿಡಿಯುತ್ತದೆ. ನೀವು ಎಲ್ಲರೂ ಸತ್ಯದಲ್ಲಿ ಇನ್ನೂ ಇನ್ನಷ್ಟು ಬಲಿಷ್ಠರಾಗುತ್ತೀರಿ ಎಂದು ನಾನು ನಿರೀಕ್ಷಿಸುತ್ತೇನೆ. ಕುಗ್ಗಿಬಿಡಬೇಡಿರಿ; ರಾಜ್ಯದ ಕಡೆಗೆ ನಿಮ್ಮ ಮಾರ್ಗವನ್ನು ಮುಂದುವರಿಸಿರಿ.”—</w:t>
      </w:r>
    </w:p>
    <w:p>
      <w:pPr>
        <w:pStyle w:val="ArticleBody"/>
        <w:jc w:val="left"/>
      </w:pPr>
      <w:r>
        <w:rPr>
          <w:rFonts w:ascii="Nirmala UI" w:hAnsi="Nirmala UI" w:eastAsia="Nirmala UI" w:cs="Nirmala UI"/>
        </w:rPr>
        <w:t>ಇಗೋ ನಾವು ಆರಂಭಿಸೋಣ. ನಾನು ನೀವು ಕಾಣಬೇಕೆಂದು ಬಯಸುವುದೇ ಇದು.</w:t>
      </w:r>
    </w:p>
    <w:p>
      <w:pPr>
        <w:pStyle w:val="ArticleBody"/>
        <w:jc w:val="left"/>
      </w:pPr>
      <w:r>
        <w:rPr>
          <w:rFonts w:ascii="Nirmala UI" w:hAnsi="Nirmala UI" w:eastAsia="Nirmala UI" w:cs="Nirmala UI"/>
        </w:rPr>
        <w:t>—“ಒಂದು ವಾರದ ಹಿಂದೆ, ಕಳೆದ ಸಬ್ಬತ್ತಿನಂದು, ನಮಗೆ ಅತ್ಯಂತ ಆಸಕ್ತಿದಾಯಕವಾದ ಒಂದು ಸಭೆ ನಡೆಯಿತು. ಡೆಡ್ ರಿವರ್‌ನಿಂದ ಬಂದ ಸಹೋದರ ಹ್ಯೂವಿಟ್ ಅಲ್ಲಿ ಇದ್ದರು. ದುಷ್ಟರ ನಾಶವೂ ಸತ್ತವರ ನಿದ್ರೆಯೂ ಮುಚ್ಚಿದ ಬಾಗಿಲಿನೊಳಗಿನ ಅಸಹ್ಯಕರವಾದ ಉಪದೇಶವಾಗಿದ್ದು, ಅದನ್ನು ಯೆಜಬೆಲ್ ಎಂಬ ಪ್ರವಾದಿನಿಯಾದ ಒಬ್ಬ ಸ್ತ್ರೀಯು ಒಳಗೆ ತಂದಳು ಎಂಬ ಆಶಯದ ಸಂದೇಶದೊಂದಿಗೆ ಅವರು ಬಂದಿದ್ದರು; ಮತ್ತು ಆ ಯೆಜಬೆಲ್ ಎಂಬ ಸ್ತ್ರೀ ನಾನೇ ಎಂದು ಅವರು ನಂಬುತ್ತಿದ್ದರು.”</w:t>
      </w:r>
    </w:p>
    <w:p>
      <w:pPr>
        <w:pStyle w:val="ArticleBody"/>
        <w:jc w:val="left"/>
      </w:pPr>
      <w:r>
        <w:rPr>
          <w:rFonts w:ascii="Nirmala UI" w:hAnsi="Nirmala UI" w:eastAsia="Nirmala UI" w:cs="Nirmala UI"/>
        </w:rPr>
        <w:t>ಸರಿ ತಾನೇ? ಸಹೋದರ ಹ್ಯೂಯಿಟ್ ಎಲೆನ್ ವೈಟ್ ಯೆಜೆಬೆಲ್ ಆಗಿದ್ದಾಳೆ ಮತ್ತು ಅವಳು ಮೂರು ತಪ್ಪುಗಳನ್ನು ಪರಿಚಯಿಸಿದ್ದಾಳೆ ಎಂದು ಹೇಳುತ್ತಿದ್ದಾರೆ.</w:t>
      </w:r>
    </w:p>
    <w:p>
      <w:pPr>
        <w:pStyle w:val="ArticleBody"/>
        <w:jc w:val="left"/>
      </w:pPr>
      <w:r>
        <w:rPr>
          <w:rFonts w:ascii="Nirmala UI" w:hAnsi="Nirmala UI" w:eastAsia="Nirmala UI" w:cs="Nirmala UI"/>
        </w:rPr>
        <w:t>“—ಅವನ ಹಿಂದಿನ ಕೆಲವು ತಪ್ಪುಗಳ ವಿಷಯವಾಗಿ, ಅಂದರೆ 1335 ದಿನಗಳು ಅಂತ್ಯಗೊಂಡಿವೆ ಎಂಬುದನ್ನೂ, ಅವನ ಇನ್ನೂ ಅನೇಕ ತಪ್ಪುಗಳನ್ನೂ ನಾವು ಅವನಿಗೆ ತಿಳಿಸಿದೆವು. ಆದರೆ ಅದರಿಂದ ಬಹಳ ಕಡಿಮೆ ಪರಿಣಾಮವಾಯಿತು. ಅವನ ಕತ್ತಲೆ ಸಭೆಯ ಮೇಲೆ ಅನುಭವಿಸಲ್ಪಟ್ಟಿತು, ಮತ್ತು ಅದು ಎಳೆಯುತ್ತಾ ಮುಂದುವರಿಯಿತು.”—</w:t>
      </w:r>
    </w:p>
    <w:p>
      <w:pPr>
        <w:pStyle w:val="ArticleBody"/>
        <w:jc w:val="left"/>
      </w:pPr>
      <w:r>
        <w:rPr>
          <w:rFonts w:ascii="Nirmala UI" w:hAnsi="Nirmala UI" w:eastAsia="Nirmala UI" w:cs="Nirmala UI"/>
        </w:rPr>
        <w:t>ಈಗ, ನೀವು ಇದನ್ನು ಗಮನಿಸಬೇಕೆಂದು ನಾನು ಬಯಸುತ್ತೇನೆ. ಈ ಪರಿಚ್ಛೇದದ ಕುರಿತು ನಾನು ಹೇಳಬೇಕಾದ ಒಂದು ವಿಷಯವಿದೆ; ಸಾಧ್ಯವಾದರೆ, ನೀವು ಅದನ್ನು ಅನುಸರಿಸಬೇಕೆಂದು ನಾನು ಬಯಸುತ್ತೇನೆ.</w:t>
      </w:r>
    </w:p>
    <w:p>
      <w:pPr>
        <w:pStyle w:val="ArticleBody"/>
        <w:jc w:val="left"/>
      </w:pPr>
      <w:r>
        <w:rPr>
          <w:rFonts w:ascii="Nirmala UI" w:hAnsi="Nirmala UI" w:eastAsia="Nirmala UI" w:cs="Nirmala UI"/>
        </w:rPr>
        <w:t>ನೀವು ಲೋಕದ ಅಂತ್ಯದಲ್ಲಿ ಕಾಲಪ್ರವಾದನೆಗಳನ್ನು ಮರುಅನ್ವಯಿಸುವ ಅಡ್ವೆಂಟಿಸಂನೊಳಗಿನವರೊಂದಿಗೆ ಎಂದಾದರೂ ವ್ಯವಹರಿಸಿದ್ದರೆ, ಅವರು ಬಳಸುವ ಉಲ್ಲೇಖಗಳು ಕೇವಲ ಮೂರು ಮಾತ್ರವೆಂಬುದನ್ನು ತಿಳಿದಿರುತ್ತೀರಿ—ಅವರು ಹಲವಾರು ಉಲ್ಲೇಖಗಳನ್ನು ಬಳಸುತ್ತಾರೆ, ಆದರೆ ಅವರು ಬಳಸುವ ಪ್ರಮುಖ ಉಲ್ಲೇಖಗಳು ಮೂರು. ಇದು ಅವುಗಳಲ್ಲಿ ಒಂದಾಗಿದೆ; ಏಕೆಂದರೆ ಅವರು ಅಲ್ಲಿ ಹೋಗಿ ಹೀಗೆ ಹೇಳುತ್ತಾರೆ: “ನಾವು ಅವನಿಗೆ ಭೂತಕಾಲದಲ್ಲಿದ್ದ ಅವನ ಕೆಲವು ತಪ್ಪುಗಳ ಕುರಿತು ತಿಳಿಸಿದ್ದೇವೆ,” ಮತ್ತು “1335 ದಿನಗಳು ಅಂತ್ಯಗೊಂಡಿದ್ದವು” ಎಂದು ಅವಳು ಹೇಳುವಾಗ, ಅದು ಅವನ ತಪ್ಪುಗಳಲ್ಲಿ ಒಂದಾಗಿತ್ತು ಎಂದು ಅವರು ಹೇಳಿಕೊಳ್ಳುತ್ತಾರೆ. ವ್ಯಾಕರಣವನ್ನು ಸ್ವಲ್ಪ ತಿರುಗಿಸಿ ಹೀಗೆ ಮಾಡಬಹುದೆಂಬುದು ನಿಮಗೆ ಗೋಚರಿಸುತ್ತಿದೆಯೆ: “ನಾವು ಅವನಿಗೆ ಭೂತಕಾಲದಲ್ಲಿದ್ದ ಅವನ ಕೆಲವು ತಪ್ಪುಗಳ ಕುರಿತು ತಿಳಿಸಿದ್ದೇವೆ? 1335 ದಿನಗಳು ಅಂತ್ಯಗೊಂಡಿದ್ದವು ಎಂದೂ ನಾವು ಅವನಿಗೆ ತಿಳಿಸಿದ್ದೇವೆ;” ಆದರೆ ಕಾಲನಿರ್ಣಯ ಮಾಡುವವರು ಹೀಗೆ ಹೇಳುತ್ತಾರೆ: ನಾವು ಅವನಿಗೆ ಅವನ ಕೆಲವು ಭೂತಕಾಲದ ತಪ್ಪುಗಳನ್ನು ತಿಳಿಸಿದ್ದೇವೆ, ಮತ್ತು ಆ ತಪ್ಪುಗಳಲ್ಲಿ ಒಂದೇನಂದರೆ, ನೀನು 1335 ದಿನಗಳು ಅಂತ್ಯಗೊಂಡಿವೆ ಎಂದು ಬೋಧಿಸುತ್ತಿರುವುದು, ಮತ್ತು ಅದೇ ಒಂದು ತಪ್ಪಾಗಿದೆ. ಹೀಗಾಗಿ, ನೀವು ಅದನ್ನು ಎರಡೂ ರೀತಿಯಾಗಿ ತಿರುಗಿಸಬಹುದು.</w:t>
      </w:r>
    </w:p>
    <w:p>
      <w:pPr>
        <w:pStyle w:val="ArticleBody"/>
        <w:jc w:val="left"/>
      </w:pPr>
      <w:r>
        <w:rPr>
          <w:rFonts w:ascii="Nirmala UI" w:hAnsi="Nirmala UI" w:eastAsia="Nirmala UI" w:cs="Nirmala UI"/>
        </w:rPr>
        <w:t>ನಾನು ಯೂಜಿನ್ ಪ್ರೂಇಟ್ ಅವರೊಂದಿಗೆ ಮೊದಲ ಬಾರಿಗೆ ಮುಖಾಮುಖಿ ಘರ್ಷಣೆಯನ್ನು ಹೊಂದಿದ್ದು ಒಕ್ಲಾಹೋಮ</w:t>
      </w:r>
      <w:r>
        <w:rPr>
          <w:rFonts w:ascii="Sylfaen" w:hAnsi="Sylfaen" w:eastAsia="Sylfaen" w:cs="Sylfaen"/>
        </w:rPr>
        <w:t>այում</w:t>
      </w:r>
      <w:r>
        <w:rPr>
          <w:rFonts w:ascii="Nirmala UI" w:hAnsi="Nirmala UI" w:eastAsia="Nirmala UI" w:cs="Nirmala UI"/>
        </w:rPr>
        <w:t>; ಅವರು ಲೋಕಾಂತ್ಯದಲ್ಲಿ ಮಿಲ್ಲರೈಟ್ ಇತಿಹಾಸವು ಪುನರಾವರ್ತನೆಯಾಗುವುದಿಲ್ಲ ಎಂದು ವಾದಿಸುತ್ತಿದ್ದರು, ಮತ್ತು ನಾನು ಅವರಿಗೆ ಪ್ರವಚನಾತ್ಮಕ ಆತ್ಮದ ಬರಹಗಳಿಂದ ಒಂದೆರಡು ಉಲ್ಲೇಖಗಳನ್ನು ನೀಡಿದೆನು.</w:t>
      </w:r>
    </w:p>
    <w:p>
      <w:pPr>
        <w:pStyle w:val="ArticleBody"/>
        <w:jc w:val="left"/>
      </w:pPr>
      <w:r>
        <w:rPr>
          <w:rFonts w:ascii="Nirmala UI" w:hAnsi="Nirmala UI" w:eastAsia="Nirmala UI" w:cs="Nirmala UI"/>
        </w:rPr>
        <w:t>ಆಗ ಅವನು ಹೇಳುತ್ತಾನೆ, "ಜೆಫ್, ಎಲೆನ್ ವೈಟ್ ಅಸಾವಧಾನಿ ಬರಹಗಾರ್ತಿಯಾಗಿದ್ದಳು ಎಂಬುದು ನಿಮಗೆ ತಿಳಿದಿದೆ."</w:t>
      </w:r>
    </w:p>
    <w:p>
      <w:pPr>
        <w:pStyle w:val="ArticleBody"/>
        <w:jc w:val="left"/>
      </w:pPr>
      <w:r>
        <w:rPr>
          <w:rFonts w:ascii="Nirmala UI" w:hAnsi="Nirmala UI" w:eastAsia="Nirmala UI" w:cs="Nirmala UI"/>
        </w:rPr>
        <w:t>ಆಗ ನಾನು ಕೇಳಿದೆನು, “ನೀವು ಏನು ಅರ್ಥೈಸುತ್ತೀರಿ?”</w:t>
      </w:r>
    </w:p>
    <w:p>
      <w:pPr>
        <w:pStyle w:val="ArticleBody"/>
        <w:jc w:val="left"/>
      </w:pPr>
      <w:r>
        <w:rPr>
          <w:rFonts w:ascii="Nirmala UI" w:hAnsi="Nirmala UI" w:eastAsia="Nirmala UI" w:cs="Nirmala UI"/>
        </w:rPr>
        <w:t>ಮತ್ತು ಅವನು ಈ ಉಲ್ಲೇಖದ ಬಳಿಗೆ ಹೋದನು. ಈ ಉಲ್ಲೇಖವು ಆಕೆ ಅಜಾಗರೂಕ ಲೇಖಕಿ ಎಂಬುದನ್ನು ಸಾಬೀತುಪಡಿಸುತ್ತದೆ ಎಂದು ಅವನು ಹೇಳುತ್ತಾನೆ; ಏಕೆಂದರೆ, ಸಮಯನಿರ್ಣಯಕರು ಬಯಸಿದರೆ ಈ ಉಲ್ಲೇಖವನ್ನು ವಕ್ರಗೊಳಿಸಬಹುದು ಎಂಬುದನ್ನು ನಾನು ತಿಳಿದಿದ್ದೇನೆ ಎಂಬುದನ್ನು ಆಕೆ ತಿಳಿದಿದ್ದಾಳೆ.</w:t>
      </w:r>
    </w:p>
    <w:p>
      <w:pPr>
        <w:pStyle w:val="ArticleBody"/>
        <w:jc w:val="left"/>
      </w:pPr>
      <w:r>
        <w:rPr>
          <w:rFonts w:ascii="Nirmala UI" w:hAnsi="Nirmala UI" w:eastAsia="Nirmala UI" w:cs="Nirmala UI"/>
        </w:rPr>
        <w:t>ಈಗ, ವಾಶಿಟಾ போன்ற ಯಾವುದೋ ಸ್ಥಳವು ತನ್ನ ವಿದ್ಯಾರ್ಥಿಗಳಿಗೆ ಎಲೆನ್ ವೈಟ್ ಅಜಾಗರೂಕ ಲೇಖಕಿ ಎಂದು ಬೋಧಿಸುವ ಪ್ರಭಾವವನ್ನು ಹೊಂದಿರುವುದು ಒಂದೇ ವಿಷಯ; ಆದರೆ, ಇಲ್ಲಿ ಆಕೆ ಅಜಾಗರೂಕ ಲೇಖಕಿಯೇ?</w:t>
      </w:r>
    </w:p>
    <w:p>
      <w:pPr>
        <w:pStyle w:val="ArticleBody"/>
        <w:jc w:val="left"/>
      </w:pPr>
      <w:r>
        <w:rPr>
          <w:rFonts w:ascii="Nirmala UI" w:hAnsi="Nirmala UI" w:eastAsia="Nirmala UI" w:cs="Nirmala UI"/>
        </w:rPr>
        <w:t>—“ನಾನು ಕೆಲವು ಮಾತುಗಳನ್ನು ಹೇಳಲೇಬೇಕೆಂದು ನನಗೆ ಭಾಸವಾಯಿತು. ಯೇಸುವಿನ ನಾಮದಲ್ಲಿ ನಾನು ಎದ್ದುನಿಂತೆ, ಮತ್ತು ಸುಮಾರು ಐದು ನಿಮಿಷಗಳಲ್ಲಿ ಸಭೆಯ ಸ್ಥಿತಿ ಬದಲಾಗಿತು. ಅದನ್ನು ಎಲ್ಲರೂ ಅದೇ ಕ್ಷಣದಲ್ಲಿ ಅನುಭವಿಸಿದರು. ಪ್ರತಿಯೊಬ್ಬರ ಮುಖವು ಪ್ರಕಾಶಮಾನವಾಯಿತು. ದೇವರ ಸನ್ನಿಧಿಯು ಆ ಸ್ಥಳವನ್ನು ತುಂಬಿತು. ಸಹೋದರ ಹ್ಯೂಯಿಟ್ ತನ್ನ ಮೊಣಕಾಲುಗಳ ಮೇಲೆ ಬಿದ್ದು ಅಳಲು ಮತ್ತು ಪ್ರಾರ್ಥಿಸಲು ಪ್ರಾರಂಭಿಸಿದರು. ನಾನು ದರ್ಶನದಲ್ಲಿ ತೆಗೆದುಕೊಳ್ಳಲ್ಪಟ್ಟು, ನಾನು ಬರೆಯಲಾರದ ಅನೇಕ ವಿಷಯಗಳನ್ನು ಕಂಡೆನು. ಅದರಿಂದ ಸಹೋದರ ಹ್ಯೂಯಿಟ್ ಅವರ ಮೇಲೆ ಮಹತ್ತರ ಪ್ರಭಾವವಾಯಿತು. ಅದು ದೇವರಿಂದಾದದ್ದೆಂದು ಅವರು ಒಪ್ಪಿಕೊಂಡು ಧೂಳಿನಲ್ಲಿ ತಗ್ಗಿಸಲ್ಪಟ್ಟರು. ಆ ಸಭೆಯಿಂದ ಇಂದಿನವರೆಗೂ ಅವರು ನಿರಂತರವಾಗಿ ಬರೆಯುತ್ತಿದ್ದು, ಈಗಲೂ ಅದೇ ಮೇಜಿನಿಂದ ತಾವು ಪ್ರತಿಪಾದಿಸಿದ್ದ ತಮ್ಮ ಎಲ್ಲಾ ತಪ್ಪುಗಳನ್ನು ತ್ಯಜಿಸುತ್ತಾ ಬರೆಯುತ್ತಿದ್ದಾರೆ. ದೇವರು ಅವರನ್ನು ಮೇಲಕ್ಕೆತ್ತುತ್ತಿದ್ದಾನೆಂದು ನಾನು ನಂಬುತ್ತೇನೆ; ಮತ್ತು ದೇವರು ಅವರ ಮೂಲಕ ಕಾರ್ಯನಿರ್ವಹಿಸಿದರೆ, ಅವರು ಒಳ್ಳೆಯದನ್ನು ಮಾಡುವವರಾಗಿದ್ದಾರೆ.”</w:t>
      </w:r>
    </w:p>
    <w:p>
      <w:pPr>
        <w:pStyle w:val="ArticleBody"/>
        <w:jc w:val="left"/>
      </w:pPr>
      <w:r>
        <w:rPr>
          <w:rFonts w:ascii="Nirmala UI" w:hAnsi="Nirmala UI" w:eastAsia="Nirmala UI" w:cs="Nirmala UI"/>
        </w:rPr>
        <w:t>ಪ್ರಿಯ ಸಹೋದರಿ ಗೊರ್ಹಮ್ ಅವರಿಗೆ ಅಪಾರ ಪ್ರೀತಿ ತಿಳಿಸಿರಿ. ಅವರಿಗೆ ದೃಢರಾಗಿರಬೇಕೆಂದು ಹೇಳಿರಿ. ದೇವರು ಅವರೊಂದಿಗೆ ಇದ್ದಾನೆ, ಮತ್ತು ಆತನು ಅವರನ್ನು ತೊರೆಯುವುದಿಲ್ಲ. ನಿಮ್ಮೆಲ್ಲರಿಗೂ ಅಪಾರ ಪ್ರೀತಿ. ಮಕ್ಕಳಿಗೆ ನಿದ್ರಾವಸ್ಥೆ ಬಾರದಿರಲಿ, ಆದರೆ ಅವರು ಸತ್ಯದಲ್ಲಿ ಆಸಕ್ತರಾಗಿ, ತಮ್ಮ ಕರೆಯಲ್ಪಡುವಿಕೆಯನ್ನೂ ಆಯ್ಕೆಯನ್ನೂ ದೃಢಪಡಿಸಿಕೊಳ್ಳಲು ಪರಿಶ್ರಮಿಗಳಾಗಿರಲಿ ಎಂದು ನಾನು ಆಶಿಸುತ್ತೇನೆ. ಬರೆಯಿರಿ, ಖಂಡಿತವಾಗಿ ಬರೆಯಿರಿ, ಮತ್ತು ನಾನು ಮಾಡಿದಂತೆ ಮಾಡಬೇಡಿರಿ. ನಾನು ನಿಮ್ಮೆಲ್ಲರನ್ನು ಪ್ರೀತಿಸುತ್ತೇನೆ, ನಿಮ್ಮೆಲ್ಲರನ್ನೂ. ಬರೆಯಿರಿ.” Manuscript Releases, ಸಂಪುಟ 16, 206–209. ಪ್ಯಾರಿಸ್, ಮೇನ್‌ನಿಂದ ಬರೆಯಲ್ಪಟ್ಟದ್ದು, ನವೆಂಬರ್ 27, 1850.</w:t>
      </w:r>
    </w:p>
    <w:p>
      <w:pPr>
        <w:pStyle w:val="ArticleBody"/>
        <w:jc w:val="left"/>
      </w:pPr>
      <w:r>
        <w:rPr>
          <w:rFonts w:ascii="Nirmala UI" w:hAnsi="Nirmala UI" w:eastAsia="Nirmala UI" w:cs="Nirmala UI"/>
        </w:rPr>
        <w:t>ಸಹೋದರರೇ ಮತ್ತು ಸಹೋದರಿಯರೇ, ಇದರ ಐತಿಹಾಸಿಕ ಸಂದರ್ಭವೇನು; ಅವಳು ಇದನ್ನು ಎಲ್ಲಲ್ಲಿ ಬರೆಯುತ್ತಿದ್ದಾಳೆ? ಅವಳು ಇದನ್ನು 1850ರಲ್ಲಿ, ಸಹೋದರ ನಿಕೋಲ್ಸ್ ಅವರ ಮನೆಯಲ್ಲಿ ಬರೆಯುತ್ತಿದ್ದಾಳೆ.</w:t>
      </w:r>
    </w:p>
    <w:p>
      <w:pPr>
        <w:pStyle w:val="ArticleBody"/>
        <w:jc w:val="left"/>
      </w:pPr>
      <w:r>
        <w:rPr>
          <w:rFonts w:ascii="Nirmala UI" w:hAnsi="Nirmala UI" w:eastAsia="Nirmala UI" w:cs="Nirmala UI"/>
        </w:rPr>
        <w:t>ಈ ಕಾಲಾವಧಿಯಲ್ಲಿ ಕರ್ತನು ಏನು ಮಾಡುತ್ತಿದ್ದಾನೆ? ಪಯೋನಿಯರ್‌ಗಳು ನಿತ್ಯಬಲಿಯ ಕುರಿತು ಹೊಂದಿದ್ದ ದೃಷ್ಟಿಯೇ ಸರಿಯಾದುದು ಎಂದು ಆತನು ತೋರಿಸುತ್ತಿದ್ದಾನೆ, ಮತ್ತು ಆಕೆ ಅದನ್ನೇ ಕುರಿತು ನಿರ್ವಹಿಸುತ್ತಾಳೆ. ಕ್ರಿಸ್ತನ ಪರಿಶುದ್ಧಾಲಯದ ಸೇವೆಯೇ ನಿತ್ಯಬಲಿಯ ಕುರಿತು ಇರುವ ತಪ್ಪು ದೃಷ್ಟಿ ಎಂದು ಆಕೆ ಹೇಳುತ್ತಿದ್ದಾಳೆ.</w:t>
      </w:r>
    </w:p>
    <w:p>
      <w:pPr>
        <w:pStyle w:val="ArticleBody"/>
        <w:jc w:val="left"/>
      </w:pPr>
      <w:r>
        <w:rPr>
          <w:rFonts w:ascii="Nirmala UI" w:hAnsi="Nirmala UI" w:eastAsia="Nirmala UI" w:cs="Nirmala UI"/>
        </w:rPr>
        <w:t>ಈ ಇತಿಹಾಸದಲ್ಲಿಯೇ, ಈ ನಿಖರವಾದ ಇತಿಹಾಸದಲ್ಲಿಯೇ—ಕೇವಲ ಇದೇ ಇತಿಹಾಸದಲ್ಲಲ್ಲ, ಕೇವಲ ಅದೇ ವರ್ಷದಲ್ಲಲ್ಲ, ಆದರೆ ಆ ವರ್ಷದ ಅದೇ ತಿಂಗಳಲ್ಲಿಯೇ—ಅವಳು ದರ್ಶನಗಳನ್ನು ಪಡೆಯುತ್ತಿದ್ದಾಳೆ ಮತ್ತು ದೈನಂದಿನದ ಪಯೋನಿಯರ್ ನಿಲುವಿನ ಕುರಿತು ಈ ಸತ್ಯವನ್ನು ಸ್ಪಷ್ಟಪಡಿಸುತ್ತಾಳೆ, ಅಂದರೆ ನ್ಯಾಯತೀರ್ಪಿನ ಘಂಟೆಯ ಕೂಗನ್ನು ನೀಡಿದವರು ದೈನಂದಿನದ ಕುರಿತು ಸರಿಯಾದ ದೃಷ್ಟಿಯನ್ನು ಹೊಂದಿದ್ದರು ಎಂದು ಹೇಳುತ್ತಾಳೆ; ಮತ್ತು, ಅದೇ ಪ್ಯಾರಾಗ್ರಾಫಿನಲ್ಲಿ, ಅವಳು ಹೀಗೆ ಹೇಳುತ್ತಾಳೆ, “1843ರ ಚಾರ್ಟ್ ಕರ್ತನ ಹಸ್ತದಿಂದ ನಿರ್ದೇಶಿತವಾಗಿತ್ತು ಮತ್ತು ಅದನ್ನು ಬದಲಿಸಬಾರದು; ಮತ್ತು ನ್ಯಾಯತೀರ್ಪಿನ ಘಂಟೆಯ ಕೂಗನ್ನು ನೀಡಿದವರು ದೈನಂದಿನದ ಕುರಿತು ಸರಿಯಾದ ದೃಷ್ಟಿಯನ್ನು ಹೊಂದಿದ್ದರು ಎಂದು ನಾನು ಕಂಡೆ.”</w:t>
      </w:r>
    </w:p>
    <w:p>
      <w:pPr>
        <w:pStyle w:val="ArticleBody"/>
        <w:jc w:val="left"/>
      </w:pPr>
      <w:r>
        <w:rPr>
          <w:rFonts w:ascii="Nirmala UI" w:hAnsi="Nirmala UI" w:eastAsia="Nirmala UI" w:cs="Nirmala UI"/>
        </w:rPr>
        <w:t>ಹಾಗಾದರೆ, ಈ 1843ರ ಚಾರ್ಟ್‌ನಲ್ಲಿ “ನಿತ್ಯ” ಕುರಿತು ಅದು ಏನು ಹೇಳುತ್ತದೆ? ಅದು ಕ್ರಿ.ಶ. 508ರಲ್ಲಿ ಅದನ್ನು ತೆಗೆದುಹಾಕಲಾಯಿತು ಎಂದು ಹೇಳುತ್ತದೆ; ಮತ್ತು 1335 ವರ್ಷಗಳ ನಂತರ ಅದು ನಿಮ್ಮನ್ನು 1843ಕ್ಕೆ ತಲುಪಿಸುತ್ತದೆ, ಹಾಗೂ ಆ 1335 ಈಗಾಗಲೇ ಭೂತಕಾಲದಲ್ಲಿದೆ ಎಂದು ಸೂಚಿಸುತ್ತದೆ.</w:t>
      </w:r>
    </w:p>
    <w:p>
      <w:pPr>
        <w:pStyle w:val="ArticleBody"/>
        <w:jc w:val="left"/>
      </w:pPr>
      <w:r>
        <w:rPr>
          <w:rFonts w:ascii="Nirmala UI" w:hAnsi="Nirmala UI" w:eastAsia="Nirmala UI" w:cs="Nirmala UI"/>
        </w:rPr>
        <w:t>ನೀವು ಊಹಿಸಬಲ್ಲಿರಾ, ಅದೇ ತಿಂಗಳಲ್ಲಿ, ಅದೇ ವರ್ಷದಲ್ಲೇ, ಡೆಡ್ ರಿವರ್‌ನ ಸಹೋದರ ಹ್ಯೂವಿಟ್ ಅವರಿಗೆ ಅದು ಇನ್ನೂ ಭವಿಷ್ಯದಲ್ಲಿದೆ ಎಂದು ಅವಳು ಹೇಳುತ್ತಿದ್ದಾಳೆಂದು?</w:t>
      </w:r>
    </w:p>
    <w:p>
      <w:pPr>
        <w:pStyle w:val="ArticleBody"/>
        <w:jc w:val="left"/>
      </w:pPr>
      <w:r>
        <w:rPr>
          <w:rFonts w:ascii="Nirmala UI" w:hAnsi="Nirmala UI" w:eastAsia="Nirmala UI" w:cs="Nirmala UI"/>
        </w:rPr>
        <w:t>ಸರಿ, ಈ ಕಾಲನಿರ್ಧಾರಕರು, ಈ ಕಾಲನಿರ್ಧಾರಕರು, ಮತ್ತು ಸಹೋದರಿ ವೈಟ್ ಅವರು ಅಸಡ್ಡೆಯ ಬರಹಗಾರ್ತಿ ಎಂದು ನಂಬುವ ಈ ಜನರು—ಇತಿಹಾಸವು ಇದನ್ನು ಸಮರ್ಥಿಸುವುದಿಲ್ಲ.</w:t>
      </w:r>
    </w:p>
    <w:p>
      <w:pPr>
        <w:pStyle w:val="ArticleBody"/>
        <w:jc w:val="left"/>
      </w:pPr>
      <w:r>
        <w:rPr>
          <w:rFonts w:ascii="Nirmala UI" w:hAnsi="Nirmala UI" w:eastAsia="Nirmala UI" w:cs="Nirmala UI"/>
        </w:rPr>
        <w:t>ಆದುದರಿಂದ, ದೈನಿಕದೊಂದಿಗೆ ಸಂಬಂಧಿಸಿ ಎಲೆನ್ ವೈಟ್ 1335ನ್ನೂ ಸಹ ಅರ್ಥಮಾಡಿಕೊಂಡಿದ್ದಾಳೆ ಎಂಬುದನ್ನು ನೀವು ನೋಡುವಂತೆ ನಾನು ಬಯಸುತ್ತೇನೆ.</w:t>
      </w:r>
    </w:p>
    <w:p>
      <w:pPr>
        <w:pStyle w:val="ArticleBody"/>
        <w:jc w:val="left"/>
      </w:pPr>
      <w:r>
        <w:rPr>
          <w:rFonts w:ascii="Nirmala UI" w:hAnsi="Nirmala UI" w:eastAsia="Nirmala UI" w:cs="Nirmala UI"/>
        </w:rPr>
        <w:t>ಎಲ್ಲೆನ್ ವೈಟ್ ಅವರು “Daily” ಅನ್ನು ಪೇಗನಿಸಂ ಎಂದು ಕೇವಲ ತಮ್ಮ ಅನುಮೋದನೆಯ ಮುದ್ರೆಯನ್ನು ಹಾಕಲಿಲ್ಲ; ಅದು 1335 ವರ್ಷದ ಪ್ರವಾದನೆಯನ್ನು ಆರಂಭಿಸಿತು, ಅದು 1843ರಲ್ಲಿ ಅಂತ್ಯಗೊಂಡಿತು ಎಂಬುದನ್ನು ಅವರು ಅರ್ಥಮಾಡಿಕೊಂಡಿದ್ದರು, ಮತ್ತು ಡೆಡ್ ರಿವರ್‌ನ ಬ್ರದರ್ ಹೆವಿಟ್ ಅವರ ವಿರುದ್ಧ ಅವರು ಸಾರ್ವಜನಿಕವಾಗಿ ಆ ನಿಲುವನ್ನು ಸಮರ್ಥಿಸಿದರು. ನೀವು ಅದನ್ನು ನೋಡುತ್ತೀರಾ?</w:t>
      </w:r>
    </w:p>
    <w:p>
      <w:pPr>
        <w:pStyle w:val="ArticleBody"/>
        <w:jc w:val="left"/>
      </w:pPr>
      <w:r>
        <w:rPr>
          <w:rFonts w:ascii="Nirmala UI" w:hAnsi="Nirmala UI" w:eastAsia="Nirmala UI" w:cs="Nirmala UI"/>
        </w:rPr>
        <w:t>ಮತ್ತು ಅದೇ ತಿಂಗಳಲ್ಲಿ, ಕ್ರಿಸ್ತನ ಪವಿತ್ರಾಲಯ ಸೇವೆಯನ್ನು ಕೇವಲ ನಿತ್ಯವೆಂದು ಹೇಳುವುದರಿಂದ ಕತ್ತಲೆಯನ್ನೂ ಗೊಂದಲವನ್ನೂ ಮಾತ್ರ ಉಂಟುಮಾಡುತ್ತದೆ ಎಂದು ಆಕೆ ಹೇಳುತ್ತಿರುವಾಗ; ಮತ್ತು, ಆ ದರ್ಶನಕ್ಕೆ ಪ್ರತಿಕ್ರಿಯೆಯಾಗಿ, ಆಕೆಯ ಗಂಡನು ಆ ಬೋಧನೆಯನ್ನು Review and Herald ನಿಂದ ತೆಗೆದುಹಾಕುತ್ತಾನೆ.</w:t>
      </w:r>
    </w:p>
    <w:p>
      <w:pPr>
        <w:pStyle w:val="ArticleBody"/>
        <w:jc w:val="left"/>
      </w:pPr>
      <w:r>
        <w:rPr>
          <w:rFonts w:ascii="Nirmala UI" w:hAnsi="Nirmala UI" w:eastAsia="Nirmala UI" w:cs="Nirmala UI"/>
        </w:rPr>
        <w:t>ನಿಮ್ಮ ಟಿಪ್ಪಣಿಗಳಲ್ಲಿ ಇಲ್ಲಿ ಮೇಲ್ಭಾಗದಲ್ಲಿ, “1850 Chart” ಎಂದು ಹೇಳಿರುವ ಸ್ಥಳದಲ್ಲಿ, ಇದೇ ಇಲ್ಲಿ ಹೇಳಿರುವುದು [1850 Chart‌ನಲ್ಲಿ ಎಡಭಾಗದಿಂದ ಮೂರನೇ ಕಾಲಮ್‌ಗೆ ಸೂಚಿಸುತ್ತಾ, ಕ್ರಿ.ಶ. 31ರಲ್ಲಿ ಶಿಲುಬೆಯ ಮೇಲಿರುವ ಯೇಸುವಿನ ನಂತರ ಬರುವ ಪಠ್ಯ]. ಅದು ನಿಮ್ಮ ಟಿಪ್ಪಣಿಗಳಲ್ಲಿಯೂ ಇರಲಿ ಎಂಬುದನ್ನು ನಾನು ಬಯಸಿದೆ.</w:t>
      </w:r>
    </w:p>
    <w:p>
      <w:pPr>
        <w:pStyle w:val="ArticleScripture"/>
        <w:jc w:val="left"/>
      </w:pPr>
      <w:r>
        <w:rPr>
          <w:rFonts w:ascii="Nirmala UI" w:hAnsi="Nirmala UI" w:eastAsia="Nirmala UI" w:cs="Nirmala UI"/>
        </w:rPr>
        <w:t>ದೂರದಲ್ಲಿ ದಾನಿಯೇಲ 11:31 508</w:t>
      </w:r>
    </w:p>
    <w:p>
      <w:pPr>
        <w:pStyle w:val="ArticleBody"/>
        <w:jc w:val="left"/>
      </w:pPr>
      <w:r>
        <w:rPr>
          <w:rFonts w:ascii="Nirmala UI" w:hAnsi="Nirmala UI" w:eastAsia="Nirmala UI" w:cs="Nirmala UI"/>
        </w:rPr>
        <w:t>ಆ ನಂತರ ಇಲ್ಲಿ ಇರುವ 1843ರ ಚಾರ್ಟ್‌ನಲ್ಲಿ [ಕ್ರಿ.ಶ. 31ರಲ್ಲಿ ಶಿಲುಬೆಯ ಮೇಲಿರುವ ಯೇಸುವಿನ ಕೆಳಗಿನ ಮಧ್ಯದ ಕಾಲಮ್‌ನ್ನು ಉಲ್ಲೇಖಿಸುತ್ತಾ]:</w:t>
      </w:r>
    </w:p>
    <w:p>
      <w:pPr>
        <w:pStyle w:val="ArticleBody"/>
        <w:jc w:val="left"/>
      </w:pPr>
      <w:r>
        <w:rPr>
          <w:rFonts w:ascii="Nirmala UI" w:hAnsi="Nirmala UI" w:eastAsia="Nirmala UI" w:cs="Nirmala UI"/>
        </w:rPr>
        <w:t>ನಿತ್ಯಬಲಿಯನ್ನು ತೆಗೆದುಹಾಕುವುದು. ದಾನಿ. 12:11, 12</w:t>
      </w:r>
    </w:p>
    <w:p>
      <w:pPr>
        <w:pStyle w:val="ArticleBody"/>
        <w:jc w:val="left"/>
      </w:pPr>
      <w:r>
        <w:rPr>
          <w:rFonts w:ascii="Nirmala UI" w:hAnsi="Nirmala UI" w:eastAsia="Nirmala UI" w:cs="Nirmala UI"/>
        </w:rPr>
        <w:t>ಸರಿ, ಇವು ಆ ಎರಡು ಚಾರ್ಟ್‌ಗಳಾಗಿವೆ.</w:t>
      </w:r>
    </w:p>
    <w:p>
      <w:pPr>
        <w:pStyle w:val="ArticleBody"/>
        <w:jc w:val="left"/>
      </w:pPr>
      <w:r>
        <w:rPr>
          <w:rFonts w:ascii="Nirmala UI" w:hAnsi="Nirmala UI" w:eastAsia="Nirmala UI" w:cs="Nirmala UI"/>
        </w:rPr>
        <w:t>ಈ ಪುರುಷರು ಸರಿಯಾದ ದೃಷ್ಟಿಕೋಣವನ್ನು ಹೊಂದಿದ್ದರು ಎಂಬುದನ್ನು ಸಹೋದರಿ ವೈಟ್ ಅರಿತಿದ್ದರು; ಮತ್ತು ಅದು 1843ರಲ್ಲಿ ಅಂತ್ಯಗೊಂಡ 1335-ವರ್ಷಗಳ ಪ್ರವಾದನೆಯನ್ನು ಪ್ರಾರಂಭಿಸಿತು ಎಂಬುದನ್ನೂ ಅವರು ಅರಿತಿದ್ದರು; ಹಾಗೂ ಅದು 508ರಲ್ಲಿ ಪೇಗನ್ ಪ್ರಭುತ್ವವನ್ನು ತೆಗೆದುಹಾಕಲ್ಪಟ್ಟುದನ್ನು ಪ್ರತಿನಿಧಿಸುತ್ತದೆ ಎಂಬುದನ್ನೂ ಅವರು ಅರಿತಿದ್ದರು.</w:t>
      </w:r>
    </w:p>
    <w:p>
      <w:pPr>
        <w:pStyle w:val="ArticleBody"/>
        <w:jc w:val="left"/>
      </w:pPr>
      <w:r>
        <w:rPr>
          <w:rFonts w:ascii="Nirmala UI" w:hAnsi="Nirmala UI" w:eastAsia="Nirmala UI" w:cs="Nirmala UI"/>
        </w:rPr>
        <w:t>ಚಾರ್ಟ್‌ಗಳ ಕುರಿತು ಇರುವ ಈ ಎರಡು ಉಲ್ಲೇಖಗಳ ಅಡಿಯಲ್ಲಿ, ಸಹೋದರ ನಿಕೋಲ್ಸ್ ಅವರ ಕಾಲಘಟ್ಟದಲ್ಲಿನ ಇನ್ನೊಂದು ಉಲ್ಲೇಖವೂ ನಿಮಗೆ ದೊರೆಯುತ್ತದೆ; ಅದರಲ್ಲಿ, ಇತರ ಚಾರ್ಟ್‌ಗಳನ್ನು ತಯಾರಿಸುವುದಕ್ಕಾಗಿ ಜನರನ್ನು ಆಕೆ ಗದರಿಸುತ್ತಾಳೆ, ಏಕೆಂದರೆ ಅವುಗಳ ಚಿತ್ರಕಲೆ ಸೈತಾನಿಕವಾಗಿದೆ; ಆದರೆ, ಈ ಎರಡು ಚಾರ್ಟ್‌ಗಳ ಮೇಲಿರುವ ಚಿತ್ರಕಲೆ ಸ್ವರ್ಗೀಯವಾಗಿದೆ ಎಂದು ಆಕೆ ಹೇಳುತ್ತಾಳೆ. ಆಕೆ ಹೀಗೆ ಹೇಳುತ್ತಾಳೆ,</w:t>
      </w:r>
    </w:p>
    <w:p>
      <w:pPr>
        <w:pStyle w:val="ArticleBody"/>
        <w:jc w:val="left"/>
      </w:pPr>
      <w:r>
        <w:rPr>
          <w:rFonts w:ascii="Nirmala UI" w:hAnsi="Nirmala UI" w:eastAsia="Nirmala UI" w:cs="Nirmala UI"/>
        </w:rPr>
        <w:t>“ನಾನು ಚಾರ್ಟ್‌ಗಳನ್ನು ತಯಾರಿಸುವ ಕಾರ್ಯವೆಲ್ಲ ಸಂಪೂರ್ಣವಾಗಿ ತಪ್ಪಾಗಿದೆ ಎಂದು ಕಂಡೆನು. ಅದು ಸಹೋದರ ರೋಡ್ಸ್ ಅವರಿಂದ ಆರಂಭಗೊಂಡಿತು ಮತ್ತು ಸಹೋದರ ಕೇಸ್ ಅವರಿಂದ ಮುಂದುವರಿಸಲ್ಪಟ್ಟಿತು. ದೇವದೂತರನ್ನೂ ಮಹಿಮೆಯುಳ್ಳ ಯೇಸುವನ್ನೂ ಪ್ರತಿನಿಧಿಸಲು ಚಾರ್ಟ್‌ಗಳನ್ನು ತಯಾರಿಸುವುದಕ್ಕೂ ಅಸಭ್ಯವಾದ, ಅಸಹ್ಯಕರವಾದ ಪ್ರತಿಮೆಗಳನ್ನೂ ರೂಪಿಸುವುದಕ್ಕೂ ಸಂಪನ್ಮೂಲಗಳನ್ನು ಖರ್ಚು ಮಾಡಲಾಗಿದೆ. ಇಂತಹ ಸಂಗತಿಗಳು ದೇವರಿಗೆ ಅಪ್ರಿಯವಾಗಿವೆ ಎಂದು ನಾನು ಕಂಡೆನು. ಸಹೋದರ ನಿಕಲ್ಸ್ ಅವರು ಪ್ರಕಟಿಸಿದ ಚಾರ್ಟ್‌ನ ಪ್ರಕಟಣೆಯಲ್ಲಿ ದೇವರು ಇದ್ದಾನೆಂದು ನಾನು ಕಂಡೆನು.” —</w:t>
      </w:r>
    </w:p>
    <w:p>
      <w:pPr>
        <w:pStyle w:val="ArticleBody"/>
        <w:jc w:val="left"/>
      </w:pPr>
      <w:r>
        <w:rPr>
          <w:rFonts w:ascii="Nirmala UI" w:hAnsi="Nirmala UI" w:eastAsia="Nirmala UI" w:cs="Nirmala UI"/>
        </w:rPr>
        <w:t>ಈ 1850ರ ಚಾರ್ಟ್‌ನ ಪ್ರಕಟಣೆಯಲ್ಲಿ ಯಾರು ಇದ್ದರು? ದೇವರು!</w:t>
      </w:r>
    </w:p>
    <w:p>
      <w:pPr>
        <w:pStyle w:val="ArticleBody"/>
        <w:jc w:val="left"/>
      </w:pPr>
      <w:r>
        <w:rPr>
          <w:rFonts w:ascii="Nirmala UI" w:hAnsi="Nirmala UI" w:eastAsia="Nirmala UI" w:cs="Nirmala UI"/>
        </w:rPr>
        <w:t>—“ಇದಿರಲಾಗಿ ನಾನು ಕಂಡೆನು”—ಏನು?—“ಬೈಬಲ್ಲಿನಲ್ಲಿ ಈ ಚಾರ್ಟ್ ಕುರಿತು ಒಂದು ಪ್ರವಾದನೆ ಇತ್ತು; ಮತ್ತು ಈ ಚಾರ್ಟ್ ದೇವರ ಜನರಿಗಾಗಿ ವಿನ್ಯಾಸಗೊಳಿಸಲ್ಪಟ್ಟಿದ್ದರೆ, ಅದು ಒಬ್ಬನಿಗೆ ಸಮರ್ಪಕವಾಗಿದ್ದರೆ ಮತ್ತೊಬ್ಬನಿಗೂ ಸಮರ್ಪಕವಾಗಿರುತ್ತದೆ; ಮತ್ತು ಒಬ್ಬನಿಗೆ ದೊಡ್ಡ ಪ್ರಮಾಣದಲ್ಲಿ ಹೊಸ ಚಾರ್ಟ್ ಚಿತ್ರಿಸಬೇಕಾದ ಅಗತ್ಯವಿದ್ದರೆ, ಎಲ್ಲರಿಗೂ ಅದೇ ಮಟ್ಟಿಗೆ ಅದರ ಅಗತ್ಯವಿದೆ.”</w:t>
      </w:r>
    </w:p>
    <w:p>
      <w:pPr>
        <w:pStyle w:val="ArticleBody"/>
        <w:jc w:val="left"/>
      </w:pPr>
      <w:r>
        <w:rPr>
          <w:rFonts w:ascii="Nirmala UI" w:hAnsi="Nirmala UI" w:eastAsia="Nirmala UI" w:cs="Nirmala UI"/>
        </w:rPr>
        <w:t>ಸಹೋದರ ಕೇಸ್ ಅವರಲ್ಲಿ ಮತ್ತೊಂದು ಚಾರ್ಟ್‌ಗಾಗಿ ಹಂಬಲಿಸುತ್ತಿದ್ದದ್ದು ಅಶಾಂತ, ಅಸೌಕರ್ಯಭರಿತ, ಅತೃಪ್ತ, ಕೃತಘ್ನವಾದ ಒಂದು ಭಾವನೆ ಎಂದು ನಾನು ಕಂಡೆನು. ಈ ಬಣ್ಣಿಸಿ ತಯಾರಿಸಲಾದ ಚಾರ್ಟ್‌ಗಳು ಸಭೆಯ ಮೇಲೆ ಕೆಟ್ಟ ಪರಿಣಾಮವನ್ನು ಉಂಟುಮಾಡಿದವು ಎಂದು ನಾನು ಕಂಡೆನು. ಅದು ಸಭಾಸಮಾವೇಶದಲ್ಲಿ ಲಘು, ತೂಕರಹಿತ ಪರಿಹಾಸಭಾವವು ನೆಲಸುವಂತೆ ಮಾಡಿತು."</w:t>
      </w:r>
    </w:p>
    <w:p>
      <w:pPr>
        <w:pStyle w:val="ArticleBody"/>
        <w:jc w:val="left"/>
      </w:pPr>
      <w:r>
        <w:rPr>
          <w:rFonts w:ascii="Nirmala UI" w:hAnsi="Nirmala UI" w:eastAsia="Nirmala UI" w:cs="Nirmala UI"/>
        </w:rPr>
        <w:t>ಈಗ, ನಾನು ನೀವು ಆಳವಾಗಿ ಚಿಂತಿಸಬೇಕೆಂದು ಬಯಸುವುದು ಇದೇ.</w:t>
      </w:r>
    </w:p>
    <w:p>
      <w:pPr>
        <w:pStyle w:val="ArticleBody"/>
        <w:jc w:val="left"/>
      </w:pPr>
      <w:r>
        <w:rPr>
          <w:rFonts w:ascii="Nirmala UI" w:hAnsi="Nirmala UI" w:eastAsia="Nirmala UI" w:cs="Nirmala UI"/>
        </w:rPr>
        <w:t>—"ದೇವರಿಂದ ನಿಯೋಜಿಸಲ್ಪಟ್ಟ ಚಾರ್ಟ್‌ಗಳು, ವಿವರಣೆಯಿಲ್ಲದೆಯೇ ಸಹ, ಮನಸ್ಸಿನ ಮೇಲೆ ಅನುಕೂಲಕರವಾದ ಪ್ರಭಾವ ಬೀರಿದವು ಎಂದು ನಾನು ಕಂಡೆನು."—</w:t>
      </w:r>
    </w:p>
    <w:p>
      <w:pPr>
        <w:pStyle w:val="ArticleBody"/>
        <w:jc w:val="left"/>
      </w:pPr>
      <w:r>
        <w:rPr>
          <w:rFonts w:ascii="Nirmala UI" w:hAnsi="Nirmala UI" w:eastAsia="Nirmala UI" w:cs="Nirmala UI"/>
        </w:rPr>
        <w:t>“ದೇವರಿಂದ ನೇಮಿಸಲ್ಪಟ್ಟ ಚಾರ್ಟ್‌ಗಳನ್ನು,” ಬಹುವಚನದಲ್ಲಿ, “ನಾನು ಕಂಡೆ . . . .” ಯಾವ ಚಾರ್ಟ್‌ಗಳು, ಬಹುವಚನದಲ್ಲಿ, ದೇವರಿಂದ ನೇಮಿಸಲ್ಪಟ್ಟವು? ಈ ಎರಡು ಚಾರ್ಟ್‌ಗಳು [1843 ಮತ್ತು 1850ರ ಚಾರ್ಟ್‌ಗಳು] ದೇವರಿಂದ ನೇಮಿಸಲ್ಪಟ್ಟವು.</w:t>
      </w:r>
    </w:p>
    <w:p>
      <w:pPr>
        <w:pStyle w:val="ArticleScripture"/>
        <w:jc w:val="left"/>
      </w:pPr>
      <w:r>
        <w:rPr>
          <w:rFonts w:ascii="Nirmala UI" w:hAnsi="Nirmala UI" w:eastAsia="Nirmala UI" w:cs="Nirmala UI"/>
        </w:rPr>
        <w:t>ಈ ಎರಡು ಚಾರ್ಟ್‌ಗಳು ಹಬಕ್ಕೂಕನು 2ರ ನೆರವೇರಿಕೆಯಾಗಿದೆ.</w:t>
      </w:r>
    </w:p>
    <w:p>
      <w:pPr>
        <w:pStyle w:val="ArticleBody"/>
        <w:jc w:val="left"/>
      </w:pPr>
      <w:r>
        <w:rPr>
          <w:rFonts w:ascii="Nirmala UI" w:hAnsi="Nirmala UI" w:eastAsia="Nirmala UI" w:cs="Nirmala UI"/>
        </w:rPr>
        <w:t>—“ಚಾರ್ಟ್‌ಗಳಲ್ಲಿ ದೇವದೂತರ ಪ್ರತಿನಿಧಾನದಲ್ಲಿ ಏನೋ ಒಂದು ಲಘುವಾದ, ಸುಂದರವಾದ, ಮತ್ತು ಪರಲೋಕೀಯವಾದ ಗುಣವಿದೆ. ಮನಸ್ಸು ಬಹುತೇಕ ಅರಿವಿಲ್ಲದಂತೆ ದೇವರಿಗೂ ಪರಲೋಕಕ್ಕೂ ನಡೆಸಲ್ಪಡುತ್ತದೆ. ಆದರೆ ತಯಾರಿಸಲ್ಪಟ್ಟ ಇತರ ಚಾರ್ಟ್‌ಗಳು ಮನಸ್ಸಿಗೆ ಅಸಹ್ಯವನ್ನು ಉಂಟುಮಾಡುತ್ತವೆ, ಮತ್ತು ಮನಸ್ಸು ಪರಲೋಕಕ್ಕಿಂತ ಭೂಮಿಯಲ್ಲಿಯೇ ಹೆಚ್ಚು ತಂಗುವಂತೆ ಮಾಡುತ್ತವೆ. ದೇವದೂತರನ್ನು ಪ್ರತಿನಿಧಿಸುವ ಚಿತ್ರಗಳು ಪರಲೋಕದ ಜೀವಿಗಳಿಗಿಂತ ದೆವ್ವಗಳಂತೆ ಕಾಣುತ್ತವೆ. ದೇವರಿಂದ ಪರಲೋಕೀಯ ಜ್ಞಾನವನ್ನು ಹುಡುಕುತ್ತಿರಬೇಕಾಗಿದ್ದಾಗಲೂ, ಆತ್ಮದ ಕೃಪೆಗಳಲ್ಲಿ ಮತ್ತು ಸತ್ಯದ ಜ್ಞಾನದಲ್ಲಿ ವೃದ್ಧಿಯಾಗುತ್ತಿರಬೇಕಾಗಿದ್ದಾಗಲೂ, ಆ ಚಾರ್ಟ್‌ಗಳು ಹಲವಾರು ದಿನಗಳೂ ವಾರಗಳೂ ಸಹೋದರ ಕೇಸ್ ಅವರ ಮನಸ್ಸನ್ನು ಆಕ್ರಮಿಸಿಕೊಂಡಿದ್ದವೆಂದು ನಾನು ಕಂಡೆ.”</w:t>
      </w:r>
    </w:p>
    <w:p>
      <w:pPr>
        <w:pStyle w:val="ArticleBody"/>
        <w:jc w:val="left"/>
      </w:pPr>
      <w:r>
        <w:rPr>
          <w:rFonts w:ascii="Nirmala UI" w:hAnsi="Nirmala UI" w:eastAsia="Nirmala UI" w:cs="Nirmala UI"/>
        </w:rPr>
        <w:t>“ಚಿತ್ರಗಳನ್ನು ಹೊರತರುವ ಕಾರ್ಯದಲ್ಲಿ ವ್ಯರ್ಥವಾಗಿರುವ ಸಾಧನಗಳನ್ನು, ಸಹೋದರರ ಮುಂದಿಡುವಂತೆ ಸತ್ಯವನ್ನು ಸ್ಪಷ್ಟವಾಗಿ ಪ್ರಕಟಿಸಲು ಚಿಕ್ಕ ಪುಸ್ತಕಿಕೆಗಳು ಇತ್ಯಾದಿಗಳನ್ನು ಪ್ರಕಟಿಸುವ ಕಾರ್ಯದಲ್ಲಿ ವೆಚ್ಚ ಮಾಡಿದ್ದರೆ, ಅದು ಬಹಳ ಉಪಕಾರವನ್ನು ಮಾಡುತ್ತಿತ್ತು ಮತ್ತು ಆತ್ಮಗಳನ್ನು ರಕ್ಷಿಸಿತ್ತಿತ್ತು ಎಂದು ನಾನು ಕಂಡೆನು. ಚಿತ್ರ-ತಯಾರಿಕೆಯ ವ್ಯವಹಾರವು ಜ್ವರದಂತೆ ಹರಡಿರುವುದನ್ನು ನಾನು ಕಂಡೆನು.” Manuscript Releases, number 13, 359; 1853.</w:t>
      </w:r>
    </w:p>
    <w:p>
      <w:pPr>
        <w:pStyle w:val="ArticleBody"/>
        <w:jc w:val="left"/>
      </w:pPr>
      <w:r>
        <w:rPr>
          <w:rFonts w:ascii="Nirmala UI" w:hAnsi="Nirmala UI" w:eastAsia="Nirmala UI" w:cs="Nirmala UI"/>
        </w:rPr>
        <w:t>1290 ಮತ್ತು 1335 ದಿನಗಳು</w:t>
      </w:r>
    </w:p>
    <w:p>
      <w:pPr>
        <w:pStyle w:val="ArticleBody"/>
        <w:jc w:val="left"/>
      </w:pPr>
      <w:r>
        <w:rPr>
          <w:rFonts w:ascii="Nirmala UI" w:hAnsi="Nirmala UI" w:eastAsia="Nirmala UI" w:cs="Nirmala UI"/>
        </w:rPr>
        <w:t>ನನ್ನ ಬಳಿ Review and Herald, January 28, 1858 ರಲ್ಲಿರುವ ಒಂದು ಲೇಖನ ಇದೆ. ಅದು ನಿಮ್ಮ ಟಿಪ್ಪಣಿಗಳಲ್ಲಿ ಇರುವುದಕ್ಕೆ ಕಾರಣವೆಂದರೆ, 1858 ರಲ್ಲಿಯೂ ಅವರು “Daily” ಎಂಬುದು ಪೇಗನಿಸಂ ಎಂಬುದನ್ನೇ ಇನ್ನೂ ಬೋಧಿಸುತ್ತಿದ್ದರೆಂಬುದನ್ನು ನೀವು ಕಾಣಬಹುದಾಗಿದೆ. 1850 ರಿಂದ ಎಂಟು ವರ್ಷಗಳಾದ ನಂತರವೂ, ನಿಮ್ಮ ಉಲ್ಲೇಖದಲ್ಲಿ ಅವರು “Daily” ಎಂದರೆ ಪೇಗನಿಸಂ ಎಂಬುದನ್ನೇ ಇನ್ನೂ ಅರ್ಥಮಾಡಿಕೊಂಡಿದ್ದರೆಂಬುದು ಸ್ಪಷ್ಟವಾಗುತ್ತದೆ.</w:t>
      </w:r>
    </w:p>
    <w:p>
      <w:pPr>
        <w:pStyle w:val="ArticleScripture"/>
        <w:jc w:val="left"/>
      </w:pPr>
      <w:r>
        <w:rPr>
          <w:rFonts w:ascii="Nirmala UI" w:hAnsi="Nirmala UI" w:eastAsia="Nirmala UI" w:cs="Nirmala UI"/>
        </w:rPr>
        <w:t>ಅಡ್ವೆಂಟ್ ಸಿದ್ಧಾಂತವು ಆಧಾರವಾಗಿರುವ ಮತ್ತೊಂದು ಪ್ರಮುಖ ಪ್ರವಾದನಾತ್ಮಕ ಕಾಲಾವಧಿಯೆಂದರೆ ದಾನಿಯೇಲ 12ರ 1335 ದಿನಗಳು; ಇವುಗಳೊಂದಿಗೆ 1290 ದಿನಗಳು ಅತಿ ನಿಕಟವಾಗಿ ಸಂಬಂಧಿಸಿಕೊಂಡಿವೆ. ಈ ಎರಡು ಕಾಲಾವಧಿಗಳನ್ನು ನಮಗೆ ಹೀಗೆ ಪರಿಚಯಿಸಲಾಗಿದೆ:</w:t>
      </w:r>
    </w:p>
    <w:p>
      <w:pPr>
        <w:pStyle w:val="ArticleScripture"/>
        <w:jc w:val="left"/>
      </w:pPr>
      <w:r>
        <w:rPr>
          <w:rFonts w:ascii="Nirmala UI" w:hAnsi="Nirmala UI" w:eastAsia="Nirmala UI" w:cs="Nirmala UI"/>
        </w:rPr>
        <w:t>“—ಮತ್ತು ನಿತ್ಯವಾದ (ಬಲಿ) ತೆಗೆದುಹಾಕಲ್ಪಡುವ ಕಾಲದಿಂದಲೂ, ಹಾಳುಮಾಡುವ ಅಸಹ್ಯವು ಸ್ಥಾಪಿಸಲ್ಪಡುವ ತನಕ, ಒಂದು ಸಾವಿರ ಎರಡು ನೂರು ತೊಂಬತ್ತು ದಿನಗಳು ಇರುವುದು. ಒಂದು ಸಾವಿರ ಮೂರು ನೂರು ಮೂವತ್ತೈದು ದಿನಗಳವರೆಗೂ ಕಾಯುತ್ತಾ ತಲುಪುವವನು ಧನ್ಯನು. ಆದರೆ ನೀನು ಅಂತ್ಯದವರೆಗೆ ನಿನ್ನ ಮಾರ್ಗದಲ್ಲಿ ಹೋಗು; ಏಕೆಂದರೆ ನೀನು ವಿಶ್ರಾಂತಿ ಹೊಂದುವಿ, ಮತ್ತು ದಿನಗಳ ಅಂತ್ಯದಲ್ಲಿ ನಿನಗೆ ನಿಗದಿಯಾದ ಪಾಲಿನಲ್ಲಿ ನಿಂತುಕೊಳ್ಳುವಿ.’ ದಾನಿಯೇಲ 12:11–13.”</w:t>
      </w:r>
    </w:p>
    <w:p>
      <w:pPr>
        <w:pStyle w:val="ArticleBody"/>
        <w:jc w:val="left"/>
      </w:pPr>
      <w:r>
        <w:rPr>
          <w:rFonts w:ascii="Nirmala UI" w:hAnsi="Nirmala UI" w:eastAsia="Nirmala UI" w:cs="Nirmala UI"/>
        </w:rPr>
        <w:t>ಆ ಪ್ರಶ್ನೆಗಳು ತಕ್ಷಣವೇ ಉದ್ಭವಿಸುತ್ತವೆ: ಈ ಅವಧಿಗಳನ್ನು ಯಾವ ಘಟನೆಗಳಿಂದ ದಿನಾಂಕಗಣನೆ ಮಾಡಬೇಕು ಎಂಬುದನ್ನು ನಾವು ತಿಳಿಯಬಹುದೇ? ಹಾಗೆಯೇ, ತಿಳಿಯಬಹುದಾದರೆ, ಅವು ಯಾವಾಗ ಸಂಭವಿಸಿದವು ಎಂಬುದನ್ನೂ ನಾವು ನಿರ್ಧರಿಸಬಹುದೇ? ಮೊದಲು ನಾವು ವಿಚಾರಿಸುವುದು ಇದು: ‘ನಿತ್ಯ’ (ಬಲಿ) ಎಂದರೇನು? ಮತ್ತು ‘ಪಾಳುಮಾಡುವ ಅಸಹ್ಯ’ ಎಂದರೇನು? ‘ಬಲಿ’ ಎಂಬ ಪದವು ಇಟಾಲಿಕ್ಸ್‌ನಲ್ಲಿ ಇರುವುದನ್ನು ಗಮನಿಸಲಾಗುವುದು; ಅದು ಪೂರಕವಾಗಿ ಸೇರಿಸಲ್ಪಟ್ಟ ಪದವೆಂಬುದನ್ನು ಸೂಚಿಸುತ್ತದೆ. ಇದೇ ಸಂಗತಿ ದಾನಿಯೇಲನ ಪುಸ್ತಕದಲ್ಲಿರುವ ಅದರ ಇತರ ಬಳಕೆಯ ಸಂದರ್ಭಗಳಲ್ಲಿಯೂ ಕಾಣುತ್ತದೆ, ಅಂದರೆ 11:31 ಮತ್ತು 8:11–13 ಅಧ್ಯಾಯಗಳಲ್ಲಿ. ಈಗ ಸಂಕ್ಷಿಪ್ತವಾಗಿ ಈ ನಂತರದ ಅಧ್ಯಾಯಕ್ಕೆ ಉಲ್ಲೇಖಿಸೋಣ. 13ನೇ ವಚನದಲ್ಲಿ ಎರಡು ಪಾಳುಮಾಡಿಕೆಗಳು ದೃಷ್ಟಿಗೆ ತರುವಲ್ಪಟ್ಟಿರುವುದನ್ನು ಗಮನಿಸಲಾಗುವುದು; ನಿತ್ಯವಾದ (ಪಾಳುಮಾಡಿಕೆ) ಮತ್ತು ಪಾಳುಮಾಡಿಕೆಯ ಅತಿಕ್ರಮಣೆ. ಈ ಸಂಗತಿಯನ್ನು ಜೊಸಯ್ಯ ಲಿಚ್ ಇಷ್ಟು ಸ್ಪಷ್ಟವಾಗಿ ನಿರೂಪಿಸಿದ್ದಾನೆ, ಆದ್ದರಿಂದ ಅವನ ಮಾತುಗಳನ್ನು ಉದ್ಧರಿಸುವುದಕ್ಕಿಂತ ಉತ್ತಮವಾದುದನ್ನು ನಾವು ಮಾಡಲಾರೆವು:*</w:t>
      </w:r>
    </w:p>
    <w:p>
      <w:pPr>
        <w:pStyle w:val="ArticleBody"/>
        <w:jc w:val="left"/>
      </w:pPr>
      <w:r>
        <w:rPr>
          <w:rFonts w:ascii="Nirmala UI" w:hAnsi="Nirmala UI" w:eastAsia="Nirmala UI" w:cs="Nirmala UI"/>
        </w:rPr>
        <w:t>“—‘ದೈನಂದಿನ ಬಲಿ’ ಎಂಬುದು ಪಾಠದ ಪ್ರಸ್ತುತ ವಾಚನವಾಗಿದೆ; ಆದರೆ ಮೂಲಗ್ರಂಥದಲ್ಲಿ ‘ಬಲಿ’ ಎಂಬುದಕ್ಕೆ ಸಮಾನವಾದ ಯಾವುದೂ ಕಂಡುಬರುವುದಿಲ್ಲ. ಇದನ್ನು ಎಲ್ಲರೂ ಒಪ್ಪಿಕೊಳ್ಳುತ್ತಾರೆ. ಅದು ಅನುವಾದಕರು ಅದಕ್ಕೆ ನೀಡಿರುವ ಒಂದು ಗ್ಲೋಸ್ ಅಥವಾ ವ್ಯಾಖ್ಯಾನಾತ್ಮಕ ನಿರ್ಮಾಣವಾಗಿದೆ. ಸರಿಯಾದ ವಾಚನವೇನೆಂದರೆ, ‘ದೈನಂದಿನವೂ ಮತ್ತು ಪಾಳುಮಾಡುವ ಅತಿಕ್ರಮಣವೂ;’ ಇಲ್ಲಿ ‘ದೈನಂದಿನ’ ಮತ್ತು ‘ಅತಿಕ್ರಮಣ’ ಎಂಬ ಎರಡೂ ಪದಗಳು ‘ಮತ್ತು’ ಎಂಬುದರ ಮೂಲಕ ಪರಸ್ಪರ ಸಂಬಂಧಿಸಲ್ಪಟ್ಟಿವೆ—ದೈನಂದಿನ ಪಾಳುಮಾಡುವಿಕೆ ಮತ್ತು ಪಾಳುಮಾಡುವ ಅತಿಕ್ರಮಣ. ಅವು ದೇವಾಲಯವನ್ನೂ ಸೈನ್ಯವನ್ನೂ ಪಾಳುಮಾಡಬೇಕಾಗಿದ್ದ ಎರಡು ಪಾಳುಮಾಡುವ ಅಧಿಕಾರಗಳಾಗಿವೆ.”</w:t>
      </w:r>
    </w:p>
    <w:p>
      <w:pPr>
        <w:pStyle w:val="ArticleBody"/>
        <w:jc w:val="left"/>
      </w:pPr>
      <w:r>
        <w:rPr>
          <w:rFonts w:ascii="Nirmala UI" w:hAnsi="Nirmala UI" w:eastAsia="Nirmala UI" w:cs="Nirmala UI"/>
        </w:rPr>
        <w:t>ಇದರಿಂದ, ‘ನಿತ್ಯ’ ಎಂಬುದು, ಪ್ರಾಚೀನವಾಗಿಯೂ ಹೆಚ್ಚು ಪ್ರಚಲಿತವಾಗಿಯೂ ಇರುವ ಅಭಿಪ್ರಾಯವು ಅನ್ವಯಿಸಿದ ಯೆಹೂದ್ಯರ ಆರಾಧನೆಗೆ ಯಾವುದೇ ರೀತಿಯ ಸಂಬಂಧ ಹೊಂದಿರಲಾರದು ಎಂಬುದು ಸ್ಪಷ್ಟವಾಗುತ್ತದೆ; ಮತ್ತು ಈ ಅವಧಿಗಳನ್ನು, ಅಕ್ಷರಾರ್ಥವಾಗಿಯೇ ತೆಗೆದುಕೊಂಡರೂ ರೂಪಕಾರ್ಥವಾಗಿಯೇ ತೆಗೆದುಕೊಂಡರೂ, ಈ ಆರಾಧನೆಯನ್ನು ತೆಗೆದುಹಾಕಿದ ಯಾವ ಘಟನೆಯಿಂದಲಾದರೂ ದಿನಾಂಕಗೊಳಿಸಿದರೆ, ಅವು ಗಮನಾರ್ಹವೆಂದು ಹೇಳಲು ಯೋಗ್ಯವಾದ ಯಾವುದೇ ಘಟನೆಯತ್ತ ನಮ್ಮನ್ನು ಕರೆದೊಯ್ಯುವುದಿಲ್ಲ ಎಂಬ ವಿಚಾರದಿಂದಲೂ ಇದು ಇನ್ನಷ್ಟು ಸ್ಪಷ್ಟವಾಗುತ್ತದೆ.</w:t>
      </w:r>
    </w:p>
    <w:p>
      <w:pPr>
        <w:pStyle w:val="ArticleBody"/>
        <w:jc w:val="left"/>
      </w:pPr>
      <w:r>
        <w:rPr>
          <w:rFonts w:ascii="Nirmala UI" w:hAnsi="Nirmala UI" w:eastAsia="Nirmala UI" w:cs="Nirmala UI"/>
        </w:rPr>
        <w:t>“ಹೀಗಾಗಿ, ‘ದೈನಂದಿನ’ ಮತ್ತು ‘ಅಸಹ್ಯವಸ್ತು’ ಎಂಬವು ಸಭೆಯನ್ನು ಹಿಂಸಿಸಬೇಕಾಗಿದ್ದ ಎರಡು ಉಜ್ಜಡಗೊಳಿಸುವ ಶಕ್ತಿಗಳಾಗಿವೆ: ಈ ಶಕ್ತಿಗಳು ಯಾವುವು ಎಂಬುದನ್ನು ನಾವು ನಿರ್ಧರಿಸಬಹುದೇ? ಈ ವಿಷಯದಲ್ಲಿ ವಿಲಿಯಂ ಮಿಲ್ಲರ್ ಅವರ ತಾರ್ಕಿಕ ವಿಧಾನವನ್ನು ಅಳವಡಿಸಿಕೊಳ್ಳುವುದಷ್ಟೇ ನಮಗೆ ಬೇಕಾಗಿದ್ದು, ಹೀಗೆ ಮಾಡಿದರೆ ನಾವು ಅವರೇ ತಲುಪಿದ ಅದೇ ನಿರ್ಣಯಕ್ಕೆ ತಲುಪುತ್ತೇವೆ. ಅವರು ಹೀಗೆ ಹೇಳುತ್ತಾರೆ:”</w:t>
      </w:r>
    </w:p>
    <w:p>
      <w:pPr>
        <w:pStyle w:val="ArticleScripture"/>
        <w:jc w:val="left"/>
      </w:pPr>
      <w:r>
        <w:rPr>
          <w:rFonts w:ascii="Nirmala UI" w:hAnsi="Nirmala UI" w:eastAsia="Nirmala UI" w:cs="Nirmala UI"/>
        </w:rPr>
        <w:t>"—ನಾನು ಮುಂದುವರಿದು ಓದಿದೆನು; [ದೈನಂದಿನ] ಎಂಬುದು ದೊರಕಿದ ಮತ್ತೊಂದು ಉದಾಹರಣೆ ದಾನಿಯೇಲನಲ್ಲದೆ ಎಲ್ಲಿಯೂ ಕಾಣಲಿಲ್ಲ. ಆಗ [ಒಂದು ಸಮ್ಮತಿಪದಕೋಶದ ಸಹಾಯದಿಂದ] ಅದರೊಂದಿಗೆ ಸಂಬಂಧಗೊಂಡಿದ್ದ ಆ ಪದಗಳನ್ನು ತೆಗೆದುಕೊಂಡೆನು, —ತೆಗೆದುಹಾಕು;' —ಅವನು ದೈನಂದಿನವನ್ನು ತೆಗೆದುಹಾಕುವನು'; —ದೈನಂದಿನವು ತೆಗೆದುಹಾಕಲ್ಪಡುವ ಕಾಲದಿಂದ'; ಇತ್ಯಾದಿ. ನಾನು ಮುಂದುವರಿದು ಓದುತ್ತಿದ್ದೆನು; ಈ ವಚನದ ಮೇಲೆ ಯಾವ ಬೆಳಕೂ ದೊರೆಯದು ಎಂದುಕೊಂಡೆನು. ಕೊನೆಯಲ್ಲಿ ನಾನು 2 ಥೆಸಲೋನಿಕದವರಿಗೆ 2:7, 8ಕ್ಕೆ ಬಂದೆನು, —ಏಕೆಂದರೆ ಅಧರ್ಮದ ರಹಸ್ಯವು ಈಗಲೇ ಕಾರ್ಯನಿರತವಾಗಿದೆ; ಈಗ ತಡೆಯುವವನು ಮಾರ್ಗದಿಂದ ತೆಗೆದುಹಾಕಲ್ಪಡುವ ತನಕ ತಡೆಯುತ್ತಲೇ ಇರುವನು; ಆಗ ಆ ದುಷ್ಟನು ಪ್ರಕಟಗೊಳ್ಳುವನು.' ಇತ್ಯಾದಿ. ಮತ್ತು ನಾನು ಆ ವಚನಕ್ಕೆ ಬಂದಾಗ, ಅಯ್ಯೋ, ಸತ್ಯವು ಎಷ್ಟು ಸ್ಪಷ್ಟವಾಗಿಯೂ ಮಹಿಮಾಮಯವಾಗಿಯೂ ತೋಚಿತೆಂಬುದು! ಅದು ಇಲ್ಲಿದೆ! ಅದುವೇ —ದೈನಂದಿನ!' ಸರಿ, ಈಗ, —ಈಗ ತಡೆಯುವವನು' ಅಥವಾ ಅಡ್ಡಿಪಡಿಸುವವನು ಎಂದು ಪೌಲನು ಏನನ್ನು ಅರ್ಥಮಾಡಿಕೊಂಡಿದ್ದಾನೆ? —ಪಾಪದ ಮನುಷ್ಯ' ಮತ್ತು —ಆ ದುಷ್ಟನು' ಎಂಬುದರಿಂದ ಪೋಪ್‌ಪಂಥವನ್ನು ಅರ್ಥಮಾಡಿಕೊಳ್ಳಲಾಗಿದೆ. ಹಾಗಾದರೆ, ಪೋಪ್‌ಪಂಥವು ಪ್ರಕಟಗೊಳ್ಳುವುದನ್ನು ತಡೆಯುವುದು ಯಾವುದು? ಅದು ಪೇಗನ್‌ಧರ್ಮವೇ. ಹೀಗಾದರೆ, —ದೈನಂದಿನ' ಎಂದರೆ ಪೇಗನ್‌ಧರ್ಮವೆಂದೇ ಅರ್ಥ."</w:t>
      </w:r>
    </w:p>
    <w:p>
      <w:pPr>
        <w:pStyle w:val="ArticleScripture"/>
        <w:jc w:val="left"/>
      </w:pPr>
      <w:r>
        <w:rPr>
          <w:rFonts w:ascii="Nirmala UI" w:hAnsi="Nirmala UI" w:eastAsia="Nirmala UI" w:cs="Nirmala UI"/>
        </w:rPr>
        <w:t>ದಾನಿಯೇಲ 8ರಿಂದ ನಾವು ನೋಡುವುದೇನೆಂದರೆ, ಆಡು ಅಥವಾ ಗ್ರೀಕ್ ಸಾಮ್ರಾಜ್ಯವನ್ನು ಅನುಸರಿಸಿದ ಚಿಕ್ಕ ಕೊಂಬೇ “ನಿತ್ಯ”ವನ್ನು ತೆಗೆದುಹಾಕುತ್ತದೆ; ಮತ್ತು ಅಲೆಕ್ಸಾಂಡರನ ರಾಜ್ಯವು ವಿಭಜನೆಯಾದ ನಂತರದಿಂದ 2300 ದಿನಗಳ ಅಂತ್ಯದಲ್ಲಿ ಪರಿಶುದ್ಧಾಲಯವು ಶುದ್ಧೀಕರಿಸಲ್ಪಡುವ ಕಾಲದವರೆಗೆ ದೃಷ್ಟಿಗೆ ತರಲ್ಪಟ್ಟಿರುವ ಏಕೈಕ ಅಧಿಕಾರವೂ ಅದೇ ಆಗಿದೆ. ಈ ಚಿಕ್ಕ ಕೊಂಬು, ಅದರ ಯೋಗ್ಯ ಸ್ಥಾನದಲ್ಲಿ ನಾವು ತೋರಿಸಿದಂತೆ, ದಾನಿಯೇಲನ ಇತರ ದರ್ಶನಗಳ ನಾಲ್ಕನೇ ರಾಜ್ಯಕ್ಕೆ ತಕ್ಕಂತೆ, ಸಮಗ್ರ ಏಕಕವಾಗಿ ಪರಿಗಣಿಸಲ್ಪಟ್ಟ ರೋಮವೇ ಆಗಿದೆ. ಈಗ ರೋಮನ್ ಅಧಿಕಾರದಲ್ಲಿ ಪೌರಾಣಿಕ ಮತದಿಂದ ಪಾಪಾಸ್ತಿಕತೆಗೆ ಬದಲಾವಣೆ ಸಂಭವಿಸಿತು ಎಂಬುದು ಒಂದು ವಾಸ್ತವ ಸಂಗತಿ. ಅಸ್ಸೀರ್ಯರ ಅರಸರ ದಿನಗಳಿಂದ ಹಿಡಿದು ಅದು ಪೋಪರ ಧರ್ಮವ್ಯವಸ್ಥೆಯಾಗಿ ಮಾರ್ಪಟ್ಟ ಕಾಲದವರೆಗೆ, ಪೌರಾಣಿಕ ಮತವೇ “ನಿತ್ಯ,” ಅಥವಾ ಪ್ರೊಫೆಸರ್ ವೈಟಿಂಗ್ ಅನುವಾದಿಸಿದಂತೆ “ನಿರಂತರ” ಹಾಳುಮಾಡುವಿಕೆಯಾಗಿ ಇತ್ತು; ಅದರ ಮೂಲಕ ಸೈತಾನನು ಯೆಹೋವನ ಕಾರ್ಯಕ್ಕೆ ವಿರುದ್ಧವಾಗಿ ನಿಂತಿದ್ದನು. ಅದರ ಯಾಜಕರು, ಅದರ ಬಲಿಪೀಠಗಳು ಮತ್ತು ಅದರ ಬಲಿಗಳಲ್ಲಿ, ಅದು ಯೆಹೋವನ ಆರಾಧನೆಯ ಲೇವಿಯ ರೂಪಕ್ಕೆ ಸಾಮ್ಯವನ್ನು ಹೊಂದಿತ್ತು; ಆದರೆ ಲೇವಿಯ ಆರಾಧನೆಯು ಕ್ರೈಸ್ತ ಆರಾಧನೆಯ ರೂಪಕ್ಕೆ ಸ್ಥಳಕೊಟ್ಟಾಗ, ಸೈತಾನನು ಕಾರ್ಯಕ್ಕೆ ಯಶಸ್ವಿಯಾಗಿ ವಿರೋಧಿಸುವುದಕ್ಕಾಗಿ ತನ್ನ ವಿರೋಧದ ರೂಪವನ್ನೂ ಬದಲಾಯಿಸಲೇಬೇಕಾಯಿತು; ಆದದರಿಂದ ಪೌರಾಣಿಕ ಮತದ ದೇವಾಲಯಗಳು, ಬಲಿಪೀಠಗಳು ಮತ್ತು ಪ್ರತಿಮೆಗಳು ಪಾಪಾಸ್ತಿಕತೆಯ ದೈವನಿಂದೆಗಳೊಳಗೆ ದೀಕ್ಷಾಸ್ನಾನಗೊಳಿಸಲ್ಪಟ್ಟವು.</w:t>
      </w:r>
    </w:p>
    <w:p>
      <w:pPr>
        <w:pStyle w:val="ArticleScripture"/>
        <w:jc w:val="left"/>
      </w:pPr>
      <w:r>
        <w:rPr>
          <w:rFonts w:ascii="Nirmala UI" w:hAnsi="Nirmala UI" w:eastAsia="Nirmala UI" w:cs="Nirmala UI"/>
        </w:rPr>
        <w:t>“ಆದರೆ ‘ದೈನಂದಿನ’ವಾದ ಪೇಗನಿಸಂಗೆ ಒಂದು ಪವಿತ್ರಸ್ಥಳವಿದೆ ಎಂದು ಪ್ರವಾದನೆಯಲ್ಲಿ ಹೇಳಲಾಗಿದೆ; ಮತ್ತು ಅದರ ಪವಿತ್ರಸ್ಥಳದ ಸ್ಥಳವು ಕೆಡವಲ್ಪಡಬೇಕಾಗಿತ್ತು. ವಿಗ್ರಹಾರಾಧನೆಗೂ ಅನ್ಯಜನಾಂಗೀಯ ಧರ್ಮಕ್ಕೂ, ಅವುಗಳ ಭಕ್ತಿ ಮತ್ತು ಆರಾಧನೆಯ ಸ್ಥಳವೆಂಬ ಅರ್ಥದಲ್ಲಿ, ‘ಪವಿತ್ರಸ್ಥಳ’ವು ಆಗಾಗ್ಗೆ ಸಂಬಂಧಿಸಲ್ಪಟ್ಟಿರುವುದು ಕೆಳಗಿನ ಶಾಸ್ತ್ರವಾಕ್ಯಗಳಿಂದ ಸ್ಪಷ್ಟವಾಗುತ್ತದೆ: Isaiah 16:12; Amos 7:9, 13, margin. Ezekiel 28:18. ದಾನಿಯೇಲ 8ನೇ ಅಧ್ಯಾಯದಲ್ಲಿರುವ ‘ದೈನಂದಿನ’ದ ಪವಿತ್ರಸ್ಥಳದ ಕುರಿತು, ನಾವು ಅಪೊಲ್ಲೋಸ್ ಹೇಲ್ ಅವರಿಂದ ಕೆಳಗಿನ ಉಲ್ಲೇಖವನ್ನು ನೀಡುತ್ತೇವೆ:*”</w:t>
      </w:r>
    </w:p>
    <w:p>
      <w:pPr>
        <w:pStyle w:val="ArticleBody"/>
        <w:jc w:val="left"/>
      </w:pPr>
      <w:r>
        <w:rPr>
          <w:rFonts w:ascii="Nirmala UI" w:hAnsi="Nirmala UI" w:eastAsia="Nirmala UI" w:cs="Nirmala UI"/>
        </w:rPr>
        <w:t>“—ಪೌರಾಣಿಕ ಅನ್ಯಧರ್ಮದ ‘ಪವಿತ್ರಸ್ಥಳ’ ಎಂದರೆ ಏನು ಅರ್ಥವಾಗಬಹುದು? ಸತ್ಯಕ್ಕಿರುವಂತೆ, ಪೌರಾಣಿಕ ಅನ್ಯಧರ್ಮಕ್ಕೂ ಮತ್ತು ಎಲ್ಲ ವಿಧದ ದೋಷಕ್ಕೂ ತಮ್ಮ ತಮ್ಮ ಪವಿತ್ರಸ್ಥಳಗಳಿವೆ. ಅವು ಅವುಗಳ ಸೇವೆಗೆ ಪ್ರತಿಷ್ಠಿಸಲ್ಪಟ್ಟ ದೇವಾಲಯಗಳು ಅಥವಾ ಆಶ್ರಯಸ್ಥಾನಗಳಾಗಿವೆ. ಹೀಗಿರುವಲ್ಲಿ, ಪೌರಾಣಿಕ ಅನ್ಯಧರ್ಮದ ಯಾವುದೋ ಒಂದು ವಿಶಿಷ್ಟ ಮತ್ತು ಪ್ರಸಿದ್ಧ ದೇವಾಲಯವೇ ಇಲ್ಲಿ ಉಲ್ಲೇಖಿತವಾಗಿದೆ ಎಂದು ಊಹಿಸಬಹುದು. ಅದರ ಅನೇಕ ಖ್ಯಾತ ದೇವಾಲಯಗಳಲ್ಲಿ ಅದು ಯಾವುದು ಆಗಿರಬಹುದು? ಶಾಸ್ತ್ರೀಯ ವಾಸ್ತುಶಿಲ್ಪದ ಅತಿ ಭವ್ಯ ಮಾದರಿಗಳಲ್ಲೊಂದು ಪಾಂಥಿಯಾನ್ ಎಂದು ಕರೆಯಲ್ಪಡುತ್ತದೆ. ಅದರ ಹೆಸರಿನ ಅರ್ಥ ‘ಎಲ್ಲಾ ದೇವರುಗಳ ದೇವಾಲಯ ಅಥವಾ ಆಶ್ರಯಸ್ಥಾನ.’ ಅದು ರೋಮ್‌ನಲ್ಲಿ ಇದೆ.+ ರೋಮನ್ನರು ಜಯಿಸಿದ ಜನಾಂಗಗಳ ವಿಗ್ರಹಗಳನ್ನು ಈ ದೇವಾಲಯದ ಯಾವುದೋ ಕೋಣೆ ಅಥವಾ ವಿಭಾಗದಲ್ಲಿ ಪವಿತ್ರವಾಗಿ ಇರಿಸಲಾಗುತ್ತಿತ್ತು; ಮತ್ತು ಅನೇಕ ಸಂದರ್ಭಗಳಲ್ಲಿ ಅವು ರೋಮನ್ನರಿಂದಲೇ ಆರಾಧನೆಯ ವಿಷಯಗಳಾಗುತ್ತಿದ್ದವು. ಪೌರಾಣಿಕ ಅನ್ಯಧರ್ಮದ ‘ಅವನ ಪವಿತ್ರಸ್ಥಳ’ ಎಂದು ಇನ್ನಷ್ಟು ಸ್ಪಷ್ಟವಾಗಿ ಹೇಳಬಹುದಾದ ದೇವಾಲಯವನ್ನು ನಾವು ಕಂಡುಹಿಡಿಯಬಹುದೇ?”</w:t>
      </w:r>
    </w:p>
    <w:p>
      <w:pPr>
        <w:pStyle w:val="ArticleBody"/>
        <w:jc w:val="left"/>
      </w:pPr>
      <w:r>
        <w:rPr>
          <w:rFonts w:ascii="Nirmala UI" w:hAnsi="Nirmala UI" w:eastAsia="Nirmala UI" w:cs="Nirmala UI"/>
        </w:rPr>
        <w:t>ಈಗ ‘ದೈನಂದಿನ’ವು ಪೌರಾಣಿಕ ಧರ್ಮವಾಗಿದ್ದು, ‘ಉಜ್ಜಡತೆಯನ್ನು ಉಂಟುಮಾಡುವ ಅಪರಾಧ,’ ಅಥವಾ ‘ಉಜ್ಜಡತೆಯನ್ನು ಉಂಟುಮಾಡುವ ಅಸಹ್ಯ ವಸ್ತು,’ ಪಾಪಾಸತ್ವವೆಂದು, ಮತ್ತು ಪೌರಾಣಿಕ ಧರ್ಮದ ವಿಶೇಷ ಪರಿಶುದ್ಧಾಲಯವು ಪ್ಯಾಂಥಿಯಾನ್ ಆಗಿದ್ದು, ಅದರ ಸ್ಥಾನದ ‘ಸ್ಥಳ’ವು ರೋಮಾಗಿತ್ತೆಂದು ನಾವು ಈಗಾಗಲೇ ನಿಶ್ಚಯಿಸಿರುವದರಿಂದ, ನಾವು ಇನ್ನೂ ಮುಂದಕ್ಕೆ ವಿಚಾರಿಸುತ್ತೇವೆ.</w:t>
      </w:r>
    </w:p>
    <w:p>
      <w:pPr>
        <w:pStyle w:val="ArticleBody"/>
        <w:jc w:val="left"/>
      </w:pPr>
      <w:r>
        <w:rPr>
          <w:rFonts w:ascii="Nirmala UI" w:hAnsi="Nirmala UI" w:eastAsia="Nirmala UI" w:cs="Nirmala UI"/>
        </w:rPr>
        <w:t>"1. ರೋಮನ್ ನಾಗರಿಕ ಅಧಿಕಾರದ ಮೂಲಕ ಪೇಗನಿಸಂ ‘ತೆಗೆದುಹಾಕಲ್ಪಟ್ಟಿತೇ’? ಸಭೆಯ ಮತ್ತು ಲೋಕದ ಇತಿಹಾಸದಲ್ಲಿನ ಒಂದು ಪ್ರಮುಖ ಮತ್ತು ಸುಪರಿಚಿತ ಸಂಗತಿಯ ಕುರಿತು ಕೆಳಗಿನ ಹೇಳಿಕೆ, ಈ ಪ್ರವಾದನೆಗೆ ಉತ್ತರವಾಗುತ್ತದೆ ಎಂದು ನಾವು ಭಾವಿಸುತ್ತೇವೆ. ಇದು ಮೊದಲ ಕ್ರೈಸ್ತ ಸಾಮ್ರಾಟನಾದ ಕಾನ್‌ಸ್ಟಾಂಟೀನ್‌ಗೆ ಸಂಬಂಧಿಸಿದೆ; ಮತ್ತು ಹೀಗೆ ಹೇಳುತ್ತದೆ:"</w:t>
      </w:r>
    </w:p>
    <w:p>
      <w:pPr>
        <w:pStyle w:val="ArticleBody"/>
        <w:jc w:val="left"/>
      </w:pPr>
      <w:r>
        <w:rPr>
          <w:rFonts w:ascii="Nirmala UI" w:hAnsi="Nirmala UI" w:eastAsia="Nirmala UI" w:cs="Nirmala UI"/>
        </w:rPr>
        <w:t>“—ಅವನ ಆಡಳಿತದ ಮೊದಲ ಕಾರ್ಯವೆಂದರೆ ತನ್ನ ಸಾಮ್ರಾಜ್ಯಮೆಲ್ಲೆಡೆ ಒಂದು ರಾಜಾಜ್ಞೆಯನ್ನು ಪ್ರಕಟಿಸಿ, ತನ್ನ ಪ್ರಜೆಯನ್ನು ಕ್ರೈಸ್ತಧರ್ಮವನ್ನು ಅಂಗೀಕರಿಸಬೇಕೆಂದು ಪ್ರೋತ್ಸಾಹಿಸುವುದಾಗಿತ್ತು.”</w:t>
      </w:r>
    </w:p>
    <w:p>
      <w:pPr>
        <w:pStyle w:val="ArticleBody"/>
        <w:jc w:val="left"/>
      </w:pPr>
      <w:r>
        <w:rPr>
          <w:rFonts w:ascii="Nirmala UI" w:hAnsi="Nirmala UI" w:eastAsia="Nirmala UI" w:cs="Nirmala UI"/>
        </w:rPr>
        <w:t>“2. ರೋಮ್ ಅವನ ಪರಿಶುದ್ಧಾಲಯದ ಪಟ್ಟಣವೋ ಅಥವಾ ಸ್ಥಳವೋ, (ಪ್ಯಾಂಥಿಯಾನ್,) ರಾಜ್ಯದ ಅಧಿಕಾರದಿಂದ ಕೆಡವಲ್ಪಟ್ಟಿತೇ? ಕೆಳಗಿನ ಉಲ್ಲೇಖವು ಅದಕ್ಕೆ ಉತ್ತರಿಸುತ್ತದೆ:”</w:t>
      </w:r>
    </w:p>
    <w:p>
      <w:pPr>
        <w:pStyle w:val="ArticleBody"/>
        <w:jc w:val="left"/>
      </w:pPr>
      <w:r>
        <w:rPr>
          <w:rFonts w:ascii="Nirmala UI" w:hAnsi="Nirmala UI" w:eastAsia="Nirmala UI" w:cs="Nirmala UI"/>
        </w:rPr>
        <w:t>“—ಕಾನ್ಸ್ಟಾಂಟೀನ್‌ನ ಕೊನೆಯ ಪ್ರತಿಸ್ಪರ್ಧಿಯ ಮರಣವು ಸಾಮ್ರಾಜ್ಯದ ಶಾಂತಿಗೆ ಮುದ್ರೆಯೊತ್ತಿತು. ರೋಮ್ ಮತ್ತೊಮ್ಮೆ ಜನಾಂಗಗಳ ನಿರ್ವಿವಾದ ರಾಣಿಯಾಗಿತ್ತು. ಆದರೆ, ಆ ಉನ್ನತಿ ಮತ್ತು ವೈಭವದ ಕ್ಷಣದಲ್ಲಿ, ಅವಳು ಒಂದು ಪಾತಾಳದ ಅಂಚಿನವರೆಗೆ ಏರಿಸಲ್ಪಟ್ಟಿದ್ದಳು. ಅವಳ ಮುಂದಿನ ಹೆಜ್ಜೆ ಕೆಳಮುಖವಾಗಿಯೂ ಮರಳಿ ಸರಿಪಡಿಸಲಾಗದಂತೆಯೂ ಇರಬೇಕಾಗಿತ್ತು. ಆಡಳಿತವನ್ನು ಕಾನ್ಸ್ಟಾಂಟಿನೋಪಲ್‌ಗೆ ಸ್ಥಳಾಂತರಿಸಿದ ಈ ಬದಲಾವಣೆ ಇಂದಿಗೂ ಇತಿಹಾಸಕಾರನನ್ನು ಗೊಂದಲಗೊಳಿಸುತ್ತದೆ. ಅದು ರೋಮನ್ ಮನೋಭಾವದ ಪ್ರಾಚೀನ ಮತ್ತು ಮಾನ್ಯ ಪೂರ್ವಗ್ರಹಗಳ ಸಂಪೂರ್ಣ ಪ್ರವಾಹಕ್ಕೇ ನೇರವಾಗಿ ವಿರೋಧಿಯಾದ ಕ್ರಿಯೆಯಾಗಿತ್ತು. ಅದು ಪೂರ್ವದ ಆಚರಣೆಗಳಿಗೂ ವಾತಾವರಣಗಳಿಗೂ ಸಂಬಂಧಿಸಿದ ಸೌಕರ್ಯಭೋಗಗಳಿಗೆ ಸಮರ್ಪಿತನಾದ ಯಾವುದೋ ಸುಖವಿಲಾಸಿ ಏಷ್ಯನನ ಕೃತ್ಯವಾಗಿರಲಿಲ್ಲ; ಪಶ್ಚಿಮದಲ್ಲಿ ಜನಿಸಿದ, ಮತ್ತು ಎಲ್ಲಾ ರೋಮನ್ನರಂತೆ ಪೂರ್ವದ ಜನರ ಅಭ್ಯಾಸಗಳನ್ನು ತಿರಸ್ಕರಿಸಿದ ಉಕ್ಕಿನ ವಿಜಯಿಯ ಕೃತ್ಯವಾಗಿತ್ತು; ಅದು ತೀಕ್ಷ್ಣ ರಾಜಕಾರಣಿಯ ಕೃತ್ಯವಾಗಿತ್ತು, ಆದರೂ ಅತ್ಯಂತ ಸ್ಪಷ್ಟವಾದ ಮಟ್ಟಿಗೆ ಅದು ರಾಜಕೀಯದೃಷ್ಟಿಯಿಂದ ಅವಿವೇಕಿಯಾಗಿತ್ತು. ಆದಾಗ್ಯೂ ಕಾನ್ಸ್ಟಾಂಟೀನ್, ಸೀಸರ್‌ಗಳ ಮಹಾ ಕೋಟೆಯೂ ಸಿಂಹಾಸನವೂ ಆಗಿದ್ದ ರೋಮನ್ನು ತ್ಯಜಿಸಿ, ಥ್ರೇಸ್‌ನ ಒಂದು ಅಪ್ರಸಿದ್ಧ ಮೂಲೆಯನ್ನು ಆಯ್ಕೆಮಾಡಿ, ತನ್ನ ಶಕ್ತಿಯುತ ಮತ್ತು ಮಹತ್ವಾಕಾಂಕ್ಷೆಯ ಜೀವನದ ಉಳಿದ ಭಾಗವನ್ನು, ಒಂದು ವಸಾಹತಿಯನ್ನು ತನ್ನ ಸಾಮ್ರಾಜ್ಯದ ರಾಜಧಾನಿಯನ್ನಾಗಿ ಎತ್ತುವ ದ್ವಿಗುಣ ಪರಿಶ್ರಮದಲ್ಲಿಯೂ, ಹಾಗೂ ರಾಜಧಾನಿಯನ್ನು ಒಂದು ವಸಾಹತಿಯ ದುರ್ಬಲ ಗೌರವಗಳಿಗೂ ಅವಮಾನಿತ ಶಕ್ತಿಗೂ ಇಳಿಸುವ ಪರಿಶ್ರಮದಲ್ಲಿಯೂ ವ್ಯಯಿಸಿದನು.”*</w:t>
      </w:r>
    </w:p>
    <w:p>
      <w:pPr>
        <w:pStyle w:val="ArticleBody"/>
        <w:jc w:val="left"/>
      </w:pPr>
      <w:r>
        <w:rPr>
          <w:rFonts w:ascii="Nirmala UI" w:hAnsi="Nirmala UI" w:eastAsia="Nirmala UI" w:cs="Nirmala UI"/>
        </w:rPr>
        <w:t>ಇತಿಹಾಸಕಾರನ ಲೇಖನಿಯಿಂದ ಬಂದಿರುವ ಈ ದಾಖಲೆಯು ವ್ಯಾಖ್ಯಾನದ ಅಗತ್ಯವಿಲ್ಲದಷ್ಟು ಸ್ಪಷ್ಟವಾಗಿದೆ. “ಅವನ ಪರಿಶುದ್ಧಾಲಯದ ಸ್ಥಳವು ಕೆಡವಲ್ಪಟ್ಟಿತು” ಎಂದು ಪ್ರವಾದನೆಯು ಹೇಳುತ್ತದೆ; ಮತ್ತು ಮೇಲಿನಂತಿರುವ ಸಂಗತಿಗಳ ವಿವರಣೆಯ ನಂತರ, ಪ್ರವಾದನಾತ್ಮಕ ವ್ಯಾಖ್ಯಾನದಲ್ಲಿ ಅತ್ಯಂತ ಸೂಕ್ಷ್ಮನಿಷ್ಟರಾಗಿರುವವರಿಗೂ ಅದರ ಅನ್ವಯವು ತೃಪ್ತಿಕರವಾಗಿಯೇ ಕಾಣಬೇಕು.</w:t>
      </w:r>
    </w:p>
    <w:p>
      <w:pPr>
        <w:pStyle w:val="ArticleBody"/>
        <w:jc w:val="left"/>
      </w:pPr>
      <w:r>
        <w:rPr>
          <w:rFonts w:ascii="Nirmala UI" w:hAnsi="Nirmala UI" w:eastAsia="Nirmala UI" w:cs="Nirmala UI"/>
        </w:rPr>
        <w:t>“ನಿತ್ಯವು ತೆಗೆದುಹಾಕಲ್ಪಡುವ ಕಾಲದಿಂದಲೂ, ಹಾಳುಮಾಡುವ ಅಸಹ್ಯವಾದದ್ದು ಸ್ಥಾಪಿಸಲ್ಪಡುವವರೆಗೆ ಒಂದು ಸಾವಿರ ಎರಡು ನೂರು ತೊಂಬತ್ತು ದಿನಗಳು ಇವೆ. ಕಾಯುತ್ತಾ ಒಂದು ಸಾವಿರ ಮೂರು ನೂರು ಮೂವತ್ತೈದು ದಿನಗಳಿಗೆ ತಲುಪುವವನು ಧನ್ಯನು.” ನಮ್ಮ ಮುಂದಿರುವ ವಾಸ್ತವಾಂಶಗಳ ಪ್ರಕಾರ, ನಿತ್ಯವೆಂದರೆ ಪೇಗನಿಸಂ, ಹಾಳುಮಾಡುವ ಅಸಹ್ಯವಾದದ್ದು ಎಂದರೆ ಪಾಪಸಿ, ರೋಮನ್ ಅಧಿಕಾರದಲ್ಲಿ ಮೊದಲುದರಿಂದ ನಂತರದ್ದಕ್ಕೆ ಬದಲಾವಣೆ ಸಂಭವಿಸಿತು, ಮತ್ತು ಅದು ರಾಜ್ಯದ ಅಧಿಕಾರದಿಂದ ನಡೆದಿತು; ಆದಕಾರಣ, ಈ ಘಟನೆ ಪ್ರವಾದನೆಯನ್ನು ನೆರವೇರಿಸುವ ರೀತಿಯಲ್ಲಿ ಯಾವಾಗ ಸಂಭವಿಸಿತು ಎಂಬುದನ್ನು ಮಾತ್ರ ನಾವು ಇನ್ನೂ ವಿಚಾರಿಸಬೇಕಾಗಿದೆ; ಏಕೆಂದರೆ ಇದನ್ನು ನಾವು ನಿರ್ಧರಿಸಬಲ್ಲೆವು ಎಂದರೆ, ನಮ್ಮ ಮುಂದಿರುವ ಪಾಠದಲ್ಲಿನ ಪ್ರವಾದನಾತ್ಮಕ ಅವಧಿಗಳನ್ನು ಯಾವ ಆರಂಭಬಿಂದುವಿನಿಂದ ದಿನಾಂಕಗೊಳಿಸಬೇಕೆಂಬುದನ್ನು ನಾವು ಕಂಡುಕೊಳ್ಳುತ್ತೇವೆ. ಆದದರಿಂದ,</w:t>
      </w:r>
    </w:p>
    <w:p>
      <w:pPr>
        <w:pStyle w:val="ArticleScripture"/>
        <w:jc w:val="left"/>
      </w:pPr>
      <w:r>
        <w:rPr>
          <w:rFonts w:ascii="Nirmala UI" w:hAnsi="Nirmala UI" w:eastAsia="Nirmala UI" w:cs="Nirmala UI"/>
        </w:rPr>
        <w:t>“3. ಭವಿಷ್ಯವಾಣಿಯಲ್ಲಿ ಉಲ್ಲೇಖಿಸಲಾದ ಆ ಘಟನೆ ಯಾವಾಗ ಸಂಭವಿಸಿತು? ಗಮನಿಸಬೇಕಾದುದು ಏನೆಂದರೆ, ಪ್ರಶ್ನೆಯು ಏನಲ್ಲವೆಂದರೆ, ಪರಿಶುದ್ಧರು ಯಾವಾಗ ಪಾಪಾಸಿಯ ಕೈಗಳಿಗೆ ಒಪ್ಪಿಸಲ್ಪಟ್ಟರು ಎಂಬುದಲ್ಲ; ಬದಲಾಗಿ, ಪೈಗನಿಸಂನಿಂದ ಪಾಪಾಸಿಗೆ ಧರ್ಮದ ಬದಲಾವಣೆ ಎಷ್ಟರ ಮಟ್ಟಿಗೆ ಪರಿಣಾಮಕಾರಿಯಾಗಿ ನೆರವೇರಿತೆಂದರೆ, ನಂತರದ್ದು ರಾಷ್ಟ್ರೀಯ ಧರ್ಮವಾಗುವಂತೆ ಮಾಡಿ, ತನ್ನ ಪಥವನ್ನು ಆರಂಭಿಸುವ ಸ್ಥಿತಿಗೆ ತಂದುಹಾಕಿದದ್ದು ಯಾವಾಗ ಎಂಬುದಾಗಿದೆ. ಇದು, ಇತರ ಎಲ್ಲಾ ಮಹಾ ಕ್ರಾಂತಿಗಳಂತೆಯೇ, ಕ್ಷಣಮಾತ್ರದ ಕಾರ್ಯವಾಗಿರಲಿಲ್ಲ. ಅದರ ಆರಂಭಿಕ ಕಾರ್ಯಚಟುವಟಿಕೆಗಳು ಬಹಳ ಹಿಂದೆಯೇ ಗೋಚರಿಸುತ್ತಿದ್ದವು. ಪೌಲನು ತನ್ನ ದಿನಗಳಲ್ಲಿಯೇ ಅಧರ್ಮದ ರಹಸ್ಯವು, ಪಾಪದ ಮನುಷ್ಯನು, ‘ನಾಶವನ್ನು ಉಂಟುಮಾಡುವ ಅಸಹ್ಯಕರವಾದುದು,’ ಈಗಾಗಲೇ ಕಾರ್ಯನಿರತವಾಗಿತ್ತು ಎಂದು ಹೇಳಿದನು. ಮತ್ತು ಈ ವಚನದ ಬೆಳಕಿನಲ್ಲಿ ನಾವು ಮತ್ತಾಯ 24:15ರಲ್ಲಿ ನಮ್ಮ ಕರ್ತನ ಮಾತುಗಳನ್ನು, ಅಂದರೆ ಆತನು ನಾಶವನ್ನು ಉಂಟುಮಾಡುವ ಅಸಹ್ಯಕರವಾದದ್ದಿನ ಕುರಿತು ಮಾತನಾಡುವ ಸ್ಥಳವನ್ನು, ಅಲ್ಲಿ ಆತನು ಸ್ಪಷ್ಟವಾಗಿ ದಾನಿಯೇಲ 9:27ಕ್ಕೆ ಸೂಚಿಸುವುದನ್ನು, ಅರ್ಥಮಾಡಿಕೊಳ್ಳಬೇಕು. ಏಕೆಂದರೆ, ಕ್ರಿ.ಶ. 70ರಲ್ಲಿ ರೋಮನ್ನರಿಂದ ಯೆರೂಸಲೇಮು ನಾಶವಾಗಿದ್ದಾಗಲೂ ಪೈಗನಿಸಂ ಇನ್ನೂ ಪಾಪಾಸಿಗೆ ಸ್ಥಾನವನ್ನೊಪ್ಪಿಸಿರಲಿಲ್ಲವಾದರೂ, ಆಗ ಸ್ವಲ್ಪ ಹೆಸರು ಮತ್ತು ರೂಪದಲ್ಲಿ ಪರಿವರ್ತಿತವಾಗಿ ಕಾಣಿಸಿಕೊಂಡ ಆ ಶಕ್ತಿಯೇ, ನಾಶವನ್ನು ಉಂಟುಮಾಡುವ ಅಸಹ್ಯಕರವಾದದ್ದಾಗಿ, ಪರಿಶುದ್ಧರನ್ನು ಕುಗ್ಗಿಸಿ ಪರಾತ್ಪರನ ಸಭೆಯನ್ನು ಹಾಳುಮಾಡಬೇಕಾದ ಆ ಶಕ್ತಿಯೇ ಆಗಿತ್ತು ಎಂಬುದನ್ನು ನಾವು ಅರ್ಥಮಾಡಿಕೊಳ್ಳುತ್ತೇವೆ.”</w:t>
      </w:r>
    </w:p>
    <w:p>
      <w:pPr>
        <w:pStyle w:val="ArticleBody"/>
        <w:jc w:val="left"/>
      </w:pPr>
      <w:r>
        <w:rPr>
          <w:rFonts w:ascii="Nirmala UI" w:hAnsi="Nirmala UI" w:eastAsia="Nirmala UI" w:cs="Nirmala UI"/>
        </w:rPr>
        <w:t>496ರಲ್ಲಿ ಸಂಭವಿಸಿದ ಫ್ರಾನ್ಸ್‌ನ ರಾಜನಾದ ಕ್ಲೋವಿಸ್‌ನ ಮತಾಂತರದ ಕಾಲದವರೆಗೆ, ಫ್ರೆಂಚರು ಮತ್ತು ಪಶ್ಚಿಮ ರೋಮಿನ ಇತರ ಜನಾಂಗಗಳು ಪೇಗನ್‌ಗಳಾಗಿದ್ದರು; ಆದರೆ ಆ ಘಟನೆಯ ನಂತರ ವಿಗ್ರಹಾರಾಧಕರನ್ನು ಕ್ರಿಸ್ತನ ಬಳಿಗೆ ಮತಾಂತರಗೊಳಿಸುವ ಪ್ರಯತ್ನಗಳು ಮಹತ್ತರ ಯಶಸ್ಸಿನಿಂದ ಕಿರೀಟಿತವಾದವು. ಕ್ಲೋವಿಸ್‌ನ ಮತಾಂತರವು ಫ್ರೆಂಚ್ ರಾಜನನ್ನು “Most Christian Majesty” ಮತ್ತು “Eldest Son of the Church” ಎಂಬ ಬಿರುದುಗಳಿಂದ ಸಂಬೋಧಿಸುವ ಸಂಪ್ರದಾಯಕ್ಕೆ ಕಾರಣವಾಯಿತು ಎಂದು ಹೇಳಲಾಗುತ್ತದೆ.+ ಆ ಸಮಯದಿಂದ ಕ್ರಿ.ಶ. 508ರವರೆಗೆ “alliances,” “capitulations” ಮತ್ತು ವಿಜಯಗಳ ಮೂಲಕ “the Avborici,” “ಪಶ್ಚಿಮದಲ್ಲಿನ ರೋಮನ್ ಸೇನಾ ಕಾವಲುಪಡೆಗಳು,” ಬ್ರಿಟನಿ, ಬರ್ಗಂಡಿಯನ್ನರು ಮತ್ತು ವಿಸಿಗೋಥರು ಅಧೀನಪಡಿಸಲ್ಪಟ್ಟರು.'++</w:t>
      </w:r>
    </w:p>
    <w:p>
      <w:pPr>
        <w:pStyle w:val="ArticleBody"/>
        <w:jc w:val="left"/>
      </w:pPr>
      <w:r>
        <w:rPr>
          <w:rFonts w:ascii="Nirmala UI" w:hAnsi="Nirmala UI" w:eastAsia="Nirmala UI" w:cs="Nirmala UI"/>
        </w:rPr>
        <w:t>—ಪಶ್ಚಿಮ ರೋಮನ್ ಸಾಮ್ರಾಜ್ಯದಲ್ಲಿನ ಅನ್ಯಧರ್ಮಾಚರಣೆ, ಅದು ನಿಶ್ಚಯವಾಗಿಯೂ ಕ್ರೈಸ್ತ ವಿಶ್ವಾಸದ ಪ್ರಗತಿಯನ್ನು ವಿಳಂಬಗೊಳಿಸಿದರೂ, ವಿಶೇಷವಾಗಿ ಇಂಗ್ಲೆಂಡಿನ ಉದಾಹರಣೆಯಲ್ಲಿ ಕಂಡಂತೆ, ವಿಗ್ರಹಾರಾಧಕರಾಗಿಯೇ ಮುಂದುವರಿದ ಕ್ರೂರ ಕುಲಗಳ ದಾಳಿಗಳಿಂದ ಕಾಡಲ್ಪಟ್ಟಿದ್ದ ಆ ಜನಾಂಗಗಳಲ್ಲಿ, ಇನ್ನುಮುಂದೆ ಕ್ಯಾಥೋಲಿಕ್ ವಿಶ್ವಾಸವನ್ನು ದಮನಿಸಲು, ಅಥವಾ ರೋಮನ್ ಪಾಂಟಿಫ್‌ನ ಅತಿಕ್ರಮಣಗಳನ್ನು ತಡೆಯಲು, ಅದಕ್ಕೊಂದು ಮನೋಭಾವವಿದ್ದರೂ, ಶಕ್ತಿ ಇರಲಿಲ್ಲ.</w:t>
      </w:r>
    </w:p>
    <w:p>
      <w:pPr>
        <w:pStyle w:val="ArticleBody"/>
        <w:jc w:val="left"/>
      </w:pPr>
      <w:r>
        <w:rPr>
          <w:rFonts w:ascii="Nirmala UI" w:hAnsi="Nirmala UI" w:eastAsia="Nirmala UI" w:cs="Nirmala UI"/>
        </w:rPr>
        <w:t>ಆ ಸಮಯದಿಂದ, ಪಾಪಸಿಂಹಾಸನದ ಅಸಹ್ಯವು ಪೌರಾಣಿಕ ಮತಕ್ಕೆ ಸಂಬಂಧಿಸಿದ ಮಟ್ಟಿಗೆ ವಿಜಯಶಾಲಿಯಾಗಿತ್ತು. ಅದರ ಮುಂದಿನ ಸಂಘರ್ಷಗಳು ಇತರೆ ಕ್ರೈಸ್ತ ಪಂಥಗಳೊಂದಿಗೆ ನಡೆದವು; ಅವುಗಳನ್ನು ಯಾವಾಗಲೂ ಮತಭ್ರಷ್ಟರೆಂದು ಪರಿಗಣಿಸಲಾಯಿತು; ಹಾಗೂ ರಾಜಕುಮಾರರೊಂದಿಗೆ ಕೂಡ ನಡೆದವು; ಅವರನ್ನು ಯಾವಾಗಲೂ ಕ್ರಿಸ್ತನ ದೇಹದ ವಿರುದ್ಧ ಬಂಡುಕೋರರು ಅಥವಾ ಭೇದಕಾರರೆಂದು ಪರಿಗಣಿಸಲಾಯಿತು. ಯೂರೋಪಿನ ಪ್ರಮುಖ ಶಕ್ತಿಗಳು ಪೌರಾಣಿಕ ಮತದ ಮೇಲಿದ್ದ ತಮ್ಮ ಆಸಕ್ತಿಯನ್ನು ತ್ಯಜಿಸಿದವು, ಆದರೆ ಅದೇ ಮತದ ಅಸಹ್ಯಗಳನ್ನು ಇನ್ನೊಂದು ರೂಪದಲ್ಲಿ ಶಾಶ್ವತಗೊಳಿಸಲು ಮಾತ್ರ; ಯಾಕಂದರೆ ಪೌರಾಣಿಕ ಮತವು ಕತೋಲಿಕ ಅರ್ಥದಲ್ಲಿ ಕ್ರೈಸ್ತವಾಗಲು ದೀಕ್ಷಾಸ್ನಾನವನ್ನು ಮಾತ್ರ ಹೊಂದಬೇಕಾಗಿತ್ತು; ಮತ್ತು ಅದರ ಅಧಿಪತಿಯಾದ ಸೇವಕನ ಸ್ವಾರ್ಥಗಳು ಅಥವಾ ಪ್ರತೀಕಾರವು ಅದನ್ನು ಬೇಡಿಕೆಯಾಗಿ ಮಾಡಿದಾಗ, ಅವರ ಆಸ್ತಿಪಾಸ್ತಿಗಳು ಮತ್ತು ಸಿಂಹಾಸನಗಳು,—ಬಹುಶಃ ಅವರ ಜೀವಗಳೂ ಸಹ,—ವೇದಿಯ ಮೇಲೆ ಅರ್ಪಿಸಲ್ಪಡಬೇಕಾಗಿತ್ತು. SS</w:t>
      </w:r>
    </w:p>
    <w:p>
      <w:pPr>
        <w:pStyle w:val="ArticleBody"/>
        <w:jc w:val="left"/>
      </w:pPr>
      <w:r>
        <w:rPr>
          <w:rFonts w:ascii="Nirmala UI" w:hAnsi="Nirmala UI" w:eastAsia="Nirmala UI" w:cs="Nirmala UI"/>
        </w:rPr>
        <w:t>"* ಪ್ರವಾದಿತ್ವದ ವಿವರಣೆ, ಸಂಪುಟ 1, 127.</w:t>
      </w:r>
    </w:p>
    <w:p>
      <w:pPr>
        <w:pStyle w:val="ArticleBody"/>
        <w:jc w:val="left"/>
      </w:pPr>
      <w:r>
        <w:rPr>
          <w:rFonts w:ascii="Nirmala UI" w:hAnsi="Nirmala UI" w:eastAsia="Nirmala UI" w:cs="Nirmala UI"/>
        </w:rPr>
        <w:t>"+ ಗುಡ್ರಿಚ್ ಅವರ Universal Hist. ಮತ್ತು ಗುಥ್ರಿ ಅವರ Geog."</w:t>
      </w:r>
    </w:p>
    <w:p>
      <w:pPr>
        <w:pStyle w:val="ArticleBody"/>
        <w:jc w:val="left"/>
      </w:pPr>
      <w:r>
        <w:rPr>
          <w:rFonts w:ascii="Nirmala UI" w:hAnsi="Nirmala UI" w:eastAsia="Nirmala UI" w:cs="Nirmala UI"/>
        </w:rPr>
        <w:t>+ ಮೊಶೈಮ್ ಕ್ರೈಸ್ತ ಇತಿಹಾಸ, ಸಂಪುಟ 1, 132, 133.</w:t>
      </w:r>
    </w:p>
    <w:p>
      <w:pPr>
        <w:pStyle w:val="ArticleBody"/>
        <w:jc w:val="left"/>
      </w:pPr>
      <w:r>
        <w:rPr>
          <w:rFonts w:ascii="Nirmala UI" w:hAnsi="Nirmala UI" w:eastAsia="Nirmala UI" w:cs="Nirmala UI"/>
        </w:rPr>
        <w:t>ಇಂಗ್ಲೆಂಡ್‌ನಲ್ಲಿ, ಮೊದಲ ಕ್ರೈಸ್ತ ರಾಜನಾದ ಆರ್ಥರ್, ಪೇಗನ್ ಧರ್ಮದ ಅವಶೇಷಗಳ ಮೇಲೆಯೇ ಕ್ರೈಸ್ತ ಆರಾಧನೆಯನ್ನು ಸ್ಥಾಪಿಸಿದನು.* ತನ್ನ ಇತಿಹಾಸದಲ್ಲಿ ಘಟನೆಗಳ ಕಾಲಕ್ರಮವನ್ನು ಇನ್ನಷ್ಟು ನಿಖರವಾಗಿ ನೀಡಿದ್ದೇನೆಂದು ಹೇಳಿಕೊಳ್ಳುವ ರಾಪಿನ್, ಕ್ರಿ.ಶ. 508ರಲ್ಲಿ ಅವನು ಬ್ರಿಟನ್‌ನ ರಾಜನಾಗಿ ಆಯ್ಕೆಯಾದನು ಎಂದು ತಿಳಿಸುತ್ತಾನೆ. ಪುಸ್ತಕ 2, 129.</w:t>
      </w:r>
    </w:p>
    <w:p>
      <w:pPr>
        <w:pStyle w:val="ArticleBody"/>
        <w:jc w:val="left"/>
      </w:pPr>
      <w:r>
        <w:rPr>
          <w:rFonts w:ascii="Nirmala UI" w:hAnsi="Nirmala UI" w:eastAsia="Nirmala UI" w:cs="Nirmala UI"/>
        </w:rPr>
        <w:t>“ಈ ಸಮಯದಲ್ಲಿ ರೋಮ್‌ನ ಧರ್ಮಾಸನದ ಸ್ಥಿತಿ ಏನಾಗಿತ್ತು? — ಸಿಮ್ಮಾಕಸ್ ಕ್ರಿ.ಶ. 498 ಅಥವಾ 499ರಿಂದ 514ರವರೆಗೆ ಪೋಪ್ ಆಗಿದ್ದನು. ಅವನ ಪೋಪ್‌ಪದಾವಧಿ ಈ ಗಮನಾರ್ಹ ಸಂದರ್ಭಗಳು ಮತ್ತು ಘಟನೆಗಳಿಂದ ವಿಶಿಷ್ಟವಾಗಿತ್ತು:</w:t>
      </w:r>
    </w:p>
    <w:p>
      <w:pPr>
        <w:pStyle w:val="ArticleBody"/>
        <w:jc w:val="left"/>
      </w:pPr>
      <w:r>
        <w:rPr>
          <w:rFonts w:ascii="Nirmala UI" w:hAnsi="Nirmala UI" w:eastAsia="Nirmala UI" w:cs="Nirmala UI"/>
        </w:rPr>
        <w:t>"1. ಅವನು —ರೋಮ್ ಸಭೆಯೊಳಗೆ' ಪ್ರವೇಶಿಸಿದಾಗ —ಪೇಗನಿಸಂ ಅನ್ನು ತೊರೆದನು.'"</w:t>
      </w:r>
    </w:p>
    <w:p>
      <w:pPr>
        <w:pStyle w:val="ArticleBody"/>
        <w:jc w:val="left"/>
      </w:pPr>
      <w:r>
        <w:rPr>
          <w:rFonts w:ascii="Nirmala UI" w:hAnsi="Nirmala UI" w:eastAsia="Nirmala UI" w:cs="Nirmala UI"/>
        </w:rPr>
        <w:t>"2. ತನ್ನ ಪ್ರತಿಸ್ಪರ್ಧಿಯೊಂದಿಗೆ ರಕ್ತಪಾತವಾಗುವ ಮಟ್ಟಿಗೂ ಹೋರಾಡುವುದರ ಮೂಲಕ ಅವನು ಪಾಪಲ್ ಪೀಠವನ್ನು ಪಡೆದನು. ಡು ಪಿನ್."</w:t>
      </w:r>
    </w:p>
    <w:p>
      <w:pPr>
        <w:pStyle w:val="ArticleBody"/>
        <w:jc w:val="left"/>
      </w:pPr>
      <w:r>
        <w:rPr>
          <w:rFonts w:ascii="Nirmala UI" w:hAnsi="Nirmala UI" w:eastAsia="Nirmala UI" w:cs="Nirmala UI"/>
        </w:rPr>
        <w:t>"3. ಸಂತ ಪೇತ್ರನ ಉತ್ತರಾಧಿಕಾರಿಯೆಂದು ಅವನಿಗೆ ಸಲ್ಲಿಸಲ್ಪಡುವ ಸ್ತುತಿಪೂಜೆಯ ಮೂಲಕ."</w:t>
      </w:r>
    </w:p>
    <w:p>
      <w:pPr>
        <w:pStyle w:val="ArticleBody"/>
        <w:jc w:val="left"/>
      </w:pPr>
      <w:r>
        <w:rPr>
          <w:rFonts w:ascii="Nirmala UI" w:hAnsi="Nirmala UI" w:eastAsia="Nirmala UI" w:cs="Nirmala UI"/>
        </w:rPr>
        <w:t>“4. ಚಕ್ರವರ್ತಿ ಅನಸ್ತಾಸಿಯಸ್‌ನ ಬಹಿಷ್ಕಾರದಿಂದ.+”</w:t>
      </w:r>
    </w:p>
    <w:p>
      <w:pPr>
        <w:pStyle w:val="ArticleBody"/>
        <w:jc w:val="left"/>
      </w:pPr>
      <w:r>
        <w:rPr>
          <w:rFonts w:ascii="Nirmala UI" w:hAnsi="Nirmala UI" w:eastAsia="Nirmala UI" w:cs="Nirmala UI"/>
        </w:rPr>
        <w:t>“—ಎಷ್ಟು ಮಟ್ಟಿಗೆ,” ಎಂದು ಮೊಶೈಮ್ ಹೇಳುತ್ತಾನೆ, “ಕೆಲವರ ಅಭಿಪ್ರಾಯಗಳು ರೋಮಿನ ಪೊಂಟಿಫ್‌ಗಳ ಪ್ರಭುತ್ವಪರ ಬೇಡಿಕೆಗಳಿಗೆ ಅನುಕೂಲವಾಗಿದ್ದವು ಎಂಬುದು, ಸಂಶಯಾಸ್ಪದ ಖ್ಯಾತಿಯ ಪ್ರೀಲೇಟ್ ಆಗಿದ್ದ ಸಿಮ್ಮಾಕಸ್‌ನ ಆ ಕಳಂಕಿತ ಹಾಗೂ ಅತಿರಂಜಿತ ಚಾಟುಕಾರ ಎನೋಡಿಯಸ್‌ನ ಒಂದು ಹೇಳಿಕೆಯಿಂದಲೇ ಸುಲಭವಾಗಿ ಊಹಿಸಬಹುದು. ಈ ಪರಾನ್ನಭೋಜಿ ಸ್ತುತಿಕಾರನು, ಇತರ ಅನವಶ್ಯಕ ಪ್ರತಿಪಾದನೆಗಳ ನಡುವೆ, ಪೊಂಟಿಫ್ ದೇವರ ಸ್ಥಾನದಲ್ಲಿ ನ್ಯಾಯಾಧಿಪತಿಯಾಗಿ ನೇಮಿಸಲ್ಪಟ್ಟಿದ್ದಾನೆ; ಮತ್ತು ಆತನು ಆ ಸ್ಥಾನವನ್ನು ಪರಮೋನ್ನತನ ಪ್ರತಿನಿಧಿಯಾಗಿ ನಿರ್ವಹಿಸುತ್ತಾನೆ ಎಂದು ವಾದಿಸಿದನು.”++</w:t>
      </w:r>
    </w:p>
    <w:p>
      <w:pPr>
        <w:pStyle w:val="ArticleBody"/>
        <w:jc w:val="left"/>
      </w:pPr>
      <w:r>
        <w:rPr>
          <w:rFonts w:ascii="Nirmala UI" w:hAnsi="Nirmala UI" w:eastAsia="Nirmala UI" w:cs="Nirmala UI"/>
        </w:rPr>
        <w:t>ಪಶ್ಚಿಮದಲ್ಲಿ ಕ್ಯಾಥೊಲಿಕ್ ಕಾರ್ಯಕ್ಕೆ ದೊರೆತ ಬಲದಿಂದಲೂ, ಈ ಯಶಸ್ಸುಗಳಿಂದಲೂ, ಮತ್ತು ರೋಮ್‌ನ ಸೀ ಯವರ ವಿಕಾರಿಗಳೂ ಇತರ ಪ್ರತಿನಿಧಿಗಳೂ ಮಾಡಿದ ಕಾರ್ಯಸಾಧಕತೆಯಿಂದಲೂ, ಕಾನ್ಸ್ಟಾಂಟಿನೋಪಲ್‌ನಲ್ಲಿದ್ದ ಪಾಪಲ್ ಪಕ್ಷವು ರೋಮ್‌ನಲ್ಲಿರುವ ತಮ್ಮ ಅಧಿಪತಿಯ ಪರವಾಗಿ ಬಹಿರಂಗ ವೈರಾಗ್ಯಗಳನ್ನು ನ್ಯಾಯಸಮ್ಮತಗೊಳಿಸಲು ಯೋಗ್ಯವಾದ ಸ್ಥಾನದಲ್ಲಿ —ಸ್ಥಾಪಿಸಲ್ಪಟ್ಟಿತು'. ಕ್ರಿ.ಶ. 508ರಲ್ಲಿ ಮತಾಂಧತೆಯೂ ನಾಗರಿಕ ಯುದ್ಧವೂ ಉಂಟುಮಾಡಿದ ಚಂಡಮಾರುತವು ಪೂರ್ವದ ರಾಜಧಾನಿಯ ಬೀದಿಗಳ ಮೂಲಕ ಬೆಂಕಿಯೂ ರಕ್ತವೂ ಹರಡಿಸುತ್ತಾ ಬೀಸಿತು.'</w:t>
      </w:r>
    </w:p>
    <w:p>
      <w:pPr>
        <w:pStyle w:val="ArticleBody"/>
        <w:jc w:val="left"/>
      </w:pPr>
      <w:r>
        <w:rPr>
          <w:rFonts w:ascii="Nirmala UI" w:hAnsi="Nirmala UI" w:eastAsia="Nirmala UI" w:cs="Nirmala UI"/>
        </w:rPr>
        <w:t>ಕಾನ್‌ಸ್ಟಾಂಟಿನೋಪಲ್‌ನಲ್ಲಿದ್ದ ಗಲಭೆಗಳ ವಿಷಯವಾಗಿ, 508–514 ವರ್ಷಗಳನ್ನು ಉಲ್ಲೇಖಿಸಿ ಗಿಬ್ಬನ್ ಹೀಗೆ ಹೇಳುತ್ತಾನೆ—ಸಾಮ್ರಾಟನ ಪ್ರತಿಮೆಗಳು ಒಡೆದುಹಾಕಲ್ಪಟ್ಟವು; ಮತ್ತು ಮೂರು ದಿನಗಳ ಕೊನೆಯಲ್ಲಿ ತನ್ನ ಪ್ರಜೆಗಳ ಕರುಣೆಯನ್ನು ಬೇಡಿಕೊಳ್ಳಲು ಧೈರ್ಯಪಡಿಸುವ ತನಕ, ಅವನು ನಗರದ ಹೊರವಲಯದ ಒಂದು ಉಪನಗರದಲ್ಲಿ ಅಡಗಿಸಲ್ಪಟ್ಟಿದ್ದನು. [ಪಾಪಾಸನ ಪ್ರಭುತ್ವ ಜಯಶಾಲಿಯಾಗಿದೆ.] ತನ್ನ ರಾಜಮುಕುಟವಿಲ್ಲದೆ, ಯಾಚಕನ ಭಂಗಿಯಲ್ಲಿ, ಅನಾಸ್ತಾಸಿಯಸ್ ಕ್ರೀಡಾಂಗಣದ ಸಿಂಹಾಸನದ ಮೇಲೆ ಪ್ರತ್ಯಕ್ಷನಾದನು. ಅವನ ಸಮ್ಮುಖದಲ್ಲಿಯೇ ಕ್ಯಾಥೋಲಿಕರು ನಿಜವಾದ ತ್ರಿಸಾಗಿಯೊನ್‌ನ್ನು ಪುನರುಚ್ಚರಿಸಿದರು; ಹರಿಕಾರನ ಧ್ವನಿಯ ಮೂಲಕ ತಾನು ಸಾಮ್ರಾಜ್ಯಪದವನ್ನು ತ್ಯಜಿಸುವುದಾಗಿ ಅವನು ಪ್ರಕಟಿಸಿದ ಪ್ರಸ್ತಾವನೆಗೆ ಅವರು ಉಲ್ಲಾಸಪಟ್ಟರು; ಎಲ್ಲರೂ ಆಳಲು ಸಾಧ್ಯವಿಲ್ಲದಿರುವುದರಿಂದ, ಮೊದಲು ಒಬ್ಬ ಸಾರ್ವಭೌಮನ ಆಯ್ಕೆಯಲ್ಲಿ ಪರಸ್ಪರ ಒಪ್ಪಿಗೆಗೆ ಬರಬೇಕು ಎಂಬ ಎಚ್ಚರಿಕೆಯನ್ನು ಅವರು ಆಲಿಸಿದರು; ಮತ್ತು ತಮ್ಮ ಯಜಮಾನನು ಕ್ಷಣಮಾತ್ರವೂ ಹಿಂಜರಿಯದೆ ಸಿಂಹಗಳಿಗೆ ಒಪ್ಪಿಸಿದ, ಜನಪ್ರಿಯರಲ್ಲದ ಇಬ್ಬರು ಮಂತ್ರಿಗಳ ರಕ್ತವನ್ನು ಅವರು ಸ್ವೀಕರಿಸಿದರು. ಈ ಕ್ರೋಧಭರಿತವಾದರೂ ಕ್ಷಣಿಕವಾದ ದಂಗೆಗಳು ವಿಟಾಲಿಯನ್ನನ ಯಶಸ್ಸಿನಿಂದ ಪ್ರೋತ್ಸಾಹಿಸಲ್ಪಟ್ಟವು; ಅವನು, ಬಹುಪಾಲು ವಿಗ್ರಹಾರಾಧಕರಾಗಿದ್ದ ಹೂಣರು ಮತ್ತು ಬುಲ್ಗೇರಿಯನ್ನರಿಂದ ಕೂಡಿದ ತನ್ನ ಸೈನ್ಯದೊಂದಿಗೆ, ತಾನೇ ಕ್ಯಾಥೋಲಿಕ ನಂಬಿಕೆಯ ಪರಮಪೋಷಕನೆಂದು ಘೋಷಿಸಿಕೊಂಡನು. ಈ ಭಕ್ತಿಯುತ ಬಂಡಾಯದಲ್ಲಿ ಅವನು ಥ್ರೇಸ್ ಅನ್ನು ಜನಶೂನ್ಯಗೊಳಿಸಿದನು, ಕಾನ್‌ಸ್ಟಾಂಟಿನೋಪಲ್‌ಗೆ ಮುತ್ತಿಗೆಹಾಕಿದನು, ತನ್ನೊಡನೆ ನಂಬಿಕೆಯಲ್ಲಿದ್ದ ಅರವತ್ತೈದು ಸಾವಿರ ಕ್ರೈಸ್ತರನ್ನು ಸಂಹರಿಸಿದನು; ಕೊನೆಗೆ ಬಿಷಪ್‌ಗಳ ಪುನಃಸ್ಥಾಪನೆಯನ್ನು, ಪೋಪನ ತೃಪ್ತಿಯನ್ನು, ಮತ್ತು ಚಾಲ್ಸಿಡನ್ ಸಭೆಯ ಸ್ಥಾಪನೆಯನ್ನು ಪಡೆದನು—ಇದು ಸಾಯುತ್ತಿರುವ ಅನಾಸ್ತಾಸಿಯಸ್ ಅನಿಚ್ಛೆಯಿಂದ ಸಹಿ ಹಾಕಿದ ಒಂದು ಸಂಪ್ರದಾಯನಿಷ್ಠ ಒಡಂಬಡಿಕೆ ಆಗಿದ್ದು, ನಂತರ ಜಸ್ಟಿನಿಯನ್‌ನ ಮಾವನಿಂದ ಹೆಚ್ಚು ನಿಷ್ಠೆಯಿಂದ ಪಾಲಿಸಲ್ಪಟ್ಟಿತು. ಮತ್ತು ಶಾಂತಿಯ ದೇವರ ಹೆಸರಿನಲ್ಲಿ, ಹಾಗೂ ಆತನ ಶಿಷ್ಯರ ಮೂಲಕ ನಡೆಸಲ್ಪಟ್ಟ ಧಾರ್ಮಿಕ ಯುದ್ಧಗಳಲ್ಲಿ ಮೊದಲನೆಯದಾದ ಯುದ್ಧದ ಪರಿಣಾಮ ಇದೇ ಆಗಿತ್ತು.” ಎಸ್‌ಎಸ್</w:t>
      </w:r>
    </w:p>
    <w:p>
      <w:pPr>
        <w:pStyle w:val="ArticleBody"/>
        <w:jc w:val="left"/>
      </w:pPr>
      <w:r>
        <w:rPr>
          <w:rFonts w:ascii="Nirmala UI" w:hAnsi="Nirmala UI" w:eastAsia="Nirmala UI" w:cs="Nirmala UI"/>
        </w:rPr>
        <w:t>ಅಪೊಲ್ಲೋಸ್ ಹೇಲ್ ಅವರ ಕೆಳಗಿನ ಉಲ್ಲೇಖದೊಂದಿಗೆ, ಈ ವಿಷಯದ ಮೇಲಿನ ಸಾಕ್ಷ್ಯವನ್ನು ನಾವು ಮುಕ್ತಾಯಗೊಳಿಸುತ್ತೇವೆ: —ಈಗ ನಾವು ನಮ್ಮ ಆಧುನಿಕ ಗಮಲಿಯೇಲರನ್ನು, 508ರಲ್ಲಿ, ಪೌರಾಣಿಕ ಪೈಗನಿಸಂನ ಪರಿಶುದ್ಧಾಲಯದ ಸ್ಥಳದಲ್ಲಿ ನಮ್ಮೊಂದಿಗೆ ಒಂದು ಸ್ಥಾನವನ್ನು ಗ್ರಹಿಸಲು ಆಹ್ವಾನಿಸುತ್ತೇವೆ (ಅದನ್ನು ನಂತರ “ಸೇಂಟ್ ಪೀಟರ್‌ನ ಪೈತೃಕ ಸ್ವತ್ತು” ಎಂದು ದಾವೆ ಮಾಡಲಾಯಿತು). ನಾವು ಕೆಲವು ವರ್ಷಗಳ ಹಿಂದಿನ ಕಾಲದತ್ತ ದೃಷ್ಟಿಸೋಣ; ಆಗ ಉತ್ತರದ ಅನಾಗರಿಕ ಬರ್ಬರರ ಕಠೋರ ಪೈಗನಿಸಂ, ನಾಮಮಾತ್ರಕ್ಕೆ ಕ್ರೈಸ್ತವಾಗಿದ್ದ ಪಶ್ಚಿಮ ರೋಮದ ಸಾಮ್ರಾಜ್ಯದ ಮೇಲೆ ಧುಮುಕಿಬರುತ್ತಿತ್ತು—ಎಲ್ಲೆಡೆಯೂ ಜಯಶಾಲಿಯಾಗುತ್ತಿತ್ತು—ಮತ್ತು ಅದರ ಜಯಗಳು ಎಲ್ಲೆಡೆಯೂ ಅತ್ಯಂತ ಕ್ರೂರವಾದ ಹಿಂಸಾಚಾರದಿಂದಲೇ ಗುರುತಿಸಲ್ಪಟ್ಟಿದ್ದವು. . . . ಸಾಮ್ರಾಜ್ಯವು ಪತನಗೊಂಡು ತುಂಡುಗಳಾಗಿ ಒಡೆದುಹೋಗುತ್ತದೆ. ಆ ತುಂಡುಗಳ ಅಧಿಪತಿಗಳು ಮತ್ತು ಆಡಳಿತಗಾರರು ಒಬ್ಬೊಬ್ಬರಾಗಿ ತಮ್ಮ ಪೈಗನಿಸಂನ್ನು ತ್ಯಜಿಸಿ ಕ್ರೈಸ್ತ ನಂಬಿಕೆಯನ್ನು ಅಂಗೀಕರಿಸುತ್ತಾರೆ. ಧರ್ಮದಲ್ಲಿ, ಜಯಕರ್ತರು ಜಯಿಸಲ್ಪಟ್ಟವರ ಮುಂದೆ ಮಣಿಯುತ್ತಿದ್ದಾರೆ. ಆದರೂ ಸಹ ಪೈಗನಿಸಂವೇ ಜಯಶಾಲಿಯಾಗಿದೆ. ಅದರ ಬೆಂಬಲಿಗರೊಳಗೆ ಒಬ್ಬ ಕಠೋರ ಮತ್ತು ಯಶಸ್ವಿ ಜಯಕರ್ತನು ಇದ್ದಾನೆ. (ಕ್ಲೋವಿಸ್.) ಆದರೆ ಶೀಘ್ರದಲ್ಲೇ ಅವನೂ ಸಹ ಹೊಸ ನಂಬಿಕೆಯ ಶಕ್ತಿಯ ಮುಂದೆ ತಲೆಬಾಗಿ, ಅದರ ಪರಿರಕ್ಷകനಾಗುತ್ತಾನೆ. ಅವನು ಇನ್ನೂ ಜಯಶಾಲಿಯೇ ಆಗಿದ್ದಾನೆ, ಆದರೆ ವೀರನಾಗಿಯೂ ಜಯಕರ್ತನಾಗಿಯೂ, ನಾವು ನಿಂತಿರುವ ಈ ಬಿಂದುವಾದ ಕ್ರಿ.ಶ. 508ರಲ್ಲಿ ತನ್ನ ಶಿಖರವನ್ನು ತಲುಪುತ್ತಾನೆ.</w:t>
      </w:r>
    </w:p>
    <w:p>
      <w:pPr>
        <w:pStyle w:val="ArticleBody"/>
        <w:jc w:val="left"/>
      </w:pPr>
      <w:r>
        <w:rPr>
          <w:rFonts w:ascii="Nirmala UI" w:hAnsi="Nirmala UI" w:eastAsia="Nirmala UI" w:cs="Nirmala UI"/>
        </w:rPr>
        <w:t>"—ಅದೇ ವರ್ಷದಲ್ಲಿ ಅಥವಾ ಅದರ ಸಮೀಪದಲ್ಲಿ, ಪತನಗೊಂಡ ಸಾಮ್ರಾಜ್ಯದ ಕೊನೆಯ ಮಹತ್ವದ ಉಪವಿಭಾಗವು ಅದರ ವಿಜಯಶಾಲಿ ‘ರಾಜ’ನ ರಾಜ್ಯಾಭಿಷೇಕದ ಮೂಲಕ ಬಹಿರಂಗವಾಗಿ ಕ್ರೈಸ್ತೀಕರಿಸಲ್ಪಡುತ್ತದೆ.</w:t>
      </w:r>
    </w:p>
    <w:p>
      <w:pPr>
        <w:pStyle w:val="ArticleBody"/>
        <w:jc w:val="left"/>
      </w:pPr>
      <w:r>
        <w:rPr>
          <w:rFonts w:ascii="Nirmala UI" w:hAnsi="Nirmala UI" w:eastAsia="Nirmala UI" w:cs="Nirmala UI"/>
        </w:rPr>
        <w:t>“—ನಾವು ನಿಂತಿರುವ ಅವಧಿಯ ಪೋಪನು ಇತ್ತೀಚೆಗೆ ಮತಾಂತರಗೊಂಡ ಅನ್ಯಜನನಾಗಿದ್ದಾನೆ. ಅವನನ್ನು ಸಿಂಹಾಸನಾಸೀನನನ್ನಾಗಿ ಮಾಡಿದ ರಕ್ತಪಾತದ ಪೈಪೋಟಿಯು ಆರಿಯನ್ ಅರಸನ ಮಧ್ಯಪ್ರವೇಶದಿಂದ ನಿರ್ಣಯಿಸಲ್ಪಟ್ಟಿತು. ಅವನು ‘ಭೂಮಿಯ ಮೇಲೆ ದೇವರ ಸ್ಥಾನವನ್ನು ಭರಿಸುತ್ತಾನೆ’ ಎಂದು ನಮಸ್ಕರಿಸಲ್ಪಟ್ಟು ವಂದಿಸಲ್ಪಡುತ್ತಾನೆ. ರೋಮಿನ ಸೀಹಿನ ಹಿತಾಸಕ್ತಿಗಳು ಅದನ್ನು ಬೇಡುತ್ತವೆ ಎಂಬ ಅನುಮಾನವೇ ಉಂಟಾದರೂ, ಸಭೆಯು ಚಕ್ರವರ್ತಿಯನ್ನು ಬಹಿಷ್ಕರಿಸುವಷ್ಟು ಅದು ಅವನ ಅಧಿಕಾರದ ಅಧೀನದಲ್ಲಿದೆ. . . . ಕ್ರಿ.ಶ. 508ರಲ್ಲಿ ಪೂರ್ವ ಸಾಮ್ರಾಜ್ಯದ ಸಿಂಹಾಸನದ ಕೆಳಗೆ ಗಣಿ ಸಿಡಿಸಲ್ಪಟ್ಟಿತು. ಅದರಿಂದ ಉಂಟಾದ ಗೊಂದಲ ಮತ್ತು ಕಲಹದ ಫಲವಾಗಿ ಅದರ ನ್ಯಾಯಸಮ್ಮತ ಪ್ರಭುವಿನ ಅವಮಾನವಾಯಿತು. ಈಗ ಪ್ರಶ್ನೆಯೇನೆಂದರೆ, ಪೇಗನಿಸಂ ಅನ್ನು ಅದರ ಪರ್ಯಾಯವೂ ಉತ್ತರಾಧಿಕಾರಿಯೂ ಆದ ಪಾಪೀಯ ಅಸಹ್ಯತೆಗೆ ಸ್ಥಳವಾಗುವಂತೆ ಎಷ್ಟು ಮಟ್ಟಿಗೆ ದಮನಿಸಲಾಯಿತು? ಈ ಅಸಹ್ಯತೆಯನ್ನು ಅದರ ದೂಷಣೆ ಮತ್ತು ರಕ್ತಪಾತದ ಪಥದಲ್ಲಿ ಹೊರಡಲು ಯೋಗ್ಯವಾದ ಸ್ಥಾನದಲ್ಲಿ ಯಾವಾಗ ನಿಲ್ಲಿಸಲಾಯಿತು? ಪೇಗನಿಸಂನ ಸ್ಥಾನದಲ್ಲಿ ಅದನ್ನು ‘ನಿಲ್ಲಿಸಲಾಯಿತು,’ ಅಥವಾ ‘ಸ್ಥಾಪಿಸಲಾಯಿತು’ ಎನ್ನುವುದಕ್ಕೆ 508 ಹೊರತು ಬೇರೆ ಯಾವ ದಿನಾಂಕವಿದೆಯೇ? ಆ ರಹಸ್ಯಮಯ ಮೋಹಿನಿಯು ಇನ್ನೂ ತನ್ನ ಬಲಿಯಾಳುಗಳನ್ನೆಲ್ಲ ತನ್ನ ಅಧಿಕಾರದೊಳಗೆ ತರದಿದ್ದರೂ, ಅವಳು ತನ್ನ ಸ್ಥಾನವನ್ನು ಹಿಡಿದಿದ್ದಾಳೆ, ಮತ್ತು ಕೆಲವರು ಆ ಮೋಹಕ್ಕೆ ಒಳಗಾಗಿದ್ದಾರೆ.”</w:t>
      </w:r>
    </w:p>
    <w:p>
      <w:pPr>
        <w:pStyle w:val="ArticleBody"/>
        <w:jc w:val="left"/>
      </w:pPr>
      <w:r>
        <w:rPr>
          <w:rFonts w:ascii="Nirmala UI" w:hAnsi="Nirmala UI" w:eastAsia="Nirmala UI" w:cs="Nirmala UI"/>
        </w:rPr>
        <w:t>ಉಳಿದವರು ಅಂತಿಮವಾಗಿ ವಶಪಡಿಸಲ್ಪಡುತ್ತಾರೆ,—ಮತ್ತು ರಾಜರೂ, ಜನರೂ, ಬಹುಜನಸಮೂಹಗಳೂ, ಜನಾಂಗಗಳೂ, ಭಾಷೆಗಳೂ,' ಅವರನ್ನು ಆ ಮೋಹದ ಅಧೀನಕ್ಕೆ ತರಲಾಗುತ್ತದೆ; ಅದು ಅವರನ್ನು, —ಯೇಸುವಿನ ಸಾಕ್ಷಿಗಳ ರಕ್ತದಿಂದ ಮತ್ತಾದವರಾಗಿದ್ದರೂ ಸಹ,' —ತಾವು ದೇವರಿಗೆ ಸೇವೆ ಸಲ್ಲಿಸುತ್ತಿದ್ದೇವೆ ಎಂದು ಭಾವಿಸುವಂತೆ,' ಮತ್ತು ಸ್ವರ್ಗದ ಏಕೈಕ ಪ್ರಿಯಪಾತ್ರರು ತಾವೇ ಎಂದು ಕಲ್ಪಿಸಿಕೊಳ್ಳುವಂತೆ ಸಿದ್ಧಗೊಳಿಸುತ್ತದೆ; ಇದೇ ವೇಳೆಯಲ್ಲಿ ಅವರು ನರಕದ ದಂಡನೆಗೆ ಇನ್ನಷ್ಟು ಸುಲಭವಾಗಿಯೂ ಸಮೃದ್ಧವಾಗಿಯೂ ಬಲಿಯಾಗುತ್ತಾ ಹೋಗುತ್ತಾರೆ'*</w:t>
      </w:r>
    </w:p>
    <w:p>
      <w:pPr>
        <w:pStyle w:val="ArticleBody"/>
        <w:jc w:val="left"/>
      </w:pPr>
      <w:r>
        <w:rPr>
          <w:rFonts w:ascii="Nirmala UI" w:hAnsi="Nirmala UI" w:eastAsia="Nirmala UI" w:cs="Nirmala UI"/>
        </w:rPr>
        <w:t>“ನಮಗೆ ಆ ದಿನಾಂಕವಿದೆ. ‘ನಿತ್ಯ’ವು ತೆಗೆದುಹಾಕಲ್ಪಟ್ಟಿತು, ಮತ್ತು ಹಾಳುಮಾಡುವ ಅಸಹ್ಯವಸ್ತು 508ರಲ್ಲಿ ಸ್ಥಾಪಿಸಲ್ಪಟ್ಟಿತು. ಈ ಬಿಂದುವಿನಿಂದ ಲೆಕ್ಕಿಸಿದಾಗ 1290 ದಿನಗಳು ಅಥವಾ ವರ್ಷಗಳು 1798ರಲ್ಲಿ ಅಂತ್ಯಗೊಳ್ಳುತ್ತವೆ; ಅಲ್ಲಿ, ಈಗಾಗಲೇ ತೋರಿಸಿದಂತೆ, ಬೊನಾಪಾರ್ಟೆಯ ಭುಜಬಲದಿಂದ ಪೋಪನಿಂದ ನಾಗರಿಕ ಅಧಿಕಾರವು ಕಸಿದುಕೊಳ್ಳಲ್ಪಟ್ಟಿತು. 1335 ದಿನಗಳು ನಮ್ಮನ್ನು ಆ ಘಟನೆಯ ಈ ಪಾರ್ಶ್ವದಲ್ಲಿ ಪೂರ್ಣ 45 ವರ್ಷಗಳವರೆಗೆ ತರುತ್ತವೆ.”</w:t>
      </w:r>
    </w:p>
    <w:p>
      <w:pPr>
        <w:pStyle w:val="ArticleBody"/>
        <w:jc w:val="left"/>
      </w:pPr>
      <w:r>
        <w:rPr>
          <w:rFonts w:ascii="Nirmala UI" w:hAnsi="Nirmala UI" w:eastAsia="Nirmala UI" w:cs="Nirmala UI"/>
        </w:rPr>
        <w:t>“ಆದರೆ ಕೆಲವರು ಹೇಳಬಹುದು, ನೀವು ಅವಧಿಗಳು ಭೂತಕಾಲದಲ್ಲೇ ಅಂತ್ಯಗೊಳ್ಳುತ್ತವೆ ಎಂದು ಹೇಗೆ ಹೇಳುತ್ತೀರಿ? ದಾನಿಯೇಲನು ದಿನಗಳ ಅಂತ್ಯದಲ್ಲಿ ವಿಶ್ರಾಂತಿ ಹೊಂದಿ ತನ್ನ ಪಾಲಿನಲ್ಲಿ ನಿಲ್ಲುವನು ಎಂದು ಬರೆಯಲ್ಪಟ್ಟಿಲ್ಲವೇ? ಖಂಡಿತವಾಗಿಯೂ; ಮತ್ತು ನಾವು ಅದನ್ನು ನಂಬುತ್ತೇವೆ. ಆದರೆ ದಾನಿಯೇಲನು ತನ್ನ ಪಾಲಿನಲ್ಲಿ ನಿಲ್ಲುವುದು ಎಂದರೇನು? ನಾವು ಕಾಲವು ಕಳೆಯುವುದರ ವಿವರಣೆಗೆ ಬಂದು, ದಿನಗಳ ಅಂತ್ಯದಲ್ಲಿ ನಿಜವಾಗಿಯೂ ಸಂಭವಿಸಿದ ಘಟನೆಗಳನ್ನು ಪರಿಶೀಲಿಸುವಾಗ ಈ ವಿಷಯವು ವಿಚಾರಣೆಗೆ ಒಳಪಡುವುದು. ಈ ಮಧ್ಯದಲ್ಲಿ ನಾವು ಇನ್ನೊಂದು ವಾರದವರೆಗೆ ಇಲ್ಲಿ ನಂಗೂರ ಹಾಕುತ್ತೇವೆ.” Review and Herald, January 28, 1858.</w:t>
      </w:r>
    </w:p>
    <w:p>
      <w:pPr>
        <w:pStyle w:val="ArticleBody"/>
        <w:jc w:val="left"/>
      </w:pPr>
      <w:r>
        <w:rPr>
          <w:rFonts w:ascii="Nirmala UI" w:hAnsi="Nirmala UI" w:eastAsia="Nirmala UI" w:cs="Nirmala UI"/>
        </w:rPr>
        <w:t>ಪ್ರೆಸ್ಕಾಟ್ ಮತ್ತು ಡ್ಯಾನಿಯೆಲ್ಸ್ ಅವರ ದೋಷಗಳು ಮತ್ತು ಅಪಾಯಗಳು; ಕಾರ್ಯನಿರ್ವಹಿಸಬೇಕಾದ ನಗರಗಳು</w:t>
      </w:r>
    </w:p>
    <w:p>
      <w:pPr>
        <w:pStyle w:val="ArticleBody"/>
        <w:jc w:val="left"/>
      </w:pPr>
      <w:r>
        <w:rPr>
          <w:rFonts w:ascii="Nirmala UI" w:hAnsi="Nirmala UI" w:eastAsia="Nirmala UI" w:cs="Nirmala UI"/>
        </w:rPr>
        <w:t>(ಎ. ಜಿ. ಡ್ಯಾನಿಯೆಲ್ಸ್ 1901ರಲ್ಲಿ ಜನರಲ್ ಕಾನ್ಫರೆನ್ಸ್‌ನ ಅಧ್ಯಕ್ಷರಾಗಿ ಆಯ್ಕೆಯಾದರು. ಇದರಿಂದ ಈ ದಸ್ತಾವೇಜು 1910ರಲ್ಲಿ ಬರೆಯಲ್ಪಟ್ಟಿತು ಎಂಬ ಸೂಚನೆ ದೊರಕುತ್ತದೆ; ಆ ಸಮಯದಲ್ಲಿ ಶ್ರೀಮತಿ ವೈಟ್ ನಗರಗಳ ನಿರ್ಲಕ್ಷ್ಯ ಮತ್ತು “ಡೇಲಿ” ಕುರಿತು ಉದ್ಭವಿಸಿದ ವಿವಾದದಲ್ಲಿ ಡ್ಯಾನಿಯೆಲ್ಸ್ ಅವರ ತೊಡಗಿಸಿಕೊಳ್ಳುವಿಕೆ ಬಗ್ಗೆ ಬಹಳವಾಗಿ ಚಿಂತಿತರಾಗಿದ್ದರು.)</w:t>
      </w:r>
    </w:p>
    <w:p>
      <w:pPr>
        <w:pStyle w:val="ArticleBody"/>
        <w:jc w:val="left"/>
      </w:pPr>
      <w:r>
        <w:rPr>
          <w:rFonts w:ascii="Nirmala UI" w:hAnsi="Nirmala UI" w:eastAsia="Nirmala UI" w:cs="Nirmala UI"/>
        </w:rPr>
        <w:t>ಈಗ, ಇತ್ತೀಚೆಗೆ ಸ್ಟೀವ್ ವೋಹ್ಲ್ಬರ್ಗ್ ಅವರು, “ಡೇಲಿ” ಕುರಿತು ತಾನು ಯಾವುದಾದರೂ ನಿಲುವು ತೆಗೆದುಕೊಳ್ಳಬೇಕಾದ ಅವಶ್ಯಕತೆ ಇಲ್ಲ, ಏಕೆಂದರೆ ಎಲೆನ್ ವೈಟ್ ಅವರು “ಡೇಲಿ” ಕುರಿತು ಎಂದಿಗೂ ಯಾವುದೂ ನಿಲುವು ತೆಗೆದುಕೊಳ್ಳಲಿಲ್ಲ; ಮತ್ತು ಪ್ರವಾದಿನಿಯವರು ಆ ನಿಲುವನ್ನು ತೆಗೆದುಕೊಳ್ಳುವುದು ಸಾಕಷ್ಟು ಉತ್ತಮವೆಂದಾದರೆ, ಅದೇ ನನಗೂ ಸಾಕಷ್ಟು ಉತ್ತಮವಾಗಿದೆ ಎಂದು ಹೇಳುತ್ತಿದ್ದರು.</w:t>
      </w:r>
    </w:p>
    <w:p>
      <w:pPr>
        <w:pStyle w:val="ArticleBody"/>
        <w:jc w:val="left"/>
      </w:pPr>
      <w:r>
        <w:rPr>
          <w:rFonts w:ascii="Nirmala UI" w:hAnsi="Nirmala UI" w:eastAsia="Nirmala UI" w:cs="Nirmala UI"/>
        </w:rPr>
        <w:t>ಹೌದು, ಎಲ್ಲೆನ್ ವೈಟ್ ಅವರಿಗೆ “ದೈನಂದಿನ” ವಿಷಯದಲ್ಲಿ ಒಂದು ನಿಲುವು ಇತ್ತು. ಮಿಲ್ಲರೈಟ್‌ಗಳು ಅದರ ಕುರಿತು ಹೊಂದಿದ್ದ ದೃಷ್ಟಿಯೇ ಸರಿಯೆಂದು ಅವರು ಹೇಳಿದರು, ಮತ್ತು ಅದು ಪೇಗನಿಸಂ ಆಗಿತ್ತು ಎಂಬುದನ್ನು ಅವರು ಗ್ರಹಿಸಿದ್ದರು. ಪೇಗನಿಸಂ ತೆಗೆದುಹಾಕಲ್ಪಟ್ಟಾಗ 1335 ಪ್ರಾರಂಭವಾಯಿತು ಎಂಬುದನ್ನೂ ಅವರು ಗ್ರಹಿಸಿದ್ದರು; ಮತ್ತು ಅದಕ್ಕಿಂತ ಭಿನ್ನವಾದ ಇತರ ದೃಷ್ಟಿಗಳು ಕೇವಲ ಕತ್ತಲೆಯನ್ನೂ ಗೊಂದಲವನ್ನೂ ಮಾತ್ರ ಉಂಟುಮಾಡುತ್ತವೆ ಎಂಬುದನ್ನೂ ಅವರು ಗ್ರಹಿಸಿದ್ದರು.</w:t>
      </w:r>
    </w:p>
    <w:p>
      <w:pPr>
        <w:pStyle w:val="ArticleBody"/>
        <w:jc w:val="left"/>
      </w:pPr>
      <w:r>
        <w:rPr>
          <w:rFonts w:ascii="Nirmala UI" w:hAnsi="Nirmala UI" w:eastAsia="Nirmala UI" w:cs="Nirmala UI"/>
        </w:rPr>
        <w:t>ಮತ್ತೂ 1850ರ ಇತಿಹಾಸದಿಂದ ನಿಜವಾಗಿಯೂ ಕತ್ತಲೆ ಮತ್ತು ಗೊಂದಲವನ್ನು ಉಂಟುಮಾಡುವದಾಗಿ ಪ್ರತ್ಯೇಕವಾಗಿ ತೋರಿಸಬಹುದಾದದ್ದು, ದೈನಿಕವು ಕ್ರಿಸ್ತನ ಪವಿತ್ರಾಲಯದ ಸೇವೆಯನ್ನು ಪ್ರತಿನಿಧಿಸುತ್ತದೆ ಎಂಬ ಕ್ರೋಸಿಯರ್‌ನ ದೃಷ್ಟಿಕೋಣವೇ ಆಗಿದೆ; ಆದ್ದರಿಂದ, ದೈನಿಕವೆಂದರೆ ಏನು ಎಂಬುದರ ಬಗ್ಗೆ ಆಕೆಗೆ ಒಂದು ಅರಿವು ಇತ್ತು ಎಂದು ನಾನು ಭಾವಿಸುತ್ತೇನೆ—ಅದು ಏನಾಗಿತ್ತು ಎಂಬುದಷ್ಟೇ ಅಲ್ಲ, ಅದು ಏನನ್ನು ಪ್ರತಿನಿಧಿಸಿತು ಎಂಬುದರ ವಿಷಯದಲ್ಲಿಯೂ—ಯಾಕಂದರೆ, ನೀವು ಆ ಸ್ಥಾನವನ್ನು ಬಿಟ್ಟರೆ, ಕತ್ತಲೆ ಮತ್ತು ಗೊಂದಲಕ್ಕೆ ಪ್ರವೇಶಿಸುತ್ತೀರಿ.</w:t>
      </w:r>
    </w:p>
    <w:p>
      <w:pPr>
        <w:pStyle w:val="ArticleBody"/>
        <w:jc w:val="left"/>
      </w:pPr>
      <w:r>
        <w:rPr>
          <w:rFonts w:ascii="Nirmala UI" w:hAnsi="Nirmala UI" w:eastAsia="Nirmala UI" w:cs="Nirmala UI"/>
        </w:rPr>
        <w:t>ಆದರೆ, 1910ರಲ್ಲಿ ಎಲೆನ್ ವೈಟ್, ಜನರಲ್ ಕಾನ್ಫರೆನ್ಸ್ ಅಧ್ಯಕ್ಷರು ಮತ್ತು ಡಬ್ಲ್ಯೂ. ಡಬ್ಲ್ಯೂ. ಪ್ರೆಸ್ಕಾಟ್ ಅವರು ಕ್ರೋಸಿಯರ್‌ನ ಇದೇ ದೃಷ್ಟಿಕೋಣವನ್ನು ಮುಂದಿರಿಸುತ್ತಿದ್ದಕ್ಕಾಗಿ ಅವರನ್ನು ಗದರಿಸಿದರು.</w:t>
      </w:r>
    </w:p>
    <w:p>
      <w:pPr>
        <w:pStyle w:val="ArticleBody"/>
        <w:jc w:val="left"/>
      </w:pPr>
      <w:r>
        <w:rPr>
          <w:rFonts w:ascii="Nirmala UI" w:hAnsi="Nirmala UI" w:eastAsia="Nirmala UI" w:cs="Nirmala UI"/>
        </w:rPr>
        <w:t>ಮತ್ತು ಇತಿಹಾಸಕಾರರಲ್ಲಿ ಯಾರೂ ಪ್ರೆಸ್ಕಾಟ್, ವಿಲ್ಲಿ ವೈಟ್ ಮತ್ತು ಎ. ಜಿ. ಡ್ಯಾನಿಯಲ್ಸ್ ಅವರು “ದೈನಂದಿನ” ವಿಷಯವನ್ನು ಮುಂದಿಟ್ಟಾಗ, “ದೈನಂದಿನ” ಎಂಬುದು ಕ್ರಿಸ್ತನ ಪರಿಶುದ್ಧಾಲಯ ಸೇವೆಯನ್ನು ಸೂಚಿಸುತ್ತದೆ ಎಂಬ ಕಲ್ಪನೆಯನ್ನು ಅವರು ಮುಂದಿಟ್ಟಿದ್ದರು ಎಂಬುದನ್ನು ವಿರೋಧಿಸಿ ವಾದಿಸಲಾರರು. ಅದನ್ನು ಎಲ್ಲರೂ ತಿಳಿದಿದ್ದಾರೆ.</w:t>
      </w:r>
    </w:p>
    <w:p>
      <w:pPr>
        <w:pStyle w:val="ArticleBody"/>
        <w:jc w:val="left"/>
      </w:pPr>
      <w:r>
        <w:rPr>
          <w:rFonts w:ascii="Nirmala UI" w:hAnsi="Nirmala UI" w:eastAsia="Nirmala UI" w:cs="Nirmala UI"/>
        </w:rPr>
        <w:t>ಆದರೆ, Manuscript Releases, volume 20 ಇಂದ ಸಂಪೂರ್ಣ ಲೇಖನವನ್ನು ನೀವು ಇಲ್ಲಿ ಹೊಂದಿದ್ದೀರಿ.</w:t>
      </w:r>
    </w:p>
    <w:p>
      <w:pPr>
        <w:pStyle w:val="ArticleBody"/>
        <w:jc w:val="left"/>
      </w:pPr>
      <w:r>
        <w:rPr>
          <w:rFonts w:ascii="Nirmala UI" w:hAnsi="Nirmala UI" w:eastAsia="Nirmala UI" w:cs="Nirmala UI"/>
        </w:rPr>
        <w:t>ಇದು ಯಾವಾಗ ಪ್ರಕಟಿಸಲ್ಪಟ್ಟಿತು? ಹಾಗಾದರೆ, ಅದು 1988ರಲ್ಲಿ ಪ್ರಕಟಿಸಲ್ಪಟ್ಟಿತು; ಆದಕಾರಣ, 1988ರಲ್ಲಿ ಅಡ್ವೆಂಟಿಸಂನ ವಿದ್ಯಾರ್ಥಿಗಳು ಪರಿಗಣಿಸಲು ಅದು ಲಭ್ಯವಿದೆ.</w:t>
      </w:r>
    </w:p>
    <w:p>
      <w:pPr>
        <w:pStyle w:val="ArticleBody"/>
        <w:jc w:val="left"/>
      </w:pPr>
      <w:r>
        <w:rPr>
          <w:rFonts w:ascii="Nirmala UI" w:hAnsi="Nirmala UI" w:eastAsia="Nirmala UI" w:cs="Nirmala UI"/>
        </w:rPr>
        <w:t>ವಿಲ್ಲಿ ವೈಟ್, ಪ್ರೆಸ್ಕಾಟ್ ಮತ್ತು ಡ್ಯಾನಿಯೆಲ್ಸ್ ಅವರು ಅಡ್ವೆಂಟಿಸಂನಲ್ಲಿ “ಡೇಲಿ” ಕುರಿತು ಸುಳ್ಳು ದೃಷ್ಟಿಕೋಣವನ್ನು ಯಾವಾಗ ಸ್ಥಾಪಿಸಿದರು? 1919ರಿಂದ 1931ರವರೆಗೆ ಅವರು ತಮ್ಮ ಕಾರ್ಯವನ್ನು ನೆರವೇರಿಸಿದರು. 1931ರ ವೇಳೆಗೆ, ಅದನ್ನು ಮರೆತುಬಿಡಿ!! ಅಡ್ವೆಂಟಿಸಂ “ಡೇಲಿ”ಯು ಕ್ರಿಸ್ತನ ಪರಿಶುದ್ಧಾಲಯದ ಸೇವೆಯನ್ನು ಪ್ರತಿನಿಧಿಸುತ್ತದೆ ಎಂದು ಬೋಧಿಸಲಿರುವುದು; ಯಾಕಂದರೆ ಅವರು ಧರ್ಮಭ್ರಷ್ಟ ಪ್ರೊಟೆಸ್ಟಾಂಟಿಸಂ ಮತ್ತು ಕ್ಯಾಥೊಲಿಕ್ ಧರ್ಮದಿಂದ ಬಂದಿರುವ ಶಾಸ್ತ್ರಗಳ ವ್ಯಾಖ್ಯಾನವನ್ನು ಅಂಗೀಕರಿಸಿದ್ದಾರೆ. ಮತ್ತು ಈ ಹಂತದಿಂದ ಮುಂದೆ, “ಡೇಲಿ”ಯನ್ನು ಕ್ರಿಸ್ತನ ಪರಿಶುದ್ಧಾಲಯದ ಸೇವೆಯೆಂದು ಗುರುತಿಸಲಾಗುತ್ತದೆ.</w:t>
      </w:r>
    </w:p>
    <w:p>
      <w:pPr>
        <w:pStyle w:val="ArticleBody"/>
        <w:jc w:val="left"/>
      </w:pPr>
      <w:r>
        <w:rPr>
          <w:rFonts w:ascii="Nirmala UI" w:hAnsi="Nirmala UI" w:eastAsia="Nirmala UI" w:cs="Nirmala UI"/>
        </w:rPr>
        <w:t>ಅಯ್ಯೋ, ಇದಕ್ಕೆ ವಿರೋಧವಾಗಿ ಮಾತನಾಡುತ್ತಿರುವ, ಉತ್ತಮವಾಗಿ ತಿಳಿದಿರುವ ಕೆಲವು ಧ್ವನಿಗಳಿವೆ; ಆದರೆ ಆ ಕ್ಷಣದಿಂದಲೇ ಪ್ರವಾಹ ಸಂಪೂರ್ಣವಾಗಿ ತಿರುಗಿಬಿಟ್ಟಿದೆ.</w:t>
      </w:r>
    </w:p>
    <w:p>
      <w:pPr>
        <w:pStyle w:val="ArticleBody"/>
        <w:jc w:val="left"/>
      </w:pPr>
      <w:r>
        <w:rPr>
          <w:rFonts w:ascii="Nirmala UI" w:hAnsi="Nirmala UI" w:eastAsia="Nirmala UI" w:cs="Nirmala UI"/>
        </w:rPr>
        <w:t>ಮತ್ತೆ 1988ರಲ್ಲಿ, ಪ್ರೆಸ್ಕಾಟ್, ಡ್ಯಾನಿಯೆಲ್ಸ್, ಮತ್ತು ವಿಲ್ಲಿ ವೈಟ್ ಇವರಿಂದ “ದ ಡೈಲಿ” ಕುರಿತು ಚರ್ಚೆ ತೀವ್ರವಾಗುತ್ತಿದ್ದ ಅದೇ ಸಮಯದಲ್ಲಿ, 1910ರ ಈ ಹೇಳಿಕೆಯನ್ನು ಎಲ್ಲೆನ್ ವೈಟ್ ಎಸ್ಟೇಟ್ ನಮ್ಮಿಗಾಗಿ ಪ್ರಕಟಿಸಿತು.</w:t>
      </w:r>
    </w:p>
    <w:p>
      <w:pPr>
        <w:pStyle w:val="ArticleScripture"/>
        <w:jc w:val="left"/>
      </w:pPr>
      <w:r>
        <w:rPr>
          <w:rFonts w:ascii="Nirmala UI" w:hAnsi="Nirmala UI" w:eastAsia="Nirmala UI" w:cs="Nirmala UI"/>
        </w:rPr>
        <w:t>ನಮ್ಮ ಅನುಭವದ ಈ ಹಂತದಲ್ಲಿ, ನಮ್ಮ ಸಭೆಯ ಮಹತ್ವದ ಸಮಾವೇಶದಲ್ಲಿ [ನಮಗೆ] ಪರಿಗಣಿಸಲು ನೀಡಲ್ಪಟ್ಟ ವಿಶೇಷ ಬೆಳಕಿನಿಂದ ನಮ್ಮ ಮನಸ್ಸುಗಳು ತಿರುಗಿಹೋಗುವಂತಿರಬಾರದು. ಮತ್ತು ಅಲ್ಲಿ ಸಹೋದರ ಡಾನಿಯೆಲ್ಸ್ ಇದ್ದರು; ಅವರ ಮನಸ್ಸಿನ ಮೇಲೆ ಶತ್ರು ಕಾರ್ಯನಿರ್ವಹಿಸುತ್ತಿದ್ದನು;</w:t>
      </w:r>
    </w:p>
    <w:p>
      <w:pPr>
        <w:pStyle w:val="ArticleBody"/>
        <w:jc w:val="left"/>
      </w:pPr>
      <w:r>
        <w:rPr>
          <w:rFonts w:ascii="Nirmala UI" w:hAnsi="Nirmala UI" w:eastAsia="Nirmala UI" w:cs="Nirmala UI"/>
        </w:rPr>
        <w:t>ಅದರ ಅರ್ಥವೇನು? ಶತ್ರುನು ನಿಮ್ಮ ಮನಸ್ಸಿನಲ್ಲಿ ಕಾರ್ಯನಿರ್ವಹಿಸುತ್ತಿದ್ದಾನೆ ಎಂದರೆ ಅದರ ಅರ್ಥವೇನು? ಅದರ ಅರ್ಥ, ಪವಿತ್ರಾತ್ಮನು ನಿಮ್ಮ ಮನಸ್ಸಿನಲ್ಲಿ ಕಾರ್ಯನಿರ್ವಹಿಸುತ್ತಿಲ್ಲ ಎಂಬುದಾಗಿದೆ.</w:t>
      </w:r>
    </w:p>
    <w:p>
      <w:pPr>
        <w:pStyle w:val="ArticleScripture"/>
        <w:jc w:val="left"/>
      </w:pPr>
      <w:r>
        <w:rPr>
          <w:rFonts w:ascii="Nirmala UI" w:hAnsi="Nirmala UI" w:eastAsia="Nirmala UI" w:cs="Nirmala UI"/>
        </w:rPr>
        <w:t>“...ಮತ್ತು ನಿಮ್ಮ ಮನಸ್ಸು ಹಾಗೂ ಎಲ್ಡರ್ ಪ್ರೆಸ್ಕಾಟ್ ಅವರ ಮನಸ್ಸು ಸ್ವರ್ಗದಿಂದ ಹೊರಹಾಕಲ್ಪಟ್ಟ ದೂತರಿಂದ ಪ್ರೇರಿತವಾಗುತ್ತಿತ್ತು...”</w:t>
      </w:r>
    </w:p>
    <w:p>
      <w:pPr>
        <w:pStyle w:val="ArticleScripture"/>
        <w:jc w:val="left"/>
      </w:pPr>
      <w:r>
        <w:rPr>
          <w:rFonts w:ascii="Nirmala UI" w:hAnsi="Nirmala UI" w:eastAsia="Nirmala UI" w:cs="Nirmala UI"/>
        </w:rPr>
        <w:t>“ನಿಮ್ಮ ಮನಸ್ಸುಗಳನ್ನು ತಿರುಗಿಸಿ, ಕರ್ತನು ನಿಮ್ಮಿಂದ ಸೇರಿಸಬೇಕೆಂದು ಪ್ರೇರೇಪಿಸದ ಅಲ್ಪಾಂಶಗಳು ಮತ್ತು ಚುಕ್ಕೆಯಷ್ಟು ಸಣ್ಣ ವಿಷಯಗಳನ್ನು ಒಳಗೆ ತರುವಂತೆ ಮಾಡುವುದು ಸೈತಾನನ ಕಾರ್ಯವಾಗಿತ್ತು. ಅವು ಅವಶ್ಯಕವಾದವುಗಳಲ್ಲ. ಆದರೆ ಇದು ಸತ್ಯದ ಕಾರ್ಯಕ್ಕೆ ಬಹಳ ಮಹತ್ವವುಳ್ಳದ್ದಾಗಿತ್ತು. ಮತ್ತು ನಿಮ್ಮ ಮನಸ್ಸಿನ ಕಲ್ಪನೆಗಳನ್ನು, ನಿಮಗೆ ಅಲ್ಪಾಂಶಗಳ ಅಥವಾ ಚುಕ್ಕೆಯಷ್ಟು ಸಣ್ಣ ವಿಷಯಗಳ ಕಡೆಗೆ ಎಳೆಯಬಹುದಾದರೆ, ಅದು ಸೈತಾನನ ಯುಕ್ತಿಯಿಂದ ರೂಪಿಸಲ್ಪಟ್ಟ ಕೆಲಸವಾಗಿದೆ. ಬರೆಯಲ್ಪಟ್ಟ ಪುಸ್ತಕಗಳಲ್ಲಿನ ಸಣ್ಣ ವಿಷಯಗಳನ್ನು ಸರಿಪಡಿಸುವುದರಿಂದ ನೀವು ಒಂದು ಮಹತ್ತರ ಕಾರ್ಯವನ್ನು ಮಾಡುತ್ತಿರುವಿರಿ ಎಂದು ನೀವು ಊಹಿಸುತ್ತೀರಿ. ಆದರೆ ನನಗೆ ನೀಡಲ್ಪಟ್ಟ ಆದೇಶವೇನಂದರೆ, ಮೌನವೇ ವಾಗ್ಮಿತೆಯಾಗಿದೆ.”</w:t>
      </w:r>
    </w:p>
    <w:p>
      <w:pPr>
        <w:pStyle w:val="ArticleBody"/>
        <w:jc w:val="left"/>
      </w:pPr>
      <w:r>
        <w:rPr>
          <w:rFonts w:ascii="Nirmala UI" w:hAnsi="Nirmala UI" w:eastAsia="Nirmala UI" w:cs="Nirmala UI"/>
        </w:rPr>
        <w:t>ಅವರು ಊರಿಯ ಸ್ಮಿತ್ ಅವರ *Thoughts on Daniel and Revelation* ಎಂಬ ಪುಸ್ತಕದೊಳಗೆ ಪ್ರವೇಶಿಸಿ, “Daily” ಎಂಬುದು ಪೇಗನಿಸಂ ಎಂದು ಅವರು ಹೇಳಿದುದನ್ನು ತೆಗೆದುಹಾಕಲು ಬಯಸಿದರು. ಅದಕ್ಕಾಗಿಯೇ ಈ ಕಾಲಘಟ್ಟದಲ್ಲಿ ವಿಲ್ಲಿ ವೈಟ್, ಪ್ರೆಸ್ಕಾಟ್ ಮತ್ತು ಡೇನಿಯಲ್ಸ್ ಇವರ ವಿರುದ್ಧ ಹೋರಾಡುತ್ತಿರುವ ಪುರುಷರಲ್ಲಿ ಒಬ್ಬನು ಲ್ಯಾರಿ ಸ್ಮಿತ್ ಎಂಬ ಹೆಸರಿನವನಾಗಿದ್ದಾನೆ.</w:t>
      </w:r>
    </w:p>
    <w:p>
      <w:pPr>
        <w:pStyle w:val="ArticleBody"/>
        <w:jc w:val="left"/>
      </w:pPr>
      <w:r>
        <w:rPr>
          <w:rFonts w:ascii="Nirmala UI" w:hAnsi="Nirmala UI" w:eastAsia="Nirmala UI" w:cs="Nirmala UI"/>
        </w:rPr>
        <w:t>ಲ್ಯಾರಿ ಸ್ಮಿತ್ ಯಾರು? ಅವನು ಊರಿಯಾದ ಮಗನು; ಅವರು ಏನು ಮಾಡಲು ಬಯಸುತ್ತಾರೆ ಎಂಬುದನ್ನು ಅವನು ತಿಳಿದಿದ್ದಾನೆ, ಮತ್ತು ಅವನು ತನ್ನ ತಂದೆಯೊಂದಿಗೆ ನಿಂತಿದ್ದಾನೆ: ದೈನಂದಿನವು ಪೇಗನಿಸಮ್ ಆಗಿದೆ.</w:t>
      </w:r>
    </w:p>
    <w:p>
      <w:pPr>
        <w:pStyle w:val="ArticleScripture"/>
        <w:jc w:val="left"/>
      </w:pPr>
      <w:r>
        <w:rPr>
          <w:rFonts w:ascii="Nirmala UI" w:hAnsi="Nirmala UI" w:eastAsia="Nirmala UI" w:cs="Nirmala UI"/>
        </w:rPr>
        <w:t>“ನಾನು ಹೇಳಬೇಕಾಗಿರುವುದು: ನಿಮ್ಮ ದೋಷಾನ್ವೇಷಣೆಯನ್ನು ನಿಲ್ಲಿಸಿ. ಪಿಶಾಚಿಯ ಈ ಉದ್ದೇಶವು ನೆರವೇರಿಸಲ್ಪಟ್ಟಿದ್ದರೆ ಮಾತ್ರ, ಆಗ ನಿಮ್ಮ ಕಾರ್ಯವು ಕಲ್ಪನೆಯಲ್ಲಿ ಅತ್ಯಂತ ಅದ್ಭುತವೆಂದು ಪರಿಗಣಿಸಲ್ಪಡುತ್ತಿತ್ತೆಂದು ನಿಮಗೆ ತೋರುತ್ತದೆ. ಎಲ್ಲಾ ವಿಧದ ಮನಸ್ಸಿನವರು ಒಪ್ಪದಂತೆಯಾಗಿ ತೋರುವ ಎಲ್ಲಾ ಆಕ್ಷೇಪಾರ್ಹ ಲಕ್ಷಣಗಳನ್ನು ಒಟ್ಟುಗೂಡಿಸುವುದೇ ಶತ್ರುವಿನ ಯೋಜನೆಯಾಗಿತ್ತು.”</w:t>
      </w:r>
    </w:p>
    <w:p>
      <w:pPr>
        <w:pStyle w:val="ArticleScripture"/>
        <w:jc w:val="left"/>
      </w:pPr>
      <w:r>
        <w:rPr>
          <w:rFonts w:ascii="Nirmala UI" w:hAnsi="Nirmala UI" w:eastAsia="Nirmala UI" w:cs="Nirmala UI"/>
        </w:rPr>
        <w:t>“ಆಗ ಏನು? ಸೈತಾನನಿಗೆ ಸಂತೋಷವನ್ನು ಉಂಟುಮಾಡುವ ಅದೇ ಕಾರ್ಯವು ನೆರವೇರಿಬಿಡುತ್ತದೆ. ನಮ್ಮ ನಂಬಿಕೆಯ ಪ್ರತಿನಿಧಿಯನ್ನು ಹೊರಗಿನವರಿಗೆ ನೀಡಲಾಗುವುದು—ಅವರಿಗೆ ತಕ್ಕಂತೆಯೇ ಇರುವಂಥದು—ಅದು ವ್ಯಕ್ತಿತ್ವದ ಲಕ್ಷಣಗಳನ್ನು ಬೆಳೆಯುವಂತೆ ಮಾಡುವುದಾಗಿರುತ್ತದೆ, ಅವು”</w:t>
      </w:r>
    </w:p>
    <w:p>
      <w:pPr>
        <w:pStyle w:val="ArticleBody"/>
        <w:jc w:val="left"/>
      </w:pPr>
      <w:r>
        <w:rPr>
          <w:rFonts w:ascii="Nirmala UI" w:hAnsi="Nirmala UI" w:eastAsia="Nirmala UI" w:cs="Nirmala UI"/>
        </w:rPr>
        <w:t>ಏನು ಮಾಡಲಿ? “ಮಹಾ ಗೊಂದಲವನ್ನು ಉಂಟುಮಾಡಲಿ.”</w:t>
      </w:r>
    </w:p>
    <w:p>
      <w:pPr>
        <w:pStyle w:val="ArticleBody"/>
        <w:jc w:val="left"/>
      </w:pPr>
      <w:r>
        <w:rPr>
          <w:rFonts w:ascii="Nirmala UI" w:hAnsi="Nirmala UI" w:eastAsia="Nirmala UI" w:cs="Nirmala UI"/>
        </w:rPr>
        <w:t>ದೈನಂದಿನ ಸೇವೆಯ ಕುರಿತು ಗೊಂದಲವನ್ನೂ ಅಂಧಕಾರವನ್ನೂ ಉಂಟುಮಾಡುವ ಇತರ ಅಭಿಪ್ರಾಯಗಳನ್ನು ಸಹ ಸ್ವೀಕರಿಸಲಾಗಿದೆ.</w:t>
      </w:r>
    </w:p>
    <w:p>
      <w:pPr>
        <w:pStyle w:val="ArticleScripture"/>
        <w:jc w:val="left"/>
      </w:pPr>
      <w:r>
        <w:rPr>
          <w:rFonts w:ascii="Nirmala UI" w:hAnsi="Nirmala UI" w:eastAsia="Nirmala UI" w:cs="Nirmala UI"/>
        </w:rPr>
        <w:t>“ಮತ್ತು ಜನರ ಮುಂದೆ ಆ ಮಹಾ ಸಂದೇಶವನ್ನು ತರುವುದಕ್ಕಾಗಿ ಉತ್ಸಾಹಪೂರ್ವಕವಾಗಿ ಬಳಸಬೇಕಾದ ಅಮೂಲ್ಯ ಕ್ಷಣಗಳನ್ನು ಆಕ್ರಮಿಸಿಬಿಡುವುದು. ನಾವು ಯಾವ ವಿಷಯದ ಮೇಲಾದರೂ ರೂಪಿಸಿಕೊಂಡಿರುವ ಪ್ರಸ್ತುತೀಕರಣಗಳೆಲ್ಲವೂ ಸಂಪೂರ್ಣವಾಗಿ ಸಮ್ಮತಿಯಾಗಿರಲಾರವು; ಅದರ ಫಲವಾಗಿ ವಿಶ್ವಾಸಿಗಳೂ ಅವಿಶ್ವಾಸಿಗಳೂ ಆದವರ ಮನಸ್ಸುಗಳು ಗೊಂದಲಕ್ಕೀಡಾಗುವವು. ಇದೇ ಸಂಭವಿಸಬೇಕೆಂದು ಸೈತಾನನು ಯೋಜಿಸಿದ್ದ ನಿಜವಾದ ಸಂಗತಿ—ಭಿನ್ನಾಭಿಪ್ರಾಯವೆಂದು ದೊಡ್ಡದಾಗಿ ತೋರಿಸಬಹುದಾದ ಯಾವುದಾದರೂ ವಿಷಯ.”</w:t>
      </w:r>
    </w:p>
    <w:p>
      <w:pPr>
        <w:pStyle w:val="ArticleBody"/>
        <w:jc w:val="left"/>
      </w:pPr>
      <w:r>
        <w:rPr>
          <w:rFonts w:ascii="Nirmala UI" w:hAnsi="Nirmala UI" w:eastAsia="Nirmala UI" w:cs="Nirmala UI"/>
        </w:rPr>
        <w:t>ಕರ್ತನ ಇಚ್ಛೆಯಿದ್ದರೆ, ನಮ್ಮ ಬೈಬಲ್ ಅಧ್ಯಯನದಿಂದ ಈ ಬೋಧನೆಗಳನ್ನು ಸಾಬೀತುಪಡಿಸಲು ನಾವು ಆರಂಭಿಸುವಾಗ, ನಾವು ಯೆಹೆಜ್ಕೇಲ 28ನೇ ಅಧ್ಯಾಯವನ್ನು ಪರಿಶೀಲಿಸುತ್ತೇವೆ; ಏಕೆಂದರೆ ದೈನಿಕದ ಮೂಲವೇ ಎಲ್ಲಿ ಇರುವುದೋ ಅದು ಯೆಹೆಜ್ಕೇಲ 28ರಲ್ಲಿ ಗುರುತಿಸಲಾಗಿದೆ. ಯೆಹೆಜ್ಕೇಲ 28ವು ಲೂಸಿಫರನ ಉನ್ನತಿಯ ಕುರಿತು ಇದೆ, ಮತ್ತು ಆಕೆ ಅದನ್ನು ಗುರುತಿಸುತ್ತಾಳೆ; ಏಕೆಂದರೆ ದೈನಿಕವು ಕ್ರಿಸ್ತನ ಪರಿಶುದ್ಧಾಲಯದ ಸೇವೆಯನ್ನು ಪ್ರತಿನಿಧಿಸುತ್ತದೆ ಎಂದು ಅವರು ಹೇಳಲು ಪ್ರಯತ್ನಿಸುತ್ತಿದ್ದಾಗ, ಅವರು ದೈನಿಕದ ನಿಜವಾದ ದೃಷ್ಟಿಕೋಣವಾದ ಸ್ವಯಂ-ಉನ್ನತಿಯ ಸಂಕೇತವನ್ನು ತಿರಸ್ಕರಿಸುವಷ್ಟೇ ಅಲ್ಲ, ತಮ್ಮದೇ ಅನುಭವದಲ್ಲಿ ಆ ಸ್ವಯಂ-ಉನ್ನತಿಯನ್ನು ವ್ಯಕ್ತಪಡಿಸುತ್ತಿದ್ದರು. ಅವರು ನಮ್ಮ ಸಾಲುಗಳೊಳಗೆ ಗೊಂದಲವನ್ನು ತರುತ್ತಾರೆ ಎಂಬುದನ್ನು ಆಕೆ ಒತ್ತಿ ಹೇಳುತ್ತಾಳೆ.</w:t>
      </w:r>
    </w:p>
    <w:p>
      <w:pPr>
        <w:pStyle w:val="ArticleScripture"/>
        <w:jc w:val="left"/>
      </w:pPr>
      <w:r>
        <w:rPr>
          <w:rFonts w:ascii="Nirmala UI" w:hAnsi="Nirmala UI" w:eastAsia="Nirmala UI" w:cs="Nirmala UI"/>
        </w:rPr>
        <w:t>“ಈಗ, ಇಲ್ಲಿದೆ ವಿಚಿತ್ರಾತ್ಮಗಳು ಪಾತ್ರವಹಿಸಬಲ್ಲ ಒಂದು ಮಹತ್ತಾದ ಕಾರ್ಯ. ಆದರೆ ನಾಶವಾಗುತ್ತಿರುವ ಆತ್ಮಗಳನ್ನು ರಕ್ಷಿಸುವದಕ್ಕಾಗಿ ಕರ್ತನಿಗೆ ನೆರವೇರಿಸಬೇಕಾದ ಒಂದು ಕಾರ್ಯವಿದೆ; ಮತ್ತು ಸೈತಾನನು ವೇಷಧರಿಸಿಕೊಂಡು ಪ್ರವೇಶಿಸಿ, ನಮ್ಮ ಪಂಕ್ತಿಗಳೊಳಗೆ ಗೊಂದಲವನ್ನು ತಂದು ತುಂಬಬಹುದಾದ ಸ್ಥಳಗಳನ್ನು, ಅವನು ಸಂಪೂರ್ಣತೆಗೆ ತಕ್ಕಂತೆ ನಡೆಸುವನು; ಮತ್ತು ಆ ಸಣ್ಣ ಸಣ್ಣ ಭೇದಗಳೆಲ್ಲ ವಿಸ್ತಾರಗೊಂಡು, ಮುಖ್ಯವಾಗಿ ಹೊರಹೊಮ್ಮುವವು.”</w:t>
      </w:r>
    </w:p>
    <w:p>
      <w:pPr>
        <w:pStyle w:val="ArticleBody"/>
        <w:jc w:val="left"/>
      </w:pPr>
      <w:r>
        <w:rPr>
          <w:rFonts w:ascii="Nirmala UI" w:hAnsi="Nirmala UI" w:eastAsia="Nirmala UI" w:cs="Nirmala UI"/>
        </w:rPr>
        <w:t>“ಮತ್ತೆ ನನಗೆ ತೋರಿಸಲಾಯಿತು” ಎಂಬುದರ ಅರ್ಥವೇನು? ಇದನ್ನು ದೇವರೇ ಅವಳಿಗೆ ವಿಶೇಷವಾಗಿ ತಿಳಿಸಿದರು.</w:t>
      </w:r>
    </w:p>
    <w:p>
      <w:pPr>
        <w:pStyle w:val="ArticleScripture"/>
        <w:jc w:val="left"/>
      </w:pPr>
      <w:r>
        <w:rPr>
          <w:rFonts w:ascii="Nirmala UI" w:hAnsi="Nirmala UI" w:eastAsia="Nirmala UI" w:cs="Nirmala UI"/>
        </w:rPr>
        <w:t>“ಆರಂಭದಿಂದಲೇ ಕರ್ತನು ಈ ಕಾರ್ಯದ ಭಾರವನ್ನು ಎಲ್ಡರ್‌ಗಳಾದ ಡ್ಯಾನಿಯೆಲ್ಸ್‌ಗಾಗಲಿ ಪ್ರೆಸ್ಕಾಟ್‌ಗಾಗಲಿ ನೀಡಿಲ್ಲವೆಂದು ನನಗೆ ತೋರಿಸಲಾಯಿತು. ಸೈತಾನನ ಕುತಂತ್ರಗಳನ್ನು ಒಳಗೆ ತರಬೇಕೇ? ಈ “ದಿನನಿತ್ಯ” ಎಂಬ ವಿಷಯವು ಮನಸ್ಸುಗಳನ್ನು ಗೊಂದಲಗೊಳಿಸಿ, ಈ ಮಹತ್ವದ ಕಾಲಘಟ್ಟದಲ್ಲಿ ಕಾರ್ಯದ ಪ್ರಗತಿಯನ್ನು ಅಡ್ಡಿಪಡಿಸುವಷ್ಟು ದೊಡ್ಡ ವಿಷಯವಾಗಿರಬೇಕೇ? ಏನೇ ಆಗಿರಲಿ, ಅದು ಹಾಗಾಗಬಾರದು. ಈ ವಿಷಯವನ್ನು ಪರಿಚಯಿಸಬಾರದು,”</w:t>
      </w:r>
    </w:p>
    <w:p>
      <w:pPr>
        <w:pStyle w:val="ArticleBody"/>
        <w:jc w:val="left"/>
      </w:pPr>
      <w:r>
        <w:rPr>
          <w:rFonts w:ascii="Nirmala UI" w:hAnsi="Nirmala UI" w:eastAsia="Nirmala UI" w:cs="Nirmala UI"/>
        </w:rPr>
        <w:t>ಸಹೋದರಿ ವೈಟ್ ಅವರು “Daily” ಎಂಬುದನ್ನು ಅರ್ಥಮಾಡಿಕೊಂಡಿದ್ದರು; ಮತ್ತು “Daily” ಕುರಿತು ಬೋಧಿಸುವಾಗ ಅದು ಕ್ರಿಸ್ತನ ಪರಿಶುದ್ಧಾಲಯದ ಸೇವೆಯಾಗಿದೆ ಎಂದು ಹೇಳುವುದು ಸ್ವರ್ಗದಿಂದ ಹೊರಹಾಕಲ್ಪಟ್ಟ ದೂತರಿಂದ ಬಂದದ್ದಾಗಿದ್ದು, ಅದು ಗೊಂದಲವೂ ಕತ್ತಲೆಯನ್ನೂ ಮಾತ್ರ ಉಂಟುಮಾಡುತ್ತದೆ ಎಂಬುದನ್ನೂ ಅವರು ಅರ್ಥಮಾಡಿಕೊಂಡಿದ್ದರು; ಹಾಗೆಯೇ “Daily” ಎಂಬುದು ಪೈಒನಿಯರ್‌ಗಳ ನಿಲುವಿನ ಪ್ರಕಾರ ಅನ್ಯಧರ್ಮವನ್ನು ಸೂಚಿಸುತ್ತದೆ, ಮತ್ತು “Daily” ತೆಗೆದುಹಾಕಲ್ಪಟ್ಟಾಗ 1335-ವರ್ಷಗಳ ಕಾಲಪ್ರವಾದನೆ ಪ್ರಾರಂಭವಾಯಿತು ಎಂಬುದನ್ನೂ ಅವರು ತಿಳಿದಿದ್ದರು. ಅವರು ಅದನ್ನು ತಿಳಿದಿದ್ದರು. ಈ ಜನರು ಏನೆಲ್ಲ ಹೇಳಲು ಬಯಸಿದರೂ, ಅದರ ವ್ಯತ್ಯಾಸವನ್ನು ಅವರು ತಿಳಿದಿದ್ದರು.</w:t>
      </w:r>
    </w:p>
    <w:p>
      <w:pPr>
        <w:pStyle w:val="ArticleScripture"/>
        <w:jc w:val="left"/>
      </w:pPr>
      <w:r>
        <w:rPr>
          <w:rFonts w:ascii="Nirmala UI" w:hAnsi="Nirmala UI" w:eastAsia="Nirmala UI" w:cs="Nirmala UI"/>
        </w:rPr>
        <w:t>“ಯಾವುದೇ ಆಗಲಿ, ಅದು ಇರಬಾರದು. ಈ ವಿಷಯವನ್ನು ಪರಿಚಯಿಸಬಾರದು; ಏಕೆಂದರೆ ಒಳಗೆ ತರಲ್ಪಡುವ ಆತ್ಮವು ತಡೆಯುವಂಥದ್ದಾಗಿರುತ್ತದೆ, ಮತ್ತು ಲೂಸಿಫರ್ ಪ್ರತಿಯೊಂದು ಚಲನವಲನವನ್ನು ಗಮನಿಸುತ್ತಿದ್ದಾನೆ. ಸೈತಾನೀಯ ಕಾರ್ಯಕರ್ತರು ತಮ್ಮ ಕಾರ್ಯವನ್ನು ಆರಂಭಿಸುತ್ತಿದ್ದರು, ಮತ್ತು ನಮ್ಮ ಸಾಲುಗಳೊಳಗೆ ಗೊಂದಲವನ್ನು ಉಂಟುಮಾಡಲಾಗುತ್ತಿತ್ತು. ಪರೀಕ್ಷಿಸುವ ಪ್ರಶ್ನೆಯಾಗಿರದ ಭಿನ್ನಾಭಿಪ್ರಾಯವನ್ನು ಹುಡುಕಾಡುವ ಕರೆಯು ನಿಮಗೆ ಇಲ್ಲ; ಆದರೆ ನಿಮ್ಮ ಮೌನವೇ ವಾಗ್ಮಿತೆಯಾಗಿದೆ. ಈ ವಿಷಯವು ನನಗೆ ಸಂಪೂರ್ಣವಾಗಿ ಸ್ಪಷ್ಟವಾಗಿ ಮುಂದಿದೆ. ದೆವ್ವನು ಉದ್ದೇಶಿಸಿರುವಂತೆಯೇ, ಈ ವಿಷಯಗಳಲ್ಲಿ ನಮ್ಮದೇ ಜನರಲ್ಲಿ ಯಾರನ್ನಾದರೂ ಸೆರೆಹಿಡಿಯಲು ಸಾಧ್ಯವಾದರೆ, ಸೈತಾನನ ಕಾರ್ಯಕ್ಕೆ ಜಯ ಸಿಗುತ್ತದೆ. ಈಗ ವಿಳಂಬವಿಲ್ಲದೆ ಕೈಗೆತ್ತಿಕೊಳ್ಳಬೇಕಾದುದು ಕೆಲಸವೇ ಹೊರತು, [ಭಿನ್ನತೆ]ಯ ಯಾವುದೇ ಅಭಿಪ್ರಾಯವನ್ನು ವ್ಯಕ್ತಪಡಿಸಬಾರದು.”</w:t>
      </w:r>
    </w:p>
    <w:p>
      <w:pPr>
        <w:pStyle w:val="ArticleScripture"/>
        <w:jc w:val="left"/>
      </w:pPr>
      <w:r>
        <w:rPr>
          <w:rFonts w:ascii="Nirmala UI" w:hAnsi="Nirmala UI" w:eastAsia="Nirmala UI" w:cs="Nirmala UI"/>
        </w:rPr>
        <w:t>“ನಮ್ಮೊಳಗಿಂದ ಹೊರಟುಹೋದ ಆ ಮನುಷ್ಯರನ್ನು ಸೈತಾನನು ಪ್ರೇರೇಪಿಸಿ, ದುಷ್ಟ ದೂತರೊಂದಿಗೆ ಏಕವಾಗುವಂತೆ ಮಾಡಿ, ಅಪ್ರಧಾನವಾದ ಪ್ರಶ್ನೆಗಳ ವಿಷಯದಲ್ಲಿ ನಮ್ಮ ಕಾರ್ಯವನ್ನು ವಿಳಂಬಗೊಳಿಸುವಂತೆ ಮಾಡುವನು; ಆಗ ಶತ್ರುವಿನ ಶಿಬಿರದಲ್ಲಿ ಎಷ್ಟೋ ಹರ್ಷವಾಗಿರುತ್ತಿತ್ತು. ಇನ್ನಷ್ಟು ನಿಕಟವಾಗಿ ಒಂದಾಗಿರಿ, ಇನ್ನಷ್ಟು ನಿಕಟವಾಗಿ ಒಂದಾಗಿರಿ. ಪ್ರತಿಯೊಂದು ಭಿನ್ನತೆಯೂ ಹೂಣಲ್ಪಡಲಿ. ಈಗ ನಮ್ಮ ಕೆಲಸವೆಂದರೆ ಈ ಭಿನ್ನತೆಗಳನ್ನು ದಾರಿಯಿಂದ ತೊಲಗಿಸಲು ನಮ್ಮ ಸಮಸ್ತ ದೈಹಿಕ ಶಕ್ತಿಯನ್ನೂ ಮೆದುಳು-ನರಶಕ್ತಿಯನ್ನೂ ಅರ್ಪಿಸುವುದು, ಮತ್ತು ಎಲ್ಲರೂ ಸಮನ್ವಯದಲ್ಲಿ ಇರಬೇಕು. ಸೈತಾನನಿಗೆ ತನ್ನ ಮಹತ್ತರವಾದ ಅಪವಿತ್ರ ಜ್ಞಾನದಿಂದ ಅಲ್ಪಮಾತ್ರದ ಹಿಡಿತವನ್ನಾದರೂ ಪಡೆಯಲು ಅನುಮತಿ ದೊರೆತಿದ್ದರೆ, [ಅವನು ಹರ್ಷಿಸುತ್ತಿದ್ದನು].”</w:t>
      </w:r>
    </w:p>
    <w:p>
      <w:pPr>
        <w:pStyle w:val="ArticleScripture"/>
        <w:jc w:val="left"/>
      </w:pPr>
      <w:r>
        <w:rPr>
          <w:rFonts w:ascii="Nirmala UI" w:hAnsi="Nirmala UI" w:eastAsia="Nirmala UI" w:cs="Nirmala UI"/>
        </w:rPr>
        <w:t>ಈಗ, ನೀವು ಕಾರ್ಯನಿರ್ವಹಿಸುತ್ತಿದ್ದ ವಿಧಾನವನ್ನು ನಾನು ಕಂಡಾಗ, ನೀವು ಮುಂದುವರಿದು ನಮ್ಮನ್ನು ತೊರೆದುಹೋದ ಪಕ್ಷಗಳಿಗೆ ನಮ್ಮ ಸಾಲುಗಳಲ್ಲಿ ಗೊಂದಲವನ್ನು ಉಂಟುಮಾಡುವ ಅಲ್ಪವಾದ ಅವಕಾಶವನ್ನಾದರೂ ಕೊಟ್ಟರೆ, ಅದರ ಸಮಗ್ರ ಸ್ಥಿತಿಯನ್ನೂ ಫಲಿತಾಂಶಗಳನ್ನೂ ನನ್ನ ಮನಸ್ಸು ಗ್ರಹಿಸಿತು. ನಿಮ್ಮ ಜ್ಞಾನಹೀನತೆಯೇ ಸೈತಾನನು ಬಯಸುವುದೇ ಆಗಿರುತ್ತದೆ. ನಿಮ್ಮ ಉಚ್ಚ ಘೋಷಣೆ ಪವಿತ್ರಾತ್ಮನ ಪ್ರೇರಣೆಯಡಿಯಲ್ಲಿ ಇರಲಿಲ್ಲ. ದೇವರಿಂದ ನಡೆಸಲ್ಪಟ್ಟವರಾದ ಮಾನವರ ಬರಹಗಳಲ್ಲಿ ದೋಷಗಳನ್ನು ಹುಡುಕುವ ನಿಮ್ಮ ಕಾರ್ಯವು ದೇವರಿಂದ ಪ್ರೇರಿತವಾದದ್ದಲ್ಲ ಎಂದು ನಿಮಗೆ ಹೇಳುವಂತೆ ನನಗೆ ಸೂಚಿಸಲಾಯಿತು. ಮತ್ತು ಹಿರಿಯ ಡಾನಿಯೆಲ್ಸ್ ಜನರಿಗೆ ನೀಡುವ ಜ್ಞಾನವೇ ಇದಾಗಿದ್ದರೆ, ಯಾವ ಪರಿಸ್ಥಿತಿಯಲ್ಲಿಯೂ ಅವರಿಗೆ ಅಧಿಕೃತ ಹುದ್ದೆಯನ್ನು ಕೊಡಬೇಡಿರಿ, ಯಾಕಂದರೆ ಅವರು ಕಾರಣದಿಂದ ಪರಿಣಾಮದವರೆಗೆ ಯುಕ್ತಿಯಾಗಿ ತರ್ಕಿಸಲು ಸಾಧ್ಯವಿಲ್ಲ. ಈ ವಿಷಯದಲ್ಲಿ ನಿಮ್ಮ ಮೌನವೇ ನಿಮ್ಮ ಜ್ಞಾನ. ಈಗ, ಜೀವಂತರಲ್ಲದ ಮಾನವರ ಪ್ರಕಟಣೆಗಳಲ್ಲಿ ದೋಷಗಳನ್ನು ಹುಡುಕುವಂಥ ಯಾವ ಕಾರ್ಯವೂ ನಿಮ್ಮಲ್ಲಿರುವ ಯಾರಿಗೂ ದೇವರು ಕೊಟ್ಟ ಕೆಲಸವಲ್ಲ. ಏಕೆಂದರೆ ಈ ಮಾನವರು—ಹಿರಿಯರಾದ ಡಾನಿಯೆಲ್ಸ್ ಮತ್ತು ಪ್ರೆಸ್ಕಾಟ್—ನಗರಗಳಲ್ಲಿ ಕಾರ್ಯನಿರ್ವಹಿಸುವ ವಿಷಯದಲ್ಲಿ ನೀಡಲ್ಪಟ್ಟ ನಿರ್ದೇಶನಗಳನ್ನು ಅನುಸರಿಸಿದ್ದರೆ, ಅನೇಕರೂ, ಬಹು ಅನೇಕರೂ, ಸತ್ಯದ ವಿಷಯದಲ್ಲಿ ದೃಢನಿಶ್ಚಯ ಹೊಂದಿ ಪರಿವರ್ತಿತರಾಗಿ, ಈಗ ಎಂದಿಗೂ ತಲುಪಲಾಗದ ಸ್ಥಾನಗಳಲ್ಲಿ ಇರುವ ಸಮರ್ಥರು ಆಗುತ್ತಿದ್ದರು.</w:t>
      </w:r>
    </w:p>
    <w:p>
      <w:pPr>
        <w:pStyle w:val="ArticleScripture"/>
        <w:jc w:val="left"/>
      </w:pPr>
      <w:r>
        <w:rPr>
          <w:rFonts w:ascii="Nirmala UI" w:hAnsi="Nirmala UI" w:eastAsia="Nirmala UI" w:cs="Nirmala UI"/>
        </w:rPr>
        <w:t>“ಸರ್ವ ಲೋಕವನ್ನೂ ಒಂದು ಮಹಾ ಕುಟುಂಬವೆಂದು ಪರಿಗಣಿಸಬೇಕು. ಮತ್ತು ನೀವು ಆಕರ್ಷಿಸಿಕೊಳ್ಳಲು ಇಂತಹ ಜ್ಞಾನಸ್ರೋತವನ್ನು ಹೊಂದಿರುವಾಗ, ನಮ್ಮ ಕರ್ತನಾದ ಯೇಸು ಕ್ರಿಸ್ತನಿಂದ ನೀಡಲ್ಪಟ್ಟ ಸಾಕ್ಷ್ಯಗಳಿದ್ದರೂ ಲೋಕವು ವರ್ಷಗಳ ಕಾಲ ನಾಶವಾಗುವಂತೆ ಏಕೆ ಬಿಟ್ಟಿದ್ದೀರಿ? ನಿಜವಾದ ಧರ್ಮವು ಪ್ರತಿಯೊಬ್ಬ ಪುರುಷನನ್ನೂ ಮತ್ತು ಸ್ತ್ರೀಯನ್ನೂ ನಾವು ಉಪಕಾರ ಮಾಡಬಲ್ಲ ವ್ಯಕ್ತಿಯೆಂದು ಪರಿಗಣಿಸಲು ನಮಗೆ ಬೋಧಿಸುತ್ತದೆ.</w:t>
      </w:r>
    </w:p>
    <w:p>
      <w:pPr>
        <w:pStyle w:val="ArticleScripture"/>
        <w:jc w:val="left"/>
      </w:pPr>
      <w:r>
        <w:rPr>
          <w:rFonts w:ascii="Nirmala UI" w:hAnsi="Nirmala UI" w:eastAsia="Nirmala UI" w:cs="Nirmala UI"/>
        </w:rPr>
        <w:t>ಇದು ಅನೇಕ ವರ್ಷಗಳಿಂದ ಮುದ್ರಣದಲ್ಲಿ ಇದೆ: — “ಒಂದು ಸಮತೋಲನಗೊಂಡ ಮನಸ್ಸು,” ಎಂಬುದು ಎಲ್ಡರ್ ಆಂಡ್ರ್ಯೂಸ್ ಅವರಿಗೆ ನೀಡಿದ ಸಾಕ್ಷ್ಯವಾಗಿದೆ. ಮನಸ್ಸನ್ನು ಯಾವಾಗ ಮಾತನಾಡಬೇಕು ಮತ್ತು ಯಾವ ಭಾರಗಳನ್ನು ಕೈಗೆತ್ತಿಕೊಂಡು ಹೊತ್ತುಕೊಳ್ಳಬೇಕು ಎಂಬುದನ್ನು ತಿಳಿದುಕೊಳ್ಳುವ ಶಕ್ತಿಯಾಗಿ ಬೆಳೆಸಬಹುದು, ಏಕೆಂದರೆ ಕ್ರಿಸ್ತನೇ ನಿಮ್ಮ ಗುರು. ಮತ್ತು ನೀವು ನಿಮ್ಮ ಜ್ಞಾನವನ್ನು ಉನ್ನತಪಡಿಸಿಕೊಂಡು, ಭಿನ್ನಾಭಿಪ್ರಾಯಗಳನ್ನು ತರಲು ಕಾರಣವಾಗುವ ಒಂದು ಮಾರ್ಗವನ್ನು ಅನುಸರಿಸುತ್ತಿರುವುದನ್ನು [ನಾನು ನಿಮ್ಮನ್ನು ಕಂಡಾಗ] ನಾನು ನಿಮ್ಮ ವಿಷಯವಾಗಿ ಬಹಳವಾಗಿ ಭಯಪಟ್ಟೆನು. ಕರ್ತನು, ತಾವು ಮೌನವಾಗಿರುವುದು ಜ್ಞಾನವಾಗಿರುವಾಗ ಮೌನವಾಗಿರಬಲ್ಲ ಜ್ಞಾನಿಗಳಾದ ಮನುಷ್ಯರನ್ನು ಕರೆಯುತ್ತಾನೆ. ನೀವು ಸಂಪೂರ್ಣ ಮನುಷ್ಯನಾಗಬೇಕಾದರೆ, ಯೇಸು ಕ್ರಿಸ್ತನ ಮೂಲಕ ಪರಿಶುದ್ಧೀಕರಣವು ನಿಮಗೆ ಅಗತ್ಯವಾಗಿದೆ. ಈಗ ತಾನೇ ಒಂದು ಕೆಲಸ ಆರಂಭವಾಗಿದೆ, ಮತ್ತು ಪ್ರತಿಯೊಬ್ಬ ಸೇವಕರಲ್ಲಿಯೂ, ಪ್ರತಿಯೊಂದು ಸಭಾಸಮ್ಮೇಳನದ ಅಧ್ಯಕ್ಷನಲ್ಲಿಯೂ ಜ್ಞಾನವು ಕಾಣಿಸಿಕೊಳ್ಳಲಿ. ಆದರೆ ಇಲ್ಲಿಯೇ, ಅನೇಕ ವರ್ಷಗಳ ಹಿಂದೆ ನೀವು ಹಿಡಿದುಕೊಳ್ಳಬೇಕಾಗಿದ್ದ ಒಂದು ಕೆಲಸವಿತ್ತು; ಅಲ್ಲಿ ಈ ವಿಶೇಷ ಕಾರ್ಯಕ್ಕಾಗಿ ನಿಮ್ಮ ಧ್ವನಿಯನ್ನು ಎತ್ತಬೇಕಾಗಿದ್ದ ಅವಶ್ಯಕತೆ ಇತ್ತು. ಕ್ರಿಸ್ತನು ತನ್ನ ಎಲ್ಲಾ ಜನರಿಗೆ ಅವರು ಏನು ಮಾಡಬೇಕು ಮತ್ತು ಯಾವ ವಿಷಯಗಳನ್ನು ಮಾಡಬಾರದು ಎಂಬುದರ ಕುರಿತು ವಿಶೇಷ ನಿರ್ದೇಶನಗಳನ್ನು ಕೊಟ್ಟಿದ್ದಾನೆ. ಮತ್ತು ಕರ್ತನ ನೀತಿಯನ್ನು ಕಾರ್ಯಗತಗೊಳಿಸಲು ನಮಗೆ ಸ್ವಲ್ಪ ಕಾಲವೇ ಉಳಿದಿದೆ. ನೀವು ಕರ್ತನ ಮಾರ್ಗವನ್ನು ಅರ್ಥಮಾಡಿಕೊಳ್ಳಬಲ್ಲಿರಿ. ಅಧ್ಯಕ್ಷರಾಗಿ ನೇಮಿಸಲ್ಪಟ್ಟ ನಂತರ, ಸಂಗತಿಗಳನ್ನು ನಿಮ್ಮ ಸ್ವಂತ ಯೋಜನೆಯ ಪ್ರಕಾರ ನಡೆಸಬೇಕೆಂಬ ನಿಮ್ಮ ಉದ್ದೇಶವನ್ನು ನಾನು ಕಂಡೆನು. ನೀವು ಅದ್ಭುತ ಕಾರ್ಯಗಳನ್ನು ಮಾಡುವೆನು ಎಂದು ಯೋಚಿಸಿದ್ದಿರಿ, ಆದರೆ ಅದು ದೇವರು ನಿಮ್ಮ ಕೈಗಳಿಗೆ ಒಪ್ಪಿಸದ ಕೆಲಸವಾಗಿತ್ತು. ಈಗ, ಕರ್ತನು ನಿಮ್ಮನ್ನು ಸೇವೆಗೆ ಅಂಗೀಕರಿಸಿದ್ದರೆ, ನಿಮ್ಮ ಕೆಲಸವು ಒತ್ತಾಯಿಸುವುದಲ್ಲ, ಸಾಧ್ಯವಾದ ಪ್ರತಿಯೊಂದು ಅಗತ್ಯವನ್ನು ನಿವಾರಿಸುವುದಾಗಿದೆ. ಆದರೆ ಬಹಳವೇ ಬೇಗ ನೀವು ಜ್ಞಾನವೂ ಪರಿಶುದ್ಧೀಕರಿಸಲ್ಪಟ್ಟ ತೀರ್ಪೂ ನಿಮ್ಮಿಂದ ವ್ಯಕ್ತವಾಗಿಲ್ಲ ಎಂಬುದಕ್ಕೆ ಸಾಕ್ಷಿಯನ್ನು ನೀಡಿದ್ದೀರಿ. ಕರ್ತನು ಬೆಳಕು ನೀಡದೆ ಇದ್ದರೆ ಸ್ವೀಕರಿಸಲ್ಪಡದ ವಿಷಯಗಳನ್ನು ನೀವು ತೀವ್ರವಾಗಿ ಹೊರಹಾಕಿದ್ದೀರಿ.</w:t>
      </w:r>
    </w:p>
    <w:p>
      <w:pPr>
        <w:pStyle w:val="ArticleScripture"/>
        <w:jc w:val="left"/>
      </w:pPr>
      <w:r>
        <w:rPr>
          <w:rFonts w:ascii="Nirmala UI" w:hAnsi="Nirmala UI" w:eastAsia="Nirmala UI" w:cs="Nirmala UI"/>
        </w:rPr>
        <w:t>ಇನ್ನೊಂದು ವರ್ಷವಾದರೂ ನಿಮ್ಮನ್ನು ಕಾನ್ಫರೆನ್ಸ್‌ನ ಅಧ್ಯಕ್ಷರಾಗಿ ಆಯ್ಕೆಮಾಡುವಂತಹ ಇಂತಹ ಆತುರದ ಕ್ರಮಗಳು ಮಾಡಬಾರದೆಂದು ನನಗೆ ಬೋಧಿಸಲ್ಪಟ್ಟಿದೆ. ಆದರೆ ಈ ವಿಷಯವನ್ನು ಪ್ರಾರ್ಥನೆಯಲ್ಲಿ ಕರ್ತನ ಸನ್ನಿಧಿಗೆ ತರುವವರೆಗೆ ಇಂತಹ ಮತ್ತಷ್ಟು ಆತುರದ ವ್ಯವಹಾರಗಳನ್ನು ಕರ್ತನು ನಿಷೇಧಿಸುತ್ತಾನೆ; ಮತ್ತು ಕರ್ತನ ಕಾರ್ಯವು ಅಧ್ಯಕ್ಷನ ಮೇಲೆ ನೆಲೆಸಿರುವುದು ಅತ್ಯಂತ ಗಂಭೀರವಾದ ಹೊಣೆಗಾರಿಕೆಯೆಂಬ ಸಂದೇಶವು ನಿಮಗೆ ಬಂದಿರುವುದರಿಂದ, —Daily' ವಿಷಯದಲ್ಲಿ ನೀವು ಮಾಡಿದಂತೆ ಉಗ್ರವಾಗಿ ಹೊರಹೊಮ್ಮಿ, ನಿಮ್ಮ ಪ್ರಭಾವವೇ ಆ ಪ್ರಶ್ನೆಯನ್ನು ತೀರ್ಮಾನಿಸಿಬಿಡುತ್ತದೆ ಎಂದು ಊಹಿಸಲು ನಿಮಗೆ ಯಾವುದೇ ನೈತಿಕ ಹಕ್ಕಿರಲಿಲ್ಲ. ಭಾರವಾದ ಹೊಣೆಗಾರಿಕೆಗಳನ್ನು ಹೊತ್ತಿರುವ ಎಲ್ಡರ್ ಹ್ಯಾಸ್ಕೆಲ್ ಇದ್ದರು, ಮತ್ತು ಎಲ್ಡರ್ ಇರ್ವಿನ್ ಇದ್ದಾರೆ, ಹಾಗೆಯೇ ನಾನು ಉಲ್ಲೇಖಿಸಬಹುದಾದ ಇನ್ನೂ ಹಲವರು ಇದ್ದಾರೆ; ಅವರುಗಳೂ ಭಾರವಾದ ಹೊಣೆಗಾರಿಕೆಗಳನ್ನು ಹೊತ್ತಿದ್ದಾರೆ.</w:t>
      </w:r>
    </w:p>
    <w:p>
      <w:pPr>
        <w:pStyle w:val="ArticleScripture"/>
        <w:jc w:val="left"/>
      </w:pPr>
      <w:r>
        <w:rPr>
          <w:rFonts w:ascii="Nirmala UI" w:hAnsi="Nirmala UI" w:eastAsia="Nirmala UI" w:cs="Nirmala UI"/>
        </w:rPr>
        <w:t>“ವಯೋವೃದ್ಧರಾದ ಪುರುಷರಿಗಿದ್ದ ನಿಮ್ಮ ಗೌರವವು ಎಲ್ಲಿತ್ತು? ವಿಷಯವನ್ನು ತೂಕಮಾಪನ ಮಾಡಲು ಎಲ್ಲಾ ಜವಾಬ್ದಾರಿಯುತ ಪುರುಷರನ್ನು ಸೇರಿಸಿಕೊಳ್ಳದೆ ನೀವು ಯಾವ ಅಧಿಕಾರವನ್ನು ಚಲಾಯಿಸಬಲ್ಲಿರಿ? ಆದರೆ ಈಗ ನಾವು ಈ ವಿಷಯವನ್ನು ಪರಿಶೀಲಿಸೋಣ. ನಿರ್ಲಕ್ಷಿಸಲ್ಪಟ್ಟಿರುವ ಕಾರ್ಯದ ಎದುರು, ಕಾರ್ಯವನ್ನು ಇನ್ನೂ ಒಂದು ವರ್ಷ ಮುಂದುವರಿಸಲು ನಿಮ್ಮ ಉತ್ಸಾಹವನ್ನು ತೋರಿಸುವುದು ಕರ್ತನ ನ್ಯಾಯತೀರ್ಪೋ ಎಂಬುದನ್ನು ನಾವು ಈಗ ಮರುಪರಿಶೀಲಿಸಬೇಕು. ನಿಮ್ಮೊಂದಿಗೆ ಏಕವಾಗುವ ಸಹಾಯದೊಂದಿಗೆ ನೀವು ಕಾರ್ಯವನ್ನು ಇನ್ನೂ ಒಂದು ವರ್ಷ ಮುಂದುವರಿಸುವವರಾದರೆ, ನಿಮ್ಮಲ್ಲಿಯೂ ಮತ್ತು ಎಲ್ಡರ್ ಪ್ರೆಸ್ಕಾಟ್ ಅವರಲ್ಲಿಯೂ ಒಂದು ಬದಲಾವಣೆ ಸಂಭವಿಸಬೇಕು. ಮತ್ತು ನಿಮ್ಮ ಸ್ವಂತ ಹೃದಯಗಳನ್ನು ದೇವರ ಸನ್ನಿಧಿಯಲ್ಲಿ ತಗ್ಗಿಸಿಕೊಳ್ಳಿರಿ. ಯಾಕಂದರೆ, ಯಾವಾಗಲಾದರೂ ಯಾರಿಗಾದರೂ ಈ ಇಂದಿನ [ಸಮಯದಲ್ಲಿ] ಮರುಪರಿವರ್ತನೆ ಅಗತ್ಯವಾಗಿದ್ದರೆ, ಅದು ಎಲ್ಡರ್ ಡ್ಯಾನಿಯಲ್ಸ್ ಮತ್ತು ಎಲ್ಡರ್ ಪ್ರೆಸ್ಕಾಟ್ ಅವರಿಗೇ ಆಗಿದೆ.”</w:t>
      </w:r>
    </w:p>
    <w:p>
      <w:pPr>
        <w:pStyle w:val="ArticleScripture"/>
        <w:jc w:val="left"/>
      </w:pPr>
      <w:r>
        <w:rPr>
          <w:rFonts w:ascii="Nirmala UI" w:hAnsi="Nirmala UI" w:eastAsia="Nirmala UI" w:cs="Nirmala UI"/>
        </w:rPr>
        <w:t>ಜ್ಞಾನವುಳ್ಳವರಾಗಿದ್ದು ದೇವರ ಕೃಪೆಯ ಕಾರ್ಯದ ಮೂಲಕ ಮರುಪರಿವರ್ತನೆಯ ಸಾಕ್ಷಿಯನ್ನು ತೋರಿಸುವ ಏಳು ಮಂದಿಯನ್ನು ಆರಿಸಬೇಕು. ಕಾರಣದಿಂದ ಪರಿಣಾಮಕ್ಕೆ ತಾರ್ಕಿಕವಾಗಿ ನಿರ್ಣಯಿಸಲಾರದಷ್ಟು ಕಣ್ಣುಮುಚ್ಚಿದವರಾಗಿದ್ದು, ಕಾರ್ಯದ ಹೊಣೆಗಾರಿಕೆಗಳನ್ನು ಹೊತ್ತವರನ್ನೂ ಹಾಗೂ ಈ ಕಾನ್ಫರೆನ್ಸ್‌ಗಳ ಅಧ್ಯಕ್ಷರನ್ನೂ ಲೆಕ್ಕಿಸದೆ ಬಿಡುವವರಾದರೆ, ಎರಡು ವರ್ಷಗಳಿಗಿಂತ ಹೆಚ್ಚು ಕಾಲ ಕಾರ್ಯವನ್ನು ಹೊತ್ತು ನಡಿಸಿದವರನ್ನು ನಿರ್ಲಕ್ಷಿಸಿ, ಅವರ ಮುಂದೆಯೇ ವರ್ಷಗಳ ಕಾಲ ಇಡಲ್ಪಟ್ಟಿದ್ದ ಕಾರ್ಯವನ್ನು—ನಗರಗಳಲ್ಲಿ ಕಾರ್ಯಮಾಡುವ ಕೆಲಸವನ್ನು—ಪುರುಷರು ಕೈಬಿಡುವಂತೆ ಮಾಡುವಂತಹ ಆತುರದ ಪರಿಣಾಮ ಸಂಭವಿಸಿ, ಸಲಹೆಗಾಗಿ ವಯೋವೃದ್ಧರಿಗೆ ಯಾವ ಗಮನವೂ ಕೊಡದೆ, ಅಥವಾ ಅತಿ ಸ್ವಲ್ಪ ಮಾತ್ರ ಗಮನ ನೀಡಿ, ಜನರಿಗೆ ತಾವು ನೀಡಲು ಆಯ್ಕೆಮಾಡುವ ವಿಷಯಗಳನ್ನೇ ಪ್ರಕಟಿಸುವವರಾದರೆ, ಅಂಥ ಮಹತ್ತಾದ ಮತ್ತು ಅದ್ಭುತವಾದ ಕಾರ್ಯವನ್ನು ವಹಿಸಿಕೊಡಲು ಇಂತಹವರು ಸುರಕ್ಷಿತರಲ್ಲವೆಂಬುದಕ್ಕೆ ಅದು ತಾನೇ ತನ್ನ ಸಾಕ್ಷಿಯನ್ನು ನೀಡುತ್ತದೆ.</w:t>
      </w:r>
    </w:p>
    <w:p>
      <w:pPr>
        <w:pStyle w:val="ArticleScripture"/>
        <w:jc w:val="left"/>
      </w:pPr>
      <w:r>
        <w:rPr>
          <w:rFonts w:ascii="Nirmala UI" w:hAnsi="Nirmala UI" w:eastAsia="Nirmala UI" w:cs="Nirmala UI"/>
        </w:rPr>
        <w:t>“ಕ್ರಿಸ್ತನು ಸತ್ತವನಲ್ಲ. ತನ್ನ ಕಾರ್ಯವು ಈ ವಿಚಿತ್ರ ರೀತಿಯಲ್ಲಿ ಮುಂದುವರಿಯಲು ಆತನು ಎಂದಿಗೂ ಅನುಮತಿಸುವುದಿಲ್ಲ. ಪುಸ್ತಕಗಳನ್ನು ಹಾಗೆಯೇ ಬಿಡಿರಿ. ಯಾವುದಾದರೂ ಬದಲಾವಣೆ ಅವಶ್ಯಕವಾದಲ್ಲಿ, ಆ ಬದಲಾವಣೆಯಲ್ಲಿ ಹೊಂದಾಣಿಕೆಯನ್ನು ದೇವರೇ ಸಮನ್ವಯಗೊಳಿಸುವನು; ಆದರೆ ದೊಡ್ಡ ಹೊಣೆಗಾರಿಕೆಗಳನ್ನು ಒಳಗೊಂಡ ಸಂದೇಶವು ಮನುಷ್ಯರಿಗೆ ಒಪ್ಪಿಸಲ್ಪಟ್ಟಾಗ, ಪ್ರೀತಿಯಿಂದ ಕಾರ್ಯನಿರ್ವಹಿಸಿ ಆತ್ಮವನ್ನು ಶುದ್ಧಿಗೊಳಿಸುವ ನಂಬಿಗಸ್ತಿಕೆಯನ್ನು [ದೇವರು] ಬೇಡುತ್ತಾನೆ. ಹಿರಿಯರಾದ Daniells ಮತ್ತು Prescott ಇಬ್ಬರಿಗೂ ಪುನರ್ಮನಾಂತರ ಅಗತ್ಯವಿದೆ. ಒಂದು ವಿಚಿತ್ರ ಕಾರ್ಯವು ಒಳನುಗ್ಗಿದೆ, ಮತ್ತು ಅದು ಕ್ರಿಸ್ತನು ನಮ್ಮ ಲೋಕಕ್ಕೆ ಮಾಡಲು ಬಂದ ಕಾರ್ಯದೊಂದಿಗೆ ಹೊಂದಾಣಿಕೆಯಲ್ಲಿ ಇಲ್ಲ; ಮತ್ತು ನಿಜವಾಗಿ ಮನಾಂತರಗೊಂಡಿರುವ ಎಲ್ಲರೂ ಕ್ರಿಸ್ತನ ಕಾರ್ಯಗಳನ್ನೇ ಮಾಡುವರು.”</w:t>
      </w:r>
    </w:p>
    <w:p>
      <w:pPr>
        <w:pStyle w:val="ArticleScripture"/>
        <w:jc w:val="left"/>
      </w:pPr>
      <w:r>
        <w:rPr>
          <w:rFonts w:ascii="Nirmala UI" w:hAnsi="Nirmala UI" w:eastAsia="Nirmala UI" w:cs="Nirmala UI"/>
        </w:rPr>
        <w:t>ನಾವು ಎಲ್ಲರೂ ತಂದೆಯನ್ನು ಮಹಿಮಪಡಿಸುವ ಕಾರ್ಯವನ್ನು ನೆರವೇರಿಸಬೇಕಾಗಿದೆ. ನಾವು ಈಗ ಸಂಕಟದ ಘಟ್ಟಕ್ಕೆ ಬಂದಿದ್ದೇವೆ—ಈ ಸಿದ್ಧತೆಯ ಕಾಲದಲ್ಲಿಯೇ ಯೇಸು ಕ್ರಿಸ್ತನ ಸ್ವಭಾವಕ್ಕೆ ಅನುಗುಣರಾಗುವುದೋ, ಇಲ್ಲವಾದರೆ ಅದನ್ನು ಪ್ರಯತ್ನಿಸದೆ ಬಿಡುವುದೋ. ಎಲ್ಡರ್ ಡ್ಯಾನಿಯೆಲ್ಸ್, ಇಂತಹ ಸಂದರ್ಭಗಳಲ್ಲಿ ನೀವು ಹಿಂದೆ ಮಾಡಿದಂತೆ ನಿಮ್ಮ ಸ್ವರವನ್ನು ಮೇಲೇರಿಸಿ ಕೇಳಿಸಬಹುದೆಂದು ಸ್ವಾತಂತ್ರ್ಯವನ್ನು ಅನುಭವಿಸಬಾರದು. ಮತ್ತು ಇದನ್ನು ತಿಳಿದುಕೊಳ್ಳಿರಿ, ಒಂದು ಕಾನ್ಫರೆನ್ಸ್‌ನ ಅಧ್ಯಕ್ಷನು ಒಬ್ಬ ಅಧಿಪತಿ ಅಲ್ಲ. ದೇವರು ಅಂಗೀಕರಿಸಿರುವ ಅಧ್ಯಕ್ಷರ ಸ್ಥಾನದಲ್ಲಿರುವ ಜ್ಞಾನಿಗಳೊಂದಿಗೆ ಸಂಪರ್ಕದಿಂದ ಅವನು ಕಾರ್ಯನಿರ್ವಹಿಸುತ್ತಾನೆ. ದೇವರು ಅಂಗೀಕರಿಸಿರುವ ಲೇಖನಿಗಳಿಂದ ಮುದ್ರಿತ ಪುಸ್ತಕಗಳಲ್ಲಿ ಬಂದಿರುವ ಬರಹಗಳಲ್ಲಿ ಹಸ್ತಕ್ಷೇಪ ಮಾಡುವ ಸ್ವಾತಂತ್ರ್ಯ ಅವನಿಗೆ ಇಲ್ಲ. ಅವರು ಆಳುವ, ಪ್ರಭುತ್ವ ಸಾಧಿಸುವ ಶಕ್ತಿಯನ್ನು ಕಡಿಮೆ ತೋರಿಸದಿದ್ದರೆ, ಇನ್ನು ಮುಂದೆ ಅಧಿಕಾರ ಚಲಾಯಿಸಬಾರದು. ಸಂಕಟದ ಕಾಲವು ಬಂದಿದೆ, ಏಕೆಂದರೆ ದೇವರು ಅವಮಾನಿಸಲ್ಪಡುವನು.</w:t>
      </w:r>
    </w:p>
    <w:p>
      <w:pPr>
        <w:pStyle w:val="ArticleScripture"/>
        <w:jc w:val="left"/>
      </w:pPr>
      <w:r>
        <w:rPr>
          <w:rFonts w:ascii="Nirmala UI" w:hAnsi="Nirmala UI" w:eastAsia="Nirmala UI" w:cs="Nirmala UI"/>
        </w:rPr>
        <w:t>ಕರ್ತನು ಕೆಲಸಮಾಡದ ನಗರಗಳನ್ನು ಹೇಗೆ ನೋಡುತ್ತಾನೆ? ಕ್ರಿಸ್ತನು ಪರಲೋಕದಲ್ಲಿದ್ದಾನೆ. ಈಗ ಅದರ ಅಂಗೀಕಾರವು ಹೀಗಿರಬೇಕು,—ರಾಜಸಂಬಂಧಿ ಆಳ್ವಿಕೆ ಇಲ್ಲ. ಮತ್ತು ಈಗಲೇ ಈ ಲೋಕದ ಸಂಕಟಕಾಲ. ಈಗ ರಕ್ಷಿಸಲು ಅಥವಾ ನಾಶಮಾಡಲು ಇರುವ ಶಕ್ತಿಯು ನಾನೇ. ಈಗ ಎಲ್ಲರ ಭಾಗ್ಯದ ನಿರ್ಣಯವು ನನ್ನ ಕೈಗಳಲ್ಲಿ ಇರುವ ಕಾಲ. ಲೋಕವನ್ನು ರಕ್ಷಿಸುವದಕ್ಕಾಗಿ ನಾನು ನನ್ನ ಪ್ರಾಣವನ್ನು ಕೊಟ್ಟಿದ್ದೇನೆ. ಮತ್ತು “ನಾನೇನು ಮೇಲಕ್ಕೆತ್ತಲ್ಪಟ್ಟರೆ,” ನಾನು ದಾನಮಾಡುವ ರಕ್ಷಕ ಕೃಪೆಯು, ದೈವಿಕ ಸ್ವರೂಪಕ್ಕೆ ಅನುಸಾರವಾಗಿ ರೂಪುಗೊಳ್ಳುವವರೂ ನನ್ನೊಂದಿಗೇ ಏಕವಾಗಿರುವವರೂ, ನನ್ನ ವಿಮೋಚಕ ಕೃಪೆಯ ಶಕ್ತಿಯಿಂದ ನಾನು ಕೆಲಸಮಾಡುವಂತೆ ಕೆಲಸಮಾಡುವರು ಎಂಬುದನ್ನು ಸಾಬೀತುಪಡಿಸುವುದು.’ ಯಾರು ಇಚ್ಛಿಸುವರೋ, ಅವರು ಕರ್ತನು ನೀಡುವ ಸಲಹೆಯ ಅಧೀನದಲ್ಲಿ ಹೊಣೆಗಾರಿಕೆಯ ಸ್ಥಾನಗಳಲ್ಲಿ ಇದ್ದಾಗ ಅವರಿಗೆ ಕೊಡಲ್ಪಟ್ಟ ಕಾರ್ಯವನ್ನು ಮಾಡಲು ತಮ್ಮ ಸಹೋದರರೊಂದಿಗೆ ಕೈಜೋಡಿಸಲಿ, ಮತ್ತು ಲೋಕವನ್ನು ಅಷ್ಟು ಪ್ರೀತಿಸಿದವನಾದ ಆತನು ಲೋಕರಕ್ಷಣೆಗೆ ತನ್ನ ಜೀವವನ್ನು ಸಂಪೂರ್ಣ ಬಲಿಯಾಗಿ ಕೊಟ್ಟಿರುವವನೊಂದಿಗೆ ಸಂಪೂರ್ಣ ಸೌಹಾರ್ದದಲ್ಲಿ ಕೆಲಸಮಾಡಲು ಅತ್ಯಂತ earnest ಆಗಿ ಪ್ರಯತ್ನಿಸಲಿ. ನಮ್ಮ ಸಭಾಸೇವಕರಿಗೆ ನಾನು ಹೇಳುವುದೇನೆಂದರೆ, ಅವರು ನಮ್ಮ ನಗರಗಳಲ್ಲಿ ಕಾರ್ಯಕ್ಕೆ ಪ್ರವೇಶಿಸುವಾಗ ವಾಕ್ಯದ ಸೇವೆಯನ್ನು ಒಂದು ಶಾಂತವಾದ ಪವಿತ್ರತೆ ಜೊತೆಯಾಗಿರಲಿ. ನಾವು ಜನರ ಮನಸ್ಸಿನ ಮೇಲೆ ಯೋಗ್ಯವಾದ ಪ್ರಭಾವವನ್ನು ಉಂಟುಮಾಡಲಾರೆವು, ಯದಿ ನಾವು . . . [ಈ ಪುಟದ ಕೆಳಗಿನ ಮೂರನೇ ಭಾಗ ಖಾಲಿ ಬಿಡಲಾಗಿದೆ.]</w:t>
      </w:r>
    </w:p>
    <w:p>
      <w:pPr>
        <w:pStyle w:val="ArticleScripture"/>
        <w:jc w:val="left"/>
      </w:pPr>
      <w:r>
        <w:rPr>
          <w:rFonts w:ascii="Nirmala UI" w:hAnsi="Nirmala UI" w:eastAsia="Nirmala UI" w:cs="Nirmala UI"/>
        </w:rPr>
        <w:t>ನಾನು ನನ್ನ ದಿನಚರಿಯಿಂದ ನಕಲಿಸುತ್ತೇನೆ. ಯೇಸುವಿನಲ್ಲಿ ಇರುವಂತೆಯೇ ಸತ್ಯವನ್ನು—ಅದನ್ನು ಮಾತನಾಡಿರಿ, ಅದರಿಗಾಗಿ ಪ್ರಾರ್ಥಿಸಿರಿ, ಅದರ ಪ್ರತಿಯೊಂದು ಮಾತನ್ನೂ ಅದರ ಸರಳತೆಯಲ್ಲಿಯೇ ನಂಬಿರಿ. ತಪ್ಪುಗಳನ್ನು ನಂಬಿಕೆಯಿಂದ ದೂರ ಸರಿದು ಮೋಸಗೊಳಿಸುವ ಆತ್ಮಗಳಿಗೆ ಕಿವಿಗೊಟ್ಟಿರುವ, ಅಷ್ಟೇ ಇತ್ತೀಚೆಗೆ ನಮ್ಮೊಂದಿಗೇ ನಂಬಿಕೆಯಲ್ಲಿ ಇದ್ದ ಪುರುಷರ ಮುಂದೆ ತಂದರೆ ನಿಮಗೆ ಏನು ಲಾಭವಾಗುವುದು? ನೀವು ಸೈತಾನನ ಪಕ್ಷದಲ್ಲಿ ನಿಲ್ಲುವಿರಾ? ಇನ್ನೂ ಕೆಲಸವಾಗದೆ ಉಳಿದಿರುವ ಕ್ಷೇತ್ರಗಳ ಕಡೆಗೆ ನಿಮ್ಮ ಗಮನವನ್ನು ಹರಿಸಿರಿ. ನಮ್ಮ ಮುಂದೆ ವಿಶ್ವವ್ಯಾಪಕವಾದ ಕಾರ್ಯವಿದೆ. ಯೋಹಾನ ಕೆಲ್ಲೋಗ್ ಕುರಿತು ನನಗೆ ಪ್ರತಿರೂಪಗಳನ್ನು ನೀಡಲಾಯಿತು.</w:t>
      </w:r>
    </w:p>
    <w:p>
      <w:pPr>
        <w:pStyle w:val="ArticleScripture"/>
        <w:jc w:val="left"/>
      </w:pPr>
      <w:r>
        <w:rPr>
          <w:rFonts w:ascii="Nirmala UI" w:hAnsi="Nirmala UI" w:eastAsia="Nirmala UI" w:cs="Nirmala UI"/>
        </w:rPr>
        <w:t>ಅವನು ಮುಂದಿರಿಸುತ್ತಿದ್ದ ಆಕರ್ಷಕವಾದರೂ ಮೋಸಮಯವಾದ ತರ್ಕಗಳ ಆಶಯಗಳನ್ನು ಅತ್ಯಂತ ಮನೋಹರ ವ್ಯಕ್ತಿತ್ವವೊಂದು ಪ್ರತಿನಿಧಿಸುತ್ತಿತ್ತು; ಅವು ನಿಜವಾದ ಬೈಬಲ್ ಸತ್ಯದಿಂದ ಭಿನ್ನವಾದ ಭಾವನೆಗಳಾಗಿದ್ದವು. ಮತ್ತು ಏನಾದರೂ ಹೊಸದೊಂದರಿಗಾಗಿ ಹಸಿವು-ಬಾಯಾರಿಕೆಯಿಂದಿರುವವರು [ಅತ್ಯಂತ ಮೋಸಮಯವಾದ] ಆ ಆಲೋಚನೆಗಳನ್ನು ಮುಂದಿರಿಸುತ್ತಿದ್ದರು; ಇದರಿಂದ ಎಲ್ಡರ್ ಪ್ರೆಸ್ಕಾಟ್ ಮಹಾ ಅಪಾಯದಲ್ಲಿದ್ದರು. ಎಲ್ಡರ್ ಡ್ಯಾನಿಯೆಲ್ಸ್ ಅವರು ಸಹ, ಈ ಭಾವನೆಗಳನ್ನು ಎಲ್ಲೆಡೆಯಲ್ಲಿಯೂ ಹೇಳಬಹುದಾದರೆ ಅದು ಹೊಸ ಲೋಕವೊಂದಾದಂತಾಗುವುದು ಎಂಬ ಭ್ರಮೆಯಲ್ಲಿ ಸಿಕ್ಕಿಬೀಳುವ ಮಹಾ ಅಪಾಯದಲ್ಲಿದ್ದರು.</w:t>
      </w:r>
    </w:p>
    <w:p>
      <w:pPr>
        <w:pStyle w:val="ArticleScripture"/>
        <w:jc w:val="left"/>
      </w:pPr>
      <w:r>
        <w:rPr>
          <w:rFonts w:ascii="Nirmala UI" w:hAnsi="Nirmala UI" w:eastAsia="Nirmala UI" w:cs="Nirmala UI"/>
        </w:rPr>
        <w:t>“ಹೌದು, ಆಗುತ್ತಿತ್ತು; ಆದರೆ ಅವರ ಮನಸ್ಸುಗಳು ಹೀಗೆ ಆವರಿಸಿಕೊಂಡಿದ್ದಾಗ, ಸಹೋದರ ಡ್ಯಾನಿಯಲ್ಸ್ ಮತ್ತು ಸಹೋದರ ಪ್ರೆಸ್ಕಾಟ್ ಅವರು ಆತ್ಮೀಯ[ವಾದಿ] ಸ್ವರೂಪದ ಭಾವನೆಗಳನ್ನು ತಮ್ಮ ಅನುಭವದೊಳಗೆ ನೇಯ್ದುಕೊಳ್ಳುತ್ತಿದ್ದರು ಮತ್ತು ನಮ್ಮ ಜನರನ್ನು ಅಷ್ಟು ಸುಂದರವಾದ ಭಾವನೆಗಳ ಕಡೆಗೆ ಸೆಳೆಯುತ್ತಿದ್ದರು; ಸಾಧ್ಯವಾದರೆ ಆಯ್ಕೆಯಾದವರನ್ನೇ ಸಹ ಮೋಸಗೊಳಿಸುವಂಥವುಗಳಾಗಿದ್ದವು.”</w:t>
      </w:r>
    </w:p>
    <w:p>
      <w:pPr>
        <w:pStyle w:val="ArticleBody"/>
        <w:jc w:val="left"/>
      </w:pPr>
      <w:r>
        <w:rPr>
          <w:rFonts w:ascii="Nirmala UI" w:hAnsi="Nirmala UI" w:eastAsia="Nirmala UI" w:cs="Nirmala UI"/>
        </w:rPr>
        <w:t>ಅತ್ಯಂತ ಆಯ್ಕೆಯಾದವರು ಮೋಸಹೋಗುವುದಿಲ್ಲ; ಆದರೆ ಅತ್ಯಂತ ಆಯ್ಕೆಯಾದವರೊಂದಿಗೆ ನಿಂತಿರುವ ಕೆಲವರು ಮೋಸಹೋಗುವರು. ಅತ್ಯಂತ ಆಯ್ಕೆಯಾದವರು ಜ್ಞಾನಿಯಾದ ಕನ್ಯೆಯರು. ಮೂರ್ಖ ಕನ್ಯೆಯರು ಮೋಸಹೋಗುವರು, ಅಲ್ಲವೇ?</w:t>
      </w:r>
    </w:p>
    <w:p>
      <w:pPr>
        <w:pStyle w:val="ArticleBody"/>
        <w:jc w:val="left"/>
      </w:pPr>
      <w:r>
        <w:rPr>
          <w:rFonts w:ascii="Nirmala UI" w:hAnsi="Nirmala UI" w:eastAsia="Nirmala UI" w:cs="Nirmala UI"/>
        </w:rPr>
        <w:t>ಮತ್ತೂ ಈ ಕಾಲಘಟ್ಟದಲ್ಲಿ ಜ್ಞಾನಿಗಳಾದ ಕನ್ಯೆಯರಂತೆ, ಅತಿಶಯ ಆಯ್ಕೆಯಾದವರನ್ನೇ ಸಹ ಮೋಸಗೊಳಿಸುವ ಪ್ರಲೋಭನೆಯು ಇರುವಾಗ, ಜ್ಞಾನಿಗಳಾದ ಕನ್ಯೆಯರು ಪವಿತ್ರಾತ್ಮನ ಸುರಿತವನ್ನು ಸ್ವೀಕರಿಸುತ್ತಿರುವಾಗ, ಮೂರ್ಖರಾದ ಕನ್ಯೆಯರು ಯಾವುದನ್ನು ಸ್ವೀಕರಿಸುತ್ತಿದ್ದಾರೆ? 2 ಥೆಸಲೋನಿಕದವರಿಗೆ ಉಲ್ಲೇಖಿಸಲಾದ ಬಲವಾದ ಭ್ರಮೆಯನ್ನು. ಅದನ್ನೂ ಸಹ ನಾವು ನಿತ್ಯಕ್ರೀಯೆಯ ಸಂಬಂಧದಲ್ಲಿ ಪರಿಗಣಿಸುವೆವು.</w:t>
      </w:r>
    </w:p>
    <w:p>
      <w:pPr>
        <w:pStyle w:val="ArticleBody"/>
        <w:jc w:val="left"/>
      </w:pPr>
      <w:r>
        <w:rPr>
          <w:rFonts w:ascii="Nirmala UI" w:hAnsi="Nirmala UI" w:eastAsia="Nirmala UI" w:cs="Nirmala UI"/>
        </w:rPr>
        <w:t>—“ಆಧ್ಯಾತ್ಮಿಕ[ವಾದಿ] ಸ್ವರೂಪದ ಭಾವನೆಗಳನ್ನು ತಮ್ಮ ಅನುಭವದೊಳಗೆ ನೇಯ್ದುಕೊಳ್ಳುತ್ತಿದ್ದರು ಮತ್ತು, ಸಾಧ್ಯವಾದರೆ, ಅತಿ ಆಯ್ಕೆಯವರನ್ನೇ ಸಹ ಮೋಸಗೊಳಿಸುವ ಸುಂದರ ಭಾವನೆಗಳ ಕಡೆಗೆ ನಮ್ಮ ಜನರನ್ನು ಸೆಳೆಯುತ್ತಿದ್ದರು.”</w:t>
      </w:r>
    </w:p>
    <w:p>
      <w:pPr>
        <w:pStyle w:val="ArticleBody"/>
        <w:jc w:val="left"/>
      </w:pPr>
      <w:r>
        <w:rPr>
          <w:rFonts w:ascii="Nirmala UI" w:hAnsi="Nirmala UI" w:eastAsia="Nirmala UI" w:cs="Nirmala UI"/>
        </w:rPr>
        <w:t>ಆತ್ಮವಾದದ ಅತ್ಯಂತ ಮೂಲಭೂತ ಸಾರಾಂಶವೇನು?</w:t>
      </w:r>
    </w:p>
    <w:p>
      <w:pPr>
        <w:pStyle w:val="ArticleBody"/>
        <w:jc w:val="left"/>
      </w:pPr>
      <w:r>
        <w:rPr>
          <w:rFonts w:ascii="Nirmala UI" w:hAnsi="Nirmala UI" w:eastAsia="Nirmala UI" w:cs="Nirmala UI"/>
        </w:rPr>
        <w:t>ರಾಜ ಸೌಲನ ಕಥೆಗೆ ಬಂದಾಗ, ಸಮುವೇಲನು ಏನು ಹೇಳಿದನು? “ಬಂಡಾಯವು ಮಾಟಮಂತ್ರದಂತೆಯೇ ಇದೆ.” ಬಂಡಾಯವೇ ಮಾಟಮಂತ್ರವಾಗಿದೆ.</w:t>
      </w:r>
    </w:p>
    <w:p>
      <w:pPr>
        <w:pStyle w:val="ArticleBody"/>
        <w:jc w:val="left"/>
      </w:pPr>
      <w:r>
        <w:rPr>
          <w:rFonts w:ascii="Nirmala UI" w:hAnsi="Nirmala UI" w:eastAsia="Nirmala UI" w:cs="Nirmala UI"/>
        </w:rPr>
        <w:t>ಸೌಲನು ಅಂತಿಮವಾಗಿ ಎಲ್ಲಿ ತಲುಪುತ್ತಾನೆ?</w:t>
      </w:r>
    </w:p>
    <w:p>
      <w:pPr>
        <w:pStyle w:val="ArticleBody"/>
        <w:jc w:val="left"/>
      </w:pPr>
      <w:r>
        <w:rPr>
          <w:rFonts w:ascii="Nirmala UI" w:hAnsi="Nirmala UI" w:eastAsia="Nirmala UI" w:cs="Nirmala UI"/>
        </w:rPr>
        <w:t>ಶ್ರೋತೃವರ್ಗದಿಂದ: ಏಂದೋರ್‌ನ ಮಾಟಗಾರ್ತಿಯೊಂದಿಗೆ.</w:t>
      </w:r>
    </w:p>
    <w:p>
      <w:pPr>
        <w:pStyle w:val="ArticleBody"/>
        <w:jc w:val="left"/>
      </w:pPr>
      <w:r>
        <w:rPr>
          <w:rFonts w:ascii="Nirmala UI" w:hAnsi="Nirmala UI" w:eastAsia="Nirmala UI" w:cs="Nirmala UI"/>
        </w:rPr>
        <w:t>ಎಂಡೋರ್‌ನ ಮಾಟಗಾತಿಯೊಡನೆ.</w:t>
      </w:r>
    </w:p>
    <w:p>
      <w:pPr>
        <w:pStyle w:val="ArticleBody"/>
        <w:jc w:val="left"/>
      </w:pPr>
      <w:r>
        <w:rPr>
          <w:rFonts w:ascii="Nirmala UI" w:hAnsi="Nirmala UI" w:eastAsia="Nirmala UI" w:cs="Nirmala UI"/>
        </w:rPr>
        <w:t>ಎಂದೋರಿನ ಮಂತ್ರಗಾತಿಯ ಬಳಿಗೆ ಅವನನ್ನು ಕೊಂಡೊಯ್ಯುವ ಈ ಘಟನೆಗಳ ಸರಪಳಿಯನ್ನು ಉಂಟುಮಾಡುವಂತೆ ರಾಜ ಸೌಲನು ಏನು ಮಾಡಿದನು? ಅವನು ದೇವರ ವಾಕ್ಯದಿಗಿಂತ ತನ್ನ ಮಾತನ್ನು ಮೇಲಿಟ್ಟನು. ಏನು ಮಾಡಬೇಕೆಂದು ಅವನಿಗೆ ಹೇಳಲ್ಪಟ್ಟಿತ್ತು; ಆದರೆ ಅವನು ಮುಂದುವರಿದು ತಾನು ಮಾಡಲು ಬಯಸಿದ್ದುದನ್ನೇ ಮಾಡಿದನು.</w:t>
      </w:r>
    </w:p>
    <w:p>
      <w:pPr>
        <w:pStyle w:val="ArticleBody"/>
        <w:jc w:val="left"/>
      </w:pPr>
      <w:r>
        <w:rPr>
          <w:rFonts w:ascii="Nirmala UI" w:hAnsi="Nirmala UI" w:eastAsia="Nirmala UI" w:cs="Nirmala UI"/>
        </w:rPr>
        <w:t>ಆತ್ಮವಾದದ ನಿಜವಾದ ತಳಹದಿ ಎಂದರೆ, ನಿಮ್ಮ ಮಾತನ್ನು ದೇವರ ವಾಕ್ಯದ ಮೇಲಾಗಿ ಸ್ಥಾಪಿಸುವುದೇ. ಅದೆಲ್ಲವೂ ಅಲ್ಲಿ ಆರಂಭವಾಗುತ್ತದೆ. ಅದೇ ಮಾಟಮಂತ್ರವಾಗಿದೆ.</w:t>
      </w:r>
    </w:p>
    <w:p>
      <w:pPr>
        <w:pStyle w:val="ArticleBody"/>
        <w:jc w:val="left"/>
      </w:pPr>
      <w:r>
        <w:rPr>
          <w:rFonts w:ascii="Nirmala UI" w:hAnsi="Nirmala UI" w:eastAsia="Nirmala UI" w:cs="Nirmala UI"/>
        </w:rPr>
        <w:t>ಮಂತ್ರವಿದ್ಯೆ ಎಂದರೆ ಸೈತಾನನು ನಿಮ್ಮನ್ನು ತನ್ನ ಪ್ರಭಾವದ ಅಡಿಯಲ್ಲಿ ಹೇಗೆ ತರುತ್ತಾನೆ ಎಂಬುದನ್ನು ಗುರುತಿಸುವುದಾಗಿದೆ. ಅವನು ನಿಮ್ಮನ್ನು ಹೇಗೆ ಮೋಹಗೊಳಿಸುತ್ತಾನೋ, ಅದು ಮಾಂತ್ರಿಕ ಮೋಸದೊಂದಿಗೆ ಸಂಬಂಧಿಸಿದ ಒಂದು ಮಾಂತ್ರಿಕ ಪದವಾಗಿದೆ.</w:t>
      </w:r>
    </w:p>
    <w:p>
      <w:pPr>
        <w:pStyle w:val="ArticleBody"/>
        <w:jc w:val="left"/>
      </w:pPr>
      <w:r>
        <w:rPr>
          <w:rFonts w:ascii="Nirmala UI" w:hAnsi="Nirmala UI" w:eastAsia="Nirmala UI" w:cs="Nirmala UI"/>
        </w:rPr>
        <w:t>ನೀವು ಮೋಹಿತರಾದಾಗ, ಮೊದಲಾಗಿ ಮೋಹಿತನಾಗುವವನು ಯಾರು? ಮಂತ್ರವಾದಿ. ನಾನು ನನ್ನ ಮಾತನ್ನು ದೇವರ ವಾಕ್ಯಕ್ಕಿಂತ ಮೇಲಾಗಿ ಸ್ಥಾಪಿಸುವಾಗಲೇ ಅದರ ಆರಂಭವಾಗುತ್ತದೆ. ಅದುವೇ ಮಂತ್ರವಿದ್ಯೆ, ಅದುವೇ ಬಂಡಾಯ, ಮತ್ತು ಮೋಹಿತನಾಗಿರುವವನು ನಾನು തന്നೇ. ದಾನಿಯೇಲ್ಸ್ ಮತ್ತು ಪ್ರೆಸ್ಕಾಟ್ ಅವರಿಗೆ ಸಂಭವಿಸಿದದ್ದೂ ಅದುವೇ.</w:t>
      </w:r>
    </w:p>
    <w:p>
      <w:pPr>
        <w:pStyle w:val="ArticleBody"/>
        <w:jc w:val="left"/>
      </w:pPr>
      <w:r>
        <w:rPr>
          <w:rFonts w:ascii="Nirmala UI" w:hAnsi="Nirmala UI" w:eastAsia="Nirmala UI" w:cs="Nirmala UI"/>
        </w:rPr>
        <w:t>ಮತ್ತು ಇದು ನಡೆಯುತ್ತಿದ್ದಾಗ ದಾನಿಯೆಲ್ಸ್ ಮತ್ತು ಪ್ರೆಸ್ಕಾಟ್ ಯಾವ ಭಾವನೆಗಳನ್ನು ಒಳಗೆ ತರಲು ಪ್ರಯತ್ನಿಸುತ್ತಿದ್ದರು? ದೈನಂದಿನ ವಿಷಯದ ಬಗ್ಗೆ ತಪ್ಪಾದ ಒಂದು ದೃಷ್ಟಿಕೋನ.</w:t>
      </w:r>
    </w:p>
    <w:p>
      <w:pPr>
        <w:pStyle w:val="ArticleBody"/>
        <w:jc w:val="left"/>
      </w:pPr>
      <w:r>
        <w:rPr>
          <w:rFonts w:ascii="Nirmala UI" w:hAnsi="Nirmala UI" w:eastAsia="Nirmala UI" w:cs="Nirmala UI"/>
        </w:rPr>
        <w:t>ಹಾಗಾದರೆ ದೈನಿಕದ ಕುರಿತು ಸತ್ಯವಾದ ದೃಷ್ಟಿಕೋಣವೇನು? ಅದು ಪೈಗನಿಸಂ ಆಗಿದೆ; ಮತ್ತು ಪೈಗನಿಸಂ ಎಂಬುದು ಸ್ವಯಂ-ಉನ್ನತಿಯ ಧರ್ಮವಾಗಿದೆ. ಅದು ಪರಲೋಕದ ಪ್ರಾಕಾರಗಳಲ್ಲಿಯೇ ಆರಂಭವಾದ ಧರ್ಮವಾಗಿದ್ದು, ಅಲ್ಲಿ ಸೈತಾನನು, ಸೈತಾನನು, ದೇವರ ವಾಕ್ಯದ ಮೇಲಾಗಿ ತನ್ನ ಮಾತನ್ನು ಸ್ಥಾಪಿಸಿ, ಮಾನವಕುಲದ ಇತಿಹಾಸದಲ್ಲಿ ಅಧರ್ಮದ ರಹಸ್ಯವನ್ನು ಪರಿಚಯಿಸಿದನು.</w:t>
      </w:r>
    </w:p>
    <w:p>
      <w:pPr>
        <w:pStyle w:val="ArticleBody"/>
        <w:jc w:val="left"/>
      </w:pPr>
      <w:r>
        <w:rPr>
          <w:rFonts w:ascii="Nirmala UI" w:hAnsi="Nirmala UI" w:eastAsia="Nirmala UI" w:cs="Nirmala UI"/>
        </w:rPr>
        <w:t>ಅಧರ್ಮದ ರಹಸ್ಯವೆಂದರೆ ಸೈತಾನನು ನಮ್ಮನ್ನು ಮೋಹಗೊಳಿಸುವ ತನ್ನ ಕಾರ್ಯವಾಗಿದೆ. ಅದು ದೇವರ ವಾಕ್ಯಕ್ಕಿಂತ ಮೇಲಾಗಿ ನಮ್ಮ ವಾಕ್ಯವನ್ನಾಗಲಿ ಅವನ ವಾಕ್ಯವನ್ನಾಗಲಿ ನಾವು ಇರಿಸುವಂತೆ ಮಾಡುವ ಸೈತಾನನ ಕಾರ್ಯವಾಗಿದೆ.</w:t>
      </w:r>
    </w:p>
    <w:p>
      <w:pPr>
        <w:pStyle w:val="ArticleBody"/>
        <w:jc w:val="left"/>
      </w:pPr>
      <w:r>
        <w:rPr>
          <w:rFonts w:ascii="Nirmala UI" w:hAnsi="Nirmala UI" w:eastAsia="Nirmala UI" w:cs="Nirmala UI"/>
        </w:rPr>
        <w:t>ನನ್ನ ಆಲೋಚನೆಯ ಕ್ರಮವನ್ನು ನೀವು ಅನುಸರಿಸುತ್ತಿದ್ದೀರಾ?</w:t>
      </w:r>
    </w:p>
    <w:p>
      <w:pPr>
        <w:pStyle w:val="ArticleBody"/>
        <w:jc w:val="left"/>
      </w:pPr>
      <w:r>
        <w:rPr>
          <w:rFonts w:ascii="Nirmala UI" w:hAnsi="Nirmala UI" w:eastAsia="Nirmala UI" w:cs="Nirmala UI"/>
        </w:rPr>
        <w:t>ಅಕ್ರಮವನ್ನು ಹುಡುಕಿ ನೋಡಿ. ಅದು Strong's Concordance ನಲ್ಲಿ “ಅಕ್ರಮ”ವನ್ನು ವ್ಯಾಖ್ಯಾನಿಸುತ್ತದೆ. ಮತ್ತು ನೀವು ಅದನ್ನು ಮೂಲಪದದವರೆಗೆ ಕೊಂಡೊಯ್ದಾಗ, ಅಕ್ರಮದ ಮೂಲಪದವೇನು? ಅಲ್ಫಾ, ಅಲ್ಫಾ. ಅದೇ ಅಲ್ಫಾ ಧರ್ಮಭ್ರಷ್ಟತೆ.</w:t>
      </w:r>
    </w:p>
    <w:p>
      <w:pPr>
        <w:pStyle w:val="ArticleBody"/>
        <w:jc w:val="left"/>
      </w:pPr>
      <w:r>
        <w:rPr>
          <w:rFonts w:ascii="Nirmala UI" w:hAnsi="Nirmala UI" w:eastAsia="Nirmala UI" w:cs="Nirmala UI"/>
        </w:rPr>
        <w:t>ಡ್ಯಾನಿಯೆಲ್ಸ್ ಮತ್ತು ಪ್ರೆಸ್ಕಾಟ್ ಈ ಮೂರ್ಖ ದೃಷ್ಟಿಕೋಣವನ್ನು ಯಾವಾಗ ಮುಂದಿಟ್ಟುಕೊಂಡಿದ್ದರು? ಅದು ಆಲ್ಫಾ ಧರ್ಮಭ್ರಷ್ಟತೆಯ ಕಾಲಘಟ್ಟದಲ್ಲಿತ್ತು.</w:t>
      </w:r>
    </w:p>
    <w:p>
      <w:pPr>
        <w:pStyle w:val="ArticleBody"/>
        <w:jc w:val="left"/>
      </w:pPr>
      <w:r>
        <w:rPr>
          <w:rFonts w:ascii="Nirmala UI" w:hAnsi="Nirmala UI" w:eastAsia="Nirmala UI" w:cs="Nirmala UI"/>
        </w:rPr>
        <w:t>ಆದಕಾರಣ, ಇಲ್ಲಿ ಅತಿ ಆಯ್ಕೆಯಾದವರನ್ನೇ ಮೋಸಗೊಳಿಸುವ ವಿಷಯದ ಕುರಿತು ಹಾಗೂ ಯೆಹೆಜ್ಕೇಲ 28 ಅನ್ನು ಓದುವ ವಿಷಯದ ಕುರಿತು ಸಿಸ್ಟರ್ ವೈಟ್ ಏನು ಹೇಳುತ್ತಿದ್ದಾಳೆ ಎಂಬುದನ್ನು ತಪ್ಪಿಸಿಕೊಳ್ಳಬೇಡಿ. ಆಕೆ ಏನು ನಡೆಯುತ್ತಿದೆ ಎಂಬುದನ್ನು ತಿಳಿದಿದ್ದಳು. ಈ “ಡೈಲಿ” ಎನ್ನುವ ವಿಷಯವು ಉಪದೇಶಾತ್ಮಕವಾಗಿ ತಪ್ಪಾದದ್ದೇ ಅಲ್ಲ, “ಡೈಲಿ” ಬಗ್ಗೆ ತಪ್ಪಾದ ದೃಷ್ಟಿಕೋಣವನ್ನು ಸಾರಲು ಹೊರಟಿರುವವರು ತಮ್ಮ ಮಾತನ್ನು ದೇವರ ವಾಕ್ಯದ ಮೇಲಿರಿಸುವಂತೆ ಅದು ಅವರನ್ನು ಬಾಧ್ಯರನ್ನಾಗಿಸುತ್ತದೆ, ಮತ್ತು ಅವರನ್ನು ಮೋಹಗೊಳಿಸಲ್ಪಟ್ಟವರ ಸ್ಥಿತಿಯಲ್ಲಿ ನಿಲ್ಲಿಸುತ್ತದೆ; ಆದಕಾರಣ, ತಮ್ಮ ಬಂಡಾಯದ ಮೂಲಕ ಇತರರನ್ನೂ ಮೋಹಗೊಳಿಸಲು ಅವರು ಸೈತಾನನ ಕೈಯಲ್ಲಿರುವ ಒಂದು ಸಾಧನವಾಗುತ್ತಾರೆ.</w:t>
      </w:r>
    </w:p>
    <w:p>
      <w:pPr>
        <w:pStyle w:val="ArticleScripture"/>
        <w:jc w:val="left"/>
      </w:pPr>
      <w:r>
        <w:rPr>
          <w:rFonts w:ascii="Nirmala UI" w:hAnsi="Nirmala UI" w:eastAsia="Nirmala UI" w:cs="Nirmala UI"/>
        </w:rPr>
        <w:t>ನಾನು ನನ್ನ ಲೇಖನಿಯ ಮೂಲಕ [ಈ ಸಂಗತಿಯನ್ನು] ದಾಖಲಿಸಬೇಕಾಗಿದೆ: ಈ ಸಹೋದರರು ತಮ್ಮ ಮೋಸಗೊಳಿಸುವ ಕಲ್ಪನೆಗಳಲ್ಲಿ ಸತ್ಯವನ್ನು ಅನಿಶ್ಚಿತತೆಯೊಳಗೆ ಇಡುವ ದೋಷಗಳನ್ನು ಕಾಣುವರು; ಮತ್ತು [ಆದರೂ] ಅವರು [ತಮಗೆ] ಮಹತ್ತಾದ ಆತ್ಮಿಕ ವಿವೇಚನೆ ಇರುವವರಂತೆ ಮುಂದಕ್ಕೆ ನಿಲ್ಲುವರು. ಈಗ ನಾನು ಅವರಿಗೆ [ಇದನ್ನು] ಹೇಳಬೇಕಾಗಿದೆ: ಈ ವಿಷಯವನ್ನು ನನಗೆ ತೋರಿಸಲ್ಪಟ್ಟಾಗ,</w:t>
      </w:r>
    </w:p>
    <w:p>
      <w:pPr>
        <w:pStyle w:val="ArticleBody"/>
        <w:jc w:val="left"/>
      </w:pPr>
      <w:r>
        <w:rPr>
          <w:rFonts w:ascii="Nirmala UI" w:hAnsi="Nirmala UI" w:eastAsia="Nirmala UI" w:cs="Nirmala UI"/>
        </w:rPr>
        <w:t>ಜನರು ಹೇಳುತ್ತಾರೆ, "ಅಯ್ಯೋ, ಎಲೆನ್ ವೈಟ್, ಅವಳಿಗೆ 'ಡೇಲಿ' ಕುರಿತು ಯಾವುದೇ ನಿಲುವಿಲ್ಲ."</w:t>
      </w:r>
    </w:p>
    <w:p>
      <w:pPr>
        <w:pStyle w:val="ArticleScripture"/>
        <w:jc w:val="left"/>
      </w:pPr>
      <w:r>
        <w:rPr>
          <w:rFonts w:ascii="Nirmala UI" w:hAnsi="Nirmala UI" w:eastAsia="Nirmala UI" w:cs="Nirmala UI"/>
        </w:rPr>
        <w:t>“‘ನಿತ್ಯ’ ವಿಷಯಕ್ಕೆ ಸಂಬಂಧಿಸಿದ ತನ್ನ ಅಭಿಪ್ರಾಯಗಳನ್ನು ಸಮರ್ಥಿಸುತ್ತಾ ಎಲ್ಡರ್ ಡ್ಯಾನಿಯೆಲ್ಸ್ ಕಹಳೆಯಂತೆ ತನ್ನ ಧ್ವನಿಯನ್ನು ಎತ್ತುತ್ತಿದ್ದಾಗ, ಈ ವಿಷಯವನ್ನು ನನಗೆ ತೋರಿಸಲಾಯಿತು; ಅದರ ನಂತರ ಉಂಟಾಗುವ ಫಲಿತಾಂಶಗಳನ್ನು ಸಹ ನನಗೆ ಪ್ರದರ್ಶಿಸಲಾಯಿತು. ನಮ್ಮ ಜನರು ಗೊಂದಲಕ್ಕೊಳಗಾಗುತ್ತಿದ್ದರು. ನಾನು ಅದರ ಫಲಿತಾಂಶವನ್ನು ಕಂಡೆ; ಆಗ ನನಗೆ ಈ ಎಚ್ಚರಿಕೆಗಳು ನೀಡಲ್ಪಟ್ಟವು: ಫಲಿತಾಂಶದ ಕುರಿತು ಯಾವುದೇ ಪರಿಗಣನೆ ಮಾಡದೆ ಎಲ್ಡರ್ ಡ್ಯಾನಿಯೆಲ್ಸ್ ಈ ರೀತಿಯಾಗಿ ಪ್ರೇರಿತನಾಗಿ, ತಾನು ದೇವರ ಪ್ರೇರಣೆಯ ಅಡಿಯಲ್ಲಿ ಇದ್ದೇನೆಂದು ನಂಬಿಕೊಳ್ಳಲು ತಾನೇ ಅವಕಾಶ ಕೊಟ್ಟರೆ,”—</w:t>
      </w:r>
    </w:p>
    <w:p>
      <w:pPr>
        <w:pStyle w:val="ArticleBody"/>
        <w:jc w:val="left"/>
      </w:pPr>
      <w:r>
        <w:rPr>
          <w:rFonts w:ascii="Nirmala UI" w:hAnsi="Nirmala UI" w:eastAsia="Nirmala UI" w:cs="Nirmala UI"/>
        </w:rPr>
        <w:t>ಇದು ಆತ್ಮವಾದವಾಗಿದೆ. ಅವನು ತನ್ನ ಮಾತನ್ನು ದೇವರ ವಾಕ್ಯದ ಮೇಲಾಗಿ ಸ್ಥಾಪಿಸಿದ್ದಾನೆ. ತಾನು ದೇವರಿಂದ ಪ್ರೇರೇಪಿಸಲ್ಪಡುತ್ತಿದ್ದೇನೆಂದು ಅವನು ನಂಬುತ್ತಾನೆ.</w:t>
      </w:r>
    </w:p>
    <w:p>
      <w:pPr>
        <w:pStyle w:val="ArticleScripture"/>
        <w:jc w:val="left"/>
      </w:pPr>
      <w:r>
        <w:rPr>
          <w:rFonts w:ascii="Nirmala UI" w:hAnsi="Nirmala UI" w:eastAsia="Nirmala UI" w:cs="Nirmala UI"/>
        </w:rPr>
        <w:t>“ಅಂದರೆ, ಎಲ್ಡರ್ ದಾನಿಯೆಲ್ಸ್ ಅವರು ಪರಿಣಾಮವನ್ನು ಲೆಕ್ಕಿಸದೆ ಈ ರೀತಿಯಾಗಿ ಪ್ರಭಾವಿತರಾಗಿ, ತಾವು ದೇವರ ಪ್ರೇರಣೆಯ ಅಡಿಯಲ್ಲಿ ಇದ್ದೇವೆಂದು ನಂಬಲು ಅವಕಾಶಕೊಟ್ಟರೆ, ನಮ್ಮ ಸಾಲುಗಳಲ್ಲೆಲ್ಲೆಡೆ ಸಂದೇಹವಾದವು ಬಿತ್ತಲ್ಪಡುವವು; ಮತ್ತು ಸೈತಾನನು ತನ್ನ ಸಂದೇಶಗಳನ್ನು ಹೊತ್ತೊಯ್ಯುವ ಸ್ಥಳದಲ್ಲೇ ನಾವು ಇರುವವರಾಗುವೆವು. ದೃಢವಾದ ಅವಿಶ್ವಾಸವೂ ಸಂದೇಹವಾದವೂ ಮಾನವರ ಮನಸ್ಸುಗಳಲ್ಲಿ ಬಿತ್ತಲ್ಪಡುವವು, ಮತ್ತು ವಿಚಿತ್ರವಾದ ದುಷ್ಟತೆಯ ಬೆಳೆಗಳು ಸತ್ಯದ ಸ್ಥಾನವನ್ನು ತೆಗೆದುಕೊಳ್ಳುವವು. Ms 67, 1910, 1–8. Manuscript Release, volume 20, 17–22.”</w:t>
      </w:r>
    </w:p>
    <w:p>
      <w:pPr>
        <w:pStyle w:val="ArticleBody"/>
        <w:jc w:val="left"/>
      </w:pPr>
      <w:r>
        <w:rPr>
          <w:rFonts w:ascii="Nirmala UI" w:hAnsi="Nirmala UI" w:eastAsia="Nirmala UI" w:cs="Nirmala UI"/>
        </w:rPr>
        <w:t>ಇಂದು ಸಂಪೂರ್ಣ ಅಡ್ವೆಂಟಿಸಂನಲ್ಲಿ ದುಷ್ಟತನದ ವಿಚಿತ್ರ ಬೆಳೆಗಳು ಎಲ್ಲೆಡೆ ಬೆಳೆಯುತ್ತಿವೆ.</w:t>
      </w:r>
    </w:p>
    <w:p>
      <w:pPr>
        <w:pStyle w:val="ArticleBody"/>
        <w:jc w:val="left"/>
      </w:pPr>
      <w:r>
        <w:rPr>
          <w:rFonts w:ascii="Nirmala UI" w:hAnsi="Nirmala UI" w:eastAsia="Nirmala UI" w:cs="Nirmala UI"/>
        </w:rPr>
        <w:t>ಎಲೆನ್ ವೈಟ್ ಅವರು 2520 ಕುರಿತು ಪಯನಿಯರ್‌ಗಳ ಗ್ರಹಿಕೆಗೆ ತಮ್ಮ ಅನುಮೋದನೆಯನ್ನು ನೀಡುತ್ತಾರೆ.</w:t>
      </w:r>
    </w:p>
    <w:p>
      <w:pPr>
        <w:pStyle w:val="ArticleBody"/>
        <w:jc w:val="left"/>
      </w:pPr>
      <w:r>
        <w:rPr>
          <w:rFonts w:ascii="Nirmala UI" w:hAnsi="Nirmala UI" w:eastAsia="Nirmala UI" w:cs="Nirmala UI"/>
        </w:rPr>
        <w:t>ಎಲೆನ್ ವೈಟ್ ಅವರು ದಾನಿಯೇಲನ ಪುಸ್ತಕದಲ್ಲಿರುವ “Daily” ಎಂಬುದು ಪೌರಾಣಿಕ ಮತವನ್ನು ಸೂಚಿಸುತ್ತದೆ ಎಂಬ ಪಯೋನಿಯರ್‌ಗಳ ಗ್ರಹಿಕೆಗೆ ತಮ್ಮ ಅನುಮೋದನೆಯನ್ನು ನೀಡುತ್ತಾರೆ.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ಕರ್ತನ ಕೈಯಿಂದ ನಿರ್ದೇಶಿತನು</dc:title>
  <dc:subject>ಹಬಕ್ಕೂಕನ ಎರಡು ಫಲಕಗಳು</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