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 ವಚನದ ಅಡಗಿದ ಇತಿಹಾಸ - ಸಂಖ್ಯೆ ಒಂದು</w:t>
      </w:r>
    </w:p>
    <w:p>
      <w:pPr>
        <w:pStyle w:val="ArticleSubtitle"/>
        <w:jc w:val="left"/>
      </w:pPr>
      <w:r>
        <w:rPr>
          <w:rFonts w:ascii="Nirmala UI" w:hAnsi="Nirmala UI" w:eastAsia="Nirmala UI" w:cs="Nirmala UI"/>
        </w:rPr>
        <w:t>ಪ್ರವಾದನೆಗಳ ಮುದ್ರಾಭಂಗ: ಅಂತ್ಯದಿನಗಳು, ಯೆಹೂದದ ಸಿಂಹ, ಮತ್ತು ಪ್ರಕಟನೆ ಪುಸ್ತಕದ ಅಂತಿಮ ಚಲನೆಗಳು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ಪ್ರಕಟನೆ ಐದನೇ ಅಧ್ಯಾಯದಲ್ಲಿ, ಯೆಹೂದ ಕುಲದ ಸಿಂಹವು ದೇವರ ವಾಕ್ಯವನ್ನು ತನ್ನ ಚಿತ್ತದ ಪ್ರಕಾರ ಮುದ್ರಿಸಲು ಮತ್ತು ಮುದ್ರಾಭಂಗಗೊಳಿಸಲು ಜಯಶಾಲಿಯಾದವನಾದ ಕ್ರಿಸ್ತನ ಸ್ಥಾನವನ್ನು ಪ್ರತಿನಿಧಿಸುತ್ತದೆ. 1989ರಲ್ಲಿ, 1863ರ ದಂಗೆಗೆ ನೂರು ಇಪ್ಪತ್ತಾರು ವರ್ಷಗಳ ನಂತರ, ಯೆಹೂದ ಕುಲದ ಸಿಂಹವು ದಾನಿಯೇಲನ ಹನ್ನೊಂದನೇ ಅಧ್ಯಾಯದ ಕೊನೆಯ ಆರು ವಚನಗಳ ಮುದ್ರಾಭಂಗಗೊಳಿಸಿತು. ಆ ವಚನಗಳು 1798ರಲ್ಲಿ ಪಾಪಾಸತ್ತೆಗೆ ಉಂಟಾದ ಮಾರಕ ಗಾಯದಿಂದ ಆರಂಭವಾಗಿ, ಪಾಪಾಸತ್ತೆಯ ಗಾಯವು ಹೇಗೆ ಗುಣವಾಗಲಿದೆ ಎಂಬ ಸಾಕ್ಷ್ಯವನ್ನೂ, ಅದಕ್ಕಿಂತಲೂ ಮುಂದೆ ಪಾಪಾಸತ್ತೆಗೆ ಉಂಟಾಗುವ ಅಂತಿಮ ಮಾರಕ ಗಾಯದ ವಿಷಯವನ್ನೂ ಪರಿಚಯಿಸುತ್ತವೆ. ಆ ವಚನಗಳು ಯಾವ ಸ್ಥಳದಲ್ಲಿ ಅಂತ್ಯಗೊಳ್ಳುತ್ತವೆಯೋ ಅಲ್ಲಿ തന്നೇ ಆರಂಭಗೊಳ್ಳುತ್ತವೆ; ಅಂದರೆ ಪಾಪಾಧಿಪತ್ಯದ ರೋಮಿನ ನ್ಯಾಯತೀರ್ಪಿನೊಂದಿಗೆ.</w:t>
      </w:r>
    </w:p>
    <w:p>
      <w:pPr>
        <w:pStyle w:val="ArticleBody"/>
        <w:jc w:val="left"/>
      </w:pPr>
      <w:r>
        <w:rPr>
          <w:rFonts w:ascii="Nirmala UI" w:hAnsi="Nirmala UI" w:eastAsia="Nirmala UI" w:cs="Nirmala UI"/>
        </w:rPr>
        <w:t>ಆ ಆರು ವಚನಗಳು ಪಾಪಾಸನದ ಮಾರಕ ಗಾಯವು ಗುಣಮುಖವಾಗುವುದನ್ನು ವರ್ಣಿಸುತ್ತವೆ; ಹಾಗೆಯೇ ಡ್ರಾಗನ್, ಮೃಗ ಮತ್ತು ಸುಳ್ಳು ಪ್ರವಾದಿಯ ತ್ರಿವಿಧ ಐಕ್ಯವು ಲೋಕವನ್ನು ಅರ್ಮಗೆದ್ದೋನಿನ ಕಡೆಗೆ ಹೇಗೆ ನಡೆಸುತ್ತದೆ ಎಂಬುದನ್ನೂ ತೋರಿಸುತ್ತವೆ; ಅರ್ಮಗೆದ್ದೋನು ನಲವತ್ತೈದನೇ ವಚನದಲ್ಲಿ “ಸಮುದ್ರಗಳ ಮಧ್ಯದಲ್ಲಿಯೂ ಮಹಿಮೆಯುಳ್ಳ ಪರಿಶುದ್ಧ ಪರ್ವತದ ಬಳಿಯೂ” ಎಂದು ಗುರುತಿಸಲ್ಪಟ್ಟಿದೆ.</w:t>
      </w:r>
    </w:p>
    <w:p>
      <w:pPr>
        <w:pStyle w:val="ArticleBody"/>
        <w:jc w:val="left"/>
      </w:pPr>
      <w:r>
        <w:rPr>
          <w:rFonts w:ascii="Nirmala UI" w:hAnsi="Nirmala UI" w:eastAsia="Nirmala UI" w:cs="Nirmala UI"/>
        </w:rPr>
        <w:t>ಆಲ್ಫಾ ಮತ್ತು ಓಮೆಗಾ ಎಂಬುದು ಕ್ರಿಸ್ತನ ಸ್ವಭಾವದಲ್ಲಿ ಅಂತ್ಯವನ್ನು ಆದಿಯಿಂದಲೇ ಸದಾ ಚಿತ್ರಿಸುವ ಗುಣವನ್ನು ಸೂಚಿಸುತ್ತದೆ. ಒಂದು ಲಕ್ಷ ನಲವತ್ತುನಾಲ್ಕು ಸಾವಿರರ ಸುಧಾರಣಾ ಚಳವಳಿಯು ಮೂರನೆಯ ದೂತನ ಚಳವಳಿಯೇ ಆಗಿದೆ; ಅದು ತನ್ನ ಆದಿಯಿಂದ ಪೂರ್ವರೂಪವಾಗಿ ಸೂಚಿಸಲ್ಪಟ್ಟ ಅಂತ್ಯದ ಚಳವಳಿಯಾಗಿದ್ದು, ಆ ಆದಿ ಮೊದಲನೆಯ ಮತ್ತು ಎರಡನೆಯ ದೂತರ ಮಿಲ್ಲರೈಟ್ ಚಳವಳಿಯಾಗಿತ್ತು. ಮಿಲ್ಲರೈಟ್ ಚಳವಳಿಯು 1798ರಲ್ಲಿ, ಅಂದರೆ ಕಾಲದ ಅಂತ್ಯದಲ್ಲಿ, ಆರಂಭವಾಯಿತು; ಇದೇ ಡಾನಿಯೇಲನು ಅಧ್ಯಾಯ 11ರ ಕೊನೆಯ ಆರು ವಚನಗಳು ಆರಂಭವಾಗುವ ಸ್ಥಳವಾಗಿದೆ; ಮತ್ತು ಆ ಚಳವಳಿಯು 1844ರ ಅಕ್ಟೋಬರ್ 22ರಂದು ನ್ಯಾಯತೀರ್ಪಿನ ಆರಂಭದೊಂದಿಗೆ ಅಂತ್ಯಗೊಂಡಿತು. ಒಂದು ಲಕ್ಷ ನಲವತ್ತುನಾಲ್ಕು ಸಾವಿರರ ಚಳವಳಿಯು ಯುನೈಟೆಡ್ ಸ್ಟೇಟ್ಸ್‌ನಲ್ಲಿ ಭಾನುವಾರ ಕಾನೂನು ಜಾರಿಯಾಗುವ ಸಂದರ್ಭದಲ್ಲಿ ಅಂತ್ಯಗೊಳ್ಳುತ್ತದೆ.</w:t>
      </w:r>
    </w:p>
    <w:p>
      <w:pPr>
        <w:pStyle w:val="ArticleBody"/>
        <w:jc w:val="left"/>
      </w:pPr>
      <w:r>
        <w:rPr>
          <w:rFonts w:ascii="Nirmala UI" w:hAnsi="Nirmala UI" w:eastAsia="Nirmala UI" w:cs="Nirmala UI"/>
        </w:rPr>
        <w:t>ಅಂತ್ಯದ ಕಾಲದಲ್ಲಿರುವ ಚಳವಳಿಯ ಆರಂಭದಲ್ಲಿ, ಅಂದರೆ 1989ರಲ್ಲಿ, ಯೆಹೂದ ಕುಲದ ಸಿಂಹವು ದಾನಿಯೇಲನು ಹನ್ನೊಂದನೆಯ ಅಧ್ಯಾಯದ ಕೊನೆಯ ಆರು ವಚನಗಳನ್ನು ಮುದ್ರೆಯಿಂದ ತೆರೆಯಿತು; ಮತ್ತು ಚಳವಳಿಯ ಅಂತ್ಯದಲ್ಲಿ, ಭಾನುವಾರದ ಕಾನೂನಿಗೆ ತಕ್ಷಣ ಮುಂಚೆಯೇ, ಆತನು ದಾನಿಯೇಲನು ಹನ್ನೊಂದನೆಯ ಅಧ್ಯಾಯದ ನಲವತ್ತನೆಯ ವಚನದ ಗುಪ್ತ ಇತಿಹಾಸವನ್ನು ತೆರೆಯುತ್ತಾನೆ. ದಾನಿಯೇಲನ ಯಾವ ಭಾಗವು ಮುದ್ರೆಯಿಂದ ತೆರೆಯಲ್ಪಡುತ್ತದೆ ಎಂಬ ವಿಷಯವಾಗಿ ಸಹೋದರಿ ವೈಟ್ ಅವರ ವಿವರಣೆ, 1989ರಲ್ಲಿ ನಡೆದ ಮುದ್ರಾವಿಮೋಚನೆಯನ್ನು ಉದ್ದೇಶಿಸುವುದಷ್ಟೇ ಅಲ್ಲ, 2023ರ ಜುಲೈನಲ್ಲಿ ಆರಂಭವಾದ ಮುದ್ರಾವಿಮೋಚನೆಯನ್ನೂ ಉದ್ದೇಶಿಸುತ್ತದೆ.</w:t>
      </w:r>
    </w:p>
    <w:p>
      <w:pPr>
        <w:pStyle w:val="ArticleScripture"/>
        <w:jc w:val="left"/>
      </w:pPr>
      <w:r>
        <w:rPr>
          <w:rFonts w:ascii="Nirmala UI" w:hAnsi="Nirmala UI" w:eastAsia="Nirmala UI" w:cs="Nirmala UI"/>
        </w:rPr>
        <w:t>“ಮೊಹರು ಹಾಕಲ್ಪಟ್ಟಿದ್ದ ಪುಸ್ತಕವು ಪ್ರಕಟನೆಯ ಪುಸ್ತಕವಲ್ಲ, ಆದರೆ ದಾನಿಯೇಲನ ಪ್ರವಾದನೆಯಲ್ಲಿರುವ ಕೊನೆಯ ದಿನಗಳಿಗೆ ಸಂಬಂಧಿಸಿದ ಆ ಭಾಗವಾಗಿತ್ತು. ಪರಿಶುದ್ಧ ಶಾಸ್ತ್ರವು ಹೀಗೆ ಹೇಳುತ್ತದೆ: ‘ಆದರೆ ನೀನು, ಓ ದಾನಿಯೇಲನೇ, ಈ ಮಾತುಗಳನ್ನು ಮುಚ್ಚಿಡು, ಮತ್ತು ಅಂತ್ಯದ ಕಾಲದವರೆಗೆ ಈ ಪುಸ್ತಕಕ್ಕೆ ಮೊಹರುಹಾಕು; ಅನೇಕರು ಇಲ್ಲಿ ಅಲ್ಲಿ ಓಡಾಡುವರು, ಮತ್ತು ಜ್ಞಾನವು ಹೆಚ್ಚುವುದು’ (ದಾನಿಯೇಲ 12:4). ಪುಸ್ತಕವು ತೆರೆಯಲ್ಪಟ್ಟಾಗ, ‘ಕಾಲವು ಇನ್ನು ಇರುವುದಿಲ್ಲ’ ಎಂಬ ಘೋಷಣೆ ಮಾಡಲ್ಪಟ್ಟಿತು. (ಪ್ರಕಟನೆ 10:6 ನೋಡಿ.) ದಾನಿಯೇಲನ ಪುಸ್ತಕವು ಈಗ ಮೊಹರು ತೆಗೆಯಲ್ಪಟ್ಟಿದೆ, ಮತ್ತು ಕ್ರಿಸ್ತನು ಯೋಹಾನನಿಗೆ ನೀಡಿದ ಪ್ರಕಟನೆಯು ಭೂಮಿಯ ಎಲ್ಲಾ ನಿವಾಸಿಗಳಿಗೆ ತಲುಪಬೇಕಾಗಿದೆ. ಜ್ಞಾನದ ವೃದ್ಧಿಯ ಮೂಲಕ, ಕೊನೆಯ ದಿನಗಳಲ್ಲಿ ದೃಢವಾಗಿ ನಿಲ್ಲುವದಕ್ಕೆ ಒಂದು ಜನಾಂಗವು ಸಿದ್ಧಗೊಳಿಸಲ್ಪಡಬೇಕಾಗಿದೆ....”</w:t>
      </w:r>
    </w:p>
    <w:p>
      <w:pPr>
        <w:pStyle w:val="ArticleScripture"/>
        <w:jc w:val="left"/>
      </w:pPr>
      <w:r>
        <w:rPr>
          <w:rFonts w:ascii="Nirmala UI" w:hAnsi="Nirmala UI" w:eastAsia="Nirmala UI" w:cs="Nirmala UI"/>
        </w:rPr>
        <w:t>“ಮೊದಲ ದೂತನ ಸಂದೇಶದಲ್ಲಿ ಮನುಷ್ಯರನ್ನು ಲೋಕವನ್ನೂ ಅದರೊಳಗಿನ ಸಕಲವನ್ನೂ ಸೃಷ್ಟಿಸಿದ ನಮ್ಮ ಸೃಷ್ಟಿಕರ್ತನಾದ ದೇವರನ್ನು ಆರಾಧಿಸಬೇಕೆಂದು ಕರೆದಲಾಗಿದೆ. ಅವರು ಪಾಪಾಸ್ಯದ ಒಂದು ಸಂಸ್ಥೆಗೆ ಗೌರವ ಸಲ್ಲಿಸಿ, ಯೆಹೋವನ ಧರ್ಮಶಾಸ್ತ್ರವನ್ನು ಫಲರಹಿತವನ್ನಾಗಿ ಮಾಡಿದ್ದಾರೆ; ಆದರೆ ಈ ವಿಷಯದಲ್ಲಿ ಜ್ಞಾನದ ಹೆಚ್ಚಳವಾಗಬೇಕಾಗಿದೆ.” Selected Messages, book 2, 105, 106.</w:t>
      </w:r>
    </w:p>
    <w:p>
      <w:pPr>
        <w:pStyle w:val="ArticleBody"/>
        <w:jc w:val="left"/>
      </w:pPr>
      <w:r>
        <w:rPr>
          <w:rFonts w:ascii="Nirmala UI" w:hAnsi="Nirmala UI" w:eastAsia="Nirmala UI" w:cs="Nirmala UI"/>
        </w:rPr>
        <w:t>1989ರಲ್ಲಿ ಕೊನೆಯ ದಿನಗಳಿಗೆ ಸಂಬಂಧಿಸಿದ ದಾನಿಯೇಲನ ಪುಸ್ತಕದ ಭಾಗವು ಅಧ್ಯಾಯ ಹನ್ನೊಂದರ ಕೊನೆಯ ಆರು ವಚನಗಳಾಗಿತ್ತು; ಮತ್ತು ಒಂದು ಲಕ್ಷ ನಲವತ್ತನಾಲ್ಕು ಸಾವಿರರ ಚಳುವಳಿಯು ಅವರ ಚಳುವಳಿಯ ಅಂತ್ಯವನ್ನು ತಲುಪುವಾಗ, ಮುದ್ರೆಯು ತೆರೆಯಲ್ಪಡುವ ದಾನಿಯೇಲನ ಪುಸ್ತಕದ ಭಾಗವು ನಲವತ್ತನೇ ವಚನದ ಗುಪ್ತ ಇತಿಹಾಸವಾಗಿದ್ದು, ಅದು 1989ರಿಂದ ಅಮೇರಿಕಾ ಸಂಯುಕ್ತ ಸಂಸ್ಥಾನಗಳಲ್ಲಿ ಜಾರಿಯಾಗುವ ಭಾನುವಾರದ ಕಾನೂನುವರೆಗೆ ಇರುವ ಇತಿಹಾಸವನ್ನು ಪ್ರತಿನಿಧಿಸುತ್ತದೆ. ನಲವತ್ತನೇ ವಚನದ ಗುಪ್ತ ಇತಿಹಾಸವೇ ಒಂದು ಲಕ್ಷ ನಲವತ್ತನಾಲ್ಕು ಸಾವಿರರ ಇತಿಹಾಸವಾಗಿದೆ. ಪ್ರತಿಯೊಬ್ಬ ಪ್ರವಾದಿಯೂ ಆ ಅವಧಿಗೆ ಸಾಕ್ಷಿಯನ್ನು ಒದಗಿಸುತ್ತಾನೆ.</w:t>
      </w:r>
    </w:p>
    <w:p>
      <w:pPr>
        <w:pStyle w:val="ArticleBody"/>
        <w:jc w:val="left"/>
      </w:pPr>
      <w:r>
        <w:rPr>
          <w:rFonts w:ascii="Nirmala UI" w:hAnsi="Nirmala UI" w:eastAsia="Nirmala UI" w:cs="Nirmala UI"/>
        </w:rPr>
        <w:t>ಆ ವಚನಭಾಗದಲ್ಲಿ, “ಅಂತ್ಯದ ದಿನಗಳಲ್ಲಿ ನಿಲ್ಲುವ ಜನರನ್ನು ಸಿದ್ಧಪಡಿಸಲು” ಇರುವ ಜ್ಞಾನದ ವೃದ್ಧಿಯು 1989ರಲ್ಲಿ ಕೊನೆಯ ಆರು ವಚನಗಳ ಮುದ್ರೆ ತೆಗೆಯಲ್ಪಡುವುದನ್ನು ಸೂಚಿಸುತ್ತದೆ; ಮತ್ತು ಮತ್ತೊಮ್ಮೆ ಅದು ನಲವತ್ತನೇ ವಚನದ ಗುಪ್ತ ಇತಿಹಾಸವು ಅನಾವರಣಗೊಳ್ಳುವುದನ್ನೂ ಸೂಚಿಸುತ್ತದೆ. ಈ ಎರಡೂ ಇತಿಹಾಸಗಳಲ್ಲಿ, ಪಾಪರ ಅಧಿಕಾರ ಮತ್ತು ಭಾನುವಾರದ ಕಾನೂನಿನ ಕುರಿತು ಜ್ಞಾನದ ವೃದ್ಧಿ ಉಂಟಾಗಬೇಕೆಂದು ದೈವಪ್ರೇರಣೆ ಗುರುತಿಸುತ್ತದೆ. ದಾನಿಯೇಲನ ಹನ್ನೆರಡನೇ ಅಧ್ಯಾಯದಲ್ಲಿ ಪ್ರತಿನಿಧಿಸಲ್ಪಟ್ಟಿರುವಂತೆ, ಒಂದು ನೂರ ನಲವತ್ತುನಾಲ್ಕು ಸಾವಿರರ ಚಳುವಳಿಯ ಆರಂಭದಲ್ಲಿಯೂ ಅಂತ್ಯದಲ್ಲಿಯೂ ಜ್ಞಾನದ ವೃದ್ಧಿಯು ಮೂರು ಹಂತಗಳ ಪರೀಕ್ಷಾ ಪ್ರಕ್ರಿಯೆಯನ್ನು ಉಂಟುಮಾಡುತ್ತದೆ.</w:t>
      </w:r>
    </w:p>
    <w:p>
      <w:pPr>
        <w:pStyle w:val="ArticleScripture"/>
        <w:jc w:val="left"/>
      </w:pPr>
      <w:r>
        <w:rPr>
          <w:rFonts w:ascii="Nirmala UI" w:hAnsi="Nirmala UI" w:eastAsia="Nirmala UI" w:cs="Nirmala UI"/>
        </w:rPr>
        <w:t>ಆಗ ಅವನು ಹೇಳಿದನು: ದಾನಿಯೇಲನೇ, ನೀನು ನಿನ್ನ ಮಾರ್ಗದಲ್ಲಿ ಹೋಗು; ಯಾಕಂದರೆ ಅಂತ್ಯದ ಕಾಲದವರೆಗೆ ಈ ಮಾತುಗಳು ಮುಚ್ಚಲ್ಪಟ್ಟು ಮುದ್ರೆಯಿಡಲ್ಪಟ್ಟಿವೆ. ಅನೇಕರನ್ನು ಶುದ್ಧಪಡಿಸಲ್ಪಡುವರು, ಬಿಳಿಯಾಗಿಸಲ್ಪಡುವರು, ಮತ್ತು ಪರೀಕ್ಷಿಸಲ್ಪಡುವರು; ಆದರೆ ದುಷ್ಟರು ದುಷ್ಟತೆಯನ್ನೇ ಮಾಡುವರು; ದುಷ್ಟರಲ್ಲಿ ಯಾರೂ ಗ್ರಹಿಸಲಾರರು; ಜ್ಞಾನಿಗಳು ಮಾತ್ರ ಗ್ರಹಿಸುವರು. ದಾನಿಯೇಲ 12:9, 10.</w:t>
      </w:r>
    </w:p>
    <w:p>
      <w:pPr>
        <w:pStyle w:val="ArticleBody"/>
        <w:jc w:val="left"/>
      </w:pPr>
      <w:r>
        <w:rPr>
          <w:rFonts w:ascii="Nirmala UI" w:hAnsi="Nirmala UI" w:eastAsia="Nirmala UI" w:cs="Nirmala UI"/>
        </w:rPr>
        <w:t>ಎಲ್ಲಾ ಪವಿತ್ರ ಸುಧಾರಣಾ ಚಳುವಳಿಗಳಲ್ಲಿರುವಂತೆ, ದಾನಿಯೇಲನ ಮೂಲಕ “ಶುದ್ಧೀಕರಿಸಲ್ಪಟ್ಟು, ಶುಭ್ರಗೊಳಿಸಲ್ಪಟ್ಟು, ಪರೀಕ್ಷಿಸಲ್ಪಟ್ಟರು” ಎಂದು ಪ್ರತಿನಿಧಿಸಲ್ಪಟ್ಟಿರುವ ಆ ಮೂರು ಹಂತಗಳು ದೈವಿಕ ಚಿಹ್ನೆಯ ಅವತರಣೆಯ ಮಾರ್ಗಸೂಚಿಯನ್ನು ಸೂಚಿಸುತ್ತವೆ; ಅದರ ನಂತರ ವಿಫಲವಾದ ಒಂದು ಭವಿಷ್ಯವಾಣಿಯ ಪರೀಕ್ಷೆ ಬರುವುದು; ಆನಂತರ ಮೂರನೇ ಲಿಟ್ಮಸ್ ಪರೀಕ್ಷೆ ಬಂದು, ಮುದ್ರೆಯು ತೆಗೆಯಲ್ಪಟ್ಟ ಜ್ಞಾನದ ಹೆಚ್ಚಳವನ್ನು ಸ್ವೀಕರಿಸುವುದರ ಆಧಾರದಿಂದಲೋ, ಅಥವಾ ಅದನ್ನು ತಿರಸ್ಕರಿಸುವುದರ ಆಧಾರದಿಂದಲೋ ರೂಪುಗೊಳ್ಳುವ ಎರಡು ವರ್ಗಗಳ ಸ್ವಭಾವವನ್ನು ಪ್ರಕಟಿಸುತ್ತದೆ. ಒಂದು ಲಕ್ಷ ನಲವತ್ತನಾಲ್ಕು ಸಾವಿರರ ಚಳುವಳಿಯ ಆರಂಭದಲ್ಲಿ, ಆ ಮೂರು ಹಂತಗಳು ಸೆಪ್ಟೆಂಬರ್ 11, 2001, ಅದರ ನಂತರ ಜುಲೈ 18, 2020, ಮತ್ತು ನಂತರ ಭಾನುವಾರದ ಕಾನೂನು ಆಗಿದ್ದವು. ಅದೇ ಚಳುವಳಿಯ ಅಂತ್ಯದಲ್ಲಿ, ಆ ಮೂರು ಹಂತಗಳು ಜುಲೈ 2023, ಮಧ್ಯರಾತ್ರಿ ಕೂಗಿನ ಸಂದೇಶದ ಆಗಮನ, ಮತ್ತು ಭಾನುವಾರದ ಕಾನೂನು ಆಗಿವೆ.</w:t>
      </w:r>
    </w:p>
    <w:p>
      <w:pPr>
        <w:pStyle w:val="ArticleBody"/>
        <w:jc w:val="left"/>
      </w:pPr>
      <w:r>
        <w:rPr>
          <w:rFonts w:ascii="Nirmala UI" w:hAnsi="Nirmala UI" w:eastAsia="Nirmala UI" w:cs="Nirmala UI"/>
        </w:rPr>
        <w:t>2023ರ ಜುಲೈ ತಿಂಗಳಲ್ಲಿ ಮುದ್ರೆಯು ತೆಗೆಯಲ್ಪಟ್ಟು ದೇವರ ಜನರನ್ನು ನಿಲ್ಲುವಂತೆ ಸಿದ್ಧಗೊಳಿಸುವ ಸಂದೇಶವು ಪ್ರವಾದನಾತ್ಮಕ ಸತ್ಯದ ಅನೇಕ ರೇಖೆಗಳನ್ನು ಒಳಗೊಂಡಿದೆ; ಆ ರೇಖೆಗಳೊಂದಿಗೆ ಸೇರಿ ಎಜೆಕಿಯೇಲನ ಮೂವತ್ತೇಳನೇ ಅಧ್ಯಾಯದಲ್ಲಿರುವ ಸತ್ತ ಒಣ ಎಲುಬುಗಳೂ ಸೇರಿವೆ. ಎಜೆಕಿಯೇಲನು ಎರಡು ಸಂದೇಶಗಳನ್ನು ಪ್ರಸ್ತಾಪಿಸುತ್ತಾನೆ. ಮೊದಲ ಸಂದೇಶವು ಎಲುಬುಗಳನ್ನು ಮತ್ತೆ ಒಟ್ಟುಗೂಡಿಸುತ್ತದೆ, ಆದರೆ ಎರಡನೆಯ ಸಂದೇಶದವರೆಗೂ ಇಸ್ರಾಯೇಲು ಬಲವಾದ ಮಹಾಸೈನ್ಯದಂತೆ ತನ್ನ ಕಾಲುಗಳ ಮೇಲೆ ನಿಂತಿರಲಿಲ್ಲ. ಪ್ರಕಟಣೆ ಪುಸ್ತಕದ ಹನ್ನೊಂದನೇ ಅಧ್ಯಾಯದಲ್ಲಿರುವ ಇಬ್ಬರು ಸಾಕ್ಷಿಗಳು ಪವಿತ್ರಾತ್ಮನಿಂದ ತುಂಬಿಸಲ್ಪಟ್ಟಾಗ ಎದ್ದುನಿಂತರು.</w:t>
      </w:r>
    </w:p>
    <w:p>
      <w:pPr>
        <w:pStyle w:val="ArticleScripture"/>
        <w:jc w:val="left"/>
      </w:pPr>
      <w:r>
        <w:rPr>
          <w:rFonts w:ascii="Nirmala UI" w:hAnsi="Nirmala UI" w:eastAsia="Nirmala UI" w:cs="Nirmala UI"/>
        </w:rPr>
        <w:t>ಮೂರು ದಿನಗಳೂ ಅರ್ಧವೂ ಕಳೆದ ನಂತರ ದೇವರಿಂದ ಬಂದ ಜೀವಾತ್ಮವು ಅವರೊಳಗೆ ಪ್ರವೇಶಿಸಿತು; ಆಗ ಅವರು ತಮ್ಮ ಕಾಲುಗಳ ಮೇಲೆ ನಿಂತರು; ಮತ್ತು ಅವರನ್ನು ಕಂಡವರ ಮೇಲೆ ಮಹಾ ಭಯವು ಬಿದ್ದಿತು. ಪ್ರಕಟನೆ 11:11.</w:t>
      </w:r>
    </w:p>
    <w:p>
      <w:pPr>
        <w:pStyle w:val="ArticleBody"/>
        <w:jc w:val="left"/>
      </w:pPr>
      <w:r>
        <w:rPr>
          <w:rFonts w:ascii="Nirmala UI" w:hAnsi="Nirmala UI" w:eastAsia="Nirmala UI" w:cs="Nirmala UI"/>
        </w:rPr>
        <w:t>ಯೆಹೆಜ್ಕೇಲನು ಅದೇ ಸತ್ಯವನ್ನು ಬೋಧಿಸುತ್ತಾನೆ.</w:t>
      </w:r>
    </w:p>
    <w:p>
      <w:pPr>
        <w:pStyle w:val="ArticleScripture"/>
        <w:jc w:val="left"/>
      </w:pPr>
      <w:r>
        <w:rPr>
          <w:rFonts w:ascii="Nirmala UI" w:hAnsi="Nirmala UI" w:eastAsia="Nirmala UI" w:cs="Nirmala UI"/>
        </w:rPr>
        <w:t>ಆಗ ಆತನು ನನಗೆ ಹೇಳಿದನು: “ಮನುಷ್ಯಕುಮಾರನೇ, ನಿನ್ನ ಪಾದಗಳ ಮೇಲೆ ನಿಂತುಕೋ; ನಾನು ನಿನಗೆ ಮಾತಾಡುವೆನು.” ಆತನು ನನ್ನೊಡನೆ ಮಾತಾಡುತ್ತಿದ್ದಾಗ ಆತ್ಮವು ನನ್ನೊಳಗೆ ಪ್ರವೇಶಿಸಿ, ನನ್ನನ್ನು ನನ್ನ ಪಾದಗಳ ಮೇಲೆ ನಿಲ್ಲಿಸಿತು; ಆಗ ನನ್ನೊಡನೆ ಮಾತಾಡುತ್ತಿದ್ದವನ ಮಾತುಗಳನ್ನು ನಾನು ಕೇಳಿದೆನು. ಯೆಹೆಜ್ಕೇಲನು 2:1, 2.</w:t>
      </w:r>
    </w:p>
    <w:p>
      <w:pPr>
        <w:pStyle w:val="ArticleBody"/>
        <w:jc w:val="left"/>
      </w:pPr>
      <w:r>
        <w:rPr>
          <w:rFonts w:ascii="Nirmala UI" w:hAnsi="Nirmala UI" w:eastAsia="Nirmala UI" w:cs="Nirmala UI"/>
        </w:rPr>
        <w:t>ಸಿಸ್ಟರ್ ವೈಟ್ “ಜ್ಞಾನದ ಹೆಚ್ಚಳದ ಮೂಲಕ ಒಂದು ಜನರನ್ನು ಅಂತ್ಯದ ದಿನಗಳಲ್ಲಿ ಸ್ಥಿರವಾಗಿ ನಿಲ್ಲುವಂತೆ ಸಿದ್ಧಪಡಿಸಬೇಕಾಗಿದೆ” ಎಂದು ಹೇಳುವಾಗ, ಆ ಜ್ಞಾನದ ಹೆಚ್ಚಳವನ್ನು ಹತ್ತು ಕನ್ಯೆಯರ ಉಪಮೆಯಲ್ಲಿ “ಎಣ್ಣೆ” ಎಂದು ಗುರುತಿಸಲಾಗಿದೆ; ಮತ್ತು ಆ “ಎಣ್ಣೆ” ಎಂಬುದು “ದೇವರ ಆತ್ಮದ ಸಂದೇಶಗಳನ್ನು” ಹಾಗೂ “ಪವಿತ್ರಾತ್ಮನನ್ನು,” ಹಾಗೆಯೇ “ಶೀಲವನ್ನು” ಸಹ ಪ್ರತಿನಿಧಿಸುತ್ತದೆ.</w:t>
      </w:r>
    </w:p>
    <w:p>
      <w:pPr>
        <w:pStyle w:val="ArticleBody"/>
        <w:jc w:val="left"/>
      </w:pPr>
      <w:r>
        <w:rPr>
          <w:rFonts w:ascii="Nirmala UI" w:hAnsi="Nirmala UI" w:eastAsia="Nirmala UI" w:cs="Nirmala UI"/>
        </w:rPr>
        <w:t>ಜುಲೈ 2023 ಮತ್ತು ಶೀಘ್ರದಲ್ಲೇ ಬರುವ ಭಾನುವಾರ ಕಾನೂನಿನ ನಡುವಿನಲ್ಲಿ, ದೇವರ ಜನರಿಗೆ ಜೀವವನ್ನು ತಂದುಕೊಡುವ ಜ್ಞಾನದ ಹೆಚ್ಚಳವೊಂದು ಉಂಟಾಗುತ್ತದೆ; ಆಗ ಅವರು ಎದ್ದು ನಿಲ್ಲುತ್ತಾರೆ. ಅವರು ಎದ್ದು ನಿಲ್ಲುವುದು, ಆ ಸಮಯದಲ್ಲಿ ತೆರೆಯಲ್ಪಟ್ಟ ಸಂದೇಶದ “ಎಣ್ಣೆ” ತಮ್ಮಲ್ಲಿದೆ ಎಂಬುದನ್ನು ಸೂಚಿಸುತ್ತದೆ. ತಮ್ಮ ಪಾತ್ರೆಗಳೊಳಗೆ ಪವಿತ್ರಾತ್ಮನನ್ನು ಹೊಂದಿರುವಾಗ ಅವರು ಎದ್ದು ನಿಲ್ಲುತ್ತಾರೆ; ಮತ್ತು ದೇವರ ಮುದ್ರೆಗೆ ಸಿದ್ಧಪಡಿಸಲ್ಪಟ್ಟ ಗುಣಸ್ವಭಾವವನ್ನು ಹೊಂದಿರುವಾಗಲೂ ಅವರು ಎದ್ದು ನಿಲ್ಲುತ್ತಾರೆ.</w:t>
      </w:r>
    </w:p>
    <w:p>
      <w:pPr>
        <w:pStyle w:val="ArticleBody"/>
        <w:jc w:val="left"/>
      </w:pPr>
      <w:r>
        <w:rPr>
          <w:rFonts w:ascii="Nirmala UI" w:hAnsi="Nirmala UI" w:eastAsia="Nirmala UI" w:cs="Nirmala UI"/>
        </w:rPr>
        <w:t>2023ರ ಜುಲೈನಲ್ಲಿ ಆರಂಭವಾದ ಮೊದಲ ಪರೀಕ್ಷಾ ಹಂತದ ನಂತರ, ಆ ಅಭ್ಯರ್ಥಿಗಳು ಎಣ್ಣೆಯನ್ನು ಅಂಗೀಕರಿಸಬೇಕೋ ತಿರಸ್ಕರಿಸಬೇಕೋ ಎಂಬುದಕ್ಕೆ ಅವಕಾಶ ನೀಡುವ ಒಂದು ಅವಧಿ ಮುಂದುವರಿಯಿತು. ಅದನ್ನು ಅಂಗೀಕರಿಸುವವರು ಮುದ್ರಿಸಲ್ಪಟ್ಟು, ಶೀಘ್ರದಲ್ಲೇ ಬರುವ ಭಾನುವಾರದ ಕಾನೂನಿನ ಸಮಯದಲ್ಲಿ ಧ್ವಜಚಿಹ್ನೆಯಾಗಿ ಎತ್ತಲ್ಪಡುತ್ತಾರೆ. ಎಣ್ಣೆಯನ್ನು ತಿರಸ್ಕರಿಸುವವರು ಪ್ರಬಲ ಮೋಹಭ್ರಮೆಯನ್ನು ಹೊಂದಿಕೊಳ್ಳುತ್ತಾರೆ.</w:t>
      </w:r>
    </w:p>
    <w:p>
      <w:pPr>
        <w:pStyle w:val="ArticleBody"/>
        <w:jc w:val="left"/>
      </w:pPr>
      <w:r>
        <w:rPr>
          <w:rFonts w:ascii="Nirmala UI" w:hAnsi="Nirmala UI" w:eastAsia="Nirmala UI" w:cs="Nirmala UI"/>
        </w:rPr>
        <w:t>ಆ ಅಭ್ಯರ್ಥಿಗಳು 2023ರ ಜುಲೈ ತಿಂಗಳಲ್ಲಿ ಆತ್ಮಿಕ ನಿದ್ರೆಯಿಂದ ಎಚ್ಚರಿಸಲ್ಪಟ್ಟರು; ನಂತರ, ಅವರ ವೈಯಕ್ತಿಕ ಕೃಪಾಕಾಲವು ಮುಕ್ತಾಯಗೊಳ್ಳುವ ಮೊದಲು ಎದುರಾಗುವ ಅಂತಿಮ ಪರೀಕ್ಷಾ ಪ್ರಕ್ರಿಯೆಯ ಮುಂದಕ್ಕೆ ಅವರನ್ನು ತರಲಾಯಿತು. ಆ ಪರೀಕ್ಷಾ ಪ್ರಕ್ರಿಯೆಯು ಮೃಗದ ಪ್ರತಿರೂಪದ ರಚನೆಯೊಡನೆ ಸಂಬಂಧಿಸಿದ ಪ್ರವಾದನಾತ್ಮಕ ಪರೀಕ್ಷೆಯ ಸಂದರ್ಭದೊಳಗೆ ಸ್ಥಾಪಿಸಲ್ಪಟ್ಟಿತ್ತು; ಅದೇ ಸಮಯದಲ್ಲಿ, ಆ ಅಭ್ಯರ್ಥಿಗಳೇ ಮರುಜೀವಕ್ಕೆ ಬಂದು ತಮ್ಮೊಳಗೆ ಕ್ರಿಸ್ತನ ಪ್ರತಿರೂಪವನ್ನು ರೂಪಿಸಬೇಕಾಗಿತ್ತು. ಆ ಪರೀಕ್ಷೆ ನೆರವೇರಬೇಕಾದ ಪ್ರವಾದನಾತ್ಮಕ ರಚನೆ ಎಂದರೆ 1989ರಿಂದ ಸಂಡೇ ಲಾ ವರೆಗೆಗಿನ ಇತಿಹಾಸವಾಗಿದೆ. ಆ ಅಭ್ಯರ್ಥಿಗಳ ಎಚ್ಚರಗೊಳ್ಳಲಾರದ ಅಸಮರ್ಥತೆಯಿಂದ, ಭ್ರಾಂತಬೋಧನೆಗಳು ಒಳನುಗ್ಗಲು ಕರ್ತನು ಅನುಮತಿಸಿದನು.</w:t>
      </w:r>
    </w:p>
    <w:p>
      <w:pPr>
        <w:pStyle w:val="ArticleScripture"/>
        <w:jc w:val="left"/>
      </w:pPr>
      <w:r>
        <w:rPr>
          <w:rFonts w:ascii="Nirmala UI" w:hAnsi="Nirmala UI" w:eastAsia="Nirmala UI" w:cs="Nirmala UI"/>
        </w:rPr>
        <w:t>“ದೇವರು ತನ್ನ ಜನರನ್ನು ಎಬ್ಬಿಸುವನು; ಇತರ ಉಪಾಯಗಳು ವಿಫಲವಾದರೆ, ಅವರೊಳಗೆ ಭ್ರಾಂತಮತಗಳು ಪ್ರವೇಶಿಸುವವು, ಅವು ಅವರನ್ನು ಜಲ್ಲಾಡಿಸಿ, ಹೊಟ್ಟೆಯನ್ನು ಗೋಧಿಯಿಂದ ಬೇರ್ಪಡಿಸುವವು. ಕರ್ತನು ತನ್ನ ವಾಕ್ಯವನ್ನು ನಂಬುವ ಎಲ್ಲರನ್ನು ನಿದ್ರೆಯಿಂದ ಎಚ್ಚರಗೊಳ್ಳುವಂತೆ ಕರೆಯುತ್ತಾನೆ. ಈ ಕಾಲಕ್ಕೆ ಯೋಗ್ಯವಾದ ಅಮೂಲ್ಯವಾದ ಬೆಳಕು ಬಂದಿದೆ. ಅದು ನಮ್ಮ ಮೇಲೆಯೇ ಬಂದಿಳಿದಿರುವ ಅಪಾಯಗಳನ್ನು ತೋರಿಸುವ ಬೈಬಲಿನ ಸತ್ಯವಾಗಿದೆ. ಈ ಬೆಳಕು ನಮ್ಮನ್ನು ಪರಿಶ್ರಮಪೂರ್ವಕವಾಗಿ ಶಾಸ್ತ್ರಗಳ ಅಧ್ಯಯನಕ್ಕೆ ಹಾಗೂ ನಾವು ಹಿಡಿದಿರುವ ಸ್ಥಿತಿಗಳ ಅತ್ಯಂತ ವಿಮರ್ಶಾತ್ಮಕ ಪರಿಶೀಲನೆಗೆ ನಡೆಸಬೇಕು. ಸತ್ಯದ ಎಲ್ಲಾ ಅಂಗಗಳೂ ಮತ್ತು ಸ್ಥಿತಿಗಳೂ ಪ್ರಾರ್ಥನೆ ಮತ್ತು ಉಪವಾಸದೊಂದಿಗೆ ಸಮಗ್ರವಾಗಿಯೂ ಅಚಂಚಲವಾಗಿಯೂ ಶೋಧಿಸಲ್ಪಡಲೆಂದು ದೇವರು ಬಯಸುತ್ತಾನೆ.” Testimonies, volume 5, 708.</w:t>
      </w:r>
    </w:p>
    <w:p>
      <w:pPr>
        <w:pStyle w:val="ArticleBody"/>
        <w:jc w:val="left"/>
      </w:pPr>
      <w:r>
        <w:rPr>
          <w:rFonts w:ascii="Nirmala UI" w:hAnsi="Nirmala UI" w:eastAsia="Nirmala UI" w:cs="Nirmala UI"/>
        </w:rPr>
        <w:t>ಎಲ್ಲಾ ಪ್ರವಾದಿಗಳೂ ಅಂತ್ಯದ ದಿನಗಳನ್ನು ಉದ್ದೇಶಿಸಿ ಮಾತನಾಡುತ್ತಾರೆ; ಆದಕಾರಣ, ಈ ಅಂತ್ಯದ ದಿನಗಳಲ್ಲಿ, 2023ರ ಜುಲೈ ತಿಂಗಳಲ್ಲಿ, ಕರ್ತನು ತನ್ನ ಜನರನ್ನು “ಜಾಗೃತಗೊಳಿಸಲು” ಪ್ರಯತ್ನಿಸಿದನು; ಆದರೆ ಆತನ ಪ್ರಯತ್ನಗಳು ವಿಫಲವಾದವು, ಮತ್ತು ಅಂತ್ಯದ ಸಮೀಪತೆಯನ್ನು ಎಚ್ಚರಿಸುವ ಸಲುವಾಗಿ, ಅಡ್ವೆಂಟ್ ಇತಿಹಾಸದಲ್ಲಿನ ರೋಮಿನ ಒಂದು ಸಂಕೇತದ ಕುರಿತ ಮೊದಲ ವಿವಾದವನ್ನು ಮತ್ತೆ ಪುನರಾವರ್ತಿಸಲು ಆತನು ಅವಕಾಶ ನೀಡಿದನು. “ಈ ಕಾಲಕ್ಕೆ ಯೋಗ್ಯವಾದ” “ಅಮೂಲ್ಯವಾದ ಬೆಳಕು” “ಬಂದಿದ್ದರೂ” ಆತನು ಹೀಗೆ ಮಾಡಿದನು. 2023ರ ಜುಲೈನಲ್ಲಿ ಬಂದ ಆ ಬೆಳಕು “ನಮ್ಮ ಮೇಲೆ ಸನ್ನಿಹಿತವಾಗಿಯೇ ಇರುವ ಅಪಾಯಗಳನ್ನು ತೋರಿಸುವ ಬೈಬಲಿನ ಸತ್ಯ”ವಾಗಿದೆ. ಆ ಬೆಳಕು “ನಾವು ಶಾಸ್ತ್ರಗಳನ್ನು ಶ್ರದ್ಧೆಯಿಂದ ಅಧ್ಯಯನ ಮಾಡುವುದಕ್ಕೂ ಮತ್ತು ನಾವು ಹಿಡಿದುಕೊಂಡಿರುವ ನಿಲುವುಗಳ ಅತ್ಯಂತ ವಿಮರ್ಶಾತ್ಮಕ ಪರಿಶೀಲನೆಗೂ” ನಮ್ಮನ್ನು ನಡೆಸಬೇಕಾಗಿತ್ತು.</w:t>
      </w:r>
    </w:p>
    <w:p>
      <w:pPr>
        <w:pStyle w:val="ArticleBody"/>
        <w:jc w:val="left"/>
      </w:pPr>
      <w:r>
        <w:rPr>
          <w:rFonts w:ascii="Nirmala UI" w:hAnsi="Nirmala UI" w:eastAsia="Nirmala UI" w:cs="Nirmala UI"/>
        </w:rPr>
        <w:t>ನಲವತ್ತನೇ ವಚನದ ಗುಪ್ತ ಇತಿಹಾಸವು ದಾನಿಯೇಲನು 11ನೇ ಅಧ್ಯಾಯದ ಹತ್ತನೆಯದಿಂದ ಹದಿನೈದನೇ ವಚನಗಳವರೆಗೆ ಪ್ರತಿನಿಧಿಸಲ್ಪಟ್ಟಿದೆ; ಏಕೆಂದರೆ ಅಲ್ಫಾ ಮತ್ತು ಓಮೆಗಾ, ದಾನಿಯೇಲನ ಅಂತಿಮ ಪ್ರವಾದನೆಯ ಆರಂಭದೊಂದಿಗೆ ಅದರ ಅಂತ್ಯವನ್ನೂ ಚಿತ್ರಿಸಿತು. 2020ರ ಜುಲೈ 18ರ ನಿರಾಶೆಯವರೆಗೆ ಸಾಗುವ ಅವಧಿಯಲ್ಲಿ, ಸೈತಾನನು ಹತ್ತನೆಯಿಂದ ಹದಿನೈದನೇ ವಚನಗಳ ಕುರಿತು ಗೊಂದಲವನ್ನು ಪರಿಚಯಿಸಿದ್ದನು; ಯಾಕಂದರೆ ಅಧ್ಯಾಯದ ಆರಂಭವೇ ಅದರ ಅಂತ್ಯವನ್ನು ಪ್ರತಿನಿಧಿಸುವ ಕೀಲಿಯೆಂದು ಅವನಿಗೆ ತಿಳಿದಿತ್ತು. ನಂತರ ಹದಿನಾಲ್ಕನೇ ವಚನದ ಮೂಲ ವಿವಾದವನ್ನು ಪರಿಚಯಿಸಲಾಯಿತು.</w:t>
      </w:r>
    </w:p>
    <w:p>
      <w:pPr>
        <w:pStyle w:val="ArticleScripture"/>
        <w:jc w:val="left"/>
      </w:pPr>
      <w:r>
        <w:rPr>
          <w:rFonts w:ascii="Nirmala UI" w:hAnsi="Nirmala UI" w:eastAsia="Nirmala UI" w:cs="Nirmala UI"/>
        </w:rPr>
        <w:t>“ನಾವು ಅವನ ಉಪಾಯಗಳನ್ನು ಪರಿಚಯಿಸಿಕೊಂಡುಬಿಡುವದೇ ಮಹಾಮೋಸಗಾರನು ಅಷ್ಟಾಗಿ ಭಯಪಡುವ ಮತ್ತೇನೂ ಇಲ್ಲ.” The Great Controversy, 516.</w:t>
      </w:r>
    </w:p>
    <w:p>
      <w:pPr>
        <w:pStyle w:val="ArticleBody"/>
        <w:jc w:val="left"/>
      </w:pPr>
      <w:r>
        <w:rPr>
          <w:rFonts w:ascii="Nirmala UI" w:hAnsi="Nirmala UI" w:eastAsia="Nirmala UI" w:cs="Nirmala UI"/>
        </w:rPr>
        <w:t>ಆ ವಚನಗಳ ಅರ್ಥವನ್ನೂ ಉದ್ದೇಶವನ್ನೂ ಗೊಂದಲಗೊಳಿಸಲು ನಡೆಯುತ್ತಿರುವ ಸೈತಾನೀಯ ಪ್ರಯತ್ನಗಳಿಂದಲೇ, ಈಗ ಒಂದು ಲಕ್ಷ ನಲವತ್ತನಾಲ್ಕು ಸಾವಿರರೊಳಗೆ ಸೇರಲಿರುವ ಅಭ್ಯರ್ಥಿಗಳನ್ನು ಜಾಳೆಯಾಡುತ್ತಿರುವ ಪರೀಕ್ಷಾ ಪ್ರಕ್ರಿಯೆಯ ಒಂದು ಮಹತ್ವದ ಭಾಗವಾಗಿವೆ ಎಂಬುದು ಸ್ಪಷ್ಟವಾಗುತ್ತದೆ. ಕಾಲಾಂತ್ಯಕ್ಕೂ ಮೊದಲು 1798ರಲ್ಲಿ ನೆರವೇರಿದ ದಾನಿಯೇಲನು ಅಧ್ಯಾಯ 11ರಲ್ಲಿ ಪ್ರತಿನಿಧಿಸಲ್ಪಟ್ಟಿರುವ ಇತಿಹಾಸವು ಅಂತಿಮ ಆರು ವಚನಗಳಲ್ಲಿ ಪುನರಾವರ್ತಿತವಾಗುತ್ತದೆ ಎಂಬುದನ್ನು ಸಹೋದರಿ ವೈಟ್ ಒತ್ತಿ ಹೇಳುತ್ತಾರೆ.</w:t>
      </w:r>
    </w:p>
    <w:p>
      <w:pPr>
        <w:pStyle w:val="ArticleScripture"/>
        <w:jc w:val="left"/>
      </w:pPr>
      <w:r>
        <w:rPr>
          <w:rFonts w:ascii="Nirmala UI" w:hAnsi="Nirmala UI" w:eastAsia="Nirmala UI" w:cs="Nirmala UI"/>
        </w:rPr>
        <w:t>“ನಮಗೆ ಕಳೆದುಕೊಳ್ಳಲು ಸಮಯವೇ ಇಲ್ಲ. ಸಂಕಟಕರ ಕಾಲಗಳು ನಮ್ಮ ಮುಂದೆ ಇವೆ. ಲೋಕವು ಯುದ್ಧದ ಆತ್ಮದಿಂದ ಕದಡಲ್ಪಟ್ಟಿದೆ. ಶೀಘ್ರದಲ್ಲೇ ಪ್ರವಾದನೆಗಳಲ್ಲಿ ಹೇಳಲ್ಪಟ್ಟಿರುವ ಸಂಕಟದ ದೃಶ್ಯಗಳು ಸಂಭವಿಸಲಿವೆ. ದಾನಿಯೇಲನ ಹನ್ನೊಂದನೇ ಅಧ್ಯಾಯದಲ್ಲಿರುವ ಪ್ರವಾದನೆಯು ತನ್ನ ಸಂಪೂರ್ಣ ನೆರವೇರಿಕೆಗೆ ಬಹುತೇಕ ತಲುಪಿದೆ. ಈ ಪ್ರವಾದನೆಯ ನೆರವೇರಿಕೆಯಲ್ಲಿ ಸಂಭವಿಸಿರುವ ಇತಿಹಾಸದ ಬಹುಭಾಗವು ಪುನರಾವರ್ತಿತವಾಗುವುದು.” Manuscript Releases, number 13, 394.</w:t>
      </w:r>
    </w:p>
    <w:p>
      <w:pPr>
        <w:pStyle w:val="ArticleBody"/>
        <w:jc w:val="left"/>
      </w:pPr>
      <w:r>
        <w:rPr>
          <w:rFonts w:ascii="Nirmala UI" w:hAnsi="Nirmala UI" w:eastAsia="Nirmala UI" w:cs="Nirmala UI"/>
        </w:rPr>
        <w:t>ಅಧ್ಯಾಯದ ಒಂದುರಿಂದ ಮೂವತ್ತೊಂಬತ್ತನೇ ವಚನಗಳವರೆಗೆ ಪ್ರತಿನಿಧಿಸಲ್ಪಟ್ಟಿರುವ ಸಮಸ್ತ ಇತಿಹಾಸವು ಅಧ್ಯಾಯದ ಕೊನೆಯ ಆರು ವಚನಗಳಲ್ಲಿ ಪುನರಾವರ್ತಿತವಾಗಿದೆ ಎಂದು ನಾನು ವಾದಿಸುತ್ತೇನೆ. ಹಾಗೆಯೇ, 1844ರ ಅಕ್ಟೋಬರ್ 22ರಂದು ಆರಂಭವಾದ ನ್ಯಾಯತೀರ್ಪಿನ ಸಮಾಪ್ತಿಯ ಇತಿಹಾಸವಾಗಿರುವ ಅಂತ್ಯದಿನಗಳ ಇತಿಹಾಸವು ಎರಡು ಮುಖ್ಯವಾದ ಪ್ರವಾದನಾತ್ಮಕ ಕಾಲಾವಧಿಗಳ ಮೂಲಕ ಪ್ರತಿನಿಧಿಸಲ್ಪಟ್ಟಿದೆ ಎಂದೂ ನಾನು ವಾದಿಸುತ್ತೇನೆ. ಮೊದಲ ಕಾಲಾವಧಿ ದೇವರ ಮನೆಯ ಮೇಲೆ ನೆರವೇರಿಸಲ್ಪಡುವ ನ್ಯಾಯತೀರ್ಪನ್ನು ಪ್ರತಿನಿಧಿಸುತ್ತದೆ; ಅದರ ನಂತರ ದೇವರ ಮನೆಯ ಹೊರಗಿನವರಿಗಾಗಿ ನ್ಯಾಯತೀರ್ಪು ನೆರವೇರಿಸಲ್ಪಡುವ ಒಂದು ಕಾಲಾವಧಿ ಬರುತ್ತದೆ. ಮೊದಲ ಕಾಲಾವಧಿ 1989ರಲ್ಲಿ ಆರಂಭವಾಗಿ, ಅಮೇರಿಕ ಸಂಯುಕ್ತ ಸಂಸ್ಥಾನದಲ್ಲಿನ ಭಾನುವಾರದ ಕಾನೂನಿನೊಂದಿಗೆ ಅಂತ್ಯಗೊಳ್ಳುತ್ತದೆ; ಅದು ತದನಂತರ ಎರಡನೆಯ ಕಾಲಾವಧಿಯ ಆರಂಭವನ್ನು ಸೂಚಿಸುತ್ತದೆ; ಆ ಎರಡನೆಯದು ಮೈಕೆಲ್ ಎದ್ದುನಿಲ್ಲುವಾಗ ಮತ್ತು ಮಾನವ ಅನುಗ್ರಹಾವಧಿ ಮುಕ್ತಾಯಗೊಳ್ಳುವಾಗ ಸಮಾಪ್ತಿಗೊಳ್ಳುತ್ತದೆ. ನಲವತ್ತನೇ ವಚನದ ಗುಪ್ತ ಇತಿಹಾಸವೂ 1989ರಲ್ಲಿ ಆರಂಭವಾಗಿ, ಅಮೇರಿಕ ಸಂಯುಕ್ತ ಸಂಸ್ಥಾನದಲ್ಲಿನ ಭಾನುವಾರದ ಕಾನೂನಾಗಿರುವ ನಲವತ್ತೊಂದನೇ ವಚನದಲ್ಲಿ ಅಂತ್ಯಗೊಳ್ಳುತ್ತದೆ.</w:t>
      </w:r>
    </w:p>
    <w:p>
      <w:pPr>
        <w:pStyle w:val="ArticleBody"/>
        <w:jc w:val="left"/>
      </w:pPr>
      <w:r>
        <w:rPr>
          <w:rFonts w:ascii="Nirmala UI" w:hAnsi="Nirmala UI" w:eastAsia="Nirmala UI" w:cs="Nirmala UI"/>
        </w:rPr>
        <w:t>ಅದೇ ಅಧ್ಯಾಯದ ಹತ್ತನೆಯ ವಚನದಿಂದ ಹದಿನೈದನೆಯ ವಚನದವರೆಗಿನ ಇತಿಹಾಸವೂ ಅದೇ ಆಗಿದೆ. ಆ ಇತಿಹಾಸವು 1798ರಲ್ಲಿ ಅಂತ್ಯದ ಕಾಲದಿಂದ ಆರಂಭವಾಗಿ 1844ರ ಅಕ್ಟೋಬರ್ 22ರಂದು ನ್ಯಾಯತೀರ್ಪು ಪ್ರಾರಂಭವಾದವರೆಗಿನ ಮಿಲ್ಲರೈಟ್‌ಗಳ ಇತಿಹಾಸಕ್ಕೆ ಸಮಾನಾಂತರವಾಗಿರುತ್ತದೆ. ಆ ಎರಡು ಇತಿಹಾಸಗಳು ಕ್ರಿಸ್ತನ ಜನನದಿಂದ ಆರಂಭವಾಗಿ ಶಿಲುಬೆಯಲ್ಲಿ ಸಮಾಪ್ತಿಗೊಂಡ ಪ್ರವಾದನಾತ್ಮಕ ಇತಿಹಾಸದೊಂದಿಗೆ ಸಮಾನಾಂತರವಾಗಿ ಸಾಗುತ್ತವೆ.</w:t>
      </w:r>
    </w:p>
    <w:p>
      <w:pPr>
        <w:pStyle w:val="ArticleBody"/>
        <w:jc w:val="left"/>
      </w:pPr>
      <w:r>
        <w:rPr>
          <w:rFonts w:ascii="Nirmala UI" w:hAnsi="Nirmala UI" w:eastAsia="Nirmala UI" w:cs="Nirmala UI"/>
        </w:rPr>
        <w:t>1989ರಲ್ಲಿ ಆರಂಭವಾಗುವ ಇತಿಹಾಸವು, 2001ರ ಸೆಪ್ಟೆಂಬರ್ 11ರಂದು ಆರಂಭವಾದ ಪರೀಕ್ಷೆಯ ಅವಧಿಯನ್ನು ಒಳಗೊಂಡಿದೆ; ಅದು 1840ರ ಆಗಸ್ಟ್ 11ರಂದು ಆರಂಭವಾದ ಪರೀಕ್ಷೆಯ ಅವಧಿಯಿಂದಲೂ ಹಾಗೂ ಕ್ರಿಸ್ತನ ದೀಕ್ಷಾಸ್ನಾನದಲ್ಲಿ ಆರಂಭವಾದ ಪರೀಕ್ಷೆಯ ಅವಧಿಯಿಂದಲೂ ಪೂರ್ವರೂಪವಾಗಿ ಸೂಚಿಸಲ್ಪಟ್ಟಿದೆ. ಮೃಗದ ಪ್ರತಿಮೆಯ ರಚನೆಯು ಪ್ರವಾದನಾತ್ಮಕ ಇತಿಹಾಸದ ಅನೇಕ ರೇಖೆಗಳ ಮೂಲಕ ಪೂರ್ವರೂಪವಾಗಿ ಸೂಚಿಸಲ್ಪಟ್ಟಿದೆ. ಅದೇ ಕಾಲಾವಧಿಯ ಆ ಪ್ರತಿನಿಧಿಗಳಲ್ಲೊಂದು, 2001ರ ಸೆಪ್ಟೆಂಬರ್ 11ರಂದು ಆರಂಭವಾಗಿ ಶೀಘ್ರದಲ್ಲೇ ಬರುವ ಭಾನುವಾರದ ಕಾನೂನಿನಲ್ಲಿ ಪೂರ್ಣಗೊಳ್ಳುವ ಒಂದು ಲಕ್ಷ ನಲವತ್ತನಾಲ್ಕು ಸಾವಿರರ ಮುದ್ರಣದ ಕಾಲವಾಗಿದೆ. ನಲವತ್ತನೇ ವಚನದ ಗುಪ್ತ ಇತಿಹಾಸವನ್ನು 1844ರ ಅಕ್ಟೋಬರ್ 22ರಿಂದ 1863ರ ದಂಗೆವರೆಗೆ ಇರುವ ರೇಖೆಯೊಂದಿಗೆ ಸಹ ಅಪ್ಪಳಿಸಬಹುದು.</w:t>
      </w:r>
    </w:p>
    <w:p>
      <w:pPr>
        <w:pStyle w:val="ArticleBody"/>
        <w:jc w:val="left"/>
      </w:pPr>
      <w:r>
        <w:rPr>
          <w:rFonts w:ascii="Nirmala UI" w:hAnsi="Nirmala UI" w:eastAsia="Nirmala UI" w:cs="Nirmala UI"/>
        </w:rPr>
        <w:t>1844ರ ಅಕ್ಟೋಬರ್ 22ರಂದು ಮೂರನೇ ದೂತನ ಆಗಮನವು ಸೂಚಿಸಲ್ಪಟ್ಟಿತು. ಯಾವುದೇ ಪ್ರವಾದನಾತ್ಮಕ ದೂತನ ಆಗಮನದಂತೆಯೇ, ಅವನ ಬಳಿಯಲ್ಲಿ ತಿನ್ನಲ್ಪಡಬೇಕಾದ ಒಂದು ಸಂದೇಶವಿತ್ತು; ಆದರೆ ಅದು ತಿನ್ನಲ್ಪಡಲಿಲ್ಲ; ಮತ್ತು ಫಿಲಡೆಲ್ಫಿಯ ಮಿಲ್ಲರಿಸಂ ಲವದಿಕಿಯ ಮಿಲ್ಲರಿಸಂ ಆಗಿ ಬದಲಾಯಿತು; 1863ರ ಮುನ್ನವೇ, ಅವರು ಔಪಚಾರಿಕವಾಗಿ ಸೆವೆಂತ್-ಡೆ ಅಡ್ವೆಂಟಿಸ್ಟ್ ಎಂಬ ಹೆಸರನ್ನು ಸ್ವೀಕರಿಸಿ, ಇಂದಿನವರೆಗೂ ಬಂಡಾಯದ ಅರಣ್ಯದಲ್ಲಿ ಅಲೆದಾಡಲು ಪ್ರಾರಂಭಿಸಿದಾಗ. 1844ರಿಂದ 1863ರವರೆಗಿನ ಇತಿಹಾಸವು ಒಂದು ಲಕ್ಷ ನಲವತ್ತುನಾಲ್ಕು ಸಾವಿರರೊಳಗೆ ಇರುವ ಕರೆಯನ್ನು ತಿರಸ್ಕರಿಸುವವರನ್ನು ಪ್ರತಿನಿಧಿಸುತ್ತದೆ. ಅವರು ದಾನಿಯೇಲನ ಹನ್ನೆರಡನೇ ಅಧ್ಯಾಯದಲ್ಲಿರುವ ದುಷ್ಟರು, ಯೆರೇಮಿಯನ ಪರಿಹಾಸಕರ ಸಭೆ, ಯೋಹಾನನ ಸೈತಾನನ ಸಭಾಗೃಹ, ಮತ್ತು ಮತ್ತಾಯನ ಮೂರ್ಖ ಕನ್ಯೆಗಳು.</w:t>
      </w:r>
    </w:p>
    <w:p>
      <w:pPr>
        <w:pStyle w:val="ArticleBody"/>
        <w:jc w:val="left"/>
      </w:pPr>
      <w:r>
        <w:rPr>
          <w:rFonts w:ascii="Nirmala UI" w:hAnsi="Nirmala UI" w:eastAsia="Nirmala UI" w:cs="Nirmala UI"/>
        </w:rPr>
        <w:t>ಕ್ರಿಸ್ತನು “ಪ್ರವಾದಿಯಾದ ದಾನಿಯೇಲನಿಂದ ಹೇಳಲ್ಪಟ್ಟಿರುವ ನಾಶಕಾರಕ ಅಸಹ್ಯವು” ಎಂದು ಪ್ರತಿನಿಧಿಸಿದ ಎಚ್ಚರಿಕೆಯ ಸಂದೇಶವು, ನಂತರ ಅನುಸರಿಸಲಿರುವ ವಿನಾಶ ಮತ್ತು ಚದುರಿಹೋಗುವಿಕೆಯ ಮುನ್ನವೇ ಓಡಿಹೋಗಬೇಕೆಂಬ ಎಚ್ಚರಿಕೆಯನ್ನು ಸೂಚಿಸುತ್ತದೆ. ಕ್ರಿ.ಶ. 66ನೇ ವರ್ಷದಲ್ಲಿ ರೋಮದ ಸೇನಾನಾಯಕ ಸೆಸ್ಟಿಯಸ್, ಪೈಗನ್ ರೋಮಿನ ಯುಗದಲ್ಲಿದ್ದ ಕ್ರೈಸ್ತರಿಗೆ ಆ ಎಚ್ಚರಿಕೆಯನ್ನು ನೆರವೇರಿಸಿದನು. ಪ್ರಥಮ ಶತಮಾನದಲ್ಲಿ, ಪೋಪೀಯ ರೋಮಿನ ಯುಗದಲ್ಲಿ ಹಿಂಸೆ ಅನುಭವಿಸಬೇಕಾಗಿದ್ದ ಕ್ರೈಸ್ತರಿಗಾಗಿ ಅಪೋಸ್ತಲ ಪೌಲನು ಅದೇ ಎಚ್ಚರಿಕೆಯನ್ನು ದಾಖಲಿಸಿದನು. ಪಟ್ಟಣಗಳಿಂದ ಹೊರಬಂದು ಗ್ರಾಮಾಂತರ ಪ್ರದೇಶಗಳಲ್ಲಿ ವಾಸಿಸಬೇಕೆಂಬ ಸಬ್ಬತ್‌ ಪಾಲಕರಿಗೆ ನೀಡಲಾದ ಎಚ್ಚರಿಕೆ 1888ರಲ್ಲಿ ಬಂತು; ಅದೇ ವರ್ಷ ಭಾನುವಾರವನ್ನು ರಾಷ್ಟ್ರೀಯ ವಿಶ್ರಾಂತಿಯ ದಿನವಾಗಿ ಸ್ಥಾಪಿಸಲು ಮಾಡಿದ ಮೊದಲ ಪ್ರಯತ್ನವಾದ ಬ್ಲೇರ್ ಬಿಲ್ ಕೂಡ ಬಂದಿತು. ಬ್ಲೇರ್ ಬಿಲ್, ಕ್ರಿಸ್ತನು ದಾನಿಯೇಲನ ನಾಶಕಾರಕ ಅಸಹ್ಯದ ಕುರಿತು ಮಾಡಿದ ಉಲ್ಲೇಖದ ನೆರವೇರಿಕೆಯಾಗಿ ಓಡಿಹೋಗಬೇಕೆಂಬ ಎಚ್ಚರಿಕೆಯಾಯಿತು.</w:t>
      </w:r>
    </w:p>
    <w:p>
      <w:pPr>
        <w:pStyle w:val="ArticleBody"/>
        <w:jc w:val="left"/>
      </w:pPr>
      <w:r>
        <w:rPr>
          <w:rFonts w:ascii="Nirmala UI" w:hAnsi="Nirmala UI" w:eastAsia="Nirmala UI" w:cs="Nirmala UI"/>
        </w:rPr>
        <w:t>ಕ್ರಿ.ಶ. 66ನೇ ವರ್ಷದಲ್ಲಿ ಸೆಸ್ಟಿಯಸ್‌ನ ವಿಷಯದಲ್ಲಿ ನಡೆದಂತೆಯೇ, ಬ್ಲೇರ್ ಮಸೂದೆಯೂ ದೈವಪ್ರವಿಧಾನದಿಂದ ಹಿಂತೆಗೆದುಕೊಳ್ಳಲ್ಪಟ್ಟಿತು. 1888ನೇ ವರ್ಷವು 2001ರ ಸೆಪ್ಟೆಂಬರ್ 11ನ್ನು ಪ್ರತಿರೂಪಿಸುತ್ತದೆ; ಯಾಕಂದರೆ ಸಿಸ್ಟರ್ ವೈಟ್ ಈ ಎರಡೂ ಇತಿಹಾಸಗಳಲ್ಲಿ ಪ್ರಕಟನೆ ಹದಿನೆಂಟನೇ ಅಧ್ಯಾಯದ ದೂತನ ಇಳಿವನ್ನು ಗುರುತಿಸುತ್ತಾಳೆ. ಅಂತಿಮ ದಿನಗಳಲ್ಲಿ ನಗರಗಳಿಂದ ಓಡಿಹೋಗಬೇಕೆಂಬ ಎಚ್ಚರಿಕೆ 2001ರ ಸೆಪ್ಟೆಂಬರ್ 11ರಂದು ಜಾರಿಗೆ ಬಂತು. ಆದ್ದರಿಂದ, 1888ರ ಬ್ಲೇರ್ ಮಸೂದೆ, 2001ರ ಪೇಟ್ರಿಯಟ್ ಆಕ್ಟ್‌ಗೆ ಪ್ರತಿರೂಪವಾಗಿತ್ತು. 2001ರ ಸೆಪ್ಟೆಂಬರ್ 11ರಂದು ಇಳಿದ ದೂತನು ಪ್ರಕಟನೆ ಹದಿನೆಂಟನೇ ಅಧ್ಯಾಯದ ಮೊದಲ ಮೂರು ವಚನಗಳಲ್ಲಿ ಅಂತಿಮ ಎಚ್ಚರಿಕೆಯ ಸಂದೇಶವನ್ನು ಘೋಷಿಸುತ್ತಾನೆ; ಮತ್ತು ಅಂತಿಮ ಎಚ್ಚರಿಕೆಯ ಸಂದೇಶವು ಮೂರನೇ ದೂತನ ಸಂದೇಶವೂ ಆಗಿದೆ, ಅಧ್ಯಾಯ ಹದಿನಾಲ್ಕಿನಲ್ಲಿ ಮೂರನೇ ದೂತನಿಂದ ಪ್ರತಿನಿಧಿಸಲ್ಪಟ್ಟ ಸಂದೇಶವು ಹದಿನೆಂಟನೇ ಅಧ್ಯಾಯದಲ್ಲಿರುವ ಸತ್ಯದ ಅದೇ ಅಭಿವ್ಯಕ್ತಿಗಳಾಗಿಲ್ಲವಾದರೂ ಸಹ. ಸಾಲಿನ ಮೇಲೆ ಸಾಲು, ಅವು ಒಂದೇ ಎಚ್ಚರಿಕೆಯ ಸಂದೇಶವಾಗಿವೆ.</w:t>
      </w:r>
    </w:p>
    <w:p>
      <w:pPr>
        <w:pStyle w:val="ArticleBody"/>
        <w:jc w:val="left"/>
      </w:pPr>
      <w:r>
        <w:rPr>
          <w:rFonts w:ascii="Nirmala UI" w:hAnsi="Nirmala UI" w:eastAsia="Nirmala UI" w:cs="Nirmala UI"/>
        </w:rPr>
        <w:t>ಪ್ರವಾದಿಯಾದ ದಾನಿಯೇಲನ ಮೂಲಕ ಹೇಳಲ್ಪಟ್ಟ ನಾಶದ ಅಸಹ್ಯವು, ತನ್ನ ಜನರು ತಮ್ಮ ರಕ್ಷಣೆಗೆ ಯಾವಾಗ ಓಡಿಹೋಗಬೇಕೆಂಬುದನ್ನು ಗುರುತಿಸುವ ಸೂಚಕವಾಗಿ ಕ್ರಿಸ್ತನು ನೀಡಿದ ಗುರುತಾಗಿತ್ತು. ಅದು ಒಂದು ಎಚ್ಚರಿಕೆಯ ಸಂದೇಶವಾಗಿದ್ದು, ಆದಕಾರಣ ಅದು ಅಂತಿಮ ಎಚ್ಚರಿಕೆಯ ಸಂದೇಶವಾಗಿರಲೇಬೇಕು; ಯದ್ವಾ ಅದು ಪ್ರಕಟಣೆಯ ಹದಿನಾಲ್ಕನೇ ಅಧ್ಯಾಯದಲ್ಲಿಯೂ ಹಾಗೆಯೇ ಹದಿನೆಂಟನೇ ಅಧ್ಯಾಯದಲ್ಲಿಯೂ ಪ್ರತಿನಿಧಿಸಲ್ಪಟ್ಟಿರುವ ಸಂದೇಶಕ್ಕಿಂತ ಭಿನ್ನವಾದ ಪದಗಳಲ್ಲಿ ವ್ಯಕ್ತವಾಗಿದ್ದರೂ ಸಹ. ಯೆರೆಮಿಯ ಹದಿನೈದನೇ ಅಧ್ಯಾಯದ ಹದಿನಾರನೇ ವಚನದಲ್ಲಿ ಆರಂಭವಾಗುವ ಇತಿಹಾಸವು, ಎಚ್ಚರಿಸುವ ಪರೀಕ್ಷೆಯ ಸಂದೇಶದ ಅದೇ ಪ್ರವಾದಿಕ ಕಾಲಘಟ್ಟವಾಗಿದೆ. ಅದು ಯೆರೆಮಿಯನು ದೇವರ ವಾಕ್ಯವನ್ನು ತಿನ್ನುವಾಗ ಆರಂಭವಾಗುತ್ತದೆ; ಮತ್ತು ಅದು ದೂತನು ಇಳಿದುಬರುವಾಗ ಸಂಭವಿಸುತ್ತದೆ, ನ್ಯೂಯೋರ್ಕ್ ನಗರದ ದೊಡ್ಡ ಕಟ್ಟಡಗಳು ಕುಸಿದಾಗ ಆತನು ಮಾಡಿದಂತೆಯೇ.</w:t>
      </w:r>
    </w:p>
    <w:p>
      <w:pPr>
        <w:pStyle w:val="ArticleBody"/>
        <w:jc w:val="left"/>
      </w:pPr>
      <w:r>
        <w:rPr>
          <w:rFonts w:ascii="Nirmala UI" w:hAnsi="Nirmala UI" w:eastAsia="Nirmala UI" w:cs="Nirmala UI"/>
        </w:rPr>
        <w:t>ಯೆರೆಮಿಯನು, “ನಿನ್ನ ವಚನಗಳು ದೊರಕಿದವು, ನಾನು ಅವನ್ನು ತಿಂದೆನು; ಮತ್ತು ನಿನ್ನ ವಚನವು ನನಗೆ ನನ್ನ ಹೃದಯದ ಸಂತೋಷವೂ ಉಲ್ಲಾಸವೂ ಆಯಿತು,” ಎಂದು ಪ್ರಕಟಿಸಿದಾಗ, ಅವನು ದಾನಿಯೇಲನ ಪುಸ್ತಕದ ಮೊದಲ ಅಧ್ಯಾಯದಲ್ಲಿ ಆಹಾರದ ಕುರಿತು ನಡೆದ ಮೊದಲ ಪರೀಕ್ಷೆಯನ್ನೂ, ಪ್ರಕಟನೆ ಪುಸ್ತಕದ ಹತ್ತನೇ ಅಧ್ಯಾಯದಲ್ಲಿ ಯೋಹಾನನು ದೂತನ ಕೈಯಿಂದ ಪುಸ್ತಕವನ್ನು ತೆಗೆದುಕೊಂಡು ಅದನ್ನು ತಿನ್ನುವುದನ್ನೂ ಪ್ರತಿನಿಧಿಸುತ್ತಾನೆ. ಸಂದೇಶವನ್ನು ತಿನ್ನುವ ಕ್ರಿಯೆಯು ಒಂದು ದೂತನು ಬರುವಾಗ ಪ್ರಾರಂಭವಾಗುತ್ತದೆ; ಮತ್ತು ದೂತನು ಬಂದಾಗ ಮುದ್ರೆ ತೆಗೆಯಲ್ಪಟ್ಟಿರುವ ಒಂದು ಪರೀಕ್ಷೆಯ ಪ್ರವಾದನೆ ಇರುತ್ತದೆ. ದೂತನು ಬಂದಾಗ ಮೊದಲ ಪರೀಕ್ಷಾ ಅವಧಿ ಪ್ರಾರಂಭವಾಗುತ್ತದೆ, ಮತ್ತು ಎರಡನೆಯ ಪರೀಕ್ಷಾ ಅವಧಿ ಪ್ರಾರಂಭವಾದಾಗ ಅದು ಅಂತ್ಯಗೊಳ್ಳುತ್ತದೆ; ಮತ್ತು ಮಿಕಾಯೇಲನು ಎದ್ದು ನಿಂತಾಗ, ಎರಡನೆಯ ಪರೀಕ್ಷಾ ಅವಧಿಯೂ ಅಂತ್ಯಗೊಳ್ಳುತ್ತದೆ.</w:t>
      </w:r>
    </w:p>
    <w:p>
      <w:pPr>
        <w:pStyle w:val="ArticleBody"/>
        <w:jc w:val="left"/>
      </w:pPr>
      <w:r>
        <w:rPr>
          <w:rFonts w:ascii="Nirmala UI" w:hAnsi="Nirmala UI" w:eastAsia="Nirmala UI" w:cs="Nirmala UI"/>
        </w:rPr>
        <w:t>ದೂತನು ಆಗಮಿಸುವಾಗ, ಉತ್ತರಮಳೆ ಸುರಿಯಲು ಆರಂಭವಾಗುತ್ತದೆ.</w:t>
      </w:r>
    </w:p>
    <w:p>
      <w:pPr>
        <w:pStyle w:val="ArticleScripture"/>
        <w:jc w:val="left"/>
      </w:pPr>
      <w:r>
        <w:rPr>
          <w:rFonts w:ascii="Nirmala UI" w:hAnsi="Nirmala UI" w:eastAsia="Nirmala UI" w:cs="Nirmala UI"/>
        </w:rPr>
        <w:t>“ಅಂತ್ಯದ ಮಳೆಯು ದೇವರ ಜನರ ಮೇಲೆ ಸುರಿಯಬೇಕಾಗಿದೆ. ಪರಾಕ್ರಮಶಾಲಿಯಾದ ಒಬ್ಬ ದೂತನು ಸ್ವರ್ಗದಿಂದ ಇಳಿದು ಬರುವನು; ಮತ್ತು ಸಮಸ್ತ ಭೂಮಿಯು ಅವನ ಮಹಿಮೆಯಿಂದ ಪ್ರಕಾಶಮಾನವಾಗುವುದು.” Review and Herald, April 21, 1891.</w:t>
      </w:r>
    </w:p>
    <w:p>
      <w:pPr>
        <w:pStyle w:val="ArticleBody"/>
        <w:jc w:val="left"/>
      </w:pPr>
      <w:r>
        <w:rPr>
          <w:rFonts w:ascii="Nirmala UI" w:hAnsi="Nirmala UI" w:eastAsia="Nirmala UI" w:cs="Nirmala UI"/>
        </w:rPr>
        <w:t>ಯೆರೆಮೀಯನ ಹಳೆಯ ಮಾರ್ಗಗಳಲ್ಲಿ ನಡೆಯುವವರು ಉತ್ತರ ಮಳೆಯನ್ನು ಹೊಂದಿಕೊಳ್ಳುತ್ತಾರೆ.</w:t>
      </w:r>
    </w:p>
    <w:p>
      <w:pPr>
        <w:pStyle w:val="ArticleScripture"/>
        <w:jc w:val="left"/>
      </w:pPr>
      <w:r>
        <w:rPr>
          <w:rFonts w:ascii="Nirmala UI" w:hAnsi="Nirmala UI" w:eastAsia="Nirmala UI" w:cs="Nirmala UI"/>
        </w:rPr>
        <w:t>ಹೀಗೆ ಕರ್ತನು ಹೇಳುತ್ತಾನೆ: ಮಾರ್ಗಗಳಲ್ಲಿ ನಿಂತು ನೋಡಿ, ಹಳೆಯ ದಾರಿಗಳನ್ನು ವಿಚಾರಿಸಿ; ಒಳ್ಳೆಯ ದಾರಿ ಎಲ್ಲಿದೆ ಎಂದು ಕೇಳಿ, ಅದರಲ್ಲಿ ನಡೆಯಿರಿ; ಆಗ ನಿಮ್ಮ ಆತ್ಮಗಳಿಗೆ ವಿಶ್ರಾಂತಿ ದೊರೆಯುವುದು. ಆದರೆ ಅವರು, “ನಾವು ಅದರಲ್ಲಿ ನಡೆಯುವುದಿಲ್ಲ” ಎಂದು ಹೇಳಿದರು. ಇದಲ್ಲದೆ ನಾನು ನಿಮ್ಮ ಮೇಲೆ ಕಾವಲುಗಾರರನ್ನು ನೇಮಿಸಿ, “ಕಹಳೆಯ ಧ್ವನಿಗೆ ಕಿವಿಗೊಡಿ” ಎಂದು ಹೇಳಿದೆನು. ಆದರೆ ಅವರು, “ನಾವು ಕಿವಿಗೊಡುವುದಿಲ್ಲ” ಎಂದು ಹೇಳಿದರು. ಯೆರೆಮಿಯ 6:16, 17.</w:t>
      </w:r>
    </w:p>
    <w:p>
      <w:pPr>
        <w:pStyle w:val="ArticleBody"/>
        <w:jc w:val="left"/>
      </w:pPr>
      <w:r>
        <w:rPr>
          <w:rFonts w:ascii="Nirmala UI" w:hAnsi="Nirmala UI" w:eastAsia="Nirmala UI" w:cs="Nirmala UI"/>
        </w:rPr>
        <w:t>“ಕಹಳೆ”ಯನ್ನು ಊದುವ “ಕಾವಲುಗಾರರು” ಎಂದರೆ 1888ರಲ್ಲಿ ಜೋನ್ಸ್ ಮತ್ತು ವ್ಯಾಗನರ್ ಮಂಡಿಸಿದ ಲವೊದಿಕೀಯದ ಸಂದೇಶವೇ ಆಗಿದೆ.</w:t>
      </w:r>
    </w:p>
    <w:p>
      <w:pPr>
        <w:pStyle w:val="ArticleScripture"/>
        <w:jc w:val="left"/>
      </w:pPr>
      <w:r>
        <w:rPr>
          <w:rFonts w:ascii="Nirmala UI" w:hAnsi="Nirmala UI" w:eastAsia="Nirmala UI" w:cs="Nirmala UI"/>
        </w:rPr>
        <w:t>ಬಲವಾಗಿ ಕೂಗಿರು; ತಡೆಯದೆ, ತುರಿಯಂತೆ ನಿನ್ನ ಸ್ವರವನ್ನು ಎತ್ತಿ, ನನ್ನ ಜನರಿಗೆ ಅವರ ದ್ರೋಹವನ್ನು, ಯಾಕೋಬನ ಮನೆತನಕ್ಕೆ ಅವರ ಪಾಪಗಳನ್ನು ಪ್ರಕಟಿಸು. ಯೆಶಾಯ 58:1.</w:t>
      </w:r>
    </w:p>
    <w:p>
      <w:pPr>
        <w:pStyle w:val="ArticleBody"/>
        <w:jc w:val="left"/>
      </w:pPr>
      <w:r>
        <w:rPr>
          <w:rFonts w:ascii="Nirmala UI" w:hAnsi="Nirmala UI" w:eastAsia="Nirmala UI" w:cs="Nirmala UI"/>
        </w:rPr>
        <w:t>2001ರ ಸೆಪ್ಟೆಂಬರ್ 11ರಂದು ನೂರ ನಲವತ್ತುನಾಲ್ಕು ಸಾವಿರರ ಮುದ್ರಣವು ಆರಂಭವಾಯಿತು. ಲವೊದಿಕೀಯ ಸಭೆಗೆ ಎಚ್ಚರಿಕೆಯ ಸಂದೇಶವು ಪ್ರಕಟಿಸಲ್ಪಟ್ಟಿತು.</w:t>
      </w:r>
    </w:p>
    <w:p>
      <w:pPr>
        <w:pStyle w:val="ArticleScripture"/>
        <w:jc w:val="left"/>
      </w:pPr>
      <w:r>
        <w:rPr>
          <w:rFonts w:ascii="Nirmala UI" w:hAnsi="Nirmala UI" w:eastAsia="Nirmala UI" w:cs="Nirmala UI"/>
        </w:rPr>
        <w:t>“A. T. Jones ಮತ್ತು E. J. Waggoner ಅವರ ಮೂಲಕ ನಮಗೆ ನೀಡಲ್ಪಟ್ಟ ಸಂದೇಶವು ಲಾವೊದಿಕಾಯ ಸಭೆಗೆ ದೇವರಿಂದ ಬಂದ ಸಂದೇಶವಾಗಿದೆ; ಸತ್ಯವನ್ನು ನಂಬುತ್ತೇವೆಂದು ಒಪ್ಪಿಕೊಂಡು, ಆದರೂ ದೇವರಿಂದ ನೀಡಲ್ಪಟ್ಟ ಕಿರಣಗಳನ್ನು ಇತರರ ಮೇಲೆ ಪ್ರತಿಫಲಿಸದ ಯಾರಿಗಾದರೂ ಅಯ್ಯೋ.” The 1888 Materials, 1053.</w:t>
      </w:r>
    </w:p>
    <w:p>
      <w:pPr>
        <w:pStyle w:val="ArticleBody"/>
        <w:jc w:val="left"/>
      </w:pPr>
      <w:r>
        <w:rPr>
          <w:rFonts w:ascii="Nirmala UI" w:hAnsi="Nirmala UI" w:eastAsia="Nirmala UI" w:cs="Nirmala UI"/>
        </w:rPr>
        <w:t>ಲಾವೋದಿಕೆಗೆ ನೀಡಲ್ಪಟ್ಟಿರುವ ಎಚ್ಚರಿಕೆಯು, ಲಾವೋದಿಕೀಯ ಏಳನೇ ದಿನದ ಅಡ್ವೆಂಟಿಸ್ಟ್ ಸಭೆಯು ಕೇಳಲು ನಿರಾಕರಿಸುವ ಯೆರೆಮಿಯ ಕಾವಲುಗಾರರ ತುರೀಯ ಧ್ವನಿಯಾಗಿದೆ. ಅದು, ಶೀಘ್ರದಲ್ಲೇ ಬರಲಿರುವ ಭಾನುವಾರದ ಧರ್ಮಶಾಸ್ತ್ರಕ್ಕಿಂತ ಮುಂಚಿತವಾಗಿ, ನಗರಗಳಿಂದ ಗ್ರಾಮೀಣ ಆಸ್ತಿಗಳಿಗೆ ಓಡಿಹೋಗುವಂತೆ ಮಾಡುವ ಎಚ್ಚರಿಕೆಯಾಗಿದೆ.</w:t>
      </w:r>
    </w:p>
    <w:p>
      <w:pPr>
        <w:pStyle w:val="ArticleBody"/>
        <w:jc w:val="left"/>
      </w:pPr>
      <w:r>
        <w:rPr>
          <w:rFonts w:ascii="Nirmala UI" w:hAnsi="Nirmala UI" w:eastAsia="Nirmala UI" w:cs="Nirmala UI"/>
        </w:rPr>
        <w:t>ಈ ವಿವಿಧ ಪ್ರವಾದನಾತ್ಮಕ ರೇಖೆಗಳ ಕುರಿತು ನಾನು ಈಗಷ್ಟೇ ಹೇಳಿದದ್ದೇನಂದರೆ, ನಾನು ಈಗ ಬರೆಯಲಿರುವ ವಿಷಯವನ್ನು ನೀವು ನಿಜವಾಗಿಯೂ ಪರಿಶೀಲಿಸಬೇಕೆಂದು ನಿಮ್ಮ ವಿವೇಕವನ್ನು ಜಾಗೃತಿಗೊಳಿಸಲು ಮಾಡಿದ ಒಂದು ಪ್ರಯತ್ನವಾಗಿತ್ತು. ಬಹುಶಃ ಮೃಗದ ಪ್ರತಿಮೆಯ ಕುರಿತಾಗಿಯೂ ಮತ್ತು ಮೃಗಕ್ಕೆ ಸಂಬಂಧಿಸಿದ ಪ್ರತಿಮೆಯ ಕುರಿತಾಗಿಯೂ ಅತ್ಯಂತ ಪ್ರಮುಖ ಲಕ್ಷಣವೆಂದರೆ, ಅಂತ್ಯದ ದಿನಗಳಲ್ಲಿ ಮೃಗದ ಪ್ರತಿಮೆಯ ಮತ್ತು ಮೃಗಕ್ಕೆ ಸಂಬಂಧಿಸಿದ ಪ್ರತಿಮೆಯ ಎರಡು ರೂಪುಗೊಳಿಸುವಿಕೆಗಳು ಇರುವುದಾಗಿದೆ. ಮೊದಲನೆಯದು ಯುನೈಟೆಡ್ ಸ್ಟೇಟ್ಸ್‌ನಲ್ಲಿ, ಮತ್ತು ಅದರ ನಂತರ ಲೋಕದ ಜನಾಂಗಗಳಲ್ಲಿ.</w:t>
      </w:r>
    </w:p>
    <w:p>
      <w:pPr>
        <w:pStyle w:val="ArticleBody"/>
        <w:jc w:val="left"/>
      </w:pPr>
      <w:r>
        <w:rPr>
          <w:rFonts w:ascii="Nirmala UI" w:hAnsi="Nirmala UI" w:eastAsia="Nirmala UI" w:cs="Nirmala UI"/>
        </w:rPr>
        <w:t>ಮೃಗದ ಪ್ರತಿಮೆಯೊಂದಿಗೆ ಮತ್ತು ಮೃಗದ ಪ್ರತಿಮೆಗೆ ಸಂಬಂಧಿಸಿದ ಕೆಲವು ಪ್ರವಾದನಾತ್ಮಕ ಲಕ್ಷಣಗಳಿವೆ; ರೋಮಿನ ಈ ಪ್ರತಿಮೆಯ ಪ್ರವಾದನಾತ್ಮಕ ಪರೀಕ್ಷಾ ಪ್ರಕ್ರಿಯೆಯ ಮೂಲಕ ಸರಿಯಾಗಿ ದಾಟಿಹೋಗಬೇಕಾದರೆ ಅವನ್ನು ಯಥಾರ್ಥವಾಗಿ ಅನ್ವಯಿಸುವುದು ಅಗತ್ಯವಾಗಿದೆ. ಮೃಗದ ಪ್ರತಿಮೆಯ ಪರೀಕ್ಷಾ ಅವಧಿಗೆ ಸಂಬಂಧಿಸಿದ ಎರಡನೆಯ ಪ್ರಮುಖ ಅಂಶವೆಂದರೆ (ಇದನ್ನು ಅನೇಕ ಸಾಕ್ಷಿಗಳ ಆಧಾರದ ಮೇಲೆ ತೋರಿಸಬಹುದು), ಒಂದು ಲಕ್ಷ ನಾಲ್ವತ್ತನಾಲ್ಕು ಸಾವಿರರ ಮುದ್ರಣಕಾಲವು ಸಂಯುಕ್ತ ಸಂಸ್ಥಾನಗಳಲ್ಲಿ ನಡೆಯುವ ಮೃಗದ ಪ್ರತಿಮೆಯ ಪರೀಕ್ಷೆಯ ಅವಧಿಯಲ್ಲೇ ಸಂಭವಿಸುತ್ತದೆ; ಮತ್ತು ಲೋಕದ ಜನಾಂಗಗಳಲ್ಲಿ ನಡೆಯುವ ಮೃಗದ ಪ್ರತಿಮೆಯ ಪರೀಕ್ಷೆಯ ಅವಧಿಯೇ, ಆ ಭಾನುವಾರದ ಕಾನೂನಿನ ಸಮಯದಲ್ಲಿ (321 ಎಂದು ಪ್ರತಿನಿಧಿಸಲ್ಪಟ್ಟಿರುವ) ಇನ್ನೂ ಬಾಬೆಲಿನಲ್ಲಿ ಇರುವ ದೇವರ ಇತರ ಮಕ್ಕಳನ್ನು ಹಿಂಡಿಗೆ ಕೂಡಿಸಿಕೊಳ್ಳುವ ಕಾಲವಾಗಿರುತ್ತದೆ.</w:t>
      </w:r>
    </w:p>
    <w:p>
      <w:pPr>
        <w:pStyle w:val="ArticleBody"/>
        <w:jc w:val="left"/>
      </w:pPr>
      <w:r>
        <w:rPr>
          <w:rFonts w:ascii="Nirmala UI" w:hAnsi="Nirmala UI" w:eastAsia="Nirmala UI" w:cs="Nirmala UI"/>
        </w:rPr>
        <w:t>ಮೃಗದ ಪ್ರತಿಮೆಯು ಪರಸ್ಪರ ಸಂಬಂಧ ಹೊಂದಿರುವ ಎರಡು ನಿರ್ದಿಷ್ಟ ಪರೀಕ್ಷಾಕಾಲಗಳನ್ನು ಸೂಚಿಸುತ್ತದೆ; ಮತ್ತು ಆ ಎರಡು ಪರೀಕ್ಷಾಕಾಲಗಳು ಪ್ರಕಟನೆಯ ಏಳನೇ ಅಧ್ಯಾಯದಲ್ಲಿರುವ ಒಂದು ಲಕ್ಷ ನಲವತ್ತ್ನಾಲ್ಕು ಸಾವಿರರ ಅಂತಿಮ ಸಮಾಗಮವನ್ನೂ, ಅದರ ನಂತರ ಅದೇ ಅಧ್ಯಾಯದಲ್ಲಿರುವ ಮಹಾ ಸಮೂಹವನ್ನೂ ಪ್ರತಿನಿಧಿಸುತ್ತವೆ.</w:t>
      </w:r>
    </w:p>
    <w:p>
      <w:pPr>
        <w:pStyle w:val="ArticleBody"/>
        <w:jc w:val="left"/>
      </w:pPr>
      <w:r>
        <w:rPr>
          <w:rFonts w:ascii="Nirmala UI" w:hAnsi="Nirmala UI" w:eastAsia="Nirmala UI" w:cs="Nirmala UI"/>
        </w:rPr>
        <w:t>ಭಾನುವಾರದ ಕಾನೂನಿನ ಸಮಯದಲ್ಲಿ, ಪ್ರಕಟನೆ ಅಧ್ಯಾಯ ಹದಿಮೂರರ ಹನ್ನೊಂದನೆಯ ವಚನದಲ್ಲಿ ಹೇಳಿರುವಂತೆ, ಯುನೈಟೆಡ್ ಸ್ಟೇಟ್ಸ್ ಅಜಗನಂತೆ ಮಾತಾಡುತ್ತದೆ. ಆಗ ಅದು ಲೋಕದ ಎಲ್ಲಾ ಜನಾಂಗಗಳನ್ನು ಮೋಸಗೊಳಿಸುವುದಕ್ಕಾಗಿ ಮುಂದೆ ಹೋಗಿ, ತಾನು ಈಗಲೇ ಮಾಡಿದಂತೆಯೇ, ಅವುಗಳೂ ಮೃಗಕ್ಕೆ ವಿಶ್ವವ್ಯಾಪಕ ಪ್ರತಿಮೆಯನ್ನು ನಿರ್ಮಿಸಬೇಕು ಎಂದು ಆ ಜನಾಂಗಗಳಿಗೆ ಹೇಳುತ್ತದೆ. ಕ್ರಿ.ಶ. 321ರ ಕಾನ್ಸ್ಟಾಂಟೀನ್‌ನ ಭಾನುವಾರದ ಕಾನೂನಿನಿಂದ ಪ್ರತಿನಿಧಿಸಲ್ಪಡುವ, ಭಾನುವಾರದ ಕಾನೂನಿನಲ್ಲಿ ಆರಂಭವಾಗುವ ಆ ಅವಧಿಯು, ಅಂತಿಮ ಜನಾಂಗವು ಪಾಪೀಯ ರೋಮಿಗೆ ವಂದಿಸುವಾಗ ಅಂತ್ಯಗೊಳ್ಳುತ್ತದೆ; ಅಲ್ಲಿ ಕ್ರಿ.ಶ. 538ರ ಭಾನುವಾರದ ಕಾನೂನು ಪ್ರತಿನಿಧಿಸಲ್ಪಟ್ಟಿದೆ; ಏಕೆಂದರೆ ಹದಿಮೂರನೇ ಅಧ್ಯಾಯದಲ್ಲಿ ಯುನೈಟೆಡ್ ಸ್ಟೇಟ್ಸ್‌ಗೆ ಮೃಗದ ಪ್ರತಿಮೆಗೆ ಜೀವಕೊಟ್ಟು ಅದನ್ನು ಮಾತಾಡುವಂತೆ ಮಾಡುವ ಅಧಿಕಾರವಿದೆ. ಆ ಅವಧಿಯು ಕ್ರಿ.ಶ. 321ರ ಭಾನುವಾರದ ಕಾನೂನಿನಿಂದ ಆರಂಭವಾಗಿ ಕ್ರಿ.ಶ. 538ರ ಭಾನುವಾರದ ಕಾನೂನಿನಿಂದ ಅಂತ್ಯಗೊಳ್ಳುತ್ತದೆ.</w:t>
      </w:r>
    </w:p>
    <w:p>
      <w:pPr>
        <w:pStyle w:val="ArticleBody"/>
        <w:jc w:val="left"/>
      </w:pPr>
      <w:r>
        <w:rPr>
          <w:rFonts w:ascii="Nirmala UI" w:hAnsi="Nirmala UI" w:eastAsia="Nirmala UI" w:cs="Nirmala UI"/>
        </w:rPr>
        <w:t>2001ರಲ್ಲಿ ಯುನೈಟೆಡ್ ಸ್ಟೇಟ್ಸ್‌ನ ಸರ್ಕಾರವು ಪ್ಯಾಟ್ರಿಯಟ್ ಆಕ್ಟ್ ಅನ್ನು ಕಾನೂನಾಗಿ “ಮಾತನಾಡಿತು”.</w:t>
      </w:r>
    </w:p>
    <w:p>
      <w:pPr>
        <w:pStyle w:val="ArticleBody"/>
        <w:jc w:val="left"/>
      </w:pPr>
      <w:r>
        <w:rPr>
          <w:rFonts w:ascii="Nirmala UI" w:hAnsi="Nirmala UI" w:eastAsia="Nirmala UI" w:cs="Nirmala UI"/>
        </w:rPr>
        <w:t>ಈ ಅಧ್ಯಯನವನ್ನು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 ವಚನದ ಅಡಗಿದ ಇತಿಹಾಸ - ಸಂಖ್ಯೆ ಒಂದು</dc:title>
  <dc:subject>ಪ್ರವಾದನೆಗಳ ಮುದ್ರಾಭಂಗ: ಅಂತ್ಯದಿನಗಳು, ಯೆಹೂದದ ಸಿಂಹ, ಮತ್ತು ಪ್ರಕಟನೆ ಪುಸ್ತಕದ ಅಂತಿಮ ಚಲನೆಗಳು</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