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ನಲವತ್ತನೆಯ ವಚನದ ಗುಪ್ತ ಇತಿಹಾಸ - ಸಂಖ್ಯೆ ಎರಡು</w:t>
      </w:r>
    </w:p>
    <w:p>
      <w:pPr>
        <w:pStyle w:val="ArticleSubtitle"/>
        <w:jc w:val="left"/>
      </w:pPr>
      <w:r>
        <w:rPr>
          <w:rFonts w:ascii="Nirmala UI" w:hAnsi="Nirmala UI" w:eastAsia="Nirmala UI" w:cs="Nirmala UI"/>
        </w:rPr>
        <w:t>ಯುನೈಟೆಡ್ ಸ್ಟೇಟ್ಸ್, ಪ್ಯಾಟ್ರಿಯಟ್ ಆಕ್ಟ್, ಮತ್ತು ಪ್ರವಾದನೆಯ ನೆರವೇರಿಕೆಗೆ ದಾರಿ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ಕಳೆದ ಲೇಖನವನ್ನು ನಾವು ಈ ವಾಕ್ಯದಿಂದ ಮುಕ್ತಾಯಗೊಳಿಸಿದ್ದೆವು: “2001ರಲ್ಲಿ ಅಮೇರಿಕ ಸಂಯುಕ್ತ ಸಂಸ್ಥಾನಗಳ ಸರ್ಕಾರವು Patriot Act ಅನ್ನು ಕಾನೂನಾಗಿ ಘೋಷಿಸಿತು.”</w:t>
      </w:r>
    </w:p>
    <w:p>
      <w:pPr>
        <w:pStyle w:val="ArticleScripture"/>
        <w:jc w:val="left"/>
      </w:pPr>
      <w:r>
        <w:rPr>
          <w:rFonts w:ascii="Nirmala UI" w:hAnsi="Nirmala UI" w:eastAsia="Nirmala UI" w:cs="Nirmala UI"/>
        </w:rPr>
        <w:t>“ಭಾನುವಾರ ಆಚರಣೆಯನ್ನು ಬಲಾತ್ಕಾರವಾಗಿ ಜಾರಿಗೊಳಿಸುವ ಈ ಚಳವಳಿಯಲ್ಲಿ ತೊಡಗಿರುವವರಲ್ಲಿಯೂ ಅನೇಕರಿದ್ದಾರೆ; ಈ ಕ್ರಮದ ಪರಿಣಾಮವಾಗಿ ಏನು ಅನುಸರಿಸಲಿದೆ ಎಂಬುದರ ವಿಷಯದಲ್ಲಿ ಅವರು ಅಂಧರಾಗಿದ್ದಾರೆ. ಅವರು ಧಾರ್ಮಿಕ ಸ್ವಾತಂತ್ರ್ಯದ ಮೇಲೆಯೇ ನೇರವಾಗಿ ಪ್ರಹಾರ ಮಾಡುತ್ತಿದ್ದಾರೆಂಬುದನ್ನು ಅವರು ಕಾಣುವುದಿಲ್ಲ. ಬೈಬಲ್‌ನ ಶಬ್ಬತ್‌ನ ಹಕ್ಕಿನ ದಾವೆಗಳನ್ನು ಮತ್ತು ಭಾನುವಾರ ಸಂಸ್ಥೆ ಆಧಾರಗೊಂಡಿರುವ ಸುಳ್ಳು ಅಡಿಪಾಯವನ್ನು ಎಂದಿಗೂ ಅರಿಯದವರೂ ಅನೇಕರಿದ್ದಾರೆ. ಧಾರ್ಮಿಕ ಶಾಸನಕ್ಕೆ ಅನುಕೂಲವಾಗುವ ಯಾವುದೇ ಚಳವಳಿಯೂ ವಾಸ್ತವವಾಗಿ ಪಾಪಾಸತ್ತೆಗೆ ನೀಡಲ್ಪಡುವ ಒಂದು ಸಡಿಲಿಕೆಯ ಕಾರ್ಯವೇ ಆಗಿದೆ; ಏಕೆಂದರೆ ಅನೇಕ ಯುಗಗಳಿಂದ ಅದು ಮನಸ್ಸಾಕ್ಷಿಯ ಸ್ವಾತಂತ್ರ್ಯದ ವಿರುದ್ಧ ನಿರಂತರವಾಗಿ ಯುದ್ಧ ಮಾಡುತ್ತ ಬಂದಿದೆ. ಭಾನುವಾರಾಚರಣೆಯು ತಾನು ‘ಕ್ರೈಸ್ತ’ ಸಂಸ್ಥೆ ಎಂದು ಕರೆಯಿಸಿಕೊಂಡಿರುವುದಾದರೂ, ಅದರ ಅಸ್ತಿತ್ವವು ‘ಅಧರ್ಮದ ರಹಸ್ಯ’ಕ್ಕೇ ಋಣಿಯಾಗಿದ್ದು; ಅದರ ಜಾರಿಮಾಡುವಿಕೆಯು ರೋಮಾನಿಸಂನ ಮೂಲಸ್ತಂಭವಾಗಿರುವ ತತ್ತ್ವಗಳನ್ನು ವಾಸ್ತವಿಕವಾಗಿ ಅಂಗೀಕರಿಸುವಿಕೆಯೇ ಆಗುವುದು. ನಮ್ಮ ದೇಶವು ತನ್ನ ಆಡಳಿತದ ತತ್ತ್ವಗಳನ್ನು ಇಷ್ಟರಮಟ್ಟಿಗೆ ತ್ಯಜಿಸಿ ಭಾನುವಾರದ ಕಾನೂನನ್ನು ಜಾರಿಗೊಳಿಸುವಾಗ, ಈ ಕಾರ್ಯದಲ್ಲೇ ಪ್ರೊಟೆಸ್ಟಾಂಟಿಸಂ ಪಾಪಾಸತ್ತೆಯೊಂದಿಗೆ ಕೈಜೋಡಿಸುವುದು; ಬಹುಕಾಲದಿಂದಲೇ ಮತ್ತೆ ಸಕ್ರಿಯ ದಬ್ಬಾಳಿಕೆಗೆ ಏಳಿಬರಲು ತನ್ನ ಅವಕಾಶವನ್ನು ಉತ್ಸುಕತೆಯಿಂದ ಕಾಯುತ್ತಿದ್ದ ಆ ದುರಾಡಳಿತಕ್ಕೆ ಜೀವ ತುಂಬುವುದಲ್ಲದೆ ಅದು ಮತ್ತೇನೂ ಆಗಿರುವುದಿಲ್ಲ.” Testimonies, volume 5, 711.</w:t>
      </w:r>
    </w:p>
    <w:p>
      <w:pPr>
        <w:pStyle w:val="ArticleBody"/>
        <w:jc w:val="left"/>
      </w:pPr>
      <w:r>
        <w:rPr>
          <w:rFonts w:ascii="Nirmala UI" w:hAnsi="Nirmala UI" w:eastAsia="Nirmala UI" w:cs="Nirmala UI"/>
        </w:rPr>
        <w:t>1888ನೇ ವರ್ಷವು 2001ನೇ ವರ್ಷಕ್ಕೆ ಪ್ರತಿರೂಪವಾಗಿತ್ತು; ಆಗಲೇ ಬ್ಲೇರ್ ಬಿಲ್ ಪರಿಚಯಿಸಲ್ಪಟ್ಟಿತು. ಆದರೆ ಅದು ಅಂಗೀಕರಿಸಲ್ಪಡದೆ ವಿಫಲವಾದುದರಿಂದ, ಪ್ರವಾದನಾತ್ಮಕವಾಗಿ ಅದು ಮಾತನಾಡುವುದನ್ನು ತಡೆಯಿತು. ಅದು ಕ್ರಿ.ಶ. 66ರ ಸಂಕೇತವಾಯಿತು—ಆರಂಭಿಸಲ್ಪಟ್ಟು ನಂತರ ರಹಸ್ಯವಾಗಿ ಹಿಂತೆಗೆದುಕೊಳ್ಳಲ್ಪಟ್ಟ ಒಂದು ಮುತ್ತಿಗೆ. ಮೃಗದ ಪ್ರತಿಮೆಗೆ ಸಂಬಂಧಿಸಿದ ಪರೀಕ್ಷೆಯ ಎರಡು ಅವಧಿಗಳಿವೆ ಎಂಬುದನ್ನು, ಮತ್ತು ಎರಡನೆಯ ಅವಧಿಯು ಯುನೈಟೆಡ್ ಸ್ಟೇಟ್ಸ್‌ನಲ್ಲಿನ ಭಾನುವಾರದ ಕಾನೂನಿನಿಂದ ಆರಂಭವಾಗುತ್ತದೆ ಎಂಬುದನ್ನು—ಇದು 321ನೇ ವರ್ಷದ ಪ್ರತಿರೂಪವಾಗಿದೆ—ಹಾಗೂ ಆ ಅವಧಿಯು 538ನೇ ವರ್ಷದ ಪ್ರತಿರೂಪವಾದ ಜಾಗತಿಕ ಭಾನುವಾರದ ಕಾನೂನು ಸಂಪೂರ್ಣವಾಗಿ ಜಾರಿಗೊಳಿಸಲ್ಪಡುವಾಗ ಅಂತ್ಯಗೊಳ್ಳುತ್ತದೆ ಎಂಬುದನ್ನು ಮನಗಂಡಾಗ; ಆಗ ಪ್ರವಾದನಾತ್ಮಕವಾಗಿ, ಮೃಗದ ಪ್ರತಿಮೆಗೆ ಸಂಬಂಧಿಸಿದ ಮೊದಲ ಪರೀಕ್ಷಾ ಅವಧಿಯ ಆರಂಭವೂ ಸಹ, ಭಾನುವಾರದ ಕಾನೂನು ಉಚ್ಚರಿಸಲ್ಪಡುವುದಾದ ಯಾವುದೋ ವಿಧದ ಪ್ರತಿರೂಪದೊಂದಿಗೆ ಆರಂಭವಾಗಬೇಕೆಂದು ಅದು ಕಡ್ಡಾಯಗೊಳಿಸುತ್ತದೆ. 1888ರಲ್ಲಿ, ಬ್ಲೇರ್ ಬಿಲ್ ರಾಷ್ಟ್ರೀಯ ಭಾನುವಾರದ ಕಾನೂನನ್ನು ಜಾರಿಗೊಳಿಸುವ ಒಂದು ಪ್ರಯತ್ನವಾಗಿತ್ತು; ಮತ್ತು 1888ನೇ ವರ್ಷವು ಪ್ರಕಟನೆ ಹದಿನೆಂಟನೆಯ ಅಧ್ಯಾಯದ ದೂತನು ಇಳಿದುಬಂದು ತನ್ನ ಮಹಿಮೆಯಿಂದ ಭೂಮಿಯನ್ನು ಪ್ರಕಾಶಮಯಗೊಳಿಸುವ ಸಮಯವನ್ನು ಗುರುತಿಸುತ್ತದೆ.</w:t>
      </w:r>
    </w:p>
    <w:p>
      <w:pPr>
        <w:pStyle w:val="ArticleBody"/>
        <w:jc w:val="left"/>
      </w:pPr>
      <w:r>
        <w:rPr>
          <w:rFonts w:ascii="Nirmala UI" w:hAnsi="Nirmala UI" w:eastAsia="Nirmala UI" w:cs="Nirmala UI"/>
        </w:rPr>
        <w:t>ಪ್ಯಾಟ್ರಿಯಟ್ ಆಕ್ಟ್ ಎಂಬುದು ಅಮೇರಿಕ ಸಂಯುಕ್ತ ಸಂಸ್ಥಾನದಲ್ಲಿ ಮೃಗದ ಪ್ರತಿಮೆಯ ಪರೀಕ್ಷಾ ಕಾಲವನ್ನು ಆರಂಭಿಸುವ ಭಾನುವಾರದ ಕಾನೂನಿನ ಒಂದು ಪ್ರತಿರೂಪವಾಗಿದೆ. ಅಮೇರಿಕ ಸಂಯುಕ್ತ ಸಂಸ್ಥಾನವು ಭಾನುವಾರದ ಕಾನೂನನ್ನು ಜಾರಿಗೊಳಿಸುವಾಗ, ಪ್ರಕಟಣೆ ಅಧ್ಯಾಯ ಹದಿಮೂರು, ವಚನ ಹನ್ನೊಂದರ ನೆರವೇರಿಕೆಯಲ್ಲಿ ಅಜಗರದಂತೆ ಮಾತನಾಡುತ್ತದೆ. ಅದು ಆ ಕಾನೂನನ್ನು ಜಾರಿಗೊಳಿಸುವಾಗ ಅಜಗರದಂತೆ ಮಾತನಾಡುವುದು; ಮತ್ತು ಆ ಭಾನುವಾರದ ಕಾನೂನು ಅಮೇರಿಕ ಸಂಯುಕ್ತ ಸಂಸ್ಥಾನದಲ್ಲಿ ಮೃಗದ ಪ್ರತಿಮೆ ಸಂಪೂರ್ಣವಾಗಿ ರೂಪುಗೊಂಡಿದೆ ಎಂಬುದನ್ನು ಗುರುತಿಸುತ್ತದೆ. ಆ ಸಮಯದಲ್ಲಿ ಅಮೇರಿಕ ಸಂಯುಕ್ತ ಸಂಸ್ಥಾನವು ತನ್ನ ಪರೀಕ್ಷಾ ಕಾಲದ ಪಾತ್ರೆಯನ್ನು ತುಂಬಿಕೊಂಡಿರುತ್ತದೆ, ಮತ್ತು ರಾಷ್ಟ್ರೀಯ ಧರ್ಮಭ್ರಷ್ಟತೆಯ ನಂತರ ರಾಷ್ಟ್ರೀಯ ವಿನಾಶ ಬರುತ್ತದೆ. ಆ ಸಮಯದಲ್ಲಿ ತ್ರಿವಿಧ ಐಕ್ಯತೆ ಸ್ಥಾಪಿತವಾಗುವಂತೆ, ಅಮೇರಿಕ ಸಂಯುಕ್ತ ಸಂಸ್ಥಾನವು ಬೈಬಲಿನ ಪ್ರವಾದನೆಯಲ್ಲಿ ಆರನೆಯ ರಾಜ್ಯವಾಗಿರುವುದನ್ನು ನಿಲ್ಲಿಸುತ್ತದೆ.</w:t>
      </w:r>
    </w:p>
    <w:p>
      <w:pPr>
        <w:pStyle w:val="ArticleBody"/>
        <w:jc w:val="left"/>
      </w:pPr>
      <w:r>
        <w:rPr>
          <w:rFonts w:ascii="Nirmala UI" w:hAnsi="Nirmala UI" w:eastAsia="Nirmala UI" w:cs="Nirmala UI"/>
        </w:rPr>
        <w:t>ಆಲ್ಫಾ ಮತ್ತು ಓಮೆಗಾ ಯಾವಾಗಲೂ ಅಂತ್ಯವನ್ನು ಆರಂಭದೊಡನೆ ಚಿತ್ರಿಸುತ್ತದೆ; ಮತ್ತು ಅಮೇರಿಕ ಸಂಯುಕ್ತ ಸಂಸ್ಥಾನಗಳ ಆರಂಭದಲ್ಲಿ, ಬೈಬಲ್ ಪ್ರವಾದನೆಯ ಪ್ರಕಾರ ಆರನೆಯ ರಾಜ್ಯವೆಂದು ಅಮೇರಿಕ ಸಂಯುಕ್ತ ಸಂಸ್ಥಾನಗಳ ಆರಂಭವನ್ನು ಗುರುತಿಸಿದಂತೆ, ಅಮೇರಿಕ ಸಂಯುಕ್ತ ಸಂಸ್ಥಾನಗಳು ಪ್ರವಾದನಾತ್ಮಕವಾಗಿ ಮಾತನಾಡಿದ ಮೂರು ಸಂದರ್ಭಗಳಿದ್ದವು. 1776ರ ಸ್ವಾತಂತ್ರ್ಯ ಘೋಷಣೆ, ಅದರ ನಂತರ 1789ರ ಸಂವಿಧಾನ, ಮತ್ತು ನಂತರ 1798ರ Alien and Sedition Acts—ಇವು ಅಮೇರಿಕ ಸಂಯುಕ್ತ ಸಂಸ್ಥಾನಗಳು ಪ್ರವಾದನಾತ್ಮಕವಾಗಿ ಮಾತನಾಡಿದ ಮೊದಲ ಮೂರು ಸಂದರ್ಭಗಳನ್ನು ಗುರುತಿಸುತ್ತವೆ. ಆ ಮೂರು ಪ್ರಕಟಣೆಗಳಲ್ಲಿಯೂ ಪ್ರತಿಯೊಂದು ಅಮೇರಿಕ ಸಂಯುಕ್ತ ಸಂಸ್ಥಾನಗಳ ಮಾತಾಡುವಿಕೆಯನ್ನು ಪ್ರತಿನಿಧಿಸಿತು. ಆ ಮೂರು ಹಂತಗಳು 1798ರ ಕಡೆಗೆ ನಡೆಸಿದವು; ಅದು ಬೈಬಲ್ ಪ್ರವಾದನೆಯ ಆರನೆಯ ರಾಜ್ಯವಾಗಿ ಅಮೇರಿಕ ಸಂಯುಕ್ತ ಸಂಸ್ಥಾನಗಳು ಆಳತೊಡಗಿದ ಆರಂಭವಾಗಿತ್ತು. ಅಮೇರಿಕ ಸಂಯುಕ್ತ ಸಂಸ್ಥಾನಗಳ ಆರಂಭದ ಅದೇ ಮೂರು ಮಾರ್ಗಚಿಹ್ನೆಗಳು, ಬೈಬಲ್ ಪ್ರವಾದನೆಯ ಆರನೆಯ ರಾಜ್ಯವಾಗಿ ಅಮೇರಿಕ ಸಂಯುಕ್ತ ಸಂಸ್ಥಾನಗಳ ಆಳ್ವಿಕೆಯ ಅಂತ್ಯದ ಕಡೆಗೆ ನಡೆಸುವ ಮೂರು ಮಾರ್ಗಚಿಹ್ನೆಗಳನ್ನೂ ಪ್ರತಿನಿಧಿಸುತ್ತವೆ.</w:t>
      </w:r>
    </w:p>
    <w:p>
      <w:pPr>
        <w:pStyle w:val="ArticleBody"/>
        <w:jc w:val="left"/>
      </w:pPr>
      <w:r>
        <w:rPr>
          <w:rFonts w:ascii="Nirmala UI" w:hAnsi="Nirmala UI" w:eastAsia="Nirmala UI" w:cs="Nirmala UI"/>
        </w:rPr>
        <w:t>ಪ್ಯಾಟ್ರಿಯಟ್ ಆಕ್ಟ್, ಆರನೆಯ ರಾಜ್ಯವಾಗಿ ತನ್ನ ಅಂತ್ಯದ ಹಂತಕ್ಕೆ ಬರುತ್ತಿರುವಾಗ, ಸಂಯುಕ್ತ ಸಂಸ್ಥಾನವು ಮಾತಾಡುವ ಮೂರು ಸಂದರ್ಭಗಳಲ್ಲಿ ಮೊದಲನೆಯದು. ಆರನೆಯ ರಾಜ್ಯದ ಅಂತ್ಯವನ್ನು ಗುರುತಿಸುವ ಮೂರನೆಯ ಮಾತು ಸಂಡೇ ಕಾನೂನು. ಆ ಇತಿಹಾಸದ ಮಧ್ಯದಲ್ಲಿ, 2022ರಲ್ಲಿ ಆರಂಭವಾದ ಜನವರಿ 6ರ ಪೆಲೋಸಿ ವಿಚಾರಣೆಗಳು ಪ್ರಾರಂಭಿಸಲ್ಪಟ್ಟವು. ಆ ವಿಚಾರಣೆಗಳು ಸ್ವಭಾವತಃ ರಾಜಕೀಯವಾಗಿದ್ದರಿಂದ, ಸಂವಿಧಾನದಲ್ಲಿ ಸಂರಕ್ಷಿಸಲ್ಪಟ್ಟ ಹಕ್ಕುಗಳ ನೇರ ನಿರಾಕರಣೆಯಾಗಿದ್ದವು; ಮತ್ತು ಆ ಕಾನೂನು-ಯುದ್ಧವು ಕೇವಲ ವಾಸ್ತವಾಂಶಗಳ ಕೃತಕ ನಿರ್ಮಿತಿಯಷ್ಟೇ ಅಲ್ಲ, ಸಂವಿಧಾನದೊಳಗೆ ಗುರುತಿಸಲ್ಪಟ್ಟ “procedural” ಮತ್ತು “substantive” ಕಾನೂನಿನ ಮೇಲಿನ ನೇರ ದಾಳಿಯೂ ಆಗಿತ್ತು.</w:t>
      </w:r>
    </w:p>
    <w:p>
      <w:pPr>
        <w:pStyle w:val="ArticleBody"/>
        <w:jc w:val="left"/>
      </w:pPr>
      <w:r>
        <w:rPr>
          <w:rFonts w:ascii="Nirmala UI" w:hAnsi="Nirmala UI" w:eastAsia="Nirmala UI" w:cs="Nirmala UI"/>
        </w:rPr>
        <w:t>2001ರಲ್ಲಿ ಜಾರಿಗೆ ಬಂದ ಪ್ಯಾಟ್ರಿಯಟ್ ಆಕ್ಟ್, ಅಮೆರಿಕದ ಸಂವಿಧಾನದ ಐದನೇ ತಿದ್ದುಪಡಿ ಹಾಗೂ ಹದಿನಾಲ್ಕನೇ ತಿದ್ದುಪಡಿ ಎರಡರಲ್ಲಿಯೂ ಕಾಣಿಸಿಕೊಳ್ಳುವ “Due Process Clause” ಮೇಲಿನ ನೇರ ದಾಳಿಯಾಗಿತ್ತು. ಕಾನೂನಿನ ಸಮುಚಿತ ಪ್ರಕ್ರಿಯೆಯಿಲ್ಲದೆ ಯಾರನ್ನೂ ಜೀವ, ಸ್ವಾತಂತ್ರ್ಯ, ಅಥವಾ ಆಸ್ತಿಯಿಂದ ವಂಚಿಸಬಾರದೆಂದು ಅವು ನಿರ್ದಿಷ್ಟಪಡಿಸುತ್ತವೆ. ಅದು 2001ರಲ್ಲಿ ಸಂಭವಿಸಿತು; ಮತ್ತು 2022ರಲ್ಲಿ ಸಂವಿಧಾನದ ವಿರುದ್ಧದ ದಾಳಿ “procedural due process” ಮತ್ತು “substantive due process” ಎರಡರ ಮೇಲೂ ಕೇಂದ್ರೀಕೃತವಾಗಿತ್ತು. “Repudiate” ಎಂಬ ಪದದ ಅರ್ಥ ನಿರಾಕರಿಸುವುದು; ಮತ್ತು ಅಮೆರಿಕ ಸಂಯುಕ್ತ ಸಂಸ್ಥಾನಗಳಲ್ಲಿ ಭಾನುವಾರದ ಕಾನೂನು ಜಾರಿಯಾಗುವ ಸಮಯದಲ್ಲಿ ಸಂವಿಧಾನದ ಪ್ರತಿಯೊಂದು ತತ್ತ್ವವೂ ನಿರಾಕರಿಸಲ್ಪಡುವುದೆಂದು ಸಿಸ್ಟರ್ ವೈಟ್ ಗುರುತಿಸುತ್ತಾರೆ.</w:t>
      </w:r>
    </w:p>
    <w:p>
      <w:pPr>
        <w:pStyle w:val="ArticleScripture"/>
        <w:jc w:val="left"/>
      </w:pPr>
      <w:r>
        <w:rPr>
          <w:rFonts w:ascii="Nirmala UI" w:hAnsi="Nirmala UI" w:eastAsia="Nirmala UI" w:cs="Nirmala UI"/>
        </w:rPr>
        <w:t>“ದೇವರ ಧರ್ಮಶಾಸ್ತ್ರವನ್ನು ಉಲ್ಲಂಘಿಸಿ ಪಾಪಾಸನ ಸಂಸ್ಥೆಯನ್ನು ಜಾರಿಗೊಳಿಸುವ ಆಜ್ಞಾಪತ್ರದ ಮೂಲಕ, ನಮ್ಮ ಜನಾಂಗವು ನೀತಿಯಿಂದ ಸಂಪೂರ್ಣವಾಗಿ ತನ್ನನ್ನು ವಿಚ್ಛೇದಿಸಿಕೊಳ್ಳುವುದು. ಪ್ರೊಟೆಸ್ಟಾಂಟಿಸಂ ರೋಮೀಯ ಅಧಿಕಾರದ ಕೈ ಹಿಡಿಯುವಂತೆ ಅಂತರಾಳದ ಪಾರವಾಗಿ ತನ್ನ ಕೈ ಚಾಚುವಾಗ, ಆತ್ಮವಾದದೊಂದಿಗೆ ಕೈ ಜೋಡಿಸುವಂತೆ ಅತಳಗರ್ಭದ ಮೇಲಾಗಿ ತಲುಪುವಾಗ, ಈ ತ್ರಿವಿಧ ಸಂಗಮದ ಪ್ರಭಾವದ ಅಡಿಯಲ್ಲಿ, ಪ್ರೊಟೆಸ್ಟಾಂಟ್ ಮತ್ತು ಗಣರಾಜ್ಯ ಆಡಳಿತವಾಗಿ ತನ್ನ ಸಂವಿಧಾನದ ಪ್ರತಿಯೊಂದು ತತ್ತ್ವವನ್ನೂ ನಮ್ಮ ದೇಶವು ತಿರಸ್ಕರಿಸುವಾಗ, ಮತ್ತು ಪಾಪಾಸನದ ಸುಳ್ಳುಗಳನ್ನೂ ಮೋಸಗಳನ್ನೂ ಹರಡುವುದಕ್ಕೆ ವ್ಯವಸ್ಥೆ ಮಾಡುವಾಗ, ಆಗ ಸೈತಾನನ ಅದ್ಭುತ ಕಾರ್ಯಚಟುವಟಿಕೆಯ ಕಾಲವು ಬಂದಿದೆ ಮತ್ತು ಅಂತ್ಯವು ಸಮೀಪದಲ್ಲಿದೆ ಎಂಬುದನ್ನು ನಾವು ತಿಳಿದುಕೊಳ್ಳಬಹುದು.”</w:t>
      </w:r>
    </w:p>
    <w:p>
      <w:pPr>
        <w:pStyle w:val="ArticleScripture"/>
        <w:jc w:val="left"/>
      </w:pPr>
      <w:r>
        <w:rPr>
          <w:rFonts w:ascii="Nirmala UI" w:hAnsi="Nirmala UI" w:eastAsia="Nirmala UI" w:cs="Nirmala UI"/>
        </w:rPr>
        <w:t>“ರೋಮದ ಸೈನ್ಯಗಳ ಸಮೀಪಾಗಮನವು ಯೆರೂಸಲೇಮಿನ ಸನ್ನಿಹಿತ ನಾಶದ ಸಂಕೇತವಾಗಿದ್ದು ಶಿಷ್ಯರಿಗೆ ಹೇಗಿತ್ತೋ, ಹಾಗೆಯೇ ಈ ಧರ್ಮಭ್ರಷ್ಟತೆಯೂ ದೇವರ ಸಹನಶೀಲತೆಯ ಮಿತಿ ತಲುಪಿರುವುದಕ್ಕೂ, ನಮ್ಮ ಜನಾಂಗದ ಅಧರ್ಮದ ಪ್ರಮಾಣವು ಪರಿಪೂರ್ಣಗೊಂಡಿರುವುದಕ್ಕೂ, ಕರುಣೆಯ ದೂತಳು ಮತ್ತೆ ಎಂದಿಗೂ ಮರಳದಂತೆ ತನ್ನ ಹಾರಾಟವನ್ನು ಆರಂಭಿಸಲಿರುವಳಿಗೂ ನಮಗೆ ಒಂದು ಸಂಕೇತವಾಗಿರಬಹುದು. ಆಗ ದೇವಜನರು ಪ್ರವಾದಿಗಳು ಯಾಕೋಬನ ಸಂಕಟಕಾಲವೆಂದು ವರ್ಣಿಸಿರುವ ಆ ಬಾಧೆಯೂ ಕ್ಲೇಶವೂ ತುಂಬಿದ ದೃಶ್ಯಗಳಲ್ಲಿ ಮುಳುಗಿಸಲ್ಪಡುವರು. ಹಿಂಸಿಸಲ್ಪಟ್ಟ ವಿಶ್ವಾಸಿಗಳ ಕೂಗಾಟಗಳು ಪರಲೋಕಕ್ಕೆ ಏರುತ್ತವೆ. ಹಾಗೆಯೇ ಅಬೆಲನ ರಕ್ತವು ಭೂಮಿಯಿಂದ ಮೊರೆಯಿಟ್ಟಂತೆಯೇ, ಶಹೀದರ ಸಮಾಧಿಗಳಿಂದಲೂ, ಸಮುದ್ರದ ಸಮಾಧಿಸ್ಥಳಗಳಿಂದಲೂ, ಪರ್ವತಗಳ ಗುಹೆಗಳಿಂದಲೂ, ಮಠಗಳ ಭೂಗರ್ಭ ಸಮಾಧಿಗೃಹಗಳಿಂದಲೂ ದೇವರಿಗೆ ಮೊರೆಯಿಡುವ ಧ್ವನಿಗಳಿವೆ: ‘ಎಷ್ಟು ಕಾಲ, ಓ ಕರ್ತನೇ, ಪವಿತ್ರನೂ ಸತ್ಯಸಂಧನೂ ಆಗಿರುವವನೇ, ಭೂಮಿಯಲ್ಲಿ ವಾಸಿಸುವವರ ಮೇಲೆ ನಮ್ಮ ರಕ್ತದ ಪ್ರತೀಕಾರವನ್ನು ತೀರಿಸದೆ ನ್ಯಾಯತೀರಿಸುವುದಿಲ್ಲವೋ?’”</w:t>
      </w:r>
    </w:p>
    <w:p>
      <w:pPr>
        <w:pStyle w:val="ArticleScripture"/>
        <w:jc w:val="left"/>
      </w:pPr>
      <w:r>
        <w:rPr>
          <w:rFonts w:ascii="Nirmala UI" w:hAnsi="Nirmala UI" w:eastAsia="Nirmala UI" w:cs="Nirmala UI"/>
        </w:rPr>
        <w:t>“ಕರ್ತನು ತನ್ನ ಕಾರ್ಯವನ್ನು ನೆರವೇರಿಸುತ್ತಿದ್ದಾನೆ. ಸಮಸ್ತ ಸ್ವರ್ಗವು ಚುರುಕುಗೊಂಡಿದೆ. ಸಮಸ್ತ ಭೂಮಿಯ ನ್ಯಾಯಾಧೀಶನು ಶೀಘ್ರದಲ್ಲೇ ಎದ್ದು ತನ್ನ ಅವಮಾನಿತ ಅಧಿಪತ್ಯವನ್ನು ಸಮರ್ಥಿಸಿಕೊಳ್ಳುವನು. ದೇವರ ಆಜ್ಞೆಗಳನ್ನು ಕೈಕೊಳ್ಳುವವರ ಮೇಲೂ, ಆತನ ಧರ್ಮಶಾಸ್ತ್ರವನ್ನು ಗೌರವಿಸುವವರ ಮೇಲೂ, ಮೃಗದ ಗುರುತನ್ನಾಗಲಿ ಅದರ ಪ್ರತಿಮೆಯ ಗುರುತನ್ನಾಗಲಿ ಸ್ವೀಕರಿಸಲು ನಿರಾಕರಿಸುವವರ ಮೇಲೂ, ವಿಮೋಚನೆಯ ಗುರುತು ಇರಿಸಲಾಗುವುದು.”</w:t>
      </w:r>
    </w:p>
    <w:p>
      <w:pPr>
        <w:pStyle w:val="ArticleScripture"/>
        <w:jc w:val="left"/>
      </w:pPr>
      <w:r>
        <w:rPr>
          <w:rFonts w:ascii="Nirmala UI" w:hAnsi="Nirmala UI" w:eastAsia="Nirmala UI" w:cs="Nirmala UI"/>
        </w:rPr>
        <w:t>“ಕೊನೆಯ ದಿನಗಳಲ್ಲಿ ಏನಾಗಬೇಕೋ ಅದನ್ನು ದೇವರು ಪ್ರಕಟಿಸಿದ್ದಾನೆ, ಹಾಗಾಗಿ ಆತನ ಜನರು ವಿರೋಧ ಮತ್ತು ಕೋಪದ ಬಿರುಗಾಳಿಗೆ ವಿರುದ್ಧವಾಗಿ ನಿಲ್ಲಲು ಸಿದ್ಧರಾಗಿರಲಿ. ತಮ್ಮ ಮುಂದೆ ಇರುವ ಘಟನೆಗಳ ವಿಷಯವಾಗಿ ಎಚ್ಚರಿಸಲ್ಪಟ್ಟಿರುವವರು ಬರುವ ಬಿರುಗಾಳಿಯನ್ನು ಶಾಂತ ನಿರೀಕ್ಷೆಯಲ್ಲಿ ಕೂರಿ ಕಾಯುತ್ತಾ, ಸಂಕಟದ ದಿನದಲ್ಲಿ ಕರ್ತನು ತನ್ನ ನಿಷ್ಠಾವಂತರನ್ನು ಆಶ್ರಯಿಸುವನು ಎಂದು ತಮ್ಮನ್ನೇ ಸಮಾಧಾನಪಡಿಸಿಕೊಳ್ಳಬಾರದು. ನಾವು ನಮ್ಮ ಕರ್ತನನ್ನು ಕಾಯುತ್ತಿರುವವರಂತೆ ಇರಬೇಕು; ಆಲಸ್ಯಭರಿತ ನಿರೀಕ್ಷೆಯಲ್ಲಿ ಅಲ್ಲ, ಆದರೆ ಅಚಲವಾದ ನಂಬಿಕೆಯಿಂದ ಪ್ರಾಮಾಣಿಕ ಕಾರ್ಯದಲ್ಲಿ ನಿರತರಾಗಿರಬೇಕು. ಈಗ ನಮ್ಮ ಮನಸ್ಸುಗಳು ಅಲ್ಪಪ್ರಾಮುಖ್ಯವಾದ ವಿಷಯಗಳಲ್ಲಿ ಮುಳುಗಿಹೋಗಲು ಬಿಡುವ ಸಮಯವಲ್ಲ. ಜನರು ನಿದ್ರಿಸುತ್ತಿರುವಾಗ, ಸೈತಾನನು ಕರ್ತನ ಜನರಿಗೆ ಕರುಣೆ ಅಥವಾ ನ್ಯಾಯ ದೊರಕದಂತೆ ವಿಷಯಗಳನ್ನು ಸಕ್ರಿಯವಾಗಿ ವ್ಯವಸ್ಥೆಗೊಳಿಸುತ್ತಿದ್ದಾನೆ. ಭಾನುವಾರದ ಚಳವಳಿಯು ಈಗ ಅಂಧಕಾರದಲ್ಲಿ ತನ್ನ ದಾರಿಯನ್ನು ಮಾಡಿಕೊಂಡು ಬರುತ್ತಿದೆ. ಅದರ ನಾಯಕರು ನಿಜವಾದ ವಿಷಯವನ್ನು ಮರೆಮಾಚುತ್ತಿದ್ದಾರೆ, ಮತ್ತು ಆ ಚಳವಳಿಗೆ ಸೇರುವ ಅನೇಕರಿಗೂ ಒಳಪ್ರವಾಹವು ಯಾವ ದಿಕ್ಕಿಗೆ ಸಾಗುತ್ತಿದೆ ಎಂಬುದು ತಾವೇ ಕಾಣುವುದಿಲ್ಲ. ಅದರ ದಾವೆಗಳು ಸೌಮ್ಯವಾಗಿಯೂ ಹೊರಗೆ ಕ್ರೈಸ್ತಸಹಜವಾಗಿಯೂ ತೋರುತ್ತವೆ; ಆದರೆ ಅದು ಮಾತನಾಡುವಾಗ ಅದು ಅಜಗನ ಆತ್ಮವನ್ನು ಪ್ರಕಟಿಸುತ್ತದೆ. ಬೆದರಿಕೆಯಾಗಿರುವ ಅಪಾಯವನ್ನು ತಡೆಯಲು ನಮ್ಮ ಸಾಮರ್ಥ್ಯದೊಳಗಿರುವ ಎಲ್ಲವನ್ನೂ ಮಾಡುವುದು ನಮ್ಮ ಕರ್ತವ್ಯವಾಗಿದೆ. ಜನರ ಮುಂದೆ ನಾವು ನಮ್ಮನ್ನು ಸರಿಯಾದ ಬೆಳಕಿನಲ್ಲಿ ಪ್ರತಿಪಾದಿಸುವ ಮೂಲಕ ಪೂರ್ವಾಗ್ರಹವನ್ನು ನಿವಾರಿಸಲು ನಾವು ಪ್ರಯತ್ನಿಸಬೇಕು. ಹೀಗೆ ನಾವು ವಿವೇಕಸ್ವಾತಂತ್ರ್ಯವನ್ನು ನಿರ್ಬಂಧಿಸುವ ಕ್ರಮಗಳ ವಿರುದ್ಧ ಅತ್ಯಂತ ಪರಿಣಾಮಕಾರಿ ಪ್ರತಿಭಟನೆಯನ್ನು ಮಧ್ಯೆ ನಿಲ್ಲಿಸುತ್ತಾ, ವಿವಾದದಲ್ಲಿರುವ ನಿಜವಾದ ಪ್ರಶ್ನೆಯನ್ನು ಅವರ ಮುಂದಿಡಬೇಕು. ನಾವು ಶಾಸ್ತ್ರಗಳನ್ನು ಪರಿಶೋಧಿಸಿ, ನಮ್ಮ ನಂಬಿಕೆಯ ಕಾರಣವನ್ನು ತಿಳಿಸಲು ಸಮರ್ಥರಾಗಿರಬೇಕು. ಪ್ರವಾದಿಯು ಹೀಗೆ ಹೇಳುತ್ತಾನೆ: ‘ದುಷ್ಟರು ದುಷ್ಟತನವನ್ನೇ ಮಾಡುತ್ತಾರೆ; ದುಷ್ಟರಲ್ಲಿ ಯಾರೂ ತಿಳಿದುಕೊಳ್ಳರು; ಆದರೆ ಜ್ಞಾನಿಗಳು ತಿಳಿದುಕೊಳ್ಳುವರು.’” Testimonies, volume 5, 451, 452.</w:t>
      </w:r>
    </w:p>
    <w:p>
      <w:pPr>
        <w:pStyle w:val="ArticleBody"/>
        <w:jc w:val="left"/>
      </w:pPr>
      <w:r>
        <w:rPr>
          <w:rFonts w:ascii="Nirmala UI" w:hAnsi="Nirmala UI" w:eastAsia="Nirmala UI" w:cs="Nirmala UI"/>
        </w:rPr>
        <w:t>ಸಿಸ್ಟರ್ ವೈಟ್ ಭಾನುವಾರ ಕಾನೂನನ್ನು ಅಂತ್ಯಕಾಲದ ಅನೇಕ ದಾರಿಚಿಹ್ನೆಗಳೊಂದಿಗೆ ಹೊಂದಿಸುತ್ತಾರೆ; ಹೀಗೆ ಮಾಡುವಾಗ, ಅವರ ಮಾತುಗಳು “ತನ್ನ ಜನರು ವಿರೋಧ ಮತ್ತು ಕ್ರೋಧದ ಬಿರುಗಾಳಿಯ ಎದುರು ದೃಢವಾಗಿ ನಿಲ್ಲಲು ಸಿದ್ಧರಾಗುವಂತೆ, ಅಂತಿಮ ದಿನಗಳಲ್ಲಿ ಏನು ಸಂಭವಿಸಬೇಕೋ ಅದನ್ನು” ಪ್ರಕಟಿಸುತ್ತವೆ. ಆದಕಾರಣ, ಈ ಭಾಗದಲ್ಲಿ ಅವರು ಹೊಂದಿಸುವ ಆ ದಾರಿಚಿಹ್ನೆಗಳು ಎಚ್ಚರಿಕೆಯಿಂದ ಪರಿಶೀಲಿಸಲ್ಪಡಬೇಕು. ನಾನು ಸೂಚಿಸುತ್ತಿರುವುದು ಏನೆಂದರೆ, ಉಲ್ಲೇಖದ ಬಿಂದು ಅಮೇರಿಕಾ ಸಂಯುಕ್ತ ಸಂಸ್ಥಾನಗಳ ಸಂವಿಧಾನದ ಮೇಲೆ ಕೇಂದ್ರೀಕರಿಸುವ ಪ್ರವಾದನೆಯ ರೇಖೆಯಾಗಿದೆ; ಇದರೊಂದಿಗೆ, ರಾಷ್ಟ್ರದ “ಮಾತನಾಡುವಿಕೆ” ಸಹ ಪರಸ್ಪರ ಸಂಬಂಧಿತ ಸಂಕೇತವಾಗಿ ಒಳಗೊಂಡಿದೆ.</w:t>
      </w:r>
    </w:p>
    <w:p>
      <w:pPr>
        <w:pStyle w:val="ArticleBody"/>
        <w:jc w:val="left"/>
      </w:pPr>
      <w:r>
        <w:rPr>
          <w:rFonts w:ascii="Nirmala UI" w:hAnsi="Nirmala UI" w:eastAsia="Nirmala UI" w:cs="Nirmala UI"/>
        </w:rPr>
        <w:t>ಅದರ ಮೂಲಕ ನಾನು ಉದ್ದೇಶಿಸುವದೇನಂದರೆ, 1888ರ ಬ್ಲೇರ್ ಬಿಲ್, 2001ರ ಪ್ಯಾಟ್ರಿಯಟ್ ಆಕ್ಟ್, ಹಾಗೂ 2022ರಲ್ಲಿ ಆರಂಭವಾಗಿ ಡೆಮಾಕ್ರ್ಯಾಟರು ಮತ್ತು ಜಾಗತೀಕರಣವಾದಿ ರಿಪಬ್ಲಿಕನ್‌ಗಳ ಮೂಲಕ ನಡೆಸಲ್ಪಟ್ಟ ರಾಜಕೀಯ ವಿಚಾರಣೆಗಳು—ಇವುಗಳ ಪ್ರತಿಯೊಂದೂ ಸಂವಿಧಾನದ ಎರಡು ಅವಿಭಾಜ್ಯ ಅಂಶಗಳನ್ನು ನೇರವಾಗಿ ನಿರಾಕರಿಸಿದವು. 1888ವು ಭಾನುವಾರದ ಆರಾಧನೆಯ ಜಾರಿಯನ್ನು ಸೂಚಿಸುತ್ತದೆ; ನಂತರ 2001ರಲ್ಲಿ ಇಂಗ್ಲಿಷ್ ಕಾನೂನಿನಿಂದ ರೋಮನ್ ಕಾನೂನಿಗೆ ನಡೆದ ಬದಲಾವಣೆಯನ್ನು. 2022ರಲ್ಲಿ “ಸಬ್‌ಸ್ಟಾಂಟಿವ್” ಮತ್ತು “ಪ್ರೊಸೀಜರಲ್” ಕಾನೂನುಗಳ ಮೇಲೆ ದಾಳಿ ನಡೆಯಿತು.</w:t>
      </w:r>
    </w:p>
    <w:p>
      <w:pPr>
        <w:pStyle w:val="ArticleBody"/>
        <w:jc w:val="left"/>
      </w:pPr>
      <w:r>
        <w:rPr>
          <w:rFonts w:ascii="Nirmala UI" w:hAnsi="Nirmala UI" w:eastAsia="Nirmala UI" w:cs="Nirmala UI"/>
        </w:rPr>
        <w:t>ವಸ್ತುನಿಷ್ಠ ಕಾನೂನು ವ್ಯಕ್ತಿಗಳೂ ಸಂಸ್ಥೆಗಳೂ ಹೊಂದಿರುವ ಹಕ್ಕುಗಳು ಮತ್ತು ಬಾಧ್ಯತೆಗಳನ್ನು ನಿರ್ವಚಿಸುತ್ತದೆ; ಇತ್ತ ಕ್ರಮವಿಧಾನಾತ್ಮಕ ಕಾನೂನು, ವಿವಾದಗಳನ್ನು ಪರಿಹರಿಸುವುದಕ್ಕೂ ವ್ಯಕ್ತಿಗಳೂ ಸಂಸ್ಥೆಗಳೂ ಹೊಂದಿರುವ ಹಕ್ಕುಗಳು ಮತ್ತು ಬಾಧ್ಯತೆಗಳನ್ನು ಜಾರಿಗೆ ತರುವುದಕ್ಕೂ ಸಂಬಂಧಿಸಿದ ಪ್ರಕ್ರಿಯೆಯನ್ನು ರೇಖಾಂಕಿಸುತ್ತದೆ. ಕಾನೂನು ಯಾವ ವರ್ತನೆ ಕಾನೂನುಬದ್ದವೋ ಅಥವಾ ಕಾನೂನುಬಾಹಿರವೋ ಎಂಬುದನ್ನು ನಿರ್ವಚಿಸಿ, ಅದಕ್ಕೆ ವಿಧಿಸಲ್ಪಡುವ ದಂಡನೆಗಳನ್ನೂ ನಿರ್ದಿಷ್ಟಗೊಳಿಸುತ್ತದೆ. ವಸ್ತುನಿಷ್ಠ ಕಾನೂನು ಅಪರಾಧ, ದಿವಾಣಿ, ಮತ್ತು ಒಪ್ಪಂದ ಕಾನೂನು ಸೇರಿದಂತೆ ಅನೇಕ ಕಾನೂನು ಕ್ಷೇತ್ರಗಳನ್ನು ಒಳಗೊಂಡಿದೆ.</w:t>
      </w:r>
    </w:p>
    <w:p>
      <w:pPr>
        <w:pStyle w:val="ArticleBody"/>
        <w:jc w:val="left"/>
      </w:pPr>
      <w:r>
        <w:rPr>
          <w:rFonts w:ascii="Nirmala UI" w:hAnsi="Nirmala UI" w:eastAsia="Nirmala UI" w:cs="Nirmala UI"/>
        </w:rPr>
        <w:t>ಅಪರಾಧ ಕಾನೂನು ವಸ್ತುನಿಷ್ಠ ಕಾನೂನಿನ ಅತ್ಯುತ್ತಮ ಉದಾಹರಣೆಯಾಗಿದೆ. ಅಪರಾಧ ಕಾನೂನು ಯಾವ ಕ್ರಿಯೆಗಳು ಅಪರಾಧಕರವೆಂದು ಪರಿಗಣಿಸಲ್ಪಡುತ್ತವೆ ಮತ್ತು ಆ ಅಪರಾಧಗಳಿಗೆ ಯಾವ ದಂಡನೆಗಳು ವಿಧಿಸಲ್ಪಡುತ್ತವೆ ಎಂಬುದನ್ನು ನಿರ್ದಿಷ್ಟಪಡಿಸುತ್ತದೆ. ಆದರೆ ನಾಗರಿಕ ಕಾನೂನು, ಒಪ್ಪಂದ ಉಲ್ಲಂಘನೆ, ವೈಯಕ್ತಿಕ ಗಾಯ, ಅಥವಾ ಆಸ್ತಿ ವಿವಾದಗಳಂತಹ ವ್ಯಕ್ತಿಗಳು ಮತ್ತು ಸಂಸ್ಥೆಗಳ ನಡುವಿನ ವಿವಾದಗಳನ್ನು ನಿಯಂತ್ರಿಸುತ್ತದೆ.</w:t>
      </w:r>
    </w:p>
    <w:p>
      <w:pPr>
        <w:pStyle w:val="ArticleBody"/>
        <w:jc w:val="left"/>
      </w:pPr>
      <w:r>
        <w:rPr>
          <w:rFonts w:ascii="Nirmala UI" w:hAnsi="Nirmala UI" w:eastAsia="Nirmala UI" w:cs="Nirmala UI"/>
        </w:rPr>
        <w:t>ಮೂಲಭೂತ ಕಾನೂನು ಸಾಮಾನ್ಯವಾಗಿ ವಿಧಿಗಳು, ನಿಯಮಾವಳಿಗಳು, ಮತ್ತು ನ್ಯಾಯನಿರ್ಣಯ ಕಾನೂನಿನಲ್ಲಿ ಲಿಖಿತವಾಗಿರುತ್ತದೆ. ವಿಧಿಗಳು ಎಂದರೆ ರಾಷ್ಟ್ರೀಯ ಸಂಸತ್ತುಗಳು ಅಥವಾ ರಾಜ್ಯ ವಿಧಾನಮಂಡಲಗಳಂತಹ ಶಾಸನಾಂಗಗಳು ಅಂಗೀಕರಿಸುವ ಕಾನೂನುಗಳು; ಮತ್ತು ನಿಯಮಾವಳಿಗಳು ಎಂದರೆ ಆಡಳಿತಾತ್ಮಕ ಸಂಸ್ಥೆಗಳು ರೂಪಿಸುವ ನಿಯಮಗಳು ಮತ್ತು ಕ್ರಮವಿಧಾನಗಳು. ನ್ಯಾಯನಿರ್ಣಯ ಕಾನೂನು ಎಂದರೆ ನ್ಯಾಯಾಧೀಶರು ವಿಧಿಗಳು, ನಿಯಮಾವಳಿಗಳು, ಮತ್ತು ಸಂವಿಧಾನದ ತಮ್ಮ ವ್ಯಾಖ್ಯಾನದ ಮೂಲಕ ನಿರ್ಮಿಸುವ ಕಾನೂನು.</w:t>
      </w:r>
    </w:p>
    <w:p>
      <w:pPr>
        <w:pStyle w:val="ArticleBody"/>
        <w:jc w:val="left"/>
      </w:pPr>
      <w:r>
        <w:rPr>
          <w:rFonts w:ascii="Nirmala UI" w:hAnsi="Nirmala UI" w:eastAsia="Nirmala UI" w:cs="Nirmala UI"/>
        </w:rPr>
        <w:t>ಪ್ರಕ್ರಿಯಾತ್ಮಕ ಕಾನೂನು ಎಂದರೆ ಕಾನೂನು ಪ್ರಕ್ರಿಯೆಯನ್ನು ನಿಯಂತ್ರಿಸುವ ನಿಯಮಗಳನ್ನು ಸೂಚಿಸುತ್ತದೆ. ಇದು ದೂರುವನ್ನು ಪ್ರಾರಂಭದಲ್ಲಿ ದಾಖಲಿಸುವುದರಿಂದ ಅಂತಿಮ ನಿರ್ಣಯದವರೆಗೆ, ಪ್ರಕರಣಗಳು ಕಾನೂನು ವ್ಯವಸ್ಥೆಯ ಮೂಲಕ ಹೇಗೆ ಸಾಗುತ್ತವೆ ಎಂಬುದನ್ನು ನಿರೂಪಿಸುತ್ತದೆ. ಪ್ರಕ್ರಿಯಾತ್ಮಕ ಕಾನೂನು ನಾಗರಿಕ, ಅಪರಾಧ, ಮತ್ತು ಆಡಳಿತಾತ್ಮಕ ಪ್ರಕ್ರಿಯೆಗಳು ಸೇರಿದಂತೆ ವಿವಿಧ ಕಾನೂನು ಕ್ಷೇತ್ರಗಳನ್ನು ಒಳಗೊಂಡಿದೆ. ಪ್ರಕ್ರಿಯಾತ್ಮಕ ಕಾನೂನಿನ ಉದ್ದೇಶ ಕಾನೂನು ಪ್ರಕ್ರಿಯೆ ನ್ಯಾಯಸಮ್ಮತವಾಗಿಯೂ ಕಾರ್ಯಕ್ಷಮವಾಗಿಯೂ ಇರುವುದನ್ನು ಖಚಿತಪಡಿಸುವುದಾಗಿದೆ. ಇದು ವಿವಾದಗಳನ್ನು ಪರಿಹರಿಸಲು ಒಂದು ಚೌಕಟ್ಟನ್ನು ಒದಗಿಸುತ್ತದೆ ಮತ್ತು ನ್ಯಾಯಾಧೀಶರು, ವಕೀಲರು, ಹಾಗೂ ವ್ಯಾಜ್ಯಪಕ್ಷಗಳು ಸೇರಿದಂತೆ ಕಾನೂನು ಪ್ರಕ್ರಿಯೆಯಲ್ಲಿ ಭಾಗವಹಿಸುವ ಪ್ರತಿಯೊಬ್ಬರೂ ತಮ್ಮಿಂದ ಏನು ನಿರೀಕ್ಷಿಸಲಾಗಿದೆ ಎಂಬುದನ್ನು ತಿಳಿದುಕೊಳ್ಳುವಂತೆ ಖಚಿತಪಡಿಸುತ್ತದೆ.</w:t>
      </w:r>
    </w:p>
    <w:p>
      <w:pPr>
        <w:pStyle w:val="ArticleBody"/>
        <w:jc w:val="left"/>
      </w:pPr>
      <w:r>
        <w:rPr>
          <w:rFonts w:ascii="Nirmala UI" w:hAnsi="Nirmala UI" w:eastAsia="Nirmala UI" w:cs="Nirmala UI"/>
        </w:rPr>
        <w:t>ನ್ಯಾಯವು ನೆರವೇರಲಾಗುವಂತೆ ಮಾಡಲು ಮೂಲಭೂತ ಕಾನೂನು ಮತ್ತು ಪ್ರಕ್ರಿಯಾತ್ಮಕ ಕಾನೂನು ಪರಸ್ಪರ ಸಹಕಾರದಿಂದ ಕಾರ್ಯನಿರ್ವಹಿಸುವುದಕ್ಕೆ ಉದ್ದೇಶಿಸಲ್ಪಟ್ಟಿವೆ. ಮೂಲಭೂತ ಕಾನೂನು ವ್ಯಕ್ತಿಗಳು ಮತ್ತು ಸಂಸ್ಥೆಗಳ ಹಕ್ಕುಗಳು ಹಾಗೂ ಬಾಧ್ಯತೆಗಳನ್ನು ನಿರ್ದಿಷ್ಟಪಡಿಸುತ್ತದೆ; ಪ್ರಕ್ರಿಯಾತ್ಮಕ ಕಾನೂನು ಆ ವಿವಾದಗಳನ್ನು ಪರಿಹರಿಸುವ ಮತ್ತು ಆ ಹಕ್ಕುಗಳು ಹಾಗೂ ಬಾಧ್ಯತೆಗಳನ್ನು ಜಾರಿಗೊಳಿಸುವ ಪ್ರಕ್ರಿಯೆಯನ್ನು ನಿರೂಪಿಸುತ್ತದೆ. ಇನ್ನೊಂದು ರೀತಿಯಲ್ಲಿ ಹೇಳುವುದಾದರೆ, ಮೂಲಭೂತ ಕಾನೂನು ಯಾವ ವರ್ತನೆ ಕಾನೂನುಸಮ್ಮತ ಅಥವಾ ಕಾನೂನುಬಾಹಿರ ಎಂಬುದನ್ನೂ, ಕಾನೂನುಬಾಹಿರ ವರ್ತನೆಯ ಪರಿಣಾಮಗಳನ್ನೂ ನಿರ್ಧರಿಸುತ್ತದೆ; ಪ್ರಕ್ರಿಯಾತ್ಮಕ ಕಾನೂನು ಆ ಕಾನೂನು ಸಂಬಂಧಿತ ಪ್ರಶ್ನೆಗಳು ಹೇಗೆ ಪರಿಹಾರಗೊಳ್ಳುತ್ತವೆ ಎಂಬುದನ್ನು ನಿರೂಪಿಸುತ್ತದೆ.</w:t>
      </w:r>
    </w:p>
    <w:p>
      <w:pPr>
        <w:pStyle w:val="ArticleBody"/>
        <w:jc w:val="left"/>
      </w:pPr>
      <w:r>
        <w:rPr>
          <w:rFonts w:ascii="Nirmala UI" w:hAnsi="Nirmala UI" w:eastAsia="Nirmala UI" w:cs="Nirmala UI"/>
        </w:rPr>
        <w:t>2001ರಲ್ಲಿ, ಪ್ಯಾಟ್ರಿಯಟ್ ಆಕ್ಟ್ ಹೇಬಿಯಸ್ ಕಾರ್ಪಸ್‌ನ ಹಕ್ಕನ್ನು ತೆಗೆದುಹಾಕಿತು. “Habeas corpus” ಎಂಬುದು ಲ್ಯಾಟಿನ್ ಪದವಾಗಿದ್ದು, ಅದರ ಅರ್ಥ “ನೀನು ದೇಹವನ್ನು ಹೊಂದಿರುವೆ” ಎಂಬುದಾಗಿದೆ. ಇದು, ಒಬ್ಬ ವ್ಯಕ್ತಿಯನ್ನು ಕಾರಾಗೃಹದಲ್ಲಿ ಇರಿಸಿರುವುದು ಕಾನೂನುಸಮ್ಮತವೇ ಎಂಬುದನ್ನು ನ್ಯಾಯಾಲಯವು ಪರಿಶೀಲಿಸಬೇಕೆಂದು ಆಗ್ರಹಿಸುವ ಮೂಲಕ, ವ್ಯಕ್ತಿಗಳನ್ನು ಅನಧಿಕೃತ ಬಂಧನದಿಂದ ರಕ್ಷಿಸುವ ಒಂದು ಕಾನೂನು ಸಿದ್ಧಾಂತವನ್ನು ಸೂಚಿಸುತ್ತದೆ. ಹೇಬಿಯಸ್ ಕಾರ್ಪಸ್ ಅನೇಕ ಕಾನೂನು ವ್ಯವಸ್ಥೆಗಳಲ್ಲಿ, ವಿಶೇಷವಾಗಿ ಇಂಗ್ಲಿಷ್ ಕಾಮನ್ ಲಾ ಪ್ರಭಾವಿತ ವ್ಯವಸ್ಥೆಗಳಲ್ಲಿ, ಒಂದು ಮೂಲಭೂತ ಹಕ್ಕಾಗಿದೆ. ಇದು, ನ್ಯಾಯಸಮ್ಮತ ಕಾರಣವಿಲ್ಲದೆ ಯಾರನ್ನೂ ವಶದಲ್ಲಿಡಲಾಗುವುದಿಲ್ಲ ಎಂಬುದನ್ನು ಖಚಿತಪಡಿಸುತ್ತದೆ ಮತ್ತು ಅವರ ಬಂಧನದ ಕಾನೂನುಬದ್ಧತೆಯನ್ನು ನ್ಯಾಯಾಧೀಶನ ಮುಂದೆ ಪ್ರಶ್ನಿಸಲು ಅವರಿಗೆ ಅವಕಾಶ ನೀಡುತ್ತದೆ.</w:t>
      </w:r>
    </w:p>
    <w:p>
      <w:pPr>
        <w:pStyle w:val="ArticleBody"/>
        <w:jc w:val="left"/>
      </w:pPr>
      <w:r>
        <w:rPr>
          <w:rFonts w:ascii="Nirmala UI" w:hAnsi="Nirmala UI" w:eastAsia="Nirmala UI" w:cs="Nirmala UI"/>
        </w:rPr>
        <w:t>ಅಮೆರಿಕ ಸಂಯುಕ್ತ ಸಂಸ್ಥಾನಗಳ ಸಂವಿಧಾನದ ಐದನೇ ತಿದ್ದುಪಡಿ ಮತ್ತು ಹದಿನಾಲ್ಕನೇ ತಿದ್ದುಪಡಿ ಎರಡರಲ್ಲಿಯೂ “Due Process Clause” ಕಾಣುತ್ತದೆ. ಇವುಗಳ ಪ್ರಕಾರ, ಕಾನೂನಿನ ಯಥಾವಿಧಿ ಪ್ರಕ್ರಿಯೆಯಿಲ್ಲದೆ ಯಾರನ್ನೂ ಜೀವ, ಸ್ವಾತಂತ್ರ್ಯ, ಅಥವಾ ಆಸ್ತಿಯಿಂದ ವಂಚಿಸಲಾಗುವುದಿಲ್ಲ. ನ್ಯಾಯಾಲಯಗಳು ಯಥಾವಿಧಿ ಪ್ರಕ್ರಿಯೆಯ ಸಿದ್ಧಾಂತದ ಎರಡು ಶಾಖೆಗಳನ್ನು ಅಭಿವೃದ್ಧಿಪಡಿಸಿವೆ: ಪ್ರಕ್ರಿಯಾತ್ಮಕ ಯಥಾವಿಧಿ ಪ್ರಕ್ರಿಯೆ ಮತ್ತು ತಾತ್ವಿಕ ಯಥಾವಿಧಿ ಪ್ರಕ್ರಿಯೆ. 2001ರಲ್ಲಿ, Patriot Act ಮೂಲಕ habeas corpus ಅನ್ನು ಹಕ್ಕಾಗಿ ತೆಗೆದುಹಾಕಲಾಯಿತು, ಮತ್ತು ಇಂಗ್ಲಿಷ್ ಕಾನೂನಿನ ಸ್ಥಾನದಲ್ಲಿ ರೋಮನ್ ಕಾನೂನನ್ನು ಜಾರಿಗೆ ತರಲಾಯಿತು. ಇಂಗ್ಲಿಷ್ ಕಾನೂನು, ಅಪರಾಧ ಸಾಬೀತಾಗುವವರೆಗೆ ವ್ಯಕ್ತಿಯನ್ನು ನಿರಪರಾಧಿ ಎಂದು ಪರಿಗಣಿಸುತ್ತದೆ; ರೋಮನ್ ಕಾನೂನು, ನಿರಪರಾಧಿತ್ವ ಸಾಬೀತಾಗುವವರೆಗೆ ವ್ಯಕ್ತಿಯನ್ನು ಅಪರಾಧಿ ಎಂದು ಪರಿಗಣಿಸುತ್ತದೆ. 2022ರ Pelosi Trialsಗಳಲ್ಲಿ, ಪ್ರಕ್ರಿಯಾತ್ಮಕ ಯಥಾವಿಧಿ ಪ್ರಕ್ರಿಯೆಯೂ ತಾತ್ವಿಕ ಯಥಾವಿಧಿ ಪ್ರಕ್ರಿಯೆಯೂ ಎರಡೂ ತುಳಿಯಲ್ಪಟ್ಟವು. Pelosi Trialsಗಳಲ್ಲಿ, ತಾತ್ವಿಕ ಕಾನೂನು ಮತ್ತು ಪ್ರಕ್ರಿಯಾತ್ಮಕ ಕಾನೂನು ಎರಡನ್ನೂ ಅವುಗಳ ಉದ್ದೇಶಿತ ಸಂವಿಧಾನಾತ್ಮಕ ಪ್ರಯೋಜನಕ್ಕೆ ನಿಖರವಾಗಿ ವಿರುದ್ಧವಾಗಿ ಅನ್ವಯಿಸಲಾಯಿತು.</w:t>
      </w:r>
    </w:p>
    <w:p>
      <w:pPr>
        <w:pStyle w:val="ArticleBody"/>
        <w:jc w:val="left"/>
      </w:pPr>
      <w:r>
        <w:rPr>
          <w:rFonts w:ascii="Nirmala UI" w:hAnsi="Nirmala UI" w:eastAsia="Nirmala UI" w:cs="Nirmala UI"/>
        </w:rPr>
        <w:t>ಸಾರಗರ್ಭಿತ ನ್ಯಾಯೋಚಿತ ಪ್ರಕ್ರಿಯೆ ಮತ್ತು ಕ್ರಮಾತ್ಮಕ ನ್ಯಾಯೋಚಿತ ಪ್ರಕ್ರಿಯೆ ಇವೆರಡಿನ ಮಧ್ಯದ ವ್ಯತ್ಯಾಸವು, ಯುನೈಟೆಡ್ ಸ್ಟೇಟ್ಸ್ ಸಂವಿಧಾನದ ರೂಪುರೇಷೆಯೊಳಗೆ—ವಿಶೇಷವಾಗಿ ಐದನೇ ಮತ್ತು ಹದಿನಾಲ್ಕನೇ ತಿದ್ದುಪಡಿಗಳಲ್ಲಿರುವ ನ್ಯಾಯೋಚಿತ ಪ್ರಕ್ರಿಯೆಯ ಉಪವಾಕ್ಯಗಳ ಅಡಿಯಲ್ಲಿ—ಪ್ರತಿ ಪರಿಕಲ್ಪನೆಯೂ ರಕ್ಷಿಸುವ ಕಾನೂನು ಮತ್ತು ಹಕ್ಕುಗಳ ವಿಭಿನ್ನ ಅಂಶಗಳಲ್ಲಿ ಅಡಕವಾಗಿದೆ.</w:t>
      </w:r>
    </w:p>
    <w:p>
      <w:pPr>
        <w:pStyle w:val="ArticleBody"/>
        <w:jc w:val="left"/>
      </w:pPr>
      <w:r>
        <w:rPr>
          <w:rFonts w:ascii="Nirmala UI" w:hAnsi="Nirmala UI" w:eastAsia="Nirmala UI" w:cs="Nirmala UI"/>
        </w:rPr>
        <w:t>ಸಬ್ಸ್ಟಾಂಟಿವ್ ಡ್ಯೂ ಪ್ರೊಸೆಸ್ ಎಂಬುದು, ಸರ್ಕಾರವು ಯಾವ ವಿಧಾನವನ್ನು ಅನುಸರಿಸಿದರೂ ಉಲ್ಲಂಘಿಸಲಾಗದ ಮೂಲಭೂತ ಹಕ್ಕುಗಳು ಮತ್ತು ಸ್ವಾತಂತ್ರ್ಯಗಳಿಗೆ ಸಂಬಂಧಿಸಿದೆ. ಸಮರ್ಪಕ ವಿಧಾನಗಳನ್ನು ಅನುಸರಿಸಿದರೂ ಸಹ, ಇದು ಕೆಲವು ಹಕ್ಕುಗಳನ್ನು ಸರ್ಕಾರದ ಹಸ್ತಕ್ಷೇಪದಿಂದ ರಕ್ಷಿಸುತ್ತದೆ. ಸಬ್ಸ್ಟಾಂಟಿವ್ ಡ್ಯೂ ಪ್ರೊಸೆಸ್, ಗೌಪ್ಯತೆಯ ಹಕ್ಕು, ವಿವಾಹವಾಗುವ ಹಕ್ಕು, ಮತ್ತು ತನ್ನ ಮಕ್ಕಳನ್ನು ಬೆಳೆಸುವ ಹಕ್ಕು ಮೊದಲಾದ ಮೂಲಭೂತವೆಂದು ಪರಿಗಣಿಸಲ್ಪಡುವ ಹಕ್ಕುಗಳನ್ನು ಒಳಗೊಂಡಿದೆ. ಬಲವಾದ ರಾಜ್ಯ ಹಿತಾಸಕ್ತಿ ಇರುವ ಸಂದರ್ಭವನ್ನು ಹೊರತುಪಡಿಸಿ, ಈ ಹಕ್ಕುಗಳು ಸರ್ಕಾರದ ಅತಿಕ್ರಮಣದಿಂದ ರಕ್ಷಿಸಲ್ಪಟ್ಟಿರುತ್ತವೆ. ಇದು ಸರ್ಕಾರದ ಅಧಿಕಾರದ ಮೇಲೆ ನಿಯಂತ್ರಣವಾಗಿ ಕಾರ್ಯನಿರ್ವಹಿಸಿ, ಕಾನೂನುಗಳು ಮತ್ತು ನಿಯಮಾವಳಿಗಳು ಮೂಲಭೂತ ಸ್ವಾತಂತ್ರ್ಯಗಳನ್ನು ಉಲ್ಲಂಘಿಸದಂತೆ ಖಚಿತಪಡಿಸುತ್ತದೆ.</w:t>
      </w:r>
    </w:p>
    <w:p>
      <w:pPr>
        <w:pStyle w:val="ArticleBody"/>
        <w:jc w:val="left"/>
      </w:pPr>
      <w:r>
        <w:rPr>
          <w:rFonts w:ascii="Nirmala UI" w:hAnsi="Nirmala UI" w:eastAsia="Nirmala UI" w:cs="Nirmala UI"/>
        </w:rPr>
        <w:t>ಪ್ರಕ್ರಿಯಾತ್ಮಕ ನ್ಯಾಯಸಮ್ಮತ ಪ್ರಕ್ರಿಯೆ ಎಂದರೆ, ಸರ್ಕಾರವು ಯಾವುದಾದರೂ ವ್ಯಕ್ತಿಯನ್ನು ಜೀವ, ಸ್ವಾತಂತ್ರ್ಯ, ಅಥವಾ ಆಸ್ತಿಯಿಂದ ವಂಚಿಸುವ ಮೊದಲು ಪಾಲಿಸಬೇಕಾದ ಕ್ರಮವಿಧಾನಗಳಿಗೆ ಸಂಬಂಧಿಸಿದೆ. ಇದು ಯೋಗ್ಯವಾದ ಕಾನೂನು ಪ್ರಕ್ರಿಯೆಗಳ ಮೂಲಕ ವ್ಯಕ್ತಿಗಳಿಗೆ ನ್ಯಾಯಸಮ್ಮತ ಮತ್ತು ನಿಷ್ಪಕ್ಷಪಾತ ವರ್ತನೆ ದೊರೆಯುವುದನ್ನು ಖಚಿತಪಡಿಸುತ್ತದೆ. ಪ್ರಕ್ರಿಯಾತ್ಮಕ ನ್ಯಾಯಸಮ್ಮತ ಪ್ರಕ್ರಿಯೆ ಪ್ರಕಾರ, ಸರ್ಕಾರವು ಯಾರಾದರೂ ವ್ಯಕ್ತಿಯ ಹಕ್ಕುಗಳನ್ನು ಕಸಿದುಕೊಳ್ಳುವ ಮೊದಲು, ಸೂಚನೆ ನೀಡುವುದು, ನ್ಯಾಯಸಮ್ಮತ ವಿಚಾರಣೆಯನ್ನು ಒದಗಿಸುವುದು, ಮತ್ತು ತನ್ನ ಮಾತನ್ನು ಕೇಳಿಸಿಕೊಳ್ಳುವ ಅವಕಾಶವನ್ನು ಕಲ್ಪಿಸುವುದು ಮುಂತಾದ ಕೆಲವು ನಿರ್ದಿಷ್ಟ ಹಂತಗಳು ಅಥವಾ ಕ್ರಮವಿಧಾನಗಳನ್ನು ಅನುಸರಿಸಬೇಕು. ಇದು ಕಾನೂನುಗಳನ್ನು ಜಾರಿಗೆ ತರಲಾಗುವ ವಿಧಾನಗಳಿಗೆ ಮಹತ್ವ ನೀಡುತ್ತದೆ; ಇದರಿಂದ ಸರ್ಕಾರವು ನ್ಯಾಯಯುತ ಮತ್ತು ಸಮನ್ಯಾಯದ ರೀತಿಯಲ್ಲಿ ಕಾರ್ಯನಿರ್ವಹಿಸುವುದನ್ನು ಖಚಿತಪಡಿಸಲಾಗುತ್ತದೆ.</w:t>
      </w:r>
    </w:p>
    <w:p>
      <w:pPr>
        <w:pStyle w:val="ArticleBody"/>
        <w:jc w:val="left"/>
      </w:pPr>
      <w:r>
        <w:rPr>
          <w:rFonts w:ascii="Nirmala UI" w:hAnsi="Nirmala UI" w:eastAsia="Nirmala UI" w:cs="Nirmala UI"/>
        </w:rPr>
        <w:t>ಪೆಲೋಸಿ ವಿಚಾರಣೆಗಳು ಆರಂಭವಾದುದರಿಂದ ವ್ಯಕ್ತವಾಗುತ್ತಿರುವ ಕಾನೂನು-ಯುದ್ಧವು ವಿಷಯಸಾರ ಸಂಬಂಧಿತ ನ್ಯಾಯಸಮ್ಮತ ಪ್ರಕ್ರಿಯೆಯನ್ನೂ ಹಾಗೂ ಪ್ರಕ್ರಿಯಾತ್ಮಕ ನ್ಯಾಯಸಮ್ಮತ ಪ್ರಕ್ರಿಯೆಯನ್ನೂ ಎರಡನ್ನೂ ನಿರಾಕರಿಸುವುದನ್ನು ಪ್ರತಿನಿಧಿಸುತ್ತದೆ. ಅಮೇರಿಕದ ನಾಗರಿಕರ ಮೂಲಭೂತ ಹಕ್ಕುಗಳನ್ನು ಬಹಿರಂಗವಾಗಿಯೂ ಯಶಸ್ವಿಯಾಗಿ ನಿರಾಕರಿಸಲಾಯಿತು. ಸುಳ್ಳು-ಧ್ವಜ ಕಾರ್ಯಾಚರಣೆಗಳು ಮತ್ತು ಅಮೇರಿಕ ಸಂಯುಕ್ತ ಸಂಸ್ಥಾನದ ಅಕ್ಷರ-ಸಂಸ್ಥೆಗಳ ಬಹಿರಂಗ ಭ್ರಷ್ಟಾಚಾರವು ಪೆಲೋಸಿ ವಿಚಾರಣೆಗಳು ಆರಂಭವಾಗುವ ಮುಂಚೆಯೇ ನಿಯಮಿತವಾಗಿ ಬಯಲಿಗೆಳೆಯಲ್ಪಡುತ್ತಿತ್ತು; ಆದರೆ ಪೆಲೋಸಿ ವಿಚಾರಣೆಗಳು ಆರಂಭವಾದುದರಿಂದ ಎರಡೂ ಪಕ್ಷಗಳ ಜಾಗತೀಕರಣವಾದಿಗಳು ಅನುಸರಿಸಿರುವ ಕಾನೂನು ಪ್ರಕ್ರಿಯೆಗಳು, ಪ್ರಕ್ರಿಯಾತ್ಮಕ ನ್ಯಾಯಸಮ್ಮತ ಪ್ರಕ್ರಿಯೆಯ ಧ್ವಂಸದ ಸ್ಪಷ್ಟ ಉದಾಹರಣೆಯನ್ನು ಪ್ರತಿನಿಧಿಸುತ್ತವೆ.</w:t>
      </w:r>
    </w:p>
    <w:p>
      <w:pPr>
        <w:pStyle w:val="ArticleBody"/>
        <w:jc w:val="left"/>
      </w:pPr>
      <w:r>
        <w:rPr>
          <w:rFonts w:ascii="Nirmala UI" w:hAnsi="Nirmala UI" w:eastAsia="Nirmala UI" w:cs="Nirmala UI"/>
        </w:rPr>
        <w:t>ಲೇಖನದ ಹಿಂದಿನ ಭಾಗದಲ್ಲಿ ನಾವು ಹೀಗೆ ಓದಿದ್ದೇವೆ: “ಧಾರ್ಮಿಕ ಶಾಸನಕ್ಕೆ ಅನುಕೂಲವಾದ ಯಾವುದೇ ಚಳವಳಿಯೂ ನಿಜವಾಗಿ ಪಾಪಾಸನಕ್ಕೆ ನೀಡುವ ಒಂದು ಬಿಟ್ಟುಕೊಡಿಕೆಯ ಕಾರ್ಯವೇ ಆಗಿದೆ; ಏಕೆಂದರೆ ಅದು ಅನೇಕ ಯುಗಗಳ ಕಾಲ ಮನಸ್ಸಾಕ್ಷಿಯ ಸ್ವಾತಂತ್ರ್ಯದ ವಿರುದ್ಧ ನಿರಂತರವಾಗಿ ಯುದ್ಧಮಾಡಿದೆ. ಭಾನುವಾರದ ಆಚರಣೆಯು, ಕ್ರೈಸ್ತ ಸಂಸ್ಥೆ ಎಂದು ಕರೆಯಲ್ಪಡುವುದಾದರೂ, ‘ಅಧರ್ಮದ ರಹಸ್ಯ’ಕ್ಕೆ ತನ್ನ ಅಸ್ತಿತ್ವವನ್ನು ಋಣಿಯಾಗಿರುತ್ತದೆ; ಮತ್ತು ಅದನ್ನು ಬಲಾತ್ಕಾರವಾಗಿ ಜಾರಿಗೊಳಿಸುವುದು ರೋಮನಿಸಂನ ಮೂಲಸ್ತಂಭವಾಗಿರುವ ತತ್ತ್ವಗಳಿಗೆ ವಾಸ್ತವದಲ್ಲಿ ಮಾನ್ಯತೆ ನೀಡುವುದಾಗಿರುತ್ತದೆ. ನಮ್ಮ ದೇಶವು ಭಾನುವಾರದ ಕಾನೂನನ್ನು ಜಾರಿಗೊಳಿಸುವ ಮಟ್ಟಿಗೆ ತನ್ನ ಸರ್ಕಾರದ ತತ್ತ್ವಗಳನ್ನು ತ್ಯಜಿಸಿದಾಗ, ಪ್ರೊಟೆಸ್ಟಾಂಟಿಸಂ ಈ ಕೃತ್ಯದಲ್ಲಿ ಪೋಪಿಸಂನೊಂದಿಗೆ ಕೈಜೋಡಿಸುವುದು; ಅದು ಮತ್ತೇನೂ ಅಲ್ಲ, ಬಹುಕಾಲದಿಂದಲೇ ಮತ್ತೆ ಸಕ್ರಿಯ ನಿರಂಕುಶತೆಯಾಗಿ ಎದ್ದುಬರಲು ಅವಕಾಶಕ್ಕಾಗಿ ಆತುರದಿಂದ ಕಾಯುತ್ತಿದ್ದ ದೌರ್ಜನ್ಯಕ್ಕೆ ಜೀವ ತುಂಬುವುದೇ ಆಗಿರುತ್ತದೆ.”</w:t>
      </w:r>
    </w:p>
    <w:p>
      <w:pPr>
        <w:pStyle w:val="ArticleBody"/>
        <w:jc w:val="left"/>
      </w:pPr>
      <w:r>
        <w:rPr>
          <w:rFonts w:ascii="Nirmala UI" w:hAnsi="Nirmala UI" w:eastAsia="Nirmala UI" w:cs="Nirmala UI"/>
        </w:rPr>
        <w:t>ಅಮೆರಿಕ ಸಂಯುಕ್ತ ಸಂಸ್ಥಾನದ ಸಂವಿಧಾನದ ಮೂಲಕ ಪ್ರತಿನಿಧಿಸಬಹುದಾದ ಇತಿಹಾಸದ ರೇಖೆಯಲ್ಲಿ, ಅಮೆರಿಕ ಸಂಯುಕ್ತ ಸಂಸ್ಥಾನದ ಆರಂಭದಲ್ಲಿಯೂ ಅಂತ್ಯದಲ್ಲಿಯೂ ಸಂವಿಧಾನದ ಯಾವುದೋ ಒಂದು ಅಂಶವನ್ನು ಪ್ರತಿನಿಧಿಸುವ ಮೂರು ನಿರ್ದಿಷ್ಟ ಮಾರ್ಗಚಿಹ್ನೆಗಳು ಇವೆ. ಆ ಮೂರು ಮಾರ್ಗಚಿಹ್ನೆಗಳಲ್ಲಿನ ಪ್ರತಿಯೊಂದೂ ರಾಜಕೀಯ ಕ್ರಮಗಳಾಗಿದ್ದು, ಆದಕಾರಣ ಅವು ಅಮೆರಿಕ ಸಂಯುಕ್ತ ಸಂಸ್ಥಾನದ ಮಾತಾಡುವಿಕೆಯನ್ನು ಸಂಕೇತಿಸುತ್ತವೆ. ಆರಂಭದಲ್ಲಿನ ಆ ಮೂರು ಮಾರ್ಗಚಿಹ್ನೆಗಳಲ್ಲಿನ ಮೂರನೆಯದು, 1798 ಅನ್ನು ಗುರುತಿಸಿದದ್ದು, Alien and Sedition Acts ಆಗಿತ್ತು; ಮತ್ತು ಅಂತ್ಯದಲ್ಲಿನ ಆ ಮಾರ್ಗಚಿಹ್ನೆಗಳಲ್ಲಿನ ಮೂರನೆಯದು, ಅಮೆರಿಕ ಸಂಯುಕ್ತ ಸಂಸ್ಥಾನವು ಭಾನುವಾರದ ಕಾನೂನನ್ನು ಜಾರಿಗೊಳಿಸುವಾಗ, ಮತ್ತು ಪ್ರಕಟಣೆ ಅಧ್ಯಾಯ ಹದಿಮೂರು, ವಚನ ಹನ್ನೊಂದರ ನೆರವೇರಿಕೆಯಲ್ಲಿ ಅಜಗರದಂತೆ ಮಾತನಾಡುವಾಗ ಆಗಿರುತ್ತದೆ.</w:t>
      </w:r>
    </w:p>
    <w:p>
      <w:pPr>
        <w:pStyle w:val="ArticleBody"/>
        <w:jc w:val="left"/>
      </w:pPr>
      <w:r>
        <w:rPr>
          <w:rFonts w:ascii="Nirmala UI" w:hAnsi="Nirmala UI" w:eastAsia="Nirmala UI" w:cs="Nirmala UI"/>
        </w:rPr>
        <w:t>ಯುನೈಟೆಡ್ ಸ್ಟೇಟ್ಸ್‌ನ ಪ್ರವಾದನಾತ್ಮಕ ಇತಿಹಾಸವು, ಭೂಮಿಯಿಂದ ಪ್ರತಿನಿಧಿಸಲ್ಪಟ್ಟಂತೆ, ಅದು ತನ್ನ ಬಾಯಿಯನ್ನು ತೆರೆದು ಅಜಗನ ಹಿಂಸೆಯ ಪ್ರವಾಹವನ್ನು ನುಂಗಿಬಿಟ್ಟಾಗ ಆರಂಭವಾಗುತ್ತದೆ.</w:t>
      </w:r>
    </w:p>
    <w:p>
      <w:pPr>
        <w:pStyle w:val="ArticleScripture"/>
        <w:jc w:val="left"/>
      </w:pPr>
      <w:r>
        <w:rPr>
          <w:rFonts w:ascii="Nirmala UI" w:hAnsi="Nirmala UI" w:eastAsia="Nirmala UI" w:cs="Nirmala UI"/>
        </w:rPr>
        <w:t>ಆ ಸರ್ಪವು ಸ್ತ್ರೀಯನ್ನು ಪ್ರವಾಹದಿಂದ ಕೊಚ್ಚಿಕೊಂಡು ಹೋಗುವಂತೆ ಮಾಡಲು, ತನ್ನ ಬಾಯಿಂದ ಅವಳ ಹಿಂದೆ ಪ್ರವಾಹದಂತೆ ನೀರನ್ನು ಹೊರಹಾಕಿತು. ಆದರೆ ಭೂಮಿಯು ಸ್ತ್ರೀಯಿಗೆ ಸಹಾಯಮಾಡಿತು; ಭೂಮಿಯು ತನ್ನ ಬಾಯನ್ನು ತೆರೆದು, ಡ್ರಾಗನ್ ತನ್ನ ಬಾಯಿಂದ ಹೊರಹಾಕಿದ ಪ್ರವಾಹವನ್ನು ನುಂಗಿಬಿಟ್ಟಿತು. ಪ್ರಕಟಣೆ 12:15, 16.</w:t>
      </w:r>
    </w:p>
    <w:p>
      <w:pPr>
        <w:pStyle w:val="ArticleBody"/>
        <w:jc w:val="left"/>
      </w:pPr>
      <w:r>
        <w:rPr>
          <w:rFonts w:ascii="Nirmala UI" w:hAnsi="Nirmala UI" w:eastAsia="Nirmala UI" w:cs="Nirmala UI"/>
        </w:rPr>
        <w:t>1776ರಲ್ಲಿ, ಭೂಮಿಯಿಂದ ಉದಯಿಸಬೇಕಾಗಿದ್ದ ಮೃಗವು, ಮತ್ತು ಅಂತಿಮವಾಗಿ 1798ರಲ್ಲಿ ಬೈಬಲ್ ಪ್ರವಾದನೆಯ ಆರನೆಯ ರಾಜ್ಯವಾಗಬೇಕಾಗಿದ್ದ ಅದು, ಯುರೋಪಿನ ರಾಜವಂಶಗಳ ದೌರ್ಜನ್ಯಶಾಹಿಗಳಿಗೂ ಪಾಪೀಯ ಸಭೆಯ ದೌರ್ಜನ್ಯಶಾಹಿಗಳಿಗೂ ವಿರುದ್ಧವಾಗಿ ಪ್ರತಿಭಟಿಸಿದ ಸಂವಿಧಾನವಿರುವ ಒಂದು ರಾಷ್ಟ್ರವನ್ನು ಸ್ಥಾಪಿಸುವ ಮೂಲಕ, ದೇವರ ಜನರ ವಿರುದ್ಧದ ಹಿಂಸೆಯ ಪ್ರವಾಹವನ್ನು ನುಂಗಿಬಿಟ್ಟಿತು.</w:t>
      </w:r>
    </w:p>
    <w:p>
      <w:pPr>
        <w:pStyle w:val="ArticleBody"/>
        <w:jc w:val="left"/>
      </w:pPr>
      <w:r>
        <w:rPr>
          <w:rFonts w:ascii="Nirmala UI" w:hAnsi="Nirmala UI" w:eastAsia="Nirmala UI" w:cs="Nirmala UI"/>
        </w:rPr>
        <w:t>1776ರ ಸ್ವಾತಂತ್ರ್ಯದ ಘೋಷಣೆ 2001ರ ಪ್ಯಾಟ್ರಿಯಟ್ ಆಕ್ಟ್‌ಗೆ ಪ್ರತಿರೂಪವಾಗಿತ್ತು. 1789ರ ಸಂವಿಧಾನವು 2022ರಲ್ಲಿ ಆರಂಭವಾದ ಪೆಲೋಸಿ ವಿಚಾರಣೆಗಳಿಗೆ ಪ್ರತಿರೂಪವಾಗಿತ್ತು. 1798ರ ಏಲಿಯನ್ ಮತ್ತು ಸೆಡಿಷನ್ ಕಾಯಿದೆಗಳು ಯುನೈಟೆಡ್ ಸ್ಟೇಟ್ಸ್‌ನಲ್ಲಿನ ಭಾನುವಾರದ ಕಾನೂನಿಗೆ ಪ್ರತಿರೂಪವಾಗಿದ್ದವು.</w:t>
      </w:r>
    </w:p>
    <w:p>
      <w:pPr>
        <w:pStyle w:val="ArticleBody"/>
        <w:jc w:val="left"/>
      </w:pPr>
      <w:r>
        <w:rPr>
          <w:rFonts w:ascii="Nirmala UI" w:hAnsi="Nirmala UI" w:eastAsia="Nirmala UI" w:cs="Nirmala UI"/>
        </w:rPr>
        <w:t>1776ರಲ್ಲಿ ಅಮೆರಿಕದ ದೇಶಭಕ್ತರು ಘೋಷಿಸಿದ ಸ್ವಾತಂತ್ರ್ಯದ ಘೋಷಣೆ, 2001ರ Patriot Act ಮೂಲಕ ಸ್ವಾತಂತ್ರ್ಯ ಕಳೆದುಕೊಳ್ಳುವಿಕೆಯ ಪ್ರಕಟಣೆಯನ್ನು ಪ್ರತಿನಿಧಿಸಿತು. 1789ರ ಸಂವಿಧಾನವು 2022ರಲ್ಲಿ ಆರಂಭವಾದ Pelosi Trials ಅನ್ನು ಪ್ರತಿನಿಧಿಸಿತು. Alien and Sedition Actsವು Sunday law ಅನ್ನು ಪ್ರತಿನಿಧಿಸುತ್ತದೆ. ಸಂವಿಧಾನದ ಪ್ರತಿಯೊಂದು ತತ್ತ್ವವನ್ನೂ ತಿರಸ್ಕರಿಸಿದ ಇತಿಹಾಸವು, Sunday lawನಲ್ಲಿ ಅಂತ್ಯಗೊಳ್ಳುವಂತೆ ಸಂವಿಧಾನದ ಕ್ರಮೇಣ ಉಲ್ಟಾಟವನ್ನು ಪ್ರತಿನಿಧಿಸುತ್ತದೆ.</w:t>
      </w:r>
    </w:p>
    <w:p>
      <w:pPr>
        <w:pStyle w:val="ArticleBody"/>
        <w:jc w:val="left"/>
      </w:pPr>
      <w:r>
        <w:rPr>
          <w:rFonts w:ascii="Nirmala UI" w:hAnsi="Nirmala UI" w:eastAsia="Nirmala UI" w:cs="Nirmala UI"/>
        </w:rPr>
        <w:t>ಈ ಸಾಲುಗಳೆಲ್ಲವೂ ದಾನಿಯೇಲನ ಹನ್ನೊಂದನೇ ಅಧ್ಯಾಯದ ನಲವತ್ತನೇ ವಚನದ ಅಡಗಿದ ಇತಿಹಾಸದಲ್ಲಿ ಒಂದಕ್ಕೊಂದು ಹೊಂದಿಕೆಯಾಗುತ್ತವೆ. ಈ ಲೇಖನದಲ್ಲಿ ನಾವು Testimonies, ಸಂಪುಟ 5, 451, 452 ಇವುಗಳಿಂದ ನಾಲ್ಕು ಪರಿಚ್ಛೇದಗಳನ್ನು ಉಲ್ಲೇಖಿಸಿದ್ದೇವೆ.</w:t>
      </w:r>
    </w:p>
    <w:p>
      <w:pPr>
        <w:pStyle w:val="ArticleBody"/>
        <w:jc w:val="left"/>
      </w:pPr>
      <w:r>
        <w:rPr>
          <w:rFonts w:ascii="Nirmala UI" w:hAnsi="Nirmala UI" w:eastAsia="Nirmala UI" w:cs="Nirmala UI"/>
        </w:rPr>
        <w:t>ಮುಂದಿನ ಲೇಖನದಲ್ಲಿ ನಾವು ಆ ಪ್ಯಾರಾಗ್ರಾಫ್‌ಗಳನ್ನು ಇನ್ನಷ್ಟು ಸಮೀಪವಾಗಿ ಪರಿಶೀಲಿಸುವೆವು.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ನಲವತ್ತನೆಯ ವಚನದ ಗುಪ್ತ ಇತಿಹಾಸ - ಸಂಖ್ಯೆ ಎರಡು</dc:title>
  <dc:subject>ಯುನೈಟೆಡ್ ಸ್ಟೇಟ್ಸ್, ಪ್ಯಾಟ್ರಿಯಟ್ ಆಕ್ಟ್, ಮತ್ತು ಪ್ರವಾದನೆಯ ನೆರವೇರಿಕೆಗೆ ದಾರಿ</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