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ಅಡಗಿದ ಇತಿಹಾಸ - ಸಂಖ್ಯೆ ಮೂರು</w:t>
      </w:r>
    </w:p>
    <w:p>
      <w:pPr>
        <w:pStyle w:val="ArticleSubtitle"/>
        <w:jc w:val="left"/>
      </w:pPr>
      <w:r>
        <w:rPr>
          <w:rFonts w:ascii="Nirmala UI" w:hAnsi="Nirmala UI" w:eastAsia="Nirmala UI" w:cs="Nirmala UI"/>
        </w:rPr>
        <w:t>ಭಾನುವಾರದ ಕಾನೂನು ಮತ್ತು ಪ್ರವಾದನಾತ್ಮಕ ಪ್ರಯಾಣ: ಪ್ಯಾಟ್ರಿಯಟ್ ಆಕ್ಟ್‌ನಿಂದ ಅಂತಿಮ ಪರೀಕ್ಷೆಯವರೆಗೆ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2024-09-22</w:t>
      </w:r>
    </w:p>
    <w:p>
      <w:pPr>
        <w:pStyle w:val="ArticleScripture"/>
        <w:jc w:val="left"/>
      </w:pPr>
      <w:r>
        <w:rPr>
          <w:rFonts w:ascii="Nirmala UI" w:hAnsi="Nirmala UI" w:eastAsia="Nirmala UI" w:cs="Nirmala UI"/>
        </w:rPr>
        <w:t>“ದೇವರ ಧರ್ಮಶಾಸ್ತ್ರಕ್ಕೆ ವಿರುದ್ಧವಾಗಿ ಪಾಪಾಸನ ಸಂಸ್ಥೆಯನ್ನು ಜಾರಿಗೊಳಿಸುವ ಆದೇಶದ ಮೂಲಕ, ನಮ್ಮ ದೇಶವು ನೀತಿಯಿಂದ ತನ್ನನ್ನು ಸಂಪೂರ್ಣವಾಗಿ ವಿಚ್ಛೇದಿಸಿಕೊಳ್ಳುವುದು. ಪ್ರೊಟೆಸ್ಟಾಂಟಿಸಮ್ ಆ ಅಂತರಾಳದಾಚೆಗೆ ತನ್ನ ಕೈಯನ್ನು ಚಾಚಿ ರೋಮನ್ ಅಧಿಕಾರದ ಕೈ ಹಿಡಿಯುವಾಗ, ಅದು ಆ ಅಗಾಧದ ಮೇಲಾಗಿ ತಲುಪಿ ಆತ್ಮವಾದದೊಂದಿಗೆ ಕೈಜೋಡಿಸುವಾಗ, ಈ ತ್ರಿವಿಧ ಮೈತ್ರಿಯ ಪ್ರಭಾವದಡಿ ನಮ್ಮ ದೇಶವು ಪ್ರೊಟೆಸ್ಟಾಂಟ್ ಮತ್ತು ಗಣರಾಜ್ಯ ಸರ್ಕಾರವೆಂಬ ತನ್ನ ಸಂವಿಧಾನದ ಪ್ರತಿಯೊಂದು ತತ್ತ್ವವನ್ನೂ ತಿರಸ್ಕರಿಸಿ, ಪಾಪಾಸನದ ಸುಳ್ಳುಗಳನ್ನೂ ಮೋಸಮಾಯೆಗಳನ್ನೂ ಪ್ರಸಾರಗೊಳಿಸಲು ವ್ಯವಸ್ಥೆ ಮಾಡುವಾಗ, ಆಗ ಸೈತಾನನ ಅದ್ಭುತ ಕಾರ್ಯಾಚರಣೆಯ ಕಾಲವು ಬಂದಿದೆ ಮತ್ತು ಅಂತ್ಯವು ಸಮೀಪವಾಗಿದೆ ಎಂಬುದನ್ನು ನಾವು ತಿಳಿದುಕೊಳ್ಳಬಹುದು.”</w:t>
      </w:r>
    </w:p>
    <w:p>
      <w:pPr>
        <w:pStyle w:val="ArticleScripture"/>
        <w:jc w:val="left"/>
      </w:pPr>
      <w:r>
        <w:rPr>
          <w:rFonts w:ascii="Nirmala UI" w:hAnsi="Nirmala UI" w:eastAsia="Nirmala UI" w:cs="Nirmala UI"/>
        </w:rPr>
        <w:t>“ರೋಮದ ಸೈನ್ಯಗಳು ಸಮೀಪಿಸುತ್ತಿದ್ದದ್ದು ಯೆರೂಸಲೇಮಿನ ಸಮೀಪಿಸುತ್ತಿರುವ ನಾಶದ ಸೂಚಕವಾಗಿ ಶಿಷ್ಯರಿಗೆ ಇದ್ದಂತೆಯೇ, ಈ ಧರ್ಮಭ್ರಷ್ಟತೆಯೂ ದೇವರ ದೀರ್ಘಕ್ಷಮೆಯ ಮಿತಿ ತಲುಪಿದೆ, ನಮ್ಮ ಜನಾಂಗದ ಅಕ್ರಮದ ಪ್ರಮಾಣವು ತುಂಬಿದೆ, ಮತ್ತು ಕರುಣೆಯ ದೂತಳು ತನ್ನ ಹಾರಾಟವನ್ನು ಆರಂಭಿಸಿ, ಮತ್ತೆಂದಿಗೂ ಮರಳಿ ಬಾರದಿರುವಳು ಎಂಬುದಕ್ಕೆ ನಮಗೆ ಒಂದು ಸೂಚಕವಾಗಿರಬಹುದು. ಆಗ ದೇವರ ಜನರು ಪ್ರವಾದಿಗಳು ಯಾಕೋಬನ ಸಂಕಟಕಾಲವೆಂದು ವರ್ಣಿಸಿರುವ ಆ ಕಷ್ಟಸಂಕಟಗಳ ದೃಶ್ಯಗಳಲ್ಲಿ ಮುಳುಗಿಸಲ್ಪಡುವರು. ಹಿಂಸಿಸಲ್ಪಟ್ಟ ನಂಬಿಗಸ್ತರ ಮೊರೆಗಳು ಪರಲೋಕಕ್ಕೆ ಏರಿಹೋಗುತ್ತವೆ. ಹಾಬೇಲನ ರಕ್ತವು ಭೂಮಿಯಿಂದ ಕೂಗಿದಂತೆಯೇ, ಹುತಾತ್ಮರ ಸಮಾಧಿಗಳಿಂದಲೂ, ಸಮುದ್ರದ ಸಮಾಧಿಗಳಿಂದಲೂ, ಪರ್ವತಗಳ ಗುಹೆಗಳಿಂದಲೂ, ಮಠಗಳ ಭೂಗರ್ಭ ಸಮಾಧಿಗೃಹಗಳಿಂದಲೂ ದೇವರ ಕಡೆಗೆ ಕೂಗುವ ಧ್ವನಿಗಳಿವೆ: ‘ಪವಿತ್ರನೂ ಸತ್ಯಸ್ವರೂಪನೂ ಆಗಿರುವ ಕರ್ತನೇ, ಭೂನಿವಾಸಿಗಳ ಮೇಲೆ ನೀನು ನ್ಯಾಯತೀರಿಸಿ, ನಮ್ಮ ರಕ್ತಕ್ಕೆ ಪ್ರತೀಕಾರ ಮಾಡುವುದಕ್ಕೆ ಇನ್ನೂ ಎಷ್ಟು ಕಾಲ ತಡಮಾಡುವೆ?’”</w:t>
      </w:r>
    </w:p>
    <w:p>
      <w:pPr>
        <w:pStyle w:val="ArticleScripture"/>
        <w:jc w:val="left"/>
      </w:pPr>
      <w:r>
        <w:rPr>
          <w:rFonts w:ascii="Nirmala UI" w:hAnsi="Nirmala UI" w:eastAsia="Nirmala UI" w:cs="Nirmala UI"/>
        </w:rPr>
        <w:t>“ಕರ್ತನು ತನ್ನ ಕಾರ್ಯವನ್ನು ಮಾಡುತ್ತಿದ್ದಾನೆ. ಸಮಸ್ತ ಪರಲೋಕವು ಚುರುಕುಗೊಂಡಿದೆ. ಸಮಸ್ತ ಭೂಮಿಯ ನ್ಯಾಯಾಧೀಶನು ಶೀಘ್ರದಲ್ಲೇ ಎದ್ದು ತನ್ನ ಅವಮಾನಿತ ಅಧಿಕಾರವನ್ನು ಸಮರ್ಥಿಸಿಕೊಳ್ಳುವನು. ದೇವರ ಆಜ್ಞೆಗಳನ್ನು ಕೈಕೊಳ್ಳುವವರ ಮೇಲೂ, ಆತನ ಧರ್ಮಶಾಸ್ತ್ರವನ್ನು ಭಕ್ತಿಭಾವದಿಂದ ಗೌರವಿಸುವವರ ಮೇಲೂ, ಮೃಗದ ಗುರುತನ್ನಾಗಲಿ ಅದರ ಪ್ರತಿಮೆಯ ಗುರುತನ್ನಾಗಲಿ ನಿರಾಕರಿಸುವವರ ಮೇಲೂ ವಿಮೋಚನೆಯ ಗುರುತು ಇರಿಸಲ್ಪಡುವುದು.”</w:t>
      </w:r>
    </w:p>
    <w:p>
      <w:pPr>
        <w:pStyle w:val="ArticleScripture"/>
        <w:jc w:val="left"/>
      </w:pPr>
      <w:r>
        <w:rPr>
          <w:rFonts w:ascii="Nirmala UI" w:hAnsi="Nirmala UI" w:eastAsia="Nirmala UI" w:cs="Nirmala UI"/>
        </w:rPr>
        <w:t>“ಕೊನೆಯ ದಿನಗಳಲ್ಲಿ ಸಂಭವಿಸಬೇಕಾದದ್ದನ್ನು ದೇವರು ಪ್ರಕಟಿಸಿದ್ದಾನೆ, ತನ್ನ ಜನರು ವಿರೋಧ ಮತ್ತು ಕೋಪದ ಭೀಕರ ಬಿರುಗಾಳಿಗೆ ಎದುರಾಗಿ ನಿಲ್ಲಲು ಸಿದ್ಧರಾಗುವಂತೆ. ತಮ್ಮ ಮುಂದಿರುವ ಘಟನೆಗಳ ಕುರಿತು ಎಚ್ಚರಿಸಲ್ಪಟ್ಟವರು ಬರಲಿರುವ ಬಿರುಗಾಳಿಯನ್ನು ಶಾಂತ ನಿರೀಕ್ಷೆಯಲ್ಲಿ ಕಾದುಕೊಂಡು ಕುಳಿತುಕೊಳ್ಳಬಾರದು; ಸಂಕಟದ ದಿನದಲ್ಲಿ ಕರ್ತನು ತನ್ನ ನಂಬಿಗಸ್ತರನ್ನು ಆಶ್ರಯಿಸುವನು ಎಂದು ತಮ್ಮನ್ನು ತಾವು ಸಮಾಧಾನಪಡಿಸಿಕೊಳ್ಳಬಾರದು. ನಾವು ನಮ್ಮ ಕರ್ತನನ್ನು ಕಾಯುವವರಂತಿರಬೇಕು; ನಿಷ್ಕ್ರಿಯ ನಿರೀಕ್ಷೆಯಲ್ಲಿ ಅಲ್ಲ, ಆದರೆ ಅಚಲವಾದ ನಂಬಿಕೆಯಿಂದ ಗಂಭೀರ ಪರಿಶ್ರಮದಲ್ಲಿ ಇರಬೇಕು. ಈಗ ನಮ್ಮ ಮನಸ್ಸುಗಳನ್ನು ಅಲ್ಪಪ್ರಾಮುಖ್ಯತೆಯ ವಿಷಯಗಳಲ್ಲಿ ತಲ್ಲೀನಗೊಳಿಸಲು ಕಾಲವಲ್ಲ. ಜನರು ನಿದ್ರಿಸುತ್ತಿರುವಾಗ, ಸೈತಾನನು ಕರ್ತನ ಜನರಿಗೆ ಕರುಣೆಯೂ ನ್ಯಾಯವೂ ದೊರಕದಂತೆ ಸಂದರ್ಭಗಳನ್ನು ಚುರುಕಾಗಿ ವ್ಯವಸ್ಥೆಗೊಳಿಸುತ್ತಿದ್ದಾನೆ. ಭಾನುವಾರದ ಚಳವಳಿಯು ಈಗ ಕತ್ತಲಿನಲ್ಲಿ ತನ್ನ ದಾರಿಯನ್ನು ಮಾಡಿಕೊಳ್ಳುತ್ತಿದೆ. ನಾಯಕರು ನಿಜವಾದ ವಿಷಯವನ್ನು ಮರೆಮಾಚುತ್ತಿದ್ದಾರೆ; ಮತ್ತು ಆ ಚಳವಳಿಗೆ ಸೇರುವ ಅನೇಕರಿಗೂ ಅದರ ಒಳಹೊಕ್ಕ ಹರಿವು ಯಾವ ದಿಕ್ಕಿಗೆ ಸಾಗುತ್ತಿದೆ ಎಂಬುದು ಕಾಣುವುದಿಲ್ಲ. ಅದರ ಘೋಷಣೆಗಳು ಮೃದುವಾಗಿಯೂ ಬಾಹ್ಯವಾಗಿ ಕ್ರೈಸ್ತೀಯವಾಗಿಯೂ ಇವೆ; ಆದರೆ ಅದು ಮಾತಾಡುವಾಗ, ಅದು ನಾಗದ ಆತ್ಮವನ್ನು ಪ್ರಕಟಿಸುವುದು. ಬೆದರಿಕೆಯೊಡ್ಡಿರುವ ಅಪಾಯವನ್ನು ತಪ್ಪಿಸಲು ನಮ್ಮಿಂದಾಗುವ ಎಲ್ಲವನ್ನೂ ಮಾಡುವುದು ನಮ್ಮ ಕರ್ತವ್ಯವಾಗಿದೆ. ಜನರ ಮುಂದೆ ನಮ್ಮನ್ನು ಯೋಗ್ಯವಾದ ಬೆಳಕಿನಲ್ಲಿ ಸ್ಥಾಪಿಸುವುದರ ಮೂಲಕ ಪೂರ್ವಗ್ರಹವನ್ನು ನಿವಾರಿಸಲು ನಾವು ಪ್ರಯತ್ನಿಸಬೇಕು. ವಿವಾದದಲ್ಲಿರುವ ನಿಜವಾದ ಪ್ರಶ್ನೆಯನ್ನು ಅವರ ಮುಂದಿಡಬೇಕು; ಹೀಗೆ ಮನಸ್ಸಾಕ್ಷಿಯ ಸ್ವಾತಂತ್ರ್ಯವನ್ನು ನಿರ್ಬಂಧಿಸುವ ಕ್ರಮಗಳ ವಿರುದ್ಧ ಅತ್ಯಂತ ಪರಿಣಾಮಕಾರಿಯಾದ ಪ್ರತಿಭಟನೆಯನ್ನು ಮಧ್ಯಪ್ರವೇಶಗೊಳಿಸಬೇಕು. ನಾವು ಪರಿಶುದ್ಧ ಶಾಸ್ತ್ರಗಳನ್ನು ಶೋಧಿಸಬೇಕು ಮತ್ತು ನಮ್ಮ ನಂಬಿಕೆಯ ಕಾರಣವನ್ನು ನೀಡಲು ಸಮರ್ಥರಾಗಿರಬೇಕು. ಪ್ರವಾದಿಯು ಹೀಗೆ ಹೇಳುತ್ತಾನೆ: ‘ದುಷ್ಟರು ದುಷ್ಟತನವನ್ನೇ ಮಾಡುವರು; ಮತ್ತು ದುಷ್ಟರಲ್ಲಿ ಯಾರೂ ಗ್ರಹಿಸರು; ಆದರೆ ಜ್ಞಾನಿಗಳು ಗ್ರಹಿಸುವರು.’ ಸಾಕ್ಷ್ಯಗಳು, ಸಂಪುಟ 5, 451, 452.”</w:t>
      </w:r>
    </w:p>
    <w:p>
      <w:pPr>
        <w:pStyle w:val="ArticleBody"/>
        <w:jc w:val="left"/>
      </w:pPr>
      <w:r>
        <w:rPr>
          <w:rFonts w:ascii="Nirmala UI" w:hAnsi="Nirmala UI" w:eastAsia="Nirmala UI" w:cs="Nirmala UI"/>
        </w:rPr>
        <w:t>“ಭಾನುವಾರದ ಚಳವಳಿ” “ಮಾತನಾಡುವಾಗ ಅದು ನಾಗನ ಆತ್ಮವನ್ನು ಪ್ರಕಟಪಡಿಸುವುದು.” ಆ ನಾಲ್ಕು ಪರಿಚ್ಛೇದಗಳು ಭಾನುವಾರದ ಕಾನೂನಿನ ಸಮಯದಲ್ಲಿ ಸಂಯುಕ್ತ ಸಂಸ್ಥಾನವು “ತನ್ನನ್ನು ನೀತಿಯಿಂದ ಸಂಪೂರ್ಣವಾಗಿ ವಿಚ್ಛೇದಿಸಿಕೊಳ್ಳುವುದು” ಎಂದು ಗುರುತಿಸುತ್ತವೆ. ಭಾನುವಾರದ ಕಾನೂನಿನ ಸಮಯದಲ್ಲಿ “ಸೈತಾನನ ಅದ್ಭುತ ಕಾರ್ಯಾಚರಣೆಗೆ ಕಾಲ ಬಂದಿದೆ.” ಭಾನುವಾರದ ಕಾನೂನಿನ ಸಮಯದಲ್ಲೇ ತ್ರಿವಿಧ ಐಕ್ಯತೆ ಪೂರ್ಣಗೊಳ್ಳುತ್ತದೆ. ಭಾನುವಾರದ ಕಾನೂನಿನ ಸಮಯದಲ್ಲಿ ಸಂಯುಕ್ತ ಸಂಸ್ಥಾನವು “ಒಂದು ಪ್ರೊಟೆಸ್ಟಾಂಟ್ ಗಣರಾಜ್ಯ ಸರ್ಕಾರವಾಗಿ ತನ್ನ ಸಂವಿಧಾನದ ಪ್ರತಿಯೊಂದು ತತ್ತ್ವವನ್ನೂ ತಿರಸ್ಕರಿಸುತ್ತದೆ”, ಮತ್ತು ಅವರು “ಪಾಪೀಯ ಸುಳ್ಳುಗಳನ್ನೂ ಮರುಳುಗಳನ್ನೂ ಪ್ರಸಾರಗೊಳಿಸಲು ವ್ಯವಸ್ಥೆ ಮಾಡುತ್ತಾರೆ.” ಆ ಭಾನುವಾರದ ಕಾನೂನು “ದೇವರ ಸಹಿಷ್ಣುತೆಯ ಮಿತಿ ತಲುಪಿದೆ, ನಮ್ಮ ಜನಾಂಗದ ಅಕ್ರಮದ ಅಳತೆ ತುಂಬಿದೆ, ಮತ್ತು ಕರುಣೆಯ ದೂತನು ಮತ್ತೆ ಎಂದಿಗೂ ಹಿಂದಿರುಗದಂತೆ ತನ್ನ ಹಾರಾಟವನ್ನು ಪ್ರಾರಂಭಿಸಲಿದ್ದಾನೆ ಎಂಬುದಕ್ಕೆ ನಮಗೆ ಒಂದು ಸಂಕೇತ” ಆಗಿದೆ. ಆ ಸಂಕೇತವು ದಾನಿಯೇಲ ಪ್ರವಾದಿಯ ಮೂಲಕ ಹೇಳಲ್ಪಟ್ಟ ಹಾಳುಮಾಡುವ ಅಸಹ್ಯವಸ್ತುವನ್ನು ಗುರುತಿಸಿದ ಯೇಸುವಿನ ಎಚ್ಚರಿಕೆಯಿಂದ ಪ್ರತಿರೂಪಿತವಾಗಿತ್ತು. ಅಲ್ಲಿಯೇ ಐದನೇ ಮುದ್ರೆಯ ಹುತಾತ್ಮರು ಮಾಡಿದ ಪ್ರಾರ್ಥನೆ, “ಓ ಕರ್ತನೇ, ಪರಿಶುದ್ಧನೂ ಸತ್ಯಸ್ವರೂಪನೂ ಆಗಿರುವವನೇ, ಭೂಮಿಯಲ್ಲಿ ವಾಸಿಸುವವರ ಮೇಲೆ ನಮ್ಮ ರಕ್ತದ ವಿಷಯದಲ್ಲಿ ನೀನು ನ್ಯಾಯತೀರಿಸಿ ಪ್ರತೀಕಾರ ಮಾಡದೆ ಇನ್ನೆಷ್ಟು ಕಾಲ?” ಎಂಬುದು ನೆರವೇರುತ್ತದೆ. ಅದೇ ಮಾರ್ಗಸೂಚಕ ಚಿಹ್ನೆಯಲ್ಲಿ ಮೂರ್ಖ ಕನ್ಯೆಯರೂ ಜ್ಞಾನವಂತ ಕನ್ಯೆಯರೂ ತಮ್ಮ ಸ್ವಭಾವಗಳನ್ನು ಪ್ರಕಟಪಡಿಸುತ್ತಾರೆ.</w:t>
      </w:r>
    </w:p>
    <w:p>
      <w:pPr>
        <w:pStyle w:val="ArticleBody"/>
        <w:jc w:val="left"/>
      </w:pPr>
      <w:r>
        <w:rPr>
          <w:rFonts w:ascii="Nirmala UI" w:hAnsi="Nirmala UI" w:eastAsia="Nirmala UI" w:cs="Nirmala UI"/>
        </w:rPr>
        <w:t>ಭಾನುವಾರದ ಕಾನೂನಿನ ಸಮಯದಲ್ಲಿ, ಸಂಯುಕ್ತ ಸಂಸ್ಥಾನವು “ತನ್ನ ಸಂವಿಧಾನದ ಪ್ರತಿಯೊಂದು ತತ್ತ್ವವನ್ನೂ ತಿರಸ್ಕರಿಸುತ್ತದೆ.” ಈ ಕಾರ್ಯವು ನೆರವೇರಿದ ಕಾಲಾವಧಿ 2001ರಲ್ಲಿ Patriot Act ಮೂಲಕ ಆರಂಭವಾಯಿತು. 2001ರಿಂದ ಭಾನುವಾರದ ಕಾನೂನಿನವರೆಗೆ ಇರುವ ಅವಧಿ ಸಂವಿಧಾನವನ್ನು ತಿರಸ್ಕರಿಸುವ ಕ್ರಮೇಣ ಪ್ರಗತಿಶೀಲ ಕಾರ್ಯವನ್ನು ಪ್ರತಿನಿಧಿಸುತ್ತದೆ. ಆ ಪ್ರಗತಿಶೀಲ ಕಾರ್ಯವು ಮೃಗದ ಪ್ರತಿಮೆಯ ರೂಪುಗೊಳಿಸುವಿಕೆ ನೆರವೇರುವ ಪ್ರವಾದನೆಯ ರೇಖೆಗೆ ಹೊಂದಿಕೆಯಾಗುತ್ತದೆ. ಮೃಗದ ಪ್ರತಿಮೆಯ ರೇಖೆಯು ಸ್ವಲ್ಪ ಹೆಚ್ಚು ಸಂಕೀರ್ಣವಾಗಿ ಕಾಣಬಹುದು, ಆದರೆ ಆ ಸಂಕೀರ್ಣತೆಯನ್ನು ಅರ್ಥಮಾಡಿಕೊಳ್ಳುವುದು ಮೌಲ್ಯಯುತವಾಗಿದೆ. ಮೃಗದ ಪ್ರತಿಮೆಯ ರೇಖೆಯನ್ನು ಸಂಕೀರ್ಣಗೊಳಿಸುವ ಸಂಗತಿ ಏನೆಂದರೆ, ಅದು ಎರಡು ರೇಖೆಗಳನ್ನು ಪ್ರತಿನಿಧಿಸುತ್ತದೆ.</w:t>
      </w:r>
    </w:p>
    <w:p>
      <w:pPr>
        <w:pStyle w:val="ArticleBody"/>
        <w:jc w:val="left"/>
      </w:pPr>
      <w:r>
        <w:rPr>
          <w:rFonts w:ascii="Nirmala UI" w:hAnsi="Nirmala UI" w:eastAsia="Nirmala UI" w:cs="Nirmala UI"/>
        </w:rPr>
        <w:t>ಭೂಮಿಯ ಮೃಗದ ವಿಷಯದಲ್ಲಿ ಆ ಎರಡು ರೇಖೆಗಳು ಗಣತಂತ್ರವಾದ ಮತ್ತು ಪ್ರೊಟೆಸ್ಟಾಂಟಿಸಮ್ ಎಂಬ ಕೊಂಬುಗಳಾಗಿವೆ. ಆ ಎರಡು ಕೊಂಬುಗಳು ಸೇರಿ ಒಂದು ಸಭೆ-ರಾಜ್ಯ ಸಂಬಂಧವಾಗಿ ರೂಪುಗೊಳ್ಳುತ್ತವೆ; ಹೀಗೆ ಅವು ಮೃಗದ ಪ್ರತಿಮೆಯ ನಿರ್ಮಾಣವನ್ನು ಪೂರ್ಣಗೊಳಿಸುತ್ತವೆ. ಆದ್ದರಿಂದ ಮೃಗದ ಪ್ರತಿಮೆಯ ನಿರ್ಮಾಣದ ರೇಖೆಯು ಒಂದು ರೇಖೆಯೊಳಗೆ ಎರಡು ರೇಖೆಗಳನ್ನು ಹೊಂದಿದೆ; ಯಾಕಂದರೆ ಗಣತಂತ್ರ ಮತ್ತು ಪ್ರೊಟೆಸ್ಟಾಂಟ್ ಕೊಂಬುಗಳು ಇತಿಹಾಸದ ಮೂಲಕ ಪರಸ್ಪರ ಸಮಾಂತರವಾಗಿ ಸಾಗುತ್ತವೆ, ಆದರೆ ಅವುಗಳ ವೈಯಕ್ತಿಕ ರೇಖೆಗಳಿಗೂ ತಾವು ಹೊರುವ ತಮ್ಮದೇ ಆದ ಪ್ರವಾದನಾತ್ಮಕ ಸಾಕ್ಷಿಯಿದೆ. ಎರಡು ಸಮಾಂತರ ವಿಷಯಗಳನ್ನು ಒಳಗೊಂಡಿರುವ ಒಂದು ಪ್ರವಾದನಾತ್ಮಕ ರೇಖೆ, ಸಂವಿಧಾನದೊಂದಿಗೆ ಸಂಬಂಧಿಸಿದ ಮಾತಾಡುವಿಕೆಯನ್ನು ಪ್ರತಿನಿಧಿಸುವ ರಾಜಕೀಯ ಕ್ರಿಯೆಗಳ ಮಾರ್ಗಚಿಹ್ನೆಗಳನ್ನು ಕೇವಲ ಗುರುತಿಸುವುದಕ್ಕಿಂತ ಹೆಚ್ಚು ಸಂಕೀರ್ಣವಾಗಿದೆ.</w:t>
      </w:r>
    </w:p>
    <w:p>
      <w:pPr>
        <w:pStyle w:val="ArticleBody"/>
        <w:jc w:val="left"/>
      </w:pPr>
      <w:r>
        <w:rPr>
          <w:rFonts w:ascii="Nirmala UI" w:hAnsi="Nirmala UI" w:eastAsia="Nirmala UI" w:cs="Nirmala UI"/>
        </w:rPr>
        <w:t>ರಿಪಬ್ಲಿಕನ್ ಮತ್ತು ಪ್ರೊಟೆಸ್ಟೆಂಟ್ ಕೊಂಬುಗಳ ಈ ಎರಡು ರೇಖೆಗಳು, ರಿಪಬ್ಲಿಕನ್ ಕೊಂಬಿನೊಳಗೆ ದಾಸ್ಯಪರ ಡೆಮೋಕ್ರ್ಯಾಟ್‌ಗಳು ಮತ್ತು ದಾಸ್ಯವಿರೋಧಿ ರಿಪಬ್ಲಿಕನ್‌ಗಳ ನಡುವಿನ ಹೋರಾಟದ ಇತಿಹಾಸವಿದೆ ಎಂಬ ಪ್ರವಾದನಾತ್ಮಕ ಸತ್ಯದಿಂದ ಇನ್ನಷ್ಟು ಸಂಕೀರ್ಣಗೊಳ್ಳುತ್ತವೆ; ಇದಲ್ಲದೆ, ಪ್ರೊಟೆಸ್ಟೆಂಟ್ ಕೊಂಬಿನೊಳಗೆ, ಪ್ರೊಟೆಸ್ಟೆಂಟ್ ಕೊಂಬಿನ ಇತಿಹಾಸದೊಳಗಿನ ಜಾಣ ಕನ್ಯೆಗಳು ಮತ್ತು ಮೂರ್ಖ ಕನ್ಯೆಗಳ ಅನುಕ್ರಮವಾಗಿ ನಡೆಯುವ ನಿರಂತರ ಪರೀಕ್ಷಾ ಪ್ರಕ್ರಿಯೆಯೂ ಇದೆ. ಆದಾಗ್ಯೂ, ಈ ಸತ್ಯಗಳಲ್ಲಿ ದೃಢವಾಗಿ ನೆಲೆಗೊಳ್ಳುವುದು ಅತ್ಯಂತ ಮಹತ್ವದ್ದಾಗಿದೆ.</w:t>
      </w:r>
    </w:p>
    <w:p>
      <w:pPr>
        <w:pStyle w:val="ArticleBody"/>
        <w:jc w:val="left"/>
      </w:pPr>
      <w:r>
        <w:rPr>
          <w:rFonts w:ascii="Nirmala UI" w:hAnsi="Nirmala UI" w:eastAsia="Nirmala UI" w:cs="Nirmala UI"/>
        </w:rPr>
        <w:t>ಭೂಮಿಯ ಮೃಗದ ಎರಡು ಕೊಂಬುಗಳಿಂದ ಪ್ರತಿನಿಧಿಸಲ್ಪಟ್ಟಿರುವ ರೇಖೆಯೊಳಗೆ, ಕ್ರಿಸ್ತನ ಸ್ವಭಾವವನ್ನಾಗಲಿ ಸೈತಾನನ ಸ್ವಭಾವವನ್ನಾಗಲಿ ರೂಪಿಸಿಕೊಳ್ಳುವ ಸಮಾನಾಂತರ ದೃಷ್ಟಾಂತವು ಅಡಗಿದೆ; ಇದಕ್ಕೆ ಸಮಾನವಾದುದು, ಕ್ರಿಸ್ತನ ಪ್ರತಿಮೆಯನ್ನಾಗಲಿ ಮೃಗದ ಪ್ರತಿಮೆಯನ್ನಾಗಲಿ ರೂಪಿಸಿಕೊಳ್ಳುವುದು; ಏಕೆಂದರೆ ಈ ಸಂದರ್ಭದಲ್ಲಿ “ಮೃಗ” ಎಂಬುದು ಸೃಷ್ಟಿಕರ್ತನಿಗೆ ವಿರುದ್ಧವಾಗಿ ಸೃಷ್ಟಿಸಲ್ಪಟ್ಟ ಜೀವಿಯನ್ನು ಪ್ರತಿನಿಧಿಸುತ್ತದೆ. ಈ ಗುಣಲಕ್ಷಣಗಳ ರೂಪುಗೊಳಿಸುವಿಕೆ ಎಲ್ಲಾ ಮನುಷ್ಯರೊಳಗೂ ಆಂತರಿಕವಾಗಿ ನೆರವೇರುತ್ತದೆ; ಯಾಕಂದರೆ ಪರಿಶೋಧನೆಯ ಕಾಲ ಮುಗಿದಾಗ ಕೇವಲ ಎರಡು ವರ್ಗಗಳೇ ಇರುತ್ತವೆ. ಈ ರೂಪುಗೊಳಿಸುವಿಕೆ ಪಾಪಾಧಿಕಾರದ ಶಕ್ತಿ ಮತ್ತು ಸಂಯುಕ್ತ ರಾಷ್ಟ್ರಗಳ ನಡುವಿನ ಮೈತ್ರಿಯ ಮೂಲಕ ಬಾಹ್ಯವಾಗಿಯೂ ನೆರವೇರುತ್ತದೆ.</w:t>
      </w:r>
    </w:p>
    <w:p>
      <w:pPr>
        <w:pStyle w:val="ArticleBody"/>
        <w:jc w:val="left"/>
      </w:pPr>
      <w:r>
        <w:rPr>
          <w:rFonts w:ascii="Nirmala UI" w:hAnsi="Nirmala UI" w:eastAsia="Nirmala UI" w:cs="Nirmala UI"/>
        </w:rPr>
        <w:t>ಆದ್ದರಿಂದ, ಮೃಗದ ಪ್ರತಿಮೆಯ ರೂಪುಗೊಳಿಸುವಿಕೆಯ ಪರೀಕ್ಷೆಯ ಸಮಯವು 2001ರಲ್ಲಿ ಆರಂಭವಾಯಿತು, ಮತ್ತು ಅದು ಅಮೇರಿಕಾ ಸಂಯುಕ್ತ ಸಂಸ್ಥಾನಗಳಲ್ಲಿ ಭಾನುವಾರದ ಕಾನೂನಿನಲ್ಲಿ ಅಂತ್ಯಗೊಳ್ಳುತ್ತದೆ. ಆ ಅವಧಿಯಲ್ಲಿ, ಭೂಮಿಯ ಮೃಗದ ಎರಡು ಕೊಂಬುಗಳ ಪ್ರವಾದನಾತ್ಮಕ ಇತಿಹಾಸವು ತಮ್ಮ ತಮ್ಮ ಕೊಂಬುಗಳೊಳಗಿನ ಅಂತರಂಗ ಮತ್ತು ಬಾಹ್ಯ ವಿವಾದವನ್ನು—ಅದು ಧಾರ್ಮಿಕವಾಗಿರಲಿ ಅಥವಾ ರಾಜಕೀಯವಾಗಿರಲಿ—ಚಿತ್ರಿಸುತ್ತದೆ; ಹಾಗೆಯೇ ಆ ಎರಡು ಕೊಂಬುಗಳ ನಡುವಿನ ಹೋರಾಟವನ್ನೂ ಚಿತ್ರಿಸುತ್ತದೆ.</w:t>
      </w:r>
    </w:p>
    <w:p>
      <w:pPr>
        <w:pStyle w:val="ArticleBody"/>
        <w:jc w:val="left"/>
      </w:pPr>
      <w:r>
        <w:rPr>
          <w:rFonts w:ascii="Nirmala UI" w:hAnsi="Nirmala UI" w:eastAsia="Nirmala UI" w:cs="Nirmala UI"/>
        </w:rPr>
        <w:t>ಯುನೈಟೆಡ್ ಸ್ಟೇಟ್ಸ್‌ನಲ್ಲಿನ ಭಾನುವಾರದ ಕಾನೂನು, ಯೇಸು “ಹಾಳುಗೊಳಿಸುವ ಅಸಹ್ಯ ವಸ್ತು” ಎಂದು ಗುರುತಿಸಿದ ಓಡಿಹೋಗಬೇಕೆಂಬ ಎಚ್ಚರಿಕೆಯನ್ನು ಪ್ರತಿನಿಧಿಸುತ್ತದೆ. ಯುನೈಟೆಡ್ ಸ್ಟೇಟ್ಸ್‌ನಲ್ಲಿನ ಭಾನುವಾರದ ಕಾನೂನು 2001ರಲ್ಲಿ ಆರಂಭವಾದ ಅವಧಿಯ ಸಮಾಪ್ತಿಯಾಗಿದೆ. ಪ್ಯಾಟ್ರಿಯಟ್ ಆಕ್ಟ್ “ದಾನಿಯೇಲನಿಂದ ಹೇಳಲ್ಪಟ್ಟ ಹಾಳುಗೊಳಿಸುವ ಅಸಹ್ಯ ವಸ್ತು” ಆಗಿತ್ತು; ಮತ್ತು ಬರುವ ನಾಶದಿಂದ ಓಡಿಹೋಗಬೇಕಾದ ಸಂಕೇತವೆಂದು ಯೇಸುವಿನಿಂದ ಗುರುತಿಸಲ್ಪಟ್ಟಿತು.</w:t>
      </w:r>
    </w:p>
    <w:p>
      <w:pPr>
        <w:pStyle w:val="ArticleBody"/>
        <w:jc w:val="left"/>
      </w:pPr>
      <w:r>
        <w:rPr>
          <w:rFonts w:ascii="Nirmala UI" w:hAnsi="Nirmala UI" w:eastAsia="Nirmala UI" w:cs="Nirmala UI"/>
        </w:rPr>
        <w:t>ಪ್ಯಾಟ್ರಿಯಟ್ ಆಕ್ಟ್‌ನಲ್ಲಿ 1888ರ ಪ್ರವಾದಿಕ ಬೆಳಕು ಮತ್ತು ಬ್ಲೇರ್ ಬಿಲ್ ಒಳಗೊಂಡಿವೆ. ಆದಕಾರಣ, ಪ್ಯಾಟ್ರಿಯಟ್ ಆಕ್ಟ್‌ನಲ್ಲಿ ಭವಿಷ್ಯವಾಣಾತ್ಮಕವಾಗಿ ಭಾನುವಾರದ ಕಾನೂನಿನ ಪ್ರತಿರೂಪವೂ ಅಡಕವಾಗಿದೆ; ಹೀಗಾಗಿ 2001ರಿಂದ ಆರಂಭವಾಗುವ ಅವಧಿ 1888—ಬ್ಲೇರ್ ಬಿಲ್, 2001—ಪ್ಯಾಟ್ರಿಯಟ್ ಆಕ್ಟ್ ಇವುಗಳಿಂದ ಪ್ರತಿರೂಪಿತವಾಗಿರುವಂತೆ ಒಂದು ಭಾನುವಾರದ ಕಾನೂನಿನಿಂದ ಆರಂಭವಾಗಿ, ಭಾನುವಾರದ ಕಾನೂನಿನಲ್ಲೇ ಅಂತ್ಯಗೊಳ್ಳುತ್ತದೆ.</w:t>
      </w:r>
    </w:p>
    <w:p>
      <w:pPr>
        <w:pStyle w:val="ArticleBody"/>
        <w:jc w:val="left"/>
      </w:pPr>
      <w:r>
        <w:rPr>
          <w:rFonts w:ascii="Nirmala UI" w:hAnsi="Nirmala UI" w:eastAsia="Nirmala UI" w:cs="Nirmala UI"/>
        </w:rPr>
        <w:t>2001ರಲ್ಲಿ ಪಟ್ಟಣಗಳಿಂದ ಓಡಿಹೋಗುವಂತೆ ನೀಡಲಾದ ಎಚ್ಚರಿಕೆಯು, ಭಾನುವಾರದ ಕಾನೂನಿನ ಸಮಯದಲ್ಲಿ ಬಾಬೆಲಿನಿಂದ ಓಡಿಹೋಗುವ ಎಚ್ಚರಿಕೆಗೆ ಮಾದರಿಯಾಗುತ್ತದೆ. ಭಾನುವಾರದ ಕಾನೂನಿನ ಸಮಯದಲ್ಲಿ ಅಮೆರಿಕ ಸಂಯುಕ್ತ ಸಂಸ್ಥಾನಗಳ ಮೇಲೆ ತರಲಾಗುವ ನ್ಯಾಯತೀರ್ಪು, ಮೈಕೇಲನು ಏಳುನಿಂತು ಮಾನವನ ಪರೀಕ್ಷಾಕಾಲವು ಮುಕ್ತಾಯಗೊಳ್ಳುವಾಗ ಸಮಸ್ತ ಲೋಕದ ಮೇಲೆ ತರಲಾಗುವ ನ್ಯಾಯತೀರ್ಪಿಗೆ ಮಾದರಿಯಾಗುತ್ತದೆ. ಕ್ರಿಸ್ತನ ಆಲ್ಫಾ ಮತ್ತು ಓಮೆಗಾ ಎಂಬ ಸಹಿಯು, 1888ರಲ್ಲಿ ಬ್ಲೇರ್ ಮಸೂದೆಯಿಂದ ಪ್ರತಿನಿಧಿಸಲ್ಪಟ್ಟ ಸತ್ಯಗಳಲ್ಲಿಯೂ, ಹಾಗೂ 1888 ಪ್ರತಿನಿಧಿಸುವ ಸಮಸ್ತದಲ್ಲಿಯೂ, 2001ರಲ್ಲಿ ಪುನರಾವರ್ತನೆಯಾಗುತ್ತಾ ಮರುಮರುವಾಗಿ ಪ್ರತಿನಿಧಿಸಲ್ಪಟ್ಟಿದೆ.</w:t>
      </w:r>
    </w:p>
    <w:p>
      <w:pPr>
        <w:pStyle w:val="ArticleBody"/>
        <w:jc w:val="left"/>
      </w:pPr>
      <w:r>
        <w:rPr>
          <w:rFonts w:ascii="Nirmala UI" w:hAnsi="Nirmala UI" w:eastAsia="Nirmala UI" w:cs="Nirmala UI"/>
        </w:rPr>
        <w:t>1888ರಿಂದ ಪೂರ್ವರೂಪಗೊಳಿಸಲ್ಪಟ್ಟ 2001 ಎಂಬುದು, ಹಾಳುಮಾಡುವ ಅಸಹ್ಯವಸ್ತುವಿನಿಂದ ಪ್ರತಿನಿಧಿಸಲ್ಪಟ್ಟ ಓಡಿಹೋಗುವ ಸೂಚನೆಯನ್ನು ಮಾತ್ರವಲ್ಲ, ಅದು ಕ್ರಿ.ಶ. 66ನೇ ವರ್ಷ ಮತ್ತು ಸೆಸ್ಟಿಯಸ್‌ನ ಮುತ್ತಿಗೆಯಿಂದಲೂ ಪ್ರತಿನಿಧಿಸಲ್ಪಟ್ಟಿತ್ತು. ಕ್ರಿ.ಶ. 70ರಲ್ಲಿ ತೀತನ ಮುತ್ತಿಗೆ ಯುನೈಟೆಡ್ ಸ್ಟೇಟ್ಸ್‌ನಲ್ಲಿನ ಭಾನುವಾರದ ಕಾನೂನನ್ನು ಪ್ರತಿನಿಧಿಸುತ್ತದೆ. ಯುನೈಟೆಡ್ ಸ್ಟೇಟ್ಸ್‌ನಲ್ಲಿನ ಭಾನುವಾರದ ಕಾನೂನು 321ನೇ ವರ್ಷ ಮತ್ತು ಕಾನ್ಸ್ಟಾಂಟೈನ್‌ನ ಮೊದಲ ಭಾನುವಾರದ ಕಾನೂನಿನಿಂದ ಪ್ರತಿನಿಧಿಸಲ್ಪಟ್ಟಿದೆ, ಮತ್ತು 538 ಎಂಬುದು ಭೂಮಿಯ ಕೊನೆಯ ಜನಾಂಗವು ಮೃಗದ ಗುರುತಿಗೆ ಶರಣಾಗುವ ಸಮಯವನ್ನು ಪ್ರತಿನಿಧಿಸುತ್ತದೆ.</w:t>
      </w:r>
    </w:p>
    <w:p>
      <w:pPr>
        <w:pStyle w:val="ArticleBody"/>
        <w:jc w:val="left"/>
      </w:pPr>
      <w:r>
        <w:rPr>
          <w:rFonts w:ascii="Nirmala UI" w:hAnsi="Nirmala UI" w:eastAsia="Nirmala UI" w:cs="Nirmala UI"/>
        </w:rPr>
        <w:t>2001 ಎಂಬುದು 1888, ಸೆಸ್ಟಿಯಸ್, ಮತ್ತು ಕ್ರಿ.ಶ. 66ನೇ ವರ್ಷವಾಗಿದೆ. ಭಾನುವಾರದ ಕಾನೂನು ಟೈಟಸ್ ಮತ್ತು ಕ್ರಿ.ಶ. 70 ಹಾಗೂ 321ನೇ ವರ್ಷಗಳಾಗಿದೆ. 2001 ಎಂಬುದು ಯೇಸುವಿನ ದೀಕ್ಷಾಸ್ನಾನವೂ ಆಗಿದೆ, ಮತ್ತು ಪ್ರಕಟಣೆ ಅಧ್ಯಾಯ 10ರಲ್ಲಿ ಆಗಸ್ಟ್ 11, 1840ರಂದು ಅವರ ಇಳಿಯುವಿಕೆಯೂ ಆಗಿದೆ. ಈ ಎಲ್ಲಾ ಸಂಕೇತಗಳು ಸಂವಿಧಾನದ ರೇಖೆಗೆ ಕೊಡುಗೆ ನೀಡುತ್ತವೆ.</w:t>
      </w:r>
    </w:p>
    <w:p>
      <w:pPr>
        <w:pStyle w:val="ArticleBody"/>
        <w:jc w:val="left"/>
      </w:pPr>
      <w:r>
        <w:rPr>
          <w:rFonts w:ascii="Nirmala UI" w:hAnsi="Nirmala UI" w:eastAsia="Nirmala UI" w:cs="Nirmala UI"/>
        </w:rPr>
        <w:t>ಅಮೆರಿಕ ಸಂಯುಕ್ತ ಸಂಸ್ಥಾನದ ಪ್ರವಾದನಾತ್ಮಕ ಇತಿಹಾಸವು ಅಡ್ವೆಂಟಿಸಂನ ಇತಿಹಾಸಕ್ಕೆ ಸಮಾನಾಂತರವಾಗಿ ಸಾಗುತ್ತದೆ. 1798ರಲ್ಲಿ ಪಾಪಸತ್ವವು ತನ್ನ ಮಾರಕ ಗಾಯವನ್ನು ಪಡೆದಿತು; ಮತ್ತು 1798ವೇ ಅಂತ್ಯದ ಕಾಲವಾಗಿತ್ತು, ಆಗ ದಾನಿಯೇಲನ ಪ್ರವಾದನೆಗಳಲ್ಲಿನ ಪ್ರಕಟಣೆ ಹದಿನಾಲ್ಕನೆಯ ಅಧ್ಯಾಯದ ಮೊದಲನೆಯ ಮತ್ತು ಎರಡನೆಯ ದೂತರ ಇತಿಹಾಸಕ್ಕೆ ಸಂಬಂಧಿಸಿದ ಭಾಗವು ಮುದ್ರೆಯಿಂದ ತೆಗೆಯಲ್ಪಟ್ಟಿತು. ಅಲ್ಲಿ, 1798ರಲ್ಲಿ, ಅಡ್ವೆಂಟಿಸಂನ ಪ್ರವಾದನಾತ್ಮಕ ಆರಂಭವು ಗುರುತಿಸಲ್ಪಟ್ಟಿದೆ; ಮತ್ತು 1798ರಲ್ಲಿ ಕುರಿಯಂತ ಕೊಂಬುಗಳನ್ನು ಹೊಂದಿದ ಭೂಮಿಯ ಮೃಗವು ಬೈಬಲಿನ ಪ್ರವಾದನೆಯ ಆರನೆಯ ರಾಜ್ಯವಾಯಿತು.</w:t>
      </w:r>
    </w:p>
    <w:p>
      <w:pPr>
        <w:pStyle w:val="ArticleBody"/>
        <w:jc w:val="left"/>
      </w:pPr>
      <w:r>
        <w:rPr>
          <w:rFonts w:ascii="Nirmala UI" w:hAnsi="Nirmala UI" w:eastAsia="Nirmala UI" w:cs="Nirmala UI"/>
        </w:rPr>
        <w:t>1798 ಕ್ಕಿಂತ ಮುಂಚೆ ಭೂಮಿಯ ಮೃಗದ ರೇಖೆಯೊಂದಿಗೆ, ಅಂದರೆ ಯುನೈಟೆಡ್ ಸ್ಟೇಟ್ಸ್‌ನ ಮಾತಾಡುವಿಕೆಯನ್ನು ಹಾಗೂ ಯುನೈಟೆಡ್ ಸ್ಟೇಟ್ಸ್‌ನ ಸಂವಿಧಾನವನ್ನು ಸಂಬಂಧಿಸಿದ ಮೂರು ಪ್ರವಾದನಾತ್ಮಕ ದಾರಿಸೂಚಕಗಳು ಇದ್ದುವು. ಆ ಮೂರು ದಾರಿಸೂಚಕಗಳು 1776ರಲ್ಲಿ ಉಚ್ಚರಿಸಲ್ಪಟ್ಟ ಸ್ವಾತಂತ್ರ್ಯದ ಘೋಷಣಾಪತ್ರ, ನಂತರ 1789ರಲ್ಲಿ ಸಂವಿಧಾನ, ಮತ್ತು ಆಮೇಲೆ 1798ರ Alien and Sedition Acts ಆಗಿದ್ದವು.</w:t>
      </w:r>
    </w:p>
    <w:p>
      <w:pPr>
        <w:pStyle w:val="ArticleBody"/>
        <w:jc w:val="left"/>
      </w:pPr>
      <w:r>
        <w:rPr>
          <w:rFonts w:ascii="Nirmala UI" w:hAnsi="Nirmala UI" w:eastAsia="Nirmala UI" w:cs="Nirmala UI"/>
        </w:rPr>
        <w:t>ಆ ಮೂರು ಗುರುತುಗಳು ಸಂವಿಧಾನದ ಪ್ರವಾದನಾತ್ಮಕ ರೇಖೆಯನ್ನು ಉದ್ದೇಶಿಸಿ, ಬೈಬಲಿನ ಪ್ರವಾದನೆಯ ಆರನೆಯ ರಾಜ್ಯದ ಆರಂಭವನ್ನು ಗುರುತಿಸುತ್ತವೆ. ಭಾನುವಾರದ ಕಾನೂನು ಬೈಬಲಿನ ಪ್ರವಾದನೆಯ ಆರನೆಯ ರಾಜ್ಯದ ಆಳ್ವಿಕೆಯ ಅಂತ್ಯವಾಗಿದ್ದು, ಆದ್ದರಿಂದ ಆರಂಭಕ್ಕೆ ಮುಂಚಿತವಾಗಿದ್ದ ಮೂರು ಗುರುತುಗಳಿಂದ ಪೂರ್ವರೂಪವಾಗಿ ತೋರಿಸಲ್ಪಟ್ಟಂತೆ, ಅಂತ್ಯಕ್ಕೂ ಮುಂಚಿತವಾಗಿ ಪ್ರವಾದನಾತ್ಮಕ ಅವಶ್ಯಕತೆಯಿಂದ ಮೂರು ಗುರುತುಗಳು ಇರಲೇಬೇಕು.</w:t>
      </w:r>
    </w:p>
    <w:p>
      <w:pPr>
        <w:pStyle w:val="ArticleBody"/>
        <w:jc w:val="left"/>
      </w:pPr>
      <w:r>
        <w:rPr>
          <w:rFonts w:ascii="Nirmala UI" w:hAnsi="Nirmala UI" w:eastAsia="Nirmala UI" w:cs="Nirmala UI"/>
        </w:rPr>
        <w:t>2001ರಲ್ಲಿ, ಗೋಪುರಗಳ ಪತನದ ಸಮಯದಲ್ಲಿ, ಪ್ಯಾಟ್ರಿಯಟ್ ಆಕ್ಟ್‌ಗೆ 1888ರ ಬ್ಲೇರ್ ಬಿಲ್ ಪ್ರತಿರೂಪವಾಗಿದೆ; ಅದೊಂದಿಗೇ ಮಿನಿಯಾಪೊಲಿಸ್ ಜನರಲ್ ಕಾನ್ಫರೆನ್ಸ್‌ನಲ್ಲಿ ಅಡ್ವೆಂಟಿಸಂನ ನಾಯಕತ್ವವು ವ್ಯಕ್ತಪಡಿಸಿದ ಸ್ಪಷ್ಟವಾದ ದಂಗೆಯೂ ಕೂಡ ಸಂಬಂಧಿಸಿದೆ. ಸಿಸ್ಟರ್ ವೈಟ್ ಅವರಿಗೆ ಒಬ್ಬ ದೂತನು, ಕೊರಹ, ದಾಥಾನ್ ಮತ್ತು ಅಬೀರಾಮರು ಮೋಶೆಯ ವಿರುದ್ಧ ಎದ್ದ ದಂಗೆಯ ಪ್ರತಿರೂಪವೆಂದು ತಿಳಿಸಿದ ಆ ದಂಗೆಯು, ಕ್ರಿ.ಶ. 27ರಲ್ಲಿ ಕ್ರಿಸ್ತನ ದೀಕ್ಷಾಸ್ನಾನ, 1840ರ ಆಗಸ್ಟ್ 11ರಂದು ಇಸ್ಲಾಂ ಮೇಲೆ ವಿಧಿಸಲಾದ ನಿರ್ಬಂಧ, ಮತ್ತು 1776ರ ಸ್ವಾತಂತ್ರ್ಯದ ಘೋಷಣೆಯಲ್ಲಿಯೂ ಪ್ರತಿರೂಪಿತವಾಗಿದೆ; ಹಾಗೆಯೇ, ಬರುವ ಕೋಪದಿಂದ ತಪ್ಪಿಸಿಕೊಳ್ಳಲು ಓಡಿಹೋಗಬೇಕೆಂಬ ಸೂಚಕವಾಗಿ “ದಾನಿಯೇಲ ಪ್ರವಾದಿಯ ಮೂಲಕ ಹೇಳಲ್ಪಟ್ಟ ಹಾಳುಮಾಡುವ ಅಸಹ್ಯವಸ್ತು”ಯಲ್ಲಿಯೂ, ಸೆಸ್ಟಿಯಸ್ ಮತ್ತು ಕ್ರಿ.ಶ. 66ರ ಮೂಲಕ ಪ್ರತಿನಿಧಿಸಲ್ಪಟ್ಟಂತೆ, ಅದು ಪ್ರತಿರೂಪಿತವಾಗಿದೆ.</w:t>
      </w:r>
    </w:p>
    <w:p>
      <w:pPr>
        <w:pStyle w:val="ArticleBody"/>
        <w:jc w:val="left"/>
      </w:pPr>
      <w:r>
        <w:rPr>
          <w:rFonts w:ascii="Nirmala UI" w:hAnsi="Nirmala UI" w:eastAsia="Nirmala UI" w:cs="Nirmala UI"/>
        </w:rPr>
        <w:t>ನಾವು ಈಗ ಪರಿಗಣಿಸುತ್ತಿರುವ ಪ್ರವಾದನೆಯ ರೇಖೆ ಅಮೇರಿಕ ಸಂಯುಕ್ತ ಸಂಸ್ಥಾನಗಳ ಸಂವಿಧಾನದ ರೇಖೆಯೇ ಎಂಬುದನ್ನು ನೀವು ಇನ್ನೂ ಸ್ಮರಿಸಬಲ್ಲವರಾದರೆ, ಮೇಲ್ಕಂಡ ಎಲ್ಲಾ ಪ್ರವಾದನಾತ್ಮಕ ರೇಖೆಗಳು ಸಂವಿಧಾನದ ರೇಖೆಯಿಂದ ಪ್ರತಿನಿಧಿಸಲ್ಪಡುವ ಪ್ರವಾದನಾತ್ಮಕ ವಿಷಯಕ್ಕೆ ಕೊಡುಗೆ ನೀಡುತ್ತವೆ ಮತ್ತು ಅದನ್ನು ಸ್ಥಾಪಿಸುತ್ತವೆ. ಆದಾಗ್ಯೂ, ಅತ್ಯಂತ ಪರಸ್ಪರ ಸಂಬಂಧಿತವಾದ ರೇಖೆಯಾಗಿ ಕಾಣಿಸಿಕೊಳ್ಳುವುದು ಮೃಗದ ಪ್ರತಿರೂಪದ ರೇಖೆಯಾಗಿದೆ. ಮೃಗದ ಪ್ರತಿರೂಪವು ಪಾಪೀಯ ಮೃಗದ ಪ್ರತಿರೂಪವಾಗಿದ್ದು, ಆ ಮೃಗದ ಮೇಲೆ ಆಳುವ ಒಬ್ಬ ಸ್ತ್ರೀಯುಳ್ಳ ಮೃಗವಾಗಿ ಅದು ಪ್ರತಿನಿಧಿಸಲ್ಪಟ್ಟಿದೆ; ಅಂದರೆ, ಸಭೆಯೂ ರಾಜ್ಯವೂ ಒಂದಾಗಿರುವ ವ್ಯವಸ್ಥೆ, ಅದರಲ್ಲಿ ಸಭೆಯೇ ಆ ಸಂಬಂಧದ ಮೇಲಿನ ನಿಯಂತ್ರಣವನ್ನು ಹೊಂದಿರುತ್ತದೆ. ಅಮೇರಿಕ ಸಂಯುಕ್ತ ಸಂಸ್ಥಾನಗಳು ಮೃಗಕ್ಕೆ ಪ್ರತಿರೂಪವನ್ನು ರೂಪಿಸಬೇಕಾದರೆ, ಭ್ರಷ್ಟ ಪ್ರೊಟೆಸ್ಟಾಂಟಿಸಮ್ ಸರ್ಕಾರದ ಮೇಲೆ ಅಷ್ಟು ಮಟ್ಟಿಗೆ ನಿಯಂತ್ರಣ ಸಾಧಿಸಬೇಕು, ಸರ್ಕಾರವು ಧಾರ್ಮಿಕ ವಿಧಿಗಳನ್ನು, ಅಂತಿಮವಾಗಿ ಭಾನುವಾರದ ಕಾನೂನನ್ನೂ, ಅಂಗೀಕರಿಸಿ ಜಾರಿಗೊಳಿಸುವ ಮಟ್ಟಕ್ಕೆ ತಲುಪುವಂತೆ.</w:t>
      </w:r>
    </w:p>
    <w:p>
      <w:pPr>
        <w:pStyle w:val="ArticleBody"/>
        <w:jc w:val="left"/>
      </w:pPr>
      <w:r>
        <w:rPr>
          <w:rFonts w:ascii="Nirmala UI" w:hAnsi="Nirmala UI" w:eastAsia="Nirmala UI" w:cs="Nirmala UI"/>
        </w:rPr>
        <w:t>ಮೃಗದ ಪ್ರತಿಮೆಯನ್ನು ರೂಪಿಸುವ ಪ್ರಕ್ರಿಯೆ ಸಂಪನ್ನವಾಗುತ್ತಿದ್ದಂತೆ, ಥಾಮಸ್ ಜೆಫರ್ಸನ್ “ಚರ್ಚ್ ಮತ್ತು ರಾಜ್ಯದ ವಿಭಜನೆ” ಎಂದು ಲಿಖಿತಗೊಳಿಸಿದ ಪ್ರಧಾನ ತತ್ತ್ವವನ್ನು ಒಳಗೊಂಡಿರುವ ಸಂವಿಧಾನವು ಉರುಳಿಸಲ್ಪಡಬೇಕಾಗಿದೆ. ಪ್ರೊಟೆಸ್ಟಾಂಟ್ ಕೊಂಬು ಧಾರ್ಮಿಕ ಆಜ್ಞೆಗಳನ್ನು ಜಾರಿಗೆ ತರುವಂತೆ ರಿಪಬ್ಲಿಕನ್ ಕೊಂಬಿಗೆ ನಿರ್ದೇಶಿಸುವ ಅಧಿಕಾರವನ್ನು ಹೊಂದಿದಾಗ, ಸಂವಿಧಾನದ ಅಂತರಂಗವೇ ಚೂರಾಗುತ್ತದೆ; ಹೀಗಾಗಿ ಸಂವಿಧಾನದ ರೇಖೆಯೂ ಮೃಗದ ಪ್ರತಿಮೆಯ ರೇಖೆಯೂ ನಡುವಿನ ಪ್ರವಾದನಾತ್ಮಕ ಸಂಬಂಧವು ನಿಮ್ಮ ಮುಂದೆ ಬರುತ್ತದೆ.</w:t>
      </w:r>
    </w:p>
    <w:p>
      <w:pPr>
        <w:pStyle w:val="ArticleBody"/>
        <w:jc w:val="left"/>
      </w:pPr>
      <w:r>
        <w:rPr>
          <w:rFonts w:ascii="Nirmala UI" w:hAnsi="Nirmala UI" w:eastAsia="Nirmala UI" w:cs="Nirmala UI"/>
        </w:rPr>
        <w:t>ಮೃಗದ ಪ್ರತಿಮೆಯು ರೂಪಗೊಳ್ಳುವ ಅವಧಿಯು 2001ರಲ್ಲಿ ಪ್ಯಾಟ್ರಿಯಟ್ ಆಕ್ಟ್‌ನೊಂದಿಗೆ ಆರಂಭವಾಯಿತು; ಮತ್ತು ಅದು ಭಾನುವಾರ ಕಾನೂನಿನ ಸಂದರ್ಭದಲ್ಲಿ, ಅಂದರೆ ಮೃಗದ ಗುರುತು ಜಾರಿಗೊಳ್ಳುವಾಗ, ಅಂತ್ಯಗೊಳ್ಳುತ್ತದೆ. ಆ ಅವಧಿಯಲ್ಲಿಯೇ ಅಂತ್ಯದ ಮಳೆ ಚಿಮುಕಿಸಲಾಗುತ್ತದೆ; ಏಕೆಂದರೆ ಅಂತ್ಯದ ಮಳೆಯು ಪ್ರಕಟಣೆ ಹದಿನೆಂಟರ ಬಲಿಷ್ಠ ದೂತನು ಇಳಿದು ಬಂದು ತನ್ನ ಮಹಿಮೆಯಿಂದ ಭೂಮಿಯನ್ನು ಪ್ರಕಾಶಗೊಳಿಸುವಾಗ ಸುರಿಯಲು ಆರಂಭವಾಗುತ್ತದೆ; ಮತ್ತು ಸಹೋದರಿ ವೈಟ್ ಅವರ ಪ್ರಕಾರ, ಇದು ನ್ಯೂಯೋರ್ಕ್ ನಗರದ ಮಹಾ ಕಟ್ಟಡಗಳು ಕರ್ತನ ಸ್ಪರ್ಶದಿಂದ ಕೆಡವಲ್ಪಟ್ಟಾಗ ಸಂಭವಿಸಬೇಕಾಗಿತ್ತು.</w:t>
      </w:r>
    </w:p>
    <w:p>
      <w:pPr>
        <w:pStyle w:val="ArticleScripture"/>
        <w:jc w:val="left"/>
      </w:pPr>
      <w:r>
        <w:rPr>
          <w:rFonts w:ascii="Nirmala UI" w:hAnsi="Nirmala UI" w:eastAsia="Nirmala UI" w:cs="Nirmala UI"/>
        </w:rPr>
        <w:t>“ಅಂತಿಮ ಮಳೆಯು ದೇವರ ಜನರ ಮೇಲೆ ಸುರಿಯಬೇಕಾಗಿದೆ. ಪರಾಕ್ರಮಶಾಲಿಯಾದ ಒಬ್ಬ ದೂತನು ಪರಲೋಕದಿಂದ ಇಳಿದು ಬರಬೇಕಾಗಿದೆ, ಮತ್ತು ಸಮಸ್ತ ಭೂಮಿಯು ಅವನ ಮಹಿಮೆಯಿಂದ ಪ್ರಕಾಶಮಾನವಾಗಬೇಕಾಗಿದೆ.” Review and Herald, April 21, 1891.</w:t>
      </w:r>
    </w:p>
    <w:p>
      <w:pPr>
        <w:pStyle w:val="ArticleBody"/>
        <w:jc w:val="left"/>
      </w:pPr>
      <w:r>
        <w:rPr>
          <w:rFonts w:ascii="Nirmala UI" w:hAnsi="Nirmala UI" w:eastAsia="Nirmala UI" w:cs="Nirmala UI"/>
        </w:rPr>
        <w:t>ಹಿಂದಿನ ಮಳೆಯ ಸಿಂಪಡಣೆಯ ಅವಧಿಯು ಅಡ್ವೆಂಟಿಸಂನ ಅಂತಿಮ ಪೀಳಿಗೆಯ ಗೋಧಿ ಮತ್ತು ಕಳೆಗಳನ್ನು ಜರಿದು ಶುದ್ಧೀಕರಿಸಲಾಗುತ್ತಿರುವ ಕಾಲಾವಧಿಯನ್ನು ಸೂಚಿಸುತ್ತದೆ. ಆ ಜರಿತವೂ ಶುದ್ಧೀಕರಣವೂ ಭಾನುವಾರ ಕಾನೂನಿನಲ್ಲಿ ಅಂತ್ಯಗೊಳ್ಳುತ್ತದೆ; ಮತ್ತು ಭಾನುವಾರ ಕಾನೂನಿನ ಸಂಕಟವು ಬಂದಾಗ ಎಣ್ಣೆಯನ್ನು ಹೊಂದಿರುವ ಜಾಣ ಕನ್ಯೆಯರು ಮುದ್ರಿಸಲ್ಪಡುತ್ತಾರೆ; ನಂತರ ಮಿಖಾಯೇಲನು ಎದ್ದು ನಿಲ್ಲುವವರೆಗೆ ಮತ್ತು ಮಾನವನ ಕೃಪಾಕಾಲವು ಮುಗಿಯುವವರೆಗೆ ಪರಿಶುದ್ಧ ಆತ್ಮನು ಅಳತೆಯಿಲ್ಲದೆ ಸುರಿಸಲ್ಪಡುತ್ತಾನೆ.</w:t>
      </w:r>
    </w:p>
    <w:p>
      <w:pPr>
        <w:pStyle w:val="ArticleBody"/>
        <w:jc w:val="left"/>
      </w:pPr>
      <w:r>
        <w:rPr>
          <w:rFonts w:ascii="Nirmala UI" w:hAnsi="Nirmala UI" w:eastAsia="Nirmala UI" w:cs="Nirmala UI"/>
        </w:rPr>
        <w:t>ಅಮೇರಿಕಾ ಸಂಯುಕ್ತ ಸಂಸ್ಥಾನಗಳಲ್ಲಿ ಮೃಗದ ಪ್ರತಿಮೆಯ ರೂಪುಗೊಳಿಸುವಿಕೆ ನಡೆಯುತ್ತಿರುವ ಕಾಲದಲ್ಲಿ ತಡಮಳೆಯು ಚಿಮುಕುತ್ತಿರುವುದು; ಮತ್ತು ಲೋಕದಲ್ಲಿ ಮೃಗದ ಪ್ರತಿಮೆಯ ರೂಪುಗೊಳಿಸುವಿಕೆ ನಡೆಯುತ್ತಿರುವ ಕಾಲದಲ್ಲಿ ತಡಮಳೆಯು ಅಳತೆಯಿಲ್ಲದೆ ಸುರಿಸಲ್ಪಡುವುದು.</w:t>
      </w:r>
    </w:p>
    <w:p>
      <w:pPr>
        <w:pStyle w:val="ArticleBody"/>
        <w:jc w:val="left"/>
      </w:pPr>
      <w:r>
        <w:rPr>
          <w:rFonts w:ascii="Nirmala UI" w:hAnsi="Nirmala UI" w:eastAsia="Nirmala UI" w:cs="Nirmala UI"/>
        </w:rPr>
        <w:t>2001ರಲ್ಲಿ ಲಾವೊದಿಕಾಯ ಸಭೆಯಾದ ಸೆವೆಂತ್-ಡೇ ಅಡ್ವೆಂಟಿಸ್ಟ್ ಚರ್ಚಿನ ಪರೀಕ್ಷೆ ಆರಂಭವಾಯಿತು; ಇದನ್ನು 1840ರ ಆಗಸ್ಟ್ 11ರ ಪ್ರೊಟೆಸ್ಟೆಂಟರ ಮೂಲಕವೂ, ಮತ್ತು ಕ್ರಿಸ್ತನು ದೀಕ್ಷಾಸ್ನಾನ ಪಡೆದಾಗಿನ ಪ್ರಾಚೀನ ಇಸ್ರಾಯೇಲಿನ ಮೂಲಕವೂ ಪ್ರತಿರೂಪವಾಗಿ ಸೂಚಿಸಲಾಗಿದೆ.</w:t>
      </w:r>
    </w:p>
    <w:p>
      <w:pPr>
        <w:pStyle w:val="ArticleScripture"/>
        <w:jc w:val="left"/>
      </w:pPr>
      <w:r>
        <w:rPr>
          <w:rFonts w:ascii="Nirmala UI" w:hAnsi="Nirmala UI" w:eastAsia="Nirmala UI" w:cs="Nirmala UI"/>
        </w:rPr>
        <w:t>“ಪರೀಕ್ಷೆಯ ಕಾಲವು ಈಗಲೇ ನಮ್ಮ ಮೇಲೆ ಬಂದಿಳಿದಿದೆ; ಯಾಕಂದರೆ ಮೂರನೆಯ ದೂತನ ಘೋಷಣೆಯ ಮಹಾಘೋಷವು ಈಗಾಗಲೇ ಕ್ರಿಸ್ತನ ನೀತಿಯ ಪ್ರಕಟಣೆಯಲ್ಲಿ—ಪಾಪಗಳನ್ನು ಕ್ಷಮಿಸುವ ವಿಮೋಚಕನ ಪ್ರಕಟಣೆಯಲ್ಲಿ—ಆರಂಭವಾಗಿದೆ. ಇದು ತನ್ನ ಮಹಿಮೆಯಿಂದ ಸಮಸ್ತ ಭೂಮಿಯನ್ನು ತುಂಬಲಿರುವ ಆ ದೂತನ ಬೆಳಕಿನ ಆರಂಭವಾಗಿದೆ.” Selected Messages, book 1, 362.</w:t>
      </w:r>
    </w:p>
    <w:p>
      <w:pPr>
        <w:pStyle w:val="ArticleBody"/>
        <w:jc w:val="left"/>
      </w:pPr>
      <w:r>
        <w:rPr>
          <w:rFonts w:ascii="Nirmala UI" w:hAnsi="Nirmala UI" w:eastAsia="Nirmala UI" w:cs="Nirmala UI"/>
        </w:rPr>
        <w:t>ಹಿಂದಿನ ಒಡಂಬಡಿಕೆಯ ಜನರಿಗಾಗಿ ಅಂತಿಮ ಪರೀಕ್ಷೆಯ ಪ್ರಕ್ರಿಯೆಯು ಪ್ರಕಟಣೆಯ ಪುಸ್ತಕದ ಹದಿನೆಂಟನೇ ಅಧ್ಯಾಯದ ದೂತನ ಬೆಳಕು ತನ್ನ ಸಂದೇಶವನ್ನು ಪ್ರಕಟಿಸಲು ಆರಂಭಿಸಿದಾಗ ಪ್ರಾರಂಭವಾಗುತ್ತದೆ. ಅವನ ಸಂದೇಶವು ಪ್ರಕಟಣೆಯ ಪುಸ್ತಕದ ಹದಿನೆಂಟನೇ ಅಧ್ಯಾಯದ ಮೊದಲ ಮೂರು ವಚನಗಳಲ್ಲಿಯೂ ಪ್ರತಿನಿಧಿಸಲ್ಪಟ್ಟಿದೆ; ಮತ್ತು ಆ ಮೂರು ವಚನಗಳು, ಸಿಸ್ಟರ್ ವೈಟ್ ಅವರ ಪ್ರಕಾರ, ನ್ಯೂಯಾರ್ಕ್ ನಗರದ ಮಹಾ ಕಟ್ಟಡಗಳು ಕುಸಿದು ಬಿದ್ದಾಗ ನೆರವೇರಿದವು.</w:t>
      </w:r>
    </w:p>
    <w:p>
      <w:pPr>
        <w:pStyle w:val="ArticleBody"/>
        <w:jc w:val="left"/>
      </w:pPr>
      <w:r>
        <w:rPr>
          <w:rFonts w:ascii="Nirmala UI" w:hAnsi="Nirmala UI" w:eastAsia="Nirmala UI" w:cs="Nirmala UI"/>
        </w:rPr>
        <w:t>ಆ ನಂತರ ಪರೀಕ್ಷೆಯ ಪ್ರಕ್ರಿಯೆ ಆರಂಭವಾಯಿತು; ಪ್ರಕಟನೆ ಪುಸ್ತಕದ ಹತ್ತನೇ ಅಧ್ಯಾಯದಲ್ಲಿ ಯೋಹಾನನ ಮೂಲಕ ಅದು ಪ್ರತಿನಿಧಿಸಲ್ಪಟ್ಟಿದೆ. ಆ ಪರೀಕ್ಷೆ ಏನೆಂದರೆ, ದೂತನ ಕೈಯಲ್ಲಿದ್ದ ಆ ಚಿಕ್ಕ ಪುಸ್ತಕವನ್ನು ನೀನು ತೆಗೆದುಕೊಂಡು, ಬಳಿಕ ಅದನ್ನು ತಿನ್ನುವಿಯೊ ಎಂಬುದಾಗಿತ್ತು. ಈ ಪರೀಕ್ಷೆಯ ಅವಧಿಯಲ್ಲಿ, ಉತ್ತರಮಳೆಯ ಸಿಂಪಡಣೆ ನಡೆಯುತ್ತಿರುವಾಗ, ಅದು ಆ ಚಿಕ್ಕ ಪುಸ್ತಕವನ್ನು ತೆಗೆದುಕೊಂಡು ತಿನ್ನಲು ಆಯ್ಕೆಮಾಡುವವರ ಮೇಲಷ್ಟೇ ಬೀಳುತ್ತದೆ.</w:t>
      </w:r>
    </w:p>
    <w:p>
      <w:pPr>
        <w:pStyle w:val="ArticleScripture"/>
        <w:jc w:val="left"/>
      </w:pPr>
      <w:r>
        <w:rPr>
          <w:rFonts w:ascii="Nirmala UI" w:hAnsi="Nirmala UI" w:eastAsia="Nirmala UI" w:cs="Nirmala UI"/>
        </w:rPr>
        <w:t>“ಅನೇಕರಿಗೆ ಮೊದಲ ಮಳೆಯನ್ನು ಬಹಳ ಮಟ್ಟಿಗೆ ಸ್ವೀಕರಿಸಲು ವಿಫಲವಾಗಿದೆ. ದೇವರು ಈ ರೀತಿಯಾಗಿ ಅವರಿಗಾಗಿ ಒದಗಿಸಿದ್ದ ಎಲ್ಲಾ ಪ್ರಯೋಜನಗಳನ್ನು ಅವರು ಹೊಂದಿಲ್ಲ. ಆ ಕೊರತೆಯನ್ನು ಉತ್ತರ ಮಳೆಯ ಮೂಲಕ ಪೂರೈಸಲಾಗುವುದು ಎಂದು ಅವರು ನಿರೀಕ್ಷಿಸುತ್ತಾರೆ. ಕೃಪೆಯ ಅತಿ ಸಮೃದ್ಧ ಪರಿಪೂರ್ಣತೆ ದಾನವಾಗುವಾಗ, ಅದನ್ನು ಸ್ವೀಕರಿಸಲು ತಮ್ಮ ಹೃದಯಗಳನ್ನು ತೆರೆಯುವ ಉದ್ದೇಶವನ್ನು ಅವರು ಹೊಂದಿದ್ದಾರೆ. ಅವರು ಭಯಾನಕವಾದ ತಪ್ಪನ್ನು ಮಾಡುತ್ತಿದ್ದಾರೆ. ದೇವರು ತನ್ನ ಬೆಳಕು ಮತ್ತು ಜ್ಞಾನವನ್ನು ನೀಡುವ ಮೂಲಕ ಮಾನವ ಹೃದಯದಲ್ಲಿ ಆರಂಭಿಸಿರುವ ಕಾರ್ಯವು ನಿರಂತರವಾಗಿ ಮುಂದುವರಿಯುತ್ತಿರಬೇಕು. ಪ್ರತಿಯೊಬ್ಬ ವ್ಯಕ್ತಿಯೂ ತನ್ನ ಸ್ವಂತ ಅಗತ್ಯತೆಯನ್ನು ಅರಿತುಕೊಳ್ಳಬೇಕು. ಹೃದಯವು ಪ್ರತಿಯೊಂದು ಕಲ್ಮಷದಿಂದ ಖಾಲಿಯಾಗಿಸಿ, ಆತ್ಮನ ನಿವಾಸಕ್ಕಾಗಿ ಶುದ್ಧೀಕರಿಸಲ್ಪಡಬೇಕು. ಪಾಪವನ್ನು ಒಪ್ಪಿಕೊಂಡು ಬಿಟ್ಟುಬಿಡುವುದರ ಮೂಲಕ, ಗಂಭೀರವಾದ ಪ್ರಾರ್ಥನೆಯ ಮೂಲಕ, ಮತ್ತು ತಮ್ಮನ್ನು ದೇವರಿಗೆ ಸಮರ್ಪಿಸಿಕೊಳ್ಳುವುದರ ಮೂಲಕವೇ ಪ್ರಾರಂಭದ ಶಿಷ್ಯರು ಪೆಂತೆಕೋಸ್ತಿನ ದಿನದಲ್ಲಿ ಪವಿತ್ರಾತ್ಮನ ಸುರಿಮಳೆಯಿಗಾಗಿ ಸಿದ್ಧರಾದರು. ಅದೇ ಕಾರ್ಯವು, ಹೆಚ್ಚಾದ ಪ್ರಮಾಣದಲ್ಲಷ್ಟೇ, ಈಗ ನಡೆಯಬೇಕು. ಆಗ ಮಾನವ ಸಾಧನವು ಆಶೀರ್ವಾದವನ್ನು ಕೇವಲ ಕೇಳಿ, ತನ್ನ ವಿಷಯದಲ್ಲಿ ಕಾರ್ಯವನ್ನು ಪರಿಪೂರ್ಣಗೊಳಿಸುವಂತೆ ಕರ್ತನಿಗಾಗಿ ಕಾಯುವುದಷ್ಟೇ ಮಾಡಬೇಕಾಗಿತ್ತು. ಕಾರ್ಯವನ್ನು ಆರಂಭಿಸಿದವನು ದೇವರೇ; ಮತ್ತು ಮನುಷ್ಯನನ್ನು ಯೇಸು ಕ್ರಿಸ್ತನಲ್ಲಿ ಸಂಪೂರ್ಣನಾಗುವಂತೆ ಮಾಡಿ, ತನ್ನ ಕಾರ್ಯವನ್ನು ಆತನೇ ಪೂರ್ಣಗೊಳಿಸುವನು. ಆದರೆ ಮೊದಲ ಮಳೆಯ ಮೂಲಕ ಪ್ರತಿನಿಧಿಸಲ್ಪಟ್ಟ ಕೃಪೆಯನ್ನು ಯಾವುದೇ ರೀತಿಯಿಂದಲೂ ನಿರ್ಲಕ್ಷಿಸಬಾರದು. ತಮಗೆ ದೊರೆತಿರುವ ಬೆಳಕಿಗೆ ಅನುಗುಣವಾಗಿ ನಡೆಯುತ್ತಿರುವವರೇ ಹೆಚ್ಚಿನ ಬೆಳಕನ್ನು ಸ್ವೀಕರಿಸುವರು. ನಾವು ಕ್ರಿಯಾಶೀಲ ಕ್ರೈಸ್ತ ಸದುಗುಣಗಳ ಪ್ರತಿಫಲನದಲ್ಲಿ ಪ್ರತಿದಿನ ಮುಂದುವರಿಯದೆ ಇದ್ದರೆ, ಉತ್ತರ ಮಳೆಯಲ್ಲಿ ಪವಿತ್ರಾತ್ಮನ ಅಭಿವ್ಯಕ್ತಿಗಳನ್ನು ನಾವು ಗುರುತಿಸಲಾರೆವು. ಅದು ನಮ್ಮ ಸುತ್ತಮುತ್ತಲಿನ ಹೃದಯಗಳ ಮೇಲೆ ಸುರಿಯುತ್ತಿರಬಹುದು, ಆದರೆ ನಾವು ಅದನ್ನು ಗ್ರಹಿಸಲಾರವು, ಸ್ವೀಕರಿಸಲಾರವು.” Testimonies to Ministers, 506, 507.</w:t>
      </w:r>
    </w:p>
    <w:p>
      <w:pPr>
        <w:pStyle w:val="ArticleBody"/>
        <w:jc w:val="left"/>
      </w:pPr>
      <w:r>
        <w:rPr>
          <w:rFonts w:ascii="Nirmala UI" w:hAnsi="Nirmala UI" w:eastAsia="Nirmala UI" w:cs="Nirmala UI"/>
        </w:rPr>
        <w:t>2001ರ ಸಂದೇಶವನ್ನು ಸ್ವೀಕರಿಸಿದವರು ಆ ಅವಧಿಗೆ ಯುಕ್ತವಾದ ಸಂದೇಶವೊಂದನ್ನು ಸ್ವೀಕರಿಸುತ್ತಿದ್ದರು; ಆದರೆ ಅವರು ನಿಜವಾಗಿಯೂ ಆ ಸಂದೇಶವನ್ನು ದೇವರ ಮುದ್ರೆಗೆ ಸಿದ್ಧಪಡಿಸಲ್ಪಟ್ಟ ಅನುಭವವಾಗಿ ತಮ್ಮೊಳಗೆ ಅಂತರೀಕರಿಸಿಕೊಂಡಿದ್ದಾರೆಯೇ ಎಂಬುದು ಪ್ರಕಾಶವಾಗುವಂತೆ, ಅವರು ಪರೀಕ್ಷಿಸಲ್ಪಡಬೇಕಾಗಿತ್ತು. ಆದಕಾರಣ ಆ ಅವಧಿಯಲ್ಲಿ ಉತ್ತರ ಮಳೆಯು ಚಿಮುಕಿಸುವಿಕೆಯಾಗಿ ಪ್ರತಿನಿಧಿಸಲ್ಪಡುತ್ತದೆ, ಏಕೆಂದರೆ ಗೋಧಿಯೂ ಕಳಪೆ ಹುಲ್ಲೂ ಇನ್ನೂ ಒಂದಿಗೊಂದು ಸೇರಿಯೇ ಇವೆ. ಆದ್ದರಿಂದ, ಸಿಸ್ಟರ್ ವೈಟ್ ಹೀಗೆ ಹೇಳುತ್ತಾರೆ: “It may be falling on hearts all around us, but we shall not discern or receive it.” ಜ್ಞಾನಿಗಳು ಮೂರ್ಖರಿಂದ ಪ್ರತ್ಯೇಕಿಸಲ್ಪಟ್ಟಾಗ, ನಂತರ ಉತ್ತರ ಮಳೆಯು ಅಳತೆಯಿಲ್ಲದೆ ಸುರಿಸಲ್ಪಡುತ್ತದೆ; ಪೆಂತೆಕೊಸ್ತಿನಂದು ಸಂಭವಿಸಿದಂತೆಯೇ, ಅದು ಭಾನುವಾರದ ಕಾನೂನಿಗೆ ಪ್ರತಿರೂಪವಾಗಿದೆ.</w:t>
      </w:r>
    </w:p>
    <w:p>
      <w:pPr>
        <w:pStyle w:val="ArticleScripture"/>
        <w:jc w:val="left"/>
      </w:pPr>
      <w:r>
        <w:rPr>
          <w:rFonts w:ascii="Nirmala UI" w:hAnsi="Nirmala UI" w:eastAsia="Nirmala UI" w:cs="Nirmala UI"/>
        </w:rPr>
        <w:t>“ಮತ್ತೊಮ್ಮೆ, ಈ ಉಪಮೆಗಳು ನ್ಯಾಯತೀರ್ಪಿನ ನಂತರ ಯಾವುದೇ ಪರೀಕ್ಷಾಕಾಲ ಇರುವುದಿಲ್ಲವೆಂದು ಬೋಧಿಸುತ್ತವೆ. ಸುವಾರ್ತೆಯ ಕಾರ್ಯವು ಪೂರ್ಣಗೊಂಡಾಗ, ತಕ್ಷಣವೇ ಒಳ್ಳೆಯವರಿಗೂ ಕೆಟ್ಟವರಿಗೂ ನಡುವಿನ ವಿಭಜನೆ ಸಂಭವಿಸುತ್ತದೆ; ಮತ್ತು ಪ್ರತಿಯೊಂದು ವರ್ಗದ ವಿಧಿಯು ಶಾಶ್ವತವಾಗಿ ನಿಶ್ಚಿತವಾಗುತ್ತದೆ.” Christ’s Object Lessons, 123.</w:t>
      </w:r>
    </w:p>
    <w:p>
      <w:pPr>
        <w:pStyle w:val="ArticleBody"/>
        <w:jc w:val="left"/>
      </w:pPr>
      <w:r>
        <w:rPr>
          <w:rFonts w:ascii="Nirmala UI" w:hAnsi="Nirmala UI" w:eastAsia="Nirmala UI" w:cs="Nirmala UI"/>
        </w:rPr>
        <w:t>ಹಿಂದಿನ ಮಳೆಯ ಚಿಮುಕಿಸುವ ಅವಧಿ, ಅದರ ನಂತರ ಹಿಂದಿನ ಮಳೆಯು ಅಳತೆಯಿಲ್ಲದೆ ಸುರಿಯಲ್ಪಡುವ ಅವಧಿ—ಇವುಗಳೆರಡನ್ನೂ ಸಹ ದೇವರ ಜನರ ಮೇಲೆ ತೀರ್ಪು ನೆರವೇರಿಸಲ್ಪಡುವ ಎರಡು ಅವಧಿಗಳಾಗಿ ಚಿತ್ರಿಸಲಾಗಿದೆ. ದೇವರ ಜನರ ಮೇಲಿನ ಮೊದಲ ತೀರ್ಪಿನ ಅವಧಿಯು 2001ರ ಸೆಪ್ಟೆಂಬರ್ 11ರಂದು ದೇವರ ಮನೆಯೊಂದಿಗೇ ಆರಂಭವಾಯಿತು; ಮತ್ತು ಸಂಯುಕ್ತ ಸಂಸ್ಥಾನಗಳಲ್ಲಿ ಭಾನುವಾರದ ಕಾನೂನಿನಿಂದ ಆರಂಭವಾಗುವ ಮೂರನೆಯ ದೂತನ ಘೋಷವಾದ ಮಹಾಘೋಷಕ್ಕೆ ಪ್ರತಿಕ್ರಿಯಿಸುವ ಅಥವಾ ಅದನ್ನು ತಿರಸ್ಕರಿಸುವ ದೇವರ ಇತರೆ ಹಿಂಡಿನ ನಿಮಿತ್ತ, ಭಾನುವಾರದ ಕಾನೂನಿನ ತೀರ್ಪಿನಲ್ಲಿ ಆ ತೀರ್ಪು ನೆರವೇರಿಸಲ್ಪಡುತ್ತದೆ; ಮತ್ತು ಅದು ಮೈಕೆಲ್ ಎದ್ದು ನಿಲ್ಲುವಾಗ, ಮಾನವೀಯ ಅನುಗ್ರಹಾವಧಿ ಮುಕ್ತಾಯಗೊಳ್ಳುವಾಗ ಅಂತ್ಯಗೊಳ್ಳುತ್ತದೆ.</w:t>
      </w:r>
    </w:p>
    <w:p>
      <w:pPr>
        <w:pStyle w:val="ArticleBody"/>
        <w:jc w:val="left"/>
      </w:pPr>
      <w:r>
        <w:rPr>
          <w:rFonts w:ascii="Nirmala UI" w:hAnsi="Nirmala UI" w:eastAsia="Nirmala UI" w:cs="Nirmala UI"/>
        </w:rPr>
        <w:t>ಅಂತ್ಯಕಾಲದ ಮಳೆಯ ಎರಡು ಅವಧಿಗಳು—ಅವು ದೇವರ ಮನೆಯಲ್ಲಿಯೇ ಆರಂಭವಾಗಿ ನಂತರ ದೇವರ ಮತ್ತೊಂದು ಮಂದೆಯ ಕಡೆಗೆ ಸಾಗುವ ನ್ಯಾಯತೀರ್ಪಿನ ಎರಡು ಅವಧಿಗಳೂ ಆಗಿವೆ—ಮೃಗದ ಪ್ರತಿಮೆಯ ರೂಪಗೊಳ್ಳುವಿಕೆಯ ಎರಡು ಅವಧಿಗಳೂ ಆಗಿವೆ.</w:t>
      </w:r>
    </w:p>
    <w:p>
      <w:pPr>
        <w:pStyle w:val="ArticleBody"/>
        <w:jc w:val="left"/>
      </w:pPr>
      <w:r>
        <w:rPr>
          <w:rFonts w:ascii="Nirmala UI" w:hAnsi="Nirmala UI" w:eastAsia="Nirmala UI" w:cs="Nirmala UI"/>
        </w:rPr>
        <w:t>ಆ ಎರಡು ಪ್ರವಾದನಾತ್ಮಕ ಅವಧಿಗಳಲ್ಲಿನ ಮೊದಲನೆಯದರಲ್ಲಿ, ದೇವರ ಸಭೆಯ ಮೇಲೆಯೂ ಹಾಗೂ ಯುನೈಟೆಡ್ ಸ್ಟೇಟ್ಸ್‌ನ ಮೇಲೆಯೂ ನ್ಯಾಯತೀರ್ಪು ಬರಲಿರುವಾಗ, ಅದೇ ಇತಿಹಾಸದಲ್ಲೇ ರಿಪಬ್ಲಿಕನ್ ಕೊಂಬಿಗೂ ಮತ್ತು ಪ್ರೊಟೆಸ್ಟೆಂಟ್ ಕೊಂಬಿಗೂ ಎರಡಕ್ಕೂ ನ್ಯಾಯತೀರ್ಪು ಆಗುತ್ತದೆ. ಲಾವೋದಿಕಾಯದ ಅಡ್ವೆಂಟಿಸಂ ಕರ್ತನ ಬಾಯಿಂದ ಉಗಿಯಲ್ಪಡುವ ಅದೇ ಸ್ಥಳದಲ್ಲೇ, ಯುನೈಟೆಡ್ ಸ್ಟೇಟ್ಸ್ ತನ್ನ ಪರೀಕ್ಷಾಕಾಲದ ಪಾತ್ರೆಯನ್ನು ತುಂಬುತ್ತದೆ, ಮತ್ತು ರಾಷ್ಟ್ರೀಯ ನಾಶವು ಆ ಜನಾಂಗದ ಮೇಲೆ ಬರಲಿದೆ; ಆಗ ಸೈತಾನನು ಕಾಣಿಸಿಕೊಂಡು ತನ್ನ ಅದ್ಭುತ ಕಾರ್ಯವನ್ನು ಆರಂಭಿಸುತ್ತಾನೆ. ನೂರು ನಲವತ್ತುನಾಲ್ಕು ಸಾವಿರರು ಸಂಡೇ ಕಾನೂನಿನ ಸಮಯದಲ್ಲಿ ಮುದ್ರಿಸಲ್ಪಟ್ಟು ಧ್ವಜವಾಗಿ ಎತ್ತಲ್ಪಡುತ್ತಾರೆ.</w:t>
      </w:r>
    </w:p>
    <w:p>
      <w:pPr>
        <w:pStyle w:val="ArticleBody"/>
        <w:jc w:val="left"/>
      </w:pPr>
      <w:r>
        <w:rPr>
          <w:rFonts w:ascii="Nirmala UI" w:hAnsi="Nirmala UI" w:eastAsia="Nirmala UI" w:cs="Nirmala UI"/>
        </w:rPr>
        <w:t>“ಆಕಾಶೀಯ ಮಹಿಮೆಯೂ ಭೂತಕಾಲದ ಹಿಂಸೆಗಳ ಪುನರಾವರ್ತನೆಯೂ ಒಂದಾಗಿ ಮಿಶ್ರಗೊಂಡಿರುವ ಸಂದರ್ಭದಲ್ಲಿ ಭೂಮಿಯ ಮೇಲೆ ಜೀವಂತರಾಗಿರುವ ದೇವರ ಜನರ ಅನುಭವ” ಎಂಬುದರ ಬಗ್ಗೆ ಯಾವುದೇ ಕಲ್ಪನೆಯನ್ನು ನೀಡುವುದು ಅಸಾಧ್ಯವೆಂದು ನಮಗೆ ತಿಳಿಸಲಾಗಿದೆ.</w:t>
      </w:r>
    </w:p>
    <w:p>
      <w:pPr>
        <w:pStyle w:val="ArticleScripture"/>
        <w:jc w:val="left"/>
      </w:pPr>
      <w:r>
        <w:rPr>
          <w:rFonts w:ascii="Nirmala UI" w:hAnsi="Nirmala UI" w:eastAsia="Nirmala UI" w:cs="Nirmala UI"/>
        </w:rPr>
        <w:t>“ಸೈತಾನನು ಪರಿಶ್ರಮಿ ಬೈಬಲ್ ವಿದ್ಯಾರ್ಥಿ. ತನ್ನ ಸಮಯವು ಅಲ್ಪವೆಂದು ಅವನು ತಿಳಿದಿದ್ದಾನೆ; ಆದಕಾರಣ ಈ ಭೂಮಿಯ ಮೇಲಿರುವ ಕರ್ತನ ಕಾರ್ಯವನ್ನು ಪ್ರತಿಯೊಂದು ಅಂಶದಲ್ಲಿಯೂ ಪ್ರತಿರೋಧಿಸಲು ಅವನು ಯತ್ನಿಸುತ್ತಾನೆ. ದೈವಮಹಿಮೆಯು ಮತ್ತು ಭೂತಕಾಲದ ಹಿಂಸೆಗಳ ಪುನರಾವರ್ತನೆಯು ಒಂದಾಗಿ ಬೆರೆತಿರುವಾಗ ಭೂಮಿಯ ಮೇಲೆ ಜೀವಂತವಾಗಿರುವ ದೇವಜನರು ಅನುಭವಿಸಬೇಕಾಗಿರುವ ಅನುಭವದ ಬಗ್ಗೆ ಯಾವುದಾದರೂ ಸಮರ್ಪಕ ಕಲ್ಪನೆಯನ್ನು ನೀಡುವುದು ಅಸಾಧ್ಯ. ಅವರು ದೇವರ ಸಿಂಹಾಸನದಿಂದ ಹೊರಡುವ ಬೆಳಕಿನಲ್ಲಿ ನಡೆಯುವರು. ದೂತರ ಮೂಲಕ ಪರಲೋಕ ಮತ್ತು ಭೂಮಿಯ ನಡುವೆ ನಿರಂತರ ಸಂಪರ್ಕವು ಇರುವುದು. ಮತ್ತು ದುಷ್ಟದೂತರಿಂದ ಸುತ್ತುವರಿಯಲ್ಪಟ್ಟಿರುವ ಸೈತಾನನು, ತಾನೇ ದೇವರೆಂದು ಹಕ್ಕು ಹೇಳಿಕೊಂಡು, ಸಾಧ್ಯವಾದರೆ ಆಯ್ಕೆಯಾದವರನ್ನೇ ಮೋಸಗೊಳಿಸಲು ಎಲ್ಲ ವಿಧದ ಅದ್ಭುತಗಳನ್ನು ಮಾಡುವನು. ದೇವಜನರು ಅದ್ಭುತಗಳನ್ನು ಮಾಡುವುದರಲ್ಲಿ ತಮ್ಮ ಸುರಕ್ಷತೆಯನ್ನು ಕಂಡುಕೊಳ್ಳುವುದಿಲ್ಲ; ಏಕೆಂದರೆ ನಡೆಯಲಿರುವ ಅದ್ಭುತಗಳನ್ನು ಸೈತಾನನು ನಕಲು ಮಾಡುವನು. ದೇವರ ಪರೀಕ್ಷಿತರೂ ಸಾಬೀತಾದವರೂ ಆದ ಜನರು ತಮ್ಮ ಶಕ್ತಿಯನ್ನು ನಿರ್ಗಮಕಾಂಡ 31:12–18ರಲ್ಲಿ ಉಲ್ಲೇಖಿಸಲ್ಪಟ್ಟಿರುವ ಚಿಹ್ನೆಯಲ್ಲಿ ಕಂಡುಕೊಳ್ಳುವರು. ಅವರು ಜೀವಂತ ವಾಕ್ಯದ ಮೇಲೆಯೇ ತಮ್ಮ ಸ್ಥಿರ ನಿಲುವನ್ನು ತೆಗೆದುಕೊಳ್ಳಬೇಕು: ‘ಬರೆಯಲ್ಪಟ್ಟಿದೆ.’ ಅವರು ಭದ್ರವಾಗಿ ನಿಲ್ಲಬಲ್ಲ ಏಕೈಕ ಆಧಾರ ಇದೇ. ದೇವರೊಂದಿಗೆ ಮಾಡಿಕೊಂಡ ಒಡಂಬಡಿಕೆಯನ್ನು ಉಲ್ಲಂಘಿಸಿರುವವರು ಆ ದಿನದಲ್ಲಿ ದೇವರಿಲ್ಲದವರಾಗಿಯೂ ನಿರೀಕ್ಷೆಯಿಲ್ಲದವರಾಗಿಯೂ ಇರುವವರು.” ಸಾಕ್ಷ್ಯಗಳು, ಸಂಪುಟ 9, 16.</w:t>
      </w:r>
    </w:p>
    <w:p>
      <w:pPr>
        <w:pStyle w:val="ArticleBody"/>
        <w:jc w:val="left"/>
      </w:pPr>
      <w:r>
        <w:rPr>
          <w:rFonts w:ascii="Nirmala UI" w:hAnsi="Nirmala UI" w:eastAsia="Nirmala UI" w:cs="Nirmala UI"/>
        </w:rPr>
        <w:t>ಅತೀತದ ಹಿಂಸೆಗಳ ಪುನರಾವರ್ತನೆ ಅಮೆರಿಕ ಸಂಯುಕ್ತ ಸಂಸ್ಥಾನಗಳಲ್ಲಿ ಭಾನುವಾರದ ಕಾನೂನಿನಿಂದ ಆರಂಭವಾಗುತ್ತದೆ; ಯಾಕಂದರೆ ಆ ಸಮಯದಲ್ಲಿ ಸೈತಾನನು ತನ್ನ ಅದ್ಭುತ ಕಾರ್ಯವನ್ನು ಆರಂಭಿಸುತ್ತಾನೆ, ಮತ್ತು ಈಗಾಗಲೇ “ಪರೀಕ್ಷಿಸಲ್ಪಟ್ಟು ಪರೀಕ್ಷೆಗೆ ಒಳಗಾದ” ಜ್ಞಾನಿಯಾದ ಕನ್ಯೆಗಳು ಆಗ “ದೇವರ ಸಿಂಹಾಸನದಿಂದ ಹೊರಡುವ ಬೆಳಕಿನಲ್ಲಿ ನಡೆಯುವರು.” ಇದು ದೇವದೂತರ ಕಾರ್ಯದ ಮೂಲಕ ನೆರವೇರುತ್ತದೆ; ಏಕೆಂದರೆ “ದೇವದೂತರ ಮೂಲಕ ಪರಲೋಕ ಮತ್ತು ಭೂಲೋಕಗಳ ನಡುವೆ ನಿರಂತರ ಸಂವಹನ ಇರುವುದು.”</w:t>
      </w:r>
    </w:p>
    <w:p>
      <w:pPr>
        <w:pStyle w:val="ArticleScripture"/>
        <w:jc w:val="left"/>
      </w:pPr>
      <w:r>
        <w:rPr>
          <w:rFonts w:ascii="Nirmala UI" w:hAnsi="Nirmala UI" w:eastAsia="Nirmala UI" w:cs="Nirmala UI"/>
        </w:rPr>
        <w:t>“ಸಮಸ್ತ ಭೂಮಿಯ ಕರ್ತನ ಬಳಿಯಲ್ಲಿ ನಿಂತಿರುವ ಅಭಿಷಿಕ್ತರು, ಒಮ್ಮೆ ಆವರಣ ಮಾಡುವ ಕೆರೂಬನಾಗಿ ಸೈತಾನನಿಗೆ ನೀಡಲ್ಪಟ್ಟ ಸ್ಥಾನವನ್ನು ಹೊಂದಿದ್ದಾರೆ. ತನ್ನ ಸಿಂಹಾಸನವನ್ನು ಸುತ್ತುವರಿದಿರುವ ಪರಿಶುದ್ಧ ಸತ್ತ್ವಗಳ ಮೂಲಕ ಕರ್ತನು ಭೂಮಿಯ ನಿವಾಸಿಗಳೊಂದಿಗೆ ನಿರಂತರ ಸಂಪರ್ಕವನ್ನು ಕಾಯ್ದುಕೊಳ್ಳುತ್ತಾನೆ. ಸುವರ್ಣ ಎಣ್ಣೆಯು, ವಿಶ್ವಾಸಿಗಳ ದೀಪಗಳು ಮಿನುಗಿ ಆರಿಹೋಗದಂತೆ ಅವುಗಳಿಗೆ ಸರಬರಾಜು ಮಾಡುತ್ತಾ ದೇವರು ಉಳಿಸಿಕೊಳ್ಳುವ ಕೃಪೆಯನ್ನು ಸೂಚಿಸುತ್ತದೆ. ದೇವರ ಆತ್ಮದ ಸಂದೇಶಗಳ ಮೂಲಕ ಈ ಪರಿಶುದ್ಧ ಎಣ್ಣೆ ಸ್ವರ್ಗದಿಂದ ಸುರಿಯಲ್ಪಡದಿದ್ದರೆ, ದುಷ್ಟತೆಯ ಕಾರ್ಯಕರ್ತರು ಮನುಷ್ಯರ ಮೇಲೆ ಸಂಪೂರ್ಣ ನಿಯಂತ್ರಣವನ್ನು ಹೊಂದಿರುತ್ತಿದ್ದರು.”</w:t>
      </w:r>
    </w:p>
    <w:p>
      <w:pPr>
        <w:pStyle w:val="ArticleScripture"/>
        <w:jc w:val="left"/>
      </w:pPr>
      <w:r>
        <w:rPr>
          <w:rFonts w:ascii="Nirmala UI" w:hAnsi="Nirmala UI" w:eastAsia="Nirmala UI" w:cs="Nirmala UI"/>
        </w:rPr>
        <w:t>ದೇವರು ನಮಗೆ ಕಳುಹಿಸುವ ಸಂದೇಶಗಳನ್ನು ನಾವು ಸ್ವೀಕರಿಸದಾಗ, ದೇವರಿಗೆ ಅವಮಾನವಾಗುತ್ತದೆ. ಹೀಗೆ ಮಾಡುವುದರಿಂದ, ಅಂಧಕಾರದಲ್ಲಿರುವವರಿಗೆ ತಿಳಿಸಿಕೊಡಲ್ಪಡಬೇಕೆಂದು ಆತನು ನಮ್ಮ ಆತ್ಮಗಳಲ್ಲಿ ಸುರಿಸಬೇಕೆಂದಿರುವ ಸುವರ್ಣತೈಲವನ್ನು ನಾವು ನಿರಾಕರಿಸುತ್ತೇವೆ. “ಇಗೋ, ವರನು ಬರುತ್ತಾನೆ; ಅವನನ್ನು ಎದುರಿಸಲು ಹೊರಡಿರಿ” ಎಂಬ ಕರೆಯು ಬರುವ ಸಮಯದಲ್ಲಿ, ಪರಿಶುದ್ಧ ತೈಲವನ್ನು ಸ್ವೀಕರಿಸದವರು, ತಮ್ಮ ಹೃದಯಗಳಲ್ಲಿ ಕ್ರಿಸ್ತನ ಕೃಪೆಯನ್ನು ಪೋಷಿಸದವರು, ಮೂರ್ಖ ಕನ್ಯೆಯರಂತೆಯೇ, ತಮ್ಮ ಕರ್ತನನ್ನು ಎದುರಿಸಲು ತಾವು ಸಿದ್ಧರಾಗಿಲ್ಲವೆಂದು ಕಂಡುಕೊಳ್ಳುವರು. ತೈಲವನ್ನು ಪಡೆಯುವ ಶಕ್ತಿಯು ಅವರಲ್ಲಿಯೇ ಇಲ್ಲ, ಮತ್ತು ಅವರ ಜೀವನಗಳು ಹಾಳಾಗಿಬಿಡುತ್ತವೆ. ಆದರೆ ದೇವರ ಪರಿಶುದ್ಧಾತ್ಮನಿಗಾಗಿ ನಾವು ಬೇಡಿದರೆ, ಮೋಶೆಯು ಬೇಡಿದಂತೆ, “ನಿನ್ನ ಮಹಿಮೆಯನ್ನು ನನಗೆ ತೋರಿಸು” ಎಂದು ನಾವು ಮೊರೆಯಿಟ್ಟರೆ, ದೇವರ ಪ್ರೀತಿಯು ನಮ್ಮ ಹೃದಯಗಳಲ್ಲಿ ಸುರಿಯಲ್ಪಡುವುದು. ಸುವರ್ಣ ಕೊಳವೆಗಳ ಮೂಲಕ, ಆ ಸುವರ್ಣತೈಲವು ನಮಗೆ ತಿಳಿಸಲ್ಪಡುವುದು. “ಬಲದಿಂದಲಲ್ಲ, ಶಕ್ತಿಯಿಂದಲಲ್ಲ, ನನ್ನ ಆತ್ಮದಿಂದಲೇ ಆಗುವುದು ಎಂದು ಸೈನ್ಯಗಳ ಕರ್ತನು ಹೇಳುತ್ತಾನೆ.” ನೀತಿಯ ಸೂರ್ಯನ ಪ್ರಕಾಶಮಯ ಕಿರಣಗಳನ್ನು ಸ್ವೀಕರಿಸುವ ಮೂಲಕ, ದೇವರ ಮಕ್ಕಳು ಲೋಕದಲ್ಲಿ ದೀಪಗಳಂತೆ ಪ್ರಕಾಶಿಸುವರು.” ರಿವ್ಯೂ ಅಂಡ್ ಹೆರಾಲ್ಡ್, ಜುಲೈ 20, 1897.</w:t>
      </w:r>
    </w:p>
    <w:p>
      <w:pPr>
        <w:pStyle w:val="ArticleBody"/>
        <w:jc w:val="left"/>
      </w:pPr>
      <w:r>
        <w:rPr>
          <w:rFonts w:ascii="Nirmala UI" w:hAnsi="Nirmala UI" w:eastAsia="Nirmala UI" w:cs="Nirmala UI"/>
        </w:rPr>
        <w:t>ಜ್ಞಾನಿಗಳು ಎಂದರೆ ಪ್ರಕಟನೆ ಅಧ್ಯಾಯ ಏಳು ಮತ್ತು ಯೆಹೆಜ್ಕೇಲ ಅಧ್ಯಾಯ ಒಂಬತ್ತರಲ್ಲಿ ಮುದ್ರಿಸಲ್ಪಟ್ಟವರು; ಮತ್ತು “ಆತನು ಕಳುಹಿಸುವ ಸಂವಹನಗಳನ್ನು” ಸ್ವೀಕರಿಸಲು ನಿರಾಕರಿಸುವ ಮೂಲಕ ಕರ್ತನನ್ನು ಅವಮಾನಿಸುವ ಮೂರ್ಖರೊಂದಿಗೆ ವಿರುದ್ಧವಾಗಿ ನಿಲ್ಲಿಸಲ್ಪಡುವವರು. ಮೂರ್ಖರು ಎಂದರೆ “ದೇವರೊಂದಿಗೆ ತಮ್ಮ ಒಡಂಬಡಿಕೆಯನ್ನು ಉಲ್ಲಂಘಿಸಿರುವವರು; ಆ ದಿನದಲ್ಲಿ ಅವರು ದೇವರಿಲ್ಲದವರಾಗಿಯೂ ನಿರೀಕ್ಷೆಯಿಲ್ಲದವರಾಗಿಯೂ ಇರುವವರು.” ಆ ಎರಡು ವರ್ಗಗಳೂ ಪರೀಕ್ಷಿಸಲ್ಪಟ್ಟು, ಸಮಯದ ಸಂದೇಶವನ್ನು ಅವರು ಅಂಗೀಕರಿಸಿದ್ದಾರೆಯೋ ತಿರಸ್ಕರಿಸಿದ್ದಾರೆಯೋ ಎಂಬುದರ ಆಧಾರದಲ್ಲಿ ತಮ್ಮ ಸ್ವಭಾವವನ್ನು ಪ್ರಕಟಿಸುವ ಹಂತಕ್ಕೆ ತರಲ್ಪಟ್ಟರು. 2001ರ ಸೆಪ್ಟೆಂಬರ್ 11ರಿಂದ ಈ ಸಮಯದ ಸಂದೇಶವು ಉತ್ತರಮಳೆಯ ಸಂದೇಶವಾಗಿದೆ.</w:t>
      </w:r>
    </w:p>
    <w:p>
      <w:pPr>
        <w:pStyle w:val="ArticleBody"/>
        <w:jc w:val="left"/>
      </w:pPr>
      <w:r>
        <w:rPr>
          <w:rFonts w:ascii="Nirmala UI" w:hAnsi="Nirmala UI" w:eastAsia="Nirmala UI" w:cs="Nirmala UI"/>
        </w:rPr>
        <w:t>ಯೆಶಾಯ ಅಧ್ಯಾಯ ಇಪ್ಪತ್ತೆಂಟರಲ್ಲಿ ನಿರೂಪಿಸಲ್ಪಟ್ಟಿರುವ “ಸಾಲಿನ ಮೇಲೆ ಸಾಲು” ಎಂಬ ವಿಧಾನಶಾಸ್ತ್ರದ ಮೂಲಕ ಉತ್ತರ ಮಳೆಯ ಸಂದೇಶವು ಗುರುತಿಸಲ್ಪಡುತ್ತದೆ. “ಸಾಲಿನ ಮೇಲೆ ಸಾಲು” ಎಂಬ ವಿಧಾನಶಾಸ್ತ್ರವು ಬೈಬಲೀಯ ಅಧ್ಯಯನಕ್ಕಾಗಿ ದೇವರು ನೇಮಿಸಿದ ವಿಧಾನವಾಗಿರುವುದರಿಂದ, ಆ ವಿಧಾನಶಾಸ್ತ್ರವನ್ನು ತಿರಸ್ಕರಿಸುವುದು ಕೇವಲ “ಸಾಲಿನ ಮೇಲೆ ಸಾಲು,” “ಇಲ್ಲಿ ಸ್ವಲ್ಪ ಮತ್ತು ಅಲ್ಲಿ ಸ್ವಲ್ಪ” ಎಂಬ ಅನ್ವಯದ ಮೂಲಕ ಪ್ರತಿನಿಧಿಸಲ್ಪಡುವ ಸಂದೇಶವನ್ನು ತಿರಸ್ಕರಿಸುವುದಷ್ಟೇ ಅಲ್ಲ, ಆ ವಿಧಾನಶಾಸ್ತ್ರವನ್ನು ಕೊಟ್ಟಾತನನ್ನೂ ತಿರಸ್ಕರಿಸುವುದಾಗಿದೆ.</w:t>
      </w:r>
    </w:p>
    <w:p>
      <w:pPr>
        <w:pStyle w:val="ArticleBody"/>
        <w:jc w:val="left"/>
      </w:pPr>
      <w:r>
        <w:rPr>
          <w:rFonts w:ascii="Nirmala UI" w:hAnsi="Nirmala UI" w:eastAsia="Nirmala UI" w:cs="Nirmala UI"/>
        </w:rPr>
        <w:t>ಒಂದು ಲಕ್ಷ ನಲವತ್ತಿನಾಲ್ಕು ಸಾವಿರರ ಮುದ್ರಾಕರಣಕ್ಕೆ ನಡೆಸುವ ಪರೀಕ್ಷಾ ಪ್ರಕ್ರಿಯೆಯಲ್ಲಿ ಪ್ರಕಟಗೊಂಡ ಪ್ರೇರಿತ ಮಿತಿಗಳ ಕಾರಣದಿಂದ, “ಆಕಾಶೀಯ ಮಹಿಮೆ ಮತ್ತು ಭೂತಕಾಲದ ಹಿಂಸೆಗಳ ಪುನರಾವರ್ತನೆ ಒಂದಾಗಿ ಮಿಶ್ರಿತವಾಗಿರುವ” ಇತಿಹಾಸದ ಮೂಲಕ ದೇವರ ಮಗುವು ಸಾಗಿಬರಲು ಇರುವ ಏಕೈಕ ಮಾರ್ಗವೆಂದರೆ, ದೇವರ ಸಿಂಹಾಸನದಿಂದ ಬರುವ ಬೆಳಕನ್ನು ಗುರುತಿಸಬಹುದಾದ ಅನುಭವದಲ್ಲಿರುವುದೆಂಬುದು ಸ್ಪಷ್ಟವಾಗುತ್ತದೆ. ಅದನ್ನು ಗುರುತಿಸಲೇಬೇಕು; ಇಲ್ಲವಾದರೆ ಅದು ವ್ಯರ್ಥ, ಮತ್ತು ನಾವು ನಾಶವಾಗುತ್ತೇವೆ.</w:t>
      </w:r>
    </w:p>
    <w:p>
      <w:pPr>
        <w:pStyle w:val="ArticleScripture"/>
        <w:jc w:val="left"/>
      </w:pPr>
      <w:r>
        <w:rPr>
          <w:rFonts w:ascii="Nirmala UI" w:hAnsi="Nirmala UI" w:eastAsia="Nirmala UI" w:cs="Nirmala UI"/>
        </w:rPr>
        <w:t>“ನಾವು ಉತ್ತರ ಮಳೆಗೆ ಕಾಯಬಾರದು. ನಮ್ಮ ಮೇಲೆ ಬೀಳುವ ಕೃಪೆಯ ಮಂಜನ್ನೂ ಸುರಿಮಳೆಯನ್ನೂ ಗುರುತಿಸಿ ಸ್ವೀಕರಿಸುವ ಎಲ್ಲರ ಮೇಲಿಗೂ ಅದು ಬರುತ್ತಿದೆ. ನಾವು ಬೆಳಕಿನ ತುಣುಕುಗಳನ್ನು ಕೂಡಿಸಿಕೊಳ್ಳುವಾಗ, ನಮ್ಮನ್ನು ತನ್ನಲ್ಲಿ ಭರವಸೆಯಿಡುವವರಾಗಿರಲೆಂದು ಇಷ್ಟಪಡುವ ದೇವರ ನಿಶ್ಚಿತ ಕರುಣೆಗಳನ್ನು ಮೌಲ್ಯಮಾಡುವಾಗ, ಆಗ ಪ್ರತಿಯೊಂದು ವಾಗ್ದಾನವೂ ನೆರವೇರುತ್ತದೆ. [ಯೆಶಾಯ 61:11 quoted.] ಇಡೀ ಭೂಮಿಯು ದೇವರ ಮಹಿಮೆಯಿಂದ ತುಂಬಲ್ಪಡಬೇಕಾಗಿದೆ.” The Seventh-day Adventist Bible Commentary, volume 7, 984.</w:t>
      </w:r>
    </w:p>
    <w:p>
      <w:pPr>
        <w:pStyle w:val="ArticleBody"/>
        <w:jc w:val="left"/>
      </w:pPr>
      <w:r>
        <w:rPr>
          <w:rFonts w:ascii="Nirmala UI" w:hAnsi="Nirmala UI" w:eastAsia="Nirmala UI" w:cs="Nirmala UI"/>
        </w:rPr>
        <w:t>ಪ್ರಕಟನೆ ಹದಿನೆಂಟನೇ ಅಧ್ಯಾಯದ ದೂತನು ತನ್ನ ಮಹಿಮೆಯಿಂದ ಸಮಸ್ತ ಭೂಮಿಯನ್ನು ಬೆಳಗಿಸುವ ಕಾರ್ಯವನ್ನು ಆರಂಭಿಸಿದ ಅವಧಿಯಲ್ಲಿ—2001ರ ಸೆಪ್ಟೆಂಬರ್ 11ರಿಂದ ಆರಂಭವಾಗಿ—ಅಂತಿಮ ಮಳೆಯು ನಮ್ಮ ಮೇಲೆ “ಬೀಳುತ್ತಿರುವ” “ಕೃಪೆಯ ಮಂಜನ್ನೂ ಮಳೆಯನ್ನೂ” “ಗುರುತಿಸಿ ಸ್ವೀಕರಿಸಿಕೊಂಡಿರುವ” “ಅವರ ಮೇಲೆಯೇ” ಬಂದಿದೆ. ಸಿಸ್ಟರ್ ವೈಟ್ ಮೊದಲು ಸೂಚಿಸಿದ್ದ “ಮಹಾ ತಪ್ಪು” ಎಂದರೆ, ಮೂರ್ಖ ಕನ್ಯೆಗಳು ಅಳತೆಯಿಲ್ಲದೆ ಅಂತಿಮ ಮಳೆಯು ಸುರಿಯುವ ತನಕ ಕಾಯಬಹುದೆಂದು ಯೋಚಿಸಿದದ್ದು; ಆಗ ತಾವು ಹಿಂದುಳಿದಿದ್ದುದನ್ನು ತುಂಬಿಸಿಕೊಳ್ಳಬಹುದೆಂದು ಅವರು ಭಾವಿಸಿದ್ದರು. ಆದರೆ ಹಾಗಲ್ಲ; ದೇವರ ಪ್ರವಾದನಾತ್ಮಕ ವಾಕ್ಯದ ತಮ್ಮ ಅರಿವಿನಲ್ಲಿ ಬೆಳೆಯುತ್ತಿರುವವರೇ ಹೆಚ್ಚುವ ಬೆಳಕನ್ನು ಸ್ವೀಕರಿಸುತ್ತಾರೆ.</w:t>
      </w:r>
    </w:p>
    <w:p>
      <w:pPr>
        <w:pStyle w:val="ArticleBody"/>
        <w:jc w:val="left"/>
      </w:pPr>
      <w:r>
        <w:rPr>
          <w:rFonts w:ascii="Nirmala UI" w:hAnsi="Nirmala UI" w:eastAsia="Nirmala UI" w:cs="Nirmala UI"/>
        </w:rPr>
        <w:t>ಈ ಲೇಖನವನ್ನು ಸಮಾಪ್ತಿಗೊಳಿಸುವಾಗ, ನಾನು ಗುರುತಿಸಬೇಕೆಂದು ಬಯಸುವ ಅಂಶವು ನಾವು ಈಗ ಇರುವ ಪರೀಕ್ಷೆಯ ಕಾಲದ ಉದ್ದೇಶಕ್ಕೆ ಸಂಬಂಧಿಸಿದೆ. ಭೂತಕಾಲದ ಹಿಂಸೆಗಳು ಪುನರಾವರ್ತಿಸಲ್ಪಡುವ ಸಮಯದಲ್ಲಿ ನಾವು “ದೇವರ ಸಿಂಹಾಸನದಿಂದ ಹೊರಟುಬರುವ ಬೆಳಕಿನಲ್ಲಿ ನಡೆಯಬೇಕಾದರೆ,” ಸಂಕಟ ಬರುವ ಮೊದಲುಲೇ ನಾವು ಪ್ರವಾದನಾ ವಾಕ್ಯವನ್ನು ಸಂಪೂರ್ಣವಾಗಿ ಅಧೀನಪಡಿಸಿಕೊಳ್ಳಬೇಕಾಗುತ್ತದೆ.</w:t>
      </w:r>
    </w:p>
    <w:p>
      <w:pPr>
        <w:pStyle w:val="ArticleBody"/>
        <w:jc w:val="left"/>
      </w:pPr>
      <w:r>
        <w:rPr>
          <w:rFonts w:ascii="Nirmala UI" w:hAnsi="Nirmala UI" w:eastAsia="Nirmala UI" w:cs="Nirmala UI"/>
        </w:rPr>
        <w:t>ಮೊದಲ ಅಧ್ಯಾಯದಲ್ಲಿ, ದಾನಿಯೇಲನು ಮತ್ತು ಆ ಮೂವರು ಶ್ರೇಷ್ಠರು ನೆಬೂಕದ್ನೆಚ್ಚರನಿಂದ ಪರೀಕ್ಷಿಸಲ್ಪಡಲು ಪ್ರವೇಶಿಸುವ ಮೊದಲುಲೇ ತಮ್ಮ ಶಿಕ್ಷಣವನ್ನು ಪರಿಪೂರ್ಣಗೊಳಿಸಿಕೊಂಡಿದ್ದರು. ನಲವತ್ತು ದಿನಗಳ ಕಾಲ ಕ್ರಿಸ್ತನು ಶಿಷ್ಯರು ತಮ್ಮ ಏಕತೆಯನ್ನು ಪರಿಪೂರ್ಣಗೊಳಿಸಿದ ಹತ್ತು ದಿನಗಳಿಗೆ ಮುನ್ನವೇ, ಪ್ರವಾದನಾತ್ಮಕ ವಾಕ್ಯವನ್ನು ಅವರ ಗ್ರಹಿಕೆಗೆ ತೆರೆಯಿದನು. ನಂತರ ಪೆಂತೆಕೋಸ್ತು ಬಂತು; ಅದು ಭಾನುವಾರದ ಕಾನೂನಿನ ಪ್ರತಿರೂಪವಾಗಿದೆ.</w:t>
      </w:r>
    </w:p>
    <w:p>
      <w:pPr>
        <w:pStyle w:val="ArticleBody"/>
        <w:jc w:val="left"/>
      </w:pPr>
      <w:r>
        <w:rPr>
          <w:rFonts w:ascii="Nirmala UI" w:hAnsi="Nirmala UI" w:eastAsia="Nirmala UI" w:cs="Nirmala UI"/>
        </w:rPr>
        <w:t>ದಾನಿಯೇಲನ ಮೂರನೇ ಅಧ್ಯಾಯದಲ್ಲಿ, ಶದ್ರಕ್, ಮೇಶಕ್ ಮತ್ತು ಅಬೇದ್ನೆಗೋ ಅವರು ನೆಬೂಕದ್ನೆಚ್ಚರನಿಗೆ ತಮಗೆ ಯಾವುದೇ ಹೆಚ್ಚುವರಿ ಕಾಲಾವಕಾಶದ ಅವಶ್ಯಕತೆ ಇಲ್ಲವೆಂದು ತಿಳಿಸಿದರು; ಏಕೆಂದರೆ ಅವರು ಭಾನುವಾರದ ಕಾನೂನಿನ ಪರೀಕ್ಷೆಯ ಸಮಯದಲ್ಲಿ ತಾವು ಏನು ಮಾಡಬೇಕೆಂಬ ವಿಷಯದಲ್ಲಿ ಈಗಾಗಲೇ ಸ್ಥಿರನಿಶ್ಚಯಗೊಂಡಿದ್ದರು. ಅವರು ಕ್ರಿಸ್ತನೊಂದಿಗೆ ಅಗ್ನಿಕುಂಡದಲ್ಲಿ ನಡೆದಾಗ ಅವರ ನಂಬಿಗಸ್ತಿಕೆ ಮಹಿಮೆಗೊಂಡಿತು; ಮತ್ತು ಪರೀಕ್ಷೆಗೆ ಮುಂಚೆಯೇ ಅವರು ಈಗಾಗಲೇ ದೃಢವಾಗಿ ಸ್ವೀಕರಿಸಿದ್ದ ಸಂದೇಶವು, ಅಗ್ನಿಕುಂಡದಲ್ಲಿನ ಅದ್ಭುತವನ್ನು ಸಾಕ್ಷಿಯಾದ ಎಲ್ಲಾ ಆಗಿನ ಪರಿಚಿತ ಲೋಕದ ವಿವಿಧ ದೇಶಗಳಿಂದ ಬಂದ ಗಣ್ಯಾಧಿಕಾರಿಗಳ ಮೂಲಕ, ಆಗಿನ ಪರಿಚಿತ ಸಮಸ್ತ ಲೋಕಕ್ಕೂ ತಲುಪಿಸಲ್ಪಟ್ಟಿತು.</w:t>
      </w:r>
    </w:p>
    <w:p>
      <w:pPr>
        <w:pStyle w:val="ArticleBody"/>
        <w:jc w:val="left"/>
      </w:pPr>
      <w:r>
        <w:rPr>
          <w:rFonts w:ascii="Nirmala UI" w:hAnsi="Nirmala UI" w:eastAsia="Nirmala UI" w:cs="Nirmala UI"/>
        </w:rPr>
        <w:t>ಈ ಚಿಂತನೆಗಳನ್ನು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ಅಡಗಿದ ಇತಿಹಾಸ - ಸಂಖ್ಯೆ ಮೂರು</dc:title>
  <dc:subject>ಭಾನುವಾರದ ಕಾನೂನು ಮತ್ತು ಪ್ರವಾದನಾತ್ಮಕ ಪ್ರಯಾಣ: ಪ್ಯಾಟ್ರಿಯಟ್ ಆಕ್ಟ್‌ನಿಂದ ಅಂತಿಮ ಪರೀಕ್ಷೆಯವರೆಗೆ</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