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ನಲವತ್ತನೇ ವಚನದ ಗುಪ್ತ ಇತಿಹಾಸ - ಸಂಖ್ಯೆ ನಾಲ್ಕು</w:t>
      </w:r>
    </w:p>
    <w:p>
      <w:pPr>
        <w:pStyle w:val="ArticleSubtitle"/>
        <w:jc w:val="left"/>
      </w:pPr>
      <w:r>
        <w:rPr>
          <w:rFonts w:ascii="Nirmala UI" w:hAnsi="Nirmala UI" w:eastAsia="Nirmala UI" w:cs="Nirmala UI"/>
        </w:rPr>
        <w:t>ಪರೀಕ್ಷೆ ಮತ್ತು ವಿಜಯ: ಮೃಗದ ಪ್ರತಿಮೆಯ ನಿರ್ಮಾಣ ಮತ್ತು ಜ್ಞಾನಿಗಳ ಮುದ್ರಾಕರಣೆ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2024-09-23</w:t>
      </w:r>
    </w:p>
    <w:p>
      <w:pPr>
        <w:pStyle w:val="ArticleBody"/>
        <w:jc w:val="left"/>
      </w:pPr>
      <w:r>
        <w:rPr>
          <w:rFonts w:ascii="Nirmala UI" w:hAnsi="Nirmala UI" w:eastAsia="Nirmala UI" w:cs="Nirmala UI"/>
        </w:rPr>
        <w:t>ಯುನೈಟೆಡ್ ಸ್ಟೇಟ್ಸ್‌ನಲ್ಲಿ ಮೃಗದ ಪ್ರತಿಮೆಯ ರೂಪುಗೊಳಿಸುವಿಕೆಯಿಂದ ಪ್ರತಿನಿಧಿಸಲ್ಪಡುವ ಪರೀಕ್ಷೆಯನ್ನು ಚಿತ್ರಿಸುವ ಪ್ರವಾದನಾತ್ಮಕ ರೇಖೆ, ಸಂವಿಧಾನದ ರೇಖೆಯನ್ನು ಪ್ರತಿನಿಧಿಸುವ ಮೂರು ದಾರಿಚಿಹ್ನೆಗಳೊಂದಿಗೆ ಸಮಾಂತರವಾಗಿ ನಡೆಯುತ್ತದೆ. ಅವು ಪರಸ್ಪರ ಸಮಾಂತರವಾಗಿ ಸಾಗುತ್ತವೆ ಮತ್ತು ಇನ್ನೊಂದು ರೇಖೆಯನ್ನು ಉದ್ದೇಶಿಸಿ ನಿರ್ದಿಷ್ಟ ಮಾಹಿತಿಯನ್ನು ಒದಗಿಸುತ್ತವೆ. ಯುನೈಟೆಡ್ ಸ್ಟೇಟ್ಸ್‌ನಲ್ಲಿ ಭಾನುವಾರದ ಕಾನೂನಿನಿಂದ ಆರಂಭವಾಗುವ ಹಿಂಸೆಯ ಸಮಯದಲ್ಲಿ, ಮೃಗದ ಪ್ರತಿಮೆಯ ಪರೀಕ್ಷೆಯನ್ನು ತೇರ್ಗಡೆ ಹೊಂದುವವರು ದೇವರ ಸಿಂಹಾಸನ ಮಂದಿರದಿಂದ ಹೊರಹೊಮ್ಮುವ ಬೆಳಕಿನಲ್ಲಿ ನಡೆಯಲು ನಂತರ ಹೇಗೆ ಸಿದ್ಧರಾಗುತ್ತಾರೆ? ರಾಷ್ಟ್ರೀಯ ಧರ್ಮಭ್ರಷ್ಟತೆಗೆ ರಾಷ್ಟ್ರೀಯ ನಾಶವು ಅನುಸರಿಸಲ್ಪಡುವಾಗ, ಮತ್ತು ಸೈತಾನನು ತನ್ನ ಅದ್ಭುತ ಕಾರ್ಯಗಳನ್ನು ಆರಂಭಿಸುವಾಗ, ಭಾನುವಾರದ ಕಾನೂನಿನಿಂದ ಆರಂಭವಾಗುವ ಹಿಂಸೆಯ ಅವಧಿಯ ಮೂಲಕ ದಾಟಿಹೋಗಲು ಜ್ಞಾನಿಯಾದ ಕನ್ಯೆಯರಿಗೆ ಸಾಮರ್ಥ್ಯವನ್ನು ಕೊಡುವಂತಹ ಅನುಭವದೊಳಗೆ ಅವರನ್ನು ಮುದ್ರಿಸುವುದು ಮೃಗದ ಪ್ರತಿಮೆಯ ರೂಪುಗೊಳಿಸುವಿಕೆಯ ಪರೀಕ್ಷೆಯಲ್ಲಿ ಏನಾಗಿದೆ?</w:t>
      </w:r>
    </w:p>
    <w:p>
      <w:pPr>
        <w:pStyle w:val="ArticleScripture"/>
        <w:jc w:val="left"/>
      </w:pPr>
      <w:r>
        <w:rPr>
          <w:rFonts w:ascii="Nirmala UI" w:hAnsi="Nirmala UI" w:eastAsia="Nirmala UI" w:cs="Nirmala UI"/>
        </w:rPr>
        <w:t>“ಆಕಾಶೀಯ ಮಹಿಮೆಯೂ ಭೂತಕಾಲದ ಹಿಂಸೆಗಳ ಪುನರಾವರ್ತನೆಯೂ ಒಂದಾಗಿ ಬೆರೆಯುವಾಗ ಭೂಮಿಯ ಮೇಲೆ ಜೀವಂತರಾಗಿರುವ ದೇವಜನರ ಅನುಭವದ ಕುರಿತು ಯಾವುದೇ ಕಲ್ಪನೆಯನ್ನು ನೀಡುವುದು ಅಸಾಧ್ಯ. ಅವರು ದೇವರ ಸಿಂಹಾಸನದಿಂದ ಹೊರಹೊಮ್ಮುವ ಬೆಳಕಿನಲ್ಲಿ ನಡೆಯುವರು. ದೇವದೂತರ ಮೂಲಕ ಪರಲೋಕ ಮತ್ತು ಭೂಮಿಯ ನಡುವೆ ನಿರಂತರ ಸಂಪರ್ಕವಿರುವುದು. ಮತ್ತು ಸೈತಾನನು, ದುಷ್ಟದೂತರಿಂದ ಆವರಿಸಲ್ಪಟ್ಟು, ತಾನೇ ದೇವನೆಂದು ಹೇಳಿಕೊಳ್ಳುತ್ತಾ, ಸಾಧ್ಯವಾದರೆ ಆಯ್ಕೆಯಾದವರನ್ನೇ ಮೋಸಗೊಳಿಸುವದಕ್ಕಾಗಿ ಎಲ್ಲಾ ವಿಧದ ಅದ್ಭುತಗಳನ್ನು ಕಾರ್ಯಗತಗೊಳಿಸುವನು.” Testimonies, volume 9, 16.</w:t>
      </w:r>
    </w:p>
    <w:p>
      <w:pPr>
        <w:pStyle w:val="ArticleBody"/>
        <w:jc w:val="left"/>
      </w:pPr>
      <w:r>
        <w:rPr>
          <w:rFonts w:ascii="Nirmala UI" w:hAnsi="Nirmala UI" w:eastAsia="Nirmala UI" w:cs="Nirmala UI"/>
        </w:rPr>
        <w:t>ಯೋಹಾನನ ಆರನೇ ಅಧ್ಯಾಯದಲ್ಲಿ ದಾಖಲಾಗಿರುವ ಕಪೆರ್ನೌಮಿನ ಸಭಾಮಂದಿರದಲ್ಲಿ ಕ್ರಿಸ್ತನು ನೀಡಿದ ಸಂದೇಶದ ಕುರಿತು ಸಹೋದರಿ ವೈಟ್ ಅಭಿಪ್ರಾಯ ವ್ಯಕ್ತಪಡಿಸುತ್ತಾಳೆ. ಅವಳ ಟಿಪ್ಪಣಿಗಳು *The Desire of Ages* ಗ್ರಂಥದಲ್ಲಿ, *The Crisis in Galilee* ಎಂಬ ಶೀರ್ಷಿಕೆಯ ಅಧ್ಯಾಯದಲ್ಲಿ ದೊರೆಯುತ್ತವೆ. ಅಲ್ಲಿ, ಯೋಹಾನ 6ರಲ್ಲಿ ಸಂಭವಿಸಿದ ಬಂಡಾಯವನ್ನು ತಡೆಯಲು ಕ್ರಿಸ್ತನು ಯಾವುದೇ ಪ್ರಯತ್ನ ಮಾಡಲಿಲ್ಲವೆಂದು ಅವಳು ಒತ್ತಿ ಹೇಳುತ್ತಾಳೆ; ಆದಾಗ್ಯೂ, ಮಾನವರ ಮಧ್ಯೆ ತನ್ನ ಸೇವಾಕಾಲದ ಇತರ ಯಾವ ಸಮಯಕ್ಕಿಂತಲೂ ಅಂದೇ ಹೆಚ್ಚು ಶಿಷ್ಯರನ್ನು ಕಳೆದುಕೊಳ್ಳುವನು ಎಂಬುದನ್ನು ಆತನು ಸಂಪೂರ್ಣವಾಗಿ ತಿಳಿದಿದ್ದನು.</w:t>
      </w:r>
    </w:p>
    <w:p>
      <w:pPr>
        <w:pStyle w:val="ArticleScripture"/>
        <w:jc w:val="left"/>
      </w:pPr>
      <w:r>
        <w:rPr>
          <w:rFonts w:ascii="Nirmala UI" w:hAnsi="Nirmala UI" w:eastAsia="Nirmala UI" w:cs="Nirmala UI"/>
        </w:rPr>
        <w:t xml:space="preserve">“ಯೇಸು ತನ್ನ ಅನೇಕ ಶಿಷ್ಯರು ಹಿಂದಿರುಗುವಂತೆ ಮಾಡಿದ ಆ ಪರೀಕ್ಷಕ ಸತ್ಯವನ್ನು ಮಂಡಿಸಿದಾಗ, ತನ್ನ ಮಾತುಗಳ ಫಲವೇನಾಗುವುದೆಂದು ಆತನು ತಿಳಿದಿದ್ದನು; ಆದಾಗ್ಯೂ, ಆತನು ನೆರವೇರಿಸಬೇಕಾದ ಕರುಣೆಯ ಒಂದು ಉದ್ದೇಶವನ್ನು ಹೊಂದಿದ್ದನು. ಪ್ರಲೋಭನೆಯ ಸಮಯದಲ್ಲಿ ತನ್ನ ಪ್ರಿಯ ಶಿಷ್ಯರಲ್ಲಿ ಪ್ರತಿಯೊಬ್ಬರೂ ಕಠಿಣವಾಗಿ ಪರೀಕ್ಷಿಸಲ್ಪಡುವರೆಂದು ಆತನು ಮುಂಚಿತವಾಗಿ ಕಂಡಿದ್ದನು. ಗೆತ್ಸೆಮನೆದಲ್ಲಿ ಆತನು ಅನುಭವಿಸಿದ ಯಾತನೆ, ಆತನಿಗೆ ಸಂಭವಿಸಿದ ದ್ರೋಹ ಮತ್ತು ಶಿಲುಬೆಗೆ ಹಾಕಲ್ಪಟ್ಟದ್ದು—ಇವು ಅವರಿಗೆ ಅತ್ಯಂತ ಕಠಿಣವಾದ ಪರೀಕ್ಷೆಯಾಗಬೇಕಾಗಿತ್ತು. ಇದಕ್ಕೂ ಮೊದಲು ಯಾವುದೇ ಪರೀಕ್ಷೆ ನೀಡಲ್ಪಟ್ಟಿರಲಿಲ್ಲವಾದರೆ, ಕೇವಲ ಸ್ವಾರ್ಥಪರ ಉದ್ದೇಶಗಳಿಂದ ಪ್ರೇರಿತರಾಗಿದ್ದ ಅನೇಕರು ಅವರ ಸಂಗಡ ಸೇರಿಕೊಂಡಿರುತ್ತಿದ್ದರು. ಅವರ ಕರ್ತನು ನ್ಯಾಯಸಭೆಯಲ್ಲಿ ದಂಡಿತನಾದಾಗ; ಆತನನ್ನು ತಮ್ಮ ರಾಜನೆಂದು ಘೋಷಿಸಿದ್ದ ಜನಸಮೂಹವೇ ಆತನ ಮೇಲೆ ಶಿಳ್ಳೆ ಹೊಡೆದು ನಿಂದಿಸಿದಾಗ; ಹಾಸ್ಯಮಾಡುತ್ತಿದ್ದ ಗುಂಪು, ‘ಆತನನ್ನು ಶಿಲುಬೆಗೆ ಹಾಕಿರಿ!’ ಎಂದು ಕೂಗಿದಾಗ—ಅವರ ಲೌಕಿಕ ಮಹತ್ವಾಕಾಂಕ್ಷೆಗಳು ಭಗ್ನಗೊಂಡಾಗ, ಇಂತಹ ಸ್ವಾರ್ಥಪರರು ಯೇಸುವಿನ </w:t>
      </w:r>
      <w:r>
        <w:rPr>
          <w:rFonts w:ascii="Sylfaen" w:hAnsi="Sylfaen" w:eastAsia="Sylfaen" w:cs="Sylfaen"/>
        </w:rPr>
        <w:t>նկատմամբ</w:t>
      </w:r>
      <w:r>
        <w:rPr>
          <w:rFonts w:ascii="Nirmala UI" w:hAnsi="Nirmala UI" w:eastAsia="Nirmala UI" w:cs="Nirmala UI"/>
        </w:rPr>
        <w:t xml:space="preserve"> ತಮ್ಮ ನಿಷ್ಠೆಯನ್ನು ತ್ಯಜಿಸುವ ಮೂಲಕ, ತಮ್ಮ ಅತ್ಯಂತ ಪ್ರಿಯ ನಿರೀಕ್ಷೆಗಳ ನಾಶದಿಂದ ಉಂಟಾದ ಶೋಕ ಮತ್ತು ನಿರಾಶೆಯ ಜೊತೆಯಲ್ಲಿ, ಶಿಷ್ಯರ ಮೇಲೆ ಕಹಿಯಾದ, ಹೃದಯವನ್ನು ಭಾರಗೊಳಿಸುವ ದುಃಖವನ್ನೂ ತಂದಿರುತ್ತಿದ್ದರು. ಆ ಅಂಧಕಾರದ ಘಳಿಗೆಯಲ್ಲಿ, ಆತನಿಂದ ಹಿಂದಿರುಗಿದವರ ಉದಾಹರಣೆ ಇತರರನ್ನೂ ತಮ್ಮೊಡನೆ ಎಳೆದುಕೊಂಡು ಹೋಗಬಹುದಾಗಿತ್ತು. ಆದರೆ ಯೇಸು ಈ ಸಂಕಟಕರ ಸ್ಥಿತಿಯನ್ನು ತನ್ನ ವೈಯಕ್ತಿಕ ಸನ್ನಿಧಾನದ ಮೂಲಕ ಇನ್ನೂ ತನ್ನ ನಿಜವಾದ ಅನುಯಾಯಿಗಳ ನಂಬಿಕೆಯನ್ನು ಬಲಪಡಿಸಲು ಸಾಧ್ಯವಾಗಿದ್ದಾಗಲೇ ಸಂಭವಿಸುವಂತೆ ಮಾಡಿದನು.”</w:t>
      </w:r>
    </w:p>
    <w:p>
      <w:pPr>
        <w:pStyle w:val="ArticleScripture"/>
        <w:jc w:val="left"/>
      </w:pPr>
      <w:r>
        <w:rPr>
          <w:rFonts w:ascii="Nirmala UI" w:hAnsi="Nirmala UI" w:eastAsia="Nirmala UI" w:cs="Nirmala UI"/>
        </w:rPr>
        <w:t>“ಕರುಣಾಮಯ ವಿಮೋಚಕನು, ತಮಗೆ ಎದುರಾಗುತ್ತಿದ್ದ ವಿಧಿಯ ಸಂಪೂರ್ಣ ಜ್ಞಾನ ಹೊಂದಿದ್ದರೂ, ಶಿಷ್ಯರಿಗಾಗಿ ಮಾರ್ಗವನ್ನು ಸೌಮ್ಯವಾಗಿ ಸಮತಟ್ಟುಗೊಳಿಸಿ, ಅವರ ಪರಮ ಪರೀಕ್ಷೆಗೆ ಅವರನ್ನು ಸಿದ್ಧಪಡಿಸಿ, ಅಂತಿಮ ಪರೀಕ್ಷೆಗೆ ಅವರನ್ನು ಬಲಪಡಿಸಿದನು!” The Desire of Ages, 394.</w:t>
      </w:r>
    </w:p>
    <w:p>
      <w:pPr>
        <w:pStyle w:val="ArticleBody"/>
        <w:jc w:val="left"/>
      </w:pPr>
      <w:r>
        <w:rPr>
          <w:rFonts w:ascii="Nirmala UI" w:hAnsi="Nirmala UI" w:eastAsia="Nirmala UI" w:cs="Nirmala UI"/>
        </w:rPr>
        <w:t>ಭಾನುವಾರದ ಕಾನೂನು ಸ್ವಭಾವವು ಪ್ರಕಟವಾಗುವ ಅಂತಿಮ ಪರೀಕ್ಷೆಯಾಗಿದೆ. ಅಂತಿಮ ಪರೀಕ್ಷೆಗೆ ಮೊದಲು, ಎಂದಿಗೂ ಬದಲಾಗದ ಕ್ರಿಸ್ತನು ತನ್ನ ಜನರ ನಿತ್ಯಗತಿಯು ನಿರ್ಧರಿಸಲ್ಪಡುವ ಒಂದು ಪರೀಕ್ಷೆಯನ್ನು ಅನುಮತಿಸುತ್ತಾನೆ. ಅವರು ಮುದ್ರಿಸಲ್ಪಡುವ ಮೊದಲು, ಮತ್ತು ಭಾನುವಾರದ ಕಾನೂನಿನಲ್ಲಿ ಅವರ ಕೃಪಾಕಾಲವು ಮುಕ್ತಾಯಗೊಳ್ಳುವ ಮೊದಲು, ಅವರು ಉತ್ತೀರ್ಣರಾಗಬೇಕಾದ ಪರೀಕ್ಷೆಯಿದು. ಇದು ಜ್ಞಾನಿಗಳಾದ ಕನ್ಯೆಯರನ್ನು “ಅವರ ಕಿರೀಟಧಾರಕ ಪರೀಕ್ಷೆಗೆ ಸಿದ್ಧಪಡಿಸಿ, ಅಂತಿಮ ಪರೀಕ್ಷೆಗೆ ಅವರನ್ನು ಬಲಪಡಿಸುವ” ಒಂದು ಪ್ರವಾದನಾತ್ಮಕ ಪರೀಕ್ಷೆಯಾಗಿದೆ! ಅವರ “ಕಿರೀಟಧಾರಕ ಪರೀಕ್ಷೆ” ಎಂದರೆ ಅವರ ಶ್ರೇಷ್ಠ ಪರೀಕ್ಷೆ; ಯಾಕಂದರೆ ಜ್ಞಾನಿಗಳಾದ ಕನ್ಯೆಯರು “ಶುದ್ಧೀಕರಿಸಲ್ಪಟ್ಟು, ಶ್ವೇತವಾಗಿಸಲ್ಪಟ್ಟು, ಪರೀಕ್ಷಿಸಲ್ಪಡುವವರು.” ಅಂತಿಮ ಪರೀಕ್ಷೆಯೇ ಅವರ ಕಿರೀಟಧಾರಕ ಪರೀಕ್ಷೆಯಾಗಿದ್ದು, ಆ ಪರೀಕ್ಷೆಯ ಕಾಲದಲ್ಲಿ ಜ್ಞಾನಿಗಳಾದ ಕನ್ಯೆಯರು “ದೇವರ ಸಿಂಹಾಸನದಿಂದ ಹೊರಹೊಮ್ಮುವ ಬೆಳಕಿನಲ್ಲಿ ನಡೆಯುವರು.” “ಮೃಗದ ಪ್ರತಿಮೆಯ ರೂಪುಗೊಳಿಸುವಿಕೆ” ಎಂದು ಸೂಚಿಸಲ್ಪಟ್ಟಿರುವ ಪರೀಕ್ಷಾ ಪ್ರಕ್ರಿಯೆಯೊಳಗಿನ ಯಾವುದು ಜ್ಞಾನಿಗಳಾದ ಕನ್ಯೆಯರನ್ನು ಕಿರೀಟಧಾರಕ ಪರೀಕ್ಷೆಗೆ ಸಿದ್ಧಗೊಳಿಸಿ, ದೇವರ ಸಿಂಹಾಸನದಿಂದ ಹೊರಹೊಮ್ಮುವ ಬೆಳಕಿನಲ್ಲಿ ನಡೆಯಲು ಅವರಿಗೆ ಅವಕಾಶ ನೀಡುತ್ತದೆ? ದೇವರ ಸಿಂಹಾಸನದಿಂದ ಹೊರಹೊಮ್ಮುವ ಆ ಬೆಳಕು ಯಾವುದು?</w:t>
      </w:r>
    </w:p>
    <w:p>
      <w:pPr>
        <w:pStyle w:val="ArticleScripture"/>
        <w:jc w:val="left"/>
      </w:pPr>
      <w:r>
        <w:rPr>
          <w:rFonts w:ascii="Nirmala UI" w:hAnsi="Nirmala UI" w:eastAsia="Nirmala UI" w:cs="Nirmala UI"/>
        </w:rPr>
        <w:t>ಆತನು ಏಳನೆಯ ಮುದ್ರೆಯನ್ನು ತೆರೆದಾಗ, ಪರಲೋಕದಲ್ಲಿ ಸುಮಾರು ಅರ್ಧ ಗಂಟೆಯಷ್ಟು ಮೌನವು ಉಂಟಾಯಿತು. ಆಗ ದೇವರ ಸನ್ನಿಧಿಯಲ್ಲಿ ನಿಂತಿದ್ದ ಏಳು ದೂತರನ್ನು ನಾನು ಕಂಡೆನು; ಅವರಿಗೆ ಏಳು ತುತ್ತೂರಿಗಳನ್ನು ಕೊಡಲಾಯಿತು. ಮತ್ತೊಬ್ಬ ದೂತನು ಬಂದು ಬಲಿಪೀಠದ ಬಳಿಯಲ್ಲಿ ನಿಂತನು; ಅವನ ಕೈಯಲ್ಲಿ ಬಂಗಾರದ ಧೂಪಪಾತ್ರೆಯಿತ್ತು; ಸಿಂಹಾಸನದ ಮುಂದಿರುವ ಬಂಗಾರದ ಬಲಿಪೀಠದ ಮೇಲೆ ಎಲ್ಲಾ ಪರಿಶುದ್ಧರ ಪ್ರಾರ್ಥನೆಗಳೊಂದಿಗೆ ಅರ್ಪಿಸುವದಕ್ಕಾಗಿ ಅವನಿಗೆ ಬಹಳ ಧೂಪವನ್ನು ಕೊಡಲಾಯಿತು. ಹಾಗೆಯೇ ಧೂಪದ ಹೊಗೆ, ಅಂದರೆ ಪರಿಶುದ್ಧರ ಪ್ರಾರ್ಥನೆಗಳೊಂದಿಗೆ ಬಂದದು, ದೂತನ ಕೈಯಿಂದ ದೇವರ ಸನ್ನಿಧಿಗೆ ಏರಿತು. ನಂತರ ದೂತನು ಧೂಪಪಾತ್ರೆಯನ್ನು ತೆಗೆದುಕೊಂಡು ಅದನ್ನು ಬಲಿಪೀಠದ ಅಗ್ನಿಯಿಂದ ತುಂಬಿಸಿ ಭೂಮಿಗೆ ಎಸೆದನು; ಆಗ ಧ್ವನಿಗಳೂ ಗುಡುಗುಗಳೂ ಮಿಂಚುಗಳೂ ಭೂಕಂಪನವೂ ಉಂಟಾದವು. ಪ್ರಕಟನೆ 8:1–5.</w:t>
      </w:r>
    </w:p>
    <w:p>
      <w:pPr>
        <w:pStyle w:val="ArticleBody"/>
        <w:jc w:val="left"/>
      </w:pPr>
      <w:r>
        <w:rPr>
          <w:rFonts w:ascii="Nirmala UI" w:hAnsi="Nirmala UI" w:eastAsia="Nirmala UI" w:cs="Nirmala UI"/>
        </w:rPr>
        <w:t>ಅಂತ್ಯದ ದಿನಗಳಲ್ಲಿ, ಹತ್ತು ಕನ್ಯೆಯರ ರೂಪಕವು ನೆರವೇರಲಾಗುತ್ತಿರುವ ಮತ್ತು ಒಂದು ಲಕ್ಷ ನಲವತ್ತ್ನಾಲ್ಕು ಸಾವಿರರು ಮುದ್ರಿಸಲ್ಪಡುತ್ತಿರುವ ಅವಧಿಯಲ್ಲಿ, ಏಳನೆಯ ಮುದ್ರೆಯು ತೆರೆಯಲ್ಪಡುತ್ತದೆ; ಮತ್ತು ಅದು ಪರಿಶುದ್ಧರ ಪ್ರಾರ್ಥನೆಗಳಿಗೆ ಉತ್ತರವಾಗಿ ಭೂಮಿಯ ಮೇಲೆ ಬೆಂಕಿ ಎರಗಲ್ಪಡುವುದನ್ನು ಸೂಚಿಸುತ್ತದೆ. ಹತ್ತು ಕನ್ಯೆಯರ ರೂಪಕದ ಅಂತಿಮ ಮತ್ತು ಸಂಪೂರ್ಣ ನೆರವೇರಿಕೆಯಲ್ಲಿ ಕೆಳಗೆ ಎರಗಲ್ಪಡುವ ಆ ಬೆಂಕಿಯು ಮಧ್ಯರಾತ್ರಿ ಕೂಗಿನ ಸಂದೇಶವೇ ಆಗಿದೆ; ಇದನ್ನು ಎಕ್ಸೆಟರ್ ಶಿಬಿರ ಸಭೆಯಲ್ಲಿ ಪರಿಶುದ್ಧಾತ್ಮನ ಸುರಿಮಳೆ ಮೂಲಕವೂ, ಮತ್ತು ಪೆಂತೆಕೋಸ್ತಿನ ದಿನ ಪರಿಶುದ್ಧಾತ್ಮನ ಸುರಿಮಳೆ ಮೂಲಕವೂ ಪೂರ್ವರೂಪವಾಗಿ ತೋರಿಸಲಾಯಿತು; ಅಲ್ಲಿ ಅದು ಬೆಂಕಿಯಾಗಿ ಪ್ರತಿನಿಧಿಸಲ್ಪಟ್ಟಿತ್ತು. ಮಧ್ಯರಾತ್ರಿ ಕೂಗಿನ ಸಂದೇಶದ ಕುರಿತು ಸಹೋದರಿ ವೈಟ್ ಅವರ ಟಿಪ್ಪಣಿಯನ್ನು ಗಮನಿಸಿ.</w:t>
      </w:r>
    </w:p>
    <w:p>
      <w:pPr>
        <w:pStyle w:val="ArticleScripture"/>
        <w:jc w:val="left"/>
      </w:pPr>
      <w:r>
        <w:rPr>
          <w:rFonts w:ascii="Nirmala UI" w:hAnsi="Nirmala UI" w:eastAsia="Nirmala UI" w:cs="Nirmala UI"/>
        </w:rPr>
        <w:t>“ಮೊದಲ ಸಂದೇಶವನ್ನು ತಿರಸ್ಕರಿಸಿದವರು ಎರಡನೆಯದರಿಂದ ಲಾಭ ಹೊಂದಲಿಲ್ಲ; ಹಾಗೆಯೇ, ಅವರನ್ನು ವಿಶ್ವಾಸದ ಮೂಲಕ ಯೇಸುವಿನೊಡನೆ ಸೇರಿ ಪರಲೋಕದ ಪರಿಶುದ್ಧಾತಿಪರಿಶುದ್ಧ ಸ್ಥಳದೊಳಗೆ ಪ್ರವೇಶಿಸಲು ಸಿದ್ಧಗೊಳಿಸಬೇಕಾಗಿದ್ದ ಮಧ್ಯರಾತ್ರಿಯ ಕೂಗಿನಿಂದಲೂ ಅವರು ಲಾಭ ಹೊಂದಲಿಲ್ಲ. ಮತ್ತು ಈ ಮೊದಲಿನ ಎರಡು ಸಂದೇಶಗಳನ್ನು ತಿರಸ್ಕರಿಸುವುದರಿಂದ, ಅವರು ತಮ್ಮ ಗ್ರಹಿಕೆಯನ್ನು ಅಷ್ಟು ಕತ್ತಲಗೊಳಿಸಿಕೊಂಡಿದ್ದಾರೆ ಎಂದು, ಪರಿಶುದ್ಧಾತಿಪರಿಶುದ್ಧ ಸ್ಥಳದೊಳಗಿನ ಮಾರ್ಗವನ್ನು ತೋರಿಸುವ ಮೂರನೆಯ ದೂತನ ಸಂದೇಶದಲ್ಲಿರುವ ಯಾವುದೇ ಬೆಳಕನ್ನೂ ಅವರು ಕಾಣಲಾರರು. ಯೆಹೂದ್ಯರು ಯೇಸುವನ್ನು ಶಿಲುಬೆಗೆ ಹಾಕಿದಂತೆಯೇ, ನಾಮಮಾತ್ರ ಸಭೆಗಳು ಈ ಸಂದೇಶಗಳನ್ನು ಶಿಲುಬೆಗೆ ಹಾಕಿವೆ ಎಂದು ನಾನು ಕಂಡೆ; ಆದಕಾರಣ ಪರಿಶುದ್ಧಾತಿಪರಿಶುದ್ಧ ಸ್ಥಳದೊಳಗಿನ ಮಾರ್ಗದ ಕುರಿತು ಅವರಿಗೆ ಯಾವ ತಿಳುವಳಿಕೆಯೂ ಇಲ್ಲ, ಮತ್ತು ಅಲ್ಲಿ ನಡೆಯುವ ಯೇಸುವಿನ ಮಧ್ಯಸ್ಥಿಕೆಯಿಂದ ಅವರಿಗೆ ಯಾವುದೇ ಲಾಭವಾಗಲಾರದು. ತಮ್ಮ ನಿರರ್ಥಕ ಬಲಿಗಳನ್ನು ಅರ್ಪಿಸಿದ ಯೆಹೂದ್ಯರಂತೆ, ಯೇಸು ತೊರೆದಿರುವ ಆ ವಿಭಾಗದ ಕಡೆಗೆ ಅವರು ತಮ್ಮ ನಿರರ್ಥಕ ಪ್ರಾರ್ಥನೆಗಳನ್ನು ಅರ್ಪಿಸುತ್ತಾರೆ; ಮತ್ತು ಈ ಮೋಸದಿಂದ ಸಂತೋಷಗೊಂಡ ಸೈತಾನನು ಧಾರ್ಮಿಕ ಸ್ವರೂಪವನ್ನು ಧರಿಸಿ, ತನ್ನ ಶಕ್ತಿ, ತನ್ನ ಸೂಚಕ ಚಿಹ್ನೆಗಳು ಮತ್ತು ಸುಳ್ಳು ಅದ್ಭುತಗಳ ಮೂಲಕ ಕಾರ್ಯನಿರ್ವಹಿಸುತ್ತಾ, ತನ್ನ ಉರಿಗೆ ಅವರನ್ನು ಬಿಗಿಯಾಗಿ ಸಿಕ್ಕಿಸಲು, ತಮ್ಮನ್ನು ಕ್ರೈಸ್ತರೆಂದು ಹೇಳಿಕೊಳ್ಳುವ ಈ ಜನರ ಮನಸ್ಸುಗಳನ್ನು ತನ್ನ ಕಡೆಗೆ ಎಳೆಯುತ್ತಾನೆ.” ಆರಂಭಿಕ ಬರಹಗಳು, 259–261.</w:t>
      </w:r>
    </w:p>
    <w:p>
      <w:pPr>
        <w:pStyle w:val="ArticleBody"/>
        <w:jc w:val="left"/>
      </w:pPr>
      <w:r>
        <w:rPr>
          <w:rFonts w:ascii="Nirmala UI" w:hAnsi="Nirmala UI" w:eastAsia="Nirmala UI" w:cs="Nirmala UI"/>
        </w:rPr>
        <w:t>ಮಿಲ್ಲರೈಟ್ ಇತಿಹಾಸದಲ್ಲಿ ಮಧ್ಯರಾತ್ರಿಯ ಕೂಗಿನ ಸಂದೇಶದ ಪರೀಕ್ಷೆ “ಅವರನ್ನು ನಂಬಿಕೆಯಿಂದ ಯೇಸುವಿನೊಂದಿಗೆ ಪರಲೋಕದ ಪರಿಶುದ್ಧಾತಿಶಯ ಸ್ಥಳಕ್ಕೆ ಪ್ರವೇಶಿಸುವಂತೆ ಸಿದ್ಧಪಡಿಸುವುದಾಗಿತ್ತು.” ಈಗ ಅಭಿವೃದ್ಧಿಗೊಳ್ಳುತ್ತಿರುವ ಮಧ್ಯರಾತ್ರಿಯ ಕೂಗಿನ ಸಂದೇಶವೂ ಮೃಗದ ಪ್ರತಿಮೆಯ ರೂಪುಗೊಳ್ಳುವಿಕೆಯ ಪರೀಕ್ಷೆಯಾಗಿ ಸಹ ಪ್ರತಿನಿಧಿಸಲಾಗುತ್ತದೆ. ಇವೆರಡೂ ಕೃಪಾಕಾಲದ ಮುಕ್ತಾಯಕ್ಕೆ ದಾರಿತೋರುವ ಪರೀಕ್ಷೆಗಳಾಗಿದ್ದು, ಅಲ್ಲಿ ಗುಣಸ್ವಭಾವವು ಪ್ರಕಟವಾಗುತ್ತದೆ. ಮಿಲ್ಲರೈಟರು ನಂಬಿಕೆಯಿಂದ ಪರಿಶುದ್ಧಾತಿಶಯ ಸ್ಥಳಕ್ಕೆ ಪ್ರವೇಶಿಸಿದಾಗ, ಅವರ ನಂಬಿಕೆ ಮತ್ತೊಮ್ಮೆ ಪರೀಕ್ಷಿಸಲ್ಪಟ್ಟಿತು. ಒಂದು ಲಕ್ಷ ನಲವತ್ತುನಾಲ್ಕು ಸಾವಿರರ ನಂಬಿಕೆಯೂ ಭಾನುವಾರದ ಕಾಯ್ದೆಯ ಸಂದರ್ಭದಲ್ಲಿ ಪರೀಕ್ಷಿಸಲ್ಪಡುವುದು; ಆದರೆ ಅವರು ಸುರಕ್ಷಿತರಾಗಿರುವರೆಂದು ಅವರಿಗೆ ವಾಗ್ದಾನ ಮಾಡಲಾಗಿದೆ, ಏಕೆಂದರೆ ಅವರು 2023ರ ಜುಲೈನಲ್ಲಿ ಮಧ್ಯರಾತ್ರಿಯ ಕೂಗಿನ ಸಂದೇಶವು ಅನಾವರಣಗೊಳ್ಳತೊಡಗಿದಾಗ ತೆರೆಯಲ್ಪಟ್ಟ ಏಳನೆಯ ಮುದ್ರೆಯಿಂದ “ಹೊರಹೊಮ್ಮುವ ಬೆಳಕಿನಲ್ಲಿ” ನಡೆಯುವರು.</w:t>
      </w:r>
    </w:p>
    <w:p>
      <w:pPr>
        <w:pStyle w:val="ArticleBody"/>
        <w:jc w:val="left"/>
      </w:pPr>
      <w:r>
        <w:rPr>
          <w:rFonts w:ascii="Nirmala UI" w:hAnsi="Nirmala UI" w:eastAsia="Nirmala UI" w:cs="Nirmala UI"/>
        </w:rPr>
        <w:t>ಆ ಸಮಯದಲ್ಲಿ ಮುದ್ರಣಮುಕ್ತಗೊಂಡ ಸಂದೇಶವು, ಉತ್ತರಮಳೆಯ ವಿಧಾನಶಾಸ್ತ್ರವಾದ ಸಾಲಿನ ಮೇಲೆ ಸಾಲು ಎಂಬ ವಿಧಾನಶಾಸ್ತ್ರದ ಮೂಲಕ ಸ್ಥಾಪಿತವಾಗಿದೆ. ಉತ್ತರಮಳೆ 2001ರಲ್ಲಿ ತುಂತುರುವಾಗಿ ಸುರಿಯಲು ಆರಂಭವಾಯಿತು, ಮತ್ತು ಅಡ್ವೆಂಟಿಸಂನ ಅಂತಿಮ ಪರೀಕ್ಷೆ ಆರಂಭವಾಯಿತು. 2023ರ ಜುಲೈನಲ್ಲಿ, ಭಾನುವಾರದ ಕಾನೂನಿನಲ್ಲಿ ಅಂತ್ಯಗೊಳ್ಳುವ ಪರೀಕ್ಷಾ ಪ್ರಕ್ರಿಯೆಯ ಅಂತಿಮ ಅವಧಿ ಆರಂಭವಾಯಿತು; ಆಗ ಮಧ್ಯರಾತ್ರಿಯ ಕೂಗಿನ ಸಂದೇಶವು—ಅದು ಉತ್ತರಮಳೆಯೂ ಆಗಿದ್ದು, ಏಳನೇ ಮುದ್ರೆ ತೆಗೆದುಹಾಕಲ್ಪಟ್ಟಾಗ ಉಂಟಾಗುವ ಜ್ಞಾನದ ವೃದ್ಧಿಯೂ ಆಗಿದ್ದು, ಏಳು ಗುಡುಗುಗಳ ಮುದ್ರಣಮುಕ್ತಗೊಳಿಸುವಿಕೆಯೂ ಆಗಿ, ಹಾಗೆಯೇ ಯೇಸು ಕ್ರಿಸ್ತನ ಪ್ರಕಟಣೆಯೂ ಆಗಿ ಇರುವದು—ಆರಂಭವಾಯಿತು. ಪ್ರವಾದನಾತ್ಮಕ ಬೆಳಕಿನ ಮುದ್ರಣಮುಕ್ತಗೊಳಿಸುವಿಕೆಯನ್ನು ಪ್ರತಿನಿಧಿಸುವ ಎಲ್ಲಾ ರೇಖೆಗಳು, ದಾನಿಯೇಲ ಅಧ್ಯಾಯ ಹನ್ನೊಂದರ ನಲವತ್ತನೇ ವಚನದ ಗುಪ್ತ ಇತಿಹಾಸದಲ್ಲಿ ಮುದ್ರಣಮುಕ್ತಗೊಂಡಂತೆಯೇ ಗುರುತಿಸಲ್ಪಟ್ಟಿವೆ.</w:t>
      </w:r>
    </w:p>
    <w:p>
      <w:pPr>
        <w:pStyle w:val="ArticleBody"/>
        <w:jc w:val="left"/>
      </w:pPr>
      <w:r>
        <w:rPr>
          <w:rFonts w:ascii="Nirmala UI" w:hAnsi="Nirmala UI" w:eastAsia="Nirmala UI" w:cs="Nirmala UI"/>
        </w:rPr>
        <w:t>ಆ ಗುಪ್ತ ಇತಿಹಾಸದಲ್ಲಿ ಸಂವಿಧಾನದ ಮೂರು ಪ್ರಮುಖ ದಿಕ್ಕುಸೂಚಕಗಳ ರೇಖೆಯನ್ನು ಪ್ರತಿನಿಧಿಸಲಾಗಿದೆ. ಅದು ಸಭೆಯೂ ರಾಜ್ಯವೂ ಒಂದಾಗಿ ಸೇರಿ ಮೃಗದ ಪ್ರತಿಮೆಯನ್ನು ರೂಪಿಸುವ ಕಾಲರೇಖೆಯಾಗಿದೆ. ಅದರಲ್ಲಿ ಅಮೆರಿಕ ಸಂಯುಕ್ತ ಸಂಸ್ಥಾನದ ಅಧ್ಯಕ್ಷರನ್ನು ಉದ್ದೇಶಿಸುವ ಒಂದು ಪ್ರವಾದನಾತ್ಮಕ ರೇಖೆಯಿದ್ದು, ಅದು ಭೂಮಿಯ ಮೃಗದ ರಿಪಬ್ಲಿಕನ್ ಕೊಂಬಿನ ಇತಿಹಾಸದಲ್ಲಿ ಸಂಭವಿಸುವ ರಾಜಕೀಯ ಹೋರಾಟಗಳ ಚಲನಶೀಲತೆಯನ್ನು ಉದಾಹರಿಸುತ್ತದೆ. ಆ ರೇಖೆಯಲ್ಲಿ ಅಮೆರಿಕ ಸಂಯುಕ್ತ ಸಂಸ್ಥಾನದ ಎರಡೂ ಪ್ರಮುಖ ರಾಜಕೀಯ ಪಕ್ಷಗಳ ಸಮಾಂತರ ಇತಿಹಾಸಗಳೂ ಒಳಗೊಂಡಿವೆ. ಆ ರೇಖೆಯು 1844ರಲ್ಲಿ ಆರಂಭವಾದ ಧರ್ಮಭ್ರಷ್ಟ ಪ್ರೊಟೆಸ್ಟಾಂಟಿಸಮ್‌ನ ಕೊಂಬಿಗೆ ಅತ್ಯಂತ ನಿಕಟವಾಗಿ ಸಂಬಂಧಿಸಿದ್ದು, ಭಾನುವಾರದ ಕಾನೂನಿನಲ್ಲಿ ಅದು ನಾಗರಿಕ ಸರ್ಕಾರದ ನಿಯಂತ್ರಣವನ್ನು ಕಬಳಿಸುವ ತನಕ ಮುಂದುವರಿಯುತ್ತದೆ.</w:t>
      </w:r>
    </w:p>
    <w:p>
      <w:pPr>
        <w:pStyle w:val="ArticleBody"/>
        <w:jc w:val="left"/>
      </w:pPr>
      <w:r>
        <w:rPr>
          <w:rFonts w:ascii="Nirmala UI" w:hAnsi="Nirmala UI" w:eastAsia="Nirmala UI" w:cs="Nirmala UI"/>
        </w:rPr>
        <w:t>ಧರ್ಮತ್ಯಾಗಿ ಪ್ರೊಟೆಸ್ಟಾಂಟಿಸಂನ ಪ್ರವಾದನಾತ್ಮಕ ಪಾತ್ರವು, ಧರ್ಮತ್ಯಾಗಿ ಪ್ರೊಟೆಸ್ಟಾಂಟಿಸಂನ ಪ್ರತೀಕವಾಗಿ ಹಾಸ್ಮೋನಿಯನ್ ವಂಶದ ಸಾಕ್ಷಿಯನ್ನು ಒಳಗೊಂಡಿದೆ. ಧರ್ಮತ್ಯಾಗಿ ಪ್ರೊಟೆಸ್ಟಾಂಟಿಸಂನ ಕೊಂಬಿನ ರೇಖೆಯ ಹಿನ್ನೆಲೆಯಲ್ಲೇ ಲವೋದಿಕೀಯ ಸಪ್ತಮ-ದಿನದ ಅಡ್ವೆಂಟಿಸ್ಟ್ ಸಭೆಯ ರೇಖೆಯೂ ಇದೆ. ಲವೋದಿಕೀಯ ಅಡ್ವೆಂಟಿಸಂನ ರೇಖೆಯಿಂದ ಒಂದು ಲಕ್ಷ ನಲವತ್ತುನಾಲ್ಕು ಸಾವಿರರ ರೇಖೆ ಉಂಟಾಗುತ್ತದೆ. ಆ ಗುಪ್ತ ಇತಿಹಾಸದಲ್ಲಿಯೂ ಮೂರನೆಯ ಶಾಪದ ಇಸ್ಲಾಂನ ರೇಖೆಯಿದೆ. ರಷ್ಯಾಗೆ ಒಂದು ರೇಖೆಯಿದೆ, ಯುನೈಟೆಡ್ ನೆಶನ್ಸ್‌ಗೆ ಒಂದು ರೇಖೆಯಿದೆ, ಮತ್ತು ನಿಸ್ಸಂಶಯವಾಗಿ, ಪಾಪಸತ್ವಕ್ಕೂ ಒಂದು ರೇಖೆಯಿದೆ.</w:t>
      </w:r>
    </w:p>
    <w:p>
      <w:pPr>
        <w:pStyle w:val="ArticleBody"/>
        <w:jc w:val="left"/>
      </w:pPr>
      <w:r>
        <w:rPr>
          <w:rFonts w:ascii="Nirmala UI" w:hAnsi="Nirmala UI" w:eastAsia="Nirmala UI" w:cs="Nirmala UI"/>
        </w:rPr>
        <w:t>ಕೊನೆಯ ದಿನಗಳಲ್ಲಿ ಜೀವಿಸುವ ಒಬ್ಬ ಬರೆಯನನಾಗಿ ಭವಿಷ್ಯವಾಣಿಯ ವಿದ್ಯಾರ್ಥಿಯು ತನ್ನನ್ನು ಅರ್ಪಿಸಿಕೊಂಡರೆ, ಅವನು ನಲವತ್ತನೆಯ ವಚನದ ಗುಪ್ತ ಇತಿಹಾಸದಲ್ಲಿ ಗುರುತಿಸಲ್ಪಟ್ಟಿರುವ ಸಾಲುಗಳ ಮೇಲೆ ಆಹಾರಗ್ರಹಣ ಮಾಡುವನು. ಭವಿಷ್ಯವಾಣಿಯ ವಿದ್ಯಾರ್ಥಿಯು ದೂತನ ಕೈಯಿಂದ ಪುಸ್ತಕವನ್ನು ತೆಗೆದುಕೊಂಡು ಅದನ್ನು ತಿನ್ನುವನು. ಆಗ ಭಾನುವಾರದ ಕಾನೂನಿನ ಅಂತಿಮ ಪರೀಕ್ಷೆಯು ಬಂದಾಗ, ಅವನು ಮುದ್ರೆಯನ್ನು ತೆರೆದ ಮಧ್ಯರಾತ್ರಿ ಕೂಗಿನ ಸಂದೇಶವನ್ನು ಮಾತ್ರವಲ್ಲದೆ ಅರ್ಥಮಾಡಿಕೊಂಡಿರುತ್ತಾನೆ, ಆದರೆ ಮೃಗದ ಪ್ರತಿರೂಪವು ಯುನೈಟೆಡ್ ಸ್ಟೇಟ್ಸ್‌ನಲ್ಲಿ ಹೇಗೆ ರೂಪಿತವಾಯಿತು ಎಂಬುದನ್ನೂ ಸಂಪೂರ್ಣವಾಗಿ ಅರಿತಿರುತ್ತಾನೆ.</w:t>
      </w:r>
    </w:p>
    <w:p>
      <w:pPr>
        <w:pStyle w:val="ArticleBody"/>
        <w:jc w:val="left"/>
      </w:pPr>
      <w:r>
        <w:rPr>
          <w:rFonts w:ascii="Nirmala UI" w:hAnsi="Nirmala UI" w:eastAsia="Nirmala UI" w:cs="Nirmala UI"/>
        </w:rPr>
        <w:t>ಏಳನೆಯ ಮುದ್ರೆಯ ಬೆಳಕು ಸಿಂಹಾಸನದಿಂದ ಮುಂದುವರಿಯುತ್ತದೆ; ಮತ್ತು ಹತ್ತು ಕನ್ಯೆಯರ ಉಪಮೆಯ ಸಂದರ್ಭದಲ್ಲಿ ಅದು ಮಧ್ಯರಾತ್ರಿಯ ಕೂಗಿನ ಸಂದೇಶವಾಗಿದೆ. ಮಧ್ಯರಾತ್ರಿಯ ಕೂಗಿನ ಸಂದೇಶವೇ, ಹಿಂದಿನ ಹಿಂಸೆಗಳು ಪುನರಾವರ್ತನೆಯಾಗುವ ಅವಧಿಗೆ ಜ್ಞಾನಿಗಳಾದ ಕನ್ಯೆಯರನ್ನು ಸಿದ್ಧಪಡಿಸುವುದಾಗಿದೆ.</w:t>
      </w:r>
    </w:p>
    <w:p>
      <w:pPr>
        <w:pStyle w:val="ArticleScripture"/>
        <w:jc w:val="left"/>
      </w:pPr>
      <w:r>
        <w:rPr>
          <w:rFonts w:ascii="Nirmala UI" w:hAnsi="Nirmala UI" w:eastAsia="Nirmala UI" w:cs="Nirmala UI"/>
        </w:rPr>
        <w:t>“ನಮ್ಮ ಭೂತಕಾಲದ ಇತಿಹಾಸವನ್ನು ಪರಾಮರ್ಶಿಸುತ್ತಾ, ನಮ್ಮ ಇಂದಿನ ಸ್ಥಿತಿಗೆ ತಲುಪುವವರೆಗೆ ನಡೆದ ಪ್ರಗತಿಯ ಪ್ರತಿಯೊಂದು ಹೆಜ್ಜೆಯನ್ನೂ ಹಾದುಬಂದಿರುವ ನಾನು ಹೀಗೆ ಹೇಳಬಲ್ಲೆನು: ದೇವರನ್ನು ಸ್ತುತಿಸಿರಿ! ದೇವರು ಏನು ಕಾರ್ಯಮಾಡಿದ್ದಾನೆಯೆಂದು ನಾನು ನೋಡುವಾಗ, ನಾನು ಆಶ್ಚರ್ಯದಿಂದಲೂ ನಾಯಕನಾಗಿ ಇರುವ ಕ್ರಿಸ್ತನಲ್ಲಿ ವಿಶ್ವಾಸದಿಂದಲೂ ತುಂಬಿಬಿಡುತ್ತೇನೆ. ಕರ್ತನು ನಮ್ಮನ್ನು ಹೇಗೆ ನಡೆಸಿದ್ದಾನೆಂಬ ಮಾರ್ಗವನ್ನೂ, ನಮ್ಮ ಭೂತಕಾಲದ ಇತಿಹಾಸದಲ್ಲಿ ಆತನು ನೀಡಿದ ಉಪದೇಶವನ್ನೂ ನಾವು ಮರೆತರೆ ಮಾತ್ರ, ಭವಿಷ್ಯದ ವಿಷಯದಲ್ಲಿ ನಾವು ಭಯಪಡಬೇಕಾದ ಯಾವುದೂ ಇಲ್ಲ.” Testimonies to Ministers, 31.</w:t>
      </w:r>
    </w:p>
    <w:p>
      <w:pPr>
        <w:pStyle w:val="ArticleBody"/>
        <w:jc w:val="left"/>
      </w:pPr>
      <w:r>
        <w:rPr>
          <w:rFonts w:ascii="Nirmala UI" w:hAnsi="Nirmala UI" w:eastAsia="Nirmala UI" w:cs="Nirmala UI"/>
        </w:rPr>
        <w:t>2023ರ ಜುಲೈ ತಿಂಗಳಲ್ಲಿ ಆರಂಭವಾದ ಪರೀಕ್ಷೆಯ ಪ್ರಕ್ರಿಯೆಯಲ್ಲಿ ಕರ್ತನು ತನ್ನ ಜನರನ್ನು ನಡೆಸುತ್ತಿದ್ದಾನೆ. ಆತನ ನಾಯಕತ್ವದಲ್ಲಿ, ನಲವತ್ತನೇ ವಚನದ ಗುಪ್ತ ಇತಿಹಾಸಕ್ಕೆ ಸಂಬಂಧಿಸಿದ ಪ್ರವಾದನಾತ್ಮಕ ವಾಕ್ಯವನ್ನು ತೆರೆಯುವುದೂ ಸೇರಿತ್ತು. ಆ ಇತಿಹಾಸವು ಅಮೇರಿಕಾ ಸಂಯುಕ್ತ ಸಂಸ್ಥಾನಗಳಲ್ಲಿ ಮೃಗದ ಪ್ರತಿಮೆ ಹೇಗೆ ರೂಪುಗೊಳ್ಳುತ್ತದೆ ಎಂಬುದನ್ನು ಗುರುತಿಸುತ್ತದೆ; ಮತ್ತು ನಿಶ್ಚಯವಾಗಿಯೂ ಅದು ಅಂತ್ಯಕಾಲದ ಘಟನೆಗಳ ಆ ಒಂದು ಅಂಶಕ್ಕಿಂತಲೂ ಬಹಳ ಹೆಚ್ಚನ್ನು ಒಳಗೊಂಡಿದೆ. ಭಾನುವಾರದ ಕಾನೂನಿನ ಸಂದರ್ಭದಲ್ಲಿ ನಾವು ಪರಮ ಪರೀಕ್ಷೆಯಲ್ಲಿ ಇರುವುದನ್ನು ಕಂಡುಕೊಳ್ಳುವಾಗ, ಕಳೆದ ಕಾಲದ ಹಿಂಸೆಗಳು ಮರುಕಳಿಸಲು ಆರಂಭವಾಗುವಾಗ, “ಕರ್ತನು ನಮ್ಮನ್ನು ಹೇಗೆ ನಡೆಸಿದನು ಎಂಬುದನ್ನೂ, ನಮ್ಮ ಕಳೆದ ಇತಿಹಾಸದಲ್ಲಿ ಆತನು ಕೊಟ್ಟ ಬೋಧನೆಯನ್ನೂ ನಾವು ಮರೆತುಬಿಡುವ ಮಟ್ಟಿಗೆ ಹೊರತು, ಭವಿಷ್ಯದ ವಿಷಯವಾಗಿ ನಮಗೆ ಭಯಪಡುವಂಥದೇನೂ ಇಲ್ಲ.”</w:t>
      </w:r>
    </w:p>
    <w:p>
      <w:pPr>
        <w:pStyle w:val="ArticleBody"/>
        <w:jc w:val="left"/>
      </w:pPr>
      <w:r>
        <w:rPr>
          <w:rFonts w:ascii="Nirmala UI" w:hAnsi="Nirmala UI" w:eastAsia="Nirmala UI" w:cs="Nirmala UI"/>
        </w:rPr>
        <w:t>ಭಾನುವಾರದ ಕಾನೂನು ಜಾರಿಗೆ ಬರುವಾಗ, ಯುನೈಟೆಡ್ ಸ್ಟೇಟ್ಸ್‌ನಲ್ಲಿ ಮೃಗದ ಪ್ರತಿಮೆಯ ರಚನೆಯ ಅವಧಿಯಲ್ಲಿ “ಹಿಂದಿನ ಇತಿಹಾಸ” ಪುನರಾವರ್ತನೆಯಾಗುವುದು. ಯೆಹೂದ ಕುಲದ ಸಿಂಹನು ಅಂತಿಮ ಸಂದೇಶದ ಮುದ್ರೆಯನ್ನು ತೆರೆದು, ತನ್ನ ಜನರನ್ನು ನಲವತ್ತನೇ ವಚನದ ಗುಪ್ತ ಇತಿಹಾಸದ ಕಡೆಗೆ ನಡೆಸಿದ್ದಾನೆ. ಅಲ್ಲಿ ಆತನು ತನ್ನ ಜನರಿಗೆ ತನ್ನ ಪ್ರವಾದನಾತ್ಮಕ ವಾಕ್ಯವನ್ನು ಕೇವಲ ಅರ್ಥಮಾಡಿಕೊಳ್ಳುವುದಷ್ಟೇ ಅಲ್ಲ, ಅಂತಿಮ ಸಂಕಟದಲ್ಲಿ ತನ್ನ ಪ್ರತಿನಿಧಿಗಳಾಗಬೇಕಾದ ತನ್ನ ಜನರಲ್ಲಿರುವವರ ಮಧ್ಯೆ ಸೇರಲು ಅರ್ಹವಾಗುವಂತಹ ಅನುಭವವನ್ನು ಹೊಂದುವ ಸವಲತ್ತು ಮತ್ತು ಹೊಣೆಗಾರಿಕೆಯನ್ನು ಸಹ ಬೋಧಿಸಿದನು.</w:t>
      </w:r>
    </w:p>
    <w:p>
      <w:pPr>
        <w:pStyle w:val="ArticleBody"/>
        <w:jc w:val="left"/>
      </w:pPr>
      <w:r>
        <w:rPr>
          <w:rFonts w:ascii="Nirmala UI" w:hAnsi="Nirmala UI" w:eastAsia="Nirmala UI" w:cs="Nirmala UI"/>
        </w:rPr>
        <w:t>ಆ ಜನರ ಪ್ರವಾದನಾತ್ಮಕ ಲಕ್ಷಣಗಳಲ್ಲಿ ಒಂದೇನೆಂದರೆ, ಸಿಂಹಾಸನದಿಂದ ಹೊರಡುವ ಬೆಳಕಿನಲ್ಲಿ ಹೇಗೆ ನಡೆಯಬೇಕೆಂಬುದನ್ನು ಅವರು ತಿಳಿದಿದ್ದಾರೆ. ಆ ಬೆಳಕು ನಲವತ್ತನೇ ವಚನದ ಗುಪ್ತ ಇತಿಹಾಸದ ಬೆಳಕಾಗಿದೆ; ಅದು ಯುನೈಟೆಡ್ ಸ್ಟೇಟ್ಸ್‌ನಲ್ಲಿ ಮೃಗದ ಪ್ರತಿಮೆಯನ್ನು ಸ್ಥಾಪಿಸುವ ಕಾರ್ಯದಲ್ಲಿ ಒಳಗೊಂಡಿರುವ ಧಾರ್ಮಿಕ, ರಾಜಕೀಯ, ಸಾಮಾಜಿಕ ಮತ್ತು ಆರ್ಥಿಕ ಚಲನಶೀಲತೆಗಳನ್ನು ಅತಿಸೂಕ್ಷ್ಮ ವಿವರಗಳೊಂದಿಗೆ ವರ್ಣಿಸುತ್ತದೆ. ಈ ಪವಿತ್ರ ಇತಿಹಾಸದ ಕುರಿತು ಗುರುತಿಸಲ್ಪಡುವ ಬೆಳಕು, “ಸಾಲಿನ ಮೇಲೆ ಸಾಲು, ಇಲ್ಲಿ ಸ್ವಲ್ಪ ಮತ್ತು ಅಲ್ಲಿ ಸ್ವಲ್ಪ” ಎಂಬ ಅನ್ವಯದ ಮೂಲಕ ಉತ್ಪನ್ನವಾಗುತ್ತದೆ; ಮತ್ತು ಅದೇ ಬೆಳಕು, ಭೂತಕಾಲದ ಹಿಂಸಾಚಾರಗಳು ಮತ್ತೊಮ್ಮೆ ಪ್ರಾರಂಭಗೊಳ್ಳುವ ಇತಿಹಾಸವನ್ನು ವರ್ಣಿಸುತ್ತದೆ.</w:t>
      </w:r>
    </w:p>
    <w:p>
      <w:pPr>
        <w:pStyle w:val="ArticleBody"/>
        <w:jc w:val="left"/>
      </w:pPr>
      <w:r>
        <w:rPr>
          <w:rFonts w:ascii="Nirmala UI" w:hAnsi="Nirmala UI" w:eastAsia="Nirmala UI" w:cs="Nirmala UI"/>
        </w:rPr>
        <w:t>ಜ್ಞಾನವು ಹೆಚ್ಚುತ್ತಿರುವುದನ್ನು ಅರ್ಥಮಾಡಿಕೊಳ್ಳುವವರು ಜ್ಞಾನಿಗಳಾಗಿದ್ದಾರೆ; ಮತ್ತು ಜ್ಞಾನದ ಹೆಚ್ಚಳವು ಮೃಗದ ಪ್ರತಿಮೆಯ ರೂಪುಗೊಳ್ಳುವಿಕೆಗೆ ಸಂಬಂಧಿಸಿದೆ; ಹಾಗೂ ಜ್ಞಾನಿಗಳು ಲೋಕದಲ್ಲಿ ಮೃಗದ ಪ್ರತಿಮೆಯ ರೂಪುಗೊಳ್ಳುವ ಇತಿಹಾಸವು ಬರುವುದಕ್ಕಿಂತ ಮುಂಚೆಯೇ ಆ ಇತಿಹಾಸವನ್ನು ಅರ್ಥಮಾಡಿಕೊಳ್ಳುವರು. ಆಲ್ಫಾ ಮತ್ತು ಓಮೇಗನಾಗಿರುವ ಯೇಸು ಯಾವಾಗಲೂ ಒಂದು ವಿಷಯದ ಅಂತ್ಯವನ್ನು ಅದರ ಆರಂಭದ ಮೂಲಕವೇ ಚಿತ್ರಿಸುತ್ತಾನೆ.</w:t>
      </w:r>
    </w:p>
    <w:p>
      <w:pPr>
        <w:pStyle w:val="ArticleBody"/>
        <w:jc w:val="left"/>
      </w:pPr>
      <w:r>
        <w:rPr>
          <w:rFonts w:ascii="Nirmala UI" w:hAnsi="Nirmala UI" w:eastAsia="Nirmala UI" w:cs="Nirmala UI"/>
        </w:rPr>
        <w:t>ಸಹೋದರಿ ವೈಟ್ ದೇವರ ಜನರು ಸಿಂಹಾಸನದಿಂದ ಹೊರಡುವ ಬೆಳಕಿನಲ್ಲಿ ನಡೆಯುವರು ಎಂದು ಗುರುತಿಸುವ ಭಾಗವು *Testimonies*, ಸಂಚಿಕೆ ಒಂಬತ್ತಿನ ಮೊದಲ ಅಧ್ಯಾಯದ ಸಮಾಪ್ತಿಯಾಗಿದೆ ಎಂಬುದನ್ನು ಗಮನಿಸುವುದು ಯೋಗ್ಯವಾಗಿದೆ. ಆ ಅಧ್ಯಾಯವು ಹನ್ನೊಂದನೇ ಪುಟದಲ್ಲಿ ಆರಂಭವಾಗುತ್ತದೆ; ಆದ್ದರಿಂದ ಅದು ಒಂಬತ್ತು-ಹನ್ನೊಂದರಲ್ಲಿ ಆರಂಭವಾಗಿ, ಭಾನುವಾರದ ಕಾನೂನನ್ನು ವರ್ಣಿಸುತ್ತಾ ಅಂತ್ಯಗೊಳ್ಳುತ್ತದೆ. ಅದು ಮೃಗದ ಪ್ರತಿರೂಪವು ರೂಪುಗೊಳ್ಳುವ ಅವಧಿಯನ್ನು ಮತ್ತು ಒಂದು ಲಕ್ಷ ನಲವತ್ತ್ನಾಲ್ಕು ಸಾವಿರರು ಪ್ರಕಟಗೊಳ್ಳುವ ಸಂದರ್ಭವನ್ನು ವರ್ಣಿಸುತ್ತದೆ; ಆದರೆ ಆ ಅಧ್ಯಾಯವನ್ನು ಆ ರೀತಿಯಲ್ಲಿ ನೋಡುವ ನಂಬಿಕೆ ನಿಮಗಿದ್ದರೆ ಮಾತ್ರ.</w:t>
      </w:r>
    </w:p>
    <w:p>
      <w:pPr>
        <w:pStyle w:val="ArticleBody"/>
        <w:jc w:val="left"/>
      </w:pPr>
      <w:r>
        <w:rPr>
          <w:rFonts w:ascii="Nirmala UI" w:hAnsi="Nirmala UI" w:eastAsia="Nirmala UI" w:cs="Nirmala UI"/>
        </w:rPr>
        <w:t>ಒಂಬತ್ತನೇ ಸಂಪುಟದ ಮೊದಲ ವಿಭಾಗವಾಗಿರುವುದರಿಂದ, ಅದು ಆ ಗುರುತಿನೊಂದಿಗೆ ಆರಂಭವಾಗಿ, “ರಾಜನ ಆಗಮನಕ್ಕಾಗಿ” ಎಂಬ ಶೀರ್ಷಿಕೆಯನ್ನು ಬಳಸುತ್ತದೆ. ಅದು ಕ್ರಿಸ್ತನ ಎರಡನೇ ಆಗಮನವನ್ನಷ್ಟೇ ಅಲ್ಲ, ಹತ್ತು ಕನ್ಯೆಯರ ಉಪಮೆಯನ್ನೂ ಸಹ ಸ್ಪಷ್ಟವಾಗಿ ಸೂಚಿಸುತ್ತದೆ, ಏಕೆಂದರೆ ಆ ವಿಭಾಗದ ಶೀರ್ಷಿಕೆ ನಂತರ ಪೌಲನ ಮಾತನ್ನು ಉಲ್ಲೇಖಿಸುತ್ತದೆ.</w:t>
      </w:r>
    </w:p>
    <w:p>
      <w:pPr>
        <w:pStyle w:val="ArticleScripture"/>
        <w:jc w:val="left"/>
      </w:pPr>
      <w:r>
        <w:rPr>
          <w:rFonts w:ascii="Nirmala UI" w:hAnsi="Nirmala UI" w:eastAsia="Nirmala UI" w:cs="Nirmala UI"/>
        </w:rPr>
        <w:t>“ಭಾಗ 1—ರಾಜನ ಆಗಮನಕ್ಕಾಗಿ”</w:t>
      </w:r>
    </w:p>
    <w:p>
      <w:pPr>
        <w:pStyle w:val="ArticleScripture"/>
        <w:jc w:val="left"/>
      </w:pPr>
      <w:r>
        <w:rPr>
          <w:rFonts w:ascii="Nirmala UI" w:hAnsi="Nirmala UI" w:eastAsia="Nirmala UI" w:cs="Nirmala UI"/>
        </w:rPr>
        <w:t>“‘ಇನ್ನೂ ಅಲ್ಪಕಾಲವೇ, ಬರಬೇಕಾದಾತನು ಬರುವನು, ತಡಮಾಡುವುದಿಲ್ಲ.’ ಇಬ್ರಿಯರಿಗೆ 10:37.”</w:t>
      </w:r>
    </w:p>
    <w:p>
      <w:pPr>
        <w:pStyle w:val="ArticleBody"/>
        <w:jc w:val="left"/>
      </w:pPr>
      <w:r>
        <w:rPr>
          <w:rFonts w:ascii="Nirmala UI" w:hAnsi="Nirmala UI" w:eastAsia="Nirmala UI" w:cs="Nirmala UI"/>
        </w:rPr>
        <w:t>ಮುಂದಿನ ಎರಡು ವಚನಗಳನ್ನು ಬಿಟ್ಟುಬಿಡಲಾಗಿದೆ, ಆದರೆ ಅವು ಈ ಭಾಗದಲ್ಲಿರುವ ಬೆಳಕಿಗೆ ತಮ್ಮ ಕೊಡುಗೆಯನ್ನು ನೀಡುತ್ತವೆ.</w:t>
      </w:r>
    </w:p>
    <w:p>
      <w:pPr>
        <w:pStyle w:val="ArticleScripture"/>
        <w:jc w:val="left"/>
      </w:pPr>
      <w:r>
        <w:rPr>
          <w:rFonts w:ascii="Nirmala UI" w:hAnsi="Nirmala UI" w:eastAsia="Nirmala UI" w:cs="Nirmala UI"/>
        </w:rPr>
        <w:t>ಇನ್ನೂ ಸ್ವಲ್ಪಕಾಲ ಮಾತ್ರ; ಆಗ ಬರಬೇಕಾದವನು ಬರುವನು, ತಡಮಾಡುವುದಿಲ್ಲ. ಈಗ ನೀತಿವಂತನು ನಂಬಿಕೆಯಿಂದ ಬದುಕುವನು; ಆದರೆ ಯಾರಾದರೂ ಹಿಂದೆ ಸರಿದರೆ, ನನ್ನ ಆತ್ಮಕ್ಕೆ ಅವನಲ್ಲಿ ಸಂತೋಷವಿರುವುದಿಲ್ಲ. ಆದರೆ ನಾವು ನಾಶದ ಕಡೆಗೆ ಹಿಂದೆ ಸರಿಯುವವರಲ್ಲ; ಆತ್ಮರಕ್ಷಣೆಗೆ ನಂಬುವವರಾಗಿದ್ದೇವೆ. ಇಬ್ರಿಯರಿಗೆ 10:37–39.</w:t>
      </w:r>
    </w:p>
    <w:p>
      <w:pPr>
        <w:pStyle w:val="ArticleBody"/>
        <w:jc w:val="left"/>
      </w:pPr>
      <w:r>
        <w:rPr>
          <w:rFonts w:ascii="Nirmala UI" w:hAnsi="Nirmala UI" w:eastAsia="Nirmala UI" w:cs="Nirmala UI"/>
        </w:rPr>
        <w:t>ಪೌಲನು ಹಬಕ್ಕೂಕನನ್ನು ಉಲ್ಲೇಖಿಸುತ್ತಿದ್ದನು; ಅಲ್ಲಿ ನಂಬಿಗಸ್ತ ಜ್ಞಾನವಂತ ಕನ್ಯೆಯರನ್ನು, ಪೌಲನು “ನಾಶಕ್ಕೆ ಹಿಂತಿರುಗುವವರು” ಎಂದು ಹೇಳುವವರೊಂದಿಗೆ ವಿರುದ್ಧವಾಗಿ ತೋರಿಸಲಾಗಿದೆ. ಹಬಕ್ಕೂಕನು ಇದನ್ನು ಈ ರೀತಿಯಾಗಿ ಹೇಳಿದ್ದಾನೆ:</w:t>
      </w:r>
    </w:p>
    <w:p>
      <w:pPr>
        <w:pStyle w:val="ArticleScripture"/>
        <w:jc w:val="left"/>
      </w:pPr>
      <w:r>
        <w:rPr>
          <w:rFonts w:ascii="Nirmala UI" w:hAnsi="Nirmala UI" w:eastAsia="Nirmala UI" w:cs="Nirmala UI"/>
        </w:rPr>
        <w:t>ಇಗೋ, ಉಬ್ಬಿಹೋದ ಅವನ ಆತ್ಮವು ಅವನೊಳಗೆ ನೇರವಾಗಿಲ್ಲ; ಆದರೆ ನೀತಿವಂತನು ತನ್ನ ವಿಶ್ವಾಸದಿಂದ ಬದುಕುವನು. ಹಬಕ್ಕೂಕ 2:4.</w:t>
      </w:r>
    </w:p>
    <w:p>
      <w:pPr>
        <w:pStyle w:val="ArticleBody"/>
        <w:jc w:val="left"/>
      </w:pPr>
      <w:r>
        <w:rPr>
          <w:rFonts w:ascii="Nirmala UI" w:hAnsi="Nirmala UI" w:eastAsia="Nirmala UI" w:cs="Nirmala UI"/>
        </w:rPr>
        <w:t>ಹಬಕ್ಕೂಕನ ತಡಕಾಲವು ಹತ್ತು ಕನ್ಯೆಯರ ತಡಕಾಲವೇ ಆಗಿದೆ; ಮತ್ತು ಬರುವ ರಾಜನ ಅಧ್ಯಾಯವು, ಹೀಬ್ರಿಯರಿಂದ ಪೌಲನ ಮಾತುಗಳ ಸಂಬಂಧದಲ್ಲಿ, ಈ ಅಧ್ಯಾಯದ ಪರಿಪೂರ್ಣ ನೆರವೇರಿಕೆಯನ್ನು ಮತ್ತು ಅನ್ವಯವನ್ನು ಒಂದೇ ಲಕ್ಷ ನಲವತ್ತ್ನಾಲ್ಕು ಸಾವಿರರ ಮುದ್ರಣದ ಅವಧಿಯಲ್ಲಿ ಗುರುತಿಸುತ್ತದೆ. ಆ ಅವಧಿಯು 2001ರ ಸೆಪ್ಟೆಂಬರ್ 11ರಂದು ಆರಂಭವಾಗಿ, ಲವೋದಿಕಾಯದ ಅಡ್ವೆಂಟಿಸಂನ ಅಂತಿಮ ಸಂಕಟವಾದ ಭಾನುವಾರ ಕಾನೂನಿನಲ್ಲಿ ಅಂತ್ಯಗೊಳ್ಳುತ್ತದೆ; ಹತ್ತು ಕನ್ಯೆಯರ ಉಪಮೆಯಲ್ಲಿ ಅದು ಭಾನುವಾರ ಕಾನೂನಿನ ಸಂದರ್ಭದಲ್ಲಿ ಸ್ವಭಾವದ ಪ್ರಕಟಣೆಯಾಗಿದೆ. ಅಧ್ಯಾಯದ ಕೊನೆಯ ಅನುಚ್ಛೇದಗಳು ಭಾನುವಾರ ಕಾನೂನನ್ನು ಉದ್ದೇಶಿಸಿ ಮಾತಾಡುತ್ತವೆ; ಮತ್ತು ಅಧ್ಯಾಯವು 2001ರ ಸೆಪ್ಟೆಂಬರ್ 11 ಅನ್ನು ಉದ್ದೇಶಿಸಿ ಪ್ರಾರಂಭವಾಗುತ್ತದೆ.</w:t>
      </w:r>
    </w:p>
    <w:p>
      <w:pPr>
        <w:pStyle w:val="ArticleScripture"/>
        <w:jc w:val="left"/>
      </w:pPr>
      <w:r>
        <w:rPr>
          <w:rFonts w:ascii="Nirmala UI" w:hAnsi="Nirmala UI" w:eastAsia="Nirmala UI" w:cs="Nirmala UI"/>
        </w:rPr>
        <w:t>“ಅಂತಿಮ ಸಂಕಟ”</w:t>
      </w:r>
    </w:p>
    <w:p>
      <w:pPr>
        <w:pStyle w:val="ArticleScripture"/>
        <w:jc w:val="left"/>
      </w:pPr>
      <w:r>
        <w:rPr>
          <w:rFonts w:ascii="Nirmala UI" w:hAnsi="Nirmala UI" w:eastAsia="Nirmala UI" w:cs="Nirmala UI"/>
        </w:rPr>
        <w:t>“ನಾವು ಅಂತ್ಯಕಾಲದಲ್ಲಿ ಜೀವಿಸುತ್ತಿದ್ದೇವೆ. ವೇಗವಾಗಿ ನೆರವೇರುತ್ತಿರುವ ಕಾಲದ ಸೂಚನೆಗಳು ಕ್ರಿಸ್ತನ ಆಗಮನವು ಅತಿಸಮೀಪದಲ್ಲಿದೆ ಎಂದು ಘೋಷಿಸುತ್ತವೆ. ನಾವು ಜೀವಿಸುತ್ತಿರುವ ದಿನಗಳು ಗಂಭೀರವೂ ಮಹತ್ವಪೂರ್ಣವೂ ಆಗಿವೆ. ದೇವರ ಆತ್ಮನು ಕ್ರಮೇಣವಾದರೂ ನಿಶ್ಚಯವಾಗಿಯೇ ಭೂಮಿಯಿಂದ ಹಿಂತೆಗೆದುಕೊಳ್ಳಲ್ಪಡುತ್ತಾನೆ. ದೇವರ ಕೃಪೆಯನ್ನು ತಿರಸ್ಕರಿಸುವವರ ಮೇಲೆ ಈಗಾಗಲೇ ವಿಪತ್ತುಗಳೂ ನ್ಯಾಯತೀರ್ಪುಗಳೂ ಬೀಳುತ್ತಿವೆ. ಭೂಮಿಯ ಮೇಲೂ ಸಮುದ್ರದ ಮೇಲೂ ಉಂಟಾಗುವ ಆಪತ್ತುಗಳು, ಸಮಾಜದ ಅಸ್ಥಿರ ಸ್ಥಿತಿ, ಯುದ್ಧದ ಭೀತಿಸೂಚನೆಗಳು, ಇವೆಲ್ಲವೂ ಅಪಶಕುನಕರವಾಗಿವೆ. ಅವು ಅತಿ ಮಹತ್ತರವಾದ ಸಮೀಪಿಸುತ್ತಿರುವ ಘಟನೆಗಳನ್ನು ಮುನ್ನುಡಿಯುತ್ತವೆ.”</w:t>
      </w:r>
    </w:p>
    <w:p>
      <w:pPr>
        <w:pStyle w:val="ArticleScripture"/>
        <w:jc w:val="left"/>
      </w:pPr>
      <w:r>
        <w:rPr>
          <w:rFonts w:ascii="Nirmala UI" w:hAnsi="Nirmala UI" w:eastAsia="Nirmala UI" w:cs="Nirmala UI"/>
        </w:rPr>
        <w:t>“ಕೆಟ್ಟದಿನ ಶಕ್ತಿಗಳು ತಮ್ಮ ಬಲಗಳನ್ನು ಒಂದಾಗಿಸಿಕೊಂಡು ಸುದೃಢಗೊಳಿಸುತ್ತಿವೆ. ಅವುಗಳು ಕೊನೆಯ ಮಹಾ ಸಂಕಟಕ್ಕಾಗಿ ತಮ್ಮನ್ನು ಬಲಪಡಿಸಿಕೊಳ್ಳುತ್ತಿವೆ. ನಮ್ಮ ಲೋಕದಲ್ಲಿ ಶೀಘ್ರದಲ್ಲೇ ಮಹತ್ತರ ಬದಲಾವಣೆಗಳು ಸಂಭವಿಸಲಿವೆ, ಮತ್ತು ಅಂತಿಮ ಚಲನೆಗಳು ವೇಗವಾಗಿರುವುವು.”</w:t>
      </w:r>
    </w:p>
    <w:p>
      <w:pPr>
        <w:pStyle w:val="ArticleScripture"/>
        <w:jc w:val="left"/>
      </w:pPr>
      <w:r>
        <w:rPr>
          <w:rFonts w:ascii="Nirmala UI" w:hAnsi="Nirmala UI" w:eastAsia="Nirmala UI" w:cs="Nirmala UI"/>
        </w:rPr>
        <w:t>“ಲೋಕದಲ್ಲಿರುವ ಸ್ಥಿತಿಗತಿಗಳು ಸಂಕಟಕರ ಕಾಲಗಳು ನಮ್ಮ ಮೇಲೆಯೇ ಬಂದಿರುವುದನ್ನು ತೋರಿಸುತ್ತವೆ. ಸಮೀಪದ ಭವಿಷ್ಯದಲ್ಲಿ ಸಂಭವಿಸಬಹುದಾದ ಭೀಕರ ಸಂಘರ್ಷದ ಸೂಚನೆಗಳಿಂದ ದೈನಂದಿನ ಪತ್ರಿಕೆಗಳು ತುಂಬಿವೆ. ಧೈರ್ಯಶಾಲಿ ದರೋಡೆಗಳು ಆಗಾಗ್ಗೆ ಸಂಭವಿಸುತ್ತಿವೆ. ಮುಷ್ಕರಗಳು ಸಾಮಾನ್ಯವಾಗಿವೆ. ಎಲ್ಲೆಡೆ ಕಳ್ಳತನಗಳೂ ಕೊಲೆಗಳೂ ನಡೆಯುತ್ತಿವೆ. ಭೂತಗ್ರಸ್ತರಾದ ಮನುಷ್ಯರು ಪುರುಷರು, ಸ್ತ್ರೀಯರು, ಮತ್ತು ಚಿಕ್ಕ ಮಕ್ಕಳ ಪ್ರಾಣಗಳನ್ನು ತೆಗೆದುಕೊಳ್ಳುತ್ತಿದ್ದಾರೆ. ಮನುಷ್ಯರು ದುರ್ವ್ಯಸನದಲ್ಲಿ ಮೋಹಿತರಾಗಿದ್ದಾರೆ, ಮತ್ತು ಎಲ್ಲಾ ವಿಧದ ದುಷ್ಟತನವು ಪ್ರಬಲವಾಗಿದೆ.</w:t>
      </w:r>
    </w:p>
    <w:p>
      <w:pPr>
        <w:pStyle w:val="ArticleScripture"/>
        <w:jc w:val="left"/>
      </w:pPr>
      <w:r>
        <w:rPr>
          <w:rFonts w:ascii="Nirmala UI" w:hAnsi="Nirmala UI" w:eastAsia="Nirmala UI" w:cs="Nirmala UI"/>
        </w:rPr>
        <w:t>ಶತ್ರುವು ನ್ಯಾಯವನ್ನು ವಕ್ರಗೊಳಿಸುವುದಲ್ಲಿಯೂ ಮಾನವರ ಹೃದಯಗಳನ್ನು ಸ್ವಾರ್ಥಲಾಭದ ಆಶೆಯಿಂದ ತುಂಬಿಸುವುದಲ್ಲಿಯೂ ಯಶಸ್ವಿಯಾಗಿದ್ದಾನೆ. “ನ್ಯಾಯವು ದೂರದಲ್ಲಿ ನಿಂತಿದೆ; ಸತ್ಯವು ಬೀದಿಯಲ್ಲಿ ಬಿದ್ದಿದೆ, ಮತ್ತು ಸಮತ್ವವು ಒಳಗೆ ಪ್ರವೇಶಿಸಲಾರದು.” ಯೆಶಾಯ 59:14. ಮಹಾನಗರಗಳಲ್ಲಿ ದಾರಿದ್ರ್ಯ ಮತ್ತು ದಯನೀಯ ಸ್ಥಿತಿಯಲ್ಲಿ ಜೀವಿಸುವ ಜನರ ಅನೇಕ ಸಮೂಹಗಳಿವೆ; ಅವರು ಆಹಾರ, ಆಶ್ರಯ, ಮತ್ತು ಉಡುಪಿನಲ್ಲಿಯೂ ಬಹುತೇಕ ವಂಚಿತರಾಗಿದ್ದಾರೆ; ಅದೇ ನಗರಗಳಲ್ಲಿ ಹೃದಯವು ಬಯಸಬಹುದಾದುದಕ್ಕಿಂತಲೂ ಹೆಚ್ಚಿನದನ್ನು ಹೊಂದಿರುವವರೂ ಇದ್ದಾರೆ; ಅವರು ವೈಭವವಾಗಿ ಜೀವಿಸಿ, ತಮ್ಮ ಹಣವನ್ನು ಭವ್ಯವಾಗಿ ಅಲಂಕರಿಸಲ್ಪಟ್ಟ ಮನೆಗಳ ಮೇಲೆ, ವೈಯಕ್ತಿಕ ಅಲಂಕರಣದ ಮೇಲೆ, ಅಥವಾ ಇನ್ನೂ ಕೆಟ್ಟದಾಗಿ, ಇಂದ್ರಿಯಾಸಕ್ತಿಗಳ ತೃಪ್ತಿಗಾಗಿ, ಮದ್ಯ, ತಂಬಾಕು, ಮತ್ತು ಮೆದುಳಿನ ಶಕ್ತಿಗಳನ್ನು ನಾಶಮಾಡುವ, ಮನಸ್ಸಿನ ಸಮತೋಲನವನ್ನು ಕದಡುವ, ಮತ್ತು ಆತ್ಮವನ್ನು ಅವನತಿಗೊಳಿಸುವ ಇತರ ವಸ್ತುಗಳ ಮೇಲೆ ವ್ಯಯಿಸುತ್ತಾರೆ. ಹಸಿವಿನಿಂದ ನರಳುತ್ತಿರುವ ಮಾನವಕುಲದ ಕಿರುಚಾಟಗಳು ದೇವರ ಸನ್ನಿಧಿಗೆ ಏರುತ್ತಿವೆ; ಅತ್ತ ಪ್ರತಿಯೊಂದು ವಿಧದ ದೌರ್ಜನ್ಯ ಮತ್ತು ದಬ್ಬಾಳಿಕೆಯ ಮೂಲಕ ಜನರು ಅಪಾರ ಸಂಪತ್ತನ್ನು ಕೂಡಿಸಿಕೊಳ್ಳುತ್ತಿದ್ದಾರೆ.</w:t>
      </w:r>
    </w:p>
    <w:p>
      <w:pPr>
        <w:pStyle w:val="ArticleScripture"/>
        <w:jc w:val="left"/>
      </w:pPr>
      <w:r>
        <w:rPr>
          <w:rFonts w:ascii="Nirmala UI" w:hAnsi="Nirmala UI" w:eastAsia="Nirmala UI" w:cs="Nirmala UI"/>
        </w:rPr>
        <w:t>“ಒಂದು ಸಂದರ್ಭದಲ್ಲಿ, ನಾನು ನ್ಯೂಯಾರ್ಕ್ ನಗರದಲ್ಲಿ ಇದ್ದಾಗ, ರಾತ್ರಿಯ ಸಮಯದಲ್ಲಿ ಆಕಾಶದತ್ತ ಮಹಡಿ ಮೇಲ್ಮಹಡಿಯಾಗಿ ಏರುತ್ತಿರುವ ಕಟ್ಟಡಗಳನ್ನು ನೋಡುವಂತೆ ನನಗೆ ಕರೆಯಾಯಿತು. ಈ ಕಟ್ಟಡಗಳು ಅಗ್ನಿರೋಧಕವೆಂದು ಭರವಸೆ ನೀಡಲ್ಪಟ್ಟಿದ್ದವು, ಮತ್ತು ಅವುಗಳನ್ನು ಅವುಗಳ ಮಾಲೀಕರನ್ನೂ ನಿರ್ಮಾತೃಗಳನ್ನೂ ಮಹಿಮೆಪಡಿಸುವುದಕ್ಕಾಗಿ ನಿರ್ಮಿಸಲಾಗುತ್ತಿತ್ತು. ಈ ಕಟ್ಟಡಗಳು ಇನ್ನೂ ಇನ್ನೂ ಎತ್ತರವಾಗಿ ಏರಿದವು, ಮತ್ತು ಅವುಗಳಲ್ಲಿ ಅತ್ಯಂತ ದುಬಾರಿ ವಸ್ತುಗಳನ್ನು ಬಳಸಲಾಗಿತ್ತು. ಈ ಕಟ್ಟಡಗಳಿಗೆ ಸೇರಿದವರು ತಮ್ಮನ್ನೇ ಹೀಗೆ ಕೇಳಿಕೊಳ್ಳುತ್ತಿರಲಿಲ್ಲ: ‘ನಾವು ದೇವರನ್ನು ಅತ್ಯುತ್ತಮವಾಗಿ ಹೇಗೆ ಮಹಿಮೆಪಡಿಸಬಹುದು?’ ಕರ್ತನು ಅವರ ಚಿಂತನೆಗಳಲ್ಲಿ ಇರಲಿಲ್ಲ.”</w:t>
      </w:r>
    </w:p>
    <w:p>
      <w:pPr>
        <w:pStyle w:val="ArticleScripture"/>
        <w:jc w:val="left"/>
      </w:pPr>
      <w:r>
        <w:rPr>
          <w:rFonts w:ascii="Nirmala UI" w:hAnsi="Nirmala UI" w:eastAsia="Nirmala UI" w:cs="Nirmala UI"/>
        </w:rPr>
        <w:t>“ನಾನು ಯೋಚಿಸಿದೆನು: ‘ಅಯ್ಯೋ, ಈ ರೀತಿಯಾಗಿ ತಮ್ಮ ಸಂಪತ್ತನ್ನು ಹೂಡಿಕೆ ಮಾಡುತ್ತಿರುವವರು ತಮ್ಮ ನಡೆನುಡಿಯನ್ನು ದೇವರು ನೋಡುವಂತೆ ನೋಡಬಲ್ಲವರಾಗಿದ್ದರೆ ಎಷ್ಟು ಚೆನ್ನಾಗಿರುತ್ತಿತ್ತು! ಅವರು ಭವ್ಯವಾದ ಕಟ್ಟಡಗಳನ್ನು ರಾಶಿರಾಶಿಯಾಗಿ ಎತ್ತುತ್ತಿದ್ದಾರೆ; ಆದರೆ ವಿಶ್ವದ ಅಧಿಪತಿಯ ದೃಷ್ಟಿಯಲ್ಲಿ ಅವರ ಯೋಜನೆ ಮತ್ತು ಉಪಾಯಗಳು ಎಷ್ಟು ಮೂರ್ಖತನವಾಗಿವೆ! ಅವರು ಹೃದಯ ಮತ್ತು ಮನಸ್ಸಿನ ಸಮಸ್ತ ಶಕ್ತಿಗಳೊಡನೆ ತಾವು ದೇವರನ್ನು ಹೇಗೆ ಮಹಿಮೆಪಡಿಸಬಹುದೆಂದು ಅಧ್ಯಯನ ಮಾಡುತ್ತಿಲ್ಲ. ಮನುಷ್ಯನ ಮೊದಲ ಕರ್ತವ್ಯವಾದ ಇದನ್ನು ಅವರು ದೃಷ್ಟಿಯಿಂದ ಕಳೆದುಕೊಂಡಿದ್ದಾರೆ.’”</w:t>
      </w:r>
    </w:p>
    <w:p>
      <w:pPr>
        <w:pStyle w:val="ArticleScripture"/>
        <w:jc w:val="left"/>
      </w:pPr>
      <w:r>
        <w:rPr>
          <w:rFonts w:ascii="Nirmala UI" w:hAnsi="Nirmala UI" w:eastAsia="Nirmala UI" w:cs="Nirmala UI"/>
        </w:rPr>
        <w:t>“ಈ ಉನ್ನತವಾದ ಕಟ್ಟಡಗಳು ಎದ್ದುನಿಂತಾಗ, ಅವುಗಳ ಮಾಲೀಕರು ತಮ್ಮನ್ನು ತೃಪ್ತಿಪಡಿಸಿಕೊಳ್ಳುವುದಕ್ಕೂ ತಮ್ಮ ನೆರೆಹೊರೆಯವರಲ್ಲಿ ಅಸೂಯೆಯನ್ನು ಕೆರಳಿಸುವುದಕ್ಕೂ ಬಳಸುವ ಹಣ ತಮ್ಮಲ್ಲಿದೆ ಎಂಬ ಮಹತ್ವಾಕಾಂಕ್ಷೆಯ ಅಹಂಕಾರದಲ್ಲಿ ಹರ್ಷಿಸಿದರು. ಅವರು ಈ ರೀತಿಯಾಗಿ ಹೂಡಿಕೆ ಮಾಡಿದ ಹಣದ ಬಹುಪಾಲು, ಕಠೋರ ವಸೂಲಾತಿಯ ಮೂಲಕ, ಬಡವರನ್ನು ನಿಷ್ಕರುಣೆಯಿಂದ ನಲುಗಿಸುವ ಮೂಲಕ ಪಡೆದದ್ದಾಗಿತ್ತು. ಪರಲೋಕದಲ್ಲಿ ಪ್ರತಿಯೊಂದು ವ್ಯವಹಾರದ ಲೆಕ್ಕವೂ ಇಡಲ್ಪಡುತ್ತದೆ ಎಂಬುದನ್ನು ಅವರು ಮರೆತರು; ಪ್ರತಿಯೊಂದು ಅನ್ಯಾಯಕರ ಒಪ್ಪಂದವೂ, ಪ್ರತಿಯೊಂದು ವಂಚಕ ಕೃತ್ಯವೂ ಅಲ್ಲಿ ದಾಖಲಾಗುತ್ತದೆ. ತಮ್ಮ ವಂಚನೆಯಲ್ಲಿಯೂ ದುರಹಂಕಾರದಲ್ಲಿಯೂ ಮನುಷ್ಯರು ಕರ್ತನು ಅವರಿಗೆ ದಾಟಲು ಅನುಮತಿಸದ ಒಂದು ಮಿತಿಯನ್ನು ತಲುಪುವ ಕಾಲ ಬರುತ್ತಿದೆ; ಆಗ ಅವರು ಯೆಹೋವನ ದೀರ್ಘಶಾಂತಿಗೆ ಒಂದು ಮಿತಿ ಇದೆ ಎಂಬುದನ್ನು ತಿಳಿದುಕೊಳ್ಳುವರು.”</w:t>
      </w:r>
    </w:p>
    <w:p>
      <w:pPr>
        <w:pStyle w:val="ArticleScripture"/>
        <w:jc w:val="left"/>
      </w:pPr>
      <w:r>
        <w:rPr>
          <w:rFonts w:ascii="Nirmala UI" w:hAnsi="Nirmala UI" w:eastAsia="Nirmala UI" w:cs="Nirmala UI"/>
        </w:rPr>
        <w:t>“ನಂತರ ನನ್ನ ಮುಂದೆ ಹಾದುಹೋದ ದೃಶ್ಯವು ಅಗ್ನಿ ಅಪಾಯದೊಂದಾಗಿತ್ತು. ಜನರು ಎತ್ತರವಾದ ಮತ್ತು ಅಗ್ನಿರೋಧಕವೆಂದು ಭಾವಿಸಲ್ಪಟ್ಟ ಕಟ್ಟಡಗಳನ್ನು ನೋಡಿ ಹೀಗೆಂದರು: ‘ಅವು ಸಂಪೂರ್ಣವಾಗಿ ಸುರಕ್ಷಿತವಾಗಿವೆ.’ ಆದರೆ ಈ ಕಟ್ಟಡಗಳು ಪಿಚ್‌ನಿಂದ ಮಾಡಿದಂತೆಯೇ ದಹಿಸಲ್ಪಟ್ಟವು. ಅಗ್ನಿಶಾಮಕ ವಾಹನಗಳು ಆ ವಿನಾಶವನ್ನು ತಡೆಯಲು ಯಾವುದನ್ನೂ ಮಾಡಲು ಸಾಧ್ಯವಾಗಲಿಲ್ಲ. ಅಗ್ನಿಶಾಮಕ ಸಿಬ್ಬಂದಿಗೆ ಆ ಯಂತ್ರಗಳನ್ನು ಕಾರ್ಯಗತಗೊಳಿಸಲು ಸಾಧ್ಯವಾಗಲಿಲ್ಲ.”</w:t>
      </w:r>
    </w:p>
    <w:p>
      <w:pPr>
        <w:pStyle w:val="ArticleScripture"/>
        <w:jc w:val="left"/>
      </w:pPr>
      <w:r>
        <w:rPr>
          <w:rFonts w:ascii="Nirmala UI" w:hAnsi="Nirmala UI" w:eastAsia="Nirmala UI" w:cs="Nirmala UI"/>
        </w:rPr>
        <w:t>“ಪ್ರಭುವಿನ ಕಾಲವು ಬಂದಾಗ, ಅಹಂಕಾರಿಗಳೂ ಮಹತ್ವಾಕಾಂಕ್ಷಿಗಳೂ ಆದ ಮಾನವರ ಹೃದಯಗಳಲ್ಲಿ ಯಾವುದೇ ಬದಲಾವಣೆ ಸಂಭವಿಸದಿದ್ದಲ್ಲಿ, ರಕ್ಷಿಸಲು ಬಲವಾಗಿದ್ದ ಆ ಕೈಯೇ ನಾಶಮಾಡಲೂ ಬಲವಾಗಿರುವುದನ್ನು ಜನರು ತಿಳಿದುಕೊಳ್ಳುವರು ಎಂದು ನನಗೆ ಬೋಧಿಸಲಾಗಿದೆ. ದೇವರ ಕೈಯನ್ನು ಯಾವುದೂ ಭೌಮಿಕ ಶಕ್ತಿಯು ತಡೆಯಲಾರದು. ದೇವರು ತನ್ನ ಧರ್ಮಶಾಸ್ತ್ರವನ್ನು ಅವರು ಅವಗಣಿಸಿರುವುದಕ್ಕೂ ತಮ್ಮ ಸ್ವಾರ್ಥಪರ ಮಹತ್ವಾಕಾಂಕ್ಷೆಗಾಗಿಯೂ ಮನುಷ್ಯರ ಮೇಲೆ ಪ್ರತೀಕಾರವನ್ನು ಕಳುಹಿಸಲು ನೇಮಿಸಿದ ಸಮಯವು ಬಂದಾಗ, ಕಟ್ಟಡಗಳನ್ನು ವಿನಾಶದಿಂದ ಕಾಪಾಡುವಂತೆ ಯಾವುದೂ ವಸ್ತುವನ್ನು ಅವುಗಳ ನಿರ್ಮಾಣದಲ್ಲಿ ಬಳಸಲಾಗುವುದಿಲ್ಲ.”</w:t>
      </w:r>
    </w:p>
    <w:p>
      <w:pPr>
        <w:pStyle w:val="ArticleScripture"/>
        <w:jc w:val="left"/>
      </w:pPr>
      <w:r>
        <w:rPr>
          <w:rFonts w:ascii="Nirmala UI" w:hAnsi="Nirmala UI" w:eastAsia="Nirmala UI" w:cs="Nirmala UI"/>
        </w:rPr>
        <w:t>“ಶಿಕ್ಷಕರಲ್ಲಿಯೂ ರಾಜ್ಯನಾಯಕರಲ್ಲಿಯೂ ಸಹ, ಸಮಾಜದ ಪ್ರಸ್ತುತ ಸ್ಥಿತಿಗೆ ಅಡಿಪಾಯವಾಗಿರುವ ಕಾರಣಗಳನ್ನು ಗ್ರಹಿಸುವವರು ಅನೇಕರಲ್ಲ. ಆಡಳಿತದ ಹಿಡಿತವನ್ನು ತಮ್ಮ ಕೈಯಲ್ಲಿ ಹೊಂದಿರುವವರು ನೈತಿಕ ಭ್ರಷ್ಟತೆ, ದಾರಿದ್ರ್ಯ, ದೀನದಶೆ ಮತ್ತು ಹೆಚ್ಚುತ್ತಿರುವ ಅಪರಾಧಗಳ ಸಮಸ್ಯೆಯನ್ನು ಪರಿಹರಿಸಲಾರರು. ವ್ಯಾಪಾರ ವ್ಯವಹಾರಗಳನ್ನು ಇನ್ನಷ್ಟು ಸುರಕ್ಷಿತವಾದ ಆಧಾರದ ಮೇಲೆ ಸ್ಥಾಪಿಸಲು ಅವರು ವ್ಯರ್ಥವಾಗಿ ಹೋರಾಡುತ್ತಿದ್ದಾರೆ. ಜನರು ದೇವರ ವಾಕ್ಯದ ಬೋಧನೆಗೆ ಇನ್ನಷ್ಟು ಗಮನಕೊಟ್ಟಿದ್ದರೆ, ಅವರನ್ನು ಕಂಗೆಡಿಸುವ ಸಮಸ್ಯೆಗಳಿಗೆ ಅವರು ಪರಿಹಾರವನ್ನು ಕಂಡುಕೊಳ್ಳುತ್ತಿದ್ದರು.”</w:t>
      </w:r>
    </w:p>
    <w:p>
      <w:pPr>
        <w:pStyle w:val="ArticleScripture"/>
        <w:jc w:val="left"/>
      </w:pPr>
      <w:r>
        <w:rPr>
          <w:rFonts w:ascii="Nirmala UI" w:hAnsi="Nirmala UI" w:eastAsia="Nirmala UI" w:cs="Nirmala UI"/>
        </w:rPr>
        <w:t>“ಕ್ರಿಸ್ತನ ಎರಡನೇ ಆಗಮನದ ಅತಿ ಸಮೀಪದ ಕಾಲದಲ್ಲಿ ಲೋಕದ ಸ್ಥಿತಿಯನ್ನು ಶಾಸ್ತ್ರಗಳು ವರ್ಣಿಸುತ್ತವೆ. ದರೋಡೆ ಮತ್ತು ದೌರ್ಜನ್ಯದಿಂದ ಅಪಾರ ಧನಸಂಪತ್ತನ್ನು ಕೂಡಿಸಿಕೊಳ್ಳುತ್ತಿರುವ ಜನರ ಕುರಿತು ಹೀಗೆ ಬರೆಯಲ್ಪಟ್ಟಿದೆ: ‘ಕೊನೆಯ ದಿವಸಗಳಿಗೋಸ್ಕರ ನೀವು ಧನವನ್ನೂ ಕೂಡಿಸಿಟ್ಟಿದ್ದೀರಿ. ಇಗೋ, ನಿಮ್ಮ ಹೊಲಗಳನ್ನು ಕೊಯ್ದ ಕೂಲಿಕಾರರ ವೇತನವನ್ನು ನೀವು ವಂಚನೆಯಿಂದ ತಡೆಹಿಡಿದಿದ್ದೀರಿ; ಅದು ಕೂಗುತ್ತಿದೆ; ಕೊಯ್ದವರ ಕೂಗಾಟವು ಸಬಾಯೋಥನ ಕರ್ತನ ಕಿವಿಗಳಲ್ಲಿ ಪ್ರವೇಶಿಸಿದೆ. ನೀವು ಭೂಮಿಯ ಮೇಲೆ ಸುಖವಿಲಾಸದಲ್ಲಿ ಬದುಕಿ ಸ್ವೈರಾಚಾರಿಗಳಾಗಿದ್ದೀರಿ; ಬಲಿಯ ದಿನದಂತೆ ನಿಮ್ಮ ಹೃದಯಗಳನ್ನು ಪೊಳೆದಿದ್ದೀರಿ. ನೀವು ನೀತಿವಂತನನ್ನು ದೋಷಾರೋಪಣೆ ಮಾಡಿ ಕೊಂದಿದ್ದೀರಿ; ಅವನು ನಿಮಗೆ ಪ್ರತಿರೋಧ ಮಾಡುವುದಿಲ್ಲ.’ ಯಾಕೋಬ 5:3–6.”</w:t>
      </w:r>
    </w:p>
    <w:p>
      <w:pPr>
        <w:pStyle w:val="ArticleScripture"/>
        <w:jc w:val="left"/>
      </w:pPr>
      <w:r>
        <w:rPr>
          <w:rFonts w:ascii="Nirmala UI" w:hAnsi="Nirmala UI" w:eastAsia="Nirmala UI" w:cs="Nirmala UI"/>
        </w:rPr>
        <w:t>“ಆದರೆ ಶೀಘ್ರವಾಗಿ ನೆರವೇರುತ್ತಿರುವ ಕಾಲದ ಸೂಚನೆಗಳು ನೀಡಿರುವ ಎಚ್ಚರಿಕೆಗಳನ್ನು ಓದುತ್ತಿರುವವರು ಯಾರು? ಲೋಕಾಸಕ್ತರ ಮೇಲೆ ಅದರ ಮೂಲಕ ಯಾವ ಪ್ರಭಾವ ಬೀಳುತ್ತದೆ? ಅವರ ಮನೋಭಾವದಲ್ಲಿ ಯಾವ ಬದಲಾವಣೆ ಕಾಣಿಸುತ್ತದೆ? ನೋಹನ ಕಾಲದ ಲೋಕದ ನಿವಾಸಿಗಳ ಮನೋಭಾವದಲ್ಲಿ ಕಂಡಷ್ಟಿಗಿಂತ ಹೆಚ್ಚು ಏನೂ ಇಲ್ಲ. ಲೋಕವ್ಯವಹಾರಗಳಲ್ಲಿಯೂ ಸುಖವಿಲಾಸಗಳಲ್ಲಿಯೂ ಮುಳುಗಿದ್ದ ಜಲಪ್ರಳಯಪೂರ್ವ ಜನರು, ‘ಜಲಪ್ರಳಯವು ಬಂದು ಅವರನ್ನು ಎಲ್ಲರನ್ನೂ ಒಯ್ದುಹಾಕುವ ತನಕ ತಿಳಿದುಕೊಳ್ಳಲಿಲ್ಲ.’ ಮತ್ತಾಯ 24:39. ಅವರಿಗೆ ಪರಲೋಕದಿಂದ ಕಳುಹಿಸಲ್ಪಟ್ಟ ಎಚ್ಚರಿಕೆಗಳು ದೊರಕಿದ್ದವು, ಆದರೆ ಅವರು ಕೇಳಲು ನಿರಾಕರಿಸಿದರು. ಹಾಗೆಯೇ ಇಂದು ಸಹ, ದೇವರ ಎಚ್ಚರಿಕೆಯ ಧ್ವನಿಯನ್ನು ಸಂಪೂರ್ಣವಾಗಿ ಲೆಕ್ಕಿಸದೆ, ಲೋಕವು ನಿತ್ಯನಾಶದ ಕಡೆಗೆ ದೌಡಾಯಿಸುತ್ತಿದೆ.”</w:t>
      </w:r>
    </w:p>
    <w:p>
      <w:pPr>
        <w:pStyle w:val="ArticleScripture"/>
        <w:jc w:val="left"/>
      </w:pPr>
      <w:r>
        <w:rPr>
          <w:rFonts w:ascii="Nirmala UI" w:hAnsi="Nirmala UI" w:eastAsia="Nirmala UI" w:cs="Nirmala UI"/>
        </w:rPr>
        <w:t>“ಲೋಕವು ಯುದ್ಧದ ಆತ್ಮದಿಂದ ಕಲಕಲ್ಪಟ್ಟಿದೆ. ದಾನಿಯೇಲನ ಹನ್ನೊಂದನೆಯ ಅಧ್ಯಾಯದ ಪ್ರವಾದನೆಯು ತನ್ನ ಸಂಪೂರ್ಣ ನೆರವೇರಿಕೆಗೆ ಬಹುತೇಕ ತಲುಪಿದೆ. ಪ್ರವಾದನೆಗಳಲ್ಲಿ ಉಲ್ಲೇಖಿಸಲ್ಪಟ್ಟಿರುವ ಸಂಕಟದ ದೃಶ್ಯಗಳು ಶೀಘ್ರದಲ್ಲೇ ಸಂಭವಿಸಲಿವೆ.</w:t>
      </w:r>
    </w:p>
    <w:p>
      <w:pPr>
        <w:pStyle w:val="ArticleScripture"/>
        <w:jc w:val="left"/>
      </w:pPr>
      <w:r>
        <w:rPr>
          <w:rFonts w:ascii="Nirmala UI" w:hAnsi="Nirmala UI" w:eastAsia="Nirmala UI" w:cs="Nirmala UI"/>
        </w:rPr>
        <w:t>“‘“ಇಗೋ, ಯೆಹೋವನು ಭೂಮಿಯನ್ನು ಬರಿಗೊಳಿಸುತ್ತಾನೆ, ಅದನ್ನು ಹಾಳುಮಾಡುತ್ತಾನೆ, ಅದನ್ನು ತಲೆಕೆಳಗಾಗಿಸುತ್ತಾನೆ, ಅದರ ನಿವಾಸಿಗಳನ್ನು ಚದುರಿಸುತ್ತಾನೆ…. ಯಾಕಂದರೆ ಅವರು ವಿಧಿಗಳನ್ನು ಉಲ್ಲಂಘಿಸಿದ್ದಾರೆ, ನಿಯಮವನ್ನು ಬದಲಿಸಿದ್ದಾರೆ, ನಿತ್ಯವಾದ ಒಡಂಬಡಿಕೆಯನ್ನು ಮುರಿದಿದ್ದಾರೆ. ಆದದರಿಂದ ಶಾಪವು ಭೂಮಿಯನ್ನು ನುಂಗಿಬಿಟ್ಟಿದೆ, ಅದರಲ್ಲಿ ವಾಸಿಸುವವರು ನಾಶವಾಗಿದ್ದಾರೆ…. ದಫಗಳ ಉಲ್ಲಾಸವು ನಿಂತಿದೆ, ಸಂತೋಷಿಸುವವರ ಗದ್ದಲವು ಅಂತ್ಯಗೊಂಡಿದೆ, ವೀಣೆಯ ಆನಂದವು ನಿಂತಿದೆ.’ ಯೆಶಾಯ 24:1–8.</w:t>
      </w:r>
    </w:p>
    <w:p>
      <w:pPr>
        <w:pStyle w:val="ArticleScripture"/>
        <w:jc w:val="left"/>
      </w:pPr>
      <w:r>
        <w:rPr>
          <w:rFonts w:ascii="Nirmala UI" w:hAnsi="Nirmala UI" w:eastAsia="Nirmala UI" w:cs="Nirmala UI"/>
        </w:rPr>
        <w:t>“‘ಆ ದಿನಕ್ಕೋಸ್ಕರ ಅಯ್ಯೋ! ಯಾಕಂದರೆ ಯೆಹೋವನ ದಿನವು ಸಮೀಪದಲ್ಲಿದೆ; ಅದು ಸರ್ವಶಕ್ತನಿಂದ ಬರುವ ನಾಶದಂತೆಯೇ ಬರುವದು…. ಬೀಜವು ತಮ್ಮ ಮಣ್ಣಿನ ಗಡ್ಡೆಗಳ ಕೆಳಗೆ ಕೊಳೆತಿದೆ; ಧಾನ್ಯಾಗಾರಗಳು ಬಿಕೋಲಾಗಿವೆ; ಕೊಠಾರಗಳು ಕುಸಿದುಹೋಗಿವೆ; ಯಾಕಂದರೆ ಧಾನ್ಯವು ಒಣಗಿಹೋಗಿದೆ. ಮೃಗಗಳು ಹೇಗೆ ಮೊರೆಯಿಡುತ್ತವೆ! ಗೋವುಗಳ ಹಿಂಡುಗಳು ಗಾಬರಿಗೊಂಡಿವೆ, ಏಕೆಂದರೆ ಅವುಗಳಿಗೆ ಮೇಯುವ ಸ್ಥಳವಿಲ್ಲ; ಹೌದು, ಕುರಿಗಳ ಹಿಂಡುಗಳೂ ಹಾಳಾಗಿವೆ.’ ‘ದ್ರಾಕ್ಷಾಲತೆಯು ಒಣಗಿಹೋಗಿದೆ, ಅಂಜೂರದ ಮರವು ಕ್ಷೀಣಿಸಿದೆ; ದಾಳಿಂಬೆಮರ, ತಾಳೆಮರ ಕೂಡ, ಸೇಬಿನಮರವೂ ಹೌದು, ಹೊಲದ ಎಲ್ಲಾ ಮರಗಳೂ ಒಣಗಿಹೋಗಿವೆ; ಯಾಕಂದರೆ ಮಾನವರ ಪುತ್ರರಿಂದ ಆನಂದವು ಒಣಗಿಹೋಗಿದೆ.’ ಯೋವೇಲನು 1:15–18, 12.”</w:t>
      </w:r>
    </w:p>
    <w:p>
      <w:pPr>
        <w:pStyle w:val="ArticleScripture"/>
        <w:jc w:val="left"/>
      </w:pPr>
      <w:r>
        <w:rPr>
          <w:rFonts w:ascii="Nirmala UI" w:hAnsi="Nirmala UI" w:eastAsia="Nirmala UI" w:cs="Nirmala UI"/>
        </w:rPr>
        <w:t>“‘ನನ್ನ ಹೃದಯದೊಳಗೆ ಅತೀವ ವೇದನೆ ಉಂಟಾಗಿದೆ; … ನಾನು ಮೌನವಾಗಿರಲಾರೆನು; ಏಕೆಂದರೆ, ಓ ನನ್ನ ಆತ್ಮವೇ, ನೀನು ತುತ್ತೂರಿಯ ಶಬ್ದವನ್ನೂ ಯುದ್ಧದ ಎಚ್ಚರಿಕೆಯನ್ನೂ ಕೇಳಿದ್ದೀ. ನಾಶದ ಮೇಲೆ ನಾಶವೆಂದು ಘೋಷಿಸಲಾಗುತ್ತಿದೆ; ಯಾಕಂದರೆ ಸಕಲ ದೇಶವು ಹಾಳಾಗಿದೆ.’ ಯೆರೆಮಿಯಾ 4:19, 20.”</w:t>
      </w:r>
    </w:p>
    <w:p>
      <w:pPr>
        <w:pStyle w:val="ArticleScripture"/>
        <w:jc w:val="left"/>
      </w:pPr>
      <w:r>
        <w:rPr>
          <w:rFonts w:ascii="Nirmala UI" w:hAnsi="Nirmala UI" w:eastAsia="Nirmala UI" w:cs="Nirmala UI"/>
        </w:rPr>
        <w:t>“‘ನಾನು ಭೂಮಿಯನ್ನು ನೋಡಿದೆನು; ಇಗೋ, ಅದು ಆಕಾರರಹಿತವಾಗಿಯೂ ಶೂನ್ಯವಾಗಿಯೂ ಇತ್ತು; ಮತ್ತು ಆಕಾಶಗಳನ್ನು ನೋಡಿದೆನು, ಅವುಗಳಲ್ಲಿ ಬೆಳಕು ಇರಲಿಲ್ಲ. ನಾನು ಪರ್ವತಗಳನ್ನು ನೋಡಿದೆನು; ಇಗೋ, ಅವು ನಡುಗುತ್ತಿದ್ದವು, ಮತ್ತು ಎಲ್ಲಾ ಗುಡ್ಡಗಳು ಅಲುಗಾಡುತ್ತಿದ್ದವು. ನಾನು ನೋಡಿದೆನು; ಇಗೋ, ಒಬ್ಬ ಮಾನವನೂ ಇರಲಿಲ್ಲ, ಮತ್ತು ಆಕಾಶದ ಎಲ್ಲಾ ಪಕ್ಷಿಗಳೂ ಹಾರಿಹೋಗಿದ್ದವು. ನಾನು ನೋಡಿದೆನು; ಇಗೋ, ಫಲವತ್ತಾದ ಸ್ಥಳವು ಅರಣ್ಯವಾಗಿತ್ತು, ಮತ್ತು ಅದರ ಎಲ್ಲಾ ನಗರಗಳು ಧ್ವಂಸಗೊಂಡಿದ್ದವು.’ ಪದ್ಯಗಳು 23–26.”</w:t>
      </w:r>
    </w:p>
    <w:p>
      <w:pPr>
        <w:pStyle w:val="ArticleScripture"/>
        <w:jc w:val="left"/>
      </w:pPr>
      <w:r>
        <w:rPr>
          <w:rFonts w:ascii="Nirmala UI" w:hAnsi="Nirmala UI" w:eastAsia="Nirmala UI" w:cs="Nirmala UI"/>
        </w:rPr>
        <w:t>“‘“ಅಯ್ಯೋ! ಆ ದಿನವು ಮಹತ್ತಾದದು; ಅದಕ್ಕೆ ಸಮವಾದುದು ಯಾವುದೂ ಇಲ್ಲ; ಅದು ಯಾಕೋಬನ ಸಂಕಟದ ಕಾಲವೇ ಸರಿ; ಆದಾಗ್ಯೂ ಅವನು ಅದರಿಂದ ರಕ್ಷಿಸಲ್ಪಡುವನು.” ಯೆರೇಮಿಯ 30:7.</w:t>
      </w:r>
    </w:p>
    <w:p>
      <w:pPr>
        <w:pStyle w:val="ArticleScripture"/>
        <w:jc w:val="left"/>
      </w:pPr>
      <w:r>
        <w:rPr>
          <w:rFonts w:ascii="Nirmala UI" w:hAnsi="Nirmala UI" w:eastAsia="Nirmala UI" w:cs="Nirmala UI"/>
        </w:rPr>
        <w:t>“ಈ ಲೋಕದಲ್ಲಿರುವ ಎಲ್ಲರೂ ದೇವರ ವಿರೋಧವಾಗಿ ಶತ್ರುವಿನ ಪಕ್ಷವನ್ನು ಹಿಡಿದಿಲ್ಲ. ಎಲ್ಲರೂ ಅವಿಶ್ವಾಸಿಗಳಾಗಿಲ್ಲ. ದೇವರಿಗೆ ಸತ್ಯನಿಷ್ಠರಾಗಿರುವ ನಂಬಿಗಸ್ತ ಕೆಲವರು ಇದ್ದಾರೆ; ಯಾಕಂದರೆ ಯೋಹಾನನು ಹೀಗೆ ಬರೆಯುತ್ತಾನೆ: ‘ಇಲ್ಲಿ ದೇವರ ಆಜ್ಞೆಗಳನ್ನು ಕೈಕೊಳ್ಳುವವರೂ ಯೇಸುವಿನ ನಂಬಿಕೆಯನ್ನು ಹೊಂದಿರುವವರೂ ಇದ್ದಾರೆ.’ ಪ್ರಕಟನೆ 14:12. ಶೀಘ್ರದಲ್ಲೇ ದೇವರನ್ನು ಸೇವಿಸುವವರೂ ಅವರನ್ನು ಸೇವಿಸದವರೂ ಇವರ ನಡುವೆ ಯುದ್ಧವು ಭೀಕರವಾಗಿ ನಡೆಯುವುದು. ಶೀಘ್ರದಲ್ಲೇ ಅಲುಗಾಡಿಸಬಹುದಾದ ಎಲ್ಲವೂ ಅಲುಗಾಡಿಸಲ್ಪಡುವುದು, ಅಲುಗಾಡಿಸಲಾಗದವುಗಳು ಉಳಿಯುವಂತೆ.”</w:t>
      </w:r>
    </w:p>
    <w:p>
      <w:pPr>
        <w:pStyle w:val="ArticleScripture"/>
        <w:jc w:val="left"/>
      </w:pPr>
      <w:r>
        <w:rPr>
          <w:rFonts w:ascii="Nirmala UI" w:hAnsi="Nirmala UI" w:eastAsia="Nirmala UI" w:cs="Nirmala UI"/>
        </w:rPr>
        <w:t>“ಸೈತಾನನು ಪರಿಶ್ರಮಶೀಲನಾದ ಬೈಬಲ್ ವಿದ್ಯಾರ್ಥಿಯಾಗಿದ್ದಾನೆ. ತನ್ನ ಕಾಲವು ಸ್ವಲ್ಪವೇ ಉಳಿದಿದೆ ಎಂಬುದನ್ನು ಅವನು ತಿಳಿದಿದ್ದಾನೆ; ಮತ್ತು ಈ ಭೂಮಿಯ ಮೇಲೆ ಕರ್ತನ ಕಾರ್ಯಕ್ಕೆ ಪ್ರತಿಯೊಂದು ಹಂತದಲ್ಲಿಯೂ ಪ್ರತಿರೋಧವಾಗಿ ಕಾರ್ಯಮಾಡಲು ಅವನು ಪ್ರಯತ್ನಿಸುತ್ತಾನೆ. ಪರಲೌಕಿಕ ಮಹಿಮೆ ಮತ್ತು ಭೂತಕಾಲದ ಹಿಂಸೆಗಳ ಮರುಕಳಿಕೆಯು ಒಂದಾಗಿ ಮಿಶ್ರಣಗೊಳ್ಳುವಾಗ ಭೂಮಿಯ ಮೇಲೆ ಜೀವಂತರಾಗಿರುವ ದೇವಜನರು ಅನುಭವಿಸಬೇಕಾದ ಅನುಭವದ ಕುರಿತು ಯಾವುದೇ ಸಮರ್ಪಕ ಕಲ್ಪನೆಯನ್ನು ನೀಡುವುದು ಅಸಾಧ್ಯ. ಅವರು ದೇವರ ಸಿಂಹಾಸನದಿಂದ ಹೊರಹೊಮ್ಮುವ ಬೆಳಕಿನಲ್ಲಿ ನಡೆಯುವರು. ದೇವದೂತರ ಮೂಲಕ ಪರಲೋಕ ಮತ್ತು ಭೂಮಿಯ ನಡುವೆ ನಿರಂತರ ಸಂಪರ್ಕವಿರುವುದು. ಮತ್ತು ಸೈತಾನನು, ದುಷ್ಟದೂತರಿಂದ ಸುತ್ತುವರಿದವನಾಗಿ, ತಾನೇ ದೇವರು ಎಂದು ಹೇಳಿಕೊಂಡು, ಸಾಧ್ಯವಾದರೆ ಆಯ್ಕೆಯಾದವರನ್ನೇ ಮೋಸಗೊಳಿಸುವುದಕ್ಕಾಗಿ ಎಲ್ಲಾ ವಿಧದ ಅದ್ಭುತಕಾರ್ಯಗಳನ್ನು ಮಾಡುವನು. ದೇವಜನರು ಅದ್ಭುತಕಾರ್ಯಗಳನ್ನು ಮಾಡುವುದರಲ್ಲಿ ತಮ್ಮ ಸುರಕ್ಷತೆಯನ್ನು ಕಂಡುಕೊಳ್ಳುವುದಿಲ್ಲ; ಏಕೆಂದರೆ ನಡೆಯುವ ಅದ್ಭುತಕಾರ್ಯಗಳನ್ನು ಸೈತಾನನು ನಕಲಿಸುವನು. ದೇವರ ಪರೀಕ್ಷಿಸಲ್ಪಟ್ಟು ದೃಢೀಕರಿಸಲ್ಪಟ್ಟ ಜನರು ತಮ್ಮ ಶಕ್ತಿಯನ್ನು ವಿಮೋಚನಕಾಂಡ 31:12–18ರಲ್ಲಿ ಉಲ್ಲೇಖಿಸಲ್ಪಟ್ಟ ಗುರುತಿನಲ್ಲಿ ಕಂಡುಕೊಳ್ಳುವರು. ಅವರು ಜೀವಂತ ವಾಕ್ಯದ ಮೇಲೆ ತಮ್ಮ ನಿಲುವನ್ನು ಸ್ಥಿರಗೊಳಿಸಬೇಕಾಗಿದೆ: ‘ಬರೆಯಲ್ಪಟ್ಟಿದೆ.’ ಅವರು ಭದ್ರವಾಗಿ ನಿಲ್ಲಬಲ್ಲ ಏಕೈಕ ಅಸ್ತಿವಾರ ಇದೇ. ದೇವರೊಡನೆ ತಮ್ಮ ಒಡಂಬಡಿಕೆಯನ್ನು ಉಲ್ಲಂಘಿಸಿರುವವರು ಆ ದಿನದಲ್ಲಿ ದೇವರಿಲ್ಲದವರಾಗಿಯೂ ನಿರೀಕ್ಷೆಯಿಲ್ಲದವರಾಗಿಯೂ ಇರುವರು.”</w:t>
      </w:r>
    </w:p>
    <w:p>
      <w:pPr>
        <w:pStyle w:val="ArticleScripture"/>
        <w:jc w:val="left"/>
      </w:pPr>
      <w:r>
        <w:rPr>
          <w:rFonts w:ascii="Nirmala UI" w:hAnsi="Nirmala UI" w:eastAsia="Nirmala UI" w:cs="Nirmala UI"/>
        </w:rPr>
        <w:t>ದೇವರ ಆರಾಧಕರು ವಿಶೇಷವಾಗಿ ನಾಲ್ಕನೆಯ ಆಜ್ಞೆಯ ಮೇಲಿನ ತಮ್ಮ ಗೌರವದಿಂದ ಗುರುತಿಸಲ್ಪಡುವರು; ಏಕೆಂದರೆ ಅದು ದೇವರ ಸೃಜನಶೀಲ ಶಕ್ತಿಯ ಚಿಹ್ನೆಯಾಗಿಯೂ, ಮನುಷ್ಯನ ಭಕ್ತಿ ಮತ್ತು ವಂದನೆಯ ಮೇಲಿರುವ ಆತನ ಹಕ್ಕಿನ ಸಾಕ್ಷಿಯಾಗಿಯೂ ಇದೆ. ದುಷ್ಟರು ಸೃಷ್ಟಿಕರ್ತನ ಸ್ಮಾರಕವನ್ನು ಕೆಡವಿಬಿಡುವ ತಮ್ಮ ಪ್ರಯತ್ನಗಳಿಂದಲೂ, ರೋಮಿನ ಸಂಸ್ಥೆಯನ್ನು ಉನ್ನತಪಡಿಸುವುದರಿಂದಲೂ ಗುರುತಿಸಲ್ಪಡುವರು. ಈ ಸಂಘರ್ಷದ ವಿಚಾರದಲ್ಲಿ ಸಮಸ್ತ ಕ್ರೈಸ್ತಲೋಕವು ಎರಡು ಮಹಾ ವರ್ಗಗಳಾಗಿ ವಿಭಜಿಸಲ್ಪಡುವುದು: ದೇವರ ಆಜ್ಞೆಗಳನ್ನು ಮತ್ತು ಯೇಸುವಿನ ವಿಶ್ವಾಸವನ್ನು ಕೈಕೊಳ್ಳುವವರು ಒಂದೆಡೆ, ಮೃಗವನ್ನೂ ಅದರ ಪ್ರತಿಮೆಯನ್ನೂ ಆರಾಧಿಸಿ ಅದರ ಗುರುತನ್ನು ಸ್ವೀಕರಿಸುವವರು ಮತ್ತೊಂದೆಡೆ. “ಸಣ್ಣವರಾಗಿರಲಿ ದೊಡ್ಡವರಾಗಿರಲಿ, ಐಶ್ವರ್ಯವಂತರಾಗಿರಲಿ ದರಿದ್ರರಾಗಿರಲಿ, ಸ್ವತಂತ್ರರಾಗಿರಲಿ ದಾಸರಾಗಿರಲಿ” ಎಲ್ಲರನ್ನೂ ಮೃಗದ ಗುರುತನ್ನು ಸ್ವೀಕರಿಸಲು ಬಲಾತ್ಕರಿಸುವದಕ್ಕಾಗಿ ಸಭೆಯೂ ರಾಜ್ಯವೂ ತಮ್ಮ ಶಕ್ತಿಯನ್ನು ಒಂದಾಗಿಸಿಯಾದರೂ, ದೇವರ ಜನರು ಅದನ್ನು ಸ್ವೀಕರಿಸುವುದಿಲ್ಲ. ಪ್ರಕಟನೆ 13:16. ಪಾತ್ಮೋಸದ ಪ್ರವಾದಿಯು “ಮೃಗದ ಮೇಲೆಯೂ, ಅದರ ಪ್ರತಿಮೆಯ ಮೇಲೆಯೂ, ಅದರ ಗುರುತಿನ ಮೇಲೆಯೂ, ಅದರ ಹೆಸರಿನ ಸಂಖ್ಯೆಯ ಮೇಲೆಯೂ ಜಯ ಹೊಂದಿದವರನ್ನು ದೇವರ ವೀಣೆಗಳನ್ನು ಹೊಂದಿ ಗಾಜಿನ ಸಮುದ್ರದ ಮೇಲೆ ನಿಂತಿರುವುದನ್ನೂ” ನೋಡಿ, ಅವರು ಮೋಶೆಯ ಹಾಡನ್ನೂ ಕುರಿಯ ಮರಿಯ ಹಾಡನ್ನೂ ಹಾಡುತ್ತಿರುವುದನ್ನೂ ಕಾಣುತ್ತಾನೆ. ಪ್ರಕಟನೆ 15:2.</w:t>
      </w:r>
    </w:p>
    <w:p>
      <w:pPr>
        <w:pStyle w:val="ArticleScripture"/>
        <w:jc w:val="left"/>
      </w:pPr>
      <w:r>
        <w:rPr>
          <w:rFonts w:ascii="Nirmala UI" w:hAnsi="Nirmala UI" w:eastAsia="Nirmala UI" w:cs="Nirmala UI"/>
        </w:rPr>
        <w:t>“ದೇವರ ಜನರಿಗೆ ಭಯಾನಕ ಪರೀಕ್ಷೆಗಳು ಮತ್ತು ಶೋಧನೆಗಳು ಎದುರಾಗಿವೆ. ಯುದ್ಧದ ಆತ್ಮವು ಭೂಮಿಯ ಒಂದು ತುದಿಯಿಂದ ಮತ್ತೊಂದು ತುದಿವರೆಗೆ ಜನಾಂಗಗಳನ್ನು ಕೆದಕುತ್ತಿದೆ. ಆದರೆ ಬರಲಿರುವ ಸಂಕಟಕಾಲದ ಮಧ್ಯದಲ್ಲಿ,—ಒಂದು ಜನಾಂಗವು ಉಂಟಾದಂದಿನಿಂದ ಇಂದಿನವರೆಗೆ ಆಗಿರದಂತಿರುವ ಸಂಕಟಕಾಲದಲ್ಲಿ,—ದೇವರು ಆರಿಸಿಕೊಂಡಿರುವ ಜನರು ಅಚಲವಾಗಿ ನಿಲ್ಲುವರು. ಸೈತಾನನೂ ಅವನ ಸೇನೆಯೂ ಅವರನ್ನು ನಾಶಮಾಡಲಾರರು; ಏಕೆಂದರೆ ಬಲದಲ್ಲಿ ಪರಾಕ್ರಮಿಗಳಾದ ದೇವದೂತರು ಅವರನ್ನು ಕಾಪಾಡುವರು.” Testimonies, volume 9, 11–17.</w:t>
      </w:r>
    </w:p>
    <w:p>
      <w:pPr>
        <w:pStyle w:val="ArticleBody"/>
        <w:jc w:val="left"/>
      </w:pPr>
      <w:r>
        <w:rPr>
          <w:rFonts w:ascii="Nirmala UI" w:hAnsi="Nirmala UI" w:eastAsia="Nirmala UI" w:cs="Nirmala UI"/>
        </w:rPr>
        <w:t>“ದೇವರ ಪರಿಶೋಧಿಸಲ್ಪಟ್ಟು ಪರೀಕ್ಷಿಸಲ್ಪಟ್ಟ ಜನರು,” ಅಂದರೆ ಅವರ “ಆರಿಸಲ್ಪಟ್ಟ ಜನರು” ಆಗಿರುವ ಒಂದು ಲಕ್ಷ ನಲವತ್ತ್ನಾಲ್ಕು ಸಾವಿರ ಮಂದಿ, “ಹಿಂದಿನ ಹಿಂಸಾಚಾರಗಳು” ಪುನರಾವರ್ತಿಸಲ್ಪಟ್ಟಾಗ “ಅಚಲವಾಗಿ ನಿಂತುಕೊಳ್ಳುವರು.” ಅವರು “ನಡೆಯುವ” ಬೆಳಕು ಏಳನೆಯ ಮುದ್ರೆಯ ಸಂದೇಶದ ಬೆಳಕಾಗಿದ್ದು, ಅದೇ ಮಧ್ಯರಾತ್ರಿಯ ಕೂಗು ಆಗಿದೆ; ಅದೇ ಮೃಗದ ಪ್ರತಿಮೆಯ ರಚನೆಯನ್ನು ಗುರುತಿಸುವ ಬೆಳಕಾಗಿದೆ.</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ನಲವತ್ತನೇ ವಚನದ ಗುಪ್ತ ಇತಿಹಾಸ - ಸಂಖ್ಯೆ ನಾಲ್ಕು</dc:title>
  <dc:subject>ಪರೀಕ್ಷೆ ಮತ್ತು ವಿಜಯ: ಮೃಗದ ಪ್ರತಿಮೆಯ ನಿರ್ಮಾಣ ಮತ್ತು ಜ್ಞಾನಿಗಳ ಮುದ್ರಾಕರಣೆ</dc:subject>
  <dc:creator>Jeff Pippenger</dc:creator>
  <cp:keywords/>
  <dc:description>Generated by ArticleDigger from hidden_history\04_hidden_history.json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