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ಅಡಗಿದ ಇತಿಹಾಸ - ಸಂಖ್ಯೆ ಐದು</w:t>
      </w:r>
    </w:p>
    <w:p>
      <w:pPr>
        <w:pStyle w:val="ArticleSubtitle"/>
        <w:jc w:val="left"/>
      </w:pPr>
      <w:r>
        <w:rPr>
          <w:rFonts w:ascii="Nirmala UI" w:hAnsi="Nirmala UI" w:eastAsia="Nirmala UI" w:cs="Nirmala UI"/>
        </w:rPr>
        <w:t>ಮೊದಲ ನಾಲ್ಕು ಲೇಖನಗಳನ್ನು ಪುನರುಜ್ಜೀವನಗೊಳಿಸುವುದು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ನಾವು ನಲವತ್ತನೇ ವಚನದ ಗುಪ್ತ ಇತಿಹಾಸವನ್ನು ಗುರುತಿಸುವ ಕಾರ್ಯಕ್ಕೆ ಮರಳುವಾಗ, ಮೊದಲು ಈ ಸರಣಿಯ ಮೊದಲ ನಾಲ್ಕು ಲೇಖನಗಳ ಮೂಲಭೂತ ಅಂಶಗಳನ್ನು ಪರಿಶೀಲಿಸುವುದು ವಿವೇಕಸಮ್ಮತವೆಂದು ತೋರುತ್ತದೆ. ಈ ಸರಣಿಯ ನಾಲ್ಕು ಲೇಖನಗಳಲ್ಲಿ ಮೊದಲನೆಯದು ಒಂದು ಪ್ರವಾದನಾತ್ಮಕ ವ್ಯಾಖ್ಯಾನವನ್ನು ಮಂಡಿಸಿತು; ಅದರಲ್ಲಿ ಕ್ರಿಸ್ತನನ್ನು ಯೆಹೂದ ಕುಲದ ಸಿಂಹನಾಗಿ (ಮತ್ತು ಆಲ್ಫಾ ಮತ್ತು ಓಮೆಗಾ) ಚಿತ್ರಿಸಿ, 1,44,000ರ ಅಂತಿಮ ಸುಧಾರಣಾ ಚಳವಳಿಯನ್ನು ನಿರ್ದೇಶಿಸಲು ನಿರ್ಣಾಯಕ ಕ್ಷಣಗಳಲ್ಲಿ ದಾನಿಯೇಲ ಅಧ್ಯಾಯ ಹನ್ನೊಂದರ ಭಾಗಗಳನ್ನು ಮುದ್ರೆಮುಕ್ತಗೊಳಿಸುವವನಾಗಿ ತೋರಿಸಲಾಗಿದೆ. ಅದರಲ್ಲಿ ಮೊದಲನೆಯ ಮತ್ತು ಎರಡನೆಯ ದೇವದೂತರ ಇತಿಹಾಸವು ಮೂರನೆಯ ದೇವದೂತರ ಸಂದೇಶದ ಇತಿಹಾಸದೊಂದಿಗೆ ಹೊಂದಿಕೆಯಾಗುತ್ತದೆ ಎಂದು ಗುರುತಿಸಲಾಗಿದೆ; ಹೀಗೆ 1989ರಲ್ಲಿ (1863ರ ಅಡ್ವೆಂಟಿಸ್ಟ್ ದಂಗೆ ನಂತರ 126 ವರ್ಷಗಳಲ್ಲಿ), ಸಿಂಹನು ದಾನಿಯೇಲ 11:40–45 ಅನ್ನು ಮುದ್ರೆಮುಕ್ತಗೊಳಿಸಿದನು ಎಂದು ಸೂಚಿಸಲಾಗಿದೆ. ಮುದ್ರೆಮುಕ್ತಗೊಂಡ ಆ ವಚನಗಳು 1798ರಲ್ಲಿ ಪಾಪಸತ್ತೆಗೆ ಉಂಟಾದ ಮಾರಕ ಗಾಯವನ್ನು, ಅದರ ಗುಣಮುಖತೆಯನ್ನು, ಮತ್ತು ನಾಗ, ಮೃಗ, ಸುಳ್ಳು ಪ್ರವಾದಿ ಎಂಬ ತ್ರಿವಿಧ ಸಂಯೋಗದ ಮೂಲಕ ನಲವತ್ತೈದನೇ ವಚನದಲ್ಲಿರುವ “ಮಹಿಮೆಯ ಪರಿಶುದ್ಧ ಪರ್ವತ”ದಲ್ಲಿನ ಅರ್ಮಗೆದ್ದೋನಿನವರೆಗೆ ಮುನ್ನಡೆಯುವುದನ್ನು ಅನುಸರಿಸುತ್ತವೆ. ಒಂದು ನೂರು ನಲವತ್ತಿನಾಲ್ಕು ಸಾವಿರರ ಚಳವಳಿಯು ಅಮೇರಿಕಾ ಸಂಯುಕ್ತ ಸಂಸ್ಥಾನದಲ್ಲಿ ಶೀಘ್ರವೇ ಬರುವ ಭಾನುವಾರದ ಕಾನೂನಿಗೆ ಸಮೀಪಿಸುತ್ತಿರುವಾಗ, 1989ರಿಂದ ಆ ಭಾನುವಾರದ ಕಾನೂನವರೆಗೆ ವ್ಯಾಪಿಸುವ ನಲವತ್ತನೇ ವಚನದ ಗುಪ್ತ ಇತಿಹಾಸವು ಜುಲೈ, 2023ರಲ್ಲಿ ಮುದ್ರೆಮುಕ್ತಗೊಳ್ಳಲಾರಂಭಿಸಿತು.</w:t>
      </w:r>
    </w:p>
    <w:p>
      <w:pPr>
        <w:pStyle w:val="ArticleBody"/>
        <w:jc w:val="left"/>
      </w:pPr>
      <w:r>
        <w:rPr>
          <w:rFonts w:ascii="Nirmala UI" w:hAnsi="Nirmala UI" w:eastAsia="Nirmala UI" w:cs="Nirmala UI"/>
        </w:rPr>
        <w:t>ಕೊನೆಯ ದಿನಗಳಿಗೆ ಸಂಬಂಧಿಸಿದ ದಾನಿಯೇಲನ ಮುಚ್ಚದ ಪುಸ್ತಕದ ಭಾಗವು ನಿಲ್ಲುವ ಜನರನ್ನು ಸಿದ್ಧಪಡಿಸುವ “ಜ್ಞಾನದ ಹೆಚ್ಚಳ”ವನ್ನು ಉಂಟುಮಾಡುತ್ತದೆ ಎಂಬ ಎಲೆನ್ ವೈಟ್ ಅವರ ವ್ಯಾಖ್ಯಾನವನ್ನು ಆಧಾರವಾಗಿಸಿಕೊಂಡು, ಹತ್ತು ಕನ್ಯೆಯರ ಉಪಮೆಯಲ್ಲಿ “ಎಣ್ಣೆ”ಯನ್ನು ಪರಿಶುದ್ಧಾತ್ಮ, ದೈವಿಕ ಸಂದೇಶಗಳು ಮತ್ತು ಗುಣಸ್ವಭಾವವೆಂದು ಗುರುತಿಸಲಾಗಿದೆ. ಈ ಮುಚ್ಚಳ ತೆರೆಯುವಿಕೆಯು ದಾನಿಯೇಲ 12:10ರಲ್ಲಿ ಕಾಣುವ ತ್ರಿವಿಧ ಪರೀಕ್ಷಾ ಪ್ರಕ್ರಿಯೆಯನ್ನು ಪ್ರೇರೇಪಿಸಿತು; ಅಲ್ಲಿ ಅನೇಕರನ್ನು “ಶುದ್ಧಿಗೊಳಿಸಲ್ಪಟ್ಟು, ಬೆಳ್ಳಗಾಗಿಸಲ್ಪಟ್ಟು, ಪರೀಕ್ಷಿಸಲ್ಪಡುತ್ತಾರೆ.” ಈ ಇತಿಹಾಸವು 1989ರಿಂದ ಆರಂಭವಾಗಿ 2001ರ ಸೆಪ್ಟೆಂಬರ್ 11ನ್ನು ಒಳಗೊಂಡು 2023ರ ಜುಲೈನಲ್ಲಿ ಅಂತ್ಯಗೊಳ್ಳುವಂತೆ, ಪ್ರವಾದನೆಯು ಮುಚ್ಚಳ ತೆಗೆಯಲ್ಪಟ್ಟ ಹಲವಾರು ಪ್ರವಾದನಾತ್ಮಕ ಸಂದರ್ಭಗಳನ್ನು ಪ್ರತಿನಿಧಿಸುತ್ತದೆ. ಆ ವಿವಿಧ ಮುಚ್ಚಳ-ತೆರೆಯುವಿಕೆಗಳು 1989ರಿಂದ 9/11ರವರೆಗಿನ ಅವಧಿಯನ್ನು, 9/11ರಿಂದ ಶೀಘ್ರದಲ್ಲೇ ಬರುವ ಭಾನುವಾರದ ಕಾನೂನಿನವರೆಗಿನ ಅವಧಿಯನ್ನು, ಮತ್ತು 2020ರ ಜುಲೈ 18ರಿಂದ 2023ರ ಡಿಸೆಂಬರ್ 31ರವರೆಗಿನ ತಡಕಾಲದ ಅವಧಿಯನ್ನು ಪ್ರತಿನಿಧಿಸುತ್ತವೆ; ಈ ಅವಧಿಯಲ್ಲಿ ಮಧ್ಯರಾತ್ರಿ ಕೂಗಿನ ಸಂದೇಶವು ಭಾನುವಾರದ ಕಾನೂನಿನವರೆಗೂ ಕ್ರಮೇಣವಾಗಿ ಮುಚ್ಚಳ ತೆಗೆಯಲ್ಪಡುತ್ತದೆ.</w:t>
      </w:r>
    </w:p>
    <w:p>
      <w:pPr>
        <w:pStyle w:val="ArticleBody"/>
        <w:jc w:val="left"/>
      </w:pPr>
      <w:r>
        <w:rPr>
          <w:rFonts w:ascii="Nirmala UI" w:hAnsi="Nirmala UI" w:eastAsia="Nirmala UI" w:cs="Nirmala UI"/>
        </w:rPr>
        <w:t>ಒಂದು ಲಕ್ಷ ನಲವತ್ತನಾಲ್ಕು ಸಾವಿರರೊಳಗೆ ಸೇರಬೇಕಾದ ಅಭ್ಯರ್ಥಿಗಳ ಜಾಗೃತಿಯು—ಯೆಹೆಜ್ಕೇಲ 37ರ ಒಣ ಎಲುಬುಗಳಿಂದಲೂ, ಆತ್ಮದಿಂದ ತುಂಬಲ್ಪಟ್ಟಾಗ ನಿಂತುಕೊಳ್ಳುವ ಪ್ರಕಟನೆ 11ರ ಇಬ್ಬರು ಸಾಕ್ಷಿಗಳಿಂದಲೂ ಪ್ರತಿನಿಧಿಸಲ್ಪಟ್ಟಿರುವುದು—ಮುದ್ರೆ ತೆಗೆಯುವಿಕೆಯಿಂದ ನೆರವೇರುತ್ತದೆ. ದೇವರ ಜನರು ಪಾಪಾಸನ ಶಕ್ತಿ ಮತ್ತು ಭಾನುವಾರ ನಿಯಮದಂತ ಅಪಾಯಗಳನ್ನು ತೋರಿಸುವ ಈ “ಅಮೂಲ್ಯ ಬೆಳಕಿಗೆ” ಜಾಗೃತಿಗೊಳ್ಳಲು ವಿಫಲರಾದರೆ, ಭ್ರಾಂತಬೋಧನೆಗಳು ಅವರನ್ನು ಜಲ್ಲೆಹಾಕುತ್ತವೆ (ಗೋಧಿಯಿಂದ ಹೊಟ್ಟನ್ನು ಬೇರ್ಪಡಿಸುವಂತೆ). 1888ರ Blair Bill ಮತ್ತು Patriot Act ಮೊದಲಾದ ಪೂರ್ವದ ಪ್ರವಾದನಾತ್ಮಕ ಗುರುತುಗಳನ್ನು ಪ್ರವಾದನಾತ್ಮಕ ಎಚ್ಚರಿಕೆಗಳೆಂದು ಈ ಲೇಖನ ಗುರುತಿಸುತ್ತದೆ. ದಾನಿಯೇಲ ಅಧ್ಯಾಯ 11ರಲ್ಲಿ ಪ್ರತಿನಿಧಿಸಲ್ಪಟ್ಟಿರುವ ಪ್ರವಾದನಾತ್ಮಕ ಇತಿಹಾಸದ ಎಲ್ಲಾ ಪೂರ್ವರೇಖೆಗಳು 40-45ನೇ ವಚನಗಳಲ್ಲಿ ಪುನರಾವರ್ತಿಸುತ್ತವೆ ಎಂದು ಲೇಖನ ಗುರುತಿಸುತ್ತದೆ. 321 ಮತ್ತು ಮೊದಲ ಭಾನುವಾರ ನಿಯಮದಿಂದ ಮಾದರಿಗೊಂಡಂತೆ, ಮೃಗದ ಪ್ರತಿಮೆಯು ಮೊದಲು ಯುನೈಟೆಡ್ ಸ್ಟೇಟ್ಸ್‌ನಲ್ಲಿ, ನಂತರ ಲೋಕದಲ್ಲಿಯೂ ರೂಪುಗೊಳ್ಳುತ್ತದೆ; ಇದಾದ ನಂತರ, ಮೈಕೇಲನು ಎದ್ದುನಿಲ್ಲುವಾಗ ಮತ್ತು ಕೃಪಾಕಾಲವು ಮುಕ್ತಾಯಗೊಳ್ಳುವಾಗ, 538ರಿಂದ ಮಾದರಿಗೊಂಡ ಜಾಗತಿಕ ಮೃಗದ ಪ್ರತಿಮೆ ಅನುಸರಿಸುತ್ತದೆ.</w:t>
      </w:r>
    </w:p>
    <w:p>
      <w:pPr>
        <w:pStyle w:val="ArticleBody"/>
        <w:jc w:val="left"/>
      </w:pPr>
      <w:r>
        <w:rPr>
          <w:rFonts w:ascii="Nirmala UI" w:hAnsi="Nirmala UI" w:eastAsia="Nirmala UI" w:cs="Nirmala UI"/>
        </w:rPr>
        <w:t>ನಾಲ್ಕು ಲೇಖನಗಳಲ್ಲಿನ ಎರಡನೆಯದು, ಪ್ರಕಟಣೆ 13:11ರ ನೆರವೇರಿಕೆಯಲ್ಲಿ ಅಮೇರಿಕಾ ಸಂಯುಕ್ತ ಸಂಸ್ಥಾನವು “ಮಾತನಾಡುವ” ಕ್ರಿಯೆಯನ್ನು 2001ರ ಪೇಟ್ರಿಯಟ್ ಕಾಯ್ದೆಯಾಗಿ ಗುರುತಿಸುವ ಮೂಲಕ ಪ್ರವಾದನಾತ್ಮಕ ಚೌಕಟ್ಟನ್ನು ಮುಂದುವರಿಸುತ್ತದೆ. ಪೇಟ್ರಿಯಟ್ ಕಾಯ್ದೆಯು ಸಂವಿಧಾನಾತ್ಮಕ ತಿರಸ್ಕಾರಗಳಲ್ಲಿನ ಮೊದಲನೆಯದಾಗಿದ್ದು, ಅವು ಬೈಬಲ್ ಪ್ರವಾದನೆಯ ಆರನೆಯ ರಾಜ್ಯದ ಆರಂಭದಲ್ಲಿನ ಮೂರು ದಾರಿಚಿಹ್ನೆಗಳಿಗೆ ಸಮಾನಾಂತರವಾಗಿವೆ; 1776ರ Declaration of Independence, 1789ರ Constitution, ಮತ್ತು 1798ರ Alien and Sedition Acts. 1888ರ ವಿಫಲವಾದ Blair Bill, ಅಂದರೆ ರಾಷ್ಟ್ರೀಯ ಭಾನುವಾರ-ಕಾನೂನು ಜಾರಿಗೆ ಮಾಡಿದ ಪ್ರಯತ್ನ, ಕ್ರಿ.ಶ. 66ರಲ್ಲಿ ಸೆಸ್ಟಿಯಸ್‌ನ ಮುತ್ತಿಗೆಯಂತೆಯೇ ಹಿಂತೆಗೆದುಕೊಳ್ಳಲಾಯಿತು; ಈ ಎರಡೂ 2001ನೇ ವರ್ಷವನ್ನು ಮಾದರಿಯಾಗಿ ಸೂಚಿಸುತ್ತವೆ, ಆ ವರ್ಷದಲ್ಲಿ ಪೇಟ್ರಿಯಟ್ ಕಾಯ್ದೆಯು ಅಮೇರಿಕಾ ಸಂಯುಕ್ತ ಸಂಸ್ಥಾನದಲ್ಲಿ ಮೃಗದ ಪ್ರತಿಮೆಯ ಪರೀಕ್ಷಾ ಅವಧಿಯನ್ನು ಆರಂಭಿಸಿತು. ಪೇಟ್ರಿಯಟ್ ಕಾಯ್ದೆಯು 1776ಕ್ಕೆ ಹೊಂದಿಕೆಯಾಗಿದ್ದು, ಇಂಗ್ಲಿಷ್ “ದೋಷಿ ಎಂದು ಸಾಬೀತಾಗುವವರೆಗೆ ನಿರ್ದೋಷಿ” ಎಂಬ ಕಾಮನ್ ಲಾವನ್ನು ರೋಮನ “ನಿರ್ದೋಷಿ ಎಂದು ಸಾಬೀತಾಗುವವರೆಗೆ ದೋಷಿ” ಎಂಬ ಸಿವಿಲ್ ಲಾವಿನಿಂದ ಬದಲಿಸಿತು. 1789ರಿಂದ ಪ್ರತಿನಿಧಿಸಲ್ಪಟ್ಟ ಮಧ್ಯದ ದಾರಿಚಿಹ್ನೆ—2022ರ ಜನವರಿಯಲ್ಲಿ ಪ್ರಾರಂಭವಾದ Pelosi Trials—ರಾಜಕೀಯ ಕಾನೂನುಯುದ್ಧ, ಸುಳ್ಳು-ಧ್ವಜ ಕಾರ್ಯಾಚರಣೆಗಳು, ಮತ್ತು ಸಂಸ್ಥೆಗಳ ಭ್ರಷ್ಟಾಚಾರದ ಮೂಲಕ ಕ್ರಮಾತ್ಮಕ ಮತ್ತು ವಿಷಯಾತ್ಮಕ ನ್ಯಾಯಸಮ್ಮತ ಪ್ರಕ್ರಿಯೆಯನ್ನು ತುಳಿದುಹಾಕಿ, ಮೂಲಭೂತ ಹಕ್ಕುಗಳನ್ನು ಬಹಿರಂಗವಾಗಿ ನಿರಾಕರಿಸಿತು. 2001ರ ಪೇಟ್ರಿಯಟ್ ಕಾಯ್ದೆ, 2022ರ Pelosi Trials, ಮತ್ತು ಬರಲಿರುವ ಭಾನುವಾರ ಕಾನೂನಿನಲ್ಲಿ ಕಾಣುವ ಈ ಮೂರು “ಮಾತನಾಡುವ” ದಾರಿಚಿಹ್ನೆಗಳು ಕ್ರಮೇಣ ಅಮೇರಿಕಾ ಸಂಯುಕ್ತ ಸಂಸ್ಥಾನದ ಸಂವಿಧಾನದ ಪ್ರತಿಯೊಂದು ತತ್ತ್ವವನ್ನೂ ತಿರಸ್ಕರಿಸುತ್ತವೆ.</w:t>
      </w:r>
    </w:p>
    <w:p>
      <w:pPr>
        <w:pStyle w:val="ArticleBody"/>
        <w:jc w:val="left"/>
      </w:pPr>
      <w:r>
        <w:rPr>
          <w:rFonts w:ascii="Nirmala UI" w:hAnsi="Nirmala UI" w:eastAsia="Nirmala UI" w:cs="Nirmala UI"/>
        </w:rPr>
        <w:t>ಆಗ ಪ್ರೊಟೆಸ್ಟಾಂಟಿಸಂ ಪಾಪಾಸತ್ತೆಯೂ ಹಾಗೂ ಆತ್ಮವಾದವೂ ಸೇರಿ ತ್ರಿವಿಧ ಒಕ್ಕೂಟದಲ್ಲಿ ಕೈಜೋಡಿಸುತ್ತದೆ; ಆ ಸಂದರ್ಭದಲ್ಲಿ ಅಮೇರಿಕಾ ಸಂಯುಕ್ತ ಸಂಸ್ಥಾನವು ನಾಗರಹಾವಿನಂತೆ ಮಾತನಾಡಿ, ಮೃಗದ ಪ್ರತಿರೂಪವನ್ನು ಸಂಪೂರ್ಣವಾಗಿ ರೂಪಿಸಿ, ತನ್ನ ಪರೀಕ್ಷಾಕಾಲದ ಪಾತ್ರೆಯನ್ನು ತುಂಬಿಸಿ, ಆರನೆಯ ರಾಜ್ಯವಾಗಿರುವುದನ್ನು ನಿಲ್ಲಿಸುತ್ತದೆ. ಆಗ ರಾಷ್ಟ್ರೀಯ ಧರ್ಮಭ್ರಷ್ಟತೆಯನ್ನು ರಾಷ್ಟ್ರೀಯ ನಾಶವು ಅನುಸರಿಸುತ್ತದೆ. ಭಾನುವಾರದ ಕಾನೂನಿನಲ್ಲಿ ನಡೆಯುವ ಆ ಮಾತಾಡುವಿಕೆಯು ಕ್ರಿ.ಶ. 321ರಲ್ಲಿ ಕಾನ್ಸ್ಟಾಂಟೈನ್ ಹೊರಡಿಸಿದ ಪ್ರಾರಂಭಿಕ ಮತ್ತು ಮೊದಲ ಭಾನುವಾರದ ಕಾನೂನಿನಿಂದ ಪ್ರತೀಕೀಕೃತವಾಗಿದ್ದು, ನಂತರ ಅಂತಿಮ ಮತ್ತು ಕೊನೆಯ ಭಾನುವಾರದ ಕಾನೂನು ಕ್ರಿ.ಶ. 538ರಿಂದ ಪ್ರತಿನಿಧಿಸಲ್ಪಟ್ಟಿದೆ.</w:t>
      </w:r>
    </w:p>
    <w:p>
      <w:pPr>
        <w:pStyle w:val="ArticleBody"/>
        <w:jc w:val="left"/>
      </w:pPr>
      <w:r>
        <w:rPr>
          <w:rFonts w:ascii="Nirmala UI" w:hAnsi="Nirmala UI" w:eastAsia="Nirmala UI" w:cs="Nirmala UI"/>
        </w:rPr>
        <w:t>ಈ ಎಲ್ಲಾ ಘಟನೆಗಳು Daniel 11:40 ರ ಪ್ರವಾದನಾತ್ಮಕ ಇತಿಹಾಸದೊಳಗೆ ಅಡಗಿಕೊಂಡಿವೆ; ಅದು Millerite ರೇಖೆಗಳಿಗೂ ಹಾಗೂ Christ-to-cross ರೇಖೆಗಳಿಗೂ ಸಮಾಂತರವಾಗಿ ಸಾಗುತ್ತದೆ. Revelation 12:15–16 ನಲ್ಲಿ ಸಂವಿಧಾನವನ್ನು, ಒಮ್ಮೆ ಡ್ರಾಗನ್‌ನ ಹಿಂಸಾಚಾರದ ಪ್ರವಾಹವನ್ನು ನುಂಗಿದ “ಭೂಮಿ”ಯಾಗಿ ಚಿತ್ರಿಸಲಾಗಿದೆ; ಆದರೆ ಅದು ಶೀಘ್ರದಲ್ಲೇ ಬರುವ Sunday law ಸಮಯದಲ್ಲಿ ಅಂತಿಮವಾಗಿ ಡ್ರಾಗನ್‌ನಂತೆ ಮಾತಾಡುತ್ತದೆ. Ellen White ಅವರು Testimonies, volume 5 (pages 711 and 451–452) ನಲ್ಲಿ ನೀಡಿದ ಈ ಎಚ್ಚರಿಕೆ—ಪಾಪಾಸಿಗೆ ಸವಾಲೊಡ್ಡದೆ ಅದಕ್ಕೆ ಮಣಿಯುವ ಯಾವುದೇ ಧಾರ್ಮಿಕ ಶಾಸನವು, ಹಾಗೂ Sunday law ಡ್ರಾಗನ್‌ನ ಆತ್ಮವನ್ನು ಪ್ರಕಟಪಡಿಸುತ್ತದೆ ಎಂಬುದು—1776, 1789, 1798 ಎಂಬ ಮೂರು ಹಂತಗಳು ಅಂತಿಮ ಪರೀಕ್ಷೆಯಲ್ಲಿ ಸಮಾಪ್ತಿಗೊಳ್ಳುವ ಅಂತಿಮ ಮೂರು-ಹಂತದ ಪರೀಕ್ಷಾ ಪ್ರಕ್ರಿಯೆಯನ್ನು ಪ್ರತಿರೂಪಿಸುವ waymarks ಆಗಿವೆ ಎಂಬುದನ್ನು ದೃಢಪಡಿಸುತ್ತದೆ; ಮತ್ತು ಆ ಪರೀಕ್ಷಾ ಪ್ರಕ್ರಿಯೆಯೇ ದೇವರ ಜನರನ್ನು ಸ್ಥಿರವಾಗಿ ನಿಲ್ಲಲು ಸಿದ್ಧಪಡಿಸುವುದು.</w:t>
      </w:r>
    </w:p>
    <w:p>
      <w:pPr>
        <w:pStyle w:val="ArticleBody"/>
        <w:jc w:val="left"/>
      </w:pPr>
      <w:r>
        <w:rPr>
          <w:rFonts w:ascii="Nirmala UI" w:hAnsi="Nirmala UI" w:eastAsia="Nirmala UI" w:cs="Nirmala UI"/>
        </w:rPr>
        <w:t>ಮೂರನೇ ಲೇಖನವು *Testimonies*, ಸಂಪುಟ 5, ಪುಟಗಳು 451–452 ರಲ್ಲಿರುವ ಎಲೆನ್ ವೈಟ್ ಅವರ ಎಚ್ಚರಿಕೆಗಳನ್ನು ಇನ್ನಷ್ಟು ವಿವರವಾಗಿ ವಿಸ್ತರಿಸುತ್ತಿದ್ದು, ಅಮೇರಿಕ ಸಂಯುಕ್ತ ಸಂಸ್ಥಾನಗಳಲ್ಲಿ ಶೀಘ್ರದಲ್ಲೇ ಬರುವ ಭಾನುವಾರ ಕಾಯಿದೆಯೇ ಆ ರಾಷ್ಟ್ರವು ನೀತಿಯಿಂದ ಸಂಪೂರ್ಣವಾಗಿ ವಿಚ್ಛೇದನಗೊಳ್ಳುವ ನಿರ್ಣಾಯಕ ಕ್ಷಣವನ್ನು ಗುರುತಿಸುತ್ತದೆ ಎಂದು ದೃಢಪಡಿಸುತ್ತದೆ; ಆಗ ಅದು ತ್ರಿವಿಧ ಐಕ್ಯತೆಯನ್ನು ನೆರವೇರಿಸುತ್ತದೆ (ಪ್ರೊಟೆಸ್ಟಾಂಟಿಸಂ ರೋಮನಿಸಂ ಮತ್ತು ಸ್ಪಿರಿಚುವಲಿಸಂ ಅನ್ನು ಹಿಡಿದುಕೊಳ್ಳುವುದು). ಆಗ ಅಮೇರಿಕ ಸಂಯುಕ್ತ ಸಂಸ್ಥಾನಗಳು ಪ್ರೊಟೆಸ್ಟಾಂಟ್ ಮತ್ತು ಗಣರಾಜ್ಯ ಆಡಳಿತವೆಂಬ ನಿಟ್ಟಿನಲ್ಲಿ ಪ್ರತಿಯೊಂದು ಸಂವಿಧಾನಾತ್ಮಕ ತತ್ತ್ವವನ್ನೂ ತಳ್ಳಿಹಾಕಿ, ಪಾಪೀಯ ಭ್ರಮೆಗಳನ್ನು ಪ್ರಸಾರಮಾಡುತ್ತದೆ. ಇದುವೇ ದೇವರ ದೀರ್ಘಸಹನೆಯ ಮಿತಿಯು ತಲುಪಿದೆ ಎಂಬ ಸಂಕೇತವಾಗಿದ್ದು, ಹೀಗೆ ಆ ರಾಷ್ಟ್ರದ ಅಧರ್ಮದ ಪಾತ್ರೆಯನ್ನು ತುಂಬಿಸಿ, ಕರುಣೆಯ ದೂತನ ನಿರ್ಗಮನಕ್ಕೆ ಕಾರಣವಾಗಿ, ರಾಷ್ಟ್ರೀಯ ನಾಶವನ್ನು ಆರಂಭಿಸುತ್ತದೆ. ಆಗ “ಎಷ್ಟುಕಾಲ?” ಎಂಬ ಐದನೇ ಮುದ್ರೆಯಲ್ಲಿರುವ ಹುತಾತ್ಮರ ಮೊರೆಗೆ ಉತ್ತರವು, ಪಾಪೀಯ ಹುತಾತ್ಮರ ಎರಡನೇ ಗುಂಪು ಸಂಪೂರ್ಣವಾಗುವಾಗ, ಬರುತ್ತದೆ. “ಭಾನುವಾರ ಚಳವಳಿ” ಮಾತಾಡುವಾಗ ನಾಗದ ಆತ್ಮವು ಪ್ರಕಟಗೊಳ್ಳುತ್ತದೆ—ಇದು ನಾಶದ ಮೊದಲು ನಗರಗಳಿಂದ ಓಡಿಹೋಗುವ ಸೂಚನೆಯಾಗಿ ಆಧುನಿಕ “ಹಾಳುಮಾಡುವ ಅಸಹ್ಯವು” (ದಾನಿಯೇಲನಿಂದ ಉಲ್ಲೇಖಿಸಲ್ಪಟ್ಟು ಕ್ರಿಸ್ತನಿಂದ ಸೂಚಿಸಲ್ಪಟ್ಟದ್ದು) ಯಾಗಿ ಕಾರ್ಯನಿರ್ವಹಿಸುತ್ತದೆ. ಭಾನುವಾರ ಕಾಯಿದೆಯು 2001ರಲ್ಲಿ *Patriot Act* ಮೂಲಕ ಆರಂಭವಾದ ಸಂವಿಧಾನದ ಕ್ರಮೇಣದ ತಿರಸ್ಕಾರದ ಪರ್ಯವಸಾನವಾಗಿದೆ (1888ರ *Blair Bills*, ಕ್ರಿ.ಶ. 66ರ ಸೆಸ್ಟಿಯಸ್‌ನ ಮುತ್ತಿಗೆ, ಕ್ರಿಸ್ತನ ಬಾಪ್ತಿಸ್ಮ, August 11, 1840, ಮತ್ತು *The Declaration of Independence* ಇವುಗಳಿಂದ ಪ್ರತಿರೂಪಿತವಾದುದು).</w:t>
      </w:r>
    </w:p>
    <w:p>
      <w:pPr>
        <w:pStyle w:val="ArticleBody"/>
        <w:jc w:val="left"/>
      </w:pPr>
      <w:r>
        <w:rPr>
          <w:rFonts w:ascii="Nirmala UI" w:hAnsi="Nirmala UI" w:eastAsia="Nirmala UI" w:cs="Nirmala UI"/>
        </w:rPr>
        <w:t>ಅಮೇರಿಕ ಸಂಯುಕ್ತ ಸಂಸ್ಥಾನಗಳಲ್ಲಿ ಮೃಗದ ಪ್ರತಿರೂಪವು ರೂಪುಗೊಳ್ಳುವ ಅವಧಿಯು ಸಂಕೀರ್ಣವಾದ ದ್ವಿರೇಖೀಯ ಪ್ರಗತಿಯನ್ನು ಒಳಗೊಂಡಿದ್ದು, ಅದರಲ್ಲಿ ಸಮಾನಾಂತರವಾದ ರಿಪಬ್ಲಿಕನ್ (ರಾಜಕೀಯ) ಮತ್ತು ಪ್ರೊಟೆಸ್ಟೆಂಟ್ (ಧಾರ್ಮಿಕ) “ಕೊಂಬುಗಳು” ಅಂತಿಮವಾಗಿ ಭಾನುವಾರ ಕಾನೂನುಗಳ ಚರ್ಚ್-ರಾಜ್ಯ ಜಾರಿಯಲ್ಲಿ ಒಂದಾಗುತ್ತವೆ. ಈ ಸಂಬಂಧವು ಪಾಪೀಯ ಮೃಗದ ಮೇಲೆ ಸ್ತ್ರೀಯ ನಿಯಂತ್ರಣವನ್ನು ಪ್ರತಿಬಿಂಬಿಸುತ್ತದೆ ಮತ್ತು ಚರ್ಚ್ ಹಾಗೂ ರಾಜ್ಯದ ಪ್ರತ್ಯೇಕತೆಯ ಸಂವಿಧಾನದ ಮೂಲಭೂತ ತತ್ತ್ವವು ಉರುಳಿಸಲ್ಪಡುವ ಸಂದರ್ಭದಲ್ಲಿ ಸಂಪೂರ್ಣವಾಗಿ ವ್ಯಕ್ತವಾಗುತ್ತದೆ.</w:t>
      </w:r>
    </w:p>
    <w:p>
      <w:pPr>
        <w:pStyle w:val="ArticleBody"/>
        <w:jc w:val="left"/>
      </w:pPr>
      <w:r>
        <w:rPr>
          <w:rFonts w:ascii="Nirmala UI" w:hAnsi="Nirmala UI" w:eastAsia="Nirmala UI" w:cs="Nirmala UI"/>
        </w:rPr>
        <w:t>ಆಂತರಿಕವಾಗಿ, ಮೃಗದ ಪ್ರತಿಮೆಯ ಪರೀಕ್ಷಾ ಕಾಲವು ಎಲ್ಲಾ ಜನರೊಳಗೆ ಸ್ವಭಾವ ನಿರ್ಮಾಣವನ್ನು (ಕ್ರಿಸ್ತನ ಪ್ರತಿಮೆಯ ವಿರುದ್ಧ ಸೈತಾನನ ಮೃಗದ ಪ್ರತಿಮೆ) ಪರೀಕ್ಷಿಸಿ, ಜ್ಞಾನಿಗಳಾದ ಕನ್ಯೆಯರನ್ನು ಮೂರ್ಖರಾದ ಕನ್ಯೆಯರಿಂದ ಬೇರ್ಪಡಿಸುತ್ತದೆ; ಬಾಹ್ಯವಾಗಿ, ಅದು ಅಂತ್ಯದ ದಿನಗಳ ರಾಜಕೀಯ ಹೋರಾಟಗಳು, ಮೈತ್ರಿಗಳು ಮತ್ತು ಉಲ್ಲಂಘಿಸಲ್ಪಟ್ಟ ಒಡಂಬಡಿಕೆಗಳನ್ನು ಗುರುತಿಸುತ್ತದೆ. 2001ರಿಂದ ಭಾನುವಾರದ ಕಾನೂನು ಕಾಲಾವಧಿವರೆಗೆ ತರುವಾಯ ಮಳೆಯ ಚಿಮುಕಿಸುವಿಕೆ ಆರಂಭಗೊಳ್ಳುತ್ತದೆ (ಇದು ಪ್ರಕಟನೆ 18ರ ದೂತನು 2001 ಸೆಪ್ಟೆಂಬರ್ 11ರಂದು ಇಳಿದು, ನ್ಯೂಯಾರ್ಕಿನ ಮಹಾ ಕಟ್ಟಡಗಳ ಪತನದ ಮೂಲಕ ಭೂಮಿಯನ್ನು ಪ್ರಕಾಶಮಾನಗೊಳಿಸಿದಾಗ ಆರಂಭವಾಯಿತು). 9/11, ಪ್ರಕಟನೆ 10ರಲ್ಲಿ ಹೇಳಿದಂತೆ ತಿನ್ನಬೇಕಾದ “ಚಿಕ್ಕ ಪುಸ್ತಕ” ಸಂದೇಶವನ್ನು ಅಂಗೀಕರಿಸುವುದರ ಮೂಲಕವಾಗಲಿ ತಿರಸ್ಕರಿಸುವುದರ ಮೂಲಕವಾಗಲಿ, ಲವೊದಿಕேயದ ಸೆವೆಂತ್-ಡೆ ಅಡ್ವೆಂಟಿಸಂನ ಜಾಲಾಡುವಿಕೆಯನ್ನು ಆರಂಭಿಸುತ್ತದೆ. ಗೋಧಿ ಮತ್ತು ಕಳೆಗಳು ಭಾನುವಾರದ ಕಾನೂನಿನಲ್ಲಿ ಅವುಗಳ ಪ್ರತ್ಯೇಕತೆ ನಡೆಯುವವರೆಗೆ ಒಂದಾಗಿ ಉಳಿಯುತ್ತವೆ; ಅಂದಾಗ ಒಂದು ಲಕ್ಷ ನಲವತ್ತುನಾಲ್ಕು ಸಾವಿರರು ಧ್ವಜಚಿಹ್ನೆಯಾಗಿ ಎತ್ತಲ್ಪಡುತ್ತಾರೆ, ಮತ್ತು 321ರಿಂದ 538ರವರೆಗೆ ಪೂರ್ವಛಾಯೆಯಾಗಿ ತೋರಿಸಲ್ಪಟ್ಟ ವಿಶ್ವವ್ಯಾಪಿ ಮೃಗದ ಪ್ರತಿಮೆ-ರಚನೆಯ ಸಮಯದಲ್ಲಿ ತರುವಾಯ ಮಳೆಯ ಸಂಪೂರ್ಣ ಸುರಿಯುವಿಕೆಯ ಆಗಮನವೂ ಸಂಭವಿಸುತ್ತದೆ. ನಂತರ ಮಹಾ ಸಮೂಹವನ್ನು ಬಾಬೆಲಿನಿಂದ ಕೂಡಿಸುವ ಕಾರ್ಯವು ಮೈಕೇಲನು ಎದ್ದು ನಿಲ್ಲುವ ತನಕ ಮತ್ತು ಕೃಪಾಕಾಲವು ಮುಚ್ಚುವ ತನಕ ಆರಂಭಗೊಂಡು ಮುಂದುವರಿಯುತ್ತದೆ. ಇದು ಮೊದಲಾಗಿ 9/11ರಿಂದ ದೇವರ ಮನೆಯಲ್ಲಿ ತೀರ್ಪು ಆರಂಭವಾಗುವುದಕ್ಕೂ, ಬಳಿಕ ಭಾನುವಾರದ ಕಾನೂನಿನ ನಂತರ ಹನ್ನೊಂದನೇ-ಘಂಟೆಯ ಕಾರ್ಮಿಕರ ಕಡೆಗೆ ಸಾಗುವುದಕ್ಕೂ ಹೊಂದಿಕೆಯಾಗುತ್ತದೆ.</w:t>
      </w:r>
    </w:p>
    <w:p>
      <w:pPr>
        <w:pStyle w:val="ArticleBody"/>
        <w:jc w:val="left"/>
      </w:pPr>
      <w:r>
        <w:rPr>
          <w:rFonts w:ascii="Nirmala UI" w:hAnsi="Nirmala UI" w:eastAsia="Nirmala UI" w:cs="Nirmala UI"/>
        </w:rPr>
        <w:t>ಮೂರನೇ ಲೇಖನವು, ಆಕಾಶೀಯ ಮಹಿಮೆಯೂ ಭೂತಕಾಲದ ಹಿಂಸೆಗಳೂ ಒಂದಾಗಿ ಬೆರೆತು ಮರುಕಳಿಸುವ ಅವಧಿಯನ್ನು ದಾಟಿ ಉಳಿದುಕೊಳ್ಳುವುದಕ್ಕೆ, ಯೆಶಾಯ 28ರ ಸಾಲಿನ ಮೇಲೆ ಸಾಲು ಎಂಬ ವಿಧಾನಶಾಸ್ತ್ರದ ಮೂಲಕ ಮುಂಚಿತವಾಗಿಯೇ ಪ್ರವಾದನೆಯಲ್ಲಿ ಪಾರಂಗತತೆಯನ್ನು ಹೊಂದಿರುವುದು ಅಗತ್ಯವೆಂದು ಒತ್ತಿಹೇಳುತ್ತದೆ. ಈ ವಿಧಾನಶಾಸ್ತ್ರಕ್ಕೆ ಉದಾಹರಣೆಯಾಗಿ ದಾನಿಯೇಲನ ಯೋಗ್ಯರು, ಪೆಂತೆಕೋಸ್ತಿನ ಮುಂಚಿನ ಕ್ರಿಸ್ತನ ಶಿಷ್ಯರು, ಮತ್ತು ಭಟ್ಟಿಯ ಬಳಿಯ ಶದ್ರಕ್, ಮೇಶಕ್, ಅಬೇದ್ನೆಗೋ ಇವರು ತೋರಿಸಲ್ಪಟ್ಟಿದ್ದಾರೆ; ಇವರು ಸೈತಾನನ ಅದ್ಭುತ ಕ್ರಿಯೆಗಳೂ ನಕಲುಗಳೂ ನಡುವೆ “ಬರೆಯಲ್ಪಟ್ಟಿದೆ” ಎಂಬುದರ ಮೇಲೆ ದೃಢವಾಗಿ ನಿಲ್ಲಲು ಸಿದ್ಧರಾಗಿರುವವರ ಪ್ರತಿರೂಪವಾಗಿದ್ದಾರೆ.</w:t>
      </w:r>
    </w:p>
    <w:p>
      <w:pPr>
        <w:pStyle w:val="ArticleBody"/>
        <w:jc w:val="left"/>
      </w:pPr>
      <w:r>
        <w:rPr>
          <w:rFonts w:ascii="Nirmala UI" w:hAnsi="Nirmala UI" w:eastAsia="Nirmala UI" w:cs="Nirmala UI"/>
        </w:rPr>
        <w:t>ನಾಲ್ಕನೇ ಲೇಖನವು ವಿವರಿಸುವದೇನೆಂದರೆ, ಸಂಯುಕ್ತ ಸಂಸ್ಥಾನಗಳಲ್ಲಿ ಮೃಗದ ಪ್ರತಿರೂಪದ ರೂಪುಗೊಳಿಸುವಿಕೆಯ ಪ್ರವಾದನಾತ್ಮಕ ಪರೀಕ್ಷಾ ಪ್ರಕ್ರಿಯೆಯು ಮೂರು ಸಂವಿಧಾನಾತ್ಮಕ ದಾರಿಚಿಹ್ನೆಗಳೊಂದಿಗೆ ಸಮಾನಾಂತರವಾಗಿ ಸಾಗುವುದಲ್ಲದೆ ಅವುಗಳೊಂದಿಗೆ ಪರಸ್ಪರ ಹೆಣೆದುಕೊಂಡಿದೆ (2001ರಲ್ಲಿ Patriot Act ಆರಂಭಿಕ “ಮಾತನಾಡುವಿಕೆ”ಯಾಗಿ, 2022ರಲ್ಲಿ Pelosi Trials ಮಧ್ಯದ ಹಂತವಾಗಿ, ಮತ್ತು ಭಾನುವಾರ ಕಾಯಿದೆಯು ಅಂತಿಮ ಹಂತವಾಗಿ). ಈ ಪರೀಕ್ಷಾ ಪ್ರಕ್ರಿಯೆಯು ಜ್ಞಾನಿಯಾದ ಕನ್ಯೆಯರನ್ನು (144,000) ಭಾನುವಾರ ಕಾಯಿದೆಯಲ್ಲಿ ಆರಂಭಗೊಳ್ಳುವ, ರಾಷ್ಟ್ರೀಯ ಧರ್ಮಭ್ರಷ್ಟತೆ ನಾಶಕ್ಕೆ ದಾರಿ ಮಾಡುವಾಗ ಉಂಟಾಗುವ ಹಿಂಸೆಯ ಕಿರೀಟರೂಪದ ಪರೀಕ್ಷೆಯನ್ನು ಸಹಿಸುವಂತೆ ಸಿದ್ಧಗೊಳಿಸುತ್ತದೆ. ಆಗ ಸೈತಾನನು ಅದ್ಭುತವಾದ ನಕಲಿಗಳನ್ನು (ಅದ್ಭುತಗಳೊಂದಿಗೆ ತಾನೇ ದೇವರೆಂದು ಹೇಳಿಕೊಳ್ಳುತ್ತಾ) ಬಿಡುಗಡೆಮಾಡುತ್ತಾನೆ; ಮತ್ತು ಆಕಾಶೀಯ ಮಹಿಮೆಯು ಹಿಂದಿನ ಮರುಮರು ಸಂಭವಿಸಿದ ಹಿಂಸೆಗಳೊಂದಿಗೆ ಬೆರೆತು, ದೇವರ ಸಿಂಹಾಸನದಿಂದ ಹೊರಹೊಮ್ಮುವ ಬೆಳಕಿನಲ್ಲಿ ದೇವಜನರು ಅಚಲವಾಗಿ ನಡೆಯಲು ಸಾಧ್ಯವಾಗುತ್ತದೆ. ಈ ಸಿದ್ಧತೆಯು ಯೋಹಾನನ ಆರನೇ ಅಧ್ಯಾಯದಲ್ಲಿರುವ ಕ್ರಿಸ್ತನ ತಂತ್ರವನ್ನು ಪ್ರತಿಬಿಂಬಿಸುತ್ತದೆ (The Desire of Ages, 394 ರಲ್ಲಿ ಟಿಪ್ಪಣಿ ಮಾಡಿರುವಂತೆ); ಅಲ್ಲಿ ಆತನು ಸ್ವಾರ್ಥಪರ ಅನುಯಾಯಿಗಳನ್ನು ಆರಂಭದಲ್ಲೇ ಬೇರ್ಪಡಿಸಲು ಒಂದು ಕಠಿಣ ಪರೀಕ್ಷೆಯನ್ನು ಅನುಮತಿಸಿ, ತನ್ನ ಸಾನ್ನಿಧ್ಯದಿಂದ ನಿಜವಾದ ಶಿಷ್ಯರನ್ನು ಅವರ ಅಂತಿಮ ಪರೀಕ್ಷೆಗೆ (ಗೆತ್ಸೇಮನೆ, ದ್ರೋಹ, ಶಿಲುಬೆಗೇರಿಕೆ) ಬಲಪಡಿಸಿದನು. ಇದೇ ರೀತಿಯಾಗಿ, ಮೃಗದ ಪ್ರತಿರೂಪದ ಪರೀಕ್ಷೆಯು—ಆಂತರಿಕ ಗುಣಸ್ವಭಾವದ ರೂಪುಗೊಳಿಸುವಿಕೆ (ಕ್ರಿಸ್ತನ ಪ್ರತಿರೂಪ ವಿರುದ್ಧ ಸೈತಾನದ ಮೃಗಪ್ರತಿರೂಪ) ಮತ್ತು ಸಭೆ-ರಾಜ್ಯದ ಪ್ರತ್ಯೇಕತೆಯನ್ನು ಉರುಳಿಸುವ ಬಾಹ್ಯ ಸಭೆ-ರಾಜ್ಯ ಸಂಘವನ್ನು ಒಳಗೊಂಡಿರುವುದು—ಲವೊದಿಕೀಯ ಆದ್ವೆಂಟಿಸಂ ಅನ್ನು ಜಲ್ಲಿಹಾಕುತ್ತದೆ. ಈ ಪರೀಕ್ಷೆಯು, Isaiah 28 ರ ಸಾಲಿನ ಮೇಲೆ ಸಾಲು ಎಂಬ ವಿಧಾನಶಾಸ್ತ್ರದ ಮೂಲಕ ಮುದ್ರೆಬೀಳದ ಸಂದೇಶವನ್ನು ಅಂಗೀಕರಿಸುವುದರಿಂದ, ಜ್ಞಾನಿಗಳನ್ನು ಶುದ್ಧಿಗೊಳಿಸುತ್ತದೆ.</w:t>
      </w:r>
    </w:p>
    <w:p>
      <w:pPr>
        <w:pStyle w:val="ArticleBody"/>
        <w:jc w:val="left"/>
      </w:pPr>
      <w:r>
        <w:rPr>
          <w:rFonts w:ascii="Nirmala UI" w:hAnsi="Nirmala UI" w:eastAsia="Nirmala UI" w:cs="Nirmala UI"/>
        </w:rPr>
        <w:t>ಮುದ್ರೆಯನ್ನು ತೆರೆದ ಬೆಳಕು ಎಂದರೆ ಏಳನೆಯ ಮುದ್ರೆಯ ಬೆಳಕು (ಪ್ರಕಟನೆ 8:1–5); ಅದು ಪರಿಶುದ್ಧರ ಪ್ರಾರ್ಥನೆಗಳಿಗೆ ಉತ್ತರವಾಗಿ ಭೂಮಿಗೆ ಎಸೆಯಲ್ಪಟ್ಟ ಅಗ್ನಿಯಾಗಿ ಪ್ರಕಟವಾಯಿತು; ಪೆಂತೆಕೋಸ್ತಿನ ಸುರಿಮಳೆಯಲ್ಲಿ ಕಾಣಿಸಿಕೊಂಡ ಅಗ್ನಿಜಿಹ್ವೆಗಳ ಮೂಲಕ ಅದಕ್ಕೆ ಮಾದರಿಯಾಯಿತು. ಮುದ್ರೆಯನ್ನು ತೆರೆದ ಬೆಳಕು ಮಿಲ್ಲರೈಟ್ ಮಧ್ಯರಾತ್ರಿ ಮೊರೆಯಲ್ಲಿಯೂ ಪ್ರತಿನಿಧಿಸಲ್ಪಟ್ಟಿತು (ಅದು ನಂಬಿಕೆಯ ಮೂಲಕ ಅತಿ ಪರಿಶುದ್ಧ ಸ್ಥಳಕ್ಕೆ ಪ್ರವೇಶಕ್ಕೆ ಸಿದ್ಧತೆ ಮಾಡಿತು), ಮತ್ತು ದಾನಿಯೇಲ 11:40ರ ಗುಪ್ತ ಇತಿಹಾಸದೊಳಗೆ, ಜುಲೈ 2023ರಲ್ಲಿ ಮುದ್ರೆಯನ್ನು ತೆರೆದು ಪ್ರಕಟವಾದ ಆಧುನಿಕ ಮಧ್ಯರಾತ್ರಿ ಮೊರೆಯಲ್ಲಿ ಅದು ನೆರವೇರಲಿದೆ. 9/11ರಿಂದ ನಂತರಮಳೆಯ ಚಿಮುಕುವಿಕೆಯ ಸಂದೇಶ, ಪಾಪಪೀಠ ಮತ್ತು ಭಾನುವಾರದ ಕಾನೂನಿನ ಕುರಿತು ಜ್ಞಾನದ ವೃದ್ಧಿ, ಏಳು ಗುಡುಗುಗಳ ಮುದ್ರಾಭೇದನೆ, ಮತ್ತು ನಲವತ್ತನೇ ವಚನದ ಗುಪ್ತ ಇತಿಹಾಸ—ಇವುಗಳೆಲ್ಲವೂ ಯೇಸು ಕ್ರಿಸ್ತನ ಪ್ರಕಟಣೆಯ ಮುದ್ರಾಭೇದನೆಯೊಳಗೆ ಒಳಗೊಂಡಿವೆ. ಮೃಗದ ಪ್ರತಿಮೆಯ ನಿರ್ಮಾಣದ ವಿವರವಾದ ಪ್ರವಾದನಾತ್ಮಕ ಪ್ರಕಾಶನೆ; ಇದರಲ್ಲಿ ರಿಪಬ್ಲಿಕನ್ ಮತ್ತು ಪ್ರೊಟೆಸ್ಟಾಂಟ್ ಕೊಂಬುಗಳ ಸಂಘರ್ಷಗಳು, ರಾಜಕೀಯ ಪಕ್ಷಗಳು, ಲವೊದಿಕೀಯ ಅದ್ವೆಂಟಿಸಂ, 144,000ರ ಉದಯ, ಇಸ್ಲಾಮಿನ ಮೂರನೇ ಅಯ್ಯೋ, ರಷ್ಯಾ, UN, ಪಾಪಪೀಠದ ಶಕ್ತಿ, ಮತ್ತು ಹಾಸ್ಮೋನಿಯನ್ ಸಮಾನಾಂತರಗಳು—ಇವೆಲ್ಲವೂ ಜ್ಞಾನಿಗಳನ್ನು ದೇವರ ನೇತೃತ್ವವನ್ನು ಗುರುತಿಸಿ ಸ್ವೀಕರಿಸಲು, ಹಳೆಯ ಮಾರ್ಗದರ್ಶನವನ್ನು ಮರೆತಿರದೆ ಇರುವಂತೆ ಸಜ್ಜುಗೊಳಿಸುತ್ತವೆ (Testimonies to Ministers, 31).</w:t>
      </w:r>
    </w:p>
    <w:p>
      <w:pPr>
        <w:pStyle w:val="ArticleBody"/>
        <w:jc w:val="left"/>
      </w:pPr>
      <w:r>
        <w:rPr>
          <w:rFonts w:ascii="Nirmala UI" w:hAnsi="Nirmala UI" w:eastAsia="Nirmala UI" w:cs="Nirmala UI"/>
        </w:rPr>
        <w:t>“ಚಿಕ್ಕ ಪುಸ್ತಕವನ್ನು” (ಪ್ರಕಟನೆ 10) ತಿನ್ನುವುದರ ಮೂಲಕ, ಬರೆಯರ ಅಧ್ಯಯನದ ಮೂಲಕ ಇತಿಹಾಸವನ್ನು ಮುಂಚಿತವಾಗಿಯೇ ಅಂತರೀಕರಿಸಿ, ಆ ಒಂದು ನೂರು ನಲವತ್ತನಾಲ್ಕು ಸಾವಿರರು ಸೈತಾನನ ಮೋಸಗಳ ಮಧ್ಯೆ, “ಬರೆಯಲ್ಪಟ್ಟಿದೆ” ಎಂಬ ಆಧಾರದ ಮೇಲೆ ದೃಢವಾಗಿ ನಿಲ್ಲುವ ವಿವೇಕವನ್ನು ಪಡೆಯುತ್ತಾರೆ. ಅವರ ಸಿದ್ಧತೆ ಅವರಿಗೆ ವಿನಾಶದ ಕಡೆಗೆ ಹಿಂದೆ ಸರಿಯುವುದನ್ನು ತಪ್ಪಿಸಲು ಸಾಧ್ಯವಾಗುತ್ತದೆ (ಇಬ್ರಿಯ 10:37–39; ಹಬಕ್ಕೂಕ 2:4), ಮತ್ತು ಅನಂತರ ಅವರು ದೇವರ ಆಜ್ಞೆಗಳನ್ನು (ವಿಶೇಷವಾಗಿ ನಾಲ್ಕನೆಯದನ್ನು) ಹಾಗೂ ಯೇಸುವಿನ ವಿಶ್ವಾಸವನ್ನು ಕಾಯುವ, ಪರಿಶೋಧಿತರೂ ಪರೀಕ್ಷಿತರೂ ಆದ ಜಯಶೀಲರಾಗಿ ಪ್ರಕಟಗೊಳ್ಳುತ್ತಾರೆ. ಅವರು ಅಂತಿಮ ಸಂಕಟವನ್ನು ದಾಟಿಹೋಗುವವರು; ಅಲ್ಲಿ ನೀತಿವಂತನು ವಿಶ್ವಾಸದಿಂದ ಜೀವಿಸುತ್ತಾನೆ, ದೇವದೂತರಿಂದ ರಕ್ಷಿಸಲ್ಪಡುತ್ತಾನೆ; ಆದರೆ ಮೂರ್ಖರು (ವಿಧಾನಶಾಸ್ತ್ರವನ್ನೂ ಸಂದೇಶವನ್ನೂ ತಿರಸ್ಕರಿಸುವವರು) ಬಲವಾದ ಮೋಸಭ್ರಮೆಯನ್ನು ಎದುರಿಸಿ ನಿರೀಕ್ಷೆಯಿಲ್ಲದೆ ಇರುತ್ತಾರೆ. ಇದು Testimonies, volume 9 ರ For the Coming of the King ಎಂಬ ಅಧ್ಯಾಯದ (ಪುಟ 11 ರಿಂದ ಪ್ರಾರಂಭವಾಗುವ) 9/11 ಸಂಕೇತಾರ್ಥದೊಂದಿಗೆ ಹೊಂದಿಕೆಯಾಗುತ್ತದೆ; ಹೀಗಾಗಿ 9/11 ರಿಂದ ಭಾನುವಾರದ ಕಾನೂನಿನವರೆಗಿನ ಅವಧಿಯನ್ನು, ಜ್ಞಾನಿಗಳು ದಾನಿಯೇಲ ಹನ್ನೊಂದನೇ ಅಧ್ಯಾಯದ ಪೂರ್ಣತೆಯನ್ನು ಗ್ರಹಿಸಿ, ಭೂತಕಾಲದ ಪವಿತ್ರ ಇತಿಹಾಸಗಳಲ್ಲಿ ದೇವರ ಮುನ್ನಡೆಸುವಿಕೆಯನ್ನು ಮರೆತುಬಿಡುವುದನ್ನು ಹೊರತುಪಡಿಸಿ ಮತ್ತಾವುದಕ್ಕೂ ಭಯಪಡದ, ಮುದ್ರೆಹಾಕುವ ಕಾಲವೆಂದು ಗುರುತಿಸುತ್ತದೆ.</w:t>
      </w:r>
    </w:p>
    <w:p>
      <w:pPr>
        <w:pStyle w:val="ArticleBody"/>
        <w:jc w:val="left"/>
      </w:pPr>
      <w:r>
        <w:rPr>
          <w:rFonts w:ascii="Nirmala UI" w:hAnsi="Nirmala UI" w:eastAsia="Nirmala UI" w:cs="Nirmala UI"/>
        </w:rPr>
        <w:t>ನಾಲ್ಕು ಲೇಖನಗಳು ಒಟ್ಟಾಗಿ ಕ್ರಿಸ್ತನ ಕುರಿತು ಒಂದು ಪ್ರವಾದನಾತ್ಮಕ ವ್ಯಾಖ್ಯಾನವನ್ನು ಮಂಡಿಸುತ್ತವೆ—ಅವನು ಯೆಹೂದ ಕುಲದ ಸಿಂಹನಾಗಿಯೂ, ಆಲ್ಫಾ ಮತ್ತು ಓಮೆಗಾನಾಗಿಯೂ ಇದ್ದು, ನೂರು ನಲವತ್ತನಾಲ್ಕು ಸಾವಿರರ ಅಂತಿಮ ಸುಧಾರಣಾ ಚಳುವಳಿಗೆ ಮಾರ್ಗದರ್ಶನ ನೀಡುವ ಸಲುವಾಗಿ ದಾನಿಯೇಲ ಅಧ್ಯಾಯ ಹನ್ನೊಂದರ ಕೆಲವು ಭಾಗಗಳನ್ನು ನಿರ್ಣಾಯಕ ಕ್ಷಣಗಳಲ್ಲಿ ಮುದ್ರಾಭಂಗಗೊಳಿಸುವವನಾಗಿ ಚಿತ್ರಿಸಲ್ಪಟ್ಟಿದ್ದಾನೆ. 1989ರಲ್ಲಿ, 1863ರ ಅಡ್ವೆಂಟಿಸ್ಟ್ “ಬಂಡಾಯ”ದ 126 ವರ್ಷಗಳ ನಂತರ, ಸಿಂಹನು ದಾನಿಯೇಲ 11:40–45 ಅನ್ನು ಮುದ್ರಾಭಂಗಗೊಳಿಸಿ, ವಚನ ನಲವತ್ತೊಂದರಲ್ಲಿ ಕಂಡುಬರುವ ತ್ರಿವಿಧ ಒಕ್ಕೂಟದಲ್ಲಿ (ಅಜಗರು, ಮೃಗ, ಮತ್ತು ಸುಳ್ಳು ಪ್ರವಾದಿ) ಪಾಪಪದ್ಧತಿಯ 1798ರ ಮಾರಕ ಗಾಯವು ಗುಣಮುಖವಾದುದನ್ನು ಪ್ರಕಟಿಸಿತು; ಮತ್ತು ಅದರಿಂದ ಅರ್ಮಗೆದ್ದೋನಿನ ಕಡೆಗೆ ದಾರಿ ತೋರಿಸಿತು—ಅಂದರೆ “ಮಹಿಮೆಯ ಪವಿತ್ರ ಪರ್ವತ,” ಅಲ್ಲಿ ವಚನ ನಲವತ್ತೈದರಲ್ಲಿಯೇ ಪಾಪಪದ್ಧತಿಗೆ ಅವಳ ಅಂತಿಮ ನ್ಯಾಯತೀರ್ಪು ದೊರಕುತ್ತದೆ. ಈ ಮುದ್ರಾಭಂಗಗೊಳಿಸುವಿಕೆ ಚಳುವಳಿಯ ಆರಂಭವನ್ನು ಪ್ರಾರಂಭಗೊಳಿಸಿ, “ಪಾಪಪದ್ಧತಿ ಮತ್ತು ಭಾನುವಾರದ ಕಾನೂನು” ಕುರಿತು “ಜ್ಞಾನದ ಹೆಚ್ಚಳ”ವನ್ನು (Selected Messages, book 2) ಉಂಟುಮಾಡುತ್ತದೆ; ಮತ್ತು ದಾನಿಯೇಲ 12:10ರಲ್ಲಿ ಪ್ರತಿನಿಧಿಸಲ್ಪಟ್ಟಿರುವಂತೆ “ಶುದ್ಧಿಗೊಳಿಸಲ್ಪಟ್ಟು, ಬಿಳಿಗೊಳಿಸಲ್ಪಟ್ಟು, ಪರೀಕ್ಷಿಸಲ್ಪಡುವ” ತ್ರಿವಿಧ ಪರೀಕ್ಷೆಯನ್ನು ಪ್ರೇರೇಪಿಸುತ್ತದೆ.</w:t>
      </w:r>
    </w:p>
    <w:p>
      <w:pPr>
        <w:pStyle w:val="ArticleBody"/>
        <w:jc w:val="left"/>
      </w:pPr>
      <w:r>
        <w:rPr>
          <w:rFonts w:ascii="Nirmala UI" w:hAnsi="Nirmala UI" w:eastAsia="Nirmala UI" w:cs="Nirmala UI"/>
        </w:rPr>
        <w:t>ಈ ವಿಚಾರಗಳನ್ನು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ಅಡಗಿದ ಇತಿಹಾಸ - ಸಂಖ್ಯೆ ಐದು</dc:title>
  <dc:subject>ಮೊದಲ ನಾಲ್ಕು ಲೇಖನಗಳನ್ನು ಪುನರುಜ್ಜೀವನಗೊಳಿಸುವುದು</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