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ನಲವತ್ತನೇ ವಚನದ ಗುಪ್ತ ಇತಿಹಾಸ - ಸಂಖ್ಯೆ ಏಳು</w:t>
      </w:r>
    </w:p>
    <w:p>
      <w:pPr>
        <w:pStyle w:val="ArticleSubtitle"/>
        <w:jc w:val="left"/>
      </w:pPr>
      <w:r>
        <w:rPr>
          <w:rFonts w:ascii="Nirmala UI" w:hAnsi="Nirmala UI" w:eastAsia="Nirmala UI" w:cs="Nirmala UI"/>
        </w:rPr>
        <w:t>ಹನ್ನೊಂದು ಮತ್ತು ಇಪ್ಪತ್ತೆರಡು</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2026-04-04</w:t>
      </w:r>
    </w:p>
    <w:p>
      <w:pPr>
        <w:pStyle w:val="ArticleBody"/>
        <w:jc w:val="left"/>
      </w:pPr>
      <w:r>
        <w:rPr>
          <w:rFonts w:ascii="Nirmala UI" w:hAnsi="Nirmala UI" w:eastAsia="Nirmala UI" w:cs="Nirmala UI"/>
        </w:rPr>
        <w:t>ದಾನಿಯೇಲನ ಅಧ್ಯಾಯ ಹನ್ನೊಂದರ ಹದಿನಾರನೇ ವಚನವೂ ಹಾಗೂ ಇಪ್ಪತ್ತೆರಡನೇ ವಚನವೂ ಶೀಘ್ರದಲ್ಲೇ ಬರುವ ಭಾನುವಾರ ಕಾನೂನಿನೊಂದಿಗೆ ಎರಡೂ ಹೊಂದಿಕೆಯಾಗುತ್ತವೆ. ಕ್ರಿ.ಶ. 1989ರಲ್ಲಿ ಹತ್ತನೇ ವಚನದ ನೆರವೇರಿಕೆಯು, ಕ್ರಿ.ಪೂ. 217ರಲ್ಲಿ ರಾಫಿಯಾದ ಯುದ್ಧದಿಂದ ಪ್ರತಿನಿಧಿಸಲ್ಪಟ್ಟ ಹನ್ನೊಂದನೇ ವಚನದ ನೆರವೇರಿಕೆಯಂತೆ, ಕ್ರಿ.ಶ. 2014ರಲ್ಲಿ ಉಕ್ರೇನಿಯನ್ ಯುದ್ಧಕ್ಕೆ ದಾರಿಯಾಯಿತು. ಹನ್ನೊಂದನೇ ವಚನದಿಂದ ಹದಿನಾರನೇ ವಚನದವರೆಗಿನ ಇತಿಹಾಸವೇ ಹನ್ನೊಂದನೇ ವಚನದಿಂದ ಇಪ್ಪತ್ತೆರಡನೇ ವಚನದವರೆಗಿನ ಇತಿಹಾಸವೂ ಆಗಿದೆ; ಆದದರಿಂದ, ಹನ್ನೊಂದರಿಂದ ಹದಿನಾರನೇ ವಚನಗಳಲ್ಲಿ ಪ್ರತಿನಿಧಿಸಲ್ಪಟ್ಟ ನಲವತ್ತನೇ ವಚನದ ಗುಪ್ತ ಇತಿಹಾಸವು, ಹನ್ನೊಂದನೇ ವಚನದಿಂದ ಇಪ್ಪತ್ತೆರಡನೇ ವಚನದವರೆಗಿನ ಇತಿಹಾಸವಾಗಿಯೂ ಪ್ರತಿನಿಧಿಸಲ್ಪಟ್ಟಿದೆ. ನಲವತ್ತನೇ ವಚನದ ಗುಪ್ತ ಇತಿಹಾಸವು ಹನ್ನೊಂದರಿಂದ ಇಪ್ಪತ್ತೆರಡನೇ ವಚನಗಳ ಮೂಲಕ ಪ್ರತಿನಿಧಿಸಲ್ಪಟ್ಟಿದೆ.</w:t>
      </w:r>
    </w:p>
    <w:p>
      <w:pPr>
        <w:pStyle w:val="ArticleHeading"/>
        <w:jc w:val="left"/>
      </w:pPr>
      <w:r>
        <w:rPr>
          <w:rFonts w:ascii="Nirmala UI" w:hAnsi="Nirmala UI" w:eastAsia="Nirmala UI" w:cs="Nirmala UI"/>
        </w:rPr>
        <w:t>ಅಧ್ಯಾಯಗಳು ಹನ್ನೊಂದರಿಂದ ಇಪ್ಪತ್ತೆರಡರವರೆಗೆ</w:t>
      </w:r>
    </w:p>
    <w:p>
      <w:pPr>
        <w:pStyle w:val="ArticleBody"/>
        <w:jc w:val="left"/>
      </w:pPr>
      <w:r>
        <w:rPr>
          <w:rFonts w:ascii="Nirmala UI" w:hAnsi="Nirmala UI" w:eastAsia="Nirmala UI" w:cs="Nirmala UI"/>
        </w:rPr>
        <w:t>ಆ ಗುಪ್ತ ಇತಿಹಾಸವು ಆದಿಕಾಂಡ, ಮತ್ತಾಯ, ಪ್ರಕಟನೆ ಮತ್ತು ದಿ ಡಿಸೈರ್ ಆಫ್ ಏಜಸ್ ಎಂಬ ಗ್ರಂಥಗಳ ಹನ್ನೊಂದರಿಂದ ಇಪ್ಪತ್ತೆರಡನೇ ಅಧ್ಯಾಯಗಳಲ್ಲಿಯೂ ಪ್ರತಿನಿಧಿಸಲ್ಪಟ್ಟಿದೆ. “ಹನ್ನೊಂದರಿಂದ ಇಪ್ಪತ್ತೆರಡು” ಅಧ್ಯಾಯಗಳ ಆ ನಾಲ್ಕು ಸಾಕ್ಷಿಗಳು ಆ ಗುಪ್ತ ಇತಿಹಾಸದೊಂದಿಗೆ ಸಮರೇಖವಾಗಿವೆ; ಯಾಕಂದರೆ ಆ ಗುಪ್ತ ಇತಿಹಾಸವೇ ದಾನಿಯೇಲ 11ರ ಹನ್ನೊಂದರಿಂದ ಇಪ್ಪತ್ತೆರಡನೇ ವಚನಗಳಾಗಿದೆ. ಆ ನಾಲ್ಕು ಸಾಕ್ಷಿಗಳ ಕೇಂದ್ರವು ಯಾವಾಗಲೂ ಒಡಂಬಡಿಕೆಯ ಸಂಕೇತವನ್ನು ಗುರುತಿಸುತ್ತದೆ; ಅದು ಆದಿಕಾಂಡದ ಹನ್ನೊಂದನೇ ಅಧ್ಯಾಯದಲ್ಲಿ ನಿಮ್ರೋದನಿಂದ ಪ್ರತಿನಿಧಿಸಲ್ಪಟ್ಟ ಮರಣದ ಒಡಂಬಡಿಕೆಯಿಂದ ಆರಂಭವಾಗಿ, ಪ್ರಕಟನೆ ಗ್ರಂಥದ ಹದಿನೇಳನೇ ಅಧ್ಯಾಯದಲ್ಲಿರುವ ರೋಮಿನ ವೇಶ್ಯೆಯೊಂದಿಗೆ ಅಂತ್ಯಗೊಳ್ಳುತ್ತದೆ.</w:t>
      </w:r>
    </w:p>
    <w:p>
      <w:pPr>
        <w:pStyle w:val="ArticleHeading"/>
        <w:jc w:val="left"/>
      </w:pPr>
      <w:r>
        <w:rPr>
          <w:rFonts w:ascii="Nirmala UI" w:hAnsi="Nirmala UI" w:eastAsia="Nirmala UI" w:cs="Nirmala UI"/>
        </w:rPr>
        <w:t>ಹದಿನೇಳು</w:t>
      </w:r>
    </w:p>
    <w:p>
      <w:pPr>
        <w:pStyle w:val="ArticleBody"/>
        <w:jc w:val="left"/>
      </w:pPr>
      <w:r>
        <w:rPr>
          <w:rFonts w:ascii="Nirmala UI" w:hAnsi="Nirmala UI" w:eastAsia="Nirmala UI" w:cs="Nirmala UI"/>
        </w:rPr>
        <w:t>ಮತ್ತಾಯನನ್ನು ಹೊರತುಪಡಿಸಿ, ಆ ನಾಲ್ಕು ಸಾಕ್ಷಿಗಳು ತಾವು ಚಿತ್ರಿಸುವ ಅವಧಿಯ ಮಧ್ಯಬಿಂದುವಾಗಿ ಹದಿನೇಳನೇ ಅಧ್ಯಾಯವನ್ನು ಗುರುತಿಸುತ್ತವೆ. ಕ್ರಿ.ಪೂ. 457, 64 ಮತ್ತು 1776ರಲ್ಲಿ ಆರಂಭವಾದ ಮೂರು ಎರಡು ನೂರು ಐವತ್ತು ವರ್ಷದ ಪ್ರವಾದನೆಗಳಲ್ಲಿಯೂ ಹದಿನೇಳು ಎಂಬ ಸಂಖ್ಯೆ ಮೂರು ಬಾರಿ ಕಾಣಿಸುತ್ತದೆ. ಆ ರೇಖೆಗಳಲ್ಲಿನ ಎರಡೂ, (ಮೊದಲನೆಯದು ಮತ್ತು ಕೊನೆಯದು) ಮಧ್ಯಬಿಂದುವೊಂದನ್ನು ಗುರುತಿಸುತ್ತವೆ; ಅಲ್ಲಿ ಕ್ರಿ.ಪೂ. 457ರ ಮೊದಲ ರೇಖೆ ಕ್ರಿ.ಪೂ. 207ರಲ್ಲಿ ಅಂತ್ಯಗೊಂಡಿತು, ಮತ್ತು 1776ರ ಕೊನೆಯ ರೇಖೆ 2026ರಲ್ಲಿ ಅಂತ್ಯಗೊಳ್ಳುತ್ತದೆ. ಕ್ರಿ.ಪೂ. 207 ರಾಫಿಯಾ ಮತ್ತು ಪಾನಿಯಮ್ ಯುದ್ಧಗಳ ನಡುವಿನ ಅವಧಿಯಲ್ಲಿತ್ತು, ಮತ್ತು 2026 ಅಮೇರಿಕ ಸಂಯುಕ್ತ ಸಂಸ್ಥಾನಗಳ ಅಂತಿಮ ಅಧ್ಯಕ್ಷನ ಮಧ್ಯಾವಧಿಯಾಗಿದೆ.</w:t>
      </w:r>
    </w:p>
    <w:p>
      <w:pPr>
        <w:pStyle w:val="ArticleBody"/>
        <w:jc w:val="left"/>
      </w:pPr>
      <w:r>
        <w:rPr>
          <w:rFonts w:ascii="Nirmala UI" w:hAnsi="Nirmala UI" w:eastAsia="Nirmala UI" w:cs="Nirmala UI"/>
        </w:rPr>
        <w:t>ಮೂರು ಎರಡು ನೂರು ಐವತ್ತು ವರ್ಷದ ರೇಖೆಗಳೊಳಗೆ, ಪ್ಟೊಲೆಮಿ ಹದಿನೇಳು ವರ್ಷಗಳು ಆಳಿದನು. ನೆರೋನ ರೇಖೆಯಲ್ಲಿ 313 ಮತ್ತು 330ರ ನಡುವೆ ಹದಿನೇಳು ವರ್ಷಗಳಿವೆ; ಹಾಗೆಯೇ ಕ್ರಿ.ಪೂ. 217ರ ರಾಫಿಯಾ ಯುದ್ಧ ಮತ್ತು ಕ್ರಿ.ಪೂ. 200ರ ಪ್ಯಾನಿಯಮ್ ಯುದ್ಧಗಳ ನಡುವೆ ಹದಿನೇಳು ವರ್ಷಗಳಿದ್ದವು. ಹನ್ನೊಂದನೆಯ ಅಧ್ಯಾಯದಿಂದ ಇಪ್ಪತ್ತೆರಡನೆಯ ಅಧ್ಯಾಯದವರೆಗೆ ಇರುವ ನಾಲ್ಕು ಸಾಕ್ಷಿಗಳಲ್ಲಿ ಮೂರೂ ತಮ್ಮ ನಿಖರ ಮಧ್ಯಬಿಂದುವನ್ನು ಹದಿನೇಳನೆಯ ಅಧ್ಯಾಯವೆಂದು ಸೂಚಿಸುತ್ತವೆ. ಆದಕಾರಣ, ನಲವತ್ತನೆಯ ವಚನದ ಗುಪ್ತ ಇತಿಹಾಸವು ಅದೇ ಅಧ್ಯಾಯದ ಹನ್ನೊಂದರಿಂದ ಇಪ್ಪತ್ತೆರಡನೆಯ ವಚನಗಳಲ್ಲಿ ಪ್ರತಿನಿಧಿಸಲ್ಪಟ್ಟಿದೆ; ಮತ್ತು ಹನ್ನೊಂದರಿಂದ ಇಪ್ಪತ್ತೆರಡನೆಯ ವಚನಗಳ ನಾಲ್ಕು ಸಾಕ್ಷಿಗಳು ಅದೇ ವಚನಗಳೊಡನೆ ಸರಿಹೊಂದುತ್ತವೆ. ಮೂರು 250 ವರ್ಷದ ಪ್ರವಾದನೆಗಳ ಪ್ರತಿಯೊಂದರ ನೆರವೇರಿಕೆಯೂ ಅದೇ ಇತಿಹಾಸದೊಡನೆ ಸರಿಹೊಂದುತ್ತದೆ. ಮಧ್ಯಬಿಂದುವು ಒಂದು ಮಾರ್ಗಸೂಚಕವಾಗಿ ಒತ್ತಿಹೇಳಲ್ಪಟ್ಟಿದೆ; ಮತ್ತು ಅದು ವಿಶೇಷವಾಗಿ ದೇವರ ಜನರ ಒಡಂಬಡಿಕೆ ಮತ್ತು ಮುದ್ರೆಯ ಸಂಕೇತವೆಂದು ಗುರುತಿಸಲ್ಪಟ್ಟಿದೆ.</w:t>
      </w:r>
    </w:p>
    <w:p>
      <w:pPr>
        <w:pStyle w:val="ArticleHeading"/>
        <w:jc w:val="left"/>
      </w:pPr>
      <w:r>
        <w:rPr>
          <w:rFonts w:ascii="Nirmala UI" w:hAnsi="Nirmala UI" w:eastAsia="Nirmala UI" w:cs="Nirmala UI"/>
        </w:rPr>
        <w:t>ದಾನಿಯೇಲನು ಹನ್ನೆರಡುನೇ ಅಧ್ಯಾಯം</w:t>
      </w:r>
    </w:p>
    <w:p>
      <w:pPr>
        <w:pStyle w:val="ArticleBody"/>
        <w:jc w:val="left"/>
      </w:pPr>
      <w:r>
        <w:rPr>
          <w:rFonts w:ascii="Nirmala UI" w:hAnsi="Nirmala UI" w:eastAsia="Nirmala UI" w:cs="Nirmala UI"/>
        </w:rPr>
        <w:t>ದಾನಿಯೇಲನು ಅಧ್ಯಾಯ ಹನ್ನೆರಡರ ಏಳನೇ, ಹನ್ನೊಂದನೇ ಮತ್ತು ಹನ್ನೆರಡನೇ ವಚನಗಳು ಒಂದು ಲಕ್ಷ ನಲವತ್ತುನಾಲ್ಕು ಸಾವಿರರ ಮೊಹರಿಸುವಿಕೆಯ ಅಂತಿಮ ಅವಧಿಯನ್ನು ಗುರುತಿಸುತ್ತವೆ. ಏಳನೇ ವಚನವು ಡಿಸೆಂಬರ್ 31, 2023 ಅನ್ನು ಗುರುತಿಸುತ್ತದೆ; ಹನ್ನೆರಡನೇ ವಚನವು ಜುಲೈ 18, 2020 ಅನ್ನು ಗುರುತಿಸುತ್ತದೆ. ಜುಲೈ 18, 2020ರಂದು ಆರಂಭಗೊಂಡು ಡಿಸೆಂಬರ್ 31, 2023ರಂದು ಅಂತ್ಯಗೊಂಡ ಏಳನೇ ವಚನದ ಚದರಿಸುವಿಕೆ, ದಾನಿಯೇಲನು ಹನ್ನೆರಡರಲ್ಲಿ ಕಂಡುಬರುವ ಪ್ರವಾದನಾತ್ಮಕ ಕಾಲದ ಮೂರು ವಚನಗಳ ಆಲ್ಫಾ ಮತ್ತು ಓಮೆಗಾದಲ್ಲಿ ಪ್ರತಿನಿಧಿಸಲ್ಪಟ್ಟಿತ್ತು. 1,290 ವರ್ಷಗಳ ಮಧ್ಯದ ವಚನವು 1989ರಿಂದ ಶೀಘ್ರವಾಗಿ ಬರಲಿರುವ ಭಾನುವಾರದ ಕಾಯ್ದೆಯವರೆಗಿನ ಇತಿಹಾಸವನ್ನು 30 ಎಂದು ಗುರುತಿಸುತ್ತದೆ; ಮತ್ತು ನಂತರ ಮಾನವನ ಕೃಪಾಕಾಲದ ಮುಕ್ತಾಯದವರೆಗೆ 1,260 ಎಂದು ಸೂಚಿಸುತ್ತದೆ. ಈ ಮೂವತ್ತು ವರ್ಷಗಳು ಒಂದು ಲಕ್ಷ ನಲವತ್ತುನಾಲ್ಕು ಸಾವಿರರ ಯಾಜಕತ್ವದ ವಯಸ್ಸನ್ನು ಪ್ರತಿನಿಧಿಸುತ್ತವೆ; ಮತ್ತು 1260 ವರ್ಷಗಳು ಪ್ರಕಟಣೆ ಹದಿಮೂರರ ಸಂಕೇತಾತ್ಮಕ ನಲವತ್ತೆರಡು ತಿಂಗಳುಗಳಿಗೆ ಮಾದರಿಯಾಗಿವೆ.</w:t>
      </w:r>
    </w:p>
    <w:p>
      <w:pPr>
        <w:pStyle w:val="ArticleBody"/>
        <w:jc w:val="left"/>
      </w:pPr>
      <w:r>
        <w:rPr>
          <w:rFonts w:ascii="Nirmala UI" w:hAnsi="Nirmala UI" w:eastAsia="Nirmala UI" w:cs="Nirmala UI"/>
        </w:rPr>
        <w:t>ಮೂವತ್ತನ್ನು ಅನುಸರಿಸುವ ಒಂದು ಸಾವಿರ ಎರಡು ನೂರು ಅರವತ್ತು ವರ್ಷಗಳ ದ್ವಂದ್ವ ಪ್ರವಾದನೆಯು, ಅಬ್ರಹಾಮನ ಮತ್ತು ಪೌಲನ 400 ಹಾಗೂ 430 ವರ್ಷಗಳ ದ್ವಂದ್ವ ಒಡಂಬಡಿಕೆಯ ಪ್ರವಾದನೆಯ ಒಂದು ಸಂಕೇತವಾಗಿದೆ. ದಾನಿಯೇಲನು ಹನ್ನೆರಡನೇ ಅಧ್ಯಾಯದಲ್ಲಿ ಕಾಲಕ್ಕೆ ಸಂಬಂಧಿಸಿದ ಮೂರು ವಚನಗಳ ಮಧ್ಯಬಿಂದು, ಹದಿಮೂರನೇ ಅಕ್ಷರದ ದ್ರೋಹವನ್ನು ಪ್ರತಿನಿಧಿಸುವುದರ ಜೊತೆಗೆ, ಒಂದು ಲಕ್ಷ ನಲವತ್ತುನಾಲ್ಕು ಸಾವಿರರ ಒಡಂಬಡಿಕೆ ಮತ್ತು ಮುದ್ರಿಸುವಿಕೆಯನ್ನು ಸಹ ಒತ್ತಿ ಹೇಳುತ್ತದೆ. ಆ ಮೂರು ವಚನಗಳು ಗುಪ್ತ ಇತಿಹಾಸಕ್ಕೂ ಹೊಂದಿಕೆಯಾಗುತ್ತವೆ ಮತ್ತು ಮಧ್ಯಬಿಂದು ಒಡಂಬಡಿಕೆಯ ಸಂಕೇತವಾಗಿರುವುದರ ಒತ್ತಿಹೇಳುವಿಕೆಗೆ ಮತ್ತೊಂದು ಸಾಕ್ಷಿಯನ್ನು ಸೇರಿಸುತ್ತವೆ.</w:t>
      </w:r>
    </w:p>
    <w:p>
      <w:pPr>
        <w:pStyle w:val="ArticleHeading"/>
        <w:jc w:val="left"/>
      </w:pPr>
      <w:r>
        <w:rPr>
          <w:rFonts w:ascii="Nirmala UI" w:hAnsi="Nirmala UI" w:eastAsia="Nirmala UI" w:cs="Nirmala UI"/>
        </w:rPr>
        <w:t>ವಸಂತ ಮತ್ತು ಶರತ್ಕಾಲ</w:t>
      </w:r>
    </w:p>
    <w:p>
      <w:pPr>
        <w:pStyle w:val="ArticleBody"/>
        <w:jc w:val="left"/>
      </w:pPr>
      <w:r>
        <w:rPr>
          <w:rFonts w:ascii="Nirmala UI" w:hAnsi="Nirmala UI" w:eastAsia="Nirmala UI" w:cs="Nirmala UI"/>
        </w:rPr>
        <w:t>ಈ ಎಲ್ಲಾ ರೇಖೆಗಳೊಂದಿಗೆ, ಲೇವ್ಯಕಾಂಡ ಇಪ್ಪತ್ತ್ಮೂರರಲ್ಲಿ ಸ್ಥಾಪಿತವಾಗಿರುವ ವಸಂತ ಮತ್ತು ಶರತ್ಕಾಲದ ಹಬ್ಬಗಳ ಮೂರು ಸಾಕ್ಷಿಗಳನ್ನು ನಾವು ಸೇರಿಸಲೇಬೇಕು; ಅವು ಶಿಲುಬೆಯ ಇತಿಹಾಸದಲ್ಲಿನ ಪೆಂತೆಕೋಸ್ತಿನ ಋತುವಿನೊಂದಿಗೆ ಸರಿಹೊಂದಿಸಿ ಸಂಯೋಜಿಸಲ್ಪಟ್ಟಿವೆ. ಅಲ್ಲಿ ಅಧ್ಯಾಯವು ಇಪ್ಪತ್ತ್ಮೂರು; ಇದು ಕ್ರಿಸ್ತನ ಪ್ರಾಯಶ್ಚಿತ್ತ ಕಾರ್ಯದ ಒಂದು ಸಂಕೇತವಾಗಿದೆ. ಆ ಅಧ್ಯಾಯವು ನಲವತ್ತ್ನಾಲ್ಕು ವಚನಗಳಿಂದ ಕೂಡಿದ್ದು, ಅದು ಸಂಕೇತಾತ್ಮಕವಾಗಿ ಅಕ್ಟೋಬರ್ 22, 1844 ಅನ್ನು ಪ್ರತಿನಿಧಿಸುತ್ತದೆ. ಅಕ್ಟೋಬರ್ 22 ಎಂಬುದು ಅಕ್ಟೋಬರಿನ 22 ದಿನಗಳನ್ನು ಸೂಚಿಸುತ್ತದೆ; ಮೊದಲನೆಯ ದಿನದಿಂದ ಆರಂಭವಾಗಿ ಇಪ್ಪತ್ತೆರಡನೆಯ ದಿನದಲ್ಲಿ ಅಂತ್ಯಗೊಳ್ಳುವುದರಿಂದ, ಅದು ಹೀಬ್ರೂ ವರ್ಣಮಾಲೆಯ ಪ್ರಮಾಣಚಿಹ್ನೆಗಳನ್ನು ಧರಿಸಿದೆ. ಅಕ್ಟೋಬರ್ ದಶಮ ತಿಂಗಳಾಗಿರುವುದರಿಂದ, ಅದನ್ನು ಇಪ್ಪತ್ತೆರಡನೆಯ ದಿನದೊಂದಿಗೆ ಗುಣಿಸಿದರೆ 220 ಆಗುತ್ತದೆ.</w:t>
      </w:r>
    </w:p>
    <w:p>
      <w:pPr>
        <w:pStyle w:val="ArticleBody"/>
        <w:jc w:val="left"/>
      </w:pPr>
      <w:r>
        <w:rPr>
          <w:rFonts w:ascii="Nirmala UI" w:hAnsi="Nirmala UI" w:eastAsia="Nirmala UI" w:cs="Nirmala UI"/>
        </w:rPr>
        <w:t>ಹೀಬ್ರೂ ಕ್ಯಾಲೆಂಡರಿನಲ್ಲಿ ಏಳನೆಯ ತಿಂಗಳ ಹತ್ತನೆಯ ದಿನವು ಪ್ರಾಯಶ್ಚಿತ್ತದ ದಿನವಾಗಿತ್ತು; ಮತ್ತು ಏಳು ಗುಣಿಸಿದ ಹತ್ತು ಎಂದರೆ ಎಪ್ಪತ್ತು, ಅದು ಪರೀಕ್ಷಾಕಾಲದ ಸಂಕೇತವಾಗಿದೆ. ಮೂರನೆಯ ದೂತನು ಆಗಮಿಸಿದಾಗ, ಅವಧಿಯನ್ನು ಆರಂಭಗೊಳಿಸಿದ ಮೂರನೆಯ ಆದೇಶದಿಂದ ಪೂರ್ವರೂಪವಾಗಿ ಸೂಚಿಸಲ್ಪಟ್ಟಂತೆ, ಎರಡು ಸಾವಿರ ಮೂವತ್ತು ನೂರು ವರ್ಷಗಳು 1844ರಲ್ಲಿ ಅಂತ್ಯಗೊಂಡವು. 2,300 ದಿನಗಳ ಆರಂಭದಲ್ಲಿ ಪ್ರಾಚೀನ ಅಕ್ಷರಶಃ ಇಸ್ರಾಯೇಲಿಗೆ ಪರೀಕ್ಷಾಕಾಲವಾಗಿ ನಿಗದಿಪಡಿಸಲ್ಪಟ್ಟ ಎಪ್ಪತ್ತು ವಾರಗಳು ಇದ್ದವು; ಮತ್ತು ಆ ದಿನಗಳ ಅಂತ್ಯದಲ್ಲಿ ಆಧುನಿಕ ಆತ್ಮಿಕ ಇಸ್ರಾಯೇಲಿನ ಪರೀಕ್ಷಾಕಾಲವು ಏಳನೆಯ ತಿಂಗಳ ಹತ್ತನೆಯ ದಿನದಿಂದ ಪ್ರತಿನಿಧಿಸಲ್ಪಟ್ಟಿತು, ಅದು ಎಪ್ಪತ್ತಿಗೆ ಸಮಾನವಾಗಿದೆ. ಅಕ್ಟೋಬರ್ 22, 1844 ಸಮೀಪದಲ್ಲಿ ಬರುವ ಭಾನುವಾರ ಧರ್ಮಶಾಸ್ತ್ರದ ಪೂರ್ವರೂಪವಾಗಿದೆ; ಮತ್ತು ಅಲ್ಲಿಯೇ ಪರೀಕ್ಷಾಕಾಲದ ಸಾಂಕೇತಿಕ ಎಪ್ಪತ್ತು ವರ್ಷಗಳು ಸೆವೆಂಥ್-ಡೆ ಅಡ್ವೆಂಟಿಸಂಗೆ ಅಂತ್ಯಗೊಳ್ಳುತ್ತವೆ, ಹೇಗೆ ಸ್ಟೀಫನ್‌ಗೆ ಕಲ್ಲೆಸೆದು ಕೊಲ್ಲಲ್ಪಟ್ಟಾಗ ಯೆಹೂದ್ಯರಿಗೆ ಅಂತ್ಯಗೊಂಡಿತೋ ಹಾಗೆಯೇ.</w:t>
      </w:r>
    </w:p>
    <w:p>
      <w:pPr>
        <w:pStyle w:val="ArticleBody"/>
        <w:jc w:val="left"/>
      </w:pPr>
      <w:r>
        <w:rPr>
          <w:rFonts w:ascii="Nirmala UI" w:hAnsi="Nirmala UI" w:eastAsia="Nirmala UI" w:cs="Nirmala UI"/>
        </w:rPr>
        <w:t>1844 ಎಂಬುದು ಎರಡು ದೇವದೂತರು ಆಗಮಿಸಿದ ಕಾಲವನ್ನು ಸೂಚಿಸುತ್ತದೆ; ಎರಡನೆಯದು ಮೊದಲ ನಿರಾಶೆಯ ಸಮಯದಲ್ಲಿ, ಮೂರನೆಯದು ಮಹಾ ನಿರಾಶೆಯ ಸಮಯದಲ್ಲಿ ಆಗಮಿಸಿತು. “44” ಎಂಬುದು ದಾನಿಯೇಲನು 11ನೇ ಅಧ್ಯಾಯದ ನಲವತ್ತನಾಲ್ಕನೇ ವಚನದಲ್ಲಿರುವ ಪೂರ್ವದಿಂದಲೂ ಉತ್ತರದಿಂದಲೂ ಬರುವ ಸುದ್ದಿಗಳ ಮೂಲಕ ಪ್ರತಿನಿಧಿಸಲ್ಪಟ್ಟಿರುವ ದ್ವಿಗುಣ ಸಂದೇಶವನ್ನು ಸೂಚಿಸುತ್ತದೆ. ಲೇವ್ಯಕಾಂಡ 23ನೇ ಅಧ್ಯಾಯವು ನಾಲ್ವತ್ತನಾಲ್ಕು ವಚನಗಳಿಂದ ಕೂಡಿದ್ದು, ಪವಿತ್ರ ಹಬ್ಬಗಳನ್ನು ವಸಂತ ಮತ್ತು ಶರದೃತು ಎಂಬ ಎರಡು ವಿಭಾಗಗಳಾಗಿ ವಿಭಜಿಸುತ್ತದೆ. ಆ ನಾಲ್ವತ್ತನಾಲ್ಕು ವಚನಗಳು ದ್ವಿಗುಣ ಸಂದೇಶವನ್ನು ಪ್ರತಿನಿಧಿಸುತ್ತವೆ. ಆ ಎರಡು ಋತುಗಳು ತಲಾ ಇಪ್ಪತ್ತೆರಡು ವಚನಗಳಿಂದ ಪ್ರತಿನಿಧಿಸಲ್ಪಟ್ಟಿರುವುದರಿಂದ, ವಸಂತಕಾಲದ ಹಬ್ಬಗಳೂ ಶರದೃತುವಿನ ಹಬ್ಬಗಳೂ ಹೆಬ್ರೂ ಕ್ಯಾಲೆಂಡರಿನ ಇಪ್ಪತ್ತೆರಡು ಅಕ್ಷರಗಳನ್ನು ಪ್ರತಿನಿಧಿಸುತ್ತವೆ. ಇಪ್ಪತ್ತೆರಡು ವಚನಗಳ ಈ ಇಬ್ಬರು ಸಾಕ್ಷಿಗಳನ್ನು ಪೆಂತೆಕೋಸ್ತಿನ ಕಾಲದೊಡನೆ ಒಟ್ಟುಗೂಡಿಸಿದಾಗ, ಅವು ಮೂರು ಹಂತಗಳ ರೂಪುರೇಷೆಯನ್ನು ಉಂಟುಮಾಡುತ್ತವೆ.</w:t>
      </w:r>
    </w:p>
    <w:p>
      <w:pPr>
        <w:pStyle w:val="ArticleBody"/>
        <w:jc w:val="left"/>
      </w:pPr>
      <w:r>
        <w:rPr>
          <w:rFonts w:ascii="Nirmala UI" w:hAnsi="Nirmala UI" w:eastAsia="Nirmala UI" w:cs="Nirmala UI"/>
        </w:rPr>
        <w:t>ಮೊದಲ ಹಂತವು ಮೂರು ಭಾಗಗಳಿಂದ ಕೂಡಿದ, ನಂತರ ಐದು ದಿನಗಳು ಬರುವ ಒಂದು ಮಾರ್ಗಚಿಹ್ನೆಯಾಗಿದ್ದು, ಅದೇ ರೀತಿ ಮೂರು ಮಾರ್ಗಚಿಹ್ನೆಗಳಲ್ಲಿ ಕೊನೆಯದೂ ಸಹವಾಗಿದೆ. ಮಧ್ಯದ ಮಾರ್ಗಚಿಹ್ನೆಯು, ಜಯಶಾಲಿ ಸಭೆಯಲ್ಲಿ ಸೇವೆಗಾಗಿ ಯಾಜಕರಾಗಿ ಅಭಿಷೇಕಿಸಲ್ಪಡುತ್ತಿರುವವರೊಂದಿಗೆ ಕ್ರಿಸ್ತನು ಮುಖಾಮುಖಿಯಾಗಿ ನೀಡುವ ಮೂವತ್ತು ದಿನಗಳ ಬೋಧನೆಯಾಗಿದೆ. ಲೇವ್ಯಕಾಂಡ ಇಪ್ಪತ್ತಮೂರು ಅಧ್ಯಾಯವು ನಲವತ್ತನೇ ವಚನದ ಗುಪ್ತ ಇತಿಹಾಸದೊಂದಿಗೆ ಹೊಂದಿಕೆಯಾಗುತ್ತದೆ.</w:t>
      </w:r>
    </w:p>
    <w:p>
      <w:pPr>
        <w:pStyle w:val="ArticleHeading"/>
        <w:jc w:val="left"/>
      </w:pPr>
      <w:r>
        <w:rPr>
          <w:rFonts w:ascii="Nirmala UI" w:hAnsi="Nirmala UI" w:eastAsia="Nirmala UI" w:cs="Nirmala UI"/>
        </w:rPr>
        <w:t>ಮಧ್ಯಬಿಂದುಗಳು</w:t>
      </w:r>
    </w:p>
    <w:p>
      <w:pPr>
        <w:pStyle w:val="ArticleBody"/>
        <w:jc w:val="left"/>
      </w:pPr>
      <w:r>
        <w:rPr>
          <w:rFonts w:ascii="Nirmala UI" w:hAnsi="Nirmala UI" w:eastAsia="Nirmala UI" w:cs="Nirmala UI"/>
        </w:rPr>
        <w:t>ಆದಿಕಾಂಡದ ಅಧ್ಯಾಯ ಹನ್ನೊಂದರಿಂದ ಅಧ್ಯಾಯ ಇಪ್ಪತ್ತೆರಡುವರೆಗೆ ಇರುವ ಸರಣಿಯ ಮಧ್ಯಬಿಂದು ಅಧ್ಯಾಯ ಹದಿನೇಳನೆಯದು; ಅಲ್ಲಿ ಅಬ್ರಹಾಮನೊಂದಿಗೆ ಮಾಡಿದ ಮೂರು ಹಂತಗಳ ಒಡಂಬಡಿಕೆಯಲ್ಲಿ ಎರಡನೆಯ ಹಂತವೂ ಸುನ್ನತಿ ಎಂಬ ಚಿಹ್ನೆಯೂ ಸ್ಥಾಪಿಸಲ್ಪಟ್ಟವು. ಅಧ್ಯಾಯ ಹನ್ನೊಂದರಿಂದ ಇಪ್ಪತ್ತೆರಡುವರೆಗೆ ಇರುವ ಎಲ್ಲಾ ವಚನಗಳ ನಿಖರ ಮಧ್ಯದಲ್ಲಿರುವುದು ಆದಿಕಾಂಡ 17:22:</w:t>
      </w:r>
    </w:p>
    <w:p>
      <w:pPr>
        <w:pStyle w:val="ArticleScripture"/>
        <w:jc w:val="left"/>
      </w:pPr>
      <w:r>
        <w:rPr>
          <w:rFonts w:ascii="Nirmala UI" w:hAnsi="Nirmala UI" w:eastAsia="Nirmala UI" w:cs="Nirmala UI"/>
        </w:rPr>
        <w:t>ಆದರೆ ನನ್ನ ಒಡಂಬಡಿಕೆಯನ್ನು ನಾನು ಇಸಾಕನೊಂದಿಗೆ ಸ್ಥಾಪಿಸುವೆನು; ಮುಂದಿನ ವರ್ಷ ಇದೇ ನಿಗದಿತ ಸಮಯದಲ್ಲಿ ಸಾರಳು ನಿನಗೆ ಅವನನ್ನು ಹೆರುವಳು. ಆತನು ಅವನೊಂದಿಗೆ ಮಾತಾಡುವುದನ್ನು ಮುಗಿಸಿದನು; ಆಗ ದೇವರು ಅಬ್ರಹಾಮನ ಬಳಿಯಿಂದ ಮೇಲಕ್ಕೆ ಏರಿಹೋದನು. ಆದಿಕಾಂಡ 17:22.</w:t>
      </w:r>
    </w:p>
    <w:p>
      <w:pPr>
        <w:pStyle w:val="ArticleBody"/>
        <w:jc w:val="left"/>
      </w:pPr>
      <w:r>
        <w:rPr>
          <w:rFonts w:ascii="Nirmala UI" w:hAnsi="Nirmala UI" w:eastAsia="Nirmala UI" w:cs="Nirmala UI"/>
        </w:rPr>
        <w:t>ದೇವರು ಮೊದಲ ವಚನದಲ್ಲಿ ಅಬ್ರಹಾಮನೊಡನೆ ಮಾತನಾಡಲು ಆರಂಭಿಸಿದರು; ಇಪ್ಪತ್ತೆರಡನೇ ವಚನದಲ್ಲಿ ತನ್ನ ಸಂಭಾಷಣೆಯನ್ನು ಮುಗಿಸಿದರು. ಹೀಗಾಗಿ ಸುನ್ನತಿಯ ಒಡಂಬಡಿಕೆಯ ಸಂಪೂರ್ಣ ಸಂಭಾಷಣೆ ಹೀಬ್ರೂ ವರ್ಣಮಾಲೆಯ ಇಪ್ಪತ್ತೆರಡು ಅಕ್ಷರಗಳ ಪ್ರವಾದನಾತ್ಮಕ ಸಂದರ್ಭದೊಳಗೆ ಸ್ಥಾಪಿಸಲ್ಪಟ್ಟಿತು; ಮತ್ತು ಆ ಇಪ್ಪತ್ತೆರಡು ವಚನಗಳ ವಿಷಯವಸ್ತುವು ಎಂಟನೇ ದಿನದಲ್ಲಿ ನೆರವೇರಿಸಬೇಕಾಗಿದ್ದ ಸುನ್ನತಿಯ ವಿಧಿಯಾಗಿತ್ತು. ಆದಿಕಾಂಡದ ಈ ಭಾಗದ ಕೇಂದ್ರಬಿಂದು, ಅಥವಾ ಮಧ್ಯಬಿಂದು, ಅಬ್ರಹಾಮನ ಸುನ್ನತಿಯ ಒಡಂಬಡಿಕೆಯಿಂದ ಪ್ರತಿನಿಧಿಸಲ್ಪಟ್ಟಿರುವ ಒಂದು ಲಕ್ಷ ನಲವತ್ತನಾಲ್ಕು ಸಾವಿರ ಜನರೊಂದಿಗೆ ದೇವರ ಒಡಂಬಡಿಕೆಯ ಸಂಬಂಧವಾಗಿದೆ. ಆದಿಕಾಂಡದ ಹನ್ನೊಂದರಿಂದ ಇಪ್ಪತ್ತೆರಡರವರೆಗಿನ ಅಧ್ಯಾಯಗಳ ಸರಣಿಯ ಮಧ್ಯಬಿಂದು ಹದಿನೇಳನೇ ಅಧ್ಯಾಯವಾಗಿದ್ದು, ಆ ಅಧ್ಯಾಯದ ನಿಖರ ಮಧ್ಯಬಿಂದು ಇಪ್ಪತ್ತೆರಡನೇ ವಚನವಾಗಿದೆ; ಅಲ್ಲಿ ದೇವರು ಅಬ್ರಹಾಮನೊಡನೆ ಒಡಂಬಡಿಕೆಯ ಕುರಿತ ತನ್ನ ಸಂಭಾಷಣೆಯನ್ನು ನಿಲ್ಲಿಸುತ್ತಾನೆ; ಹೀಗೆ ಮಧ್ಯಬಿಂದುವನ್ನು ಇಪ್ಪತ್ತೆರಡು ಅಕ್ಷರಗಳ ಹೀಬ್ರೂ ವರ್ಣಮಾಲೆಯ ಸಂದರ್ಭದೊಳಗೆ ಸ್ಥಾಪಿಸಲಾಗಿದೆ. ಆ ಇಪ್ಪತ್ತೆರಡು ವಚನಗಳ ಮಧ್ಯಬಿಂದು, ನಿಶ್ಚಯವಾಗಿಯೂ, ಹನ್ನೊಂದನೇ ವಚನವೇ ಆಗಿದೆ.</w:t>
      </w:r>
    </w:p>
    <w:p>
      <w:pPr>
        <w:pStyle w:val="ArticleScripture"/>
        <w:jc w:val="left"/>
      </w:pPr>
      <w:r>
        <w:rPr>
          <w:rFonts w:ascii="Nirmala UI" w:hAnsi="Nirmala UI" w:eastAsia="Nirmala UI" w:cs="Nirmala UI"/>
        </w:rPr>
        <w:t>ನೀವು ನಿಮ್ಮ ಮುಂದಿನ ಚರ್ಮದ ಮಾಂಸವನ್ನು ಸುನ್ನತ ಮಾಡಿಕೊಳ್ಳಬೇಕು; ಅದು ನನ್ನ ಮತ್ತು ನಿಮ್ಮ ಮಧ್ಯದ ಒಡಂಬಡಿಕೆಯ ಗುರುತಾಗಿರುವುದು. ಆದಿಕಾಂಡ 17:11.</w:t>
      </w:r>
    </w:p>
    <w:p>
      <w:pPr>
        <w:pStyle w:val="ArticleBody"/>
        <w:jc w:val="left"/>
      </w:pPr>
      <w:r>
        <w:rPr>
          <w:rFonts w:ascii="Nirmala UI" w:hAnsi="Nirmala UI" w:eastAsia="Nirmala UI" w:cs="Nirmala UI"/>
        </w:rPr>
        <w:t>ಬೈಬಲಿನ ಹನ್ನೊಂದನೆಯ ಅಧ್ಯಾಯದಿಂದ ಇಪ್ಪತ್ತೆರಡನೆಯ ಅಧ್ಯಾಯದವರೆಗೆ ಇರುವ ನಾಲ್ಕು ಭಾಗಗಳ ಮಧ್ಯಬಿಂದುಗಳು, ಮಧ್ಯಬಿಂದುವಿನ ಆಶಯವನ್ನು ಪೂರ್ಣಗೊಳಿಸಲು ಮೂರು ವಚನಗಳನ್ನು ಒಳಗೊಂಡಿವೆ.</w:t>
      </w:r>
    </w:p>
    <w:p>
      <w:pPr>
        <w:pStyle w:val="ArticleScripture"/>
        <w:jc w:val="left"/>
      </w:pPr>
      <w:r>
        <w:rPr>
          <w:rFonts w:ascii="Nirmala UI" w:hAnsi="Nirmala UI" w:eastAsia="Nirmala UI" w:cs="Nirmala UI"/>
        </w:rPr>
        <w:t>ಇದು ನನ್ನ ಒಡಂಬಡಿಕೆಯಾಗಿದ್ದು, ನನ್ನ ಮತ್ತು ನಿಮ್ಮ ಮಧ್ಯದಲ್ಲಿಯೂ ನಿನ್ನ ನಂತರ ಬರುವ ನಿನ್ನ ಸಂತಾನದ ಮಧ್ಯದಲ್ಲಿಯೂ ನೀವು ಇದನ್ನು ಕೈಕೊಳ್ಳಬೇಕು: ನಿಮ್ಮೊಳಗಿನ ಪ್ರತಿಯೊಬ್ಬ ಗಂಡು ಮಗು ಸುನ್ನತಿ ಮಾಡಲ್ಪಡಬೇಕು. ನೀವು ನಿಮ್ಮ ಮುಂದೊತ್ತೆಯ ಮಾಂಸವನ್ನು ಸುನ್ನತಿ ಮಾಡಬೇಕು; ಅದು ನನ್ನ ಮತ್ತು ನಿಮ್ಮ ಮಧ್ಯದ ಒಡಂಬಡಿಕೆಯ ಚಿಹ್ನೆಯಾಗಿರುತ್ತದೆ. ನಿಮ್ಮೊಳಗೆ ಎಂಟು ದಿನಗಳ ವಯಸ್ಸಾದವನು ಸುನ್ನತಿ ಮಾಡಲ್ಪಡಬೇಕು—ನಿಮ್ಮ ತಲೆಮಾರುಗಳಲ್ಲಿರುವ ಪ್ರತಿಯೊಬ್ಬ ಗಂಡು ಮಗು, ಮನೆಯಲ್ಲಿಯೇ ಜನಿಸಿದವನಾಗಿರಲಿ, ಅಥವಾ ನಿನ್ನ ಸಂತಾನಕ್ಕೆ ಸೇರದ ಅನ್ಯಜನರಲ್ಲಿ ಯಾರಿಂದಲಾದರೂ ಬೆಳ್ಳಿಗೆ ಕೊಂಡುಕೊಳ್ಳಲ್ಪಟ್ಟವನಾಗಿರಲಿ. ಆದಿಕಾಂಡ 17:10–12.</w:t>
      </w:r>
    </w:p>
    <w:p>
      <w:pPr>
        <w:pStyle w:val="ArticleBody"/>
        <w:jc w:val="left"/>
      </w:pPr>
      <w:r>
        <w:rPr>
          <w:rFonts w:ascii="Nirmala UI" w:hAnsi="Nirmala UI" w:eastAsia="Nirmala UI" w:cs="Nirmala UI"/>
        </w:rPr>
        <w:t>ಒಂದು ಸಂಕೇತವು ಒಂದು ಚಿಹ್ನೆಯಾಗಿದೆ; ಅದು ಧ್ವಜಚಿಹ್ನೆಯನ್ನು ಪ್ರತಿನಿಧಿಸುತ್ತದೆ. ಈ ಭಾಗವು ಧ್ವಜಚಿಹ್ನೆಯ ಕುರಿತು ಆಗಿದ್ದು, ಅದು ಒಂದು ಲಕ್ಷ ನಲವತ್ತನಾಲ್ಕು ಸಾವಿರರು. ಗಂಡು ಮಗು ಎಂಟು ದಿನಗಳಾದಾಗ ಸುನ್ನತಿ ಮಾಡಲ್ಪಡಬೇಕಾಗಿತ್ತು; ಅದೇ ರೀತಿಯಾಗಿ ನೋಹನ ಒಡಂಬಡಿಕೆಯು ನೌಕೆಯಲ್ಲಿದ್ದ ಎಂಟು ಆತ್ಮಗಳೊಂದಿಗಿತ್ತು; ಹೀಗಾಗಿ ಎಂಟು ಎಂಬ ಸಂಖ್ಯೆಯನ್ನು ಉಪಯೋಗಿಸಿ ನೋಹನ ಒಡಂಬಡಿಕೆಯನ್ನು ಅಬ್ರಹಾಮನ ಒಡಂಬಡಿಕೆಗೆ ಸಂಬಂಧಿಸಲಾಗುತ್ತದೆ. ಅವರು ಫಿಲಡೆಲ್ಫಿಯರೆ ಆಗಿರಬೇಕು, ಏಕೆಂದರೆ ಅವರು ಸುನ್ನತಿಗೊಳಗಾಗಬೇಕಾಗಿದೆ; ಪೌಲನು ಅದನ್ನು ಶರೀರವನ್ನು ಶಿಲುಬೆಗೆ ಹಾಕುವಿಕೆಯ ಸಂಕೇತವೆಂದು ಗುರುತಿಸುತ್ತಾನೆ. ಶರೀರವು ಶಿಲುಬೆಗೆ ಹಾಕಲ್ಪಟ್ಟಾಗ ಕ್ರಿಸ್ತನ ದೈವತ್ವವು ಒಳಗಿರುತ್ತದೆ; ಆ ಸಂಯೋಗವೇ ಧ್ವಜಚಿಹ್ನೆಯಾಗಿರುತ್ತದೆ; ಏಕೆಂದರೆ ಸಹೋದರಿ ವೈಟ್ ಹೇಳುವಂತೆ, “ಕ್ರಿಸ್ತನ ಸ್ವಭಾವವು ಆತನ ಮಕ್ಕಳಲ್ಲಿ ಪರಿಪೂರ್ಣವಾಗಿ ಪುನರುತ್ಪಾದಿತವಾದಾಗ, ಆತನು ಅವರಿಗಾಗಿ ಮರಳಿ ಬರುತ್ತಾನೆ.”</w:t>
      </w:r>
    </w:p>
    <w:p>
      <w:pPr>
        <w:pStyle w:val="ArticleScripture"/>
        <w:jc w:val="left"/>
      </w:pPr>
      <w:r>
        <w:rPr>
          <w:rFonts w:ascii="Nirmala UI" w:hAnsi="Nirmala UI" w:eastAsia="Nirmala UI" w:cs="Nirmala UI"/>
        </w:rPr>
        <w:t>“ಮಾನವಸ್ವಭಾವವು ಭ್ರಷ್ಟಗೊಂಡಿದೆ, ಮತ್ತು ಪರಿಶುದ್ಧನಾದ ದೇವರಿಂದ ನ್ಯಾಯಯುತವಾಗಿ ದಂಡಿತವಾಗಿದೆ. ಆದರೆ ಪಶ್ಚಾತ್ತಾಪಪಡುವ ಪಾಪಿಗಾಗಿ ವ್ಯವಸ್ಥೆ ಮಾಡಲ್ಪಟ್ಟಿದೆ; ಹೀಗೆ ಅವನು ದೇವರ ಏಕಜಾತ ಪುತ್ರನ ಪ್ರಾಯಶ್ಚಿತ್ತದಲ್ಲಿ ನಂಬಿಕೆಯ ಮೂಲಕ ಪಾಪಕ್ಷಮೆಯನ್ನು ಹೊಂದಿ, ನೀತೀಕರಿಸಲ್ಪಟ್ಟು, ಪರಲೋಕದ ಕುಟುಂಬದಲ್ಲಿ ದತ್ತಕತ್ವವನ್ನು ಪಡೆದು, ದೇವರ ರಾಜ್ಯದ ವಾರಸುದಾರನಾಗಬಹುದು. ಸ್ವಭಾವದ ಪರಿವರ್ತನೆ ಪರಿಶುದ್ಧಾತ್ಮನ ಕ್ರಿಯಾಶೀಲತೆಯಿಂದ ಸಂಭವಿಸುತ್ತದೆ; ಆತನು ಮಾನವನ ಮೇಲೆ ಕಾರ್ಯನಿರ್ವಹಿಸಿ, ಅದನ್ನು ಹೊಂದಬೇಕೆಂಬ ಅವನ ಬಯಕೆ ಮತ್ತು ಅದಕ್ಕೆ ಅವನ ಒಪ್ಪಿಗೆಯ ಪ್ರಕಾರ, ಅವನಲ್ಲಿ ಹೊಸ ಸ್ವಭಾವವನ್ನು ನೆಡುತ್ತಾನೆ. ದೇವರ ಪ್ರತಿರೂಪವು ಆತ್ಮದಲ್ಲಿ ಪುನಃಸ್ಥಾಪಿಸಲ್ಪಡುತ್ತದೆ; ಮತ್ತು ದಿನದಿಂದ ದಿನಕ್ಕೆ ಅವನು ಕೃಪೆಯಿಂದ ಬಲಪಡಿಸಲ್ಪಟ್ಟು ನವೀಕರಿಸಲ್ಪಡುತ್ತಾನೆ; ಹೀಗೆ ನೀತಿಯಲ್ಲಿಯೂ ನಿಜವಾದ ಪವಿತ್ರತೆಯಲ್ಲಿಯೂ ಕ್ರಿಸ್ತನ ಸ್ವಭಾವವನ್ನು ಹೆಚ್ಚು ಹೆಚ್ಚು ಪರಿಪೂರ್ಣವಾಗಿ ಪ್ರತಿಬಿಂಬಿಸಲು ಸಮರ್ಥನಾಗುತ್ತಾನೆ.”</w:t>
      </w:r>
    </w:p>
    <w:p>
      <w:pPr>
        <w:pStyle w:val="ArticleScripture"/>
        <w:jc w:val="left"/>
      </w:pPr>
      <w:r>
        <w:rPr>
          <w:rFonts w:ascii="Nirmala UI" w:hAnsi="Nirmala UI" w:eastAsia="Nirmala UI" w:cs="Nirmala UI"/>
        </w:rPr>
        <w:t>“ಮೂರ್ಖ ಕನ್ಯೆಯರಾಗಿ ಪ್ರತಿನಿಧಿಸಲ್ಪಟ್ಟವರಿಗೆ ಬಹಳ ಅಗತ್ಯವಿರುವ ಎಣ್ಣೆಯು ಹೊರಗೆ ಲೇಪಿಸಿಕೊಳ್ಳುವಂಥದ್ದಲ್ಲ. ಸತ್ಯವು ಶುದ್ಧಿಗೊಳಿಸಲಿ, ಪರಿಶೋಧಿಸಲಿ, ಪವಿತ್ರಗೊಳಿಸಲಿ ಎಂಬುದಕ್ಕಾಗಿ ಅದನ್ನು ಆತ್ಮದ ಪರಿಶುದ್ಧಾಲಯದೊಳಕ್ಕೆ ಅವರು ತರಬೇಕು. ಅವರಿಗೆ ಬೇಕಾಗಿರುವುದು ಸಿದ್ಧಾಂತಮಾತ್ರವಲ್ಲ; ಅನಿಶ್ಚಿತವಾದ, ಪರಸ್ಪರ ಸಂಬಂಧವಿಲ್ಲದ ಉಪದೇಶಗಳಲ್ಲದ, ಕ್ರಿಸ್ತನಲ್ಲಿ ಕೇಂದ್ರಿತವಾಗಿರುವ ನಿತ್ಯಹಿತಗಳನ್ನು ಒಳಗೊಂಡ ಜೀವಂತ ಸತ್ಯಗಳಾಗಿರುವ ಬೈಬಲಿನ ಪವಿತ್ರ ಬೋಧನೆಗಳೇ. ಅವನಲ್ಲಿಯೇ ದೈವೀ ಸತ್ಯದ ಸಂಪೂರ್ಣ ವ್ಯವಸ್ಥೆಯಿದೆ. ಕ್ರಿಸ್ತನಲ್ಲಿ ಇರುವ ವಿಶ್ವಾಸದ ಮೂಲಕ ಆತ್ಮದ ರಕ್ಷಣೆಯೇ ಸತ್ಯದ ಆಧಾರವೂ ಸ್ತಂಭವೂ ಆಗಿದೆ. ಕ್ರಿಸ್ತನಲ್ಲಿ ನಿಜವಾದ ವಿಶ್ವಾಸವನ್ನು ಆಚರಿಸುವವರು, ತಮ್ಮ ಸ್ವಭಾವದ ಪವಿತ್ರತೆಯಿಂದಲೂ, ದೇವರ ಧರ್ಮಶಾಸ್ತ್ರಕ್ಕೆ ವಿಧೇಯತೆಯಿಂದಲೂ ಅದನ್ನು ಪ್ರಕಟಗೊಳಿಸುತ್ತಾರೆ. ಯೇಸುವಿನಲ್ಲಿ ಇರುವಂತೆಯೇ ಸತ್ಯವು ಪರಲೋಕವನ್ನು ತಲುಪಿ ನಿತ್ಯತೆಯನ್ನು ಆವರಿಸುತ್ತದೆ ಎಂಬುದನ್ನು ಅವರು ಅರಿಯುತ್ತಾರೆ. ಕ್ರೈಸ್ತನ ಸ್ವಭಾವವು ಕ್ರಿಸ್ತನ ಸ್ವಭಾವವನ್ನು ಪ್ರತಿನಿಧಿಸಬೇಕೆಂದೂ, ಕೃಪೆಯೂ ಸತ್ಯವೂ ತುಂಬಿರಬೇಕೆಂದೂ ಅವರು ಗ್ರಹಿಸುತ್ತಾರೆ. ಅವರಿಗೇ ಎಂದಿಗೂ ನಂದಿಸದ ಬೆಳಕನ್ನು ಉಳಿಸಿಕೊಳ್ಳುವ ಕೃಪೆಯ ಎಣ್ಣೆ ಅನುಗ್ರಹಿಸಲ್ಪಡುತ್ತದೆ. ವಿಶ್ವಾಸಿಯ ಹೃದಯದಲ್ಲಿರುವ ಪವಿತ್ರಾತ್ಮನು ಅವನನ್ನು ಕ್ರಿಸ್ತನಲ್ಲಿ ಸಂಪೂರ್ಣನನ್ನಾಗಿಸುತ್ತಾನೆ. ಉದ್ದೀಪಕ ಸಂದರ್ಭಗಳ ಪ್ರಭಾವದಲ್ಲಿರುವಾಗ ಒಬ್ಬ ಪುರುಷನೋ ಸ್ತ್ರೀಯೋ ಆಳವಾದ ಭಾವೋದ್ರೇಕವನ್ನು ತೋರಿಸುತ್ತಾನೆ ಎಂಬುದೇ ಅವನು ಕ್ರೈಸ್ತನು ಎಂಬುದಕ್ಕೆ ನಿಶ್ಚಿತ ಸಾಕ್ಷಿಯಲ್ಲ. ಕ್ರಿಸ್ತಸಮಾನನಾಗಿರುವವನ ಆತ್ಮದಲ್ಲಿ ಆಳವಾದ, ದೃಢನಿಶ್ಚಯಪೂರ್ಣ, ಹಠಾತ್ತಿಲ್ಲದ ಸ್ಥೈರ್ಯಮಯ ಅಂಶವಿರುತ್ತದೆ; ಆದಾಗ್ಯೂ ಅವನಿಗೆ ತನ್ನ ಸ್ವಂತ ದೌರ್ಬಲ್ಯದ ಭಾವವೂ ಇರುತ್ತದೆ; ಅವನು ಸೈತಾನನಿಂದ ಮೋಸಗೊಂಡು ದಾರಿತಪ್ಪಿಸಲ್ಪಡುವುದಿಲ್ಲ, ಮತ್ತು ತನ್ನಲ್ಲೇ ಭರವಸೆ ಇಡುವವನಾಗುವುದಿಲ್ಲ. ಅವನಿಗೆ ದೇವರ ವಾಕ್ಯದ ಪರಿಚಯವಿದೆ; ಯೇಸು ಕ್ರಿಸ್ತನ ಕೈಯಲ್ಲಿ ತನ್ನ ಕೈಯನ್ನು ಇಟ್ಟು, ಅವನನ್ನು ದೃಢವಾಗಿ ಹಿಡಿದುಕೊಂಡಿರುವಷ್ಟರಲ್ಲಿಯೇ ತಾನು ಸುರಕ್ಷಿತನಾಗಿರುವೆನೆಂಬುದನ್ನು ಅವನು ತಿಳಿದಿದ್ದಾನೆ.”</w:t>
      </w:r>
    </w:p>
    <w:p>
      <w:pPr>
        <w:pStyle w:val="ArticleScripture"/>
        <w:jc w:val="left"/>
      </w:pPr>
      <w:r>
        <w:rPr>
          <w:rFonts w:ascii="Nirmala UI" w:hAnsi="Nirmala UI" w:eastAsia="Nirmala UI" w:cs="Nirmala UI"/>
        </w:rPr>
        <w:t>“ಸಂಕಟವು ಸ್ವಭಾವವನ್ನು ಬಹಿರಂಗಪಡಿಸುತ್ತದೆ. ಮಧ್ಯರಾತ್ರಿಯಲ್ಲಿ, ‘ಇಗೋ, ವರನು ಬರುತ್ತಾನೆ; ಅವನನ್ನು ಎದುರುಗೊಳ್ಳಲು ಹೊರಟುಬನ್ನಿರಿ’ ಎಂಬ ಗಂಭೀರ ಧ್ವನಿ ಘೋಷಿಸಲ್ಪಟ್ಟಾಗ, ನಿದ್ರಿಸುತ್ತಿದ್ದ ಕನ್ಯೆಯರು ತಮ್ಮ ನಿದ್ರೆಯಿಂದ ಎಚ್ಚರಗೊಂಡರು; ಆಗ ಆ ಘಟನೆಯಿಗಾಗಿ ಯಾರು ಸಿದ್ಧತೆ ಮಾಡಿಕೊಂಡಿದ್ದರು ಎಂಬುದು ಗೋಚರಿಸಿತು. ಎರಡೂ ಪಾಳೆಯದವರು ಅಪ್ರತೀಕ್ಷಿತವಾಗಿ ಸಿಕ್ಕಿಬಿದ್ದರು; ಆದರೆ ಒಬ್ಬಳು ತುರ್ತು ಪರಿಸ್ಥಿತಿಗೆ ಸಿದ್ಧಳಾಗಿದ್ದಳು, ಮತ್ತೊಬ್ಬಳು ಸಿದ್ಧತೆಯಿಲ್ಲದೆ ಕಂಡುಬಂದಳು. ಸಂದರ್ಭಗಳು ಸ್ವಭಾವವನ್ನು ಬಹಿರಂಗಪಡಿಸುತ್ತವೆ. ತುರ್ತು ಸಂದರ್ಭಗಳು ಸ್ವಭಾವದ ನಿಜವಾದ ಧಾತುವನ್ನು ಹೊರತರುತ್ತವೆ. ಏಕಾಏಕಿ ಸಂಭವಿಸುವ ಮತ್ತು ಊಹಿಸದಿರುವ ಯಾವುದೋ ವಿಪತ್ತು, ಶೋಕ, ಅಥವಾ ಸಂಕಟ; ನಿರೀಕ್ಷಿಸದಿರುವ ಯಾವುದೋ ಕಾಯಿಲೆ ಅಥವಾ ವೇದನೆ; ಆತ್ಮವನ್ನು ಮರಣದ ಎದುರಿಗೆ ಮುಖಾಮುಖಿಯಾಗಿ ತರುವ ಯಾವುದಾದರೂ ವಿಷಯ—ಇವೆಲ್ಲವು ಸ್ವಭಾವದ ನಿಜವಾದ ಆಂತರಿಕತೆಯನ್ನು ಹೊರತರುತ್ತವೆ. ದೇವರ ವಾಕ್ಯದ ವಾಗ್ದಾನಗಳಲ್ಲಿ ನಿಜವಾದ ವಿಶ್ವಾಸವಿದೆಯೋ ಇಲ್ಲವೋ ಎಂಬುದು ಸ್ಪಷ್ಟವಾಗುತ್ತದೆ. ಆತ್ಮವು ಕೃಪೆಯಿಂದ ಧಾರಿತವಾಗಿದೆಯೋ ಇಲ್ಲವೋ, ದೀಪದೊಂದಿಗೆ ಪಾತ್ರೆಯಲ್ಲಿ ಎಣ್ಣೆಯಿದೆಯೋ ಇಲ್ಲವೋ ಎಂಬುದೂ ಸ್ಪಷ್ಟವಾಗುತ್ತದೆ.”</w:t>
      </w:r>
    </w:p>
    <w:p>
      <w:pPr>
        <w:pStyle w:val="ArticleScripture"/>
        <w:jc w:val="left"/>
      </w:pPr>
      <w:r>
        <w:rPr>
          <w:rFonts w:ascii="Nirmala UI" w:hAnsi="Nirmala UI" w:eastAsia="Nirmala UI" w:cs="Nirmala UI"/>
        </w:rPr>
        <w:t>“ಪರೀಕ್ಷೆಯ ಕಾಲಗಳು ಎಲ್ಲರ ಮೇಲಿಗೂ ಬರುತ್ತವೆ. ದೇವರ ಪರೀಕ್ಷೆಯಲ್ಲಿಯೂ ಸಾಬೀತಾಗುವ ಸಂದರ್ಭದಲ್ಲಿಯೂ ನಾವು ನಮ್ಮನ್ನು ಹೇಗೆ ನಡೆಸಿಕೊಳ್ಳುತ್ತೇವೆ? ನಮ್ಮ ದೀಪಗಳು ಆರಿಹೋಗುತ್ತವೆಯೇ? ಅಥವಾ ಅವುಗಳನ್ನು ಇನ್ನೂ ಹಚ್ಚಿ ಇಟ್ಟುಕೊಳ್ಳುತ್ತೇವೆಯೇ? ಕೃಪೆಯೂ ಸತ್ಯವೂ ಪರಿಪೂರ್ಣವಾಗಿರುವ ಆತನೊಡನೆಯ ನಮ್ಮ ಸಂಬಂಧದ ಮೂಲಕ ಪ್ರತಿಯೊಂದು ಆಪತ್ತಿನ ಸಂದರ್ಭಕ್ಕೂ ನಾವು ಸಿದ್ಧರಾಗಿರುವೇವೆಯೇ? ಐದು ಜ್ಞಾನಿಯಾದ ಕನ್ಯೆಯರು ತಮ್ಮ ಸ್ವಭಾವವನ್ನು ಐದು ಮೂರ್ಖ ಕನ್ಯೆಯರಿಗೆ ಹಂಚಿಕೊಡಲಾಗಲಿಲ್ಲ. ಸ್ವಭಾವವನ್ನು ನಾವು ವೈಯಕ್ತಿಕರಾಗಿ ತಾವೇ ರೂಪಿಸಿಕೊಳ್ಳಬೇಕು. ಅದನ್ನು ಮತ್ತೊಬ್ಬನಿಗೆ ವರ್ಗಾಯಿಸಲಾಗುವುದಿಲ್ಲ; ಅದರ ಅಧಿಪತಿ ಆ ಬಲಿಯನ್ನು ಮಾಡಲು ಸಮ್ಮತನಾಗಿದ್ದರೂ ಸಹ ಅದು ಸಾಧ್ಯವಿಲ್ಲ. ಕರುಣೆ ಇನ್ನೂ ತಂಗಿರುವವರೆಗೆ ನಾವು ಒಬ್ಬರಿಗೊಬ್ಬರು ಮಾಡುವದಕ್ಕಾದದ್ದು ಬಹಳವಿದೆ. ನಾವು ಕ್ರಿಸ್ತನ ಸ್ವಭಾವವನ್ನು ಪ್ರತಿನಿಧಿಸಬಹುದು. ತಪ್ಪುಮಾಡುವವರಿಗೆ ನಿಷ್ಠೆಯುತ ಎಚ್ಚರಿಕೆಗಳನ್ನು ನೀಡಬಹುದು. ಪವಿತ್ರ ಶಾಸ್ತ್ರದ ಉಪದೇಶಗಳನ್ನು ಹೃದಯಕ್ಕೆ ತಲುಪಿಸುವಂತೆ, ಸಂಪೂರ್ಣ ದೀರ್ಘಶಾಂತಿಯೂ ಉಪದೇಶವೂ ಸಹಿತವಾಗಿ ನಾವು ಗದರಿಸಬಹುದು, ಖಂಡಿಸಬಹುದು. ಹೃದಯಪೂರ್ವಕ ಸಹಾನುಭೂತಿಯನ್ನು ನೀಡಬಹುದು. ನಾವು ಒಬ್ಬರ ಸಂಗಡವೂ ಒಬ್ಬರಿಗಾಗಿ ಕೂಡ ಪ್ರಾರ್ಥಿಸಬಹುದು. ಎಚ್ಚರಿಕೆಯಿಂದಿರುವ ಜೀವನವನ್ನು ನಡೆಸುವ ಮೂಲಕ, ಪವಿತ್ರ ಸಂಭಾಷಣೆಯನ್ನು ಕಾಪಾಡುವ ಮೂಲಕ, ಕ್ರೈಸ್ತನು ಹೇಗಿರಬೇಕು ಎಂಬುದಕ್ಕೆ ನಾವು ಮಾದರಿಯನ್ನು ನೀಡಬಹುದು; ಆದರೆ ಯಾರೂ ತಮ್ಮ ಸ್ವಂತ ಸ್ವಭಾವದ ಮಾದರಿಯನ್ನು ಮತ್ತೊಬ್ಬನಿಗೆ ಕೊಡುವುದಕ್ಕೆ ಸಾಧ್ಯವಿಲ್ಲ. ನಾವು ಗುಂಪುಗಳಾಗಿ ಅಲ್ಲ, ವೈಯಕ್ತಿಕರಾಗಿ ರಕ್ಷಿಸಲ್ಪಡಬೇಕೆಂಬ ಸಂಗತಿಯನ್ನು ಯಥಾವಿಧಿಯಾಗಿ ಪರಿಗಣಿಸೋಣ. ನಾವು ರೂಪಿಸಿಕೊಂಡ ಸ್ವಭಾವದ ಪ್ರಕಾರವೇ ತೀರ್ಪುಗೊಳ್ಳುವೆವು. ಆತ್ಮವನ್ನು ನಿತ್ಯಕಾಲಕ್ಕೆ ಸಿದ್ಧಪಡಿಸುವುದನ್ನು ನಿರ್ಲಕ್ಷಿಸುವುದೂ, ಮರಣಶಯ್ಯೆಯ ಮೇಲೆ ಬಿದ್ದಾಗ ಮಾತ್ರ ದೇವರೊಡನೆ ಸಮಾಧಾನವಾಗುವುದನ್ನು ಮುಂದೂಡುವುದೂ ಅಪಾಯಕರವಾಗಿದೆ. ದೈನಂದಿನ ಜೀವನದ ವ್ಯವಹಾರಗಳ ಮೂಲಕವೂ, ನಾವು ಪ್ರಕಟಿಸುವ ಆತ್ಮಭಾವದ ಮೂಲಕವೂ, ನಮ್ಮ ನಿತ್ಯಗತಿಯನ್ನು ನಾವು ನಿರ್ಧರಿಸುತ್ತೇವೆ. ಅಲ್ಪವಾದದಲ್ಲಿಯೂ ನಂಬಿಗಸ್ತನಾಗಿರುವವನು ಬಹಳದಲ್ಲಿಯೂ ನಂಬಿಗಸ್ತನಾಗಿರುವನು. ನಾವು ಕ್ರಿಸ್ತನನ್ನು ನಮ್ಮ ಮಾದರಿಯನ್ನಾಗಿ ಮಾಡಿಕೊಂಡಿದ್ದರೆ, ಆತನು ತನ್ನ ಸ್ವಂತ ಜೀವನದಲ್ಲಿ ನಮಗೆ ಕೊಟ್ಟ ಉದಾಹರಣೆಯಂತೆ ನಡೆದಿದ್ದರೆ ಮತ್ತು ಕಾರ್ಯನಿರ್ವಹಿಸಿದ್ದರೆ, ನಮ್ಮ ಅನುಭವದಲ್ಲಿ ನಮ್ಮ ಮೇಲೆ ಬರುವ ಆ ಗಂಭೀರವಾದ ಅಚ್ಚರಿಗಳನ್ನು ಎದುರಿಸಿ, ‘ನನ್ನ ಇಚ್ಛೆಯಲ್ಲ, ನಿನ್ನ ಇಚ್ಛೆಯೇ ನೆರವೇರಲಿ’ ಎಂದು ನಮ್ಮ ಹೃದಯದಿಂದ ಹೇಳುವದಕ್ಕೆ ನಾವು ಸಮರ್ಥರಾಗುವೆವು.”</w:t>
      </w:r>
    </w:p>
    <w:p>
      <w:pPr>
        <w:pStyle w:val="ArticleScripture"/>
        <w:jc w:val="left"/>
      </w:pPr>
      <w:r>
        <w:rPr>
          <w:rFonts w:ascii="Nirmala UI" w:hAnsi="Nirmala UI" w:eastAsia="Nirmala UI" w:cs="Nirmala UI"/>
        </w:rPr>
        <w:t>“ನಾವು ಜೀವಿಸುತ್ತಿರುವ ಈ ಪರಿಶೋಧನಾ ಕಾಲದಲ್ಲಿಯೇ, ರಕ್ಷಣೆಯ ನಿಯಮಗಳನ್ನು ನಾವು ಶಾಂತಚಿತ್ತದಿಂದ ಮನನಮಾಡಿ, ದೇವರ ವಾಕ್ಯದಲ್ಲಿ ನಿಶ್ಚಯಿಸಲ್ಪಟ್ಟಿರುವ ಷರತ್ತುಗಳ ಪ್ರಕಾರ ಬದುಕಬೇಕು. ಪ್ರತಿ ಕರ್ತವ್ಯವನ್ನೂ ನೆರವೇರಿಸಲು ನಾವು ಜಾಗರೂಕ ಅನುಶಾಸನದ ಮೂಲಕ, ಗಂಟೆಗಂಟೆಯೂ ದಿನದಿಂದ ದಿನಕ್ಕೂ, ನಮ್ಮನ್ನು ನಾವು ಶಿಕ್ಷಣಗೊಳಿಸಿ ತರಬೇತುಗೊಳಿಸಬೇಕು. ನಾವು ದೇವರನ್ನು ಮತ್ತು ಆತನು ಕಳುಹಿಸಿದ ಯೇಸು ಕ್ರಿಸ್ತನನ್ನು ತಿಳಿದುಕೊಳ್ಳಬೇಕು. ಪ್ರತಿಯೊಂದು ಪರೀಕ್ಷೆಯಲ್ಲಿಯೂ, ‘ಅವನು ನನ್ನ ಬಲವನ್ನು ಹಿಡಿದುಕೊಳ್ಳಲಿ, ಅವನು ನನ್ನ ಸಂಗಡ ಸಮಾಧಾನಪಡಲಿ; ಹೌದು, ಅವನು ನನ್ನ ಸಂಗಡ ಸಮಾಧಾನಪಡಲಿ’ ಎಂದು ಹೇಳಿರುವ ಆತನನ್ನು ಆಶ್ರಯಿಸಿಕೊಳ್ಳುವುದು ನಮ್ಮ ಸೌಭಾಗ್ಯವಾಗಿದೆ. ತಂದೆತಾಯಿಗಳು ತಮ್ಮ ಮಕ್ಕಳಿಗೆ ರೊಟ್ಟಿಯನ್ನು ಕೊಡುವುದಕ್ಕಿಂತಲೂ ಹೆಚ್ಚಾಗಿ ನಮಗೆ ಪರಿಶುದ್ಧಾತ್ಮನನ್ನು ಕೊಡುವುದಕ್ಕೆ ತಾನು ಸಿದ್ಧನಾಗಿದ್ದೇನೆಂದು ಕರ್ತನು ಹೇಳುತ್ತಾನೆ. ಆದದರಿಂದ, ನಮ್ಮ ದೀಪಗಳೊಂದಿಗೆ ನಮ್ಮ ಪಾತ್ರೆಗಳಲ್ಲಿ ಕೃಪೆಯ ಎಣ್ಣೆಯನ್ನು ಹೊಂದಿರೋಣ; ಆಗ ವರನನ್ನು ಎದುರುಗೊಳ್ಳಲು ಹೊರಟು ಹೋಗಲು ಸಿದ್ಧರಾಗಿರದ, ಮೂರ್ಖ ಕನ್ಯೆಯರಾಗಿ ಚಿತ್ರಿಸಲ್ಪಟ್ಟವರೊಳಗೆ ನಾವು ಕಂಡುಬರುವುದಿಲ್ಲ.” Review and Herald, September 17, 1895.</w:t>
      </w:r>
    </w:p>
    <w:p>
      <w:pPr>
        <w:pStyle w:val="ArticleBody"/>
        <w:jc w:val="left"/>
      </w:pPr>
      <w:r>
        <w:rPr>
          <w:rFonts w:ascii="Nirmala UI" w:hAnsi="Nirmala UI" w:eastAsia="Nirmala UI" w:cs="Nirmala UI"/>
        </w:rPr>
        <w:t>ಅಬ್ರಹಾಮನ ಸುನ್ನತಿಯಿಂದಲೂ ಹಡಗಿನ ಮೇಲಿದ್ದ ಎಂಟು ಆತ್ಮಗಳಿಂದಲೂ ಪ್ರತಿರೂಪಿಸಲ್ಪಟ್ಟ ಒಂದು ಲಕ್ಷ ನಾಲ್ವತ್ತುನಾಲ್ಕು ಸಾವಿರರ ಧ್ವಜವೆಂದರೆ, ಶೀಘ್ರದಲ್ಲೇ ಬರುವ ಸಂಕಟಕಾಲದಲ್ಲಿ ಕ್ರಿಸ್ತನ ಸ್ವಭಾವವನ್ನು ಪರಿಪೂರ್ಣವಾಗಿ ಪ್ರತಿಬಿಂಬಿಸುವ ದೃಷ್ಟಾಂತದಲ್ಲಿನ ಜ್ಞಾನವಂತ ಕನ್ಯಕರೇ ಆಗಿದ್ದಾರೆ. ಸಿಸ್ಟರ್ ವೈಟ್ ಅವರು ಆ ಭಾಗವನ್ನು ಯೆಶಾಯನ ಉಲ್ಲೇಖದೊಂದಿಗೆ ಮುಕ್ತಾಯಗೊಳಿಸಿದುದು ಸಂಪೂರ್ಣವಾಗಿ ಯುಕ್ತವಾಗಿದೆ; ಏಕೆಂದರೆ ಅದು ಒಂದು ಲಕ್ಷ ನಾಲ್ವತ್ತುನಾಲ್ಕು ಸಾವಿರರ ಮುದ್ರಣಕಾಲವನ್ನು ನೇರವಾಗಿ ಸೂಚಿಸುವ ಭಾಗವಾಗಿದೆ.</w:t>
      </w:r>
    </w:p>
    <w:p>
      <w:pPr>
        <w:pStyle w:val="ArticleScripture"/>
        <w:jc w:val="left"/>
      </w:pPr>
      <w:r>
        <w:rPr>
          <w:rFonts w:ascii="Nirmala UI" w:hAnsi="Nirmala UI" w:eastAsia="Nirmala UI" w:cs="Nirmala UI"/>
        </w:rPr>
        <w:t>ಆ ದಿನದಲ್ಲಿ ನೀವು ಅವಳ ವಿಷಯವಾಗಿ ಹೀಗೆ ಹಾಡಿರಿ: ಕೆಂಪು ದ್ರಾಕ್ಷಾರಸದ ದ್ರಾಕ್ಷಿತೋಟ. ನಾನು ಕರ್ತನು ಅದನ್ನು ಕಾಯುತ್ತೇನೆ; ಅದಕ್ಕೆ ಯಾವ ಹಾನಿಯೂ ಆಗದಂತೆ ನಾನು ಅದನ್ನು ಪ್ರತಿ ಕ್ಷಣವೂ ನೀರೂರಿಸುತ್ತೇನೆ; ಯಾರೂ ಅದಕ್ಕೆ ಹಾನಿ ಮಾಡದಂತೆ ನಾನು ಅದನ್ನು ರಾತ್ರಿ ಹಗಲು ಕಾಪಾಡುತ್ತೇನೆ. ಕ್ರೋಧವು ನನ್ನಲ್ಲಿಲ್ಲ; ಯುದ್ಧದಲ್ಲಿ ನನ್ನ ಎದುರಿಗೆ ಮುಳ್ಳುಗಿಡಗಳನ್ನೂ ಮುಳ್ಳುಕಂಟೆಗಳನ್ನೂ ಯಾರು ನಿಲ್ಲಿಸುವರು? ನಾನು ಅವುಗಳ ಮಧ್ಯೆ ನುಗ್ಗಿ ಹೋಗುವೆನು; ಅವುಗಳನ್ನು ಒಟ್ಟಾಗಿ ಸುಟ್ಟುಬಿಡುವೆನು. ಇಲ್ಲವಾದರೆ ಅವನು ನನ್ನ ಬಲವನ್ನು ಆಶ್ರಯಿಸಲಿ, ಆಗ ಅವನು ನನ್ನ ಸಂಗಡ ಸಮಾಧಾನ ಮಾಡಿಕೊಳ್ಳುವನು; ಹೌದು, ಅವನು ನನ್ನ ಸಂಗಡ ಸಮಾಧಾನ ಮಾಡಿಕೊಳ್ಳುವನು. ಯಾಕೋಬನಿಂದ ಬರುವವರು ಬೇರುಬಿಡುವಂತೆ ಆತನು ಮಾಡುವನು; ಇಸ್ರಾಯೇಲು ಪುಷ್ಪಿಸಿ ಮೊಗ್ಗು ಬಿಡುವದು, ಮತ್ತು ಲೋಕದ ಮುಖವನ್ನೆಲ್ಲ ಫಲದಿಂದ ತುಂಬಿಸುವದು. ಅವನನ್ನು ಹೊಡೆದವರನ್ನು ಆತನು ಹೇಗೆ ಹೊಡೆದನೋ, ಹಾಗೆಯೇ ಅವನನ್ನೂ ಹೊಡೆದನೇ? ಅಥವಾ ಅವನಿಂದ ಕೊಲ್ಲಲ್ಪಟ್ಟವರ ಸಂಹಾರದ ಪ್ರಮಾಣದಂತೆ ಅವನೂ ಕೊಲ್ಲಲ್ಪಟ್ಟನೇ? ಅದು ಮೊಳೆದು ಹೊರಬಂದಾಗ, ಮಿತಿಯೊಳಗಾಗಿ ನೀನು ಅದೊಂದಿಗೇ ವಾದಿಸುವೆ; ಪೂರ್ವಗಾಳಿಯ ದಿನದಲ್ಲಿ ಆತನು ತನ್ನ ಕಠೋರ ಗಾಳಿಯನ್ನು ತಡೆದು ನಿಲ್ಲಿಸುತ್ತಾನೆ. ಆದದರಿಂದ ಯಾಕೋಬನ ಅಕ್ರಮವು ಇದರಿಂದ ಪರಿಹರಿಸಲ್ಪಡುವದು; ಮತ್ತು ಅವನ ಪಾಪವನ್ನು ತೆಗೆದುಹಾಕುವುದಕ್ಕೆ ದೊರೆಯುವ ಸಂಪೂರ್ಣ ಫಲ ಇದೇ: ಅವನು ಯಜ್ಞವೇದಿಯ ಎಲ್ಲಾ ಕಲ್ಲುಗಳನ್ನು ಪುಡಿಗೈಯಲ್ಪಟ್ಟ ಸುಣ್ಣಕಲ್ಲುಗಳಂತೆ ಮಾಡುವಾಗ, ತೋಪುಗಳೂ ವಿಗ್ರಹಗಳೂ ಮತ್ತೆ ನಿಲ್ಲುವುದಿಲ್ಲ. ಆದರೂ ಕೋಟೆಬದ್ಧ ನಗರವು ಬಿಕೋನಾಗಿರುವುದು; ನಿವಾಸಸ್ಥಾನವು ತ್ಯಜಿಸಲ್ಪಟ್ಟು ಅರಣ್ಯದಂತೆಯೇ ಬಿಟ್ಟುಹೋಗಿರುವುದು; ಅಲ್ಲಿ ಕರು ಮೇಯುವುದು, ಅಲ್ಲಿ ಅದು ಮಲಗುವುದು, ಅದರ ಕೊಂಬೆಗಳನ್ನೆಲ್ಲ ತಿನ್ನಿಹಾಕುವುದು. ಅದರ ಕೊಂಬೆಗಳು ಒಣಗಿದಾಗ ಅವು ಮುರಿದು ಬೀಳುವವು; ಸ್ತ್ರೀಯರು ಬಂದು ಅವುಗಳಿಗೆ ಬೆಂಕಿ ಹಚ್ಚುವರು; ಏಕೆಂದರೆ ಇದು ವಿವೇಕವಿಲ್ಲದ ಜನರು; ಆದಕಾರಣ ಅವರನ್ನು ಉಂಟುಮಾಡಿದವನು ಅವರ ಮೇಲೆ ಕರುಣೆ ತೋರುವುದಿಲ್ಲ, ಅವರನ್ನು ರೂಪಿಸಿದವನು ಅವರಿಗೆ ಅನುಗ್ರಹ ತೋರಿಸುವುದಿಲ್ಲ. ಯೆಶಾಯ 27:2–11.</w:t>
      </w:r>
    </w:p>
    <w:p>
      <w:pPr>
        <w:pStyle w:val="ArticleBody"/>
        <w:jc w:val="left"/>
      </w:pPr>
      <w:r>
        <w:rPr>
          <w:rFonts w:ascii="Nirmala UI" w:hAnsi="Nirmala UI" w:eastAsia="Nirmala UI" w:cs="Nirmala UI"/>
        </w:rPr>
        <w:t>“ಪೂರ್ವಗಾಳಿಯ ದಿನದಲ್ಲಿ,” ಯಾಕೋಬನ ಅಕ್ರಮವು ಶುದ್ಧಿಗೊಳ್ಳುತ್ತಿರುವಾಗ, ಮತ್ತು “ವಿವೇಕವಿಲ್ಲದ ಜನರ” ಇನ್ನೊಂದು ವರ್ಗವು ಕೂಡಿಸಲ್ಪಟ್ಟು ಸುಡಲ್ಪಡುತ್ತಿರುವಾಗ, ಅದು ಒಂದು ಲಕ್ಷ ನಲವತ್ತ್ನಾಲ್ಕು ಸಾವಿರರ ಮುದ್ರಣಕಾಲವಾಗಿದೆ. ಆ ಅವಧಿಯಲ್ಲಿ, ಕ್ರಿಸ್ತನೊಂದಿಗೆ ಸಮಾಧಾನವಾಗಬೇಕೆಂದು ಬಯಸುವವನು ಹಾಗೆ ಮಾಡಬಹುದು, ಆದರೆ ಅಂತಿಮ ಚಲನಗಳು ವೇಗವಾದವುಗಳಾಗಿವೆ.</w:t>
      </w:r>
    </w:p>
    <w:p>
      <w:pPr>
        <w:pStyle w:val="ArticleBody"/>
        <w:jc w:val="left"/>
      </w:pPr>
      <w:r>
        <w:rPr>
          <w:rFonts w:ascii="Nirmala UI" w:hAnsi="Nirmala UI" w:eastAsia="Nirmala UI" w:cs="Nirmala UI"/>
        </w:rPr>
        <w:t>ಯಾಜಕರು ಸೇವೆಯನ್ನು ಆರಂಭಿಸುವಾಗ ಮೂವತ್ತು ವರ್ಷದವರಾಗಿರಬೇಕಾಗಿತ್ತು; ಮತ್ತು ಒಂದು ಲಕ್ಷ ನಲವತ್ತನಾಲ್ಕು ಸಾವಿರರು ಕೊನೆಯ ದಿನಗಳಲ್ಲಿ ದೇವರೊಂದಿಗೆ ಒಡಂಬಡಿಕೆಯನ್ನು ನವೀಕರಿಸುವ ಪೇತ್ರನ ಯಾಜಕರ ರಾಜ್ಯವಾಗಿದ್ದಾರೆ.</w:t>
      </w:r>
    </w:p>
    <w:p>
      <w:pPr>
        <w:pStyle w:val="ArticleScripture"/>
        <w:jc w:val="left"/>
      </w:pPr>
      <w:r>
        <w:rPr>
          <w:rFonts w:ascii="Nirmala UI" w:hAnsi="Nirmala UI" w:eastAsia="Nirmala UI" w:cs="Nirmala UI"/>
        </w:rPr>
        <w:t>ನೀವೂ ಸಹ ಜೀವಂತ ಕಲ್ಲುಗಳಾಗಿ ಆತ್ಮಿಕ ಗೃಹವೊಂದಾಗಿ, ಪರಿಶುದ್ಧ ಯಾಜಕವರ್ಗವಾಗಿ ಕಟ್ಟಲ್ಪಡುತ್ತಿದ್ದೀರಿ; ಯೇಸು ಕ್ರಿಸ್ತನ ಮೂಲಕ ದೇವರಿಗೆ ಅಂಗೀಕಾರವಾಗುವ ಆತ್ಮಿಕ ಬಲಿಗಳನ್ನು ಅರ್ಪಿಸುವದಕ್ಕಾಗಿ. 1 Peter 1:5.</w:t>
      </w:r>
    </w:p>
    <w:p>
      <w:pPr>
        <w:pStyle w:val="ArticleBody"/>
        <w:jc w:val="left"/>
      </w:pPr>
      <w:r>
        <w:rPr>
          <w:rFonts w:ascii="Nirmala UI" w:hAnsi="Nirmala UI" w:eastAsia="Nirmala UI" w:cs="Nirmala UI"/>
        </w:rPr>
        <w:t>ಯಾಜಕರು ಎಂಟು ದಿನಗಳ ಅಭಿಷೇಕ ಸೇವೆಯ ಅವಧಿಯಲ್ಲಿ ಸೇವೆ ಸಲ್ಲಿಸಲು ಸಿದ್ಧಪಡಿಸಲ್ಪಟ್ಟರು; ಆದಕಾರಣ, ಎಂಟು ಎಂಬ ಸಂಖ್ಯೆ ಪೆಟ್ಟಿಗೆಯೊಳಗಿರುವ ಅಭಿಷಿಕ್ತ ಯಾಜಕತ್ವದ ಸಂಕೇತವಾಗಿದೆ.</w:t>
      </w:r>
    </w:p>
    <w:p>
      <w:pPr>
        <w:pStyle w:val="ArticleHeading"/>
        <w:jc w:val="left"/>
      </w:pPr>
      <w:r>
        <w:rPr>
          <w:rFonts w:ascii="Nirmala UI" w:hAnsi="Nirmala UI" w:eastAsia="Nirmala UI" w:cs="Nirmala UI"/>
        </w:rPr>
        <w:t>ಆರೋನನ ದಂಡೆ</w:t>
      </w:r>
    </w:p>
    <w:p>
      <w:pPr>
        <w:pStyle w:val="ArticleBody"/>
        <w:jc w:val="left"/>
      </w:pPr>
      <w:r>
        <w:rPr>
          <w:rFonts w:ascii="Nirmala UI" w:hAnsi="Nirmala UI" w:eastAsia="Nirmala UI" w:cs="Nirmala UI"/>
        </w:rPr>
        <w:t>ಒಂದು ಲಕ್ಷ ನಲವತ್ತುನಾಲ್ಕು ಸಾವಿರರ ಅಭಿಷಿಕ್ತ ಯಾಜಕತ್ವವು ಒಡಂಬಡಿಕೆಯ ಪೆಟ್ಟಿಗೆಯೊಳಗೆ ಮೊಗ್ಗು ಬಿಟ್ಟ ಆರೋನನ ದಂಡದ ರೂಪದಲ್ಲಿ ಪ್ರತಿನಿಧಿಸಲ್ಪಟ್ಟಿದೆ. ಆರೋನನ ದಂಡವು ಮೊಗ್ಗು ಬಿಟ್ಟಾಗ, ಅದು ಮೊಗ್ಗು ಬಿಡದ ಇಸ್ರಾಯೇಲನ ಗೋತ್ರಗಳ ಇತರ ದಂಡಗಳಿಂದ ಆರೋನನಿಗೆ ಒಂದು ವಿಭಿನ್ನತೆಯನ್ನು ತೋರಿಸಿತು. ಪರಿಶುದ್ಧ ಶಾಸ್ತ್ರಗಳಲ್ಲಿ ಸಸ್ಯಗಳಿಗೆ ಮೊಗ್ಗು ಬಿಡಿಸುವುದು ಮಳೆಯೇ ಆಗಿದೆ.</w:t>
      </w:r>
    </w:p>
    <w:p>
      <w:pPr>
        <w:pStyle w:val="ArticleBody"/>
        <w:jc w:val="left"/>
      </w:pPr>
      <w:r>
        <w:rPr>
          <w:rFonts w:ascii="Nirmala UI" w:hAnsi="Nirmala UI" w:eastAsia="Nirmala UI" w:cs="Nirmala UI"/>
        </w:rPr>
        <w:t>ಎಲ್ಲ ಪ್ರವಾದಿಗಳೂ ಅಂತ್ಯಕಾಲವನ್ನು ಉದ್ದೇಶಿಸಿ ಮಾತನಾಡುತ್ತಾರೆ; ಆದಕಾರಣ, ಆರೋನನ ಯಾಜಕತ್ವದ ದಂಡವು, ಕರ್ಮೇಲಿನಲ್ಲಿ ಎಲೀಯನ ಅನುಭವಕ್ಕೂ ಹಾಗೂ 1844ರ ಮಿಲ್ಲರೈಟ್‌ಗಳ ಸಂದರ್ಭಕ್ಕೂ ಹೊಂದಿಕೆಯಾಗುವ ಪರಿಸ್ಥಿತಿಯಲ್ಲಿ, ಒಂದು ಲಕ್ಷ ನಲವತ್ತನಾಲ್ಕು ಸಾವಿರರ ಅಭಿಷೇಕವನ್ನು ಪ್ರತಿನಿಧಿಸುತ್ತದೆ. ಇದು ಅಂತ್ಯಮಳೆಯ ಸತ್ಯಸಂದೇಶ ಮತ್ತು ಸುಳ್ಳುಸಂದೇಶಗಳ ಮಧ್ಯೆ ಸ್ಪಷ್ಟವಾದ ಭೇದವು ಕಾಣಿಸುವ ಕ್ಷಣವನ್ನು ಉದ್ದೇಶಿಸುತ್ತದೆ. ಆ ಭೇದವನ್ನು ಯೋವೇಲನು ಒಂದು ವರ್ಗದಿಂದ “ಹೊಸ ದ್ರಾಕ್ಷಾರಸ”ವು ಕಡಿದುಹೋಗಿರುವುದಾಗಿ ಗುರುತಿಸುವಾಗ ತೋರಿಸುತ್ತಾನೆ. ಯಾರ ಬಾಯಿಗಳಿಂದ ಹೊಸ ದ್ರಾಕ್ಷಾರಸವು ಕಡಿದುಹೋಗುತ್ತದೆ ಆ ವರ್ಗವೇ ಯೆಶಾಯನ ಎಫ್ರಾಯೀಮನ ಮದ್ಯಪಾನಿಗಳಾಗಿದ್ದಾರೆ. ಅವರು ಪೆಂತೆಕೋಸ್ತಿನಂದು ಶಿಷ್ಯರು ಮದ್ಯಪಾನಿಗಳೆಂದು ಆರೋಪಿಸಿದವರೂ ಆಗಿದ್ದಾರೆ; ಮತ್ತು ಅವರು 1888ರ ಬಂಡುಕೋರರೂ ಆಗಿದ್ದಾರೆ, ಅಂದರೆ 1863ರ ಬಂಡುಕೋರರಾಗಿದ್ದ ತಮ್ಮ ಪಿತೃಗಳನ್ನು ಅನುಸರಿಸಿದವರಾಗಿದ್ದಾರೆ. ಆ ಎಲ್ಲಾ ಪ್ರವಾದನಾ ರೇಖೆಗಳು, ನ್ಯಾಶ್‌ವಿಲ್ಲಿನ ಅಗ್ನಿಗೋಳಗಳ ವಿಷಯವನ್ನು ಅಡ್ವೆಂಟಿಸಂ ಸುಮಾರು ನೂರು ಇಪ್ಪತ್ತೈದು ವರ್ಷಗಳಿಂದ ತಿಳಿದುಕೊಂಡಿದ್ದರೂ ಏನೂ ಹೇಳಿಲ್ಲವೆಂದು ಲೋಕವು ಅರಿಯುವಾಗ ಸಂಭವಿಸುವುದಾಗಿ ಸಿಸ್ಟರ್ ವೈಟ್ ಗುರುತಿಸುವ ರೇಖೆಯೊಡನೆ ಹೊಂದಿಕೆಯಾಗುತ್ತವೆ.</w:t>
      </w:r>
    </w:p>
    <w:p>
      <w:pPr>
        <w:pStyle w:val="ArticleHeading"/>
        <w:jc w:val="left"/>
      </w:pPr>
      <w:r>
        <w:rPr>
          <w:rFonts w:ascii="Nirmala UI" w:hAnsi="Nirmala UI" w:eastAsia="Nirmala UI" w:cs="Nirmala UI"/>
        </w:rPr>
        <w:t>8, ಎಂಬತ್ತು ಮತ್ತು 81</w:t>
      </w:r>
    </w:p>
    <w:p>
      <w:pPr>
        <w:pStyle w:val="ArticleBody"/>
        <w:jc w:val="left"/>
      </w:pPr>
      <w:r>
        <w:rPr>
          <w:rFonts w:ascii="Nirmala UI" w:hAnsi="Nirmala UI" w:eastAsia="Nirmala UI" w:cs="Nirmala UI"/>
        </w:rPr>
        <w:t>ಮೂವತ್ತು ಎಂಬ ಸಂಖ್ಯೆಯೂ ಎಂಟು ಎಂಬ ಸಂಖ್ಯೆಯೂ, ದೈವತ್ವ ಮತ್ತು ಮಾನವತ್ವದ ಸಂಯೋಗವನ್ನು ಪ್ರತಿನಿಧಿಸುವ, ಉತ್ತರಕಾಲದ ಧ್ವಜವಾದ ಒಂದು ಲಕ್ಷ ನಾಲ್ವತ್ತನಾಲ್ಕು ಸಾವಿರರ ಯಾಜಕತ್ವದ ಸಂಕೇತಗಳಾಗಿವೆ. ಎಂಟು ಎಂಬುದು ಎಂಬತ್ತು ಎಂಬ ಸಂಖ್ಯೆಯ ದಶಮಾಂಶವಾಗಿದ್ದು, ಪವಿತ್ರಸ್ಥಳದಲ್ಲಿ ಧೂಪವನ್ನು ಅರ್ಪಿಸಲು ಪ್ರಯತ್ನಿಸಿದ ಅರಸ ಉಜ್ಜೀಯನನ್ನು ಮಹಾಯಾಜಕನೊಂದಿಗೆ ಎದುರಿಸಿದ ಎಂಬತ್ತು ಪರಾಕ್ರಮಶಾಲಿ ಯಾಜಕರ ಸಂಖ್ಯೆಯಾಗಿದೆ. ಎಂಬತ್ತೊಂದು ಎಂಬುದು, ವಿಜಯಶಾಲಿ ಸಭೆಯ ಯಾಜಕತ್ವದ ಸಂದರ್ಭದಲ್ಲಿ, ಮಾನವತ್ವದೊಂದಿಗೆ ಸಂಯೋಜಿತವಾದ ದೈವತ್ವವನ್ನು ಪ್ರತಿನಿಧಿಸುತ್ತದೆ. ಉಜ್ಜೀಯನ ದಂಗೆಗಿನ ಇತಿಹಾಸವು, ರಾಫಿಯಾ ಯುದ್ಧದ ತಕ್ಷಣದ ನಂತರ ನಡೆದ ಪ್ಟೋಲೆಮಿಯ ದಂಗೆಯೊಂದಿಗೆ ಸರಿಹೊಂದುವ ಅದೇ ಸಂಕಟಕಾಲದಲ್ಲೇ, ಆ ಎಂಬತ್ತೊಂದು ಯಾಜಕತ್ವದೊಂದಿಗೆ ಸಂಬಂಧಿಸುತ್ತದೆ. ಎಲ್ಲಾ ಪ್ರವಾದಿಗಳೂ ಉತ್ತರಕಾಲವನ್ನು ಗುರುತಿಸುತ್ತಾರೆ; ಆದದರಿಂದ, ದೈವತ್ವವು ಮಾನವತ್ವದೊಂದಿಗೆ ಸಂಯೋಜಿತವಾದ ಯಾಜಕತ್ವವು—ಅಂದರೆ, ಎಂಬತ್ತು ಮಾನವ ಯಾಜಕರಿಂದಲೂ ಒಬ್ಬ ದೈವೀ ಮಹಾಯಾಜಕರಿಂದಲೂ ಕೂಡಿರುವ ವಿಜಯಶಾಲಿ ಸಭೆಯ ಯಾಜಕತ್ವವು—ಉಕ್ರೇನಿಯನ್ ಯುದ್ಧವು ಪ್ರಾರಂಭವಾದ 2014ರಲ್ಲಿ ಆರಂಭವಾದ ಇತಿಹಾಸದಲ್ಲೇ ಗುರುತಿಸಲ್ಪಟ್ಟಿದೆ.</w:t>
      </w:r>
    </w:p>
    <w:p>
      <w:pPr>
        <w:pStyle w:val="ArticleBody"/>
        <w:jc w:val="left"/>
      </w:pPr>
      <w:r>
        <w:rPr>
          <w:rFonts w:ascii="Nirmala UI" w:hAnsi="Nirmala UI" w:eastAsia="Nirmala UI" w:cs="Nirmala UI"/>
        </w:rPr>
        <w:t>ಆದಿಕಾಂಡದ ಹನ್ನೆರಡು ಅಧ್ಯಾಯಗಳ ಸರಣಿಯ ಮಧ್ಯದ ಅಧ್ಯಾಯವು ಹದಿನೇಳನೆಯ ಅಧ್ಯಾಯವಾಗಿದೆ. ಆ ಹನ್ನೆರಡು ಅಧ್ಯಾಯಗಳ ಸರಣಿಯ ಮಧ್ಯದ ವಚನವು ಇಪ್ಪತ್ತೆರಡನೆಯ ವಚನವಾಗಿದೆ. ಇಪ್ಪತ್ತೆರಡನೆಯ ವಚನವು ಮೊದಲ ವಚನದಲ್ಲಿ ಆರಂಭವಾದ ದೇವರು ಮತ್ತು ಅಬ್ರಹಾಮನ ನಡುವಿನ ಸಂಭಾಷಣೆಯ ಸ್ಪಷ್ಟ ಅಂತ್ಯವನ್ನು ಗುರುತಿಸುತ್ತದೆ; ಹೀಗೆ, ಹೀಬ್ರೂ ಅಕ್ಷರಮಾಲೆಯ ಇಪ್ಪತ್ತೆರಡು ಅಕ್ಷರಗಳ ಮುದ್ರೆಯನ್ನು ಹೊತ್ತಿರುವ ಒಂದು ಪ್ರವಾದನಾತ್ಮಕ ಸರಣಿಯ ಅಂತ್ಯವೆಂದು ಇಪ್ಪತ್ತೆರಡನೆಯ ವಚನವನ್ನು ಗುರುತಿಸುತ್ತದೆ. ಇಪ್ಪತ್ತೆರಡು ವಚನಗಳ ಸರಣಿಯ ಮಧ್ಯದ ವಚನವು ಹನ್ನೊಂದನೆಯ ವಚನವಾಗಿದ್ದು, ಅದು ತಿರುಗಿ ಒಂದು ಲಕ್ಷ ನಲವತ್ತನಾಲ್ಕು ಸಾವಿರರ ಧ್ವಜವನ್ನು ಗುರುತಿಸುವ ಮೂರು ವಚನಗಳ ಮಧ್ಯದ ವಚನವಾಗಿದೆ. ಆದಕಾರಣ, ಹನ್ನೊಂದನೆಯ ವಚನವು ಮೂರು ವಿಭಿನ್ನ ವಚನಗಳ ಮಧ್ಯವಾಗಿದ್ದು, ಹನ್ನೊಂದನೆಯ ವಚನವು ಆ ಇಪ್ಪತ್ತೆರಡು ವಚನಗಳ ಮುಖ್ಯ ಸತ್ಯವನ್ನಷ್ಟೇ ಅಲ್ಲ, ಅದು ಸೇರಿರುವ ಆ ಮೂರು ವಚನಗಳ ಮುಖ್ಯ ಸತ್ಯವನ್ನೂ ಪ್ರಕಟಿಸುತ್ತದೆ; ಹೀಗೆ, ಹನ್ನೊಂದನೆಯ ಮತ್ತು ಇಪ್ಪತ್ತೆರಡನೆಯ ವಚನಗಳನ್ನು ಮುಖ್ಯ ಚಿಂತನೆಯ ಆರಂಭವೂ ಅಂತ್ಯವೂ ಎಂದು ಗುರುತಿಸುತ್ತದೆ. ಆದದರಿಂದ, ಹದಿನೇಳನೆಯ ಅಧ್ಯಾಯದಲ್ಲಿನ ಹನ್ನೊಂದನೆಯ ವಚನದಿಂದ ಇಪ್ಪತ್ತೆರಡನೆಯ ವಚನದವರೆಗೆ ಇರುವ ಭಾಗವು ಹನ್ನೊಂದರಿಂದ ಇಪ್ಪತ್ತೆರಡನೆಯ ಅಧ್ಯಾಯಗಳ ಮುಖ್ಯ ವಿಷಯವಾಗಿದೆ.</w:t>
      </w:r>
    </w:p>
    <w:p>
      <w:pPr>
        <w:pStyle w:val="ArticleBody"/>
        <w:jc w:val="left"/>
      </w:pPr>
      <w:r>
        <w:rPr>
          <w:rFonts w:ascii="Nirmala UI" w:hAnsi="Nirmala UI" w:eastAsia="Nirmala UI" w:cs="Nirmala UI"/>
        </w:rPr>
        <w:t>ಮತ್ತಾಯನ ಪುಸ್ತಕದ ಹನ್ನೊಂದನೆಯ ಅಧ್ಯಾಯದಿಂದ ಇಪ್ಪತ್ತೆರಡನೆಯ ಅಧ್ಯಾಯದವರೆಗೆ ಎಣಿಸಿದಾಗ ಮಧ್ಯದಲ್ಲಿರುವುದು ಹದಿನಾರನೆಯ ಅಧ್ಯಾಯವಾಗಿದೆ.</w:t>
      </w:r>
    </w:p>
    <w:p>
      <w:pPr>
        <w:pStyle w:val="ArticleScripture"/>
        <w:jc w:val="left"/>
      </w:pPr>
      <w:r>
        <w:rPr>
          <w:rFonts w:ascii="Nirmala UI" w:hAnsi="Nirmala UI" w:eastAsia="Nirmala UI" w:cs="Nirmala UI"/>
        </w:rPr>
        <w:t>ಆಮೇಲೆ ಆತನು ಯೇಸುವೇ ಕ್ರಿಸ್ತನು ಎಂದು ಯಾರಿಗೂ ಹೇಳಬಾರದೆಂದು ತನ್ನ ಶಿಷ್ಯರಿಗೆ ಆಜ್ಞಾಪಿಸಿದನು. ಮತ್ತಾಯ 16:20.</w:t>
      </w:r>
    </w:p>
    <w:p>
      <w:pPr>
        <w:pStyle w:val="ArticleBody"/>
        <w:jc w:val="left"/>
      </w:pPr>
      <w:r>
        <w:rPr>
          <w:rFonts w:ascii="Nirmala UI" w:hAnsi="Nirmala UI" w:eastAsia="Nirmala UI" w:cs="Nirmala UI"/>
        </w:rPr>
        <w:t>ಆದಿಕಾಂಡದ ಮಧ್ಯಬಿಂದುವಿನಂತೆಯೇ, ಇಪ್ಪತ್ತನೇ ವಚನವು ಒಂದು ನಿರ್ದಿಷ್ಟ ಸಂಭಾಷಣೆಯ ಅಂತ್ಯವನ್ನು ಸೂಚಿಸುತ್ತದೆ; ಆ ಸಂಭಾಷಣೆ ಕ್ರಿಸ್ತನೂ ಶಿಷ್ಯರೂ ಕೈಸರಿಯಾ ಫಿಲಿಪ್ಪಿಗೆ ಬಂದಾಗ ಹದಿಮೂರನೇ ವಚನದಲ್ಲಿ ಆರಂಭವಾಗಿತ್ತು.</w:t>
      </w:r>
    </w:p>
    <w:p>
      <w:pPr>
        <w:pStyle w:val="ArticleScripture"/>
        <w:jc w:val="left"/>
      </w:pPr>
      <w:r>
        <w:rPr>
          <w:rFonts w:ascii="Nirmala UI" w:hAnsi="Nirmala UI" w:eastAsia="Nirmala UI" w:cs="Nirmala UI"/>
        </w:rPr>
        <w:t>ಯೇಸು ಕೈಸರಿಯಾ ಫಿಲಿಪ್ಪಿಯ ಸೀಮೆಗಳೊಳಗೆ ಬಂದಾಗ, ತನ್ನ ಶಿಷ್ಯರನ್ನು ಕೇಳಿ, “ನಾನು ಮಾನವಕುಮಾರನಾಗಿರುವದರಿಂದ ಜನರು ನನ್ನನ್ನು ಯಾರು ಎಂದು ಹೇಳುತ್ತಾರೆ?” ಎಂದನು. ಅವರು ಉತ್ತರಿಸಿ, “ಕೆಲವರು ನೀನು ಸ್ನಾನಿಕನಾದ ಯೋಹಾನನೆಂದು ಹೇಳುತ್ತಾರೆ; ಕೆಲವರು ಏಲಿಯನೆಂದು; ಇನ್ನೂ ಕೆಲವರು ಯೆರೆಮಿಯನೆಂದು, ಅಥವಾ ಪ್ರವಾದಿಗಳಲ್ಲಿ ಒಬ್ಬನೆಂದು ಹೇಳುತ್ತಾರೆ” ಎಂದರು. ಆತನು ಅವರಿಗೆ, “ಆದರೆ ನೀವು ನನ್ನನ್ನು ಯಾರು ಎಂದು ಹೇಳುತ್ತೀರಿ?” ಎಂದನು. ಆಗ ಸೀಮೋನ ಪೇತ್ರನು ಉತ್ತರಿಸಿ, “ನೀನು ಕ್ರಿಸ್ತನು, ಜೀವಂತ ದೇವರ ಕುಮಾರನು” ಎಂದನು. ಆಗ ಯೇಸು ಅವನಿಗೆ ಉತ್ತರಿಸಿ, “ಸೀಮೋನ ಬಾರ್ಯೋನನೇ, ನೀನು ಧನ್ಯನು; ಏಕೆಂದರೆ ಇದನ್ನು ನಿನಗೆ ಪ್ರಕಟಿಸಿದವರು ಮಾಂಸವೂ ರಕ್ತವೂ ಅಲ್ಲ, ಪರಲೋಕದಲ್ಲಿರುವ ನನ್ನ ತಂದೆಯೇ. ಮತ್ತು ನಾನು ನಿನಗೆ ಹೇಳುವದೇನೆಂದರೆ, ನೀನು ಪೇತ್ರನು; ಈ ಬಂಡೆಯ ಮೇಲೆ ನಾನು ನನ್ನ ಸಭೆಯನ್ನು ಕಟ್ಟುವೆನು; ಮತ್ತು ಅಧೋಲೋಕದ ಬಾಗಿಲುಗಳು ಅದಕ್ಕೆ ವಿರುದ್ಧವಾಗಿ ಜಯಶಾಲಿಯಾಗುವುದಿಲ್ಲ. ಪರಲೋಕದ ರಾಜ್ಯದ ಕೀಲಿಗಳನ್ನು ನಾನು ನಿನಗೆ ಕೊಡುವೆನು; ನೀನು ಭೂಮಿಯಲ್ಲಿ ಕಟ್ಟುವದೇನಾದರೂ ಪರಲೋಕದಲ್ಲಿ ಕಟ್ಟಲ್ಪಟ್ಟಿರುವುದು; ನೀನು ಭೂಮಿಯಲ್ಲಿ ಬಿಡುವದೇನಾದರೂ ಪರಲೋಕದಲ್ಲಿ ಬಿಡಲ್ಪಟ್ಟಿರುವುದು” ಎಂದನು. ನಂತರ ಆತನು ತಾನೇ ಯೇಸು ಕ್ರಿಸ್ತನೆಂದು ಯಾರಿಗೂ ಹೇಳಬಾರದೆಂದು ತನ್ನ ಶಿಷ್ಯರಿಗೆ ಕಟ್ಟುನಿಟ್ಟಾಗಿ ಆಜ್ಞಾಪಿಸಿದನು. ಮತ್ತಾಯ 16:13–20.</w:t>
      </w:r>
    </w:p>
    <w:p>
      <w:pPr>
        <w:pStyle w:val="ArticleHeading"/>
        <w:jc w:val="left"/>
      </w:pPr>
      <w:r>
        <w:rPr>
          <w:rFonts w:ascii="Nirmala UI" w:hAnsi="Nirmala UI" w:eastAsia="Nirmala UI" w:cs="Nirmala UI"/>
        </w:rPr>
        <w:t>ರಾಫಿಯಾ ಮತ್ತು ಪಾನಿಯಂ</w:t>
      </w:r>
    </w:p>
    <w:p>
      <w:pPr>
        <w:pStyle w:val="ArticleBody"/>
        <w:jc w:val="left"/>
      </w:pPr>
      <w:r>
        <w:rPr>
          <w:rFonts w:ascii="Nirmala UI" w:hAnsi="Nirmala UI" w:eastAsia="Nirmala UI" w:cs="Nirmala UI"/>
        </w:rPr>
        <w:t>ಮತ್ತಾಯನ ಮಧ್ಯಭಾಗದ ಪಾಠವು ಒಂದು ವಿಭಿನ್ನ ಸಂಭಾಷಣೆ ಮತ್ತು ವಿಷಯವನ್ನು ಪ್ರತಿನಿಧಿಸುವುದಷ್ಟೇ ಅಲ್ಲ, ಆದಿಕಾಂಡದ ಸಾಕ್ಷ್ಯದ ಒಡಂಬಡಿಕೆಯ ಸಂಕೇತಶಾಸ್ತ್ರವು ರಾಫಿಯಾದ ಯುದ್ಧದೊಂದಿಗೆ ಹೊಂದಿಕೆಯಾಗುವಂತೆಯೇ, ಮತ್ತಾಯನ ಸಂಭಾಷಣೆ ಪಾನಿಯಮ್ ಆಗಿರುವ ಕೈಸರಿಯಾ ಫಿಲಿಪ್ಪಿಯಲ್ಲಿ ನಡೆಯುತ್ತದೆ. ದಾನಿಯೇಲ ಹನ್ನೊಂದನೆಯ ಅಧ್ಯಾಯದ ಹದಿನೈದನೇ ವಚನದಲ್ಲಿರುವ ಪಾನಿಯಮ್, ಮತ್ತಾಯನ ಹನ್ನೆರಡು ಅಧ್ಯಾಯಗಳ ಸರಣಿಯ ಮಧ್ಯಬಿಂದು ಆಗಿದೆ; ಮತ್ತು ದಾನಿಯೇಲ ಹನ್ನೊಂದನೆಯ ಅಧ್ಯಾಯದ ಹನ್ನೊಂದನೇ ವಚನದಲ್ಲಿರುವ ರಾಫಿಯಾ, ಆದಿಕಾಂಡದ ಹನ್ನೆರಡು ಅಧ್ಯಾಯಗಳ ಸರಣಿಯ ಮಧ್ಯಬಿಂದು ಆಗಿದೆ.</w:t>
      </w:r>
    </w:p>
    <w:p>
      <w:pPr>
        <w:pStyle w:val="ArticleBody"/>
        <w:jc w:val="left"/>
      </w:pPr>
      <w:r>
        <w:rPr>
          <w:rFonts w:ascii="Nirmala UI" w:hAnsi="Nirmala UI" w:eastAsia="Nirmala UI" w:cs="Nirmala UI"/>
        </w:rPr>
        <w:t>ಕ್ರಿ.ಪೂ. 457ರಲ್ಲಿ ಆರಂಭವಾದ 250 ವರ್ಷಗಳು ಕ್ರಿ.ಪೂ. 207ರಲ್ಲಿ ಅಂತ್ಯಗೊಂಡವು; ಅದು ಹನ್ನೊಂದನೇ ವಚನದಲ್ಲಿನ ರಾಫಿಯಾ ಮತ್ತು ಹದಿನೈದನೇ ವಚನದಲ್ಲಿನ ಪಾನಿಯಮ್ ಇವೆರಡರ ಮಧ್ಯಬಿಂದು ಆಗಿದ್ದು, ಅಲ್ಲಿಯೇ ಅಬ್ರಹಾಮನ ಸುನ್ನತಿಯ ಚಿಹ್ನೆಯೂ ಪೇತ್ರನ ಮೆಸ್ಸಿಯಾಗಿರುವವನ ಅಂಗೀಕಾರದೂ ಒಂದಾಗಿ ಸೇರುತ್ತವೆ. ಮತ್ತಾಯನ ಗ್ರಂಥದ ಕ್ರಮದಲ್ಲಿ, ಪೇತ್ರನು ತನ್ನ ಬಾಪ್ತಿಸ್ಮದ ಸಮಯದಲ್ಲಿ ದೇವರ ಮಗನಾದ ಕ್ರಿಸ್ತನನ್ನು ತಾನು ಗುರುತಿಸಿದ್ದಾನೆಂಬುದಕ್ಕೆ ಸಾಕ್ಷಿ ಹೇಳುತ್ತಿದ್ದಾನೆ.</w:t>
      </w:r>
    </w:p>
    <w:p>
      <w:pPr>
        <w:pStyle w:val="ArticleBody"/>
        <w:jc w:val="left"/>
      </w:pPr>
      <w:r>
        <w:rPr>
          <w:rFonts w:ascii="Nirmala UI" w:hAnsi="Nirmala UI" w:eastAsia="Nirmala UI" w:cs="Nirmala UI"/>
        </w:rPr>
        <w:t>ಸೀಮೋನ ಎಂದರೆ “ಕೇಳುವವನು,” ಮತ್ತು ಬಾರ್ಯೋನಾ ಎಂದರೆ “ಪಾರಿವಾಳದ ಪುತ್ರ” ಎಂಬರ್ಥ. ಪರಿಶುದ್ಧಾತ್ಮನು ಪಾರಿವಾಳದ ರೂಪದಲ್ಲಿ ಇಳಿದಾಗ, ಕ್ರಿಸ್ತನ ಬಾಪ್ತಿಸ್ಮದ ಸಂದೇಶವನ್ನು ಕೇಳಿದವನಾಗಿದ್ದನು ಸೀಮೋನ. ಪ್ರಕಟಣೆ ಹತ್ತನೆಯ ಅಧ್ಯಾಯದಲ್ಲಿರುವ ಬಲಿಷ್ಠ ದೂತನು ಇಳಿದ ಆಗಸ್ಟ್ 11, 1840 ಅನ್ನು ಕ್ರಿಸ್ತನ ಬಾಪ್ತಿಸ್ಮವು ಪ್ರತಿರೂಪವಾಗಿ ಸೂಚಿಸಿತು. ಅದೇ ದೂತನು 9/11 ರಂದು ಇಳಿದನು. 9/11 ಅನ್ನು ನೂರನಾಲ್ವತ್ತುನಾಲ್ಕು ಸಾವಿರರ ಪೀಳಿಗೆಯ ಪರೀಕ್ಷಾ ಸಂದೇಶವೆಂದು ಗುರುತಿಸುವವರನ್ನು ಪೇತ್ರನು ಪ್ರತಿನಿಧಿಸುತ್ತಾನೆ.</w:t>
      </w:r>
    </w:p>
    <w:p>
      <w:pPr>
        <w:pStyle w:val="ArticleBody"/>
        <w:jc w:val="left"/>
      </w:pPr>
      <w:r>
        <w:rPr>
          <w:rFonts w:ascii="Nirmala UI" w:hAnsi="Nirmala UI" w:eastAsia="Nirmala UI" w:cs="Nirmala UI"/>
        </w:rPr>
        <w:t>ಪೇತ್ರನು ಸಾಲಿನ ಮೇಲೆ ಸಾಲು ಎಂಬ ವಿಧಾನಶಾಸ್ತ್ರವನ್ನು ಉಪಯೋಗಿಸುವವರನ್ನು ಪ್ರತಿನಿಧಿಸುತ್ತಾನೆ. ಅವನು ಪಾರಿವಾಳದ “ಮಗ”ನಾಗಿರುವುದರಿಂದ, ಮಗನಾಗಿ ಅವನು ಸಂಕೇತಾತ್ಮಕವಾಗಿ ಕೊನೆಯ ತಲೆಮಾರನ್ನು ಪ್ರತಿನಿಧಿಸುತ್ತಾನೆ. ಪೇತ್ರನು ಕೊನೆಯ ತಲೆಮಾರದ ಸಂಕೇತವಾಗಿದ್ದಾನೆ; ಮತ್ತು ಅವನ ಹೆಸರಿನ ಸಂಕೇತಾತ್ಮಕ ಸಂಖ್ಯೀಕರಣದ ಮೂಲಕ ಅವನು ಒಂದು ಲಕ್ಷ ನಲವತ್ತನಾಲ್ಕು ಸಾವಿರರನ್ನು ಪ್ರತಿನಿಧಿಸುತ್ತಾನೆ. ಪ್ರವಾದನಾತ್ಮಕ ಸಾಲಿನಲ್ಲಿ ಕ್ರಿಸ್ತನು ಕಾಣಿಸಿಕೊಳ್ಳುವಾಗ ಶಕ್ತಿಪ್ರದಾನದ ಸಂದೇಶವನ್ನು ಕೇಳುವ ಅಂತಿಮ ತಲೆಮಾರನ್ನು ಪೇತ್ರನು ಪ್ರತಿನಿಧಿಸುತ್ತಾನೆ. ಕ್ರಿಸ್ತನ ದೀಕ್ಷಾಸ್ನಾನಕ್ಕೆ ಸಂಬಂಧಿಸಿದ ಸಂದೇಶವನ್ನು ಪೇತ್ರನು ಗುರುತಿಸಿದನು; ಆದ್ದರಿಂದ, ಯೇಸುವನ್ನು ಅಭಿಷಿಕ್ತನಾದವನೆಂದು—ಇದು ಹೀಬ್ರೂದಲ್ಲಿ Messiah ಮತ್ತು ಗ್ರೀಕ್‌ನಲ್ಲಿ Christ—ಗುರುತಿಸಲು ಪೇತ್ರನಿಗೆ ಸಾಧ್ಯವಾಯಿತು. ಪ್ರಕಟನೆ ಹದಿನೆಂಟರ ದೂತನು 9/11 ರಂದು ಇಳಿದು ಬಂದವನಾಗಿದ್ದು, ಆಗಸ್ಟ್ 11, 1840 ರಂದೂ ಇಳಿದು ಬಂದಿದ್ದನೆಂಬುದನ್ನು ಅರ್ಥಮಾಡಿಕೊಳ್ಳುವವರನ್ನು ಪೇತ್ರನು ಪ್ರತಿನಿಧಿಸುತ್ತಾನೆ. 9/11 ಅನ್ನು ಕೇವಲ ಎರಡು ಅಥವಾ ಮೂರು ಸಾಲುಗಳ ಸಾಕ್ಷಿಯಿಂದಲೇ ಸ್ಥಾಪಿಸಲ್ಪಡುವ ಒಂದು ಮಾರ್ಗಚಿಹ್ನೆಯೆಂದು ಅರ್ಥಮಾಡಿಕೊಳ್ಳುವವರನ್ನೂ ಪೇತ್ರನು ಪ್ರತಿನಿಧಿಸುತ್ತಾನೆ.</w:t>
      </w:r>
    </w:p>
    <w:p>
      <w:pPr>
        <w:pStyle w:val="ArticleBody"/>
        <w:jc w:val="left"/>
      </w:pPr>
      <w:r>
        <w:rPr>
          <w:rFonts w:ascii="Nirmala UI" w:hAnsi="Nirmala UI" w:eastAsia="Nirmala UI" w:cs="Nirmala UI"/>
        </w:rPr>
        <w:t>ಪೇತ್ರನ ಅಂಗೀಕಾರವೆಂದರೆ 9/11 ಮೂರನೇ ಶಾಪದ ಆಗಮನವನ್ನು ಸೂಚಿಸುತ್ತದೆ; ಅದು ಅಂತಿಮ ತಲೆಮಾರಿಗೆ ಪರೀಕ್ಷೆಯ ಸಂದೇಶವಾಗಿರುತ್ತದೆ. ಆ ಅಂಗೀಕಾರದಲ್ಲಿಯೇ ಹೆಸರು ಬದಲಾಗುತ್ತದೆ. ಅಬ್ರಹಾಮನು ರಾಫಿಯಾದಲ್ಲಿದ್ದಾನೆ ಮತ್ತು ಪೇತ್ರನು ಶಿಲುಬೆಗೆ ಮೊದಲು, ಪಾನಿಯಂನಲ್ಲಿ ಇದ್ದಾನೆ. ಪಾನಿಯಂ ಮತ್ತು ಶಿಲುಬೆಯ ಮಧ್ಯದಲ್ಲಿ ಪೇತ್ರನು ರೂಪಾಂತರ ಪರ್ವತವನ್ನು ಭೇಟಿಮಾಡಲಿದ್ದಾನೆ. ತನ್ನ ತಲೆಮಾರಿಗಾಗಿ ಇರುವ ಪರೀಕ್ಷೆಯ ಸಂದೇಶದ ಕುರಿತು ತನ್ನ ಅಂಗೀಕಾರವನ್ನು ನೀಡಿದಾಗ, ಪಾನಿಯಂನಲ್ಲಿಯೇ ಸೀಮೋನನು ಪೇತ್ರನಾಗಿ ಪರಿವರ್ತಿಸಲ್ಪಟ್ಟನು. ಒಂದು ಲಕ್ಷ ನಲವತ್ತನಾಲ್ಕು ಸಾವಿರರಿಗಾಗಿಯೂ, ಆ ಪರೀಕ್ಷೆಯ ಸಂದೇಶವು ಮೂರನೇ ಶಾಪದ ಇಸ್ಲಾಮೇ ಆಗಿದ್ದು, ಅದು ಪ್ರವಾದನಾತ್ಮಕ ಇತಿಹಾಸದಲ್ಲಿ 9/11 ರಂದು ಆಗಮಿಸಿತು.</w:t>
      </w:r>
    </w:p>
    <w:p>
      <w:pPr>
        <w:pStyle w:val="ArticleBody"/>
        <w:jc w:val="left"/>
      </w:pPr>
      <w:r>
        <w:rPr>
          <w:rFonts w:ascii="Nirmala UI" w:hAnsi="Nirmala UI" w:eastAsia="Nirmala UI" w:cs="Nirmala UI"/>
        </w:rPr>
        <w:t>ಅಡ್ವೆಂಟಿಸಂನ ಪರೀಕ್ಷೆಯ ಆರಂಭವು 9/11ರಲ್ಲಿ ಆರಂಭವಾಯಿತು; ಮತ್ತು ಅಡ್ವೆಂಟಿಸಂನ ಪರೀಕ್ಷೆಯ ಅಂತ್ಯದಲ್ಲಿ ಮೂರನೆಯ ಶಾಪದ ಇಸ್ಲಾಂ ಸಂದೇಶವು ಸೀಮೋನನ ಹೆಸರು ಯಾವಾಗ ಮತ್ತು ಎಲ್ಲಿಯಲ್ಲಿ ಬದಲಾಗುತ್ತದೆ ಎಂಬುದನ್ನು ಗುರುತಿಸುತ್ತದೆ. ಆರಂಭದಲ್ಲಿ 9/11ರ ಸಂದೇಶದಿಂದ ಪ್ರತಿರೂಪಿತಗೊಂಡಿದ್ದ, ಅಂತ್ಯದಲ್ಲಿ ಪೇತ್ರನು ಅರ್ಥಮಾಡಿಕೊಳ್ಳುವ ಸಂದೇಶವು, ನ್ಯಾಷ್ವಿಲ್‌ನ ಅಗ್ನಿಗೋಳಗಳ ಸರಿಪಡಿಸಲ್ಪಟ್ಟ ಸಂದೇಶವಾಗಿದೆ. ಅಲ್ಲಿ ತುತ್ತೂರಿಗಳ ಹಬ್ಬವು ಧ್ವಜದ ಆರೋಹಣಕ್ಕೂ ಪ್ರಾಯಶ್ಚಿತ್ತ ದಿನದ ಮುಚ್ಚಿದ ಬಾಗಿಲಿಗೂ ಸಂಗತಿಯಾಗಿ ಆಗಮಿಸುತ್ತದೆ.</w:t>
      </w:r>
    </w:p>
    <w:p>
      <w:pPr>
        <w:pStyle w:val="ArticleBody"/>
        <w:jc w:val="left"/>
      </w:pPr>
      <w:r>
        <w:rPr>
          <w:rFonts w:ascii="Nirmala UI" w:hAnsi="Nirmala UI" w:eastAsia="Nirmala UI" w:cs="Nirmala UI"/>
        </w:rPr>
        <w:t>ಈ ವಿಷಯಗಳನ್ನು ನಾವು ಮುಂದಿನ ಲೇಖನದಲ್ಲಿ ಮುಂದುವರಿಸುತ್ತೇವೆ.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ನಲವತ್ತನೇ ವಚನದ ಗುಪ್ತ ಇತಿಹಾಸ - ಸಂಖ್ಯೆ ಏಳು</dc:title>
  <dc:subject>ಹನ್ನೊಂದು ಮತ್ತು ಇಪ್ಪತ್ತೆರಡು</dc:subject>
  <dc:creator>Jeff Pippenger</dc:creator>
  <cp:keywords/>
  <dc:description>Generated by ArticleDigger from hidden_history\07_hidden_history.json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