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ನಲವತ್ತನೇ ವಚನದ ಗುಪ್ತ ಇತಿಹಾಸ - ಸಂಖ್ಯೆ ಎಂಟು</w:t>
      </w:r>
    </w:p>
    <w:p>
      <w:pPr>
        <w:pStyle w:val="ArticleSubtitle"/>
        <w:jc w:val="left"/>
      </w:pPr>
      <w:r>
        <w:rPr>
          <w:rFonts w:ascii="Nirmala UI" w:hAnsi="Nirmala UI" w:eastAsia="Nirmala UI" w:cs="Nirmala UI"/>
        </w:rPr>
        <w:t>ಪರ್ವತ</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2026-04-05</w:t>
      </w:r>
    </w:p>
    <w:p>
      <w:pPr>
        <w:pStyle w:val="ArticleBody"/>
        <w:jc w:val="left"/>
      </w:pPr>
      <w:r>
        <w:rPr>
          <w:rFonts w:ascii="Nirmala UI" w:hAnsi="Nirmala UI" w:eastAsia="Nirmala UI" w:cs="Nirmala UI"/>
        </w:rPr>
        <w:t>ಪೇತ್ರನಿಗಾಗಿ ರೂಪಾಂತರದ ಪರ್ವತವು ಪಾನಿಯಮ್ ಮತ್ತು ಶಿಲುಬೆಯ ಮಧ್ಯೆ ಸಂಭವಿಸಿತು; ಮತ್ತು ಮತ್ತೊಂದು ರೇಖೆಯಲ್ಲಿ, ಪೇತ್ರನು ಕ್ರಿಸ್ತನ ಸೇವೆಯ ಆರಂಭದಲ್ಲಿದ್ದ ಆತನ ಬಾಪ್ತಿಸ್ಮದ ಮತ್ತು ಆತನ ಸೇವೆಯ ಅಂತ್ಯದಲ್ಲಿದ್ದ ವಿಜಯೋತ್ಸವಮಯ ಪ್ರವೇಶದ ತಕ್ಷಣದ ನಂತರದ ಘಟನೆಗಳ ನಡುವೆ ನಿಂತಿದ್ದಾನೆ. ಬಾಪ್ತಿಸ್ಮ, ಪರ್ವತ, ಮತ್ತು ವಿಜಯೋತ್ಸವಮಯ ಪ್ರವೇಶದ ಸಮಾಪ್ತಿ ಎಂಬ ಆ ಮೂರು ಮಾರ್ಗಚಿಹ್ನೆಗಳು, ಪರಲೋಕದ ತಂದೆಯು ಮಾತಾಡಿದ ಮೂರು ಸಂದರ್ಭಗಳಿಂದ ಗುರುತಿಸಲ್ಪಟ್ಟಿವೆ. ಯೋಹಾನ 12ರಲ್ಲಿರುವ ಮೂರನೆಯ ಸಂದರ್ಭವು, ಗ್ರೀಕರು ಯೇಸುವನ್ನು ಹುಡುಕುತ್ತಿದ್ದಾಗ ಸಂಭವಿಸಿತು. ಬಾಪ್ತಿಸ್ಮವು 9/11 ಆಗಿದೆ; ಪರ್ವತವು ಪಾನಿಯಮ್‌ನ ಇತಿಹಾಸದಲ್ಲಿ ವಚನ ಹದಿನಾರರ ಭಾನುವಾರದ ಕಾನೂನವರೆಗೆ ಇದೆ. ಪೇತ್ರನಿಗಾಗಿ ಅದು ಪಾನಿಯಮ್ ಆಗಿತ್ತು; ನಂತರ ಪರ್ವತವು ವಿಜಯೋತ್ಸವಮಯ ಪ್ರವೇಶದ ಸಮಾಪ್ತಿವರೆಗೆ ಇತ್ತು; ಅದು ಕ್ರಿಸ್ತನು ಎರಡನೇ ಬಾರಿ ಮಹಿಮೆಪಡಿಸಲ್ಪಡುವುದಕ್ಕಿಂತ ಸ್ವಲ್ಪ ಮುಂಚೆಯೇ ಆಗಿತ್ತು.</w:t>
      </w:r>
    </w:p>
    <w:p>
      <w:pPr>
        <w:pStyle w:val="ArticleScripture"/>
        <w:jc w:val="left"/>
      </w:pPr>
      <w:r>
        <w:rPr>
          <w:rFonts w:ascii="Nirmala UI" w:hAnsi="Nirmala UI" w:eastAsia="Nirmala UI" w:cs="Nirmala UI"/>
        </w:rPr>
        <w:t>ಈಗ ನನ್ನ ಆತ್ಮವು ಕಲಕಲ್ಪಟ್ಟಿದೆ; ನಾನು ಏನು ಹೇಳಲಿ? ತಂದೆಯೇ, ನನ್ನನ್ನು ಈ ಘಳಿಗೆಯಿಂದ ರಕ್ಷಿಸು; ಆದರೆ ಇದಕ್ಕಾಗಿಯೇ ನಾನು ಈ ಘಳಿಗೆಗೆ ಬಂದೆನು. ತಂದೆಯೇ, ನಿನ್ನ ನಾಮವನ್ನು ಮಹಿಮೆಪಡಿಸು. ಆಗ ಪರಲೋಕದಿಂದ ಒಂದು ಧ್ವನಿಯು ಬಂದು, “ನಾನು ಅದನ್ನು ಮಹಿಮೆಪಡಿಸಿದ್ದೇನೆ; ಮತ್ತೊಮ್ಮೆ ಮಹಿಮೆಪಡಿಸುವೆನು” ಎಂದಿತು. ಆಗ ಅಲ್ಲಿಯೇ ನಿಂತಿದ್ದ ಜನರು ಅದನ್ನು ಕೇಳಿ, “ಗುಡುಗಿತು” ಎಂದು ಹೇಳಿದರು; ಇತರರು, “ಒಬ್ಬ ದೂತನು ಅವನೊಡನೆ ಮಾತನಾಡಿದನು” ಎಂದರು. ಯೇಸು ಉತ್ತರವಾಗಿ, “ಈ ಧ್ವನಿಯು ನನ್ನ ನಿಮಿತ್ತವಾಗಿ ಬಂದಿಲ್ಲ, ನಿಮ್ಮ ನಿಮಿತ್ತವಾಗಿಯೇ ಬಂದಿದೆ. ಈಗ ಈ ಲೋಕದ ನ್ಯಾಯತೀರ್ಪಾಗಿದೆ; ಈಗ ಈ ಲೋಕದ ಅಧಿಪತಿಯು ಹೊರಗೆ ತಳ್ಳಲ್ಪಡುವನು. ಮತ್ತು ನಾನು ಭೂಮಿಯಿಂದ ಮೇಲಕ್ಕೆ ಎತ್ತಲ್ಪಟ್ಟರೆ, ಎಲ್ಲರನ್ನೂ ನನ್ನ ಬಳಿಗೆ ಸೆಳೆಯುವೆನು” ಎಂದನು. ಆತನು ತಾನು ಯಾವ ರೀತಿಯ ಮರಣವನ್ನು ಅನುಭವಿಸಬೇಕಾಗಿದ್ದುದನ್ನು ಸೂಚಿಸಿ ಇದನ್ನು ಹೇಳಿದನು. ಯೋಹಾನ 12:27–33.</w:t>
      </w:r>
    </w:p>
    <w:p>
      <w:pPr>
        <w:pStyle w:val="ArticleBody"/>
        <w:jc w:val="left"/>
      </w:pPr>
      <w:r>
        <w:rPr>
          <w:rFonts w:ascii="Nirmala UI" w:hAnsi="Nirmala UI" w:eastAsia="Nirmala UI" w:cs="Nirmala UI"/>
        </w:rPr>
        <w:t>ಯಾಜಕಕಾಂಡ ಇಪ್ಪತ್ತ್ಮೂರು ಹಾಗೂ ಪೆಂತೆಕೋಸ್ತಿನ ಕಾಲದಿಂದ ರೂಪುಗೊಂಡಿರುವ ರೇಖೆಗೆ, ಮೂರು ಹಂತಗಳಿಂದ ಆರಂಭವಾಗಿ ನಂತರ ಐದು ದಿನಗಳು ಬರುವ ಒಂದು ಆರಂಭಿಕ ಗುರುತು ಇದೆ; ಅದೇ ಲಕ್ಷಣಗಳನ್ನು ಹೊಂದಿರುವ ಒಂದು ಅಂತಿಮ ಗುರುತು ಸಹ ಇದೆ. ಆ ಗುರುತುಗಳ ಮಧ್ಯೆ ಮೂವತ್ತು ದಿನಗಳು ಯಾಜಕರ ಅವಧಿಯನ್ನು ಸೂಚಿಸುತ್ತವೆ; ಅದು ತುತೂರಿಗಳ ಹಬ್ಬದಲ್ಲಿ ಅಂತ್ಯಗೊಳ್ಳುತ್ತದೆ. ಪುನರುತ್ಥಾನದ ನಂತರ ತನ್ನ ಶಿಷ್ಯರಿಗೆ ಮುಖಾಮುಖಿಯಾಗಿ ನಲವತ್ತು ದಿನಗಳು ಬೋಧಿಸಿದ ಬಳಿಕ ಕ್ರಿಸ್ತನ ಆರೋಹಣ, ತುತೂರಿಗಳ ಹಬ್ಬ, ಹಾಗೂ ಪ್ರಾಯಶ್ಚಿತ್ತದ ದಿನ — ಇವು ಯಾಜಕಕಾಂಡ ಇಪ್ಪತ್ತ್ಮೂರಿನಲ್ಲಿರುವ ಆ ರೇಖೆಯ ಅಂತ್ಯದ ಮೂರು ಹಂತಗಳನ್ನು ಪ್ರತಿನಿಧಿಸುತ್ತವೆ. ಆ ಮೂರು ಹಂತಗಳ ನಂತರ ಪೆಂತೆಕೋಸ್ತಿನ ತನಕವೂ, ಗುಡಾರಗಳ ಹಬ್ಬದ ತನಕವೂ ಐದು ದಿನಗಳು ಬರುತ್ತವೆ. ಪರಲೋಕಪಿತನು ಮೂರನೇ ಬಾರಿ ಮಾತನಾಡಿದುದು, ಭಾನುವಾರದ ಕಾನೂನಿನ ಸಮಯದಲ್ಲಿ ಬಾಬೆಲಿನಿಂದ ಕರೆಯಲ್ಪಡುವವರನ್ನು ಪ್ರತಿನಿಧಿಸುವ ಗ್ರೀಕರು ಯೇಸುವನ್ನು ಭೇಟಿಯಾಗಲು ಬಯಸುತ್ತಿದ್ದ ಕ್ಷಣದ ತಕ್ಷಣ ಮುಂಚೆಯೇ ಆಗಿತ್ತು. ಭಾನುವಾರದ ಕಾನೂನಿನ ತಕ್ಷಣ ಮುಂಚೆ, ಶಿಲುಬೆಯ ಮೇಲೆ ಧ್ವಜವನ್ನು ಎತ್ತಿಹಿಡಿಯುವಿಕೆಯನ್ನೇ ಯೇಸು ಗುರುತಿಸುತ್ತಾನೆ. 9/11ರಂದು ಭೂಮಿ ಆತನ ಮಹಿಮೆಯಿಂದ ಪ್ರಕಾಶಮಾನಗೊಂಡಿತು; ಮತ್ತು ಭಾನುವಾರದ ಕಾನೂನಿನ ಸಮಯದಲ್ಲಿಯೂ ಅದು ಮತ್ತೆ ಪ್ರಕಾಶಮಾನಗೊಳ್ಳುತ್ತದೆ.</w:t>
      </w:r>
    </w:p>
    <w:p>
      <w:pPr>
        <w:pStyle w:val="ArticleBody"/>
        <w:jc w:val="left"/>
      </w:pPr>
      <w:r>
        <w:rPr>
          <w:rFonts w:ascii="Nirmala UI" w:hAnsi="Nirmala UI" w:eastAsia="Nirmala UI" w:cs="Nirmala UI"/>
        </w:rPr>
        <w:t>ಬಾಬಿಲೋನಿನಿಂದ ಹೊರಬರಬೇಕೆಂಬ ಕರೆಯು ಘೋಷಿಸಲ್ಪಡುವಾಗ, ಪಾನಿಯಮ್ ಆಗಿರುವ ಕೈಸರಿಯಾ ಫಿಲಿಪ್ಪಿಯು ಮೂರನೆಯ ಘಂಟೆಯಾಗಿದ್ದು, ಕೈಸರಿಯಾ ಮೆರಿತಿಮಾ ಶಿಲುಬೆಯ ಒಂಬತ್ತನೆಯ ಘಂಟೆಯಾಗಿದೆ. ಶಿಲುಬೆಗೆ ಮುಂಚೆ, ಪಾನಿಯಮಿನ ಪ್ರವಾದನಾತ್ಮಕ ಇತಿಹಾಸದಲ್ಲಿರುವಾಗ, ಪೇತ್ರನು ಪರ್ವತದ ಮೇಲೆ ಇದ್ದಾನೆ, ಆದರೆ ಇನ್ನೂ ವಿಜಯೋತ್ಸವ ಪ್ರವೇಶದ ಅಂತ್ಯದ ಮೊದಲು ಇದ್ದಾನೆ. ಪಾನಿಯಮ್ ಹದಿನಾರನೆಯ ವಚನದ ಶಿಲುಬೆಯವರೆಗೆ ಮುಂದುವರಿಯುತ್ತದೆ. ಪಾನಿಯಮಿನಲ್ಲಿರುವ ಪೇತ್ರನು ಲೇವ್ಯಕಾಂಡ ಇಪ್ಪತ್ತ್ಮೂರುರ ಕಹಳೆಗಳ ಹಬ್ಬ, ಆರೋಹಣ ಮತ್ತು ಪ್ರಾಯಶ್ಚಿತ್ತ ಎಂಬ ಮೂರು-ಹಂತಗಳ ಇತಿಹಾಸಕ್ಕೆ ತಕ್ಷಣ ಮುಂಚೆಯೇ ಇದ್ದಾನೆ. ಪೇತ್ರನು ಯಾಜಕನ ವಿಶೇಷ ಉಪದೇಶದ ಮೂವತ್ತು ದಿನಗಳಲ್ಲಿ ಇದ್ದಾನೆ.</w:t>
      </w:r>
    </w:p>
    <w:p>
      <w:pPr>
        <w:pStyle w:val="ArticleBody"/>
        <w:jc w:val="left"/>
      </w:pPr>
      <w:r>
        <w:rPr>
          <w:rFonts w:ascii="Nirmala UI" w:hAnsi="Nirmala UI" w:eastAsia="Nirmala UI" w:cs="Nirmala UI"/>
        </w:rPr>
        <w:t>ಪಾನಿಯಂನಲ್ಲಿ ಸೀಮೋನನು ಪೇತ್ರನಾಗುತ್ತಾನೆ, ಮತ್ತು ವಿಜಯಪ್ರವೇಶದ ಮೊದಲು ಅವನಿಗೆ ಬೆಟ್ಟದ ಮೇಲೆ ಒಂದು ಹೆಜ್ಜೆ ಇರುತ್ತದೆ. ವಿಜಯಪ್ರವೇಶವು ಹತ್ತು ಕನ್ಯೆಯರ ದೃಷ್ಟಾಂತವನ್ನು ಚಿತ್ರಿಸುತ್ತದೆ. ಕೇವಲ ಐವರು ಮಾತ್ರ ವಿವಾಹದೊಳಗೆ ಪ್ರವೇಶಿಸುತ್ತಾರೆ, ಮತ್ತು ತ್ರಿಗುಣ ಮಾರ್ಗಚಿಹ್ನೆ ಹಾಗೂ ಪೆಂತೆಕೋಸ್ತಿನ ಮಧ್ಯದ ಐದು ದಿನಗಳು ವಿಜಯಪ್ರವೇಶದ ಆರಂಭವಾಗಿವೆ. ಅದು ತುತ್ತೂರಿಗಳ ಹಬ್ಬದಲ್ಲಿ ಆರಂಭವಾಗುತ್ತದೆ, ಆದರೆ ಆ ಮಾರ್ಗಚಿಹ್ನೆಯು ಮೂರು ಮಾರ್ಗಚಿಹ್ನೆಗಳ ಸಂಯೋಜನೆಯಿಂದ ಕೂಡಿದೆ. ಏಕೈಕ ಮಾರ್ಗಚಿಹ್ನೆಯಾಗಿ ಅವು ನ್ಯಾಶ್ವಿಲ್ ಮೇಲಿನ ದಾಳಿಯನ್ನು ತುತ್ತೂರಿಗಳ ಹಬ್ಬದೊಂದಿಗೆ ಗುರುತಿಸುತ್ತವೆ. ಮಧ್ಯರಾತ್ರಿ ಕೂಗಿನ ಸಂದೇಶವು ಅಷ್ಟರಲ್ಲಿ ದೃಢೀಕರಿಸಲ್ಪಟ್ಟಿರುತ್ತದೆ, ಮತ್ತು ಐದು ಜ್ಞಾನವಂತ ಕನ್ಯೆಯರ ಮೆರವಣಿಗೆಯು ಕ್ರೂಶದ ಮರಣ, ಸಮಾಧಿ ಮತ್ತು ಪುನರುತ್ಥಾನಕ್ಕೆ ನಡೆಸುವ ಪ್ರಕ್ರಿಯೆಯನ್ನು ಆರಂಭಿಸುತ್ತದೆ; ಅದೇ ಭಾನುವಾರದ ಕಾನೂನು.</w:t>
      </w:r>
    </w:p>
    <w:p>
      <w:pPr>
        <w:pStyle w:val="ArticleBody"/>
        <w:jc w:val="left"/>
      </w:pPr>
      <w:r>
        <w:rPr>
          <w:rFonts w:ascii="Nirmala UI" w:hAnsi="Nirmala UI" w:eastAsia="Nirmala UI" w:cs="Nirmala UI"/>
        </w:rPr>
        <w:t>ನಾಶ್ವಿಲ್‌ನ ಅಗ್ನಿಗೋಳಗಳ ಕುರಿತ ಮುನ್ನುಡಿಯನ್ನು ತಿದ್ದುಪಡಿ ಮಾಡುವಾಗ ಪೇತ್ರನು ಪಾನಿಯೂಮಿನಲ್ಲಿ ಇದ್ದಾನೆ; ಮತ್ತು ಆ ಮುನ್ನುಡಿಯ ನೆರವೇರಿಕೆಯಲ್ಲಿ ಕಹಳೆಗಳ ಹಬ್ಬವು ಮೊಳಗಿಸುವುದಕ್ಕಿಂತ ಮುಂಚೆಯೇ ಇದು ಸಂಭವಿಸುತ್ತದೆ. ಪ್ರವಾದಕೀಯ ಅವಶ್ಯಕತೆಯ ಪ್ರಕಾರ ಅವನು ಮೊದಲು ಪರ್ವತಕ್ಕೆ ಹೋಗಲೇಬೇಕು, ಏಕೆಂದರೆ ವಿಜಯೋತ್ಸವದ ಪ್ರವೇಶಕ್ಕಿಂತ ಮುಂಚೆ ಪರ್ವತವು ಇತ್ತು. ಅಬ್ರಹಾಮನು ಪರ್ವತಕ್ಕೆ ಹೋಗುವ ಮೊದಲು ಅವನ ಹೆಸರನ್ನು ಬದಲಾಯಿಸಲಾಯಿತು; ಅದೇಂತೆ, ಪೇತ್ರನು ಪರ್ವತಕ್ಕೆ ಹೋಗುವ ಮೊದಲು, ಪಾನಿಯೂಮಿನಲ್ಲಿ ಅವನ ಹೆಸರೂ ಬದಲಾಯಿಸಲಾಯಿತು. ನಾಶ್ವಿಲ್‌ನ ಅಗ್ನಿಗೋಳಗಳ ಕುರಿತ ಮುನ್ನುಡಿಯು ನೆರವೇರುವುದಕ್ಕಿಂತ ಮುಂಚೆ ಪರ್ವತವು ಪೇತ್ರನ ಪರೀಕ್ಷೆಯಾಗಿದೆ. ಆ ನೆರವೇರಿಕೆಯೇ ಮೂರನೆಯದು ಹಾಗೂ ಲಿಟ್ಮಸ್ ಪರೀಕ್ಷೆಯಾಗಿದ್ದು, ಅಲ್ಲಿ ಸ್ವಭಾವವು ಸಂತೋಷವೋ ಅಥವಾ ಲಜ್ಜೆಯೋ ಎಂಬ ರೂಪದಲ್ಲಿ ಪ್ರಕಟವಾಗುತ್ತದೆ.</w:t>
      </w:r>
    </w:p>
    <w:p>
      <w:pPr>
        <w:pStyle w:val="ArticleBody"/>
        <w:jc w:val="left"/>
      </w:pPr>
      <w:r>
        <w:rPr>
          <w:rFonts w:ascii="Nirmala UI" w:hAnsi="Nirmala UI" w:eastAsia="Nirmala UI" w:cs="Nirmala UI"/>
        </w:rPr>
        <w:t>ಕ್ರಿ.ಪೂ. 457ರ ರೇಖೆ ರಾಫಿಯಾ ಮತ್ತು ಪಾನಿಯಮ್‌ಗಳ ಮಧ್ಯದಲ್ಲಿ ಅಂತ್ಯಗೊಳ್ಳುತ್ತದೆ; ಆದಿಕಾಂಡದ ಹದಿನೇಳನೆಯ ಅಧ್ಯಾಯದ ಒಡಂಬಡಿಕೆ ರಾಫಿಯಾದೊಂದಿಗೆ ಹೊಂದಿಕೆಯಾಗುತ್ತದೆ, ಮತ್ತು ಮತ್ತಾಯನ ಹದಿನಾರನೆಯ ಅಧ್ಯಾಯದ ಒಡಂಬಡಿಕೆ ಪಾನಿಯಮ್‌ನೊಂದಿಗೆ ಹೊಂದಿಕೆಯಾಗುತ್ತದೆ. ಪಾನಿಯಮ್‌ನಿಂದ ಪೇತ್ರನು ಪರ್ವತಕ್ಕೆ ಹೋಗುತ್ತಾನೆ; ಅಬ್ರಹಾಮನು ಇಸಾಕನ ಬಲಿಗೆ ಹೋದಂತೆಯೇ. ಪೇತ್ರನ ರೇಖೆಯ ಪರ್ವತವು ಅಬ್ರಹಾಮನ ಕಾಲದ ಪರ್ವತದೊಂದಿಗೆ ಹೊಂದಿಕೆಯಾಗುತ್ತದೆ.</w:t>
      </w:r>
    </w:p>
    <w:p>
      <w:pPr>
        <w:pStyle w:val="ArticleBody"/>
        <w:jc w:val="left"/>
      </w:pPr>
      <w:r>
        <w:rPr>
          <w:rFonts w:ascii="Nirmala UI" w:hAnsi="Nirmala UI" w:eastAsia="Nirmala UI" w:cs="Nirmala UI"/>
        </w:rPr>
        <w:t>ಅಬ್ರಹಾಮನ ದಾರಿಚಿಹ್ನೆ ಮೂರು ದಿನಗಳನ್ನು ಒಳಗೊಂಡಿತ್ತು. ವಿಜಯೋತ್ಸವ ಪ್ರವೇಶದ ಸಂದರ್ಭದಲ್ಲಿ, ಕ್ರಿಸ್ತನನ್ನು ಹೊರುವದಕ್ಕಾಗಿ ಒಂದು ಕತ್ತೆಯನ್ನು ತರಲು ಇಬ್ಬರು ಶಿಷ್ಯರನ್ನು ಕಳುಹಿಸಲಾಯಿತು; ಹಾಗೆಯೇ ಅಬ್ರಹಾಮನ ಕ್ರಮದಲ್ಲಿ, ಇಸಾಕನ ಬಲಿಗಾಗಿ ಕಟ್ಟಿಗೆಯನ್ನು ಹೊರುವ ಕತ್ತೆಯೊಂದಿಗೂ ಇಬ್ಬರು ಸೇವಕರನ್ನೂ ಆಯ್ದುಕೊಂಡುದರೊಂದಿಗೆ ಅವನ ಮೂರು ದಿನಗಳ ಪ್ರಯಾಣ ಆರಂಭವಾಗುತ್ತದೆ. ಪೇತ್ರನ ಎಂಟು ಅಥವಾ ಆರು ದಿನಗಳ ಪರ್ವತಯಾನವು ಅಬ್ರಹಾಮನಿಗೆ ಮೂರು ದಿನಗಳಾಗಿತ್ತು. ಪಾನಿಯಂನಲ್ಲಿರುವ ಪೇತ್ರನು ಪರ್ವತಕ್ಕೂ ಮುಂಚೆಯೂ, ಯೆರೂಸಲೇಮಿಗೆ ಪ್ರವೇಶ ಆರಂಭವಾಗುವಂತೆ ಕತ್ತೆಯನ್ನು ಬಿಚ್ಚುವ ಘಟನೆಯಿಗೂ ಮುಂಚೆಯೂ ಇದ್ದನು; ಅಲ್ಲಿ തന്നೆಯೇ ಅಬ್ರಹಾಮನ ಮೂರು ದಿನಗಳು ಆರಂಭವಾದವು. ವಿಜಯೋತ್ಸವ ಪ್ರವೇಶದಲ್ಲಿ ಕ್ರಿಸ್ತನು ಆಲಿವ್ ಪರ್ವತದ ಮೇಲೆ ನಿಂತು ಯೆರೂಸಲೇಮಿಗಾಗಿ ಅತ್ತನು; ಈ ಮೂಲಕ ದೇವರಿಗೂ ಪ್ರಾಚೀನ ಶಾಬ್ದಿಕ ಇಸ್ರಾಯೇಲಿಗೂ ನಡುವೆ ಇದ್ದ ಒಡಂಬಡಿಕೆಯ ಸಂಬಂಧದ ಅಂತ್ಯವನ್ನು ಗುರುತಿಸಿದನು. ಪೇತ್ರನ ಪರ್ವತವು ವಿಜಯೋತ್ಸವ ಪ್ರವೇಶಕ್ಕೂ ಮುಂಚೆ ಇದೆ; ಕ್ರಿಸ್ತನ ಪರ್ವತವು ವಿಜಯೋತ್ಸವ ಪ್ರವೇಶದ ಸಮಯದಲ್ಲಿದೆ; ಅಬ್ರಹಾಮನ ಪರ್ವತವು ಪ್ರವೇಶದ ಸಮಾಪ್ತಿಯಲ್ಲಿ ಇದೆ.</w:t>
      </w:r>
    </w:p>
    <w:p>
      <w:pPr>
        <w:pStyle w:val="ArticleBody"/>
        <w:jc w:val="left"/>
      </w:pPr>
      <w:r>
        <w:rPr>
          <w:rFonts w:ascii="Nirmala UI" w:hAnsi="Nirmala UI" w:eastAsia="Nirmala UI" w:cs="Nirmala UI"/>
        </w:rPr>
        <w:t>2026ನೇ ವರ್ಷವು ಮಧ್ಯಾವಧಿ ಚುನಾವಣೆಯ ವರ್ಷವಾಗಿದ್ದು, ಅಲ್ಲಿ ಬೈಬಲ್ ಪ್ರವಾದನೆಯ ಆರನೆಯ ರಾಜ್ಯದ ದ್ವಿಶತಪಂಚಾಶತ್ತಮ ವರ್ಷವು ತನ್ನ ಮಹಿಮಾಮಯ ಆಳ್ವಿಕೆಯನ್ನು ಆಚರಿಸುತ್ತದೆ. ಪ್ರವಾದನಾತ್ಮಕ ಮಧ್ಯಬಿಂದುವಾಗಿ ಇರುವ ಆ ಆಚರಣೆಯು ಕ್ರಿ.ಪೂ. 207ರಲ್ಲಿ ಅಂತಿಯೋಕಸ್ ದಿ ಗ್ರೇಟ್‌ನೊಂದಿಗೆ ಹೊಂದಿಕೆಯಾಗುತ್ತದೆ; ಅದು ರಾಫಿಯಾ ಮತ್ತು ಪಾನಿಯಂ ನಡುವಿನ ಮಧ್ಯಬಿಂದುವಾಗಿದ್ದು, ಕ್ರಿ.ಪೂ. 457ರಿಂದ ಆರಂಭವಾಗುವ ದ್ವಿಶತಪಂಚಾಶತ್ತು ವರ್ಷಗಳ ಅಂತ್ಯವನ್ನು ಸೂಚಿಸುತ್ತದೆ.</w:t>
      </w:r>
    </w:p>
    <w:p>
      <w:pPr>
        <w:pStyle w:val="ArticleBody"/>
        <w:jc w:val="left"/>
      </w:pPr>
      <w:r>
        <w:rPr>
          <w:rFonts w:ascii="Nirmala UI" w:hAnsi="Nirmala UI" w:eastAsia="Nirmala UI" w:cs="Nirmala UI"/>
        </w:rPr>
        <w:t>ಇಲ್ಲಿಯವರೆಗೆ ತೆರೆದು ತೋರಿಸಲ್ಪಟ್ಟಿರುವ ಹನ್ನೊಂದನೇ ಅಧ್ಯಾಯದಿಂದ ಇಪ್ಪತ್ತೆರಡನೇ ಅಧ್ಯಾಯದವರೆಗಿನ ನಾಲ್ಕು ರೇಖೆಗಳನ್ನು ನಾವು ಪರಿಗಣಿಸುವಾಗ, (ಬಹುಶಃ ಇನ್ನೂ ಬೇರೆ ಉದಾಹರಣೆಗಳಿರಬಹುದು) ಈಗ ನಾವು *The Desire of Ages* ಗ್ರಂಥದಲ್ಲಿನ ಆ ಅಧ್ಯಾಯಗಳನ್ನು ಗಮನಕ್ಕೆ ತೆಗೆದುಕೊಳ್ಳುತ್ತೇವೆ. ಹನ್ನೊಂದನೇ ಅಧ್ಯಾಯವು *The Baptism*, ಮತ್ತು ಇಪ್ಪತ್ತೆರಡನೇ ಅಧ್ಯಾಯವು *Imprisonment and Death of John* ಆಗಿದೆ. ಆರಂಭದಲ್ಲಿಯೂ ಅಂತ್ಯದಲ್ಲಿಯೂ ಯೋಹಾನನು ಇದ್ದಾನೆ, ಮತ್ತು ಹದಿನೇಳನೇ ಅಧ್ಯಾಯವಾದ ಮಧ್ಯದ ಅಧ್ಯಾಯವು ನಿಕೊದೇಮನು.</w:t>
      </w:r>
    </w:p>
    <w:p>
      <w:pPr>
        <w:pStyle w:val="ArticleScripture"/>
        <w:jc w:val="left"/>
      </w:pPr>
      <w:r>
        <w:rPr>
          <w:rFonts w:ascii="Nirmala UI" w:hAnsi="Nirmala UI" w:eastAsia="Nirmala UI" w:cs="Nirmala UI"/>
        </w:rPr>
        <w:t>“ನಿಕೋದೇಮನು ಕರ್ತನ ಬಳಿಗೆ ಬಂದು ಆತನೊಂದಿಗೆ ಒಂದು ಚರ್ಚೆಯಲ್ಲಿ ಪ್ರವೇಶಿಸಬೇಕೆಂದು ಯೋಚಿಸಿದ್ದನು; ಆದರೆ ಯೇಸು ಸತ್ಯದ ಮೂಲಭೂತ ತತ್ತ್ವಗಳನ್ನು ಸ್ಪಷ್ಟವಾಗಿ ಬಯಲಿಗೆ ತಂದನು. ಆತನು ನಿಕೋದೇಮನಿಗೆ ಹೇಳಿದನು: ನಿನಗೆ ಅತ್ಯಾವಶ್ಯಕವಾದುದು ಸೈದ್ಧಾಂತಿಕ ಜ್ಞಾನವಲ್ಲ, ಆತ್ಮಿಕ ಪುನರುತ್ಪತ್ತಿಯೇ. ನಿನ್ನ ಕುತೂಹಲ ತೃಪ್ತಿಗೊಳ್ಳುವುದು ಅಲ್ಲ, ನಿನಗೆ ಹೊಸ ಹೃದಯವು ದೊರಕಬೇಕು. ಪರಲೋಕದ ಸಂಗತಿಗಳನ್ನು ನೀನು ಗ್ರಹಿಸಬಲ್ಲದಕ್ಕಿಂತ ಮೊದಲು ಮೇಲಿನಿಂದ ಬರುವ ಹೊಸ ಜೀವವನ್ನು ಸ್ವೀಕರಿಸಲೇಬೇಕು. ಸರ್ವವನ್ನೂ ಹೊಸದಾಗಿಸುವ ಈ ಬದಲಾವಣೆ ಸಂಭವಿಸುವ ತನಕ, ನನ್ನ ಅಧಿಕಾರದ ವಿಷಯವಾಗಲಿ ನನ್ನ ಕಾರ್ಯಭಾರದ ವಿಷಯವಾಗಲಿ ನನ್ನೊಂದಿಗೆ ಚರ್ಚಿಸುವುದರಿಂದ ನಿನಗೆ ರಕ್ಷಣೆಗೆ ದಾರಿಯಾಗುವ ಯಾವ ಉಪಕಾರವೂ ಉಂಟಾಗದು.”</w:t>
      </w:r>
    </w:p>
    <w:p>
      <w:pPr>
        <w:pStyle w:val="ArticleScripture"/>
        <w:jc w:val="left"/>
      </w:pPr>
      <w:r>
        <w:rPr>
          <w:rFonts w:ascii="Nirmala UI" w:hAnsi="Nirmala UI" w:eastAsia="Nirmala UI" w:cs="Nirmala UI"/>
        </w:rPr>
        <w:t>“ನಿಕೋದೇಮನು ಪಶ್ಚಾತ್ತಾಪ ಮತ್ತು ಬಾಪ್ತಿಸ್ಮದ ಕುರಿತು ಯೋಹಾನ ಬಾಪ್ತಿಸ್ತನು ಮಾಡಿದ ಸಾರುವಿಕೆಯನ್ನು ಕೇಳಿದ್ದನು; ಮತ್ತು ಪವಿತ್ರಾತ್ಮನೊಂದಿಗೆ ಬಾಪ್ತಿಸ್ಮ ನೀಡಲಿರುವ ಒಬ್ಬನ ಕಡೆಗೆ ಜನರನ್ನು ತೋರಿಸುತ್ತಿದ್ದವನಾಗಿಯೂ ಅವನನ್ನು ಕೇಳಿದ್ದನು. ಯೆಹೂದ್ಯರ ನಡುವೆ ಆತ್ಮೀಯತೆಯ ಕೊರತೆ ಇದೆ ಎಂಬುದನ್ನೂ, ಅವರು ಬಹುಮಟ್ಟಿಗೆ ಮೂಢಪಕ್ಷಪಾತ ಮತ್ತು ಲೋಕಾಸೆಯ ಅಧೀನದಲ್ಲಿದ್ದಾರೆ ಎಂಬುದನ್ನೂ ಅವನೇ ಅನುಭವಿಸಿದ್ದನು. ಮೆಸ್ಸಿಯನು ಬರುವಾಗ ವಿಷಯಗಳ ಸ್ಥಿತಿ ಇನ್ನೂ ಉತ್ತಮವಾಗುವದೆಂದು ಅವನು ನಿರೀಕ್ಷಿಸಿದ್ದನು. ಆದರೂ, ಹೃದಯವನ್ನು ಶೋಧಿಸುವ ಬಾಪ್ತಿಸ್ತನ ಸಂದೇಶವು ಅವನಲ್ಲಿ ಪಾಪದ ವಿಷಯವಾಗಿ ದೋಷನಿಶ್ಚಯವನ್ನು ಉಂಟುಮಾಡಲಿಲ್ಲ. ಅವನು ಕಟ್ಟುನಿಟ್ಟಿನ ಫರಿಸಾಯನಾಗಿದ್ದು, ತನ್ನ ಸತ್ಕಾರ್ಯಗಳ ಬಗ್ಗೆ ಹೆಮ್ಮೆಯಿಂದಿದ್ದನು. ತನ್ನ ದಯಾಳುತ್ವ ಮತ್ತು ದೇವಾಲಯದ ಸೇವೆಯನ್ನು ನಿರ್ವಹಿಸುವುದಕ್ಕಾಗಿ ತೋರಿದ ಉದಾರತೆಯಿಂದ ಅವನು ವ್ಯಾಪಕವಾಗಿ ಮಾನ್ಯತೆಯನ್ನು ಪಡೆದಿದ್ದನು; ಮತ್ತು ದೇವರ ಕೃಪೆಯಲ್ಲಿ ತಾನು ಭದ್ರನಾಗಿದ್ದೇನೆಂದು ಅವನು ಭಾವಿಸಿದ್ದನು. ತಾನು ಇರುವ ಪ್ರಸ್ತುತ ಸ್ಥಿತಿಯಲ್ಲಿ ನೋಡಲಾರದಷ್ಟು ಶುದ್ಧವಾದ ರಾಜ್ಯವೊಂದು ಇದೆ ಎಂಬ ಆಲೋಚನೆಯೇ ಅವನಿಗೆ ಬೆಚ್ಚಿಬೀಳುವಂತೆ ಮಾಡಿತು.” ದಿ ಡಿಸೈರ್ ಆಫ್ ಏಜಸ್, 171.</w:t>
      </w:r>
    </w:p>
    <w:p>
      <w:pPr>
        <w:pStyle w:val="ArticleBody"/>
        <w:jc w:val="left"/>
      </w:pPr>
      <w:r>
        <w:rPr>
          <w:rFonts w:ascii="Nirmala UI" w:hAnsi="Nirmala UI" w:eastAsia="Nirmala UI" w:cs="Nirmala UI"/>
        </w:rPr>
        <w:t>*ದಿ ಡಿಸೈರ್ ಆಫ್ ಏಜಸ್* ಗ್ರಂಥದ ಮಧ್ಯಬಿಂದು ನಿಕೋದೇಮನ ಪರಂಪರೆಯಲ್ಲಿ ಕಂಡುಬರುತ್ತದೆ; ಅವನು ಒಂದು ನೂರು ನಲವತ್ತುನಾಲ್ಕು ಸಾವಿರರ ಮುದ್ರಾಕರಣದ ಪರಂಪರೆಯಲ್ಲಿ ಅಡ್ವೆಂಟಿಸಂಗೆ ನೀಡಲ್ಪಟ್ಟ ಕೊನೆಯ ಕರೆಯನ್ನು ಪ್ರತಿನಿಧಿಸುತ್ತಾನೆ. ಅವನು ಕ್ರಿಸ್ತನ ಮುನ್ನಡೆಯವರ ಸಂದೇಶವನ್ನು ಕೇಳಿದರೂ, ತಮ್ಮ ಲವೋದಿಕೇಯ ಸ್ಥಿತಿಯ ವಿಷಯದಲ್ಲಿ ಅಜ್ಞಾತರಾಗಿದ್ದ ಒಂದು ವರ್ಗವನ್ನು ಪ್ರತಿನಿಧಿಸುತ್ತಾನೆ.</w:t>
      </w:r>
    </w:p>
    <w:p>
      <w:pPr>
        <w:pStyle w:val="ArticleScripture"/>
        <w:jc w:val="left"/>
      </w:pPr>
      <w:r>
        <w:rPr>
          <w:rFonts w:ascii="Nirmala UI" w:hAnsi="Nirmala UI" w:eastAsia="Nirmala UI" w:cs="Nirmala UI"/>
        </w:rPr>
        <w:t>“ನಿಕೋದೇಮನೊಂದಿಗೆ ನಡೆದ ಸಂದರ್ಶನದಲ್ಲಿ ಯೇಸು ರಕ್ಷಣೆಯ ಯೋಜನೆಯನ್ನು ಮತ್ತು ಲೋಕದತ್ತಿರುವ ತನ್ನ ಧರ್ಮಕಾರ್ಯವನ್ನು ಪ್ರಕಟಿಸಿದನು. ನಂತರ ಆತನು ಮಾಡಿದ ತನ್ನ ಯಾವುದೇ ಉಪದೇಶಗಳಲ್ಲಿ, ಪರಲೋಕದ ರಾಜ್ಯವನ್ನು ಸ್ವಾಸ್ತ್ಯವಾಗಿ ಹೊಂದುವ ಎಲ್ಲರ ಹೃದಯಗಳಲ್ಲಿ ನೆರವೇರಬೇಕಾದ ಕಾರ್ಯವನ್ನು ಅಷ್ಟು ಸಂಪೂರ್ಣವಾಗಿ, ಹಂತ ಹಂತವಾಗಿ, ವಿವರಿಸಲಿಲ್ಲ. ತನ್ನ ಸೇವಾಕಾರ್ಯದ ಅತಿ ಪ್ರಾರಂಭದಲ್ಲಿಯೇ ಆತನು ಸನ್ಹೆದ್ರಿನ್‌ನ ಒಬ್ಬ ಸದಸ್ಯನಿಗೆ—ಸತ್ಯವನ್ನು ಸ್ವೀಕರಿಸಲು ಅತ್ಯಂತ ಸನ್ನದ್ಧವಾಗಿದ್ದ ಮನಸ್ಸಿಗೆ, ಮತ್ತು ಜನರಿಗಾಗಿ ನೇಮಕಗೊಂಡಿದ್ದ ಒಬ್ಬ ಬೋಧಕನಿಗೆ—ಸತ್ಯವನ್ನು ತೆರೆದನು. ಆದರೆ ಇಸ್ರಾಯೇಲಿನ ನಾಯಕರು ಆ ಬೆಳಕನ್ನು ಸ್ವಾಗತಿಸಲಿಲ್ಲ. ನಿಕೋದೇಮನು ಆ ಸತ್ಯವನ್ನು ತನ್ನ ಹೃದಯದಲ್ಲಿ ಅಡಗಿಸಿಕೊಂಡನು, ಮತ್ತು ಮೂರು ವರ್ಷಗಳವರೆಗೆ ಅದರ ಫಲವು ಬಹಳ ಅಲ್ಪವಾಗಿ ಮಾತ್ರ ಗೋಚರಿಸಿತು.” The Desire of Ages, 176.</w:t>
      </w:r>
    </w:p>
    <w:p>
      <w:pPr>
        <w:pStyle w:val="ArticleBody"/>
        <w:jc w:val="left"/>
      </w:pPr>
      <w:r>
        <w:rPr>
          <w:rFonts w:ascii="Nirmala UI" w:hAnsi="Nirmala UI" w:eastAsia="Nirmala UI" w:cs="Nirmala UI"/>
        </w:rPr>
        <w:t>ಯೋಹಾನನ ಸಂದೇಶವೂ ಕ್ರಿಸ್ತನ ಬಾಪ್ತಿಸ್ಮವೂ ದೇವರನ್ನು ಭಯಪಡುವ ಮೊದಲ ದೂತನ ಸಂದೇಶವನ್ನು ಪ್ರತಿನಿಧಿಸಿತು. ಯೋಹಾನನ ಸಂದೇಶವು ವಿಶ್ವಾಸದ ಮೂಲಕ ನೀತೀಕರಿಸಲ್ಪಡುವ ಲವೋದಿಕ್ಯದ ಸಂದೇಶವಾಗಿತ್ತು; ಮತ್ತು ಆ ಸಂದೇಶವು ಕ್ರಿಸ್ತನ ಬಾಪ್ತಿಸ್ಮದ ಸಂದರ್ಭದಲ್ಲಿ ಶಕ್ತಿಗೊಂಡಿತು; ಹಾಗೆಯೇ ಜೋನ್ಸ್ ಮತ್ತು ವ್ಯಾಗನರ್ ಅವರ ಸಂದೇಶವೂ 1888ರಲ್ಲಿ ಲವೋದಿಕ್ಯಕ್ಕೆ ನೀಡಲಾದ ಸಂದೇಶವಾಗಿತ್ತು. ಕ್ರಿಸ್ತನ ಬಾಪ್ತಿಸ್ಮವೂ 1888ನೇ ವರ್ಷವೂ 9/11ರಲ್ಲಿ ಲವೋದಿಕ್ಯಕ್ಕೆ ಸಂದೇಶದ ಆಗಮನವನ್ನು ಆದರ್ಶರೂಪವಾಗಿ ಸೂಚಿಸಿತು; ಅದು ರಾಫಿಯಾ ಮತ್ತು ಪಾನಿಯಮ್ ಇವರ ನಡುವಿನ ಮಧ್ಯಬಿಂದುವಿನಲ್ಲಿ ಅಂತ್ಯಗೊಳ್ಳುತ್ತದೆ.</w:t>
      </w:r>
    </w:p>
    <w:p>
      <w:pPr>
        <w:pStyle w:val="ArticleBody"/>
        <w:jc w:val="left"/>
      </w:pPr>
      <w:r>
        <w:rPr>
          <w:rFonts w:ascii="Nirmala UI" w:hAnsi="Nirmala UI" w:eastAsia="Nirmala UI" w:cs="Nirmala UI"/>
        </w:rPr>
        <w:t>ನಿಕೋದೇಮನು ಎಂದರೆ “ಜನರ ಜಯ” ಎಂಬ ಅರ್ಥ, ಮತ್ತು ನಂಬಿಕೆಯಿಂದ ನೀತೀಕರಿಸುವಿಕೆ ಎಂಬುದು ಯೋಹಾನನ ಸಂದೇಶದೊಂದಿಗೆ ಬಂದ ಮುದ್ರಿಸುವ ಸಂದೇಶವಾಗಿದ್ದು, ಬಾಪ್ತಿಸ್ಮದಲ್ಲಿ ಶಕ್ತಿಗೊಂಡಿತು ಮತ್ತು ಕ್ರಿಸ್ತನೊಂದಿಗೆ ನಿಕೋದೇಮನ ಮಧ್ಯರಾತ್ರಿ ಸಂಧಿಯಲ್ಲಿ ನಿರ್ವಚಿಸಲ್ಪಟ್ಟಿತು. ಇಪ್ಪತ್ತೆರಡನೇ ಅಧ್ಯಾಯವು ಯೋಹಾನನ ಮರಣವು, ತನ್ನ ಶಿಷ್ಯರಲ್ಲಿ ಮೇಲಕ್ಕೆ ಎತ್ತಲ್ಪಟ್ಟು ಎಲ್ಲರನ್ನು ತನ್ನ ಕಡೆಗೆ ಆಕರ್ಷಿಸುವ ಧ್ವಜಚಿಹ್ನೆಯನ್ನು ಗುರುತಿಸುವ ಅರಿವನ್ನು ಉಂಟುಮಾಡಿದುದನ್ನು ವರ್ಣಿಸುತ್ತದೆ. ಬಾಪ್ತಿಸ್ಮವು 9/11 ಆಗಿಯೂ ಹಾಗೂ July 18, 2020 ರಿಂದ December 31, 2023 ರವರೆಗೆ ಆಗಿಯೂ ಇತ್ತು, ಯಾಕಂದರೆ ಬಾಪ್ತಿಸ್ಮವು ಮರಣವನ್ನು (2020), ಸಮಾಧಿಯನ್ನು (ಮೂರು ಮತ್ತು ಅರ್ಧ ದಿನಗಳು), ಮತ್ತು ಪುನರುತ್ಥಾನವನ್ನು (December 31, 2023) ಚಿತ್ರಿಸುತ್ತದೆ. ಬಳಿಕ, ಮಧ್ಯರಾತ್ರಿಯ ಸಂಧಿಯಲ್ಲಿ, ಜನರ ಜಯವು ಮತ್ತೆ ಹುಟ್ಟುವಿಕೆಯಾಗಿ ಚಿತ್ರಿಸಲ್ಪಟ್ಟಿದೆ—ಲವೊದಿಕೀಯರ ಅಂಧತ್ವದಿಂದ ಫಿಲಡೆಲ್ಫಿಯವರ ಇಪ್ಪತ್ತು-ಇಪ್ಪತ್ತಿನ ದೃಷ್ಟಿಗೆ. ನಂತರ ಕ್ರಿಸ್ತನ ಕೃತ್ಯಗಳು ಧ್ವಜಚಿಹ್ನೆಯನ್ನು ಮೇಲಕ್ಕೆ ಎತ್ತುವಿಕೆಯಾಗಿ ಮುಂದಿಡಲ್ಪಟ್ಟಿವೆ.</w:t>
      </w:r>
    </w:p>
    <w:p>
      <w:pPr>
        <w:pStyle w:val="ArticleBody"/>
        <w:jc w:val="left"/>
      </w:pPr>
      <w:r>
        <w:rPr>
          <w:rFonts w:ascii="Nirmala UI" w:hAnsi="Nirmala UI" w:eastAsia="Nirmala UI" w:cs="Nirmala UI"/>
        </w:rPr>
        <w:t>ಅಬ್ರಹಾಮನಿಗೋಸ್ಕರ, ಯೋಹಾನನ ರೇಖೆಯಲ್ಲಿರುವ ಕ್ರಿಸ್ತನ ಕೃತ್ಯಗಳು ಇಸಾಕನ ಬಲಿಯೊಂದಿಗೆ ಹೊಂದಿಕೆಯಾಗುತ್ತವೆ. ಪೇತ್ರನಿಗೋಸ್ಕರ, ಆ ರೇಖೆಯು ಸಮುದ್ರತೀರದ ಕೈಸರಿಯದಲ್ಲಿ, ಅಂದರೆ ಒಂಬತ್ತನೇ ಘಳಿಗೆಯಲ್ಲಿ ಕೈಸರಿಯಾ ಮಾರತಿಮಾದಲ್ಲಿ ಅಂತ್ಯಗೊಳ್ಳುತ್ತದೆ; ಅಲ್ಲಿ ಶಿಲುಬೆ ಎಲ್ಲಾ ಮನುಷ್ಯರನ್ನೂ ನಂಬಿಕೆಯಿಂದಾಗುವ ನೀತೀಕರಣದ ವಿಜಯದ ಕಡೆಗೆ ಕರೆಯುತ್ತದೆ; ಅದುವೇ ಮೂರನೇ ದೂತನ ಸಂದೇಶವಾಗಿದೆ. ಮೂರನೇ ದೂತನ ಸಂದೇಶವು ಇಸ್ಲಾಮಿನ ಮೂರನೇ ಶಾಪದ ಸಂದೇಶವಾಗಿದ್ದು, ಅದು ಬಿಲಾಮನು ಇಸ್ಲಾಮಿನ ಕತ್ತೆಯನ್ನು ಮೊಟ್ಟಮೊದಲಾಗಿ ಎದುರಿಸಿದ ಸಂದರ್ಭದಲ್ಲಿನ 9/11 ರಂದು ತಲುಪಿತು; ನಂತರ 2023ರ ಅಕ್ಟೋಬರ್ 7ರಂದು ನಿಜಾರ್ಥದ ಮಹಿಮೆಯ ದೇಶದ ವಿರುದ್ಧದ ಪ್ರಹಾರಗಳ ದ್ವಿಗುಣಿಕರಣವಾಯಿತು; ಅದರ ನಂತರ ಬಿಲಾಮನು ಇಸ್ಲಾಮಿನ ಕತ್ತೆಯನ್ನು ಪ್ರಾಚೀನ ನಿಜಾರ್ಥದ ಮತ್ತು ಆಧುನಿಕ ಆತ್ಮಿಕ ಮಹಿಮೆಯ ದೇಶದ ದ್ರಾಕ್ಷಿತೋಟಗಳ ಮಧ್ಯವಾಗಿ ನಡೆಸಿಕೊಂಡು ಹೋಗುವಾಗ ನ್ಯಾಷ್ವಿಲ್ಲಿನಲ್ಲಿ ಎರಡನೇ ಪ್ರಹಾರ ಸಂಭವಿಸಿತು. ಮೂರನೇ ಪ್ರಹಾರವು ಶೀಘ್ರದಲ್ಲೇ ಬರುವ ಭಾನುವಾರದ ಕಾನೂನಿನ ಭೂಕಂಪವಾಗಿದೆ. ಅಲ್ಲಿ ಇಸಾಕನು ಅರ್ಪಿಸಲ್ಪಡುತ್ತಾನೆ; ಅಲ್ಲಿ ಹುತಾತ್ಮತ್ವದ ಬಿಳಿ ವಸ್ತ್ರಗಳನ್ನು ಪಡೆದಿರುವ ಮಹಾ ಸಮೂಹದ ಸಂಕೇತವಾದ ಯೋಹಾನನ ಶಿಷ್ಯರು, ಧ್ವಜದ ಕೃತ್ಯಗಳನ್ನು ಕೇಳಿ ಕಂಡರು. ಆದಿಕಾಂಡ, ಮತ್ತಾಯ ಮತ್ತು The Desire of Ages ಎಂಬ ಗ್ರಂಥಗಳ ಮಧ್ಯಬಿಂದುಗಳು ಒಂದು ಲಕ್ಷ ನಲವತ್ತನಾಲ್ಕು ಸಾವಿರರ ಮುದ್ರಣವನ್ನೂ ಅನ್ಯಜನರ ಕರೆಯಲ್ಪಡುವಿಕೆಯನ್ನೂ ಗುರುತಿಸುತ್ತವೆ.</w:t>
      </w:r>
    </w:p>
    <w:p>
      <w:pPr>
        <w:pStyle w:val="ArticleBody"/>
        <w:jc w:val="left"/>
      </w:pPr>
      <w:r>
        <w:rPr>
          <w:rFonts w:ascii="Nirmala UI" w:hAnsi="Nirmala UI" w:eastAsia="Nirmala UI" w:cs="Nirmala UI"/>
        </w:rPr>
        <w:t>ನಿಕೋದೇಮನಿಗೆ ಕ್ರಿಸ್ತನು ನೀಡಿದ ವಿವರಣೆ ಗಾಳಿಯ ಕಾರ್ಯದ ಕುರಿತಾಗಿತ್ತು; ಅದರ ಕಾರ್ಯವು ಕಾಣದದ್ದಾಗಿದ್ದರೂ.</w:t>
      </w:r>
    </w:p>
    <w:p>
      <w:pPr>
        <w:pStyle w:val="ArticleScripture"/>
        <w:jc w:val="left"/>
      </w:pPr>
      <w:r>
        <w:rPr>
          <w:rFonts w:ascii="Nirmala UI" w:hAnsi="Nirmala UI" w:eastAsia="Nirmala UI" w:cs="Nirmala UI"/>
        </w:rPr>
        <w:t>“ನಿಕೋದೇಮನು ಇನ್ನೂ ಗೊಂದಲದಲ್ಲಿದ್ದನು; ಆಗ ಯೇಸು ತನ್ನ ಅರ್ಥವನ್ನು ವಿವರಿಸಲು ಗಾಳಿಯನ್ನು ಉದಾಹರಣೆಯಾಗಿ ಬಳಸಿದರು: ‘ಗಾಳಿಯು ತಾನು ಇಚ್ಛಿಸಿದ ಕಡೆ ಬೀಸುತ್ತದೆ; ಅದರ ಶಬ್ದವನ್ನು ನೀನು ಕೇಳುತ್ತೀಯಾದರೂ ಅದು ಎಲ್ಲಿಂದ ಬರುತ್ತದೆ, ಎಲ್ಲಿಗೆ ಹೋಗುತ್ತದೆ ಎಂಬುದನ್ನು ತಿಳಿಯಲಾರೆ; ಆತ್ಮದಿಂದ ಜನಿಸಿದ ಪ್ರತಿಯೊಬ್ಬನೂ ಹಾಗೆಯೇ ಇದ್ದಾನೆ.’”</w:t>
      </w:r>
    </w:p>
    <w:p>
      <w:pPr>
        <w:pStyle w:val="ArticleScripture"/>
        <w:jc w:val="left"/>
      </w:pPr>
      <w:r>
        <w:rPr>
          <w:rFonts w:ascii="Nirmala UI" w:hAnsi="Nirmala UI" w:eastAsia="Nirmala UI" w:cs="Nirmala UI"/>
        </w:rPr>
        <w:t>“ಗಾಳಿಯು ಮರಗಳ ಕೊಂಬೆಗಳ ನಡುವೆ ಕೇಳಿಬರುತ್ತದೆ; ಅದು ಎಲೆಗಳನ್ನೂ ಹೂಗಳನ್ನೂ ಸಳಸಳನೆ ಅಲುಗಾಡಿಸುತ್ತದೆ; ಆದಾಗ್ಯೂ ಅದು ಕಾಣದು, ಮತ್ತು ಅದು ಎಲ್ಲಿಂದ ಬರುತ್ತದೆ, ಎಲ್ಲಿಗೆ ಹೋಗುತ್ತದೆ ಎಂಬುದನ್ನು ಯಾರೂ ತಿಳಿಯರು. ಹೀಗೆಯೇ ಪವಿತ್ರಾತ್ಮನು ಹೃದಯದ ಮೇಲೆ ಮಾಡುವ ಕಾರ್ಯವೂ ಆಗಿದೆ. ಅದನ್ನು ಗಾಳಿಯ ಚಲನೆಗಳನ್ನು ವಿವರಿಸಲಾಗದಂತೆ ವಿವರಿಸಲಾಗುವುದಿಲ್ಲ. ಒಬ್ಬ ವ್ಯಕ್ತಿಗೆ ನಿಖರವಾದ ಸಮಯವನ್ನಾಗಲಿ ಸ್ಥಳವನ್ನಾಗಲಿ ಹೇಳಲು, ಅಥವಾ ಪರಿವರ್ತನೆಯ ಪ್ರಕ್ರಿಯೆಯಲ್ಲಿರುವ ಎಲ್ಲಾ ಸಂದರ್ಭಗಳನ್ನು ಗುರುತಿಸಲು ಸಾಧ್ಯವಾಗದೇ ಇರಬಹುದು; ಆದರೆ ಇದರಿಂದ ಅವನು ಪರಿವರ್ತಿತನಾಗಿಲ್ಲವೆಂದು ಸಾಬೀತಾಗುವುದಿಲ್ಲ. ಗಾಳಿಯಂತೆ ಕಾಣದ ಕಾರ್ಯಶಕ್ತಿಯ ಮೂಲಕ ಕ್ರಿಸ್ತನು ನಿರಂತರವಾಗಿ ಹೃದಯದ ಮೇಲೆ ಕೆಲಸಮಾಡುತ್ತಿದ್ದಾನೆ. ಸ್ವೀಕರಿಸುವವನಿಗೇ ಬಹುಶಃ ಅರಿವಿಲ್ಲದಂತೆ, ಸ್ವಲ್ಪಸ್ವಲ್ಪವಾಗಿ ಆತ್ಮವನ್ನು ಕ್ರಿಸ್ತನ ಕಡೆಗೆ ಸೆಳೆಯುವ ಪ್ರಭಾವಗಳು ಉಂಟಾಗುತ್ತವೆ. ಇವು ಆತನ ಕುರಿತು ಧ್ಯಾನಿಸುವುದರ ಮೂಲಕವಾಗಲಿ, ಪರಿಶುದ್ಧವಚನಗಳನ್ನು ಓದುವುದರ ಮೂಲಕವಾಗಲಿ, ಅಥವಾ ಜೀವಂತ ಪ್ರಚಾರಕನಿಂದ ವಾಕ್ಯವನ್ನು ಕೇಳುವುದರ ಮೂಲಕವಾಗಲಿ ಸ್ವೀಕರಿಸಲ್ಪಡಬಹುದು. ಆತ್ಮನು ಇನ್ನಷ್ಟು ನೇರವಾದ ಮನವಿಯೊಂದಿಗೆ ಬರುವಾಗ, ಏಕಾಏಕಿ ಆತ್ಮವು ಸಂತೋಷದಿಂದ ತನ್ನನ್ನು ಯೇಸುವಿಗೆ ಸಮರ್ಪಿಸಿಕೊಳ್ಳುತ್ತದೆ. ಇದನ್ನು ಅನೇಕರೂ ಹಠಾತ್ ಪರಿವರ್ತನೆ ಎಂದು ಕರೆಯುತ್ತಾರೆ; ಆದರೆ ಅದು ದೇವರ ಆತ್ಮನ ದೀರ್ಘಕಾಲದ ಆಕರ್ಷಣೆಯ ಫಲವಾಗಿದೆ,—ಸಹನೆಯುಳ್ಳ, ದೀರ್ಘವಾಗಿ ಮುಂದುವರಿಯುವ ಒಂದು ಪ್ರಕ್ರಿಯೆ.”</w:t>
      </w:r>
    </w:p>
    <w:p>
      <w:pPr>
        <w:pStyle w:val="ArticleScripture"/>
        <w:jc w:val="left"/>
      </w:pPr>
      <w:r>
        <w:rPr>
          <w:rFonts w:ascii="Nirmala UI" w:hAnsi="Nirmala UI" w:eastAsia="Nirmala UI" w:cs="Nirmala UI"/>
        </w:rPr>
        <w:t>“ಗಾಳಿ ಸ್ವತಃ ಕಾಣದದ್ದಾಗಿದ್ದರೂ, ಅದು ಕಾಣಲ್ಪಡುವ ಮತ್ತು ಅನುಭವಿಸಲ್ಪಡುವ ಪರಿಣಾಮಗಳನ್ನು ಉಂಟುಮಾಡುತ್ತದೆ. ಹಾಗೆಯೇ ಆತ್ಮನು ಆತ್ಮದ ಮೇಲೆ ಮಾಡುವ ಕಾರ್ಯವು ಅದರ ರಕ್ಷಕ ಶಕ್ತಿಯನ್ನು ಅನುಭವಿಸಿದ ಪ್ರತಿಯೊಬ್ಬನ ಪ್ರತಿಯೊಂದು ಕ್ರಿಯೆಯಲ್ಲಿಯೂ ತನ್ನನ್ನು ತಾನೇ ಪ್ರಕಟಿಸಿಕೊಳ್ಳುತ್ತದೆ. ದೇವರ ಆತ್ಮನು ಹೃದಯವನ್ನು ಸ್ವಾಧೀನಪಡಿಸಿಕೊಂಡಾಗ, ಅದು ಜೀವನವನ್ನು ಪರಿವರ್ತಿಸುತ್ತದೆ. ಪಾಪಪೂರ್ಣ ಚಿಂತನೆಗಳನ್ನು ತೊರೆದುಬಿಡಲಾಗುತ್ತದೆ, ದುಷ್ಟ ಕೃತ್ಯಗಳನ್ನು ತ್ಯಜಿಸಲಾಗುತ್ತದೆ; ಕೋಪ, ಅಸೂಯೆ ಮತ್ತು ಕಲಹಗಳ ಸ್ಥಾನದಲ್ಲಿ ಪ್ರೀತಿ, ದೀನತೆ ಮತ್ತು ಸಮಾಧಾನವು ನೆಲೆಗೊಳ್ಳುತ್ತವೆ. ದುಃಖದ ಸ್ಥಾನದಲ್ಲಿ ಸಂತೋಷ ಬರುತ್ತದೆ, ಮತ್ತು ಮುಖಮುದ್ರೆಯು ಪರಲೋಕದ ಬೆಳಕನ್ನು ಪ್ರತಿಫಲಿಸುತ್ತದೆ. ಭಾರವನ್ನು ಎತ್ತಿಹಾಕುವ ಹಸ್ತವನ್ನು ಯಾರೂ ಕಾಣುವುದಿಲ್ಲ, ಮೇಲಿನ ಪ್ರಾಕಾರಗಳಿಂದ ಇಳಿದುಬರುವ ಬೆಳಕನ್ನೂ ಯಾರೂ ನೋಡುವುದಿಲ್ಲ. ಆತ್ಮವು ನಂಬಿಕೆಯ ಮೂಲಕ ತನ್ನನ್ನು ದೇವರಿಗೆ ಸಮರ್ಪಿಸಿಕೊಳ್ಳುವಾಗ ಆಶೀರ್ವಾದವು ಬರುತ್ತದೆ. ಆಗ ಮನುಷ್ಯನ ಕಣ್ಣಿಗೆ ಕಾಣದ ಆ ಶಕ್ತಿಯು ದೇವರ ಪ್ರತಿರೂಪದಲ್ಲಿ ಒಂದು ಹೊಸ ಸತ್ವವನ್ನು ಉಂಟುಮಾಡುತ್ತದೆ.” The Desire of Ages, 172, 173.</w:t>
      </w:r>
    </w:p>
    <w:p>
      <w:pPr>
        <w:pStyle w:val="ArticleBody"/>
        <w:jc w:val="left"/>
      </w:pPr>
      <w:r>
        <w:rPr>
          <w:rFonts w:ascii="Nirmala UI" w:hAnsi="Nirmala UI" w:eastAsia="Nirmala UI" w:cs="Nirmala UI"/>
        </w:rPr>
        <w:t>9/11ರ ಸಮಯದಲ್ಲಿ ಉತ್ತರಮಳೆ ಸಿಂಪಡಿಸಲು ಆರಂಭಿಸಿತು. 9/11ರ ಸಮಯದಲ್ಲಿ, ಬೈಬಲ್‌ನ ಪ್ರವಾದನೆಯಲ್ಲಿ “ಪೂರ್ವಗಾಳಿ”ಯಾಗಿ ಪ್ರತಿನಿಧಿಸಲ್ಪಟ್ಟಿರುವ ಇಸ್ಲಾಂ, ಒಂದು ಲಕ್ಷ ನಲವತ್ತುನಾಲ್ಕು ಸಾವಿರರ ಮುದ್ರೆಯಿಡುವ ಕಾರ್ಯ ಆರಂಭವಾದಾಗ ಆಗಮಿಸಿತು. ಜಕರ್ಯನ ಎರಡು ಬಂಗಾರದ ಕೊಳವೆಗಳಿಂದ ಇಳಿದುಬರುವ “ಸುವರ್ಣ ಎಣ್ಣೆ”ಯಾಗಿ ಪ್ರತಿನಿಧಿಸಲ್ಪಡುವ ಸಂದೇಶವಾಗಿರುವ ಉತ್ತರಮಳೆ, ಲವೋದೇಕೀಯ ಸಪ್ತಮ ದಿನದ ಅಡ್ವೆಂಟಿಸ್ಟರನ್ನು ಪಶ್ಚಾತ್ತಾಪಕ್ಕೆ ಕರೆಯುವ ಕಾರ್ಯವನ್ನು ಆರಂಭಿಸಿತು. ಪರಿಶುದ್ಧಾತ್ಮನ ಗಾಳಿ ಬರೆಯಲ್ಪಟ್ಟಿರುವ ಸಮಸ್ತ ವಿಷಯಗಳನ್ನು ಬೋಧಿಸುವ ತನ್ನ ಕಾರ್ಯವನ್ನು ಆರಂಭಿಸಿತು; ಮತ್ತು ಕುರುಡಾದ ಲವೋದೇಕೀಯರ ಹೃದಯಗಳಿಗೆ ಮಾತಾಡುವುದಕ್ಕಾಗಿ ಯೆರೇಮಿಯನ ಹಳೆಯ ಮಾರ್ಗಗಳ ಸಂದೇಶವನ್ನು ಉಪಯೋಗಿಸಿತು. ನಿಕೋದೇಮನಿಗೆ ಪ್ರತಿನಿಧಿಸಲ್ಪಟ್ಟ ಪರಿಶುದ್ಧಾತ್ಮನ ಕಾರ್ಯವು ಇನ್ನಷ್ಟು ಪೂರ್ಣವಾಗಿ ವಿವರಿಸಲ್ಪಟ್ಟಂತೆ, ಪರಲೋಕದ ರಾಜ್ಯವನ್ನು ಸ್ವಾಸ್ತ್ಯವಾಗಿಸಿಕೊಳ್ಳುವ ಎಲ್ಲರ ಹೃದಯಗಳಲ್ಲಿ ಮಾಡಲ್ಪಡಬೇಕಾದ “ಹಂತ ಹಂತವಾಗಿ,” “ಅಗತ್ಯವಾದ ಕಾರ್ಯ”ವೇ ಆಗಿದೆ. ಈ ಪ್ರಕ್ರಿಯೆಯನ್ನು ಕ್ರಿಸ್ತನು ಗಾಳಿಯ ಕಾರ್ಯಕ್ಕೆ ಹೋಲಿಸಿದನು; ಮತ್ತು 9/11ರ ಸಮಯದಲ್ಲಿ ಆಗಮಿಸಿದ “ಪೂರ್ವಗಾಳಿ”ಯ ಅವಧಿಯಲ್ಲಿ ಈ ಪ್ರಕ್ರಿಯೆ ಸಂಭವಿಸುತ್ತದೆ. ಯೆಶಾಯನು ಇದೇ ಅವಧಿಯನ್ನು ಬಿರುಸಿನ ಗಾಳಿಯ ಅರ್ಥದಲ್ಲಿ ಉಲ್ಲೇಖಿಸುತ್ತಾನೆ.</w:t>
      </w:r>
    </w:p>
    <w:p>
      <w:pPr>
        <w:pStyle w:val="ArticleScripture"/>
        <w:jc w:val="left"/>
      </w:pPr>
      <w:r>
        <w:rPr>
          <w:rFonts w:ascii="Nirmala UI" w:hAnsi="Nirmala UI" w:eastAsia="Nirmala UI" w:cs="Nirmala UI"/>
        </w:rPr>
        <w:t>ಅದು ಮೊಳೆತು ಹೊರಬಂದಾಗ, ಅಳತೆಯಲ್ಲಿ ನೀನು ಅದರೊಂದಿಗೆ ವಿಚಾರಿಸುವಿ; ಪೂರ್ವಗಾಳಿಯ ದಿನದಲ್ಲಿ ಆತನು ತನ್ನ ಬಿರುಗಾಳಿಯನ್ನು ತಡೆಹಿಡಿಯುತ್ತಾನೆ. ಆದಕಾರಣ ಇದರಿಂದ ಯಾಕೋಬನ ಅಕ್ರಮವು ಪರಿಹರಿಸಲ್ಪಡುವುದು; ಮತ್ತು ಅವನ ಪಾಪವನ್ನು ತೆಗೆದುಹಾಕುವ ಫಲವೆಲ್ಲವೂ ಇದೇ ಆಗಿರುವುದು; ಅವನು ಬಲಿಪೀಠದ ಎಲ್ಲಾ ಕಲ್ಲುಗಳನ್ನು ಪುಡಿಗೈಯಲ್ಪಟ್ಟ ಸುಣ್ಣದ ಕಲ್ಲುಗಳಂತೆ ಮಾಡಿದಾಗ, ಅಶೇರಸ್ತಂಭಗಳೂ ವಿಗ್ರಹಗಳೂ ಇನ್ನೂ ನಿಂತುಕೊಳ್ಳವು. ಯೆಶಾಯ 27:8, 9.</w:t>
      </w:r>
    </w:p>
    <w:p>
      <w:pPr>
        <w:pStyle w:val="ArticleBody"/>
        <w:jc w:val="left"/>
      </w:pPr>
      <w:r>
        <w:rPr>
          <w:rFonts w:ascii="Nirmala UI" w:hAnsi="Nirmala UI" w:eastAsia="Nirmala UI" w:cs="Nirmala UI"/>
        </w:rPr>
        <w:t>ಅಂತ್ಯಕಾಲದಲ್ಲಿ ಎಲ್ಲಾ ಪ್ರವಾದಿಗಳೂ ಪರಸ್ಪರ ಹೊಂದಾಣಿಕೆಯಾಗಿದ್ದಾರೆ; ಮತ್ತು ಯೆಶಾಯನ “ಪ್ರಚಂಡ ಗಾಳಿ” ಎಂಬುದು ಯೋಹಾನನ ಕಲಹದ ಗಾಳಿಗಳೇ ಆಗಿದ್ದು, ಒಂದು ಲಕ್ಷ ನಲವತ್ತನಾಲ್ಕು ಸಾವಿರರ ಮುದ್ರಾಕರಣದ ಸಮಯದಲ್ಲಿ ಅವು ನಿಯಂತ್ರಣದಲ್ಲಿರಿಸಲ್ಪಡುತ್ತವೆ. ಯೆಶಾಯನ ಪ್ರಚಂಡ ಗಾಳಿಯೇ ಅವನ ಸಾಕ್ಷ್ಯದಲ್ಲಿ “ತಡೆಯಲ್ಪಟ್ಟ” ಪೂರ್ವಗಾಳಿಯಾಗಿದ್ದು, ಯೋಹಾನನ ಸಾಕ್ಷ್ಯದಲ್ಲಿಯೂ ನಿಯಂತ್ರಣದಲ್ಲಿರಿಸಲಾಗಿದೆ. ಯೋಹಾನನ ಕಲಹದ ಗಾಳಿಗಳು ದೇವರ ಜನರು ಮುದ್ರಿಸಲ್ಪಡುವವರೆಗೆ ತಡೆಯಲ್ಪಟ್ಟಿರುತ್ತವೆ; ಮತ್ತು ಯೆಶಾಯನ ಪೂರ್ವಗಾಳಿ “ಯಾಕೋಬನ ಅಧರ್ಮ”ವು “ಪರಿಹರಿಸಲ್ಪಡುವ” ಕಾಲವೆಂದು ಗುರುತಿಸಲ್ಪಟ್ಟಿದೆ. “ಪರಿಹರಿಸಲ್ಪಡುವ” ಎಂಬ ಹೀಬ್ರೂ ಪದದ ಅರ್ಥ ಪ್ರಾಯಶ್ಚಿತ್ತ ಮಾಡಲ್ಪಡುವುದು ಎಂಬುದಾಗಿದೆ. ಯೋಹಾನನ ಮುದ್ರಾಕರಣವು ಯೆಹೆಜ್ಕೇಲನು ಒಂಬತ್ತನೇ ಅಧ್ಯಾಯದಲ್ಲಿ ಹೇಳಿರುವುದೇ ಆಗಿದ್ದು, ಅದೇ ಯಾಕೋಬನ ಅಧರ್ಮದ ಪರಿಹಾರವೂ ಆಗಿದೆ. ಯೆರೂಸಲೇಮಿನೊಳಗೆ ಸಂಚರಿಸಿ ನಿಟ್ಟುಸಿರಿಟ್ಟು ಅಳುವವರ ಮೇಲೆ ಗುರುತು ಇಡುವ ದೂತನೇ “ಪೂರ್ವದಿಂದ” ಏರುವ ದೂತನಾಗಿದ್ದಾನೆ.</w:t>
      </w:r>
    </w:p>
    <w:p>
      <w:pPr>
        <w:pStyle w:val="ArticleScripture"/>
        <w:jc w:val="left"/>
      </w:pPr>
      <w:r>
        <w:rPr>
          <w:rFonts w:ascii="Nirmala UI" w:hAnsi="Nirmala UI" w:eastAsia="Nirmala UI" w:cs="Nirmala UI"/>
        </w:rPr>
        <w:t>ಇವುಗಳಾದ ನಂತರ ನಾನು ಭೂಮಿಯ ನಾಲ್ಕು ಮೂಲೆಗಳಲ್ಲಿ ನಿಂತಿದ್ದ ನಾಲ್ಕು ದೂತರನ್ನು ಕಂಡೆನು; ಅವರು ಭೂಮಿಯ ನಾಲ್ಕು ಗಾಳಿಗಳನ್ನು ಹಿಡಿದುಕೊಂಡಿದ್ದರು, ಗಾಳಿ ಭೂಮಿಯ ಮೇಲೆಯೂ ಸಮುದ್ರದ ಮೇಲೆಯೂ ಯಾವುದಾದರೂ ಮರದ ಮೇಲೆಯೂ ಬೀಸದಿರಲೆಂದು. ಆಗ ನಾನು ಪೂರ್ವದಿಂದ ಏರುತ್ತಿದ್ದ ಮತ್ತೊಬ್ಬ ದೂತನನ್ನು ಕಂಡೆನು; ಅವನ ಬಳಿಯಲ್ಲಿ ಜೀವಂತ ದೇವರ ಮುದ್ರೆ ಇತ್ತು; ಮತ್ತು ಭೂಮಿಯನ್ನೂ ಸಮುದ್ರವನ್ನೂ ಹಾನಿಗೊಳಿಸುವ ಅಧಿಕಾರವು ಯಾರಿಗೆ ಕೊಡಲ್ಪಟ್ಟಿತ್ತೋ ಆ ನಾಲ್ಕು ದೂತರಿಗೆ ಅವನು ದೊಡ್ಡ ಶಬ್ದದಿಂದ ಕೂಗಿ, ಹೀಗೆ ಹೇಳಿದನು: “ನಾವು ನಮ್ಮ ದೇವರ ದಾಸರ ಹಣೆಯ ಮೇಲೆ ಮುದ್ರೆ ಹಾಕುವ ತನಕ ಭೂಮಿಯನ್ನಾಗಲಿ, ಸಮುದ್ರವನ್ನಾಗಲಿ, ಮರಗಳನ್ನಾಗಲಿ ಹಾನಿಗೊಳಿಸಬೇಡಿರಿ.” ಪ್ರಕಟಣೆ 7:1–3.</w:t>
      </w:r>
    </w:p>
    <w:p>
      <w:pPr>
        <w:pStyle w:val="ArticleBody"/>
        <w:jc w:val="left"/>
      </w:pPr>
      <w:r>
        <w:rPr>
          <w:rFonts w:ascii="Nirmala UI" w:hAnsi="Nirmala UI" w:eastAsia="Nirmala UI" w:cs="Nirmala UI"/>
        </w:rPr>
        <w:t>ದೂತನು ಕ್ರಿಸ್ತನೇ; ಪೆಂತೆಕೋಸ್ತಿನ ಕಾಲದಲ್ಲಿ ಶಿಷ್ಯರಿಗೆ ಮುಖಾಮುಖಿಯಾಗಿ ನಲವತ್ತು ದಿನಗಳ ಬೋಧನೆಯನ್ನು ಪೂರ್ಣಗೊಳಿಸಿದ ಅಂತ್ಯದಲ್ಲಿ ಆತನು ಆರೋಹಣಗೊಂಡನು; ಮತ್ತು ಲೇವಿಯಕಾಂಡ ಇಪ್ಪತ್ತ್ಮೂರರಲ್ಲಿ ವರ್ಣಿಸಲಾದ ತುತೂರಿಗಳ ಹಬ್ಬದಂದು, ಮೂವತ್ತು ಎಂಬ ಸಂಖ್ಯೆಯಿಂದ ಪ್ರತಿನಿಧಿಸಲ್ಪಡುವ ಯಾಜಕರೊಂದಿಗೆ ಮುಖಾಮುಖಿಯಾಗಿ ಮೂವತ್ತು ದಿನಗಳ ಬೋಧನೆಯನ್ನು ಪೂರ್ಣಗೊಳಿಸಿದ ಅಂತ್ಯದಲ್ಲಿ ಆತನು ಆರೋಹಣಗೊಳ್ಳುತ್ತಾನೆ.</w:t>
      </w:r>
    </w:p>
    <w:p>
      <w:pPr>
        <w:pStyle w:val="ArticleBody"/>
        <w:jc w:val="left"/>
      </w:pPr>
      <w:r>
        <w:rPr>
          <w:rFonts w:ascii="Nirmala UI" w:hAnsi="Nirmala UI" w:eastAsia="Nirmala UI" w:cs="Nirmala UI"/>
        </w:rPr>
        <w:t>2026 ಮಧ್ಯಾವಧಿ ಚುನಾವಣೆಗಳ ವರ್ಷವಾಗಿದ್ದು, ಆ ಚುನಾವಣೆಗಳು ಈಗಾಗಲೇ ಪ್ರವಾದನಾತ್ಮಕ ಮಾರ್ಗಸೂಚಕಗಳೆಂದು ದೃಢಪಡಿಸಲ್ಪಟ್ಟಿವೆ. 2020ರ ಚುನಾವಣೆಯನ್ನು ಡೆಮೊಕ್ರಾಟರು ಕದ್ದಿರದಿದ್ದರೆ, ಟ್ರಂಪ್ ರೋಮಿನ ಗುಟ್ಟನ್ನು ನೆರವೇರಿಸಿರಲಿಲ್ಲ. ರೋಮಿನ ಆ ಗುಟ್ಟು ಏನೆಂದರೆ, ಅದು ಎಂಟನೆಯದಾಗಿಯೂ ಏಳರಲ್ಲಿ ಒಂದಾಗಿಯೂ ಇರುವುದೇ. ಆ ಗುಟ್ಟು ಟ್ರಂಪ್ ಅನ್ನು ಮೃಗದ ಪ್ರತಿಮೆಯ ಪ್ರತಿನಿಧಿಯಾಗಿ ಗುರುತಿಸುತ್ತದೆ; ಅವನು ಯಾವಾಗಲೂ ಎಂಟನೆಯವನಾಗಿ ಉದಯಿಸುತ್ತಾನೆ, ಆದರೂ ಏಳರಲ್ಲಿ ಒಬ್ಬನಾಗಿದ್ದಾನೆ. ದಾನಿಯೇಲನು ಏಳನೇ ಅಧ್ಯಾಯದಲ್ಲಿ, ಚಿಕ್ಕ ಕೊಂಬು ಏರಿಬರಲು ಪೌರಾಣಿಕ ರೋಮಿನ ಹತ್ತು ಕೊಂಬುಗಳಲ್ಲಿ ಮೂರನ್ನು ತೆಗೆದುಹಾಕಬೇಕಾಗಿತ್ತು. ಅಲ್ಲಿ ಪಾಪೀಯ ರೋಮವು ಇತರ ಏಳು ಕೊಂಬುಗಳ ನಡುವೆ ಎಂಟನೆಯದಾಗಿ ಏರಿಬಂದಿತು, ಆದರೂ ಅದು ಪೌರಾಣಿಕ ರೋಮಿನಿಂದಲೇ ಹೊರಬಂದಿತು, ಏಕೆಂದರೆ ಅದು ಏಳರಲ್ಲಿ ಒಂದಾಗಿರಬೇಕಾಗಿತ್ತು. ದಾನಿಯೇಲನು ಎಂಟನೇ ಅಧ್ಯಾಯದಲ್ಲಿ ಮೇದ್ಯ-ಪಾರಸ್ಯ ಸಾಮ್ರಾಜ್ಯವು ಎರಡು ಕೊಂಬುಗಳಿಂದ ಪ್ರತಿನಿಧಿಸಲ್ಪಟ್ಟಿತು; ನಂತರ ಗ್ರೀಸು ಒಂದು ಕೊಂಬಾಗಿತ್ತು; ಅದು ಮುರಿದಾಗ ನಾಲ್ಕು ಕೊಂಬುಗಳನ್ನು ಉಂಟುಮಾಡಿತು; ಹೀಗೆ ರೋಮು ಬರುವ ಮೊದಲು ಏಳು ಕೊಂಬುಗಳು ಇದ್ದವು, ಮತ್ತು ರೋಮಿನ ಚಿಕ್ಕ ಕೊಂಬು ಎಂಟನೆಯದು. ರೋಮು ಯಾವಾಗಲೂ ಎಂಟನೆಯದಾಗಿ ಉದಯಿಸಿ, ಏಳರಲ್ಲಿ ಒಂದಾಗಿರುವುದಕ್ಕೆ ಇನ್ನೂ ಇತರ ಸಾಕ್ಷಿಗಳಿವೆ; ಆದರೆ ಆ ಗುಟ್ಟಿನ ಮುಖ್ಯ ಉಲ್ಲೇಖಬಿಂದು ಪ್ರಕಟನೆ ಅಧ್ಯಾಯ ಹದಿನೇಳು.</w:t>
      </w:r>
    </w:p>
    <w:p>
      <w:pPr>
        <w:pStyle w:val="ArticleScripture"/>
        <w:jc w:val="left"/>
      </w:pPr>
      <w:r>
        <w:rPr>
          <w:rFonts w:ascii="Nirmala UI" w:hAnsi="Nirmala UI" w:eastAsia="Nirmala UI" w:cs="Nirmala UI"/>
        </w:rPr>
        <w:t>ಜ್ಞಾನವುಳ್ಳ ಮನಸ್ಸು ಇಲ್ಲಿಯೇ ಇದೆ. ಆ ಏಳು ತಲೆಗಳು, ಸ್ತ್ರೀ ಕುಳಿತುಕೊಂಡಿರುವ ಏಳು ಪರ್ವತಗಳಾಗಿವೆ. ಮತ್ತೂ ಏಳು ರಾಜರು ಇದ್ದಾರೆ: ಐವರು ಬಿದ್ದಿಹೋಗಿದ್ದಾರೆ, ಒಬ್ಬನು ಇದ್ದಾನೆ, ಮತ್ತೊಬ್ಬನು ಇನ್ನೂ ಬಂದಿಲ್ಲ; ಅವನು ಬಂದಾಗ ಸ್ವಲ್ಪ ಕಾಲ ಮಾತ್ರ ಉಳಿಯಬೇಕಾಗಿದೆ. ಇತ್ತಿತ್ತು, ಈಗ ಇಲ್ಲದ ಮೃಗವೇ ಎಂಟನೆಯದು; ಆದರೂ ಅದು ಆ ಏಳರಲ್ಲಿ ಒಂದಾಗಿದ್ದು, ನಾಶದೊಳಗೆ ಹೋಗುತ್ತದೆ. ಪ್ರಕಟಣೆ 17:9–11.</w:t>
      </w:r>
    </w:p>
    <w:p>
      <w:pPr>
        <w:pStyle w:val="ArticleBody"/>
        <w:jc w:val="left"/>
      </w:pPr>
      <w:r>
        <w:rPr>
          <w:rFonts w:ascii="Nirmala UI" w:hAnsi="Nirmala UI" w:eastAsia="Nirmala UI" w:cs="Nirmala UI"/>
        </w:rPr>
        <w:t>2020ರ ಕಳವಾದ ಚುನಾವಣೆಯು ಚುನಾವಣೆಯನ್ನು ಒಂದು ಪ್ರವಾದನಾತ್ಮಕ ದಾರಿಚಿಹ್ನೆಯೆಂದು ಗುರುತಿಸಿತು. ಈ ಸತ್ಯಕ್ಕೆ ಎರಡನೆಯ ಸಾಕ್ಷಿ ಅಧ್ಯಕ್ಷ ಕಾರ್ಟರ್ ಅವರೊಂದಿಗೆ ಕಂಡುಬರುತ್ತದೆ. ರೇಗನ್ ಅವರು, ರೋಮಿನ ಪ್ರತಿರೂಪವನ್ನು ನಿರ್ಮಿಸುವ ಮೂಲಕ ಏಳರಿಂದ ಉದ್ಭವಿಸಿದ ಎಂಟನೆಯವನಾದ ಟ್ರಂಪ್‌ವರೆಗೆ ದಾರಿ ಮಾಡುವ ಅಧ್ಯಕ್ಷರಲ್ಲಿಯೇ ಮೊದಲನೇವರಾಗಿದ್ದರು. 1989ರಲ್ಲಿ ಅಂತ್ಯದ ಕಾಲದಿಂದ ಪ್ರಾರಂಭವಾದ ಎಂಟು ಅಧ್ಯಕ್ಷರ ಸಾಲಿನ ಮೊದಲನೇವರು ರೇಗನ್ ಆಗಿದ್ದರು. 1989ನು ದಾನಿಯೇಲ ಅಧ್ಯಾಯ ಹನ್ನೊಂದರಲ್ಲಿ, ಒಂದರಿಂದ ನಾಲ್ಕನೇ ವಚನಗಳವರೆಗೆ ನೆರವೇರಿತು, ಮತ್ತು ಅದು ಅತ್ಯಂತ ಧನಿಕ ಅಧ್ಯಕ್ಷನ ಸಾಕ್ಷಿಯನ್ನು ಮುಂದಿರಿಸುತ್ತದೆ. ರೇಗನ್‌ಗಿಂತ ಮುಂಚೆ, ಆ ಸಮಯದವರೆಗೆ ಇತಿಹಾಸದಲ್ಲೇ ಅತಿಕೀಳಾದ ಅಧ್ಯಕ್ಷನಿದ್ದನು. ಕಾರ್ಟರ್ ಅವರು ಇಸ್ಲಾಮಿನ ಸಂಕಟವನ್ನು ಪರಿಹರಿಸದೆ ಅಧಿಕಾರ ತೊರೆದರು. ನಲವತ್ತೇಳು ವರ್ಷಗಳ ನಂತರ, ಡೆಮಾಕ್ರಾಟ್ ಕಾರ್ಟರ್ ಅವರು ರೇಗನ್‌ಗೆ ಬಿಟ್ಟುಹೋದ ಸಮಸ್ಯೆಯನ್ನು ಟ್ರಂಪ್ ಈಗ ಪರಿಹರಿಸುತ್ತಿದ್ದಾರೆ. ಮೊದಲನೆಯವನೂ ಆಲ್ಫಾವೂ ಆದ ರೇಗನ್, ಅಂತ್ಯದಲ್ಲಿರುವ ಮತ್ತು ಓಮೇಗಾದ ರಿಪಬ್ಲಿಕನ್‌ಗೆ ಪ್ರತಿರೂಪವಾಗಿದ್ದರಿಂದ, ಟ್ರಂಪ್ ಕೂಡ ಮುಂಚಿನ ಡೆಮಾಕ್ರಾಟ್ ಅಧ್ಯಕ್ಷನಿಂದ ಸೃಷ್ಟಿಸಲ್ಪಟ್ಟ ಇಸ್ಲಾಮಿನ ಸಂಕಟವೊಂದನ್ನು ವಾರಸಾಗಿ ಪಡೆಯಬೇಕಾಗಿತ್ತು; ಪ್ರವಾದನಾತ್ಮಕ ಅವಶ್ಯಕತೆಯ ಪ್ರಕಾರ, ಆತನೂ ಆ ಸಮಯದವರೆಗೆ ಇತಿಹಾಸದಲ್ಲೇ ಅತಿಕೀಳಾದ ಅಧ್ಯಕ್ಷನಾಗಿರಬೇಕಾಗಿತ್ತು. ಒಬಾಮಾ, ನಿಸ್ಸಂಶಯವಾಗಿ, ಆ ಎಲ್ಲಾ ಪ್ರವಾದನಾತ್ಮಕ ಲಕ್ಷಣಗಳನ್ನು ನೆರವೇರಿಸಿದರು, ಹಾಗೆಯೇ ಬೈಡನ್ ಕೂಡ. ರೇಗನ್ ಕೊನೆಯವನಿಗೆ ಪ್ರತಿರೂಪವಾಗಬೇಕಾದರೆ, ಅವನು ಎಂಟನೆಯವನಿಗೆ ಮಾತ್ರವಲ್ಲ, ಆರನೆಯವನಿಗೂ ಪ್ರತಿರೂಪವಾಗಬೇಕಾಗಿತ್ತು. ಹೀಗೆ ಮಾಡುವಲ್ಲಿ, ಯೂದ ಕುಲದ ಸಿಂಹವು, ಎರಡೂ ಸಂದರ್ಭಗಳಲ್ಲಿಯೂ ಟ್ರಂಪ್‌ಗೆ ಮುಂಚೆ ಬಂದ ವಿಫಲ ಅಧ್ಯಕ್ಷತೆಗಳ ಕ್ರಮವನ್ನು ಖಚಿತಪಡಿಸಿಕೊಳ್ಳಲು ಚುನಾವಣೆಗಳನ್ನು ನಿಯಂತ್ರಿಸಬೇಕಾಗಿತ್ತು. ಚುನಾವಣೆಗಳು ಒಂದು ಪ್ರವಾದನಾತ್ಮಕ ದಾರಿಚಿಹ್ನೆಯಾಗಿವೆ, ಮತ್ತು 2026ವು ಏಳರಲ್ಲಿಂದ ಉದ್ಭವಿಸಿದ ಎಂಟನೆಯವನಾದ ಅಧ್ಯಕ್ಷನ ಮಧ್ಯಾವಧಿ ಚುನಾವಣೆಗಳ ವರ್ಷವಾಗಿದೆ.</w:t>
      </w:r>
    </w:p>
    <w:p>
      <w:pPr>
        <w:pStyle w:val="ArticleBody"/>
        <w:jc w:val="left"/>
      </w:pPr>
      <w:r>
        <w:rPr>
          <w:rFonts w:ascii="Nirmala UI" w:hAnsi="Nirmala UI" w:eastAsia="Nirmala UI" w:cs="Nirmala UI"/>
        </w:rPr>
        <w:t>ಯುನೈಟೆಡ್ ಸ್ಟೇಟ್ಸ್‌ನ ಎರಡು ನೂರು ಐವತ್ತು ವರ್ಷದ ರೇಖೆ 1776ರಲ್ಲಿ ಆರಂಭವಾಗಿ 2026ರಲ್ಲಿ ಪರ್ಯವಸಾನಗೊಳ್ಳುತ್ತದೆ. ಕ್ರಿ.ಪೂ. 457ರ ಎರಡು ನೂರು ಐವತ್ತು ವರ್ಷದ ರೇಖೆ ಕ್ರಿ.ಪೂ. 207ರಲ್ಲಿ ಪರ್ಯವಸಾನಗೊಂಡಿತು; ಅದು ಹನ್ನೊಂದನೆಯ ವಚನ ಮತ್ತು ಹದಿನೈದನೆಯ ವಚನಗಳ ಮಧ್ಯದಲ್ಲಿ, ರಾಫಿಯಾ ಮತ್ತು ಪಾನಿಯಂ ಯುದ್ಧಗಳ ಮಧ್ಯದಲ್ಲಿದೆ. ರಾಫಿಯಾ ಪ್ರವಾದನಾತ್ಮಕವಾಗಿ ಆದಿಕಾಂಡ ಹದಿನೇಳರ ಸುನ್ನತಿಯ ಒಡಂಬಡಿಕೆಗೆ ಹೊಂದಿಕೊಳ್ಳುತ್ತದೆ, ಮತ್ತು ಪಾನಿಯಂ ಪ್ರವಾದನಾತ್ಮಕವಾಗಿ ಮತ್ತಾಯ ಹದಿನಾರರ ಒಂದು ಲಕ್ಷ ನಲವತ್ತುನಾಲ್ಕು ಸಾವಿರರ ಒಡಂಬಡಿಕೆಗೆ ಹೊಂದಿಕೊಳ್ಳುತ್ತದೆ. 2026 ಕ್ರಿ.ಪೂ. 207ಕ್ಕೆ ಹೊಂದಿಕೊಳ್ಳುತ್ತದೆ—ಹನ್ನೊಂದನೆಯ ವಚನ ಮತ್ತು ಹದಿನೈದನೆಯ ವಚನಗಳ ಮಧ್ಯದಲ್ಲಿ—ರಾಫಿಯಾ ಮತ್ತು ಪಾನಿಯಂ ನಡುವಿನಲ್ಲಿ; ಅದು ದೇವರ ಮೊದಲ ಒಡಂಬಡಿಕೆ ಆಯ್ಕೆಯಾದ ಜನರೊಂದಿಗೆ ಇದ್ದದ್ದರ ಮತ್ತು ದೇವರ ಕೊನೆಯ ಒಡಂಬಡಿಕೆ ಆಯ್ಕೆಯಾದ ಜನರೊಂದಿಗೆ ಇರುವದ್ದರ ನಡುವೆಯೂ ಆಗಿದೆ.</w:t>
      </w:r>
    </w:p>
    <w:p>
      <w:pPr>
        <w:pStyle w:val="ArticleBody"/>
        <w:jc w:val="left"/>
      </w:pPr>
      <w:r>
        <w:rPr>
          <w:rFonts w:ascii="Nirmala UI" w:hAnsi="Nirmala UI" w:eastAsia="Nirmala UI" w:cs="Nirmala UI"/>
        </w:rPr>
        <w:t>ಕ್ರಿ.ಪೂ. 207ರ ಮಧ್ಯಬಿಂದುವಿನಲ್ಲಿ ಅಂತ್ಯಗೊಳ್ಳುವ ಮತ್ತು 2026ರಲ್ಲಿ ಅಂತ್ಯಗೊಳ್ಳುವ ಎರಡು ನೂರು ಐವತ್ತು ವರ್ಷದ ರೇಖೆಗಳು, ಕ್ರಿ.ಶ. 64ರಲ್ಲಿ ರೋಮ್ ನಗರವು ದಹಿಸಲ್ಪಟ್ಟಾಗ ಆರಂಭವಾದ ಹಿಂಸಾಚಾರದ ಎರಡು ನೂರು ಐವತ್ತು ವರ್ಷದ ರೇಖೆಯೊಡನೆ ಸರಿಹೊಂದುತ್ತವೆ. ಅಲ್ಲಿ ಆರಂಭವಾಗಿ, ವಿಚಿತ್ರನಾದ ಒಬ್ಬ ಮನುಷ್ಯನಿಂದ ಬರುವ ವಿನಾಶದ ಕುರಿತು ಏಳು ವರ್ಷಗಳ ಎಚ್ಚರಿಕೆ ಯೆರೂಸಲೇಮಿನ ನಿವಾಸಿಗಳಿಗೆ ಸಾರಿಸಲ್ಪಟ್ಟಿತು. ಎಪ್ಪತ್ತನೇ ವರ್ಷ ಬಂದಾಗ ಯೆರೂಸಲೇಮು ನಾಶವಾಯಿತು; ಆಗ ದೇವರ ಸಭೆಯು ಚದರಿಹೋಯಿತು ಮತ್ತು ಅವರು ಸುವಾರ್ತೆಯನ್ನು ಸಮಸ್ತ ಲೋಕಕ್ಕೆ ಹರಡಿದರು. ಎಫೆಸದ ಸಭೆಯು ಪುನರುತ್ಥಾನದ ಪೆಂತೆಕೋಸ್ತೆಯ ಸಂದೇಶವನ್ನು ಸಾರುತ್ತಿದ್ದ ಅದೇ ಸಮಯದಲ್ಲಿ, ಸ್ಮಿರ್ನದ ಸಭೆಯಿಂದ ಪ್ರತಿನಿಧಿಸಲ್ಪಟ್ಟ ಹಿಂಸಾಚಾರವು ಆರಂಭವಾಯಿತು; ಯಾಕಂದರೆ ಪ್ರವಾದಿತ್ವದ ಅಗತ್ಯತೆಯಿಂದ ಆ ಎರಡು ಸಭೆಗಳು ಒಂದು ಅವಧಿಯವರೆಗೆ ಸಮಾಂತರವಾಗಿ ನಡೆಯಬೇಕಾಗಿತ್ತು. ಪೌಲನು ಎಫೆಸದ ಪ್ರವಾದಿತ್ವಸಭೆಯ ಒಬ್ಬ ನಾಯಕನಾಗಿದ್ದರೂ, ಅವನು ಎರಡೂ ಇತಿಹಾಸಗಳ ವಿಷಯವಾಗಿ ಬರೆದನು.</w:t>
      </w:r>
    </w:p>
    <w:p>
      <w:pPr>
        <w:pStyle w:val="ArticleScripture"/>
        <w:jc w:val="left"/>
      </w:pPr>
      <w:r>
        <w:rPr>
          <w:rFonts w:ascii="Nirmala UI" w:hAnsi="Nirmala UI" w:eastAsia="Nirmala UI" w:cs="Nirmala UI"/>
        </w:rPr>
        <w:t>ಅಂತಿಯೋಕ್ಯದಲ್ಲಿ, ಐಕೋನ್ಯದಲ್ಲಿ, ಲುಸ್ತ್ರದಲ್ಲಿ ನನಗೆ ಬಂದ ಹಿಂಸೆಗಳನ್ನೂ ಕಷ್ಟಗಳನ್ನೂ ನೆನಪುಮಾಡು; ಎಷ್ಟೋ ಹಿಂಸೆಗಳನ್ನು ನಾನು ಸಹಿಸಿಕೊಂಡೆನು; ಆದರೆ ಅವೆಲ್ಲದಿಂದ ಕರ್ತನು ನನ್ನನ್ನು ಬಿಡಿಸಿದನು. ಹೌದು, ಕ್ರಿಸ್ತ ಯೇಸುವಿನಲ್ಲಿ ಭಕ್ತಿಪೂರ್ವಕವಾಗಿ ಜೀವಿಸಬೇಕೆಂದು ಇಚ್ಛಿಸುವವರೆಲ್ಲರೂ ಹಿಂಸೆಯನ್ನು ಅನುಭವಿಸುವರು. 2 ತಿಮೋಥೆಯ 3:11, 12.</w:t>
      </w:r>
    </w:p>
    <w:p>
      <w:pPr>
        <w:pStyle w:val="ArticleBody"/>
        <w:jc w:val="left"/>
      </w:pPr>
      <w:r>
        <w:rPr>
          <w:rFonts w:ascii="Nirmala UI" w:hAnsi="Nirmala UI" w:eastAsia="Nirmala UI" w:cs="Nirmala UI"/>
        </w:rPr>
        <w:t>ಕ್ರಿ.ಶ. 64ನೇ ವರ್ಷದಲ್ಲಿ ಆರಂಭವಾಗಿ 313ರಲ್ಲಿ ಮಿಲಾನ್ ಆದೇಶದೊಂದಿಗೆ ಅಂತ್ಯಗೊಳ್ಳುವ ಎರಡು ನೂರು ಐವತ್ತು ವರ್ಷದ ಅವಧಿಯನ್ನು A.T. Jones ಗುರುತಿಸುತ್ತಾರೆ. ಆ ವರ್ಷಗಳ ಅವಧಿಯಲ್ಲಿ ದೇವರ ಜನರ ವಿರುದ್ಧದ ಹಿಂಸೆ ಪೇಗನ್ ರೋಮದಿಂದ ಮುಂದುವರಿಸಲ್ಪಟ್ಟಿತು; ಆದರೆ ಸ್ಮಿರ್ನದಲ್ಲಿರುವ ಸಭೆಗೆ ನೀಡಲಾದ ಸಂದೇಶವು ಹತ್ತು ದಿನಗಳನ್ನು ಸೂಚಿಸಿತು; ಅವು ಆ ಅವಧಿಯ ಅತ್ಯಂತ ಭೀಕರ ಹಿಂಸೆಯನ್ನು ಪ್ರತಿನಿಧಿಸುತ್ತವೆ.</w:t>
      </w:r>
    </w:p>
    <w:p>
      <w:pPr>
        <w:pStyle w:val="ArticleScripture"/>
        <w:jc w:val="left"/>
      </w:pPr>
      <w:r>
        <w:rPr>
          <w:rFonts w:ascii="Nirmala UI" w:hAnsi="Nirmala UI" w:eastAsia="Nirmala UI" w:cs="Nirmala UI"/>
        </w:rPr>
        <w:t>ನೀನು ಅನುಭವಿಸಬೇಕಾಗಿರುವ ಸಂಗತಿಗಳಲ್ಲಿ ಯಾವುದಕ್ಕೂ ಭಯಪಡಬೇಡ; ಇಗೋ, ನೀವು ಪರೀಕ್ಷಿಸಲ್ಪಡುವಂತೆ ಪಿಶಾಚನು ನಿಮ್ಮಲ್ಲಿ ಕೆಲವರನ್ನು ಸೆರೆಮನೆಗೆ ಹಾಕುವನು; ಮತ್ತು ನಿಮಗೆ ಹತ್ತು ದಿನಗಳ ಕಷ್ಟವುಂಟಾಗುವುದು; ಮರಣದವರೆಗೆ ನಂಬಿಗಸ್ತನಾಗಿರು, ಆಗ ನಾನು ನಿನಗೆ ಜೀವದ ಕಿರೀಟವನ್ನು ಕೊಡುವೆನು. ಪ್ರಕಟಣೆ 2:10.</w:t>
      </w:r>
    </w:p>
    <w:p>
      <w:pPr>
        <w:pStyle w:val="ArticleBody"/>
        <w:jc w:val="left"/>
      </w:pPr>
      <w:r>
        <w:rPr>
          <w:rFonts w:ascii="Nirmala UI" w:hAnsi="Nirmala UI" w:eastAsia="Nirmala UI" w:cs="Nirmala UI"/>
        </w:rPr>
        <w:t>ಚಕ್ರವರ್ತಿ ಡಯೋಕ್ಲೀಷಿಯನ್‌ನಿಂದ ಪ್ರತಿನಿಧಿಸಲ್ಪಟ್ಟ ಆ ಹಿಂಸೆಯ ಅವಧಿ ಹತ್ತು ವರ್ಷಗಳಾಗಿದ್ದು, ಕ್ರಿ.ಶ. 303ರಲ್ಲಿ ಆರಂಭವಾಗಿ 313ರಲ್ಲಿ ಅಂತ್ಯವಾಯಿತು; ಆಗ ಮಹಾನ್ ಚಕ್ರವರ್ತಿ ಕಾನ್ಸ್ಟಾಂಟೈನ್ ಆಳುತ್ತಿದ್ದನು; ಅವನು ಕ್ರಿ.ಶ. 321ರ ಮೊದಲ ಭಾನುವಾರ ಕಾನೂನಿನ ಸಮಯದಲ್ಲಿಯೂ ಆಳುತ್ತಿದ್ದನು; ಮತ್ತು ಕ್ರಿ.ಶ. 330ರಲ್ಲಿ ಅವನು ರೋಮನ್ನು ಪೂರ್ವ ಮತ್ತು ಪಶ್ಚಿಮವೆಂದು ವಿಭಜಿಸಿದನು. ಕ್ರಿ.ಶ. 313ನ್ನು ಪ್ರವಾದನಾತ್ಮಕವಾಗಿ ಮಿಲಾನಿನಲ್ಲಿ ನಡೆದ ರಾಜತಾಂತ್ರಿಕ ವಿವಾಹದಿಂದ ಗುರುತಿಸಲಾಯಿತು; ಆಗ ಚಕ್ರವರ್ತಿ ಕಾನ್ಸ್ಟಾಂಟೈನ್ (ಪಶ್ಚಿಮದ ಆಳ್ವಿಕಾರ) ತನ್ನ ಸಹೋದರಿಯರಾದ ಫ್ಲಾವಿಯಾ ಜೂಲಿಯಾ ಕಾನ್ಸ್ಟಾಂಟಿಯಾ ಅವರನ್ನು ರೋಮನ್ ಸಾಮ್ರಾಜ್ಯದ ಪೂರ್ವ (ಅಥವಾ ಶೀಘ್ರದಲ್ಲೇ ಪೂರ್ವವಾಗಲಿದ್ದ) ಭಾಗವನ್ನು ನಿಯಂತ್ರಿಸಿದ್ದ ಚಕ್ರವರ್ತಿ ಲಿಸಿನಿಯಸ್‌ಗೆ ವಿವಾಹವಾಗುವಂತೆ ಏರ್ಪಡಿಸಿದನು. ಕ್ರಿ.ಶ. 330ರಲ್ಲಿ ಕಾನ್ಸ್ಟಾಂಟೈನ್ ರಾಜ್ಯವನ್ನು ಪೂರ್ವ ಮತ್ತು ಪಶ್ಚಿಮವೆಂದು ವಿಭಜಿಸಿದಾಗ, ಆ ವಿವಾಹವು ಸಂಕೇತಾತ್ಮಕವಾಗಿ ಅಂತ್ಯಗೊಂಡಿತು.</w:t>
      </w:r>
    </w:p>
    <w:p>
      <w:pPr>
        <w:pStyle w:val="ArticleBody"/>
        <w:jc w:val="left"/>
      </w:pPr>
      <w:r>
        <w:rPr>
          <w:rFonts w:ascii="Nirmala UI" w:hAnsi="Nirmala UI" w:eastAsia="Nirmala UI" w:cs="Nirmala UI"/>
        </w:rPr>
        <w:t>ನೇರೋನ 250 ವರ್ಷದ ಅವಧಿಯು ಲೋಕಾಂತ್ಯವನ್ನು ಮಾದರಿಯಾಗಿ ಸೂಚಿಸುವ ಮುತ್ತಿಗೆಯಿಂದ ಆರಂಭವಾಗಿ ಅದೇ ಮುತ್ತಿಗೆಯಿಂದ ಅಂತ್ಯಗೊಳ್ಳುವ ಏಳು ವರ್ಷದ ಅವಧಿಯಿಂದ ಪ್ರಾರಂಭವಾಗುತ್ತದೆ. ಆ ಅವಧಿಯ ಅಂತ್ಯದಲ್ಲಿ ವಿಭಿನ್ನವಾದ ಹತ್ತು ವರ್ಷಗಳ ಹಿಂಸಾಚಾರವಿತ್ತು. ಈ ಅವಧಿಯು ಎಫೆಸದ ಕಾಲದಲ್ಲಿ ಆರಂಭವಾಗಿ, ನಂತರ ಸ್ಮಿರ್ನದ ಇತಿಹಾಸವನ್ನು ಆವರಿಸಿಕೊಂಡು, 313ರಲ್ಲಿ ಪೆರ್ಗಮಸದ ಸಭೆಯು ಉದಯಿಸಿದಾಗ, ಕಾನ್ಸ್ಟಾಂಟೀನ್‌ನ ಸಮರಸತೆಯ ಸಭೆಯವರೆಗೆ ತಲುಪಿತು.</w:t>
      </w:r>
    </w:p>
    <w:p>
      <w:pPr>
        <w:pStyle w:val="ArticleBody"/>
        <w:jc w:val="left"/>
      </w:pPr>
      <w:r>
        <w:rPr>
          <w:rFonts w:ascii="Nirmala UI" w:hAnsi="Nirmala UI" w:eastAsia="Nirmala UI" w:cs="Nirmala UI"/>
        </w:rPr>
        <w:t>ಕ್ರಿ.ಪೂ. 217ರ ಯುದ್ಧವೂ ಕ್ರಿ.ಪೂ. 200ರ ಯುದ್ಧವೂ ಹದಿನೇಳು ವರ್ಷಗಳ ಅಂತರದಿಂದ ವಿಭಜಿಸಲ್ಪಟ್ಟಿರುವ ರಾಫಿಯಾ ಮತ್ತು ಪಾನಿಯಮ್‌ನ ಇತಿಹಾಸದಲ್ಲಿ, ಕ್ರಿ.ಶ. 313ರಿಂದ 330ರವರೆಗಿನ ಆ ಹದಿನೇಳು ವರ್ಷಗಳಿಗೆ ಅವುಗಳ ಸಮಾನಾಂತರ ಪ್ರತಿಧ್ವನಿ ಕಂಡುಬರುತ್ತದೆ. ರಾಫಿಯಾದ ಯುದ್ಧದಲ್ಲಿ ಪ್ಟೋಲೆಮಿ ಜಯಶಾಲಿಯಾದನು, ಆದರೆ ಪಾನಿಯಮ್‌ನ ಯುದ್ಧ ಸಂಭವಿಸುವ ಮೊದಲು ಅವನು ಸತ್ತು ಹೋಗಿದ್ದನು. ಆದಾಗ್ಯೂ, ಅವನು ಕ್ರಿ.ಪೂ. 221ರಿಂದ ಕ್ರಿ.ಪೂ. 204ರವರೆಗೆ ಹದಿನೇಳು ವರ್ಷಗಳು ಆಳಿದನು. ಮೂರು ಹದಿನೇಳುಗಳ ಮೂಲಕ ಒಂದಕ್ಕೊಂದು ಬಂಧಿಸಲ್ಪಟ್ಟ 250 ವರ್ಷಗಳ ಮೂರು ರೇಖೆಗಳು, 313ವು 2026ಕ್ಕೆ ಹೊಂದುತ್ತದೆ ಎಂಬ ಪರಿಗಣನೆಯನ್ನು ಅನಿವಾರ್ಯಗೊಳಿಸುತ್ತವೆ.</w:t>
      </w:r>
    </w:p>
    <w:p>
      <w:pPr>
        <w:pStyle w:val="ArticleBody"/>
        <w:jc w:val="left"/>
      </w:pPr>
      <w:r>
        <w:rPr>
          <w:rFonts w:ascii="Nirmala UI" w:hAnsi="Nirmala UI" w:eastAsia="Nirmala UI" w:cs="Nirmala UI"/>
        </w:rPr>
        <w:t>313 ಎಂಬುದು ಹಿಂಸೆಯಿಂದ ಹೊಂದಾಣಿಕೆಗೆ ನಡೆದ ಒಂದು ವಿಶಿಷ್ಟ ಪರಿವರ್ತನೆಯಾಗಿದ್ದು, ಈ ಮೂಲಕ 313 ಅನ್ನು ಸ್ಮಿರ್ನಾದಿಂದ ಪೆರ್ಗಮೋಸದ ಕಡೆಗೆ ನಡೆದ ಬದಲಾವಣೆಯ ಮೂಲಕ ಪೂರ್ವರೂಪವಾಗಿ ಸೂಚಿಸಲ್ಪಟ್ಟ ಕೆಲವೊಂದು ಪ್ರವಾದನಾತ್ಮಕ ಸ್ವಭಾವದ ಬದಲಾವಣೆಯ ಸಂಕೇತವಾಗಿ ಗುರುತಿಸುತ್ತದೆ. ಮೊದಲ ಹೆಜ್ಜೆ ಹದಿನೇಳು ವರ್ಷಗಳ ನಂತರ ವಿಚ್ಛೇದನದಲ್ಲಿ ಅಂತ್ಯಗೊಂಡ ಒಂದು ರಾಜತಾಂತ್ರಿಕ ವಿವಾಹದಿಂದ ಪ್ರತಿನಿಧಿಸಲ್ಪಟ್ಟಿತು. ಎರಡನೇ ಹೆಜ್ಜೆ ಮೊದಲ ಭಾನುವಾರ ಕಾನೂನಾಗಿತ್ತು. ಭಾನುವಾರ ಕಾನೂನು ಎನ್ನುವುದು, ನಿಮಗೆ ಭಾನುವಾರವನ್ನು ಆಚರಿಸಲು ಬಲವಂತ ಮಾಡುವುದಾಗಿಯೂ, ಹಾಗೆಯೇ ದೇವರ ಏಳನೇ ದಿನದ ಸಬ್ಬತ್ತನ್ನು ಆಚರಿಸುವ ನಿಮಗೆ ಹಿಂಸೆ ನೀಡುವುದಾಗಿಯೂ ವ್ಯಾಖ್ಯಾನಿಸಲ್ಪಟ್ಟಿರುವ ಆ ಭಾನುವಾರ ಕಾನೂನಿಗೆ ಮುನ್ನ, ಹಂತ ಹಂತವಾಗಿ ಮುಂದುವರಿಯುವ ಒಂದು ಪ್ರಗತಿಶೀಲ ಪ್ರಕ್ರಿಯೆಯಿಂದ ಪೂರ್ವಗೊಳ್ಳುತ್ತದೆ; ಮತ್ತು ಆ ಪ್ರಕ್ರಿಯೆಯಲ್ಲಿ ಅದರಿಗಿಂತ ಮುಂಚೆಯೇ ಇರುವ ಭಾನುವಾರ ಕಾನೂನುಗಳೂ ಸೇರಿವೆ ಎಂದು ಪ್ರೇರಿತ ವಚನವು ನಮಗೆ ತಿಳಿಸುತ್ತದೆ.</w:t>
      </w:r>
    </w:p>
    <w:p>
      <w:pPr>
        <w:pStyle w:val="ArticleScripture"/>
        <w:jc w:val="left"/>
      </w:pPr>
      <w:r>
        <w:rPr>
          <w:rFonts w:ascii="Nirmala UI" w:hAnsi="Nirmala UI" w:eastAsia="Nirmala UI" w:cs="Nirmala UI"/>
        </w:rPr>
        <w:t>“ಶೀಘ್ರದಲ್ಲೇ ಸಂಭವಿಸಲಿರುವ ಸಂಘರ್ಷದಲ್ಲಿ ಬಳಸಲ್ಪಡುವ ಸಾಧನಶಕ್ತಿಗಳನ್ನು ಓದುಗನು ಅರ್ಥಮಾಡಿಕೊಳ್ಳಬೇಕಾದರೆ, ಅದೇ ಗುರಿಗಾಗಿ ರೋಮ್ ಭೂತಕಾಲದ ಯುಗಗಳಲ್ಲಿ ಬಳಸಿದ ವಿಧಾನಗಳ ದಾಖಲೆಯನ್ನು ಅವನು ಅನುಸರಿಸಿದರೆ ಸಾಕು. ಪಾಪಪಂಥೀಯರೂ ಪ್ರೊಟೆಸ್ಟೆಂಟ್‌ಗಳೂ ಒಂದಾಗಿ, ತಮ್ಮ ಮತಸಿದ್ಧಾಂತಗಳನ್ನು ತಿರಸ್ಕರಿಸುವವರೊಂದಿಗೆ ಹೇಗೆ ವರ್ತಿಸುವರು ಎಂಬುದನ್ನು ಅವನು ತಿಳಿದುಕೊಳ್ಳಬೇಕಾದರೆ, ಸಬ್ಬತ್ತಿನ ಕುರಿತು ಹಾಗೂ ಅದನ್ನು ಸಮರ್ಥಿಸುವವರ ಕುರಿತು ರೋಮ್ ತೋರಿಸಿದ ಮನೋಭಾವವನ್ನು ಅವನು ಗಮನಿಸಲಿ.”</w:t>
      </w:r>
    </w:p>
    <w:p>
      <w:pPr>
        <w:pStyle w:val="ArticleScripture"/>
        <w:jc w:val="left"/>
      </w:pPr>
      <w:r>
        <w:rPr>
          <w:rFonts w:ascii="Nirmala UI" w:hAnsi="Nirmala UI" w:eastAsia="Nirmala UI" w:cs="Nirmala UI"/>
        </w:rPr>
        <w:t>“ರಾಜಾಜ್ಞೆಗಳು, ಸಾಮಾನ್ಯ ಸಭೆಗಳು, ಮತ್ತು ಲೌಕಿಕ ಅಧಿಕಾರದಿಂದ ಸಮರ್ಥಿಸಲ್ಪಟ್ಟ ಚರ್ಚಿನ ವಿಧಿನಿಯಮಗಳು—ಇವುವೇ ಆ ಪೈಗಣಿಕ ಹಬ್ಬವು ಕ್ರೈಸ್ತ ಲೋಕದಲ್ಲಿ ಗೌರವದ ಸ್ಥಾನವನ್ನು ಪಡೆದುಕೊಳ್ಳುವಂತೆ ಮಾಡಿದ ಹಂತಗಳಾಗಿದ್ದವು. ಭಾನುವಾರದ ಆಚರಣೆಯನ್ನು ಬಲಾತ್ಕರಿಸಿದ ಮೊದಲ ಸಾರ್ವಜನಿಕ ಕ್ರಮವು ಕಾನ್ಸ್ಟಾಂಟೈನ್ ಜಾರಿಗೆ ತಂದ ಕಾನೂನಾಗಿತ್ತು. (A.D. 321.) ಈ ಆದೇಶವು ಪಟ್ಟಣದ ಜನರು ‘ಸೂರ್ಯದ ಪೂಜ್ಯ ದಿನದಲ್ಲಿ’ ವಿಶ್ರಾಂತಿ ಮಾಡಬೇಕೆಂದು ವಿಧಿಸಿತು, ಆದರೆ ಗ್ರಾಮೀಣ ಜನರು ತಮ್ಮ ಕೃಷಿಕಾರ್ಯಗಳನ್ನು ಮುಂದುವರಿಸಲು ಅನುಮತಿಸಿತು. ಇದು ವಾಸ್ತವವಾಗಿ ಅನ್ಯಧರ್ಮೀಯ ಶಾಸನವಾಗಿದ್ದರೂ, ಕ್ರೈಸ್ತಧರ್ಮವನ್ನು ಹೆಸರಕ್ಕೆ ಮಾತ್ರ ಸ್ವೀಕರಿಸಿದ ನಂತರ ಚಕ್ರವರ್ತಿಯು ಅದನ್ನು ಜಾರಿಗೊಳಿಸಿದನು.” The Great Controversy, 573, 574.</w:t>
      </w:r>
    </w:p>
    <w:p>
      <w:pPr>
        <w:pStyle w:val="ArticleBody"/>
        <w:jc w:val="left"/>
      </w:pPr>
      <w:r>
        <w:rPr>
          <w:rFonts w:ascii="Nirmala UI" w:hAnsi="Nirmala UI" w:eastAsia="Nirmala UI" w:cs="Nirmala UI"/>
        </w:rPr>
        <w:t>ಕ್ರಿ.ಶ. 313ರ ಮಿಲಾನ್ ಆದೇಶವು “ರಾಜಾಜ್ಞೆ” ಆಗಿದ್ದು, ಅದರ ನಂತರ “ಸಾಮಾನ್ಯ ಸಭೆಗಳು ಮತ್ತು ಲೌಕಿಕ ಅಧಿಕಾರದಿಂದ ಸಮರ್ಥಿತವಾದ ಚರ್ಚ್ ವಿಧಿಗಳು ಹಂತಗಳಾಗಿದ್ದವು.” ಇವು ಕ್ರಮೇಣ ಮುಂದುವರಿದ ಹಂತಗಳಾಗಿದ್ದು, ಕ್ರಿ.ಶ. 321ರಲ್ಲಿ ಜಾರಿಯಾದ ಮೊದಲ ಭಾನುವಾರ ಕಾನೂನಿಗೆ ದಾರಿ ಮಾಡಿಕೊಟ್ಟವು. ಆ ಹಂತಗಳಲ್ಲಿ ಒಂದೇಂದರೆ, ಭಾನುವಾರಾಚರಣೆಯಂತಹ “ಚರ್ಚ್ ವಿಧಿಗಳು,” ಅವು “ಲೌಕಿಕ ಅಧಿಕಾರದಿಂದ ಸಮರ್ಥಿತವಾದ”ವು. 1888ರ ಅವಧಿಯು ಸೆನೆಟರ್ ಬ್ಲೇರ್ ಅವರಿಂದ ಸೆನೆಟ್‌ನಲ್ಲಿ ಪರಿಚಯಿಸಲ್ಪಟ್ಟ, ಆದರೆ ಯಾವುದೇ ಫಲಿತಾಂಶಕ್ಕೆ ತಲುಪದ ಭಾನುವಾರ ಕಾನೂನುಗಳ ಸರಣಿಯನ್ನು ಗುರುತಿಸುತ್ತದೆ; ಆದರೆ ಅದೇ ಇತಿಹಾಸಕಾಲದಲ್ಲಿ ಅನೇಕ ರಾಜ್ಯಗಳು ರಾಜ್ಯದ ಮೂಲಕ ಜಾರಿಗೊಳಿಸಲ್ಪಟ್ಟ ಭಾನುವಾರ ಕಾನೂನುಗಳನ್ನು ಅಂಗೀಕರಿಸುತ್ತಿದ್ದವು. ಈ ಎರಡು ಸಾಕ್ಷಿಗಳು 313ನ್ನು ಒಂದು ಮಾರ್ಗಚಿಹ್ನೆಯಾಗಿ ಗುರುತಿಸುತ್ತವೆ; ಅಲ್ಲಿ ಕಾರ್ಯನಿರ್ವಾಹಕ ಆದೇಶದಂತಿರುವ “ರಾಜಾಜ್ಞೆಗಳು,” ಭೂಮಿಯ ಮೃಗದ ಇತಿಹಾಸದಲ್ಲಿ ಒಂದು ಸಂಕ್ರಮಣವನ್ನು ಸೂಚಿಸುತ್ತವೆ; ಆ ಮೃಗವು ಕೊನೆಗೆ ಅಜಗನಂತೆ ಮಾತನಾಡಲು ವಿಧಿಸಲ್ಪಟ್ಟಿದೆ.</w:t>
      </w:r>
    </w:p>
    <w:p>
      <w:pPr>
        <w:pStyle w:val="ArticleBody"/>
        <w:jc w:val="left"/>
      </w:pPr>
      <w:r>
        <w:rPr>
          <w:rFonts w:ascii="Nirmala UI" w:hAnsi="Nirmala UI" w:eastAsia="Nirmala UI" w:cs="Nirmala UI"/>
        </w:rPr>
        <w:t>ಯುನೈಟೆಡ್ ಸ್ಟೇಟ್ಸ್ ಒಂದು ನಾಗದಂತೆ ಮಾತನಾಡುವಾಗ, ಅದು ಬೈಬಲ್ ಪ್ರವಾದನೆಯ ಆರನೆಯ ರಾಜ್ಯವಾಗಿ ಅಂತ್ಯಗೊಳ್ಳುತ್ತದೆ; ಮತ್ತು ಅದು ಆರನೆಯ ರಾಜ್ಯವಾಗಿ ತನ್ನ ಆಳ್ವಿಕೆಯ ಆರಂಭದಲ್ಲಿ ಹೇಗೆ ಮಾತನಾಡಿತ್ತೋ ಅದೇ ರೀತಿಯಲ್ಲಿ ಮಾತನಾಡುವುದರ ಮೂಲಕವೇ ಹಾಗಾಗುತ್ತದೆ. 1798ರಲ್ಲಿ, ಯುನೈಟೆಡ್ ಸ್ಟೇಟ್ಸ್ ಏಲಿಯನ್ ಮತ್ತು ಸೆಡಿಷನ್ ಕಾಯ್ದೆಗಳನ್ನು ಅಂಗೀಕರಿಸಿತು; ಅವು ಭಾನುವಾರದ ಕಾನೂನಿಗೆ ಪ್ರತಿರೂಪವಾಗಿದ್ದವು. 1798ರ ಏಲಿಯನ್ ಮತ್ತು ಸೆಡಿಷನ್ ಕಾಯ್ದೆಗಳು, 1776ರಲ್ಲಿ ಸ್ವಾತಂತ್ರ್ಯ ಘೋಷಣೆಯೊಂದಿಗೆ ಆರಂಭಗೊಂಡು 1789ರಲ್ಲಿ ಸಂವಿಧಾನದಿಂದ ಮುಂದುವರಿದ ಮೂರು ಹಂತಗಳಲ್ಲಿ ಮೂರನೆಯದಾಗಿದ್ದವು. ಆ ಮೂರು ಹಂತಗಳು 313, 321 ಮತ್ತು 330 ಗಳಿಗೆ ಹೊಂದಿಕೆಯಾಗುತ್ತವೆ.</w:t>
      </w:r>
    </w:p>
    <w:p>
      <w:pPr>
        <w:pStyle w:val="ArticleBody"/>
        <w:jc w:val="left"/>
      </w:pPr>
      <w:r>
        <w:rPr>
          <w:rFonts w:ascii="Nirmala UI" w:hAnsi="Nirmala UI" w:eastAsia="Nirmala UI" w:cs="Nirmala UI"/>
        </w:rPr>
        <w:t>1776, 1789 ಮತ್ತು 1798 ಇವೆಲ್ಲವೂ “ಮಾತನಾಡುವುದು” ಎಂದು ವ್ಯಾಖ್ಯಾನಿಸಲ್ಪಡುವ ಕ್ರಿಯೆಗಳಾಗಿವೆ; ಏಕೆಂದರೆ ಪ್ರೇರಣೆ ನಮಗೆ “ಒಂದು ರಾಷ್ಟ್ರದ ಮಾತಾಡುವಿಕೆ ಎಂದರೆ ಅದರ ಶಾಸನಾತ್ಮಕ ಮತ್ತು ನ್ಯಾಯಾಂಗ ಅಧಿಕಾರಿಗಳ ಕ್ರಿಯೆಯಾಗಿದೆ” ಎಂದು ತಿಳಿಸುತ್ತದೆ. 313, 321 ಮತ್ತು 330 ಇವೆಲ್ಲವೂ ಮಹಾನ್ ಕಾಂಸ್ಟಂಟೈನ್‌ಗೆ ಸಂಬಂಧಿಸಿದ ಮಾರ್ಗಸೂಚಕ ಚಿಹ್ನೆಗಳಾಗಿವೆ. ಪ್ರಾಚೀನ ನೈಜ ಇಸ್ರಾಯೇಲಿನ ಅಂತ್ಯ—ಉತ್ತರ ಮತ್ತು ದಕ್ಷಿಣ ರಾಜ್ಯಗಳೆರಡೂ—ವಿಚ್ಛೇದನವೆಂದು ಸಂಕೇತಿಸಲ್ಪಟ್ಟಿದೆ; 330 ಪ್ರತಿನಿಧಿಸುವುದೂ ಅದುವೇ. ಮಿಲಾನ್ ಆದೇಶದ ವಿವಾಹದಲ್ಲಿ ಹದಿನೇಳು ವರ್ಷಗಳ ಹಿಂದೆ ಆರಂಭವಾದ ಒಂದು ವಿವಾಹದಲ್ಲಿ ಪೂರ್ವ ಮತ್ತು ಪಶ್ಚಿಮದ ನಡುವಣ ವಿಚ್ಛೇದನ. ಭಾನುವಾರದ ಕಾಯ್ದೆಯ ಸಮಯಕ್ಕೆ, ಯುನೈಟೆಡ್ ಸ್ಟೇಟ್ಸ್ ತನ್ನ ಪರೀಕ್ಷಾಕಾಲದ ಪಾತ್ರೆಯನ್ನು ಪೂರ್ಣಗೊಳಿಸಿರುವುದು, ಮತ್ತು ಪ್ರಾಚೀನ ಇಸ್ರಾಯೇಲಿಗಾಗಿ ಹಾಲು ಮತ್ತು ಜೇನು ಹರಿಯುವ ದೇಶವು ಪೂರ್ವರೂಪವಾಗಿ ತೋರಿಸಿದಂತೆ, ತನ್ನ ಪ್ರವಾದಿತ್ವದ ಉದ್ದೇಶದ ದೃಷ್ಟಿಯಿಂದ ಅದು ದೇವರಿಂದ ವಿಚ್ಛೇದಿತವಾಗುವುದು. ಪ್ರೇರಣೆ ಹೇಳುವುದೇನೆಂದರೆ ರಾಷ್ಟ್ರೀಯ ಧರ್ಮಭ್ರಷ್ಟತೆಯನ್ನು ರಾಷ್ಟ್ರೀಯ ನಾಶವು ಅನುಸರಿಸುತ್ತದೆ. ಅದು ದೇವರು 330ನೇ ವರ್ಷದ ಮೂಲಕ ಪ್ರತಿನಿಧಿಸಲ್ಪಟ್ಟ ಮಹಿಮೆಯ ದೇಶವನ್ನು ವಿಚ್ಛೇದಿಸುವಾಗ ಸಂಭವಿಸುತ್ತದೆ. 313ರ ವಿವಾಹದಿಂದ 321ರಲ್ಲಿ ಹೆಚ್ಚುತ್ತ ಹೋಗುವ ಭಾನುವಾರದ ಕಾಯ್ದೆಗಳ ಸರಣಿಯಲ್ಲಿನ ಮೊದಲನೆಯದರವರೆಗೆ, ಅಲ್ಲಿಂದ 330ರ ವಿಚ್ಛೇದನದವರೆಗೆ. 1776ವು 313ಕ್ಕೆ ಹೊಂದಿಕೆಯಾಗುತ್ತದೆ, ಮತ್ತು 1789ವು 321ಕ್ಕೆ ಹೊಂದಿಕೆಯಾಗುತ್ತದೆ ಮತ್ತು 1798ವು 330ಕ್ಕೆ ಹೊಂದಿಕೆಯಾಗುತ್ತದೆ.</w:t>
      </w:r>
    </w:p>
    <w:p>
      <w:pPr>
        <w:pStyle w:val="ArticleBody"/>
        <w:jc w:val="left"/>
      </w:pPr>
      <w:r>
        <w:rPr>
          <w:rFonts w:ascii="Nirmala UI" w:hAnsi="Nirmala UI" w:eastAsia="Nirmala UI" w:cs="Nirmala UI"/>
        </w:rPr>
        <w:t>ಕ್ರಿ.ಪೂ. 31ರಲ್ಲಿ ನಡೆದ ಆಕ್ಟಿಯಂ ಯುದ್ಧದಿಂದ ಕಳೆದ 360 ವರ್ಷಗಳ ಪರಿಪೂರ್ಣತೆಯೂ 330 ಆಗಿದೆ. ಆಕ್ಟಿಯಂ ರೋಮ್‌ನ ಮೂರನೆಯ ಅಡ್ಡಿಯಾಗಿದೆ; ಆದಕಾರಣ, ಆಧುನಿಕ ರೋಮ್ ತನ್ನ ದ್ವಿತೀಯ ಮತ್ತು ತೃತೀಯ ಅಡ್ಡಿಗಳನ್ನು ಜಯಿಸುವ ಸಂಡೇ ಲಾನನ್ನು ಅದು ಮಾದರಿಯಾಗಿ ಸೂಚಿಸುತ್ತದೆ. 330 ಎಂಬ ವೇಮಾರ್ಕ್‌ನಲ್ಲಿ ಪ್ಯಾನಿಯಂ ಯುದ್ಧವು ಆಕ್ಟಿಯಂ ಯುದ್ಧಕ್ಕೆ ಸೇರುತ್ತದೆ. ಕ್ರಿ.ಪೂ. 217ರಲ್ಲಿ ನಡೆದ ರಾಫಿಯಾ ಯುದ್ಧವು 2014ರ ಉಕ್ರೇನ್ ಯುದ್ಧದೊಂದಿಗೆ ಹೊಂದಿಕೆಯಾಗುತ್ತದೆ; ನಂತರ 2015ರಲ್ಲಿ ಟ್ರಂಪ್ ತನ್ನ ಮೊದಲ ರಾಷ್ಟ್ರಪತಿ ಚುನಾವಣಾ ಪ್ರಚಾರವನ್ನು ಆರಂಭಿಸಿದರು; 2020ರಲ್ಲಿ ಭೂಮಿಯ ಮೃಗದ ಎರಡೂ ಕೊಂಬುಗಳು ಕೊಲ್ಲಲ್ಪಟ್ಟವು; 2023ರಲ್ಲಿ ಅವೆರಡೂ ಪುನರುತ್ಥಾನಗೊಂಡವು. 2024ರಲ್ಲಿ ಅಸ್ತಿವಾರಗಳ ಪರೀಕ್ಷೆ ಆರಂಭವಾಯಿತು; ಮತ್ತು 2025ರಲ್ಲಿ ಎಂಟನೆಯ ಅಧ್ಯಕ್ಷನೂ ಅವನ ಪಾಪೀಯ ಪ್ರತಿರೂಪನೂ ಹೊಂದಿದ ಪ್ರವಾದನಾತ್ಮಕ ಮೈತ್ರಿಯು, ಅವರ ಪರಸ್ಪರ ಪದಗ್ರಹಣಗಳ ಮೂಲಕ ಗುರುತಿಸಲ್ಪಟ್ಟಿತು.</w:t>
      </w:r>
    </w:p>
    <w:p>
      <w:pPr>
        <w:pStyle w:val="ArticleBody"/>
        <w:jc w:val="left"/>
      </w:pPr>
      <w:r>
        <w:rPr>
          <w:rFonts w:ascii="Nirmala UI" w:hAnsi="Nirmala UI" w:eastAsia="Nirmala UI" w:cs="Nirmala UI"/>
        </w:rPr>
        <w:t>ಮುಂದಿನ ಲೇಖನದಲ್ಲಿ ನಾವು ಈ ವಿಷಯಗಳನ್ನು ಮುಂದುವರಿಸುತ್ತೇವೆ.</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ನಲವತ್ತನೇ ವಚನದ ಗುಪ್ತ ಇತಿಹಾಸ - ಸಂಖ್ಯೆ ಎಂಟು</dc:title>
  <dc:subject>ಪರ್ವತ</dc:subject>
  <dc:creator>Jeff Pippenger</dc:creator>
  <cp:keywords/>
  <dc:description>Generated by ArticleDigger from hidden_history\08_hidden_history.json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