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ನಲವತ್ತನೆಯ ವಚನದ ಗುಪ್ತ ಇತಿಹಾಸ - ಸಂಖ್ಯೆ ಒಂಬತ್ತು</w:t>
      </w:r>
    </w:p>
    <w:p>
      <w:pPr>
        <w:pStyle w:val="ArticleSubtitle"/>
        <w:jc w:val="left"/>
      </w:pPr>
      <w:r>
        <w:rPr>
          <w:rFonts w:ascii="Nirmala UI" w:hAnsi="Nirmala UI" w:eastAsia="Nirmala UI" w:cs="Nirmala UI"/>
        </w:rPr>
        <w:t>ಶಕ್ತಿ, ಮಹಿಮೆ ಮತ್ತು ದುಃಖಾನುಭವ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ಪೇತ್ರನು ಪಾನಿಯಂನಲ್ಲಿ (ಕೈಸರಿಯಾ ಫಿಲಿಪ್ಪಿ) ಇದ್ದಾನೆ; ಇದು ಪೇತ್ರ, ಯೋಹಾನ ಮತ್ತು ಯಾಕೋಬರು ಯೇಸುವಿನೊಂದಿಗೆ ಏಕಾಂಗಿ ಹೋಗಿದ ಮೂರು ಸಂದರ್ಭಗಳ ಮಧ್ಯದ ಸಂದರ್ಭಕ್ಕೂ ಮುಂಚಿನ ಕೇವಲ ಆರು ಅಥವಾ ಎಂಟು ದಿನಗಳಷ್ಟೇ ಆಗಿತ್ತು. ಮೊದಲನೆಯದು ಯಾರಿಯನ ಹನ್ನೆರಡು ವರ್ಷದ ಮಗಳ ಪುನರುತ್ಥಾನದಲ್ಲಿ ಆತನ ಶಕ್ತಿಯ ಪ್ರದರ್ಶನವಾಗಿತ್ತು; ಎರಡನೆಯದು ರೂಪಾಂತರ ಪರ್ವತದಲ್ಲಿ ಆತನ ಮಹಿಮೆಯ ಪ್ರದರ್ಶನವಾಗಿತ್ತು; ಮೂರನೆಯದು ಆತನ ಯಾತನೆಯ ಪ್ರದರ್ಶನವಾದ ಗೆತ್ಸೇಮನೆ ಆಗಿತ್ತು. ಹನ್ನೊಂದನೇ ಅಧ್ಯಾಯದಲ್ಲಿ ಪಾನಿಯಂನಲ್ಲಿ ಪೇತ್ರನು ಹದಿನಾರನೇ ವಚನದ ಶಿಲುಬೆಗೆ ತಕ್ಷಣ ಮುಂಚೆಯೇ ಹೊಂದಿಕೆಯಾಗುತ್ತಾನೆ. ಆ ಪರ್ವತವು ಮೂವರು ಶಿಷ್ಯರ ಮೂರು ವಿಶಿಷ್ಟ ಪ್ರಯಾಣಗಳ ಮಧ್ಯಬಿಂದುವಾಗಿತ್ತು. ಆ ಪರ್ವತದಲ್ಲಿ ಸ್ವರ್ಗೀಯ ತಂದೆಯು ಸಹ ಮೂರು ಬಾರಿ ಮಾತನಾಡಿದ ಸಂದರ್ಭಗಳಲ್ಲಿ ಎರಡನೆಯ ಬಾರಿ ಮಾತನಾಡಿದರು; ತಂದೆಯು ದೀಕ್ಷಾಸ್ನಾನದಲ್ಲಿ, ಪರ್ವತದಲ್ಲಿ, ಮತ್ತು ಅನಂತರ ಶಿಲುಬೆಗೆ ತಕ್ಷಣ ಮುಂಚೆ ಮಾತನಾಡಿದರು. ಪೇತ್ರನು ಮೂರು ನಿರ್ದಿಷ್ಟ ಘಟನೆಗಳ ಮಧ್ಯಬಿಂದುವಿನಲ್ಲಿ ಎರಡು ಬಾರಿ ಇರುವವನಾಗಿದ್ದಾನೆ. ಮತ್ತಾಯ 11ರಿಂದ 22ನೇ ಅಧ್ಯಾಯಗಳ ಮಧ್ಯಬಿಂದುವೂ ಅವನೇ ಆಗಿದ್ದಾನೆ.</w:t>
      </w:r>
    </w:p>
    <w:p>
      <w:pPr>
        <w:pStyle w:val="ArticleHeading"/>
        <w:jc w:val="left"/>
      </w:pPr>
      <w:r>
        <w:rPr>
          <w:rFonts w:ascii="Nirmala UI" w:hAnsi="Nirmala UI" w:eastAsia="Nirmala UI" w:cs="Nirmala UI"/>
        </w:rPr>
        <w:t>ಅಶ್ಶೂರಿಯನು</w:t>
      </w:r>
    </w:p>
    <w:p>
      <w:pPr>
        <w:pStyle w:val="ArticleBody"/>
        <w:jc w:val="left"/>
      </w:pPr>
      <w:r>
        <w:rPr>
          <w:rFonts w:ascii="Nirmala UI" w:hAnsi="Nirmala UI" w:eastAsia="Nirmala UI" w:cs="Nirmala UI"/>
        </w:rPr>
        <w:t>ಯೆರೂಸಲೇಮಿನಲ್ಲಿರುವ ದೇವಾಲಯದ ಪ್ರಾಚೀನ ಸ್ಥಳವಾದ ಮೊರೀಯದಲ್ಲಿ ಅಬ್ರಹಾಮನ ಕತ್ತೆ ಯಜ್ಞಾರ್ಪಣೆಗೆ ಬೇಕಾದ ಮರವನ್ನು ಹೊತ್ತೊಯ್ದಂತೆಯೇ, ಯಜ್ಞಾರ್ಪಣೆಯನ್ನು ಯೆರೂಸಲೇಮಿಗೆ ಹೊತ್ತುಕೊಂಡು ಹೋಗುವದಕ್ಕಾಗಿ ಕತ್ತೆಯನ್ನು ಬಿಚ್ಚಿದುದರಿಂದ ಆರಂಭವಾದ ವಿಜಯೋತ್ಸವದ ಪ್ರವೇಶಕ್ಕಿಂತ ಮೊದಲು ಪರ್ವತವು ಬಂದಿತು. ಲೇವ್ಯಕಾಂಡ ಇಪ್ಪತ್ತ್ಮೂರುನೆಯ ಅಧ್ಯಾಯದ ಕ್ರಮದಲ್ಲಿ ಕಹಳೆಗಳ ಹಬ್ಬವು ಆ ಕತ್ತೆಯನ್ನು ಬಿಚ್ಚುವುದನ್ನು ಸೂಚಿಸುತ್ತದೆ; ಆದಕಾರಣ, ರೂಪಾಂತರ ಪರ್ವತದ ಅನುಭವವು ವಿಜಯೋತ್ಸವದ ಪ್ರವೇಶಕ್ಕಿಂತ ಮುಂಚೆಯೇ ಸಂಭವಿಸಿತು; ಹೀಗಾಗಿ, ಪೇತ್ರನನ್ನು ಲೇವ್ಯಕಾಂಡ ಇಪ್ಪತ್ತ್ಮೂರುನೆಯ ಅಧ್ಯಾಯದ ಮுப்பತ್ತು ದಿನಗಳ ಇತಿಹಾಸದಲ್ಲಿ, ಪೆಂತೆಕೋಸ್ತಕಾಲಕ್ಕೆ ಹೊಂದಿಕೊಂಡಂತೆ ಸ್ಥಾಪಿಸುತ್ತದೆ. ಆ ಮുപ്പತ್ತು ದಿನಗಳಲ್ಲಿ ದೇವಾಲಯವು (ಮಧ್ಯ ಪರೀಕ್ಷೆ) ಎಂಬುದು ಎಂಭತ್ತು ಶೂರ ಯಾಜಕರಲ್ಲಿ ಸೇರಬೇಕಾದ ಅಭ್ಯರ್ಥಿಗಳ ಮೇಲೆ ತರಲಾಗುತ್ತದೆ. ಪರಿಶುದ್ಧ ಸ್ಥಳದಲ್ಲಿ ಅರಸ ಉಜ್ಜೀಯನ ದಂಗೆಯ ಸಾಕ್ಷ್ಯದಲ್ಲಿ ಆ ಎಂಭತ್ತು ಯಾಜಕರು ಶೂರರೆಂದು ಗುರುತಿಸಲ್ಪಟ್ಟಿದ್ದಾರೆ; ಹೀಗಾಗಿ, ಭಾಗವಹಿಸದ ಯಾಜಕರೂ ಇದ್ದರೆಂಬ ಸೂಚನೆ ದೊರೆಯುತ್ತದೆ.</w:t>
      </w:r>
    </w:p>
    <w:p>
      <w:pPr>
        <w:pStyle w:val="ArticleScripture"/>
        <w:jc w:val="left"/>
      </w:pPr>
      <w:r>
        <w:rPr>
          <w:rFonts w:ascii="Nirmala UI" w:hAnsi="Nirmala UI" w:eastAsia="Nirmala UI" w:cs="Nirmala UI"/>
        </w:rPr>
        <w:t>ಆಗ ಯಾಜಕನಾದ ಅಜರ್ಯನು ಅವನ ಹಿಂದೆ ಒಳಗೆ ಹೋದನು; ಅವನ ಸಂಗಡ ಯೆಹೋವನ ಎಂಬತ್ತು ಮಂದಿ ಪರಾಕ್ರಮಶಾಲಿಗಳಾದ ಯಾಜಕರು ಇದ್ದರು. ಅವರು ಅರಸನಾದ ಉಜ್ಜೀಯನಿಗೆ ಎದುರಾಗಿ ನಿಂತು ಅವನಿಗೆ ಹೇಳಿದರು: “ಉಜ್ಜೀಯನೇ, ಯೆಹೋವನಿಗೆ ಧೂಪಹಾಕುವುದು ನಿನಗೆ ಸಂಬಂಧಪಟ್ಟ ಕಾರ್ಯವಲ್ಲ; ಧೂಪಹಾಕುವದಕ್ಕಾಗಿ ಪ್ರತಿಷ್ಠಿಸಲ್ಪಟ್ಟ ಆರೋನನ ಪುತ್ರರಾದ ಯಾಜಕರಿಗೇ ಅದು ಸಲ್ಲುವುದು. ಪರಿಶುದ್ಧಸ್ಥಳದಿಂದ ಹೊರಟುಹೋಗು; ಯಾಕಂದರೆ ನೀನು ಅಪರಾಧ ಮಾಡಿದ್ದೀ; ಇದರಿಂದ ಯೆಹೋವ ದೇವರಿಂದ ನಿನಗೆ ಮಾನವು ದೊರೆಯದು.” 2 ಪೂರ್ವಕಾಲವೃತ್ತಾಂತ 26:17, 18.</w:t>
      </w:r>
    </w:p>
    <w:p>
      <w:pPr>
        <w:pStyle w:val="ArticleBody"/>
        <w:jc w:val="left"/>
      </w:pPr>
      <w:r>
        <w:rPr>
          <w:rFonts w:ascii="Nirmala UI" w:hAnsi="Nirmala UI" w:eastAsia="Nirmala UI" w:cs="Nirmala UI"/>
        </w:rPr>
        <w:t>ಶೂರ ಯಾಜಕರು ಎಂದರೆ ಕುರಿಯು ಎಲ್ಲಿಗೆ ಹೋದರೂ ಅವನನ್ನು ಅನುಸರಿಸುವವರಾಗಿದ್ದಾರೆ.</w:t>
      </w:r>
    </w:p>
    <w:p>
      <w:pPr>
        <w:pStyle w:val="ArticleScripture"/>
        <w:jc w:val="left"/>
      </w:pPr>
      <w:r>
        <w:rPr>
          <w:rFonts w:ascii="Nirmala UI" w:hAnsi="Nirmala UI" w:eastAsia="Nirmala UI" w:cs="Nirmala UI"/>
        </w:rPr>
        <w:t>ಇವರು ಸ್ತ್ರೀಯರ ಸಂಗದಿಂದ ತಮ್ಮನ್ನು ಅಶುದ್ಧಪಡಿಸಿಕೊಳ್ಳದವರು; ಯಾಕಂದರೆ ಇವರು ಕನ್ಯಕರು. ಕುರಿಮರಿ ಎಲ್ಲಿಗೆ ಹೋದರೂ ಅದರ ಹಿಂದೆ ನಡೆಯುವವರು ಇವರೇ. ಇವರು ದೇವರಿಗೂ ಕುರಿಮರಿಗೂ ಪ್ರಥಮಫಲಗಳಾಗುವಂತೆ ಮನುಷ್ಯರ ಮಧ್ಯದಿಂದ ವಿಮೋಚಿಸಲ್ಪಟ್ಟವರು. ಪ್ರಕಟನೆ 14:4.</w:t>
      </w:r>
    </w:p>
    <w:p>
      <w:pPr>
        <w:pStyle w:val="ArticleBody"/>
        <w:jc w:val="left"/>
      </w:pPr>
      <w:r>
        <w:rPr>
          <w:rFonts w:ascii="Nirmala UI" w:hAnsi="Nirmala UI" w:eastAsia="Nirmala UI" w:cs="Nirmala UI"/>
        </w:rPr>
        <w:t>ಯೂದಾ ಗೋತ್ರದ ಸಿಂಹನು ತನ್ನ ಜನರನ್ನು ಅತಿ ಪರಿಶುದ್ಧ ಸ್ಥಳದೊಳಕ್ಕೆ ನಡೆಸಿ, ಒಡಂಬಡಿಕೆಯ ಪೆಟ್ಟಿಗೆಯೊಳಗೆ ದೃಷ್ಟಿ ಹಾಯಿಸಲು ಮಾಡುತ್ತಾನೆ; ಮತ್ತು ಅಲ್ಲಿ ಪಾಪವನ್ನು ಅಳಿಸಿಹಾಕುವ ತನ್ನ ಅಂತಿಮ ಕಾರ್ಯದಲ್ಲಿ ಸೇವೆ ಸಲ್ಲಿಸುತ್ತಿರುವ ಮಹಾಯಾಜಕನನ್ನು ಪರಿಗಣಿಸಲು ಮಾಡುತ್ತಾನೆ. ಪೇತ್ರನು 2023 ಡಿಸೆಂಬರ್ 31ರಂದು ಪುನರುತ್ಥಾನಗೊಂಡನು; ಅನಂತರ ಪ್ರವಾದನೆಯ ಬಾಹ್ಯ ದರ್ಶನವನ್ನು ಸ್ಥಾಪಿಸುವಲ್ಲಿ ರೋಮಿನ ಪಾತ್ರದ ಕುರಿತು ಅಡಿಪಾಯದ ಪರೀಕ್ಷೆಯನ್ನು ಎದುರಿಸಿದನು. ಬಳಿಕ ದೇವಾಲಯದ ಎರಡನೆಯ ಪರೀಕ್ಷೆ ಪೇತ್ರನಿಗೆ ಬಂದಿತು; ಮತ್ತು ಅಲ್ಲಿ ಅಂತರಂಗ ರೇಖೆಯ ದರ್ಶನವು ದಾನಿಯೇಲನ ಹತ್ತನೇ ಅಧ್ಯಾಯದ ಕನ್ನಡಿ ದರ್ಶನದಲ್ಲಿ ಪ್ರತಿನಿಧಿಸಲ್ಪಟ್ಟಿದೆ.</w:t>
      </w:r>
    </w:p>
    <w:p>
      <w:pPr>
        <w:pStyle w:val="ArticleBody"/>
        <w:jc w:val="left"/>
      </w:pPr>
      <w:r>
        <w:rPr>
          <w:rFonts w:ascii="Nirmala UI" w:hAnsi="Nirmala UI" w:eastAsia="Nirmala UI" w:cs="Nirmala UI"/>
        </w:rPr>
        <w:t>ಪೇತ್ರನು 2020ರ ಜುಲೈ 18ರಂದು ತನ್ನ ಕರ್ತನನ್ನು ನಿರಾಕರಿಸಿದ್ದನು, ಮತ್ತು ಅವನು ಅದನ್ನು ಮೂರು ಬಾರಿ ಮಾಡಿದನು.</w:t>
      </w:r>
    </w:p>
    <w:p>
      <w:pPr>
        <w:pStyle w:val="ArticleScripture"/>
        <w:jc w:val="left"/>
      </w:pPr>
      <w:r>
        <w:rPr>
          <w:rFonts w:ascii="Nirmala UI" w:hAnsi="Nirmala UI" w:eastAsia="Nirmala UI" w:cs="Nirmala UI"/>
        </w:rPr>
        <w:t>“ಮೂರು ಬಾರಿ ಪೇತ್ರನು ತನ್ನ ಕರ್ತನನ್ನು ಬಹಿರಂಗವಾಗಿ ನಿರಾಕರಿಸಿದ್ದನು; ಮತ್ತು ಮೂರು ಬಾರಿ ಯೇಸು ಅವನಿಂದ ಅವನ ಪ್ರೀತಿ ಮತ್ತು ನಿಷ್ಠೆಯ ಭರವಸೆಯನ್ನು ಹೊರತೆಗೆದನು, ಆ ಚೂಪಾದ ಪ್ರಶ್ನೆಯನ್ನು ಅವನ ಗಾಯಗೊಂಡ ಹೃದಯಕ್ಕೆ ಮುಳ್ಳುಳ್ಳ ಬಾಣದಂತೆ ಆಳವಾಗಿ ತಟ್ಟುವಂತೆ ಒತ್ತಿಹೇಳುತ್ತಾ. ಕೂಡಿಬಂದಿದ್ದ ಶಿಷ್ಯರ ಸಮ್ಮುಖದಲ್ಲಿ ಯೇಸು ಪೇತ್ರನ ಪಶ್ಚಾತ್ತಾಪದ ಆಳವನ್ನು ಪ್ರಕಟಪಡಿಸಿದನು, ಮತ್ತು ಒಂದಾನೊಂದು ಕಾಲದಲ್ಲಿ ಹೆಮ್ಮೆಪಟ್ಟುಕೊಂಡಿದ್ದ ಆ ಶಿಷ್ಯನು ಎಷ್ಟು ಸಂಪೂರ್ಣವಾಗಿ ತಗ್ಗಿಸಲ್ಪಟ್ಟಿದ್ದಾನೆಂಬುದನ್ನು ತೋರಿಸಿದನು.” The Desire of Ages, 812.</w:t>
      </w:r>
    </w:p>
    <w:p>
      <w:pPr>
        <w:pStyle w:val="ArticleBody"/>
        <w:jc w:val="left"/>
      </w:pPr>
      <w:r>
        <w:rPr>
          <w:rFonts w:ascii="Nirmala UI" w:hAnsi="Nirmala UI" w:eastAsia="Nirmala UI" w:cs="Nirmala UI"/>
        </w:rPr>
        <w:t>ಪೇತ್ರನು ಆರಾಧಕರ ಎರಡು ವರ್ಗಗಳನ್ನು ಪ್ರತಿನಿಧಿಸುತ್ತಿದ್ದನು.</w:t>
      </w:r>
    </w:p>
    <w:p>
      <w:pPr>
        <w:pStyle w:val="ArticleScripture"/>
        <w:jc w:val="left"/>
      </w:pPr>
      <w:r>
        <w:rPr>
          <w:rFonts w:ascii="Nirmala UI" w:hAnsi="Nirmala UI" w:eastAsia="Nirmala UI" w:cs="Nirmala UI"/>
        </w:rPr>
        <w:t>“ಫರಿಸಾಯನೂ ಸುಂಕವಸೂಲಿಗಾರನೂ ಪ್ರತಿನಿಧಿಸುವ ಪ್ರತಿಯೊಂದು ವರ್ಗಕ್ಕೂ ಅಪೋಸ್ತಲನಾದ ಪೇತ್ರನ ಇತಿಹಾಸದಲ್ಲಿ ಒಂದು ಪಾಠವಿದೆ. ತನ್ನ ಶಿಷ್ಯತ್ವದ ಆರಂಭದ ದಿನಗಳಲ್ಲಿ ಪೇತ್ರನು ತಾನೇ ಬಲಶಾಲಿ ಎಂದುಕೊಂಡಿದ್ದನು. ಫರಿಸಾಯನಂತೆ, ತನ್ನ ಸ್ವಂತ ಅಂದಾಜಿನಲ್ಲಿ ಅವನು ‘ಇತರ ಮನುಷ್ಯರಂತಿಲ್ಲ’ ಎಂದುಕೊಂಡಿದ್ದನು. ತನ್ನ ದ್ರೋಹಕ್ಕೆ ಒಳಗಾಗುವ ಮುನ್ನರಾತ್ರಿ ಕ್ರಿಸ್ತನು ತನ್ನ ಶಿಷ್ಯರಿಗೆ, ‘ಈ ರಾತ್ರಿ ನೀವೆಲ್ಲರೂ ನನ್ನ ನಿಮಿತ್ತ ಅಡ್ಡಿಬೀಳುವಿರಿ’ ಎಂದು ಮುನ್ನೆಚ್ಚರಿಕೆ ನೀಡಿದಾಗ, ಪೇತ್ರನು ಆತ್ಮವಿಶ್ವಾಸದಿಂದ, ‘ಎಲ್ಲರೂ ಅಡ್ಡಿಬಿದ್ದರೂ ನಾನು ಮಾತ್ರ ಅಡ್ಡಿಬೀಳುವುದಿಲ್ಲ’ ಎಂದು ಘೋಷಿಸಿದನು. ಮಾರ್ಕ 14:27, 29. ಪೇತ್ರನಿಗೆ ತನ್ನದೇ ಅಪಾಯ ತಿಳಿದಿರಲಿಲ್ಲ. ಆತ್ಮವಿಶ್ವಾಸವು ಅವನನ್ನು ತಪ್ಪುದಾರಿಗೆಳೆಯಿತು. ತಾನು ಪ್ರಲೋಭನವನ್ನು ಎದುರಿಸಿ ನಿಲ್ಲಬಲ್ಲೆನು ಎಂದು ಅವನು ಭಾವಿಸಿದ್ದನು; ಆದರೆ ಕೆಲವೇ ಗಂಟೆಗಳೊಳಗೆ ಪರೀಕ್ಷೆ ಬಂತು, ಮತ್ತು ಶಾಪಹಾಕುತ್ತಾ ಪ್ರಮಾಣಮಾಡುತ್ತಾ ಅವನು ತನ್ನ ಕರ್ತನನ್ನು ನಿರಾಕರಿಸಿದನು.” Christ’s Object Lessons, 152.</w:t>
      </w:r>
    </w:p>
    <w:p>
      <w:pPr>
        <w:pStyle w:val="ArticleBody"/>
        <w:jc w:val="left"/>
      </w:pPr>
      <w:r>
        <w:rPr>
          <w:rFonts w:ascii="Nirmala UI" w:hAnsi="Nirmala UI" w:eastAsia="Nirmala UI" w:cs="Nirmala UI"/>
        </w:rPr>
        <w:t>ತೆರಿಗೆ ವಸೂಲಿಗಾರನು ನೀತೀಕರಿಸಲ್ಪಟ್ಟು ತನ್ನ ಮನೆಗೆ ಹೋದನು.</w:t>
      </w:r>
    </w:p>
    <w:p>
      <w:pPr>
        <w:pStyle w:val="ArticleScripture"/>
        <w:jc w:val="left"/>
      </w:pPr>
      <w:r>
        <w:rPr>
          <w:rFonts w:ascii="Nirmala UI" w:hAnsi="Nirmala UI" w:eastAsia="Nirmala UI" w:cs="Nirmala UI"/>
        </w:rPr>
        <w:t>“ಪರೀಸಾಯನೂ ಸುಂಕವಸೂಲಿಗಾರನೂ ದೇವರನ್ನು ಆರಾಧಿಸಲು ಬರುವವರನ್ನು ವಿಭಾಗಿಸುವ ಎರಡು ಮಹತ್ತರ ವರ್ಗಗಳನ್ನು ಪ್ರತಿನಿಧಿಸುತ್ತಾರೆ. ಅವರ ಮೊದಲ ಇಬ್ಬರು ಪ್ರತಿನಿಧಿಗಳು ಲೋಕದಲ್ಲಿ ಜನಿಸಿದ ಮೊದಲಿಬ್ಬರು ಮಕ್ಕಳಲ್ಲಿ ಕಂಡುಬರುತ್ತಾರೆ.” Christ’s Object Lessons, 152.</w:t>
      </w:r>
    </w:p>
    <w:p>
      <w:pPr>
        <w:pStyle w:val="ArticleBody"/>
        <w:jc w:val="left"/>
      </w:pPr>
      <w:r>
        <w:rPr>
          <w:rFonts w:ascii="Nirmala UI" w:hAnsi="Nirmala UI" w:eastAsia="Nirmala UI" w:cs="Nirmala UI"/>
        </w:rPr>
        <w:t>ಆಬೆಲನು ಮತ್ತು ಸುಂಕವಸೂಲಿಗಾರನು ನಂಬಿಕೆಯಿಂದ ನೀತೀಕರಿಸಲ್ಪಡುವುದರ ಸಂಕೇತವಾಗಿದ್ದಾರೆ.</w:t>
      </w:r>
    </w:p>
    <w:p>
      <w:pPr>
        <w:pStyle w:val="ArticleScripture"/>
        <w:jc w:val="left"/>
      </w:pPr>
      <w:r>
        <w:rPr>
          <w:rFonts w:ascii="Nirmala UI" w:hAnsi="Nirmala UI" w:eastAsia="Nirmala UI" w:cs="Nirmala UI"/>
        </w:rPr>
        <w:t>ಆದರೆ ಸುಂಕ ವಸೂಲಿಗಾರನು ದೂರದಲ್ಲಿ ನಿಂತುಕೊಂಡು, ತನ್ನ ಕಣ್ಣುಗಳನ್ನು ಆಕಾಶದ ಕಡೆಗೆ ಎತ್ತುವ ಧೈರ್ಯವೂ ಮಾಡದೆ, ತನ್ನ ಎದೆಗೆ ಹೊಡೆದುಕೊಳ್ಳುತ್ತಾ, “ದೇವರೇ, ಪಾಪಿಯಾದ ನನಗೆ ಕರುಣೆ ತೋರಿಸು” ಎಂದು ಹೇಳಿದನು. ನಾನು ನಿಮಗೆ ಹೇಳುತ್ತೇನೆ, ಇವನೇ ಮತ್ತವನಿಗಿಂತ ನೀತೀಕರಿಸಲ್ಪಟ್ಟವನಾಗಿ ತನ್ನ ಮನೆಗೆ ಹಿಂತಿರುಗಿದನು; ಯಾಕಂದರೆ ತನ್ನನ್ನು ತಾನೇ ಉನ್ನತಿಗೇರಿಸಿಕೊಳ್ಳುವ ಪ್ರತಿಯೊಬ್ಬನೂ ತಗ್ಗಿಸಲ್ಪಡುವನು; ಮತ್ತು ತನ್ನನ್ನು ತಾನೇ ತಗ್ಗಿಸಿಕೊಳ್ಳುವವನು ಉನ್ನತಿಗೇರಿಸಲ್ಪಡುವನು. ಲೂಕ 18:13, 14.</w:t>
      </w:r>
    </w:p>
    <w:p>
      <w:pPr>
        <w:pStyle w:val="ArticleBody"/>
        <w:jc w:val="left"/>
      </w:pPr>
      <w:r>
        <w:rPr>
          <w:rFonts w:ascii="Nirmala UI" w:hAnsi="Nirmala UI" w:eastAsia="Nirmala UI" w:cs="Nirmala UI"/>
        </w:rPr>
        <w:t>1888ರ ಸಂದೇಶವು ಪ್ರಕಟನೆಯ ಹದಿನೆಂಟನೇ ಅಧ್ಯಾಯದ ದೂತನ ಇಳಿಯುವಿಕೆಯೊಂದಿಗೆ ಕೂಡಿಬಂದಿತು.</w:t>
      </w:r>
    </w:p>
    <w:p>
      <w:pPr>
        <w:pStyle w:val="ArticleScripture"/>
        <w:jc w:val="left"/>
      </w:pPr>
      <w:r>
        <w:rPr>
          <w:rFonts w:ascii="Nirmala UI" w:hAnsi="Nirmala UI" w:eastAsia="Nirmala UI" w:cs="Nirmala UI"/>
        </w:rPr>
        <w:t>“ತನ್ನ ಮಹಾಕರುಣೆಯಲ್ಲಿ ಕರ್ತನು ಎಲ್ಡರ್‌ಗಳಾದ ವ್ಯಾಗ್ಗನರ್ ಮತ್ತು ಜೋನ್ಸ್ ಇವರ ಮೂಲಕ ತನ್ನ ಜನರಿಗೆ ಅತಿ ಅಮೂಲ್ಯವಾದ ಸಂದೇಶವನ್ನು ಕಳುಹಿಸಿದನು. ಈ ಸಂದೇಶವು ಲೋಕದ ಮುಂದೆ ಇನ್ನಷ್ಟು ಸ್ಪಷ್ಟವಾಗಿ ಎತ್ತಿಹಿಡಿಯಲ್ಪಟ್ಟ ರಕ್ಷಕನನ್ನು, ಸಮಸ್ತ ಲೋಕದ ಪಾಪಗಳಿಗಾಗಿ ಅರ್ಪಿಸಲ್ಪಟ್ಟ ಬಲಿಯನ್ನು, ಪ್ರದರ್ಶಿಸಬೇಕಾಗಿತ್ತು. ಇದು ಜಾಮೀನುದಾರನಲ್ಲಿರುವ ನಂಬಿಕೆಯ ಮೂಲಕ ನೀತೀಕರಣವನ್ನು ಮಂಡಿಸಿತು; ದೇವರ ಎಲ್ಲಾ ಆಜ್ಞೆಗಳಿಗೆ ವಿಧೇಯತೆಯಲ್ಲಿ ಪ್ರಕಟವಾಗುವ ಕ್ರಿಸ್ತನ ನೀತಿಯನ್ನು ಸ್ವೀಕರಿಸಲು ಜನರನ್ನು ಆಹ್ವಾನಿಸಿತು. ಅನೇಕರ ದೃಷ್ಟಿ ಯೇಸುವಿನಿಂದ ತಪ್ಪಿಹೋಗಿತ್ತು. ಅವರ ಕಣ್ಣುಗಳು ಆತನ ದೈವಿಕ ವ್ಯಕ್ತಿತ್ವದ ಕಡೆಗೆ, ಆತನ ಗುಣಮಹಿಮೆಯ ಕಡೆಗೆ, ಮತ್ತು ಮಾನವಕುಲದ ಮೇಲಿರುವ ಆತನ ಬದಲಾಗದ ಪ್ರೀತಿಯ ಕಡೆಗೆ ತಿರುಗಿಸಲ್ಪಡಬೇಕಾಗಿತ್ತು. ಸಕಲಾಧಿಕಾರವು ಆತನ ಕೈಗಳಿಗೆ ನೀಡಲ್ಪಟ್ಟಿದೆ, ಇದರಿಂದ ಆತನು ಮಾನವರಿಗೆ ಸಮೃದ್ಧವಾದ ವರಗಳನ್ನು ವಿತರಿಸಿ, ಅಸಹಾಯ ಮಾನವ ಸಾಧನಿಗೆ ತನ್ನದೇ ನೀತಿಯ ಅಮೂಲ್ಯ ವರವನ್ನು ಅನುಗ್ರಹಿಸಬಲ್ಲನು. ಇದೇ ದೇವರು ಲೋಕಕ್ಕೆ ನೀಡಬೇಕೆಂದು ಆಜ್ಞಾಪಿಸಿದ ಸಂದೇಶವಾಗಿದೆ. ಇದು ಮೂರನೆಯ ದೂತನ ಸಂದೇಶವಾಗಿದ್ದು, ಮಹಾಶಬ್ದದಿಂದ ಘೋಷಿಸಲ್ಪಡಬೇಕಾದದ್ದು, ಮತ್ತು ಆತನ ಆತ್ಮದ ಮಹಾಪ್ರಮಾಣದ ಸುರಿಮಳೆಯೊಂದಿಗೆ ಸಹಿತವಾಗಿರುವುದಾಗಿದೆ.” Testimonies to Ministers, 91.</w:t>
      </w:r>
    </w:p>
    <w:p>
      <w:pPr>
        <w:pStyle w:val="ArticleHeading"/>
        <w:jc w:val="left"/>
      </w:pPr>
      <w:r>
        <w:rPr>
          <w:rFonts w:ascii="Nirmala UI" w:hAnsi="Nirmala UI" w:eastAsia="Nirmala UI" w:cs="Nirmala UI"/>
        </w:rPr>
        <w:t>ಲವೋದಿಕೇಯದ ಸಂದೇಶ</w:t>
      </w:r>
    </w:p>
    <w:p>
      <w:pPr>
        <w:pStyle w:val="ArticleScripture"/>
        <w:jc w:val="left"/>
      </w:pPr>
      <w:r>
        <w:rPr>
          <w:rFonts w:ascii="Nirmala UI" w:hAnsi="Nirmala UI" w:eastAsia="Nirmala UI" w:cs="Nirmala UI"/>
        </w:rPr>
        <w:t>“A. T. Jones ಮತ್ತು E. J. Waggoner ಅವರ ಮೂಲಕ ನಮಗೆ ನೀಡಲ್ಪಟ್ಟ ಸಂದೇಶವು ಲವೋದಿಕ್ಯದ ಸಭೆಗೆ ದೇವರು ಕೊಟ್ಟ ಸಂದೇಶವಾಗಿದೆ; ಮತ್ತು ಸತ್ಯವನ್ನು ನಂಬುತ್ತೇವೆಂದು ಹೇಳಿಕೊಂಡಿದ್ದರೂ ದೇವರಿಂದ ನೀಡಲ್ಪಟ್ಟ ಕಿರಣಗಳನ್ನು ಇತರರಿಗೆ ಪ್ರತಿಫಲಿಸದ ಯಾರಿಗಾದರೂ ಅಯ್ಯೋ.” The 1888 Materials, 1053.</w:t>
      </w:r>
    </w:p>
    <w:p>
      <w:pPr>
        <w:pStyle w:val="ArticleHeading"/>
        <w:jc w:val="left"/>
      </w:pPr>
      <w:r>
        <w:rPr>
          <w:rFonts w:ascii="Nirmala UI" w:hAnsi="Nirmala UI" w:eastAsia="Nirmala UI" w:cs="Nirmala UI"/>
        </w:rPr>
        <w:t>ಅಂತಿಮ ಮಳೆಯ ಸಂದೇಶ</w:t>
      </w:r>
    </w:p>
    <w:p>
      <w:pPr>
        <w:pStyle w:val="ArticleScripture"/>
        <w:jc w:val="left"/>
      </w:pPr>
      <w:r>
        <w:rPr>
          <w:rFonts w:ascii="Nirmala UI" w:hAnsi="Nirmala UI" w:eastAsia="Nirmala UI" w:cs="Nirmala UI"/>
        </w:rPr>
        <w:t>“ಹಿಂದಿನ ಮಳೆಯು ದೇವಜನರ ಮೇಲೆ ಸುರಿಯಬೇಕಾಗಿದೆ. ಪರಲೋಕದಿಂದ ಒಬ್ಬ ಮಹಾಶಕ್ತಿಯ ದೂತನು ಇಳಿದುಬರಬೇಕಾಗಿದೆ; ಅವನ ಮಹಿಮೆಯಿಂದ ಸಮಸ್ತ ಭೂಮಿಯು ಪ್ರಕಾಶಮಾನವಾಗಬೇಕಾಗಿದೆ.” Review and Herald, April 21, 1891.</w:t>
      </w:r>
    </w:p>
    <w:p>
      <w:pPr>
        <w:pStyle w:val="ArticleHeading"/>
        <w:jc w:val="left"/>
      </w:pPr>
      <w:r>
        <w:rPr>
          <w:rFonts w:ascii="Nirmala UI" w:hAnsi="Nirmala UI" w:eastAsia="Nirmala UI" w:cs="Nirmala UI"/>
        </w:rPr>
        <w:t>ನ್ಯೂಯಾರ್ಕ್ ನಗರ ಮತ್ತು 9/11</w:t>
      </w:r>
    </w:p>
    <w:p>
      <w:pPr>
        <w:pStyle w:val="ArticleScripture"/>
        <w:jc w:val="left"/>
      </w:pPr>
      <w:r>
        <w:rPr>
          <w:rFonts w:ascii="Nirmala UI" w:hAnsi="Nirmala UI" w:eastAsia="Nirmala UI" w:cs="Nirmala UI"/>
        </w:rPr>
        <w:t>“ಈಗ ನಾನು ನ್ಯೂಯಾರ್ಕ್ ಜ್ವಾರಭಾಟದ ಮಹಾಲೆಯೊಂದರಿಂದ ಒಯ್ಯಲ್ಪಡುವುದೆಂದು ಘೋಷಿಸಿದ್ದೇನೆ ಎಂಬ ಮಾತು ಬರುತ್ತಿದೆಯೇ? ಇದನ್ನು ನಾನು ಎಂದಿಗೂ ಹೇಳಿಲ್ಲ. ಅಲ್ಲಿನ ಮಹಾ ಕಟ್ಟಡಗಳು ಮಹಡಿಯ ಮೇಲ್ಮಹಡಿ ಏರಿಬರುತ್ತಿರುವುದನ್ನು ನೋಡಿದಾಗ ನಾನು ಹೀಗೆ ಹೇಳಿದ್ದೇನೆ: ‘ಭೂಮಿಯನ್ನು ಭಯಂಕರವಾಗಿ ಕಂಪಿಸಲು ಕರ್ತನು ಏಳುವಾಗ ಎಂಥ ಭಯಾನಕ ದೃಶ್ಯಗಳು ಸಂಭವಿಸುವುವು! ಆಗ ಪ್ರಕಟಣೆ 18:1–3 ರ ವಚನಗಳು ನೆರವೇರುವುವು.’ ಪ್ರಕಟಣೆಯ ಹದಿನೆಂಟನೆಯ ಅಧ್ಯಾಯವೆಲ್ಲವೂ ಭೂಮಿಯ ಮೇಲೆ ಬರುವ ಸಂಗತಿಗಳ ಕುರಿತು ಒಂದು ಎಚ್ಚರಿಕೆಯಾಗಿದೆ. ಆದರೆ ನ್ಯೂಯಾರ್ಕ್ ಕುರಿತು ಏನು ಬರುವುದೆಂಬ ವಿಷಯದಲ್ಲಿ ನನಗೆ ವಿಶೇಷವಾಗಿ ಯಾವ ಪ್ರಕಾಶವೂ ಇಲ್ಲ; ಅಷ್ಟೇನಂದರೆ, ದೇವರ ಶಕ್ತಿಯ ತಿರುಗಿಸುವಿಕೆ ಮತ್ತು ಉರುಳಿಸುವಿಕೆಯ ಮೂಲಕ ಅಲ್ಲಿನ ಆ ಮಹಾ ಕಟ್ಟಡಗಳು ಒಂದೇ ದಿನ ಕೆಡವಲ್ಪಡುವುವು ಎಂಬುದನ್ನು ನಾನು ತಿಳಿದಿದ್ದೇನೆ. ನನಗೆ ನೀಡಲ್ಪಟ್ಟ ಪ್ರಕಾಶದಿಂದ, ನಾಶವು ಲೋಕದಲ್ಲಿದೆ ಎಂಬುದನ್ನು ನಾನು ತಿಳಿದಿದ್ದೇನೆ. ಕರ್ತನಿಂದ ಒಂದು ಮಾತು, ಆತನ ಮಹಾಶಕ್ತಿಯ ಒಂದು ಸ್ಪರ್ಶ—ಇವು ಸಾಕು, ಈ ಭಾರೀ ನಿರ್ಮಿತಿಗಳು ಕುಸಿದು ಬೀಳುವುವು. ಅದರ ಭಯಂಕರತೆಯನ್ನು ನಾವು ಕಲ್ಪಿಸಿಕೊಳ್ಳಲೂ ಆಗದಂತಹ ದೃಶ್ಯಗಳು ಸಂಭವಿಸುವುವು.” Review and Herald, July 5, 1906.</w:t>
      </w:r>
    </w:p>
    <w:p>
      <w:pPr>
        <w:pStyle w:val="ArticleBody"/>
        <w:jc w:val="left"/>
      </w:pPr>
      <w:r>
        <w:rPr>
          <w:rFonts w:ascii="Nirmala UI" w:hAnsi="Nirmala UI" w:eastAsia="Nirmala UI" w:cs="Nirmala UI"/>
        </w:rPr>
        <w:t>ಸುಂಕವಸೂಲಿಗಾರನಾದ ಪೇತ್ರನು ನಂಬಿಕೆಯ ಮೂಲಕ ನೀತಿವಂತನೆಂದು ಎಣಿಸಲ್ಪಟ್ಟ ಆತ್ಮವನ್ನು ಪ್ರತಿನಿಧಿಸುತ್ತಾನೆ; ಮತ್ತು ನಂಬಿಕೆಯ ಮೂಲಕ ನೀತಿವಂತನೆಂದು ಎಣಿಸಲ್ಪಡುವುದು ಮೂರನೆಯ ದೂತನ ಸಂದೇಶವಾಗಿದೆ; ಅದು 9/11ರಂದು ಬಂದ ಲವೋದಿಕೀಯದ ಸಂದೇಶವಾಗಿದೆ, ಅಂದರೆ ನ್ಯೂಯಾರ್ಕಿನ ಮಹಾಕಟ್ಟಡಗಳು ಕುಸಿದಾಗ ಮತ್ತು ಪ್ರಕಟಣೆ 18:1–3 ನೆರವೇರಿದಾಗ. ಆಗ ಉತ್ತರಕಾಲದ ಮಳೆಯು ತುಂತುರುವಾಗಿ ಸುರಿಯಲು ಆರಂಭವಾಯಿತು ಮತ್ತು ಒಂದು ಲಕ್ಷ ನಲವತ್ತನಾಲ್ಕು ಸಾವಿರರ ಮುದ್ರಿಸುವ ಕಾರ್ಯ ಆರಂಭವಾಯಿತು. ಒಂದು ಲಕ್ಷ ನಲವತ್ತನಾಲ್ಕು ಸಾವಿರರ ಮುದ್ರಿಸುವ ಸಮಯದ ಅಂತ್ಯದಲ್ಲಿ, ಪ್ರಕಟಣೆ ಹದಿನೆಂಟನೆಯ ದೂತನು ಪ್ರಧಾನದೂತನಾದ ಮಿಕಾಯೇಲನಾಗಿ ಇಳಿದು ಬಂದು, ಮೂರು ಪರೀಕ್ಷೆಗಳ ಮೂಲಕ ಪೇತ್ರನನ್ನು ಪುನರುತ್ಥಾನಗೊಳಿಸಿದನು. ಮೊದಲ ಪರೀಕ್ಷೆ ಡಿಸೆಂಬರ್ 31, 2023ರಂದು ಆರಂಭವಾಯಿತು, ಮತ್ತು ಅದು ದಾನಿಯೇಲ ಹನ್ನೊಂದರ ಹದಿನಾಲ್ಕನೇ ವಚನದಲ್ಲಿ ದೃಷ್ಟಿಯನ್ನು ಸ್ಥಾಪಿಸುವ ಶಕ್ತಿಯೇ ರೋಮನೆಂಬ ಮೂಲಭೂತ ಸತ್ಯವನ್ನು ಪ್ರತಿನಿಧಿಸಿತು. ಆ ದೃಷ್ಟಿಯೇ ಖಾಜೋನ್ ದೃಷ್ಟಿಯಾಗಿದ್ದು, ಅದು ಹೊರಗಿನ ಪ್ರವಾದನಾ ರೇಖೆಯನ್ನು ಪ್ರತಿನಿಧಿಸುತ್ತದೆ; ಅದನ್ನು ಸೊಲೊಮೋನನು ಜೀವವೋ ಮರಣವೋ ಎಂದು ಹೇಳುತ್ತಾನೆ.</w:t>
      </w:r>
    </w:p>
    <w:p>
      <w:pPr>
        <w:pStyle w:val="ArticleScripture"/>
        <w:jc w:val="left"/>
      </w:pPr>
      <w:r>
        <w:rPr>
          <w:rFonts w:ascii="Nirmala UI" w:hAnsi="Nirmala UI" w:eastAsia="Nirmala UI" w:cs="Nirmala UI"/>
        </w:rPr>
        <w:t>[chazon] ದರ್ಶನವಿಲ್ಲದಿರುವಲ್ಲಿ ಜನರು ನಾಶವಾಗುತ್ತಾರೆ; ಆದರೆ ಧರ್ಮಶಾಸ್ತ್ರವನ್ನು ಕೈಕೊಳ್ಳುವವನು ಧನ್ಯನು. ಜ್ಞಾನೋಕ್ತಿಗಳು 29:18.</w:t>
      </w:r>
    </w:p>
    <w:p>
      <w:pPr>
        <w:pStyle w:val="ArticleBody"/>
        <w:jc w:val="left"/>
      </w:pPr>
      <w:r>
        <w:rPr>
          <w:rFonts w:ascii="Nirmala UI" w:hAnsi="Nirmala UI" w:eastAsia="Nirmala UI" w:cs="Nirmala UI"/>
        </w:rPr>
        <w:t>ಪೇತ್ರನ ಎರಡನೆಯ ಪರೀಕ್ಷೆಯು ದೇವಾಲಯದ ಪರೀಕ್ಷೆಯಾಗಿದ್ದು, ಸಹೋದರಿ ವೈಟ್ ತಮ್ಮ ಮೊದಲ ದರ್ಶನಗಳಲ್ಲಿ ಚಿತ್ರಿಸಿದಂತೆ, ನಂಬಿಕೆಯ ಮೂಲಕ ಅತ್ಯಂತ ಪರಿಶುದ್ಧಸ್ಥಳಕ್ಕೆ ಪ್ರವೇಶಿಸುವುದನ್ನು ಅವಶ್ಯಕವಾಗಿಸುತ್ತದೆ. ಅಲ್ಲಿ ಅವರು ಏಳನೇ ದಿನದ ಸಬ್ಬತ್ತಿನ ಆಜ್ಞೆಯು ಇತರ ಒಂಬತ್ತು ಆಜ್ಞೆಗಳಿಗಿಂತ ಮೇಲಾಗಿ ಪ್ರಕಾಶಿಸುತ್ತಿರುವುದನ್ನು ಕಂಡರು. ನ್ಯಾಯವಿಚಾರದ ಆರಂಭದಲ್ಲಿ ಆ ಸಿದ್ಧಾಂತವು ಹೇಗೆ ಪ್ರತಿನಿಧಿತ್ವವಹಿಸಿದ್ದಿತೋ, ಅದೇ ರೀತಿಯಾಗಿ ನ್ಯಾಯವಿಚಾರದ ಸಮಾಪ್ತಿಯ ಸಮಯದಲ್ಲಿ, ಅಂತ್ಯದ ದಿನಗಳಲ್ಲಿ, ಇತರ ಪ್ರವಾದನಾತ್ಮಕ ಸಿದ್ಧಾಂತಗಳಿಗಿಂತ ಮೇಲಾಗಿ ಪ್ರಕಾಶಿಸುವ ಅವತಾರಸಿದ್ಧಾಂತವನ್ನು ಅದು ಪ್ರತಿನಿಧಿಸುತ್ತದೆ. ಪಾಪವಿಲ್ಲದವರಾಗಿದ್ದರೂ, ಪತನಗೊಂಡ ಪಾಪಮಯ ಶರೀರವನ್ನು ತಮ್ಮ ಮೇಲೆ ಧರಿಸಿಕೊಂಡ ಕ್ರಿಸ್ತನಾದ ದೈವಿಕನ ಅವತಾರವು ಹಲವಾರು ರೂಪಕಗಳ ಮೂಲಕ ಪ್ರತಿನಿಧಿಸಲ್ಪಟ್ಟಿದೆ. ಅವುಗಳಲ್ಲಿ ಅತ್ಯಂತ ಮಹತ್ವದ್ದಾದುದು ಏಳು ಕಾಲಗಳ ಸಿದ್ಧಾಂತವಾಗಿದೆ. ಏಳು ಕಾಲಗಳ ಸಿದ್ಧಾಂತವು ಮಿಲ್ಲರ್ ಅವರ ಪ್ರವಾದನಾತ್ಮಕ ಕಂಡುಹಿಡಿಕೆಗಳ ಆಲ್ಫಾವಾಗಿತ್ತು; ಮತ್ತು 1856ರಲ್ಲಿ, ಮಿಲ್ಲರೈಟ್ ಇತಿಹಾಸದ ಓಮೆಗಾ ಸಿದ್ಧಾಂತವನ್ನು ಪ್ರತಿನಿಧಿಸಿದ ಸಿದ್ಧಾಂತವೂ ಅದೇ ಆಗಿತ್ತು, ಅಲ್ಲಿ ಮಿಲ್ಲರೈಟ್ ಫಿಲಡೆಲ್ಫಿಯನ್ ಅಡ್ವೆಂಟಿಸಮ್ ಏಳು ವರ್ಷಗಳ ಕಾಲ ದಂಗೆಯೆದ್ದು, 1863ರಲ್ಲಿ ಲವೊದಿಕೀಯ ಏಳನೇ ದಿನದ ಅಡ್ವೆಂಟಿಸ್ಟ್ ಸಭೆಯಾಗಿತು.</w:t>
      </w:r>
    </w:p>
    <w:p>
      <w:pPr>
        <w:pStyle w:val="ArticleBody"/>
        <w:jc w:val="left"/>
      </w:pPr>
      <w:r>
        <w:rPr>
          <w:rFonts w:ascii="Nirmala UI" w:hAnsi="Nirmala UI" w:eastAsia="Nirmala UI" w:cs="Nirmala UI"/>
        </w:rPr>
        <w:t>ಯೆಹೆಜ್ಕೇಲನು ಮுப்பತ್ತೇಳರಲ್ಲಿ ಉಲ್ಲೇಖಿಸಿರುವ ಎರಡು ದಂಡಗಳು ಉತ್ತರ ಮತ್ತು ದಕ್ಷಿಣ ರಾಜ್ಯಗಳ ವಿರುದ್ಧ ಬಂದಿದ್ದ ಎರಡು 2,520 ವರ್ಷದ ನ್ಯಾಯತೀರ್ಪುಗಳನ್ನು ಸೂಚಿಸುತ್ತವೆ. ಉತ್ತರ ರಾಜ್ಯವು ಮಾನವ ಶರೀರಸ್ವಭಾವವನ್ನು ಪ್ರತಿನಿಧಿಸುತ್ತದೆ; ದಕ್ಷಿಣ ರಾಜ್ಯವು ಕ್ರಿಸ್ತನ ಮನಸ್ಸಿನೊಂದಿಗೆ ಏಕೀಕೃತವಾಗುವಂತೆ ರೂಪುಗೊಂಡ ಮನಸ್ಸನ್ನು ಪ್ರತಿನಿಧಿಸುತ್ತದೆ; ಹೀಗೆ ದೈವತ್ವವು ಮಾನವತ್ವದೊಂದಿಗೆ ಏಕೀಕೃತವಾಗುವುದು. ಇದು ಅವತಾರಸಿದ್ಧಾಂತದ ಒಂದು ಸರಳೀಕೃತ ಪ್ರತಿನಿಧಿಯಾಗಿದೆ. “ಏಳು ಕಾಲಗಳು” ಎಂಬುದು ಮಿಲ್ಲರೈಟ್ ಇತಿಹಾಸದ ಆಲ್ಫಾ ಮತ್ತು ಓಮೇಗಾ ಆಗಿದ್ದು, ಅದು ಅವತಾರವನ್ನು ಪ್ರತಿನಿಧಿಸುವುದರಿಂದ, 1844ರ ಆಲ್ಫಾ ಸಬ್ಬತ್ ಸಿದ್ಧಾಂತಕ್ಕೆ ಸಂಬಂಧಿಸಿದಂತೆ ಅದು ಏಳನೇ ದಿನದ ಅಡ್ವೆಂಟಿಸ್ಟ್ ಇತಿಹಾಸದ ಓಮೇಗಾವೂ ಆಗಿದೆ. ಒಂದೇನಂದರೆ ಏಳನೇ ದಿನದ ಸಬ್ಬತ್ತಿನ ಸೂಚಕ ಚಿಹ್ನೆ; ಮತ್ತೊಂದು ಏಳನೇ ವರ್ಷದ ಸಬ್ಬತ್ತಿನ ಸೂಚಕ ಚಿಹ್ನೆ.</w:t>
      </w:r>
    </w:p>
    <w:p>
      <w:pPr>
        <w:pStyle w:val="ArticleBody"/>
        <w:jc w:val="left"/>
      </w:pPr>
      <w:r>
        <w:rPr>
          <w:rFonts w:ascii="Nirmala UI" w:hAnsi="Nirmala UI" w:eastAsia="Nirmala UI" w:cs="Nirmala UI"/>
        </w:rPr>
        <w:t>ಆಯ್ಕೆಯಾದ ಜನರೊಂದಿಗೆ ಮಾಡಿಕೊಂಡ ಮೊದಲ ಒಡಂಬಡಿಕೆಯ ಅಬ್ರಹಾಮನ ಪ್ರತಿನಿಧಾನದ ಎರಡನೇ ಹಂತವಾಗಿದ್ದ ಪಾನಿಯಂನಲ್ಲಿ ಪೇತ್ರನ ಹೆಸರು ಬದಲಾಯಿಸಲ್ಪಡುತ್ತದೆ; ಮತ್ತು ತನ್ನ ಎರಡನೇ ಹಂತದಲ್ಲಿ ಪೇತ್ರನು ಆಯ್ಕೆಯಾದ ಜನರೊಂದಿಗೆ ಮಾಡಿಕೊಂಡ ಕೊನೆಯ ಒಡಂಬಡಿಕೆಯ ಪ್ರತಿನಿಧಿಯಾಗುತ್ತಾನೆ. ಇದು ಹನ್ನೊಂದನೆಯ ಅಧ್ಯಾಯದಿಂದ ಇಪ್ಪತ್ತೆರಡನೆಯ ಅಧ್ಯಾಯದವರೆಗಿನ ಅಧ್ಯಾಯಗಳ ಸರಣಿಯಲ್ಲಿನ ಎರಡನೇ ಹಂತವಾಗಿದ್ದು, ಪೇತ್ರ, ಯಾಕೋಬ ಮತ್ತು ಯೋಹಾನನು ಯೇಸುವಿನೊಂದಿಗೆ ಇತರ ಶಿಷ್ಯರಿಂದ ದೂರವಾಗಿ ಹೋದ ಮೂರು ಸಂದರ್ಭಗಳಲ್ಲಿ ಎರಡನೆಯದು; ಮತ್ತು ಪರಲೋಕೀಯ ತಂದೆಯು ಮಾತಾಡಿದ ಮೂರು ಸಂದರ್ಭಗಳಲ್ಲಿ ಇದೂ ಎರಡನೆಯದು. ಕ್ರಿ.ಪೂ. 457 ಮತ್ತು 1776ರಲ್ಲಿ ಆರಂಭವಾದ ಇತರ ಎರಡು 250 ವರ್ಷದ ಅವಧಿಗಳೊಂದಿಗೆ ಹೊಂದಿಕೆಯಾಗುವುದರಿಂದ, ರಾಫಿಯಾ ಮತ್ತು ಪಾನಿಯಂ ಯುದ್ಧಗಳ ನಡುವಿನ ಮಧ್ಯಬಿಂದುವಿನಲ್ಲಿ ನೀರೋನ ಸರಣಿ ಅಂತ್ಯಗೊಳ್ಳುತ್ತದೆ. ಕ್ರಿ.ಪೂ. 457ರ ಅವಧಿ ಕ್ರಿ.ಪೂ. 207ರಲ್ಲಿ ಅಂತ್ಯಗೊಂಡಿತು ಮತ್ತು 1776ರ ಅವಧಿ 2026ರಲ್ಲಿ ಅಂತ್ಯಗೊಳ್ಳುತ್ತದೆ. ಪೇತ್ರನು ಕ್ರಿ.ಪೂ. 207, 2026, 313 ಮತ್ತು ತುತ್ತೂರಿಗಳ ಹಬ್ಬವಾಗಿ ಪ್ರತಿನಿಧಿಸಲ್ಪಡುವ ಕತ್ತೆಯ ಕರುವನ್ನು ಬಿಚ್ಚುವಿಕೆಯ ಮೂರನೆಯ ಹಾಗೂ ನಿರ್ಣಾಯಕ ಪರೀಕ್ಷೆಗೆ ಪೂರ್ವವಾಗಿರುವ ದೇವಾಲಯದ ಪರೀಕ್ಷೆಯಲ್ಲಿ ಇರುವವನಾಗಿದ್ದಾನೆ.</w:t>
      </w:r>
    </w:p>
    <w:p>
      <w:pPr>
        <w:pStyle w:val="ArticleBody"/>
        <w:jc w:val="left"/>
      </w:pPr>
      <w:r>
        <w:rPr>
          <w:rFonts w:ascii="Nirmala UI" w:hAnsi="Nirmala UI" w:eastAsia="Nirmala UI" w:cs="Nirmala UI"/>
        </w:rPr>
        <w:t>ಪೇತ್ರನ ಪರೀಕ್ಷೆಯು ಅತಿ ಪರಿಶುದ್ಧ ಸ್ಥಳದೊಳಗೆ ಕ್ರಿಸ್ತನನ್ನು ಅನುಸರಿಸುವುದಾಗಿದೆ; ಮತ್ತು ಅವನ ಕಾರ್ಯವು ನ್ಯಾಶ್‌ವಿಲ್‌ನ ಅಗ್ನಿಗೋಳಗಳ ಕುರಿತು ಇರುವ ಸಂದೇಶವನ್ನು ತಿದ್ದು, ಆ ತಿದ್ದಲ್ಪಟ್ಟ ಸಂದೇಶವನ್ನು ಬಳಿಕ ಘೋಷಿಸುವುದಾಗಿದೆ. ನ್ಯಾಶ್‌ವಿಲ್‌ನ ಅಗ್ನಿಗೋಳಗಳ ಕುರಿತು ಪೇತ್ರನ ಸಂದೇಶವು, ಮೊದಲು ಮೇಲ್ಮಹಡಿಯ ಕೊಠಡಿಯಲ್ಲಿ ಮತ್ತು ಅದರ ನಂತರ ದೇವಾಲಯದಲ್ಲಿ ಪ್ರಸ್ತುತಪಡಿಸಲ್ಪಟ್ಟ ಪೆಂತೆಕೋಸ್ತಿನ ಸಂದೇಶವೇ ಆಗಿದೆ. ಅವನು ತನ್ನ ಸಂದೇಶವನ್ನು ಪ್ರಸ್ತುತಪಡಿಸುವಾಗ ನ್ಯಾಶ್‌ವಿಲ್‌ನ ಅಗ್ನಿಗೋಳಗಳನ್ನೂ, ರಾಫಿಯ ಯುದ್ಧದ ನೆರವೇರಿಕೆಯನ್ನು ಸಹ ಗುರುತಿಸುತ್ತಾನೆ; ಮತ್ತು ಇದನ್ನು ಪಾನಿಯಂ ಯುದ್ಧದ ಜೊತೆಯಲ್ಲಿ ಹೊಂದಿಸಿ ತೋರಿಸುತ್ತಾನೆ; ಅದು ಹದಿನಾರನೇ ವಚನದಲ್ಲಿರುವ ಭಾನುವಾರದ ಕಾನೂನಿನಲ್ಲಿ ಆಕ್ಟಿಯಂ ಯುದ್ಧವಾಗಿ ರೂಪುಗೊಳ್ಳುತ್ತದೆ. ಹದಿನಾರನೇ ವಚನದಲ್ಲಿರುವ ಭಾನುವಾರದ ಕಾನೂನು, ನಲವತ್ತೊಂದನೇ ವಚನದಲ್ಲಿಯೂ ಮತ್ತು ಇಪ್ಪತ್ತೆರಡನೇ ವಚನದಲ್ಲಿಯೂ ಇರುವ ಅದೇ ಭಾನುವಾರದ ಕಾನೂನಾಗಿದೆ. ಆ ಮೂರು ವಚನಗಳು, 538ರಲ್ಲಿ ಪಾಪಾಸಿಯು ನಿಯಂತ್ರಣವನ್ನು ವಹಿಸಿಕೊಂಡು, ಆರ್ಲಿಯಾನ್ಸ್‌ನ ಮೂರನೇ ಸಭೆಯಲ್ಲಿ ಭಾನುವಾರದ ಕಾನೂನನ್ನು ಅಂಗೀಕರಿಸಿದ ಮೂವತ್ತೊಂದನೇ ವಚನದೊಂದಿಗೆ ಸಹ ಹೊಂದಿಕೆಯಾಗುತ್ತವೆ. ಮೂವತ್ತೊಂದನೇ ವಚನದ ಕಡೆಗೆ ದಾರಿ ತೋರಿಸುವ ವಚನಗಳು, 538ರ ಭಾನುವಾರದ ಕಾನೂನಿಗೆ ದಾರಿ ಮಾಡಿದ ಗುರುತುಸ್ಥಳಗಳನ್ನು ಗುರುತಿಸುತ್ತವೆ ಮತ್ತು ಶೀಘ್ರದಲ್ಲೇ ಬರುವ ಭಾನುವಾರದ ಕಾನೂನಿಗೆ ಮುಂಚಿನ ಇತಿಹಾಸಕ್ಕೆ ಮಾದರಿಯಾಗುತ್ತವೆ.</w:t>
      </w:r>
    </w:p>
    <w:p>
      <w:pPr>
        <w:pStyle w:val="ArticleScripture"/>
        <w:jc w:val="left"/>
      </w:pPr>
      <w:r>
        <w:rPr>
          <w:rFonts w:ascii="Nirmala UI" w:hAnsi="Nirmala UI" w:eastAsia="Nirmala UI" w:cs="Nirmala UI"/>
        </w:rPr>
        <w:t>ಕಿತ್ತೀಮಿನ ಹಡಗುಗಳು ಅವನ ವಿರುದ್ಧವಾಗಿ ಬರುವುದು; ಆದಕಾರಣ ಅವನು ದುಃಖಗೊಂಡು ಹಿಂದಿರುಗುವನು, ಮತ್ತು ಪರಿಶುದ್ಧ ಒಡಂಬಡಿಕೆಯ ವಿರುದ್ಧ ಕೋಪಗೊಳ್ಳುವನು; ಅವನು ಹೀಗೆ ಮಾಡುವನು; ಅವನು ಮತ್ತೆ ಹಿಂದಿರುಗಿ ಪರಿಶುದ್ಧ ಒಡಂಬಡಿಕೆಯನ್ನು ತ್ಯಜಿಸುವವರೊಂದಿಗೆ ಪರಾಮರ್ಶೆ ನಡೆಸುವನು. ಮತ್ತು ಸೇನೆಯ ಬಲಗಳು ಅವನ ಪಕ್ಷದಲ್ಲಿ ನಿಲ್ಲುವವು, ಮತ್ತು ಅವು ಬಲದ ಪರಿಶುದ್ಧಾಲಯವನ್ನು ಅಪವಿತ್ರಗೊಳಿಸುವವು, ಮತ್ತು ನಿತ್ಯಬಲಿಯನ್ನು ತೆಗೆದುಹಾಕುವವು, ಮತ್ತು ಹಾಳುಮಾಡುವ ಅಸಹ್ಯವಸ್ತುವನ್ನು ಸ್ಥಾಪಿಸುವವು. ದಾನಿಯೇಲ 11:30, 31.</w:t>
      </w:r>
    </w:p>
    <w:p>
      <w:pPr>
        <w:pStyle w:val="ArticleBody"/>
        <w:jc w:val="left"/>
      </w:pPr>
      <w:r>
        <w:rPr>
          <w:rFonts w:ascii="Nirmala UI" w:hAnsi="Nirmala UI" w:eastAsia="Nirmala UI" w:cs="Nirmala UI"/>
        </w:rPr>
        <w:t>“ಚಿತ್ತೀಮಿನ ಹಡಗುಗಳು” ಎಂಬುದು ವಾಂಡಲ್‌ಗಳನ್ನು ಪ್ರತಿನಿಧಿಸುತ್ತಿತ್ತು; ಪ್ರಕಟನೆಯ ಪುಸ್ತಕದ ಎಂಟನೇ ಅಧ್ಯಾಯದಲ್ಲಿನ ಎರಡನೆಯ ತುರಾಯಿಯೂ ಅವರನ್ನೇ ಪ್ರತಿನಿಧಿಸುತ್ತದೆ. ರೋಮಿನ ಕ್ರಮೇಣವಾದ ಪತನವು ಕ್ರಿ.ಶ. 330ರಲ್ಲಿ ಕಾನ್ಸ್ಟಾಂಟೈನ್ ರಾಜ್ಯವನ್ನು ಪೂರ್ವ ಮತ್ತು ಪಶ್ಚಿಮವೆಂದು ವಿಭಜಿಸಿದಾಗ ಆರಂಭವಾಯಿತು. ಅನಂತರ ಅವನು ಅದನ್ನು ತನ್ನ ಮೂವರು ಪುತ್ರರ ಮಧ್ಯೆ ಹಂಚಿದನು. ಆಕ್ಟಿಯಮ್ ಯುದ್ಧದಿಂದ ಅಜೇಯವಾಗಿದ್ದ ರೋಮ ಸಾಮ್ರಾಜ್ಯವು ಆಗ ಎರಡು ಭಾಗಗಳಾಗಿ, ನಂತರ ಮೂರು ಭಾಗಗಳಾಗಿ ವಿಭಜಿಸಲ್ಪಟ್ಟಿತು; ಬಳಿಕ ಪ್ರಕಟಣೆ 8ರ ಮೊದಲ ನಾಲ್ಕು ತುರಾಯಿಗಳು ಪಶ್ಚಿಮ ರೋಮನ್ನು ಕ್ರಿ.ಶ. 476ರಲ್ಲಿ ಅಂತ್ಯಕ್ಕೆ ತಂದ ಶತ್ರುಗಳ ದಾಳಿಯನ್ನು ಪ್ರತಿನಿಧಿಸಿದವು. ಕಾನ್ಸ್ಟಾಂಟಿನೋಪಲ್‌ನಲ್ಲಿದ್ದ ಪೂರ್ವ ರೋಮವು ಐದನೆಯ ತುರಾಯಿಯ ಅಂತ್ಯವರೆಗೂ ಮತ್ತು ಆರನೆಯ ತುರಾಯಿಯ ಆರಂಭದವರೆಗೂ ಮುಂದುವರಿಯಿತು; ಇವೇ ಮೊದಲನೆಯ ಮತ್ತು ಎರಡನೆಯ ಶೋಕಗಳೂ ಆಗಿವೆ. ಮೊದಲನೆಯ ಶೋಕದ ನೂರ ಐವತ್ತು ವರ್ಷಗಳ ಕಾಲಪ್ರವಚನವು ಅಂತ್ಯಗೊಂಡ ದಿನಾಂಕವೇ ಎರಡನೆಯ ಶೋಕದ ಕಾಲಪ್ರವಚನವು ಆರಂಭವಾದ ದಿನಾಂಕವಾಗಿತ್ತು. ಆ ದಿನಾಂಕವು ಕ್ರಿ.ಶ. 1453ರಲ್ಲಿ ಕಾನ್ಸ್ಟಾಂಟಿನೋಪಲ್ ಒಟ್ಟೊಮಾನ ತುರ್ಕರ ಕೈಗೆ ಬೀಳುವಿಕೆಯಾಗಿದೆ.</w:t>
      </w:r>
    </w:p>
    <w:p>
      <w:pPr>
        <w:pStyle w:val="ArticleBody"/>
        <w:jc w:val="left"/>
      </w:pPr>
      <w:r>
        <w:rPr>
          <w:rFonts w:ascii="Nirmala UI" w:hAnsi="Nirmala UI" w:eastAsia="Nirmala UI" w:cs="Nirmala UI"/>
        </w:rPr>
        <w:t>ಬಾಬೆಲ್ ಒಂದು ರಾತ್ರಿಯಲ್ಲೇ ಪತನವಾಯಿತು; ಬಹುಶಃ ನೀವು, ಸೈರಸ್ ಮೊದಲು ನದಿಯ ಹರಿವನ್ನು ತಿರುಗಿಸಬೇಕಾಗಿತ್ತು ಮತ್ತು ಅದಕ್ಕೆ ಒಂದು ಅವಧಿ ಬೇಕಾಯಿತು ಎಂದು ವಾದಿಸಬಹುದು, ಆದರೆ ಬಾಬೆಲಿನ ಪತನವು ಒಂದು ರಾತ್ರಿಯಲ್ಲೇ ಸಂಭವಿಸಿತು; ಆದರೆ ರೋಮಿನ ಪತನವು 1123 ವರ್ಷಗಳನ್ನು ಆವರಿಸಿತು. ಆ ವರ್ಷಗಳಲ್ಲಿ ಸಾಮ್ರಾಜ್ಯಶಾಹಿ ರೋಮಿನ ಕ್ರಮೇಣ ಅವಸಾನವನ್ನು ವಿವರಿಸುವ ನಿರ್ದಿಷ್ಟ ಪ್ರವಾದನಾತ್ಮಕ ಮಾರ್ಗಗುರುತುಗಳು ಸೇರಿದ್ದವು; ಮತ್ತು ಕ್ರಿ.ಶ. 538ರಲ್ಲಿ ಬೈಬಲಿನ ಪ್ರವಾದನೆಯ ಐದನೇ ರಾಜ್ಯವಾಗಿ ಪಾಪಾಸಿಯನ್ನು ಸಿಂಹಾಸನದ ಮೇಲೆ ಸ್ಥಾಪಿಸುವ ತನ್ನ ಕಾರ್ಯದಲ್ಲಿ ಸಾಮ್ರಾಜ್ಯಶಾಹಿ ಅನ್ಯಧರ್ಮೀಯ ರೋಮ್ ಅಮೇರಿಕಾ ಸಂಯುಕ್ತ ಸಂಸ್ಥಾನಕ್ಕೆ ಪ್ರತಿರೂಪವಾಗಿದೆ. ದಾನಿಯೇಲನು ಅಧ್ಯಾಯ 11ರ ಹದಿನಾರನೇ ವಚನದ ಭಾನುವಾರ ಶಾಸನದಲ್ಲಿ ಪಾಪಾಸಿಯನ್ನು ಸಿಂಹಾಸನದ ಮೇಲೆ ಸ್ಥಾಪಿಸಲಾಗುತ್ತದೆ. ಅಮೇರಿಕಾ ಸಂಯುಕ್ತ ಸಂಸ್ಥಾನದ ಕಾರ್ಯಕ್ಕೆ ಪ್ರತಿರೂಪವಾಗಿರುವ ಮಾರ್ಗಗುರುತುಗಳು, ಅನ್ಯಧರ್ಮೀಯ ರೋಮಿನ ಕ್ರಮೇಣ ಅವಸಾನದ ಮಾರ್ಗಗುರುತುಗಳಲ್ಲಿ ಪ್ರತಿನಿಧಿಸಲ್ಪಟ್ಟಿವೆ.</w:t>
      </w:r>
    </w:p>
    <w:p>
      <w:pPr>
        <w:pStyle w:val="ArticleBody"/>
        <w:jc w:val="left"/>
      </w:pPr>
      <w:r>
        <w:rPr>
          <w:rFonts w:ascii="Nirmala UI" w:hAnsi="Nirmala UI" w:eastAsia="Nirmala UI" w:cs="Nirmala UI"/>
        </w:rPr>
        <w:t>ಚಿತ್ತೀಮಿನ ಹಡಗುಗಳು ರೋಮಕ್ಕೆ ಆರ್ಥಿಕ ವಿಪತ್ತನ್ನು ಪ್ರತಿನಿಧಿಸಿವೆ, ಏಕೆಂದರೆ ವಾಂಡಲರ ನೌಕಾಪಡೆ ಮಧ್ಯಧರಾ ಸಮುದ್ರದ ಸಾಗಣೆ ಮಾರ್ಗಗಳಿಗೆ ಭಾರೀ ನಾಶವನ್ನು ತಂದಿತು. ಅಂತ್ಯದ ದಿನಗಳಲ್ಲಿ, ಇಸ್ಲಾಂ ಭೂಮಿಯ ರಾಜರಿಗೆ ಆರ್ಥಿಕ ವಿಪತ್ತಾಗಿ ಚಿತ್ರಿಸಲಾಗಿದೆ. ವಾಂಡಲರು ಮತ್ತು ಅವರ ಹಡಗುಗಳು ಎರಡನೆಯ ತೂರ್ಯಶಕ್ತಿಯಾಗಿದ್ದವು, ಮತ್ತು ಆ ಮೂರು ಅಯ್ಯೋಗಳು ಇಸ್ಲಾಮೀಯ ತೂರ್ಯಶಕ್ತಿಗಳಾಗಿವೆ. ಮೊದಲನೆಯದು ಅರೇಬಿಯ, ಎರಡನೆಯದು ಟರ್ಕಿ, ಮತ್ತು ಮೂರನೆಯದು ವಿಶ್ವವ್ಯಾಪಿಯಾಗಿದೆ.</w:t>
      </w:r>
    </w:p>
    <w:p>
      <w:pPr>
        <w:pStyle w:val="ArticleBody"/>
        <w:jc w:val="left"/>
      </w:pPr>
      <w:r>
        <w:rPr>
          <w:rFonts w:ascii="Nirmala UI" w:hAnsi="Nirmala UI" w:eastAsia="Nirmala UI" w:cs="Nirmala UI"/>
        </w:rPr>
        <w:t>ಹಡಗುಗಳು ಆರ್ಥಿಕ ಶಕ್ತಿಯ ಸಂಕೇತವಾಗಿವೆ; ಮತ್ತು ಶಾಸ್ತ್ರಗಳಲ್ಲಿ ಕಿತ್ತೀಮಿನ ಹಡಗುಗಳು ಆರ್ಥಿಕ ಶಕ್ತಿಯ ಪ್ರಮುಖ ಸಂಕೇತಗಳಾಗಿವೆ. ಆ ಹಡಗುಗಳು ಸಮುದ್ರಗಳ ಮಧ್ಯದಲ್ಲಿ ಕೋಪಗೊಂಡ ಪೂರ್ವಗಾಳಿಯಿಂದ ಮುಳುಗಿಸಲ್ಪಡುತ್ತವೆ; ಮತ್ತು ಶಾಸ್ತ್ರಗಳಲ್ಲಿ ಇಸ್ಲಾಂ ಪೂರ್ವದ ಮಕ್ಕಳಾಗಿದ್ದಾರೆ. ಪ್ರವಾದನಾತ್ಮಕ ಘಟನೆಗಳ ಕ್ರಮದಲ್ಲಿ ಇಸ್ಲಾಂ ಉಲ್ಲೇಖಿಸಲ್ಪಟ್ಟಾಗ ಅದು ಆರ್ಥಿಕ ಸಂಕಟವನ್ನು ಉಂಟುಮಾಡುತ್ತದೆ. ಇಸ್ಲಾಂ ಅನ್ನು ಬಿಳಾಮನ ಸಂಬಂಧದಲ್ಲಿ “ಕಾಡು ಮನುಷ್ಯ” ಎಂದು ಭಾಷಾಂತರಿಸಲ್ಪಟ್ಟಿರುವ ಹೀಬ್ರೂ ಪದವೇ ಆಗಿರುವ ಕತ್ತೆಯ ಮೂಲಕ ಪ್ರತಿನಿಧಿಸಲಾಗಿದೆ; ಇದೇ ಪದವು ಶಾಸ್ತ್ರಗಳಲ್ಲಿ ಇಷ್ಮಾಯೇಲನ ಮೊದಲ ಪರಿಚಯದಲ್ಲಿ ಆ ರೀತಿಯಾಗಿ ಭಾಷಾಂತರಿಸಲಾಗಿದೆ. ಪ್ರವಾದನಾತ್ಮಕ ಮಟ್ಟದಲ್ಲಿ ಇಷ್ಮಾಯೇಲನು ಇಸ್ಲಾಂನ ತಂದೆಯಾಗಿದ್ದಾನೆ; ಇದರಿಂದ ಇಷ್ಮಾಯೇಲನ ತಂದೆಯಾಗಿ ಅಬ್ರಹಾಮನನ್ನು ನಿರಾಕರಿಸುವುದಿಲ್ಲ, ಆದರೆ ಇಷ್ಮಾಯೇಲನ ಹನ್ನೆರಡು ಗೋತ್ರಗಳು ಶಾಸ್ತ್ರಗಳಲ್ಲಿ ಪೂರ್ವದ ಮಕ್ಕಳೆಂದು ತಿಳಿದುಬರುತ್ತವೆ.</w:t>
      </w:r>
    </w:p>
    <w:p>
      <w:pPr>
        <w:pStyle w:val="ArticleBody"/>
        <w:jc w:val="left"/>
      </w:pPr>
      <w:r>
        <w:rPr>
          <w:rFonts w:ascii="Nirmala UI" w:hAnsi="Nirmala UI" w:eastAsia="Nirmala UI" w:cs="Nirmala UI"/>
        </w:rPr>
        <w:t>ಅಂತ್ಯದ ದಿನಗಳಲ್ಲಿ ಸುಳ್ಳು ಪ್ರವಾದಿಯಾಗಿ ಸಂಯುಕ್ತ ಸಂಸ್ಥಾನಗಳ ಸಂಕೇತವಾದ ಬಿಳಾಮನು ತನ್ನ ಹೆಣ್ಣುಗಾಧೆಯನ್ನು ಮೂರು ಬಾರಿ ಹೊಡೆಯುತ್ತಾನೆ; ಅದು ಇಸ್ಲಾಂನ ಮೂರು ಹೊಡೆತಗಳನ್ನು ಪ್ರತಿನಿಧಿಸುತ್ತದೆ. 9/11 ಅವುಗಳಲ್ಲಿ ಮೊದಲ ಹೊಡೆತವಾಗಿದ್ದು, ಕಲಹದ ಕಠಿಣ ಪೂರ್ವಗಾಳಿಗಳ ಮಧ್ಯೆ ಪೂರ್ವದಿಂದ ಏರುವ ಮುದ್ರಿಸುವ ದೂತನ ಆಗಮನವನ್ನು ಸೂಚಿಸಿತು. ಇಸ್ಲಾಂನ ಎರಡನೆಯ ಹೊಡೆತವು ದ್ವಿಗುಣ ಸ್ವರೂಪದ್ದಾಗಿದೆ, ಏಕೆಂದರೆ ಎರಡನೆಯ ಹೆಜ್ಜೆಯು ದ್ವಿಗುಣಗೊಳ್ಳುವುದನ್ನು ಗುರುತಿಸುತ್ತದೆ. 2023ರ ಅಕ್ಟೋಬರ್ 7ರಂದು ಇಸ್ಲಾಂ ಅಪ್ರತೀಕ್ಷಿತವಾಗಿ ಶಬ್ದಾರ್ಥದ ಇಸ್ರಾಯೇಲಿಗೆ ಹೊಡೆತ ನೀಡಿತು; ಮತ್ತು ಟೆನೆಸಿ ರಾಜ್ಯದ ನ್ಯಾಶ್ವಿಲ್ ಮೇಲೆ ಇಸ್ಲಾಂ ಅಪ್ರತೀಕ್ಷಿತವಾಗಿ ಹೊಡೆತ ನೀಡಿದಾಗ, ಆತ್ಮಿಕ ಇಸ್ರಾಯೇಲಿಗೆ ಹೊಡೆತ ಬಿದ್ದಿರುವುದು ಆಗಿರುತ್ತದೆ. ಬಿಳಾಮನ ಕಥೆಯಲ್ಲಿ ಎರಡನೆಯ ಮಾರ್ಗಚಿಹ್ನೆ ಎರಡು ದ್ರಾಕ್ಷಿತೋಟಗಳ ಮಧ್ಯದಲ್ಲಿ ಬಂದಿತು; ಮತ್ತು ಸೈನ್ಯಗಳ ಕರ್ತನ ಆ ಎರಡು ದ್ರಾಕ್ಷಿತೋಟಗಳು ಪ್ರಾಚೀನ ಶಬ್ದಾರ್ಥದ ಇಸ್ರಾಯೇಲು ಮತ್ತು ಆಧುನಿಕ ಆತ್ಮಿಕ ಇಸ್ರಾಯೇಲಾದ ಸಂಯುಕ್ತ ಸಂಸ್ಥಾನಗಳಾಗಿದ್ದವು. ಬಿಳಾಮನ ಮೂರನೆಯ ಮಾರ್ಗಚಿಹ್ನೆಯು ಹೆಣ್ಣುಗಾಧೆಯು ಮಾತಾಡಿದಾಗ ಬಂದಿತು; ಮತ್ತು 9/11ರಿಂದ ಆರಂಭವಾದ ಒಂದು ಲಕ್ಷ ನಲವತ್ತುನಾಲ್ಕು ಸಾವಿರರ ಮುದ್ರಿಸುವ ಕಾಲದ ಅಂತ್ಯವನ್ನು ಗುರುತಿಸುವ ಮಾತಾಡುವ ಸಂಕೇತವೆಂದರೆ ಭಾನುವಾರದ ಕಾನೂನು, ಅಂದರೆ ಸಂಯುಕ್ತ ಸಂಸ್ಥಾನಗಳು ನಾಗದಂತೆ ಮಾತಾಡುವಾಗ. ಪ್ರಕಟಣೆ ಹನ್ನೊಂದನೆಯ ಅಧ್ಯಾಯದ ಮಹಾಭೂಕಂಪವೇ ಆ ಭಾನುವಾರದ ಕಾನೂನು; ಅಲ್ಲಿ ಮೂರನೆಯ ಶಾಪವು ಶೀಘ್ರವಾಗಿ ಬರುತ್ತದೆ; ಅಲ್ಲಿ ಸಂಯುಕ್ತ ಸಂಸ್ಥಾನಗಳು, ಹೆಣ್ಣುಗಾಧೆ, ಮತ್ತು ಜೆಕರ್ಯನು ಮಾತಾಡುತ್ತಾರೆ.</w:t>
      </w:r>
    </w:p>
    <w:p>
      <w:pPr>
        <w:pStyle w:val="ArticleBody"/>
        <w:jc w:val="left"/>
      </w:pPr>
      <w:r>
        <w:rPr>
          <w:rFonts w:ascii="Nirmala UI" w:hAnsi="Nirmala UI" w:eastAsia="Nirmala UI" w:cs="Nirmala UI"/>
        </w:rPr>
        <w:t>ಯೋಹಾನ ಬಾಪ್ತಿಸ್ಮನ ತಂದೆಯು ದೇವಾಲಯದಲ್ಲಿ ಸೇವೆ ಮಾಡಲು ದಾವೀದನು ಸ್ಥಾಪಿಸಿದ್ದ ಇಪ್ಪತ್ತನಾಲ್ಕು ಯಾಜಕರ ವರ್ಗಗಳಲ್ಲಿ ಎಂಟನೆಯ ವರ್ಗಕ್ಕೆ ಸೇರಿದವನಾಗಿದ್ದನು. ಯಾಜಕನಾದ ಜೆಕರ್ಯನು ತನ್ನ ಮಗ ಯೋಹಾನನ ಜನನವಾಗುವ ತನಕ ಅವಿಶ್ವಾಸದ ಕಾರಣದಿಂದ ಮಾತಿಲ್ಲದವನಾಗಿ ಬಿದ್ದನು; ಮತ್ತು ಅವನು ಎಂಟು ಸಂಖ್ಯೆಯ ಒಂದು ಸಂಕೇತವಾಗಿದೆ (ಯಾಜಕತ್ವದ ಸಂಕೇತ). ಭಾನುವಾರದ ಕಾಯ್ದೆಯ ಸಮಯದಲ್ಲಿ, ಯೋಹಾನ ಬಾಪ್ತಿಸ್ಮನಿಂದ ಪ್ರತಿನಿಧಿಸಲ್ಪಡುವ ಯಾಜಕರ ಅಂತಿಮ ತಲೆಮಾರು, ಅವನ ತಂದೆಯಾದ ಜೆಕರ್ಯನಿಂದ ಪ್ರತಿನಿಧಿಸಲ್ಪಟ್ಟಂತೆ, ಮಾತಾಡುವುದು. ಕ್ರಿಸ್ತನು ಯೋಹಾನನನ್ನು ಏಲೀಯನೆಂದು ಗುರುತಿಸಿದನು; ಮತ್ತು ಏಲೀಯನ ಅಂತ್ಯಕಾಲದ ಸಂದೇಶವು, ಜೆಕರ್ಯ ಮತ್ತು ಯೋಹಾನರಂತೆಯೇ, ತಂದೆ ಮತ್ತು ಮಗುವಿನ ಸಂಬಂಧದ ಮೂಲಕ ಪ್ರತಿನಿಧಿಸಲ್ಪಟ್ಟಿದೆ. ಯೋಹಾನನು, “ನೀನು ಹಿಂದಿರುಗಿದರೆ, ನೀನು ದೇವರ ಬಾಯಿಯಾಗುವೆ” ಎಂದು ಹೇಳಲ್ಪಟ್ಟಿದ್ದ ಯೆರೆಮೀಯನಿಂದ ಮಾದರಿಗೊಳಿಸಲ್ಪಟ್ಟಿದ್ದನು.</w:t>
      </w:r>
    </w:p>
    <w:p>
      <w:pPr>
        <w:pStyle w:val="ArticleBody"/>
        <w:jc w:val="left"/>
      </w:pPr>
      <w:r>
        <w:rPr>
          <w:rFonts w:ascii="Nirmala UI" w:hAnsi="Nirmala UI" w:eastAsia="Nirmala UI" w:cs="Nirmala UI"/>
        </w:rPr>
        <w:t>ಯೆರೆಮಿಯಾ 2020ರ ಜುಲೈ 18ರ ಮೊದಲ ನಿರಾಶೆಯನ್ನು ವಿಲಾಪಿಸುತ್ತಿದ್ದನು; ಮತ್ತು ಅವನು ಹಿಂದಿರುಗಿದರೆ, ವಿಳಂಬಗೊಂಡಿದ್ದರೂ ಅಂತ್ಯದಲ್ಲಿ “ಮಾತನಾಡಬೇಕಾಗಿದ್ದ” ಹಬಕ್ಕೂಕನ ಪ್ರವಾದನಾತ್ಮಕ ಸಂದೇಶವನ್ನು ಭಾನುವಾರ ಕಾನೂನಿನ ಸಮಯದಲ್ಲಿ ಅವನು ಮಂಡಿಸಿದಾಗ, ಅವನು ದೇವರ ಬಾಯಿಯಾಗುವನು. ಯೆರೆಮಿಯಾ, ಮತ್ತು ಆದಕಾರಣ ಯೋಹಾನನು, ಮತ್ತು ಆದಕಾರಣ ಪೇತ್ರನು, ಇಸ್ಲಾಮಿನ ಕತ್ತೆ ಮಾತನಾಡುವ ಬಿಂದುವಿನಲ್ಲಿ, ಮತ್ತು ಸಂಯುಕ್ತ ಸಂಸ್ಥಾನವು ಅಜಗರದಂತೆ ಮಾತನಾಡುವಾಗ, ಹಬಕ್ಕೂಕನ ಸಂದೇಶವನ್ನು ಮಾತನಾಡಬೇಕಾಗಿತ್ತು.</w:t>
      </w:r>
    </w:p>
    <w:p>
      <w:pPr>
        <w:pStyle w:val="ArticleBody"/>
        <w:jc w:val="left"/>
      </w:pPr>
      <w:r>
        <w:rPr>
          <w:rFonts w:ascii="Nirmala UI" w:hAnsi="Nirmala UI" w:eastAsia="Nirmala UI" w:cs="Nirmala UI"/>
        </w:rPr>
        <w:t>ಕೈಸರಿಯಾ ಫಿಲಿಪ್ಪಿಯಲ್ಲಿ ಪೇತ್ರನು—ಅದು ಪಾನಿಯಮ್ ಆಗಿದ್ದು—“ಪರ್ವತ” ಎಂಬ ವೇಮಾರ್ಕ್‌ಗೆ ಮುಂಚೆಯಿದ್ದ ಒಂದು ಕಾಲಘಟ್ಟದಲ್ಲಿದ್ದಾನೆ; ಆ ವೇಮಾರ್ಕ್‌ನ ನಂತರ ಕ್ರೂಶಕ್ಕೆ, ಅಥವಾ ಭಾನುವಾರ ಕಾನೂನಿಗೆ, ದಾರಿಯಾದ ವಿಜಯೋತ್ಸವದ ಪ್ರವೇಶವು ಬರಬೇಕಾಗಿತ್ತು. ಈ ಕಾಲಘಟ್ಟವನ್ನು ಪಾನಿಯಮ್‌ನ ಯುದ್ಧವು ಪ್ರತಿನಿಧಿಸುತ್ತದೆ; ಅದು ಪೋಪ್ ಮತ್ತು ಅವನ ಪ್ರತಿನಿಧಿ ಶಕ್ತಿಯಾದ ಸಂಯುಕ್ತ ಸಂಸ್ಥಾನಗಳ ಜಯದಲ್ಲಿ ಅಂತ್ಯಗೊಳ್ಳುತ್ತದೆ. ಪಾನಿಯಮ್ ಮೂರು ಪ್ರತಿನಿಧಿ ಯುದ್ಧಗಳಲ್ಲಿ ಮೂರನೆಯದು; ಅವುಗಳಲ್ಲಿ ಮೊದಲನೆಯದು 1989ರಲ್ಲಿ ಬರ್ಲಿನ್ ಗೋಡೆಯ ಬಳಿ ಅಂತ್ಯಗೊಂಡಿತು, ಮತ್ತು ಕೊನೆಯದು ಅಥವಾ ಮೂರನೆಯ ಪ್ರತಿನಿಧಿ ಯುದ್ಧವು ಚರ್ಚ್ ಮತ್ತು ರಾಜ್ಯದ ವಿಭಜನೆಯ “ಗೋಡೆ”ಯನ್ನು ಕೆಡವುವುದರೊಂದಿಗೆ ಅಂತ್ಯಗೊಳ್ಳುತ್ತದೆ. 1989ನೇ ವರ್ಷವು ದ್ವಿತೀಯ ವಿಶ್ವಯುದ್ಧದ ಅಂತ್ಯದಲ್ಲಿ ಆರಂಭವಾದ “ಶೀತಯುದ್ಧ”ವೆಂದು ಕರೆಯಲ್ಪಟ್ಟ ಒಂದು ಪ್ರತಿನಿಧಿ ಯುದ್ಧದ ಪರಾಕಾಷ್ಠೆಯನ್ನು ಸೂಚಿಸಿತು; ಮತ್ತು ಪಾನಿಯಮ್, ಅಕ್ಟಿಯಮ್‌ನ ಯುದ್ಧದಿಂದ ಪ್ರತಿನಿಧಿಸಲ್ಪಟ್ಟ ತೃತೀಯ ವಿಶ್ವಯುದ್ಧದಲ್ಲಿ ಅಂತ್ಯಗೊಳ್ಳುವ ಒಂದು ಶೀತಯುದ್ಧವನ್ನು ಪ್ರತಿನಿಧಿಸುತ್ತದೆ. ಮೂರು ಪ್ರತಿನಿಧಿ ಯುದ್ಧಗಳ ಮೊದಲ ಮತ್ತು ಮೂರನೇ ವೇಮಾರ್ಕ್‌ಗಳ ಮಧ್ಯದಲ್ಲಿ, ಹನ್ನೊಂದನೆಯ ಮತ್ತು ಹನ್ನೆರಡನೆಯ ವಚನಗಳಲ್ಲಿ ರಾಫಿಯ ಯುದ್ಧದಿಂದ ಪ್ರತಿನಿಧಿಸಲ್ಪಟ್ಟ ಉಕ್ರೇನ್‌ನಲ್ಲಿನ ಅಕ್ಷರಶಃ ಯುದ್ಧವಿದೆ.</w:t>
      </w:r>
    </w:p>
    <w:p>
      <w:pPr>
        <w:pStyle w:val="ArticleBody"/>
        <w:jc w:val="left"/>
      </w:pPr>
      <w:r>
        <w:rPr>
          <w:rFonts w:ascii="Nirmala UI" w:hAnsi="Nirmala UI" w:eastAsia="Nirmala UI" w:cs="Nirmala UI"/>
        </w:rPr>
        <w:t>ಪಾನಿಯುಮ್ ಎನ್ನುವುದು ಮೂರನೇ ವಿಶ್ವಯುದ್ಧಕ್ಕೆ ದಾರಿ ಮಾಡುವ ಶೀತಯುದ್ಧವಾಗಿದೆ; ಇದು ಅಂತ್ಯದ ಕಾಲದಲ್ಲಿ, 1989ರಲ್ಲಿ ಕೊನೆಗೊಂಡ ಶೀತಯುದ್ಧದಿಂದ ಪ್ರತಿನಿಧಿಸಲ್ಪಟ್ಟಿದ್ದು, ಆ ಶೀತಯುದ್ಧವು ದ್ವಿತೀಯ ವಿಶ್ವಯುದ್ಧದ ಅಂತ್ಯದಲ್ಲಿ ಆರಂಭವಾಗಿತ್ತು. ಹತ್ತನೇ ವಚನ ಮತ್ತು 1989ರಿಂದ ಪ್ರತಿನಿಧಿಸಲ್ಪಟ್ಟ ಮಾರ್ಗಚಿಹ್ನೆಗಳಲ್ಲಿ, ಹನ್ನೊಂದನೇ ಮತ್ತು ಹನ್ನೆರಡನೇ ವಚನಗಳು ಹಾಗೂ 2014ರಲ್ಲಿ ಆರಂಭವಾದ ಉಕ್ರೇನಿಯನ್ ಯುದ್ಧದಲ್ಲಿ, ಮತ್ತು ಹದಿಮೂರನೇಯಿಂದ ಹದಿನೈದನೇ ವಚನಗಳವರೆಗೆ ಹಾಗೂ MAGA-ವಾದ ಮತ್ತು ಜಾಗತಿಕತೆಯ ನಡುವಿನ ಪ್ರಸ್ತುತ ಶೀತಯುದ್ಧದಲ್ಲಿ, ಪಾಪಸತ್ತೆ ಮತ್ತು ಯುನೈಟೆಡ್ ಸ್ಟೇಟ್ಸ್ ನಡುವಿನ ಮೈತ್ರಿಗಳನ್ನು ಗುರುತಿಸಿದ ಮೂರು ಅಧ್ಯಕ್ಷರು ಇದ್ದರು.</w:t>
      </w:r>
    </w:p>
    <w:p>
      <w:pPr>
        <w:pStyle w:val="ArticleBody"/>
        <w:jc w:val="left"/>
      </w:pPr>
      <w:r>
        <w:rPr>
          <w:rFonts w:ascii="Nirmala UI" w:hAnsi="Nirmala UI" w:eastAsia="Nirmala UI" w:cs="Nirmala UI"/>
        </w:rPr>
        <w:t>ರೋನಾಲ್ಡ್ ರೀಗನ್, ಸೈತಾನೀಯ ಫಾತಿಮಾ ಪ್ರವಾದನೆಗಳ ದೃಷ್ಟಿಯಿಂದ ಸಂರಕ್ಷಣಾವಾದಿ ಪೋಪ್ ಆಗಿದ್ದ ಪೋಪ್ ಜಾನ್ ಪಾಲ್ II ಅವರೊಂದಿಗೆ ಒಂದು ರಹಸ್ಯ ಮೈತ್ರಿಯಾಗಿದ್ದನು ಮತ್ತು ಅದು ಹತ್ತನೇ ವಚನದ ಪ್ರವಾದನಾತ್ಮಕ ಇತಿಹಾಸಕ್ಕೆ ಸಂಬಂಧಿಸಿದೆ. ಒಬಾಮನ ಅಧ್ಯಕ್ಷತೆ, ಹನ್ನೊಂದನೇ ಮತ್ತು ಹನ್ನೆರಡನೇ ವಚನಗಳಲ್ಲಿರುವ ರಾಫಿಯಾ ಯುದ್ಧದ ಇತಿಹಾಸದೊಂದಿಗೆ ಹೊಂದಿಕೆಯಾಗುತ್ತದೆ. ಅವನ ಅಧ್ಯಕ್ಷತೆಯಲ್ಲಿ ಎರಡು ಸಂಕೇತಾತ್ಮಕ ಪೋಪ್‌ಗಳು ಇದ್ದರು, ಏಕೆಂದರೆ ಎರಡನೇ ವೇಮಾರ್ಕ್ ಒಂದು ದ್ವಿಗುಣಿಕರಣವನ್ನು ಗುರುತಿಸುತ್ತದೆ. ಹದಿಮೂರರಿಂದ ಹದಿನೈದರವರೆಗಿನ ವಚನಗಳ ಮೂರನೇ ವೇಮಾರ್ಕ್‌ನಲ್ಲಿ, ಪೋಪ್ ಯುನೈಟೆಡ್ ಸ್ಟೇಟ್ಸ್‌ನಿಂದ ಬಂದ ಮೊದಲ ಪೋಪ್ ಆಗಿದ್ದಾನೆ. ಆರಂಭದಲ್ಲಿ ನಾವು ಪೋಪ್ ಲಿಯೋ ಅವರನ್ನು ಜಾನ್ ಪಾಲ್ II ಅವರಿಂದ ಪ್ರತಿರೂಪಿಸಲ್ಪಟ್ಟ ಸಂರಕ್ಷಣಾವಾದಿ ಪೋಪ್ ಎಂದು ಊಹಿಸಿದ್ದೆವು; ಆದರೆ ತ್ರಿಗುಣ ಅನ್ವಯಿಕೆಯ ಪ್ರವಾದನಾತ್ಮಕ ಅನ್ವಯದ ಅಡಿಯಲ್ಲಿ ಅನ್ವಯಿಸಿದಾಗ, ಮೂರನೇ ವೇಮಾರ್ಕ್ ಮೊದಲ ಎರಡು ನೆರವೇರಿಕೆಗಳ ಲಕ್ಷಣಗಳನ್ನು ಹೊಂದಿರುತ್ತದೆ; ಆದ್ದರಿಂದ ಲಿಯೋ ಸಂರಕ್ಷಣಾವಾದಿ ಜಾನ್ ಪಾಲ್ II ಆಗಿದ್ದಾನೆ; ಅವನು ವಿಚಾರಣಾ ಕಚೇರಿಯ ಹಿಂದಿನ ಮುಖ್ಯಸ್ಥನಾದ ಬೆನೆಡಿಕ್ಟ್ XVI ಆಗಿದ್ದು, ಒಬಾಮನ ಅವಧಿಯಲ್ಲಿ ವೋಕ್ ಪೋಪ್ ಫ್ರಾನ್ಸಿಸ್‌ಗಾಗಿ ರಾಜೀನಾಮೆ ನೀಡಿದವನು.</w:t>
      </w:r>
    </w:p>
    <w:p>
      <w:pPr>
        <w:pStyle w:val="ArticleBody"/>
        <w:jc w:val="left"/>
      </w:pPr>
      <w:r>
        <w:rPr>
          <w:rFonts w:ascii="Nirmala UI" w:hAnsi="Nirmala UI" w:eastAsia="Nirmala UI" w:cs="Nirmala UI"/>
        </w:rPr>
        <w:t>ಮೊದಲ ಪ್ರತಿನಿಧಿ ಯುದ್ಧವು ಒಂದು ವಚನದಿಂದ ಪ್ರತಿನಿಧಿಸಲ್ಪಟ್ಟಿದೆ; ಎರಡನೆಯದು ಎರಡು ವಚನಗಳಿಂದ, ಮೂರನೆಯದು ಮೂರು ವಚನಗಳಿಂದ ಪ್ರತಿನಿಧಿಸಲ್ಪಟ್ಟಿದೆ. 1989ರಲ್ಲಿ ಅಂತ್ಯಗೊಂಡ ಶೀತಯುದ್ಧವು ದ್ವಿತೀಯ ವಿಶ್ವಯುದ್ಧದ ಅಂತ್ಯದಲ್ಲಿ ಆರಂಭವಾಯಿತು; ಮತ್ತು Actium ಯುದ್ಧದಿಂದ ಪ್ರತಿನಿಧಿಸಲ್ಪಟ್ಟ ತೃತೀಯ ವಿಶ್ವಯುದ್ಧವು, Panium ಯುದ್ಧದಿಂದ ಪ್ರತಿನಿಧಿಸಲ್ಪಟ್ಟ ಶೀತಯುದ್ಧದ ಅಂತ್ಯದಲ್ಲಿ ಆರಂಭಗೊಳ್ಳುತ್ತದೆ. ಮೂರು ಪ್ರತಿನಿಧಿ ಯುದ್ಧಗಳಂತೆಯೇ, ಮೂರು ವಿಶ್ವಯುದ್ಧಗಳೂ ಸಹ ಪ್ರವಾದನೆಯ ತ್ರಿವಿಧ ಅನ್ವಯಕ್ಕೆ ಸಂಬಂಧಿಸಿದ ತತ್ತ್ವಗಳಿಂದ ನಿಯಂತ್ರಿತವಾಗಿವೆ. ದ್ವಿತೀಯ ವಿಶ್ವಯುದ್ಧದ ಅಂತ್ಯವು 1945ರ Rooseveltನಿಂದ ಎಣಿಸಿದ ಎಂಟನೆಯ ಅಧ್ಯಕ್ಷನಾದ Reaganನೊಂದಿಗೆ ಅಂತ್ಯಗೊಂಡ ಒಂದು ಶೀತಯುದ್ಧಕ್ಕೆ ಆರಂಭವಾಯಿತು. 1989ರ ಅಂತ್ಯಕಾಲದಲ್ಲಿ Reagan, Trumpನ ವರೆಗೆ (ಅವನು ಏಳರೊಳಗಿನವನು) ಮುನ್ನಡೆಸುವ ಎಂಟು ಅಧ್ಯಕ್ಷರ ಸರಣಿಯನ್ನು ಆರಂಭಿಸಿದನು. Daniel ಅಧ್ಯಾಯ ಹನ್ನೊಂದು, ವಚನ ಎರಡು ನೆರವೇರಿಕೆಯಲ್ಲಿ, 2015ರಲ್ಲಿ Trump ತನ್ನ ಅಧ್ಯಕ್ಷೀಯ ಅಭ್ಯರ್ಥಿತ್ವವನ್ನು ಘೋಷಿಸಿ ಜಾಗತಿಕವಾದಿಗಳನ್ನು ಕೆರಳಿಸಿದಾಗ, Trumpನ ಶೀತಯುದ್ಧವು ಆರಂಭವಾಯಿತು. ಆ ಶೀತಯುದ್ಧವು Sunday lawನಲ್ಲಿ ಅಂತ್ಯಗೊಳ್ಳುತ್ತದೆ; ಅದುವೇ Actium ಯುದ್ಧ, ಮತ್ತು ರೋಮವು ಪರಮಾಧಿಕಾರದಿಂದ ಆಳುವ ಮೊದಲು ಎದುರಾಗುವ ಅವಳ ಮೂರನೆಯ ಅಡೆತಡೆ.</w:t>
      </w:r>
    </w:p>
    <w:p>
      <w:pPr>
        <w:pStyle w:val="ArticleBody"/>
        <w:jc w:val="left"/>
      </w:pPr>
      <w:r>
        <w:rPr>
          <w:rFonts w:ascii="Nirmala UI" w:hAnsi="Nirmala UI" w:eastAsia="Nirmala UI" w:cs="Nirmala UI"/>
        </w:rPr>
        <w:t>ರೂಸವೆಲ್ಟ್‌ನಿಂದ ರೀಗನ್‌ವರೆಗೆ ಎಂಟು ಅಧ್ಯಕ್ಷರು ಇದ್ದರು; ಅದೇ ರೀತಿ ರೀಗನ್‌ನಿಂದ ಟ್ರಂಪ್‌ವರೆಗೆ ಸಹ ಎಂಟು ಅಧ್ಯಕ್ಷರು ಇದ್ದರು. ರೂಸವೆಲ್ಟ್ ದ್ವಿತೀಯ ವಿಶ್ವಯುದ್ಧವನ್ನು ಗುರುತಿಸುತ್ತಾನೆ; ಆತನು 1945ರ ಏಪ್ರಿಲ್ 12ರಂದು ಸತ್ತನು, ನಂತರ ಯೂರೋಪಿನ ಯುದ್ಧವು ಮೇ 8ರಂದು ಅಂತ್ಯಗೊಂಡಾಗ ಟ್ರೂಮನ್ ಅಧ್ಯಕ್ಷನಾಗಿದ್ದನು, ಮತ್ತು ಪ್ರಶಾಂತ ಮಹಾಸಾಗರದ ಯುದ್ಧವು ಸೆಪ್ಟೆಂಬರ್ 2ರಂದು ಅಂತ್ಯಗೊಂಡಿತು. ಯೂರೋಪಿನ ಯುದ್ಧವು ಮುಖ್ಯವಾಗಿ ಭೂಯುದ್ಧವಾಗಿತ್ತು ಮತ್ತು ಪ್ರಶಾಂತ ಮಹಾಸಾಗರದ ಯುದ್ಧವು ಸಮರಯಾನಯುದ್ಧವಾಗಿತ್ತು; ಪಾನಿಯಮ್ ಭೂಯುದ್ಧವನ್ನು ಪ್ರತಿನಿಧಿಸುವಂತೆ ಮತ್ತು ಆಕ್ಟಿಯಮ್ ಸಮುದ್ರಯುದ್ಧವನ್ನು ಪ್ರತಿನಿಧಿಸುವಂತೆ. ಮೊದಲನೆಯದು ಕೊನೆಯದನ್ನು ಚಿತ್ರಿಸುತ್ತದೆ, ಮತ್ತು ಎಂಟು ಅಧ್ಯಕ್ಷರ ಕ್ರಮವು ದಾನಿಯೇಲನು ಹನ್ನೊಂದು ಅಧ್ಯಾಯದ ಎರಡು ಮತ್ತು ಮೂರು ವಚನಗಳ ಸಾಕ್ಷಿಯ ಮೇಲೂ, ಹಾಗೆಯೇ ಏಳರಲ್ಲಿ ಒಂದಾದ ಎಂಟನೆಯವನ ಗೂಢಪ್ರಶ್ನೆಯ ಮೇಲೂ ಸ್ಥಾಪಿತವಾಗಿದೆ. ಪ್ರಕಟನೆ ಹದಿಮೂರರ ಭೂಮೃಗದ ಇತಿಹಾಸದ ಆರಂಭದಲ್ಲಿ ನಡೆದ ಮೊದಲ ಎರಡು ಖಂಡೀಯ ಕಾಂಗ್ರೆಸ್‌ಗಳಲ್ಲಿ, ಅಧ್ಯಕ್ಷರ ಏಳು ಅವಧಿಗಳು ಇದ್ದವು. ಆ ಇತಿಹಾಸದಲ್ಲಿ ಜಾರ್ಜ್ ವಾಷಿಂಗ್ಟನ್ ಅವರನ್ನು ಕಮಾಂಡರ್-ಇನ್-ಚೀಫ್ ಆಗಿ ನೇಮಕ ಮಾಡಲಾಯಿತು. ಮೊದಲ ಅಧಿಕೃತ ಅಧ್ಯಕ್ಷನಾಗಿ, ಎರಡನೇ ಖಂಡೀಯ ಕಾಂಗ್ರೆಸ್‌ನಲ್ಲಿ ವಾಷಿಂಗ್ಟನ್ ಅವರ ನೇಮಕವು ಆರಂಭದಲ್ಲಿಯೇ ಏಳು ಅಧ್ಯಕ್ಷರಲ್ಲಿ ಎಂಟನೆಯವನಾದ ವಾಷಿಂಗ್ಟನ್ನನ್ನು ಸಂಕೇತಿಸುತ್ತದೆ.</w:t>
      </w:r>
    </w:p>
    <w:p>
      <w:pPr>
        <w:pStyle w:val="ArticleBody"/>
        <w:jc w:val="left"/>
      </w:pPr>
      <w:r>
        <w:rPr>
          <w:rFonts w:ascii="Nirmala UI" w:hAnsi="Nirmala UI" w:eastAsia="Nirmala UI" w:cs="Nirmala UI"/>
        </w:rPr>
        <w:t>ಮೊದಲ ಅಧ್ಯಕ್ಷನು ಮೊದಲ ಏಳು ಅಧ್ಯಕ್ಷರಲ್ಲಿನ ಎಂಟನೆಯವನಾಗಿದ್ದನು; ಮತ್ತು ಕೊನೆಯ ಅಧ್ಯಕ್ಷನು ಆ ಏಳಿನಿಂದಿರುವ ಎಂಟನೆಯವನು. ಯಾಜಕನಾದ ಜೆಕರ್ಯನು ಯೋಹಾನನ ಜನನದ ಸಮಯದಲ್ಲಿ ಮಾತಾಡುತ್ತಾನೆ, ಕತ್ತೆ ಮಾತಾಡುವಾಗಲೂ ಮತ್ತು ಭೂಮಿಯ ಮೃಗವು ಮಾತಾಡುವಾಗಲೂ ಮಾತಾಡುತ್ತಾನೆ. ಇಲ್ಲಿಯೇ ಹಬಕ್ಕೂಕನ ದರ್ಶನವೂ ಮಾತನಾಡುತ್ತದೆ. ಭಾನುವಾರದ ಕಾನೂನಿನ ಸಂದರ್ಭದಲ್ಲಿ ಒಂದೂವರೆ ಲಕ್ಷ ನಲವತ್ತುನಾಲ್ಕು ಸಾವಿರರ ಧ್ವಜಚಿಹ್ನೆಯನ್ನು ಪೂರ್ವರೂಪವಾಗಿ ಸೂಚಿಸುವ ಯೋಹಾನನ ಜನನವು ಯಾಜಕನಾದ ಜೆಕರ್ಯನ ಕೊನೆಯ ತಲೆಮಾರಾಗಿದೆ. ಜೆಕರ್ಯನು ಯಾಜಕರ ಇಪ್ಪತ್ತ್ನಾಲ್ಕು ವರ್ಗಗಳಲ್ಲಿ ಎಂಟನೆಯ ವರ್ಗದಲ್ಲಿದ್ದನು. ಭಾನುವಾರದ ಕಾನೂನಿನ ಸಂದರ್ಭದಲ್ಲಿ ಇಸ್ಲಾಂ (ಕತ್ತೆ) ಮಾತಾಡುವಾಗ ಮತ್ತು ಸಂಯುಕ್ತ ಸಂಸ್ಥಾನವು ನಾಗರಹಾವಿನಂತೆ ಮಾತಾಡುವಾಗ ಜೆಕರ್ಯನು (ಯಾಜಕರು) ಮಾತಾಡುತ್ತಾನೆ. ಆ ವೇಮಾರ್ಕ್‌ನಲ್ಲಿ ಪಾಪರ ಪ್ರಾಣಾಂತಕ ಗಾಯವು ಸ್ವಸ್ಥಗೊಳ್ಳುತ್ತದೆ, ಮತ್ತು ಆಕೆ ಆ ಏಳಿನಿಂದಿರುವ ಎಂಟನೆಯವಳಾಗುತ್ತಾಳೆ. ಟ್ರಂಪ್ ಸಹ ಆ ಏಳಿನಿಂದಿರುವ ಎಂಟನೆಯವನು; ಮತ್ತು ಭಾನುವಾರದ ಕಾನೂನಿನಲ್ಲಿ ಪೂರ್ಣಗೊಳ್ಳುವ ಮೃಗದ ಪ್ರತಿಮೆಯನ್ನು ರೂಪಿಸುವವನೂ ಅವನೇ. ಆಗ ಒಂದೂವರೆ ಲಕ್ಷ ನಲವತ್ತುನಾಲ್ಕು ಸಾವಿರರ ಯಾಜಕತ್ವವು ದೇವರ ಬಾಯಿಯಾಗುತ್ತದೆ, ಮತ್ತು ಮೂರನೆಯ ದೂತನ ಘೋಷಣೆಯ ಮಹಾಘೋಷದಲ್ಲಿ ಸಂದೇಶವನ್ನು ಸಾರುತ್ತದೆ. ಆ ಯಾಜಕತ್ವವು ಆ ಏಳಿನಿಂದಿರುವ ಎಂಟನೆಯ ಸಭೆಯಾಗಿರುತ್ತದೆ.</w:t>
      </w:r>
    </w:p>
    <w:p>
      <w:pPr>
        <w:pStyle w:val="ArticleBody"/>
        <w:jc w:val="left"/>
      </w:pPr>
      <w:r>
        <w:rPr>
          <w:rFonts w:ascii="Nirmala UI" w:hAnsi="Nirmala UI" w:eastAsia="Nirmala UI" w:cs="Nirmala UI"/>
        </w:rPr>
        <w:t>ರೂಸ್‌ವೆಲ್ಟ್ 1989ರಲ್ಲಿ ಅಂತ್ಯಕಾಲಕ್ಕೆ ನಡೆಸುವ ಎಂಟು ಅಧ್ಯಕ್ಷರ ಆರಂಭವಾಗುತ್ತಾನೆ; ಮತ್ತು 1989ರಲ್ಲಿ ಅಂತ್ಯಗೊಳ್ಳುವ ಶೀತಯುದ್ಧದವರೆಗೆ ಸಾಗುವ ದ್ವಿತೀಯ ವಿಶ್ವಯುದ್ಧದಿಂದಾದ ಸಂಕ್ರಮಣವನ್ನು ಅವನು ಗುರುತಿಸುತ್ತಾನೆ. ಅಧ್ಯಕ್ಷ ಟ್ರೂಮನ್ ರೂಸ್‌ವೆಲ್ಟ್‌ನ ನಂತರ ಬಂದನು; ಮತ್ತು ದ್ವಿತೀಯ ವಿಶ್ವಯುದ್ಧವನ್ನು ರೂಪಿಸಿದ್ದ ಭೂಯುದ್ಧಗಳೂ ಸಮುದ್ರಯುದ್ಧಗಳೂ ಅಂತ್ಯಗೊಂಡಾಗ ಅವನು ಆಳಿದನು. ಅಧ್ಯಕ್ಷನಾಗಿ, 1945ರ ಅಕ್ಟೋಬರ್ 24ರಂದು ಸಂಯುಕ್ತ ರಾಷ್ಟ್ರಗಳು ಆರಂಭವಾದಾಗ ಟ್ರೂಮನ್ ಆಳುತ್ತಿದ್ದನು. ರೂಸ್‌ವೆಲ್ಟ್ ಮತ್ತು ಟ್ರೂಮನ್ ಇವರ ನಡುವಿನ ಸಂಬಂಧವು 1945ನೇ ವರ್ಷದಿಂದ ಸ್ಥಾಪಿತವಾಗಿದೆ. ಆ ವರ್ಷದಲ್ಲಿ ಇಬ್ಬರೂ ಅಧ್ಯಕ್ಷರಾಗಿದ್ದರು; ಮತ್ತು ಆ ವರ್ಷದಲ್ಲೇ ದ್ವಿತೀಯ ವಿಶ್ವಯುದ್ಧವಾಗಿದ್ದ ದ್ವಿಮುಖ ಯುದ್ಧವು ಅಂತ್ಯಗೊಂಡಿತು, ಸಂಯುಕ್ತ ರಾಷ್ಟ್ರಗಳು ರೂಪುಗೊಂಡವು, ಮತ್ತು ಶೀತಯುದ್ಧವು ಆರಂಭವಾಯಿತು.</w:t>
      </w:r>
    </w:p>
    <w:p>
      <w:pPr>
        <w:pStyle w:val="ArticleBody"/>
        <w:jc w:val="left"/>
      </w:pPr>
      <w:r>
        <w:rPr>
          <w:rFonts w:ascii="Nirmala UI" w:hAnsi="Nirmala UI" w:eastAsia="Nirmala UI" w:cs="Nirmala UI"/>
        </w:rPr>
        <w:t>1945ರಂತೆಯೇ 1989ರಲ್ಲಿಯೂ ಸಹ ಇಬ್ಬರು ಅಧ್ಯಕ್ಷರಿದ್ದರು; ರೊನಾಲ್ಡ್ ರೀಗನ್ ಮತ್ತು ಪ್ರಥಮ ಜಾರ್ಜ್ ಬುಷ್. ರೀಗನ್ ಶೀತಯುದ್ಧವನ್ನು ಅಂತ್ಯಗೊಳಿಸಿದರು; ಮತ್ತು ಪ್ರಥಮ ಜಾರ್ಜ್ ಬುಷ್ ಅವರು 1990ರ ಅಕ್ಟೋಬರ್ 1ರಂದು “ನಲವತ್ತೈದನೇ” ವಿಶ್ವಸಂಸ್ಥೆಯ ಸಾಮಾನ್ಯ ಸಭೆಯನ್ನು ಉದ್ದೇಶಿಸಿ ಭಾಷಣ ಮಾಡಿದಾಗ, “ಹೊಸ ವಿಶ್ವ ವ್ಯವಸ್ಥೆ”ಯನ್ನು ನಿರ್ಮಿಸುವ ಬಗ್ಗೆ ಮಾತನಾಡುವ ಮೂಲಕ, ತಾವು ಮೊದಲನೆಯದಾಗಿ ಮತ್ತು ಅಗ್ರಗಣ್ಯವಾಗಿ ಜಾಗತಿಕತಾವಾದಿ ಎಂಬುದನ್ನು ಪ್ರಕಟಿಸಿದರು. ಆ ಭಾಷಣದಲ್ಲಿ ಅವರು ಹೀಗೆಂದರು: “ಈ ಕತ್ತಲೆಯ ಯಂತ್ರಗಳನ್ನು ಅವುಗಳಿಗೆ ಸೇರಿರುವ ಅಂಧಕಾರ ಯುಗದಲ್ಲಿಯೇ ಹಿಂದೆ ಬಿಟ್ಟುಬಿಡುವುದು, ಮತ್ತು ಹೊಸ ವಿಶ್ವ ವ್ಯವಸ್ಥೆಯ ಕಡೆಗೆ ಹಾಗೂ ದೀರ್ಘಕಾಲದ ಶಾಂತಿಯ ಯುಗದ ಕಡೆಗೆ ಸಾಗುವ ಒಂದು ಐತಿಹಾಸಿಕ ಚಳವಳಿಗೆ ಪರಾಕಾಷ್ಠೆ ತರುವುದಕ್ಕಾಗಿ ಮುಂದಕ್ಕೆ ಒತ್ತಿಹಾಕುವುದು, ನಮ್ಮ ಕೈಗಳಲ್ಲಿದೆ.”</w:t>
      </w:r>
    </w:p>
    <w:p>
      <w:pPr>
        <w:pStyle w:val="ArticleBody"/>
        <w:jc w:val="left"/>
      </w:pPr>
      <w:r>
        <w:rPr>
          <w:rFonts w:ascii="Nirmala UI" w:hAnsi="Nirmala UI" w:eastAsia="Nirmala UI" w:cs="Nirmala UI"/>
        </w:rPr>
        <w:t>ಈ ಭಾಷಣದಲ್ಲಿ, ಬುಷ್ ಈ ಪರಿಕಲ್ಪನೆಯನ್ನು ಶೀತಯುದ್ಧಾನಂತರದ ಸಹಕಾರ, ಗಲ್ಫ್ ಸಂಕಟ (ಇರಾಕ್‌ನ ಕುವೈತ್ ಮೇಲಿನ ಆಕ್ರಮಣ), ವಿಶ್ವಸಂಸ್ಥೆಯನ್ನು ಬಲಪಡಿಸುವುದು, ಮತ್ತು ಕಾನೂನಿನ ಆಳ್ವಿಕೆಯನ್ನು ಆಧಾರವಾಗಿಸಿಕೊಂಡ ರಾಷ್ಟ್ರಗಳ ಹೊಸ ಭಾಗीदಾರಿಕೆಗೆ ಸಂಬಂಧಿಸಿದರು. ಬುಷ್ “ಹೊಸ ವಿಶ್ವ ವ್ಯವಸ್ಥೆ” ಎಂಬ ಪದಪ್ರಯೋಗವನ್ನು ಇದಕ್ಕಿಂತ ಕೆಲವು ವಾರಗಳ ಮೊದಲು, 1990ರ ಸೆಪ್ಟೆಂಬರ್ 11ರಂದು, ಕಾಂಗ್ರೆಸ್‌ನ ಉಭಯ ಸದನಗಳ ಸಂಯುಕ್ತ ಅಧಿವೇಶನವನ್ನು ಉದ್ದೇಶಿಸಿ ಮಾಡಿದ ಭಾಷಣದಲ್ಲಿ ಮೊದಲಾಗಿ ಜನಪ್ರಿಯಗೊಳಿಸಿದರು.</w:t>
      </w:r>
    </w:p>
    <w:p>
      <w:pPr>
        <w:pStyle w:val="ArticleBody"/>
        <w:jc w:val="left"/>
      </w:pPr>
      <w:r>
        <w:rPr>
          <w:rFonts w:ascii="Nirmala UI" w:hAnsi="Nirmala UI" w:eastAsia="Nirmala UI" w:cs="Nirmala UI"/>
        </w:rPr>
        <w:t>ಬುಷ್ ತನ್ನ ಯುಎನ್ ಭಾಷಣವನ್ನು “ಕತ್ತಲೆಯ ಯುಗಗಳು” ಎಂಬ ಪರಿಕಲ್ಪನೆಯ ಆಧಾರದ ಮೇಲೆ ಇತ್ತೀಚಿನ ಶೀತಯುದ್ಧದ ಅಂತ್ಯವನ್ನು ಗುರುತಿಸಿದ ಒಂದು ಸಂದರ್ಭದೊಳಗೆ ಸ್ಥಾಪಿಸಿದ್ದಾನೆಂಬ ಸಂಗತಿಯನ್ನು ಗಮನಿಸಿ. ಕತ್ತಲೆಯ ಯುಗಗಳು ಅಂತ್ಯದ ಕಾಲದಲ್ಲಿ, ಅಂದರೆ 1798ರಲ್ಲಿ, ಅಂತ್ಯಗೊಂಡವು; ಮತ್ತು ಬುಷ್ 1989ರ ಅಂತ್ಯದ ಕಾಲದಲ್ಲಿದ್ದನು. “ಹೊಸ ವಿಶ್ವ ವ್ಯವಸ್ಥೆ” ಎಂಬ ಪದಪ್ರಯೋಗವನ್ನು ಅವನು ಮೊಟ್ಟಮೊದಲಾಗಿ ಬಳಸಿದ ಸಂದರ್ಭದಲ್ಲಿ ಇಸ್ಲಾಂ ಜನಾಂಗಗಳನ್ನು ಕೋಪಗೊಳಿಸುತ್ತಿತ್ತು, ಮತ್ತು ಆ ಭಾಷಣವು 9/11ರಂದು ನೀಡಲ್ಪಟ್ಟಿತು ಎಂಬುದನ್ನು ಗಮನಿಸಿ. ರೂಸವೆಲ್ಟ್‌ನಿಂದ ಕಾರ್ಟರ್‌ವರೆಗೆ ಎಂಟು ಅಧ್ಯಕ್ಷರು ಇದ್ದರು, ಮತ್ತು ರೀಗನ್‌ನಿಂದ ಟ್ರಂಪ್‌ವರೆಗೆ ಸಹ ಎಂಟು ಅಧ್ಯಕ್ಷರು ಇದ್ದರು. ಟ್ರಂಪ್ ಕೊನೆಯ ಅಧ್ಯಕ್ಷನು; ಮತ್ತು ಮೊದಲ ಏಳು ಅಧ್ಯಕ್ಷರಲ್ಲಿ ಎಂಟನೆಯವನಾಗಿದ್ದ ಮೊದಲ ಅಧ್ಯಕ್ಷನ ಮೂಲಕ ಅವನು ಪ್ರತಿರೂಪಿತನಾಗಿದ್ದನು.</w:t>
      </w:r>
    </w:p>
    <w:p>
      <w:pPr>
        <w:pStyle w:val="ArticleBody"/>
        <w:jc w:val="left"/>
      </w:pPr>
      <w:r>
        <w:rPr>
          <w:rFonts w:ascii="Nirmala UI" w:hAnsi="Nirmala UI" w:eastAsia="Nirmala UI" w:cs="Nirmala UI"/>
        </w:rPr>
        <w:t>1798ರಲ್ಲಿ ಅಂತ್ಯದ ಕಾಲವು ಪಾಪಾಸಿಯ ಘೋರ ಗಾಯವನ್ನು ಗುರುತಿಸುತ್ತದೆ; ಮತ್ತು ಪಾಪಾಸಿಯೇ ಅಂಧಕಾರ ಯುಗಗಳ ಸಮಯದಲ್ಲಿ ಯೂರೋಪಿನ ರಾಜರ ಮೇಲೆ ಆಳಿದ ಶಕ್ತಿಯಾಗಿತ್ತು. ಪ್ರಕಟಣೆ ಹದಿನೇಳರಲ್ಲಿ ಆ ಸಂಬಂಧವನ್ನು ಒಂದು ಮೃಗದ ಮೇಲೆ ಸವಾರಿ ಮಾಡುತ್ತಾ ಅದನ್ನು ಆಳುವ ವ್ಯಭಿಚಾರಿಣಿಯಾಗಿ ಚಿತ್ರಿಸಲಾಗಿದೆ. 1798ರಲ್ಲಿ ಯೂರೋಪಿನ ರಾಜರ ಬೆಂಬಲವನ್ನು ತೆಗೆದುಹಾಕಲಾಯಿತು, ಮತ್ತು ಮೃಗವು ಸತ್ತಿತು. 1799ರಲ್ಲಿ ಪೋಪನು ದೇಶನಿರ್ಬಾಸನೆಯಲ್ಲಿ ಸತ್ತನು. 1798 ಮತ್ತು 1799 ಅಂತ್ಯದ ಕಾಲವನ್ನು ಅದರ ಅತ್ಯಂತ ಪೂರ್ಣಾರ್ಥದಲ್ಲಿ ಪ್ರತಿನಿಧಿಸುತ್ತವೆ; ಹೇಗೋ ಹಾಗೆಯೇ, ಕ್ರಿಸ್ತನ ಕಾಲದಲ್ಲಿನ ಅಂತ್ಯದ ಕಾಲವು ಮೊದಲು ಯೋಹಾನ ಬಾಪ್ತಿಸ್ಮಕಾರನ ಜನನದಿಂದ, ನಂತರ ಆರು ತಿಂಗಳುಗಳ ಬಳಿಕ ಕ್ರಿಸ್ತನ ಜನನದಿಂದ ಗುರುತಿಸಲ್ಪಟ್ಟಂತೆಯೇ. 1990ರ ಬುಷ್‌ನ ಹೇಳಿಕೆಗಳು, ಅಂತ್ಯದ ಕಾಲವನ್ನು ಗುರುತಿಸುವ ಇಬ್ಬರು ಅಧ್ಯಕ್ಷರಲ್ಲಿ ಎರಡನೆಯವನಾಗಿ ಬುಷ್ ಅನ್ನು ಪ್ರತಿನಿಧಿಸುತ್ತವೆ; ಮತ್ತು ಡ್ರಾಗನ್‌ಶಕ್ತಿಯಾಗಿರುವ ಜಾಗತಿಕತೆಯ ಕಡೆಗಿನ ಚಲನೆಯನ್ನು ಗುರುತಿಸುತ್ತವೆ. ಬುಷ್‌ನ ಸಂಕೇತಾರ್ಥವು, ಅಮೇರಿಕಾ ಸಂಯುಕ್ತ ಸಂಸ್ಥಾನವು ಡ್ರಾಗನ್‌ನಂತೆ ಮಾತಾಡುವ ಮೂಲಕ ಬೈಬಲ್ ಪ್ರವಾದನೆಯ ಆರನೆಯ ರಾಜ್ಯವಾಗಿ ಅಂತ್ಯಗೊಳ್ಳುವಾಗ, ಭಾನುವಾರದ ಕಾನೂನಿನ ಕಡೆಗಿನ ಒಂದು ಹೆಜ್ಜೆಯನ್ನು ಗುರುತಿಸುತ್ತದೆ. ಭಾನುವಾರದ ಕಾನೂನಿನಲ್ಲಿ ಅಮೇರಿಕಾ ಸಂಯುಕ್ತ ಸಂಸ್ಥಾನವು ಸಂಯುಕ್ತ ರಾಷ್ಟ್ರಗಳ ಧ್ವನಿಯಾಗುತ್ತದೆ. ಅಂಥದೇ ಸಂದರ್ಭದಲ್ಲೇ ಇಸ್ಲಾಂ ಜನಾಂಗಗಳನ್ನು ಕೆರಳಿಸುತ್ತಿದೆ, ಮತ್ತು 9/11 ಗುರುತಿಸಲ್ಪಟ್ಟಿದೆ. 1990ರ ಸೆಪ್ಟೆಂಬರ್ 11ರಂದು ಮೊದಲನೆಯ ಬುಷ್ ತನ್ನ ಜಾಗತಿಕತಾವಾದಿ ಕಾರ್ಯಸೂಚಿಯ ಕುರಿತು ಕಾಂಗ್ರೆಸ್‌ಗೆ ಮಾತಾಡಿದಾಗ, ಅದು 2001ರ 9/11ರಲ್ಲಿ ಇಸ್ಲಾಂ ಮತ್ತೆ ಜನಾಂಗಗಳನ್ನು ಕೆರಳಿಸುವ ಸಮಯವನ್ನು ಮಾದರಿಯಾಗಿ ಸೂಚಿಸುತ್ತಿತ್ತು; ಆದರೆ ಆಗ ಅಧ್ಯಕ್ಷನು ಕೊನೆಯ ಬುಷ್ ಆಗಿರುವನು.</w:t>
      </w:r>
    </w:p>
    <w:p>
      <w:pPr>
        <w:pStyle w:val="ArticleBody"/>
        <w:jc w:val="left"/>
      </w:pPr>
      <w:r>
        <w:rPr>
          <w:rFonts w:ascii="Nirmala UI" w:hAnsi="Nirmala UI" w:eastAsia="Nirmala UI" w:cs="Nirmala UI"/>
        </w:rPr>
        <w:t>ಎಂಟು ಅಧ್ಯಕ್ಷರಲ್ಲಿನ ಮೊದಲವನಾದ ರೂಸ್‌ವೆಲ್ಟ್ 1945ರಲ್ಲಿ ಎರಡನೆಯ ವಿಶ್ವಯುದ್ಧದ ಅಂತ್ಯವನ್ನು ಸೂಚಿಸಿದನು, ಮತ್ತು ಅವನ ನಂತರದ ಅಧ್ಯಕ್ಷನು ಸಂಯುಕ್ತ ರಾಷ್ಟ್ರಗಳ ಸಂಸ್ಥೆಯನ್ನು ಪ್ರವೇಶಕ್ಕೆ ತರುವವನಾದನು. ಎಂಟು ಅಧ್ಯಕ್ಷರಲ್ಲಿನ ಮೊದಲವನಾದ ರೀಗನ್ 1989ರಲ್ಲಿ ಶೀತಯುದ್ಧದ ಅಂತ್ಯವನ್ನು ಸೂಚಿಸಿದನು, ಮತ್ತು ಅವನ ನಂತರದ ಅಧ್ಯಕ್ಷನು ಸಂಯುಕ್ತ ರಾಷ್ಟ್ರಗಳ ಸಂಸ್ಥೆಯನ್ನು ಪ್ರೋತ್ಸಾಹಿಸುವವನಾದನು. ಎಂಟು ಅಧ್ಯಕ್ಷರಲ್ಲಿನ ಕೊನೆಯ ಅಧ್ಯಕ್ಷನು 2015ರಲ್ಲಿ ತಾನು ಸ್ಪರ್ಧಿಸುವ ಉದ್ದೇಶವನ್ನು ಘೋಷಿಸಿದಾಗ ಆರಂಭವಾದ ಒಂದು ಶೀತಯುದ್ಧವನ್ನು ಅಂತ್ಯಗೊಳಿಸಿ, ಮೂರನೆಯ ವಿಶ್ವಯುದ್ಧವನ್ನು ಆರಂಭಿಸುವನು. ಅವನು ಬೈಬಲಿನ ಪ್ರವಾದನೆಯಲ್ಲಿ ಉಲ್ಲೇಖಿಸಲಾದ ಆರನೆಯ ರಾಜ್ಯವನ್ನು ಬೈಬಲಿನ ಪ್ರವಾದನೆಯಲ್ಲಿ ಉಲ್ಲೇಖಿಸಲಾದ ಏಳನೆಯ ರಾಜ್ಯದ ತಲೆಯಾಗಿ (ಸಂಯುಕ್ತ ರಾಷ್ಟ್ರಗಳ ಸಂಸ್ಥೆ) ಪರಿವರ್ತಿಸಿ, ನಂತರ ಭಾನುವಾರದ ಕಾನೂನಿನ ಸಮಯದಲ್ಲಿ ಆ ರಾಜ್ಯವನ್ನು ಮೃಗಕ್ಕೆ ನೀಡಲು ಒಪ್ಪಿಕೊಳ್ಳುವನು.</w:t>
      </w:r>
    </w:p>
    <w:p>
      <w:pPr>
        <w:pStyle w:val="ArticleBody"/>
        <w:jc w:val="left"/>
      </w:pPr>
      <w:r>
        <w:rPr>
          <w:rFonts w:ascii="Nirmala UI" w:hAnsi="Nirmala UI" w:eastAsia="Nirmala UI" w:cs="Nirmala UI"/>
        </w:rPr>
        <w:t>ಎರಡನೇ ವಿಶ್ವಯುದ್ಧವು ಭೂಯುದ್ಧ ಮತ್ತು ಸಮುದ್ರಯುದ್ಧಗಳಿಂದ ಕೂಡಿಕೊಂಡಿದ್ದಂತೆ, ಕೊನೆಯ ಅಧ್ಯಕ್ಷನಿಗೂ ಒಂದು ಶೀತಯುದ್ಧವಿರುವುದು; ಅದು ಪೇನಿಯಮ್‌ನ ಭೂಯುದ್ಧದಿಂದ ಅಕ್ಟಿಯಮ್‌ನ ಸಮುದ್ರಯುದ್ಧದ ಕಡೆಗೆ ನಡೆಸುವ ಪ್ರವಾದಿಕ ಪ್ರತಿನಿಧಿತ್ವವಾಗಿದೆ. ಭಾನುವಾರ ಕಾನೂನಿನ ಸಂದರ್ಭದಲ್ಲಿ, 2015ರಲ್ಲಿ ಟ್ರಂಪ್ ಜಾಗತಿಕತಾವಾದಿಗಳನ್ನು ಕೆದಕುವುದರಿಂದ ಆರಂಭವಾದ ಆ ಶೀತಯುದ್ಧವು, ಎರಡನೇ ವಿಶ್ವಯುದ್ಧದ ಭೂ ಮತ್ತು ಸಮುದ್ರಯುದ್ಧಗಳಿಂದ ಪ್ರತಿನಿಧಿಸಲ್ಪಟ್ಟಂತೆ, ಮೂರನೇ ವಿಶ್ವಯುದ್ಧವಾಗಿ ಬದಲಾಗುತ್ತದೆ. ಎರಡನೇ ವಿಶ್ವಯುದ್ಧದ ಅಂತ್ಯದಲ್ಲಿ ಮುಂದಿನ ಹಂತವು ವಿಶ್ವಸಂಸ್ಥೆಯ ಜಾಗತಿಕತೆಯಾಗಿದ್ದಂತೆಯೇ, ರೀಗನ್ ಮತ್ತು ಬುಷ್ ಅವರ ಕಾಲದ ಶೀತಯುದ್ಧದ ಅಂತ್ಯದಲ್ಲಿಯೂ ಅದೇ ಸ್ಥಿತಿ ಇತ್ತು. ಮೊದಲಾಗಿ ಭಾನುವಾರ ಕಾನೂನಿನ ಸಂದರ್ಭದಲ್ಲಿ ಸಂಯುಕ್ತ ಸಂಸ್ಥಾನಗಳ ಅಂತ್ಯವಾಗುತ್ತದೆ; ನಂತರ ಬುಷ್‌ನ “ಹೊಸ ವಿಶ್ವ ವ್ಯವಸ್ಥೆ” ಏಳನೇ ರಾಜ್ಯವನ್ನು ಪರಿಚಯಿಸುತ್ತದೆ; ಅದು ತಕ್ಷಣವೇ ಎಂಟನೇ ರಾಜ್ಯಕ್ಕೆ ತನ್ನ ಅಧಿಕಾರವನ್ನು ನೀಡಲು ಒಪ್ಪುತ್ತದೆ.</w:t>
      </w:r>
    </w:p>
    <w:p>
      <w:pPr>
        <w:pStyle w:val="ArticleBody"/>
        <w:jc w:val="left"/>
      </w:pPr>
      <w:r>
        <w:rPr>
          <w:rFonts w:ascii="Nirmala UI" w:hAnsi="Nirmala UI" w:eastAsia="Nirmala UI" w:cs="Nirmala UI"/>
        </w:rPr>
        <w:t>ಮೊದಲ ಬುಷ್ ಮತ್ತು ಕೊನೆಯ ಬುಷ್ ಪರಸ್ಪರ ಜೋಡಿಸಲ್ಪಟ್ಟಿದ್ದಾರೆ; ಮೊದಲವನು 9/11 ಸಂದರ್ಭದಲ್ಲಿ ಕಾಂಗ್ರೆಸ್‌ಗೆ “ಹೊಸ ವಿಶ್ವ ವ್ಯವಸ್ಥೆ”ಯನ್ನು ಘೋಷಿಸಿದ್ದರಿಂದಲೂ, ಕೊನೆಯವನು 2001ರ ಪ್ಯಾಟ್ರಿಯಾಟ್ ಕಾಯ್ದೆಯನ್ನು ಜಾರಿಗೊಳಿಸಿದ್ದರಿಂದಲೂ ಹೀಗೆ ಆಗಿದೆ. ಈ ಎರಡೂ ದಾರಿಚಿಹ್ನೆಗಳು ಇಸ್ಲಾಂ ಜನಾಂಗಗಳನ್ನು ಕ್ರೋಧಗೊಳಿಸುವ ಸಂದರ್ಭದೊಳಗೆ ಸ್ಥಾಪಿಸಲ್ಪಟ್ಟಿವೆ.</w:t>
      </w:r>
    </w:p>
    <w:p>
      <w:pPr>
        <w:pStyle w:val="ArticleBody"/>
        <w:jc w:val="left"/>
      </w:pPr>
      <w:r>
        <w:rPr>
          <w:rFonts w:ascii="Nirmala UI" w:hAnsi="Nirmala UI" w:eastAsia="Nirmala UI" w:cs="Nirmala UI"/>
        </w:rPr>
        <w:t>ಈ ವಿಷಯಗಳನ್ನು ನಾವು ಮುಂದಿನ ಲೇಖನದಲ್ಲಿ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ನಲವತ್ತನೆಯ ವಚನದ ಗುಪ್ತ ಇತಿಹಾಸ - ಸಂಖ್ಯೆ ಒಂಬತ್ತು</dc:title>
  <dc:subject>ಶಕ್ತಿ, ಮಹಿಮೆ ಮತ್ತು ದುಃಖಾನುಭವ</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