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 ವಚನದ ಗುಪ್ತ ಇತಿಹಾಸ - ಸಂಖ್ಯೆ ಹತ್ತು</w:t>
      </w:r>
    </w:p>
    <w:p>
      <w:pPr>
        <w:pStyle w:val="ArticleSubtitle"/>
        <w:jc w:val="left"/>
      </w:pPr>
      <w:r>
        <w:rPr>
          <w:rFonts w:ascii="Nirmala UI" w:hAnsi="Nirmala UI" w:eastAsia="Nirmala UI" w:cs="Nirmala UI"/>
        </w:rPr>
        <w:t>ಮಧ್ಯಬಿಂದು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2026-05-14</w:t>
      </w:r>
    </w:p>
    <w:p>
      <w:pPr>
        <w:pStyle w:val="ArticleBody"/>
        <w:jc w:val="left"/>
      </w:pPr>
      <w:r>
        <w:rPr>
          <w:rFonts w:ascii="Nirmala UI" w:hAnsi="Nirmala UI" w:eastAsia="Nirmala UI" w:cs="Nirmala UI"/>
        </w:rPr>
        <w:t>ದಾನಿಯೇಲನು ಅಧ್ಯಾಯ ಹನ್ನೊಂದರ ನಲವತ್ತನೆಯ ವಚನದ ಗುಪ್ತ ಇತಿಹಾಸವು ಅದೇ ಅಧ್ಯಾಯದ ಹತ್ತರಿಂದ ಹದಿನಾರನೆಯ ವಚನಗಳಲ್ಲಿ ಪ್ರತಿನಿಧಿಸಲ್ಪಟ್ಟಿರುವ ಇತಿಹಾಸದೊಂದಿಗೆ ಹೊಂದಿಕೆಯಾಗುತ್ತದೆ. ಹತ್ತು മുതല്‍ ಹದಿನಾರನೇ ವಚನಗಳಲ್ಲಿ, ಪ್ರಕಟನೆ ಅಧ್ಯಾಯ ಹದಿಮೂರರ ಭೂಮಿಯ ಮೃಗದ ಅಮೆರಿಕ ಸಂಯುಕ್ತ ಸಂಸ್ಥಾನದ ಧರ್ಮಭ್ರಷ್ಟ ಗಣರಾಜ್ಯ ಶೃಂಗದ ವಂಶರೇಖೆಯನ್ನು ಡೊನಾಲ್ಡ್ ಟ್ರಂಪ್ ಪ್ರತಿನಿಧಿಸುತ್ತಾನೆ; ಅಮೆರಿಕ ಸಂಯುಕ್ತ ಸಂಸ್ಥಾನದ ಧರ್ಮಭ್ರಷ್ಟ ಪ್ರೊಟೆಸ್ಟಾಂಟ್ ಶೃಂಗದ ವಂಶರೇಖೆಯನ್ನು ಮಕ್ಕಾಬಿಯರು ಪ್ರತಿನಿಧಿಸುತ್ತಾರೆ; ಪಾಪಾಸ್ಯದ ಸಮುದ್ರ ಮೃಗದ ವಂಶರೇಖೆಯನ್ನು “ನಿನ್ನ ಜನರ ದರೋಡೆಕೋರರು” ಎಂದು ಪ್ರತಿನಿಧಿಸಲಾಗಿದೆ ಮತ್ತು ನಾಗದ ವಂಶರೇಖೆಯನ್ನು ದಕ್ಷಿಣದ ವಿವಿಧ ರಾಜರು ಹಾಗೂ ಮಕೆದೋನ್ಯದ ಫಿಲಿಪ್ಪನು ಪ್ರತಿನಿಧಿಸುತ್ತಾರೆ. ಒಂದು ಲಕ್ಷ ನಲವತ್ತುನಾಲ್ಕು ಸಾವಿರರ ವಂಶರೇಖೆಯನ್ನು ಪೇತ್ರನು ಪ್ರತಿನಿಧಿಸುತ್ತಾನೆ.</w:t>
      </w:r>
    </w:p>
    <w:p>
      <w:pPr>
        <w:pStyle w:val="ArticleHeading"/>
        <w:jc w:val="left"/>
      </w:pPr>
      <w:r>
        <w:rPr>
          <w:rFonts w:ascii="Nirmala UI" w:hAnsi="Nirmala UI" w:eastAsia="Nirmala UI" w:cs="Nirmala UI"/>
        </w:rPr>
        <w:t>ಮಧ್ಯಭಾಗ</w:t>
      </w:r>
    </w:p>
    <w:p>
      <w:pPr>
        <w:pStyle w:val="ArticleBody"/>
        <w:jc w:val="left"/>
      </w:pPr>
      <w:r>
        <w:rPr>
          <w:rFonts w:ascii="Nirmala UI" w:hAnsi="Nirmala UI" w:eastAsia="Nirmala UI" w:cs="Nirmala UI"/>
        </w:rPr>
        <w:t>ಆ ಗುಪ್ತ ಇತಿಹಾಸದೊಳಗೆ, ಮಧ್ಯಭಾಗವನ್ನು ಮರುಮರುವಾಗಿ ಒತ್ತಿಹೇಳಲಾಗಿದೆ. ಕ್ರಿ.ಪೂ. 457ರಲ್ಲಿ ಆರಂಭವಾದ 250 ವರ್ಷಗಳು, ರಾಫಿಯಾ ಮತ್ತು ಪಾನಿಯಮ್ ಯುದ್ಧಗಳ ಮಧ್ಯದಲ್ಲಿ, ಹನ್ನೊಂದರಿಂದ ಹದಿನೈದರವರೆಗಿನ ವಚನಗಳ ಕೊನೆಯ ಎರಡು ಪ್ರತಿನಿಧಿ ಯುದ್ಧಗಳ ನಡುವೆ, ಕ್ರಿ.ಪೂ. 207ರಲ್ಲಿ ಅಂತ್ಯಗೊಂಡವು. 1776ರಲ್ಲಿ ಆರಂಭವಾದ ಭೂಮಿಯ ಮೃಗದ 250 ವರ್ಷಗಳು, ಭೂಮಿಯ ಮೃಗದ ರಾಜಕೀಯ ಕ್ಷೇತ್ರದಲ್ಲಿನ “ಮಧ್ಯಾವಧಿ ಚುನಾವಣೆಗಳ” ವರ್ಷವಾದ 2026ರಲ್ಲಿ ಅಂತ್ಯಗೊಳ್ಳುತ್ತವೆ. ಕ್ರಿಸ್ತನು ಕೇವಲ ಮೂವರು ಶಿಷ್ಯರನ್ನು ಮಾತ್ರ ವಿಶೇಷವಾಗಿ ತನ್ನೊಂದಿಗೆ ಕರೆದುಕೊಂಡು ಹೋದ ಮೂರು ಸಂದರ್ಭಗಳಲ್ಲಿನ ಮಧ್ಯದ ಸಂದರ್ಭದಲ್ಲಿ, ಪೇತ್ರನು ಕೈಸರಿಯಾ ಫಿಲಿಪ್ಪಿ (ಪಾನಿಯಮ್) ಯಲ್ಲಿ ಇದ್ದಾನೆ.</w:t>
      </w:r>
    </w:p>
    <w:p>
      <w:pPr>
        <w:pStyle w:val="ArticleBody"/>
        <w:jc w:val="left"/>
      </w:pPr>
      <w:r>
        <w:rPr>
          <w:rFonts w:ascii="Nirmala UI" w:hAnsi="Nirmala UI" w:eastAsia="Nirmala UI" w:cs="Nirmala UI"/>
        </w:rPr>
        <w:t>ಆ ಸಮಾನಾಂತರ ರೇಖೆಗಳ ಇತಿಹಾಸದಲ್ಲಿ, ನ್ಯಾಶ್‌ವಿಲ್ಲಿನ ಮೇಲೆ ಅಗ್ನಿಗೋಳಗಳ ಎಚ್ಚರಿಕೆಯನ್ನು ಸರಿಪಡಿಸಿ ಪುನರುಚ್ಚರಿಸುವವರನ್ನು ಪೇತ್ರನು ಪ್ರತಿನಿಧಿಸುತ್ತಾನೆ. ಮತ್ತಾಯನ ಹನ್ನೊಂದು ರಿಂದ ಇಪ್ಪತ್ತೆರಡು ಅಧ್ಯಾಯಗಳ ಮಧ್ಯಭಾಗದಲ್ಲೇ ಪೇತ್ರನ ಹೆಸರನ್ನು ಬದಲಾಯಿಸಲಾಯಿತು; ಅದೇ ರೀತಿ, ಆದಿಕಾಂಡದ ಹನ್ನೊಂದು ರಿಂದ ಇಪ್ಪತ್ತೆರಡು ಅಧ್ಯಾಯಗಳ ಮಧ್ಯ ಅಧ್ಯಾಯವು ಒಡಂಬಡಿಕೆಯ ಗುರುತಾಗಿ ಸುನ್ನತಿಯನ್ನು ಗುರುತಿಸಿತು; ಇದಕ್ಕೆ ಸಮಾನವಾಗಿ, ಪ್ರಕಟಣೆ ಗ್ರಂಥದ ಹನ್ನೊಂದು ರಿಂದ ಇಪ್ಪತ್ತೆರಡು ಅಧ್ಯಾಯಗಳ ಮಧ್ಯಭಾಗವು ಪ್ರಕಟಣೆ ಹದಿನೇಳರಲ್ಲಿ ಮರಣದ ಒಡಂಬಡಿಕೆಯ ಗುರುತನ್ನು ಸೂಚಿಸುತ್ತದೆ. ಮಧ್ಯಬಿಂದುವೇ ಒಂದು ಲಕ್ಷ ನಲವತ್ತುನಾಲ್ಕು ಸಾವಿರರು ಲವೊದಿಕ್ಯ ಸಭೆಯವರಿಂದ ಫಿಲಾದೆಲ್ಫ್ಯ ಸಭೆಯವರಾಗಿ ಬದಲಾಗುವ ಸ್ಥಳವಾಗಿದ್ದು, ಮೂರು ದೂತರಲ್ಲಿನ ಮಧ್ಯದ ದೂತನು ಎರಡನೆಯ ದೂತನು ಆಗಿದ್ದಾನೆ.</w:t>
      </w:r>
    </w:p>
    <w:p>
      <w:pPr>
        <w:pStyle w:val="ArticleBody"/>
        <w:jc w:val="left"/>
      </w:pPr>
      <w:r>
        <w:rPr>
          <w:rFonts w:ascii="Nirmala UI" w:hAnsi="Nirmala UI" w:eastAsia="Nirmala UI" w:cs="Nirmala UI"/>
        </w:rPr>
        <w:t>ಎರಡನೆಯ ಹೆಜ್ಜೆ, ಅಂದರೆ ಮಧ್ಯಬಿಂದು, ಮೊದಲ ಹಾಗೂ ಅಡಿಪಾಯದ ಪರೀಕ್ಷೆಯ ನಂತರ ಬರುವ ಎರಡನೆಯ ದೇವಾಲಯದ ಪರೀಕ್ಷೆಯ ಕಾಲವಾಗಿದೆ. 2024ರ ಮೊದಲ ಪರೀಕ್ಷೆಯು ರೋಮಿನ ಸಂಕೇತದ ಮೂಲಕ ಬಾಹ್ಯ ದರ್ಶನವು ಸ್ಥಾಪಿತವಾಗುವುದಾಗಿತ್ತು; ಮತ್ತು ಎರಡನೆಯ ಪರೀಕ್ಷೆಯು ಅತಿ ಪರಿಶುದ್ಧ ಸ್ಥಳದಲ್ಲಿರುವ ಕ್ರಿಸ್ತನ ಆಂತರಿಕ ಮಾರಾ (ಕನ್ನಡಿ) ದರ್ಶನವಾಗಿದೆ. ಎರಡನೆಯ ದೂತನ ಇತಿಹಾಸದಲ್ಲಿ, ಎರಡನೆಯ ದೂತನ ಸಂದೇಶಕ್ಕೆ ಶಕ್ತಿಯನ್ನು ನೀಡಲು ಮಧ್ಯರಾತ್ರಿಯ ಕೂಗಿನ ಸಂದೇಶವು ಬರುತ್ತದೆ.</w:t>
      </w:r>
    </w:p>
    <w:p>
      <w:pPr>
        <w:pStyle w:val="ArticleBody"/>
        <w:jc w:val="left"/>
      </w:pPr>
      <w:r>
        <w:rPr>
          <w:rFonts w:ascii="Nirmala UI" w:hAnsi="Nirmala UI" w:eastAsia="Nirmala UI" w:cs="Nirmala UI"/>
        </w:rPr>
        <w:t>1840ರ ಮಿಲ್ಲರೈಟ್ ಇತಿಹಾಸದಲ್ಲಿ, ಜೋಸಿಯಾ (ಅರ್ಥ: ದೇವರ ಅಸ್ತಿವಾರ) ಲಿಚ್ ಮೊದಲನೆಯ ಮತ್ತು ಎರಡನೆಯ ಶೋಕಗಳಿಗೆ ಸಂಬಂಧಿಸಿದ ಇಸ್ಲಾಂದ ಪ್ರವಾದನೆಯ ತನ್ನ ಗುರುತింపಿನಲ್ಲಿ ಒಂದು ತಿದ್ದುಪಡಿ ಮಾಡಿದರು; ಮತ್ತು 1844ರಲ್ಲಿ, ಸಮುವೇಲ ಸ್ನೋ ಹತ್ತು ಕನ್ಯೆಯರ ಉಪಮಾನದ ನೆರವೇರಿಕೆಯಲ್ಲಿ 1843ರ ಮುನ್ಸೂಚನೆಯ ತಿದ್ದುಪಡಿಯನ್ನು ಮಾಡಿದರು. 2026ರಲ್ಲಿ ಪೇತ್ರನು, 1843ರ ಮಿಲ್ಲರೈಟ್ ನಿರಾಶೆಯ ಪ್ರತಿರೂಪವಾಗಿ ಸೂಚಿಸಲ್ಪಟ್ಟಿರುವ ನ್ಯಾಶ್ವಿಲ್‌ನ ಅಗ್ನಿಗೋಳಗಳ ವಿಫಲ ಮುನ್ಸೂಚನೆಯನ್ನು ತಿದ್ದುಪಡಿಸಬೇಕಾಗಿದೆ, ಮತ್ತು 1840ರಲ್ಲಿ ಜೋಸಿಯಾ ಲಿಚ್ ಅವರ ಕಾರ್ಯದ ಪ್ರತಿರೂಪವಾಗಿ ಸೂಚಿಸಲ್ಪಟ್ಟಿರುವ ಇಸ್ಲಾಂದ ಸಂದೇಶವನ್ನು ಸರಿಹೊಂದಿಸಬೇಕಾಗಿದೆ. 1840 ಮತ್ತು 1844ರ ಆ ಎರಡು ಮಿಲ್ಲರೈಟ್ ಘಟನೆಗಳು, ಕ್ರಮವಾಗಿ 1840 ಆಗಸ್ಟ್ 11ರಂದು ಮೊದಲ ದೂತನ ಸಂದೇಶದ ಸಾಮರ್ಥ್ಯಪ್ರದಾನವನ್ನೂ, 1844 ಆಗಸ್ಟ್ 17ರಂದು ಎರಡನೆಯ ದೂತನ ಸಂದೇಶದ ಸಾಮರ್ಥ್ಯಪ್ರದಾನವನ್ನೂ ಪ್ರತಿನಿಧಿಸುತ್ತವೆ. ಅವು ಎರಡೂ ಸೇರಿ, ನ್ಯಾಶ್ವಿಲ್‌ನ ಅಗ್ನಿಗೋಳಗಳು ಇಳಿಯುವಾಗ ಮಧ್ಯರಾತ್ರಿ ಕೂಗಿನ ಸಾಮರ್ಥ್ಯಪ್ರದಾನವನ್ನು ಗುರುತಿಸುತ್ತವೆ.</w:t>
      </w:r>
    </w:p>
    <w:p>
      <w:pPr>
        <w:pStyle w:val="ArticleScripture"/>
        <w:jc w:val="left"/>
      </w:pPr>
      <w:r>
        <w:rPr>
          <w:rFonts w:ascii="Nirmala UI" w:hAnsi="Nirmala UI" w:eastAsia="Nirmala UI" w:cs="Nirmala UI"/>
        </w:rPr>
        <w:t>“ಮೂರನೇ ದೂತನ ಸಂದೇಶದ ಪ್ರಕಟಣೆಯಲ್ಲಿ ಒಂದಾಗುವ ಆ ದೂತನು ತನ್ನ ಮಹಿಮೆಯಿಂದ ಸಮಸ್ತ ಭೂಮಿಯನ್ನು ಪ್ರಕಾಶಮಾನಗೊಳಿಸಬೇಕಾಗಿದೆ. ಇಲ್ಲಿ ವಿಶ್ವವ್ಯಾಪಕ ವ್ಯಾಪ್ತಿಯೂ ಅಸಾಮಾನ್ಯ ಶಕ್ತಿಯೂಳ್ಳ ಒಂದು ಕಾರ್ಯವು ಮುಂತಾಗಿ ತಿಳಿಸಲ್ಪಟ್ಟಿದೆ. 1840–44ರ ಆಗಮನ ಚಳವಳಿಯು ದೇವರ ಶಕ್ತಿಯ ಒಂದು ಮಹಿಮೆಯುತ ಅಭಿವ್ಯಕ್ತಿಯಾಗಿತ್ತು; ಮೊದಲನೆಯ ದೂತನ ಸಂದೇಶವು ಲೋಕದ ಪ್ರತಿಯೊಂದು ಮಿಷನರಿ ಕೇಂದ್ರಕ್ಕೂ ತಲುಪಿಸಲ್ಪಟ್ಟಿತು, ಮತ್ತು ಕೆಲವು ದೇಶಗಳಲ್ಲಿ ಹದಿನಾರನೇ ಶತಮಾನದ ಧರ್ಮಸಂಸ್ಕರಣೆಯ ನಂತರ ಯಾವ ದೇಶದಲ್ಲಿಯೂ ಕಂಡುಬಂದದ್ದಕ್ಕಿಂತಲೂ ಅತ್ಯಂತ ಮಹತ್ತರವಾದ ಧಾರ್ಮಿಕ ಆಸಕ್ತಿಯು ಉಂಟಾಯಿತು; ಆದರೆ ಇವೆಲ್ಲವೂ ಮೂರನೇ ದೂತನ ಅಂತಿಮ ಎಚ್ಚರಿಕೆಯ ಅಧೀನದಲ್ಲಿರುವ ಬಲಶಾಲಿ ಚಳವಳಿಯಿಂದ ಮೀರಿಸಲ್ಪಡಬೇಕಾಗಿವೆ.” The Great Controversy, 611.</w:t>
      </w:r>
    </w:p>
    <w:p>
      <w:pPr>
        <w:pStyle w:val="ArticleBody"/>
        <w:jc w:val="left"/>
      </w:pPr>
      <w:r>
        <w:rPr>
          <w:rFonts w:ascii="Nirmala UI" w:hAnsi="Nirmala UI" w:eastAsia="Nirmala UI" w:cs="Nirmala UI"/>
        </w:rPr>
        <w:t>ಪ್ರಶ್ನೆಯೇನೆಂದರೆ, ಅಮೆರಿಕ ಸಂಯುಕ್ತ ಸಂಸ್ಥಾನದಲ್ಲಿರುವ ಎಲ್ಲಾ ನಗರಗಳಲ್ಲಿ ದೇವರ ಪ್ರಾವಿಡೆನ್ಸ್ ಏಕೆ ನ್ಯಾಶ್ವಿಲ್ ಅನ್ನು ಆಯ್ಕೆಮಾಡಿತು ಎಂಬುದು. 9/11ರಂದು ಮೂರನೆಯ ಶಾಪವು ಬಂದು ತಲುಪಿದಾಗ, ನ್ಯೂಯಾರ್ಕಿನ ಟ್ವಿನ್ ಟವರ್ಸ್ ಹಾಗೂ ವಾಷಿಂಗ್ಟನ್, DCಯ ಪೆಂಟಗನ್ ಗುರಿಯಾಗಿದ್ದವು. ನಾಲ್ಕನೆಯ ವಿಮಾನವು ಭೂಮಿಗೆ ಅಪ್ಪಳಿಸಿತು. ಭೂಮಿಯ ಮೃಗದ ಸಂಕೇತವು ಭೂಮಿಯೇ ಆಗಿದ್ದು, ಅದರ ಆರ್ಥಿಕ ಬಲದ ಸಂಕೇತವು ನ್ಯೂಯಾರ್ಕ್, ಮತ್ತು ಅದರ ಸೈನಿಕ ಶಕ್ತಿಯ ಸಂಕೇತವು ಪೆಂಟಗನ್ ಆಗಿದೆ. ಅಮೆರಿಕ ಸಂಯುಕ್ತ ಸಂಸ್ಥಾನವು ಜಗತ್ತನ್ನು ಪಾಪೀಯ ಅಧಿಕಾರದ ಗುರುತು ಮತ್ತು ಮೃಗದ ಪ್ರತಿರೂಪವಾದ ಚರ್ಚ್-ರಾಜ್ಯ ರಾಜಕೀಯ ವ್ಯವಸ್ಥೆಯನ್ನು ಸ್ವೀಕರಿಸಲು ಬಲಾತ್ಕರಿಸುವಾಗ, ಅದು ತನ್ನ ಸೈನಿಕ ಮತ್ತು ಆರ್ಥಿಕ ಶಕ್ತಿಯ ಮೂಲಕವೇ ಹಾಗೆ ಮಾಡುತ್ತದೆ; ಏಕೆಂದರೆ ಪ್ರಕಟನೆ ಹದಿಮೂರನೆಯ ಅಧ್ಯಾಯವು ಭೂಮಿಯ ಮೃಗವು ತನ್ನ ಶಕ್ತಿಯನ್ನು ಉಪಯೋಗಿಸಿ ನಿಷ್ಠಾವಂತರಿಗೆ ಖರೀದಿ ಅಥವಾ ಮಾರಾಟ ಮಾಡುವುದನ್ನು ನಿಷೇಧಿಸುವುದನ್ನು ಗುರುತಿಸುತ್ತದೆ, ಮತ್ತು ದೇವರ ಏಳನೆಯ ದಿನದ ಸಬ್ಬತ್ತಿನ ಪರವಾಗಿ ನಿಲ್ಲುವವರನ್ನು ಅದು ಮರಣಕ್ಕೂ ಒಪ್ಪಿಸುತ್ತದೆ. ಈ ಪ್ರವಾದಿಕ ಸಂಕೇತರೂಪವು ದಾನಿಯೇಲನು ಹನ್ನೊಂದನೇ ಅಧ್ಯಾಯ ನಲವತ್ತನೇ ವಚನದಲ್ಲಿ “ರಥಗಳು, ಕುದುರೆಸವಾರರು (ಸೈನಿಕ ಬಲ) ಮತ್ತು ಹಡಗುಗಳು” (ಆರ್ಥಿಕ ಬಲ) ಎಂದು ಪ್ರತಿನಿಧಿಸಲ್ಪಟ್ಟಿದೆ.</w:t>
      </w:r>
    </w:p>
    <w:p>
      <w:pPr>
        <w:pStyle w:val="ArticleBody"/>
        <w:jc w:val="left"/>
      </w:pPr>
      <w:r>
        <w:rPr>
          <w:rFonts w:ascii="Nirmala UI" w:hAnsi="Nirmala UI" w:eastAsia="Nirmala UI" w:cs="Nirmala UI"/>
        </w:rPr>
        <w:t>ಒಂದು ಲಕ್ಷ ನಲವತ್ತ್ನಾಲ್ಕು ಸಾವಿರರ ಮುದ್ರಣಕಾಲದಲ್ಲಿ ಇಸ್ಲಾಂ ಅನಿರೀಕ್ಷಿತವಾಗಿ ಮಹಿಮೆಯ ದೇಶವನ್ನು ನಾಲ್ಕು ಬಾರಿ ಹೊಡೆಯುತ್ತದೆ. ಮೊದಲನೆಯದು 9/11, ಎರಡನೆಯದು ಮತ್ತು ಮೂರನೆಯದು ಪ್ರಾಚೀನ ಸಾಕ್ಷಾತ್ ಮಹಿಮೆಯ ದೇಶ ಮತ್ತು ನಂತರ ನ್ಯಾಶ್ವಿಲ್. ನಾಲ್ಕನೆಯದು ಪ್ರಕಟಣೆ ಹನ್ನೊಂದರ ಭೂಕಂಪ, ಅಂದರೆ ಭಾನುವಾರದ ಕಾನೂನು. ಬಿಳಾಮನ ಮತ್ತು ಮೂರು ದೂತರ ಸಂದರ್ಭದಲ್ಲಿಯೂ, ಅಕ್ಟೋಬರ್ 7, 2023ರ ಎರಡು ಹೊಡೆತಗಳು ಮತ್ತು ನ್ಯಾಶ್ವಿಲ್ ದೇವರ ಒಡಂಬಡಿಕೆಯ ಜನರ ಎರಡು ಬೈಬಲೀಯ ದ್ರಾಕ್ಷಿತೋಟಗಳನ್ನು ಪ್ರತಿನಿಧಿಸುತ್ತವೆ.</w:t>
      </w:r>
    </w:p>
    <w:p>
      <w:pPr>
        <w:pStyle w:val="ArticleBody"/>
        <w:jc w:val="left"/>
      </w:pPr>
      <w:r>
        <w:rPr>
          <w:rFonts w:ascii="Nirmala UI" w:hAnsi="Nirmala UI" w:eastAsia="Nirmala UI" w:cs="Nirmala UI"/>
        </w:rPr>
        <w:t>ಭಾನುವಾರದ ಕಾನೂನಿನ ಸಂದರ್ಭದಲ್ಲಿ ಪಾಪಪೀಠದ ಘಾತಕ ಗಾಯವು ಗುಣವಾದಾಗ, ಅಂಧಕಾರ ಯುಗಗಳ ಎರಡನೇ ಪ್ರಕಟನೆ ಆರಂಭಗೊಳ್ಳುತ್ತದೆ. ಮೊದಲನೆಯ ಮತ್ತು ಮೂರನೆಯ ಶಾಪವು ಒಂದೇ ಆಗಿವೆ, ಏಕೆಂದರೆ ಕ್ರಿಸ್ತನು ಯಾವಾಗಲೂ ಅಂತ್ಯವನ್ನು ಆರಂಭದ ಮೂಲಕವೇ ಚಿತ್ರಿಸುತ್ತಾನೆ; ಆದಕಾರಣ ಮೊದಲನೆಯ ಶಾಪದಲ್ಲಿ ಅಗಾಧ ಗುಂಡಿಯನ್ನು ತೆರೆಯುವ ಕೀಲಿಯನ್ನು ತಿರುಗಿಸಿದ ಮುಹಮ್ಮದನ ಬೀಳುವ ನಕ್ಷತ್ರವೂ, ಅದರ ನಂತರ ಸ್ವಲ್ಪದಲ್ಲೇ 9/11 ನಂತರ ಅಗಾಧ ಗುಂಡಿಯ ನಾಸ್ತಿಕತೆಯು ಪ್ರಕಟಣೆ ಹನ್ನೊಂದರ ಇಬ್ಬರು ಸಾಕ್ಷಿಗಳನ್ನು ಕೊಂದದ್ದೂ ಪರಸ್ಪರ ಸಮಾನವಾಗಿವೆ. ಭಾನುವಾರದ ಕಾನೂನಿನಲ್ಲಿ ಪಾಪಪೀಠದ ಘಾತಕ ಗಾಯವು ಗುಣವಾಗುತ್ತದೆ, ಮತ್ತು ಕ್ಯಾಥೊಲಿಕತೆಯ ಮೃಗವು ಎಂಟನೆಯದು (ಪುನರುತ್ಥಾನವನ್ನು ಪ್ರತಿನಿಧಿಸುವುದು) ನೆರವೇರುವ ಪ್ರವಾದನಾತ್ಮಕ ಗೂಢಾರ್ಥವನ್ನು ಪೂರೈಸುತ್ತದೆ. ಆಗ ಅಂಧಕಾರ ಯುಗಗಳ ಎರಡನೇ ಅವಧಿಯು ಬಿಲಾಮನ ಮೂರನೇ ಮಾರ್ಗಚಿಹ್ನೆಯಾಗಿ ಆರಂಭವಾಗುತ್ತದೆ; ಆಗ ಕತ್ತೆಯು ಮಾತನಾಡಿ, ಅಗಾಧ ಗುಂಡಿಯನ್ನು ಮತ್ತೊಮ್ಮೆ ತೆರೆಯುವಂತೆ ಕೀಲಿಯನ್ನು ತಿರುಗಿಸುತ್ತದೆ. 9/11 ನಂತರ, ಅಗಾಧ ಗುಂಡಿಯಿಂದ ನಾಸ್ತಿಕತೆ, ಅಂದರೆ ನಾಗವು, ಸಮಸ್ತ ಗ್ರೀಸ್ ರಾಜ್ಯವನ್ನು ಕೆದಕಿದ ಅತ್ಯಂತ ಶ್ರೀಮಂತ ಅಧ್ಯಕ್ಷನ ವಿರುದ್ಧ ಯುದ್ಧಮಾಡಲು ಹೊರಬಂದಿತು. ಭಾನುವಾರದ ಕಾನೂನಿನಲ್ಲಿ ಪ್ರಕಟಣೆ ಹದಿನೇಳರ ಮೃಗವು ಅಗಾಧ ಗುಂಡಿಯಿಂದ ಏರಿ ಬರುತ್ತದೆ, ಮತ್ತು ಅಂಧಕಾರವು ಮತ್ತೆ ಸೂರ್ಯನನ್ನು ಮುಚ್ಚಿಹಾಕುತ್ತದೆ.</w:t>
      </w:r>
    </w:p>
    <w:p>
      <w:pPr>
        <w:pStyle w:val="ArticleBody"/>
        <w:jc w:val="left"/>
      </w:pPr>
      <w:r>
        <w:rPr>
          <w:rFonts w:ascii="Nirmala UI" w:hAnsi="Nirmala UI" w:eastAsia="Nirmala UI" w:cs="Nirmala UI"/>
        </w:rPr>
        <w:t>ನಾಶ್ವಿಲ್ಲೆ ಏಕೆ? ಇನ್ನೂ ಪರಿಹಾರವಾಗದಿರುವ ಪ್ರಶ್ನೆಯೇ ಇದು? ನಾಶ್ವಿಲ್ಲೆ ಮಧ್ಯರಾತ್ರಿ ಕೂಗಿನ ಸಂದೇಶದ ಘೋಷಣೆಯ ಕಿರು ಅವಧಿಯ ಆರಂಭವನ್ನು ಸೂಚಿಸುತ್ತದೆ; ಅದು ಇಸ್ಲಾಮಿನಿಂದ ಆಗುವ ಅನಿರೀಕ್ಷಿತ ವಿನಾಶಕಾರಿ ದಾಳಿಯಿಂದ ಪ್ರಾರಂಭವಾಗುತ್ತದೆ, ಮತ್ತು ಅದೇ ರೀತಿಯಲ್ಲಿ ಅಂತ್ಯಗೊಳ್ಳುತ್ತದೆ. ಆ ಅವಧಿಯ ಅಂತ್ಯದಲ್ಲಿ ಬರುವ ಭಾನುವಾರದ ಕಾನೂನು, ಅಮೆರಿಕಾ ಸಂಯುಕ್ತ ಸಂಸ್ಥಾನಗಳಲ್ಲಿ ಮೃಗದ ಗುರುತಿನ ಜಾರಿಯನ್ನು ಮತ್ತು ನಗರಗಳ ವಿನಾಶದ ಆರಂಭವನ್ನು ಪ್ರತಿನಿಧಿಸುತ್ತದೆ. “ವಿನಾಶ” ಎಂಬುದು ಇಸ್ಲಾಂನ ಒಂದು ಪ್ರವಾದನಾತ್ಮಕ ಲಕ್ಷಣವಾಗಿದೆ.</w:t>
      </w:r>
    </w:p>
    <w:p>
      <w:pPr>
        <w:pStyle w:val="ArticleHeading"/>
        <w:jc w:val="left"/>
      </w:pPr>
      <w:r>
        <w:rPr>
          <w:rFonts w:ascii="Nirmala UI" w:hAnsi="Nirmala UI" w:eastAsia="Nirmala UI" w:cs="Nirmala UI"/>
        </w:rPr>
        <w:t>ವಿನಾಶ</w:t>
      </w:r>
    </w:p>
    <w:p>
      <w:pPr>
        <w:pStyle w:val="ArticleScripture"/>
        <w:jc w:val="left"/>
      </w:pPr>
      <w:r>
        <w:rPr>
          <w:rFonts w:ascii="Nirmala UI" w:hAnsi="Nirmala UI" w:eastAsia="Nirmala UI" w:cs="Nirmala UI"/>
        </w:rPr>
        <w:t>“ಮೊನ್ನೆಯ ರಾತ್ರಿ ನನ್ನ ಮುಂದೆ ಅತ್ಯಂತ ಮನಸೆಳೆಯುವ ಒಂದು ದೃಶ್ಯವು ಹಾದುಹೋಯಿತು. ಸುಂದರವಾದ ಕೆಲವು ಭವ್ಯ ಮಂದಿರಗಳ ಮಧ್ಯದಲ್ಲಿ ಅಗಾಧವಾದ ಅಗ್ನಿಗೋಳವೊಂದು ಬಿದ್ದು, ಅವು ತಕ್ಷಣವೇ ನಾಶವಾಗುವುದನ್ನು ನಾನು ಕಂಡೆ. ಕೆಲವರು, ‘ದೇವರ ನ್ಯಾಯತೀರ್ಪುಗಳು ಭೂಮಿಯ ಮೇಲೆ ಬರಲಿವೆ ಎಂಬುದನ್ನು ನಾವು ತಿಳಿದಿದ್ದೆವು; ಆದರೆ ಅವು ಇಷ್ಟು ಶೀಘ್ರವಾಗಿ ಬರುತ್ತವೆ ಎಂದು ನಮಗೆ ತಿಳಿದಿರಲಿಲ್ಲ,’ ಎಂದು ಹೇಳುವುದನ್ನು ನಾನು ಕೇಳಿದೆ. ಮತ್ತೊಬ್ಬರು, ‘ನಿಮಗೆ ತಿಳಿದಿತ್ತು! ಹಾಗಾದರೆ ನೀವು ನಮಗೆ ಏಕೆ ಹೇಳಲಿಲ್ಲ? ನಮಗೆ ತಿಳಿದಿರಲಿಲ್ಲ,’ ಎಂದರು. ಎಲ್ಲೆಡೆ ಇಂತಹ ಮಾತುಗಳು ಕೇಳಿಬರುತ್ತಿದ್ದುವು.” ಪತ್ರ 217, 1904.</w:t>
      </w:r>
    </w:p>
    <w:p>
      <w:pPr>
        <w:pStyle w:val="ArticleHeading"/>
        <w:jc w:val="left"/>
      </w:pPr>
      <w:r>
        <w:rPr>
          <w:rFonts w:ascii="Nirmala UI" w:hAnsi="Nirmala UI" w:eastAsia="Nirmala UI" w:cs="Nirmala UI"/>
        </w:rPr>
        <w:t>ಒಂಬತ್ತು ಹನ್ನೊಂದು</w:t>
      </w:r>
    </w:p>
    <w:p>
      <w:pPr>
        <w:pStyle w:val="ArticleBody"/>
        <w:jc w:val="left"/>
      </w:pPr>
      <w:r>
        <w:rPr>
          <w:rFonts w:ascii="Nirmala UI" w:hAnsi="Nirmala UI" w:eastAsia="Nirmala UI" w:cs="Nirmala UI"/>
        </w:rPr>
        <w:t>ಪ್ರಕಟನೆ “ಒಂಬತ್ತು ಹನ್ನೊಂದು” ಇಸ್ಲಾಂ ರಾಜ್ಯದ ಸ್ವಭಾವವನ್ನು ಮರಣ ಮತ್ತು ವಿನಾಶವೆಂದು ಗುರುತಿಸುತ್ತದೆ, ಏಕೆಂದರೆ ಪ್ರವಾದನೆಯಲ್ಲಿ ಹೆಸರು ಸ್ವಭಾವವನ್ನು ಪ್ರತಿನಿಧಿಸುತ್ತದೆ.</w:t>
      </w:r>
    </w:p>
    <w:p>
      <w:pPr>
        <w:pStyle w:val="ArticleBody"/>
        <w:jc w:val="left"/>
      </w:pPr>
      <w:r>
        <w:rPr>
          <w:rFonts w:ascii="Nirmala UI" w:hAnsi="Nirmala UI" w:eastAsia="Nirmala UI" w:cs="Nirmala UI"/>
        </w:rPr>
        <w:t>ಅವರ ಮೇಲೊಬ್ಬ ರಾಜನಿದ್ದನು; ಅವನು ಅತಲಗರ್ಭದ ದೂತನು; ಅವನ ಹೆಸರು ಹೀಬ್ರೂ ಭಾಷೆಯಲ್ಲಿ ಅಬ್ಬದ್ದೋನಾಗಿದ್ದು, ಗ್ರೀಕ್ ಭಾಷೆಯಲ್ಲಿ ಅವನ ಹೆಸರು ಅಪೊಲ್ಲ್ಯೋನಾಗಿದೆ. ಪ್ರಕಟಣೆ 9/11.</w:t>
      </w:r>
    </w:p>
    <w:p>
      <w:pPr>
        <w:pStyle w:val="ArticleBody"/>
        <w:jc w:val="left"/>
      </w:pPr>
      <w:r>
        <w:rPr>
          <w:rFonts w:ascii="Nirmala UI" w:hAnsi="Nirmala UI" w:eastAsia="Nirmala UI" w:cs="Nirmala UI"/>
        </w:rPr>
        <w:t>ಅಬದ್ದೋನ್ ಎಂದರೆ “ನಾಶನ” ಅಥವಾ “ನಾಶನದ ಸ್ಥಳ” ಎಂದು ಅರ್ಥ, ಮತ್ತು ಅಪೊಲ್ಲಿಯೋನ್ ಎಂದರೆ “ನಾಶಕನು” ಎಂದು ಅರ್ಥ.</w:t>
      </w:r>
    </w:p>
    <w:p>
      <w:pPr>
        <w:pStyle w:val="ArticleScripture"/>
        <w:jc w:val="left"/>
      </w:pPr>
      <w:r>
        <w:rPr>
          <w:rFonts w:ascii="Nirmala UI" w:hAnsi="Nirmala UI" w:eastAsia="Nirmala UI" w:cs="Nirmala UI"/>
        </w:rPr>
        <w:t>“ದೂತರು ನಾಲ್ಕು ಗಾಳಿಗಳನ್ನು ಹಿಡಿದುಕೊಂಡಿದ್ದಾರೆ; ಅವುಗಳನ್ನು, ತನ್ನ ಬಂಧನವನ್ನು ಕಿತ್ತುಕೊಂಡು ಬಿಡುಗಡೆಯಾಗಿ, ಸಮಸ್ತ ಭೂಮಿಯ ಮೇಲ್ಮೈಯೆಲ್ಲೆಡೆ ದಾವಿಸಿ, ತನ್ನ ಮಾರ್ಗದಲ್ಲಿ ವಿನಾಶವನ್ನೂ ಮರಣವನ್ನೂ ಹೊತ್ತುಕೊಂಡು ಹೋಗಲು ಯತ್ನಿಸುವ ಕ್ರುದ್ಧ ಅಶ್ವದಂತೆ ಚಿತ್ರಿಸಲಾಗಿದೆ.</w:t>
      </w:r>
    </w:p>
    <w:p>
      <w:pPr>
        <w:pStyle w:val="ArticleScripture"/>
        <w:jc w:val="left"/>
      </w:pPr>
      <w:r>
        <w:rPr>
          <w:rFonts w:ascii="Nirmala UI" w:hAnsi="Nirmala UI" w:eastAsia="Nirmala UI" w:cs="Nirmala UI"/>
        </w:rPr>
        <w:t>“ನಾವು ನಿತ್ಯಲೋಕದ ಅಂಚಿನಲ್ಲಿಯೇ ನಿದ್ರಿಸುತ್ತಿರಬೇಕೇ? ನಾವು ಮಂದರೂ ಶೀತರೂ ಸತ್ತವರಂತೆಯೂ ಇರಬೇಕೇ? ಅಯ್ಯೋ, ದೇವರು ತನ್ನ ಜನರೊಳಗೆ ತನ್ನ ಆತ್ಮವನ್ನೂ ಪ್ರಾಣಶ್ವಾಸವನ್ನೂ ಊದಿಬಿಟ್ಟಿರಲಿ, ಆಗ ಅವರು ತಮ್ಮ ಕಾಲಿನ ಮೇಲೆ ನಿಂತು ಜೀವಿಸುವವರಾಗಲಿ—ಎಂಬುದು ನಮ್ಮ ಸಭೆಗಳಲ್ಲಿ ನೆರವೇರಲಿ. ಮಾರ್ಗವು ಇಕ್ಕಟ್ಟಾಗಿಯೂ ಬಾಗಿಲು ಸಂಕೀರ್ಣವಾಗಿಯೂ ಇದೆ ಎಂಬುದನ್ನು ನಾವು ಮನಗಾಣಬೇಕಾಗಿದೆ. ಆದರೆ ನಾವು ಆ ಸಂಕೀರ್ಣ ಬಾಗಿಲಿನ ಮೂಲಕ ಪ್ರವೇಶಿಸಿದಾಗ, ಅದರ ವಿಶಾಲತೆ ಮಿತಿಯಿಲ್ಲದುದು.” Manuscript Releases, volume 20, 217.</w:t>
      </w:r>
    </w:p>
    <w:p>
      <w:pPr>
        <w:pStyle w:val="ArticleBody"/>
        <w:jc w:val="left"/>
      </w:pPr>
      <w:r>
        <w:rPr>
          <w:rFonts w:ascii="Nirmala UI" w:hAnsi="Nirmala UI" w:eastAsia="Nirmala UI" w:cs="Nirmala UI"/>
        </w:rPr>
        <w:t>ಮೂರನೆಯ ಶಾಪದ ಇಸ್ಲಾಮಿನ ಮಾರ್ಗವು ಬಿಳಾಮನ ಮತ್ತು ಕತ್ತೆಯ ಮಾರ್ಗವಾಗಿದೆ. ಇಸ್ಲಾಮಿನ ಕ್ರೋಧಭರಿತ ಕುದುರೆಯ ಮಾರ್ಗವು—ಅಂದರೆ ಯೋಹಾನನ ಕಲಹದ ನಾಲ್ಕು ಗಾಳಿಗಳು, ಯೆಶಾಯನ ಉಗ್ರ ಗಾಳಿ, ಮತ್ತು ನಾಲ್ಕು ಗಾಳಿಗಳಿಂದ ಬರುವ ಯೆಹೆಜ್ಕೇಲನ “ಗಾಳಿ” ಅಥವಾ “ಉಸಿರು”—9/11ರಿಂದ “ಇಕ್ಕಟ್ಟಾದ” ಮತ್ತು “ನೇರವಾದ” ದ್ವಾರಕ್ಕೆ ಕರೆದೊಯ್ಯುವ ಒಂದು ಮಾರ್ಗವನ್ನು ತೆಗೆದುಕೊಳ್ಳುತ್ತದೆ. ಆ ಇಕ್ಕಟ್ಟಾದ ದ್ವಾರವೇ ಬಿಳಾಮನ ಮತ್ತು ಕತ್ತೆಯ ಮೂರನೆಯ ದಾರಿಚಿಹ್ನೆಯಾಗಿದೆ.</w:t>
      </w:r>
    </w:p>
    <w:p>
      <w:pPr>
        <w:pStyle w:val="ArticleScripture"/>
        <w:jc w:val="left"/>
      </w:pPr>
      <w:r>
        <w:rPr>
          <w:rFonts w:ascii="Nirmala UI" w:hAnsi="Nirmala UI" w:eastAsia="Nirmala UI" w:cs="Nirmala UI"/>
        </w:rPr>
        <w:t>ಆಗ ಯೆಹೋವನ ದೂತನು ಮುಂದಕ್ಕೆ ಹೋಗಿ, ಬಲಗಡೆಯಾಗಲಿ ಎಡಗಡೆಯಾಗಲಿ ತಿರುಗಲು ದಾರಿಯೇ ಇಲ್ಲದ ಒಬ್ಬ ಇಕ್ಕಟ್ಟಿನ ಸ್ಥಳದಲ್ಲಿ ನಿಂತನು. ಕತ್ತೆಯು ಯೆಹೋವನ ದೂತನನ್ನು ಕಂಡಾಗ, ಅದು ಬಿಲಾಮನ ಕೆಳಗೆ ಬಿದ್ದುಕೊಂಡಿತು; ಆಗ ಬಿಲಾಮನ ಕೋಪವು ಹೊತ್ತಿ ಉರಿದು, ಅವನು ಕತ್ತೆಯನ್ನು ಕೋಲಿನಿಂದ ಹೊಡೆದನು. ಆಗ ಯೆಹೋವನು ಕತ್ತೆಯ ಬಾಯಿಯನ್ನು ತೆರೆಯಲು, ಅದು ಬಿಲಾಮನಿಗೆ, “ನೀನು ನನ್ನನ್ನು ಈ ಮೂರು ಸಾರಿ ಹೊಡೆದಿರುವಂತೆ ನಾನು ನಿನಗೆ ಏನು ಮಾಡಿದ್ದೇನೆ?” ಎಂದು ಹೇಳಿತು. ಅಂಕಿಅಂಶಗಳು 22:26–28.</w:t>
      </w:r>
    </w:p>
    <w:p>
      <w:pPr>
        <w:pStyle w:val="ArticleBody"/>
        <w:jc w:val="left"/>
      </w:pPr>
      <w:r>
        <w:rPr>
          <w:rFonts w:ascii="Nirmala UI" w:hAnsi="Nirmala UI" w:eastAsia="Nirmala UI" w:cs="Nirmala UI"/>
        </w:rPr>
        <w:t>ಇಸ್ಲಾಮಿನ ನಾಶದ ಮೂರನೇ ಶಾಪದ ಮಾರ್ಗವು ಪ್ರಕಟಣೆ 18:1–3 ನೆರವೇರಿದಾಗ, 9/11 ರಂದು ಆರಂಭವಾಯಿತು.</w:t>
      </w:r>
    </w:p>
    <w:p>
      <w:pPr>
        <w:pStyle w:val="ArticleScripture"/>
        <w:jc w:val="left"/>
      </w:pPr>
      <w:r>
        <w:rPr>
          <w:rFonts w:ascii="Nirmala UI" w:hAnsi="Nirmala UI" w:eastAsia="Nirmala UI" w:cs="Nirmala UI"/>
        </w:rPr>
        <w:t>“ನ್ಯೂಯಾರ್ಕ್ ಸಮುದ್ರದ ಮಹಾ ಅಲೆಯಿಂದ ಕೊಚ್ಚಿಹೋಗಬೇಕೆಂದು ನಾನು ಘೋಷಿಸಿದ್ದೇನೆ ಎಂಬ ಮಾತು ಈಗ ಬರುತ್ತಿದೆಯೇ? ಇದನ್ನು ನಾನು ಎಂದಿಗೂ ಹೇಳಿಲ್ಲ. ಅಲ್ಲಿ ಮಹಾ ಕಟ್ಟಡಗಳು ಮಹಡಿ ಮೇಲ್ಮಹಡಿಗಳಾಗಿ ಏಳುವುದನ್ನು ನಾನು ನೋಡುತ್ತಿದ್ದಾಗ, ‘ಕರ್ತನು ಭೂಮಿಯನ್ನು ಭಯಾನಕವಾಗಿ ಕಂಪಿಸಲು ಎದ್ದೇಳುವಾಗ ಎಂಥ ಭೀಕರ ದೃಶ್ಯಗಳು ಸಂಭವಿಸುವವು!’ ಎಂದು ನಾನು ಹೇಳಿದ್ದೇನೆ. ಆಗ ಪ್ರಕಟನೆ 18:1–3 ರ ವಚನಗಳು ನೆರವೇರಿಸಲ್ಪಡುವವು. ಪ್ರಕಟನೆ ಪುಸ್ತಕದ ಹದಿನೆಂಟನೇ ಅಧ್ಯಾಯವು ಸಂಪೂರ್ಣವಾಗಿ ಭೂಮಿಯ ಮೇಲೆ ಬರಲಿರುವದಕ್ಕೆ ಸಂಬಂಧಿಸಿದ ಒಂದು ಎಚ್ಚರಿಕೆಯಾಗಿದೆ. ಆದರೆ ನ್ಯೂಯಾರ್ಕ್ ಮೇಲೆ ವಿಶೇಷವಾಗಿ ಏನು ಬರಲಿದೆ ಎಂಬ ವಿಷಯದಲ್ಲಿ ನನಗೆ ಯಾವುದೂ ವಿಶೇಷ ಬೆಳಕು ಇಲ್ಲ; ಅಷ್ಟೇ ಅಲ್ಲದೆ, ದೇವರ ಶಕ್ತಿಯ ತಿರುಗಾಟ ಮತ್ತು ಉರುಳಾಟದಿಂದ ಅಲ್ಲಿ ಇರುವ ಆ ಮಹಾ ಕಟ್ಟಡಗಳು ಒಂದಿನ ಕೆಡವಲ್ಪಡುವವು ಎಂಬುದನ್ನು ನಾನು ತಿಳಿದಿದ್ದೇನೆ. ನನಗೆ ನೀಡಲ್ಪಟ್ಟ ಬೆಳಕಿನಿಂದ, ಲೋಕದಲ್ಲಿ ನಾಶವು ಇದೆ ಎಂಬುದನ್ನು ನಾನು ತಿಳಿದಿದ್ದೇನೆ. ಕರ್ತನಿಂದ ಒಂದು ಮಾತು, ಆತನ ಮಹಾಶಕ್ತಿಯ ಒಂದು ಸ್ಪರ್ಶ, ಮತ್ತು ಈ ಭಾರೀ ನಿರ್ಮಿತಿಗಳು ಕುಸಿದು ಬೀಳುವವು. ನಾವು ಕಲ್ಪಿಸಲಾರದಷ್ಟು ಭಯಾನಕವಾದ ದೃಶ್ಯಗಳು ಸಂಭವಿಸುವವು.” Review and Herald, July 5, 1906.</w:t>
      </w:r>
    </w:p>
    <w:p>
      <w:pPr>
        <w:pStyle w:val="ArticleBody"/>
        <w:jc w:val="left"/>
      </w:pPr>
      <w:r>
        <w:rPr>
          <w:rFonts w:ascii="Nirmala UI" w:hAnsi="Nirmala UI" w:eastAsia="Nirmala UI" w:cs="Nirmala UI"/>
        </w:rPr>
        <w:t>ಪ್ರಶ್ನೆ ಇನ್ನೂ ಉಳಿದಿದೆ: ಏಕೆ ನ್ಯಾಶ್ವಿಲ್? ನ್ಯಾಶ್ವಿಲ್‌ನ ಅಗ್ನಿಗೋಳೆಗಳು ಒಂದು ಪ್ರವಾದನಾತ್ಮಕ ದೃಶ್ಯವನ್ನು ಪ್ರತಿನಿಧಿಸುತ್ತವೆ; ಅಲ್ಲಿ ಅಡ್ವೆಂಟಿಸಂನ ಒಂದು ವರ್ಗವು ಲಜ್ಜೆಗೆ ಒಳಗಾಗುತ್ತದೆ ಮತ್ತು ಯೋವೇಲನ ಪ್ರಕಾರ “ಕತ್ತರಿಸಲ್ಪಡುತ್ತದೆ.” ಮತ್ತೊಂದು ವರ್ಗವು ಎಂದಿಗೂ ಲಜ್ಜೆಗೆ ಒಳಗಾಗದವರಾಗಿ ಮತ್ತು ಸಂತೋಷದಿಂದ ತುಂಬಿದವರಾಗಿ ಪ್ರತಿನಿಧಿಸಲ್ಪಡುತ್ತದೆ. ಈ ಪ್ರವಾದನಾತ್ಮಕ ಸಂತೋಷವು ನ್ಯಾಶ್ವಿಲ್ ಮತ್ತು ಅಮೇರಿಕಾ ಸಂಯುಕ್ತ ಸಂಸ್ಥಾನಗಳ ಮೇಲೆ ಬಂದ ನ್ಯಾಯತೀರ್ಪಿಗಾಗಿ ಅಲ್ಲ, ಆದರೆ ಉಪಮೆಯಲ್ಲಿ ಎಣ್ಣೆಯುಳ್ಳವರಿಗೂ ಎಣ್ಣೆಯಿಲ್ಲದವರಿಗೂ ನಡುವಿನ ವ್ಯತ್ಯಾಸದಲ್ಲಿ ಪ್ರತಿನಿಧಿಸಲ್ಪಟ್ಟಿರುವ ನಿರ್ದೋಷೀಕರಣಕ್ಕಾಗಿ ಆಗಿದೆ. ಎಣ್ಣೆಗೆ ಅನೇಕ ಸಾಂಕೇತಿಕ ಅರ್ಥಗಳು ಸಂಬಂಧಿಸಿಕೊಂಡಿವೆ, ಆದರೆ ಎಣ್ಣೆಯ ಒಂದು ಮುಖ್ಯ ಅರ್ಥವೆಂದರೆ ಮಧ್ಯರಾತ್ರಿಯ ಕೂಗಿನ ಸಂದೇಶ. ಆ ಸಂದೇಶವು 2023ರ ಅಂತ್ಯದಲ್ಲಿ ಕ್ರಮೇಣ ಮುಚ್ಚಳವಿಲ್ಲದಂತಾಗಲು ಆರಂಭವಾಯಿತು, ಮತ್ತು ಅದು ಸ್ವೀಕರಿಸಲ್ಪಡುವದಾಗಲಿ ತಿರಸ್ಕರಿಸಲ್ಪಡುವದಾಗಲಿ ಇರುವ ಜ್ಞಾನದ ಹೆಚ್ಚಳವನ್ನು ಪ್ರತಿನಿಧಿಸಿತು. ಜ್ಞಾನವನ್ನು ತಿರಸ್ಕರಿಸುವವರು ದೇವರ ಯಾಜಕರಾಗಿ ತಿರಸ್ಕರಿಸಲ್ಪಡುತ್ತಾರೆ ಎಂಬುದನ್ನು ಹೋಶೇಯನು ಸ್ಪಷ್ಟಪಡಿಸುತ್ತಾನೆ. ನ್ಯಾಶ್ವಿಲ್‌ನ ಅಗ್ನಿಗೋಳೆಗಳನ್ನು ಪೇತ್ರನು ಅರ್ಥಮಾಡಿಕೊಳ್ಳುವಾಗ, ಅವನು ಲೇವ್ಯಕಾಂಡ ಇಪ್ಪತ್ತಮೂರನೆಯ ಅಧ್ಯಾಯದ ರಚನೆಯ ಮಧ್ಯಭಾಗದಲ್ಲಿ ಸ್ಥಿತನಾಗಿದ್ದಾನೆ, ಮತ್ತು ಮೂವತ್ತು ಎಂಬ ಸಂಖ್ಯೆ ಯಾಜಕರ ಸಂಕೇತವಾಗಿದೆ.</w:t>
      </w:r>
    </w:p>
    <w:p>
      <w:pPr>
        <w:pStyle w:val="ArticleScripture"/>
        <w:jc w:val="left"/>
      </w:pPr>
      <w:r>
        <w:rPr>
          <w:rFonts w:ascii="Nirmala UI" w:hAnsi="Nirmala UI" w:eastAsia="Nirmala UI" w:cs="Nirmala UI"/>
        </w:rPr>
        <w:t>ನನ್ನ ಜನರು ಜ್ಞಾನಾಭಾವದಿಂದ ನಾಶವಾಗಿದ್ದಾರೆ; ನೀನು ಜ್ಞಾನವನ್ನು ತಿರಸ್ಕರಿಸಿದ್ದರಿಂದ, ನೀನು ನನಗೆ ಯಾಜಕನಾಗಿರಬಾರದೆಂದು ನಾನೂ ನಿನ್ನನ್ನು ತಿರಸ್ಕರಿಸುವೆನು; ನೀನು ನಿನ್ನ ದೇವರ ಧರ್ಮಶಾಸ್ತ್ರವನ್ನು ಮರೆತಿರುವದರಿಂದ, ನಾನೂ ನಿನ್ನ ಮಕ್ಕಳನ್ನು ಮರೆತುಬಿಡುವೆನು. ಹೋಶೇಯ 4:6.</w:t>
      </w:r>
    </w:p>
    <w:p>
      <w:pPr>
        <w:pStyle w:val="ArticleBody"/>
        <w:jc w:val="left"/>
      </w:pPr>
      <w:r>
        <w:rPr>
          <w:rFonts w:ascii="Nirmala UI" w:hAnsi="Nirmala UI" w:eastAsia="Nirmala UI" w:cs="Nirmala UI"/>
        </w:rPr>
        <w:t>“ಜ್ಞಾನ” ಅಥವಾ ಅದರ ಅಭಾವ ಎಂಬ ವಿಷಯವು ನ್ಯಾಶ್ವಿಲ್‌ನ ಅಗ್ನಿಗೋಳಗಳ ಆಗಮನದೊಂದಿಗೆ ಸಂಬಂಧಿಸಿದ ಸತ್ಯಗಳಲ್ಲಿ ಒಂದಾಗಿದೆ. ಪ್ರವಾದನಾತ್ಮಕ “ಜ್ಞಾನ” ಅಥವಾ ಅದರ ಅಭಾವವೇ ಮಧ್ಯರಾತ್ರಿ ಕೂಗಿನ ಘೋಷಣೆಯ ಆರಂಭವನ್ನು ಗುರುತಿಸುತ್ತದೆ; ಮತ್ತು ಆ ಅವಧಿ ದೇವರ ವಾಕ್ಯಕ್ಕೆ ವಿಧೇಯತೆಯ ವಿಷಯದಲ್ಲಿ ಅಂತ್ಯಗೊಳ್ಳುತ್ತದೆ, ಇದು ಸಬ್ಬತ್ ಮತ್ತು ಭಾನುವಾರದ ವಿಷಯದಿಂದ ಪ್ರತಿನಿಧಿಸಲ್ಪಡುತ್ತದೆ. ಕ್ರಿಸ್ತನು ಸದಾ ಅಂತ್ಯವನ್ನು ಆರಂಭದೊಂದಿಗೆ ದೃಷ್ಟಾಂತಗೊಳಿಸುತ್ತಾನೆ; ಮತ್ತು ಆರಂಭದಲ್ಲಿ ದೇವರ ವಾಕ್ಯಕ್ಕೆ ವಿಧೇಯತೆಯೇ ತೋಟದಲ್ಲಿ ಆದಾಮ ಮತ್ತು ಹವ್ವಳಿಗೆ ನೀಡಲ್ಪಟ್ಟ ಎಚ್ಚರಿಕೆಯ ಸಂದೇಶವಾಗಿತ್ತು.</w:t>
      </w:r>
    </w:p>
    <w:p>
      <w:pPr>
        <w:pStyle w:val="ArticleBody"/>
        <w:jc w:val="left"/>
      </w:pPr>
      <w:r>
        <w:rPr>
          <w:rFonts w:ascii="Nirmala UI" w:hAnsi="Nirmala UI" w:eastAsia="Nirmala UI" w:cs="Nirmala UI"/>
        </w:rPr>
        <w:t>ಅಂತ್ಯದ ವಿಧೇಯತೆಯ ಪ್ರಶ್ನೆಯನ್ನು ಕೇವಲ ಒಂದೇ ತೋಟಕ್ಕೆ ಸೀಮಿತಗೊಳಿಸಲಾಗುವುದಿಲ್ಲ; ಯಾಕಂದರೆ “ಪ್ರತಿಯೊಂದು ಜನಾಂಗವೂ ಇದರಲ್ಲಿ ಭಾಗಿಯಾಗುತ್ತದೆ” ಎಂದು ಸಹೋದರಿ ವೈಟ್ ಹೇಳುತ್ತಾರೆ. ಶಬ್ಬತ್ತಿನ ಮತ್ತು ಭಾನುವಾರದ ಪ್ರಶ್ನೆಯು ತೋಟದಲ್ಲಿ ಆದಾಮ ಮತ್ತು ಹವ್ವಳಿಗೆ ಬಂದ ಆರಂಭಿಕ ಪರೀಕ್ಷೆಯ ಪುನರಾವರ್ತನೆಯಾಗಿದ್ದು, ಅದು ಅಂತ್ಯದಲ್ಲಿ ಸಮಸ್ತ ಲೋಕದಲ್ಲಿಯೂ ಪುನರಾವರ್ತಿತವಾಗುತ್ತದೆ. ಆ ಪರೀಕ್ಷೆಯು ಅಮೇರಿಕ ಸಂಯುಕ್ತ ಸಂಸ್ಥಾನಗಳಲ್ಲಿ ಜಾರಿಗೊಳ್ಳುವ ಭಾನುವಾರದ ಕಾನೂನಿನಿಂದ ಆರಂಭವಾಗುತ್ತದೆ; ಅದೇ ಮಧ್ಯರಾತ್ರಿಯ ಘೋಷಣೆಯ ಪ್ರಕಟಣೆಯ ಅವಧಿಯ ಅಂತ್ಯವೂ ಆಗಿದೆ.</w:t>
      </w:r>
    </w:p>
    <w:p>
      <w:pPr>
        <w:pStyle w:val="ArticleBody"/>
        <w:jc w:val="left"/>
      </w:pPr>
      <w:r>
        <w:rPr>
          <w:rFonts w:ascii="Nirmala UI" w:hAnsi="Nirmala UI" w:eastAsia="Nirmala UI" w:cs="Nirmala UI"/>
        </w:rPr>
        <w:t>ಕ್ರಿಸ್ತನು ಬರುತ್ತಿದ್ದಾನೆ ಎಂಬ ಎಚ್ಚರಿಕೆಯ ಸಂದೇಶದ ಘೋಷಣೆಯನ್ನು, 2023ರ ಅಂತ್ಯದಲ್ಲಿ ಆರಂಭವಾದ ಯೇಸು ಕ್ರಿಸ್ತನ ಪ್ರಕಟಣೆಯ ಸಂದೇಶದ ಮುದ್ರಾಭೇದದಿಂದ ಉಂಟಾದ ಜ್ಞಾನದ ಹೆಚ್ಚಳವನ್ನು ಸ್ವೀಕರಿಸಿದವರೇ ಮಾತ್ರ ನೀಡುತ್ತಾರೆ. ಜ್ಞಾನವಿರುವುದೋ ಅಥವಾ ಅದರ ಅಭಾವವೋ ಎಂಬ ಪರೀಕ್ಷೆ ನ್ಯಾಷ್‌ವಿಲ್ ದಾಳಿಯಲ್ಲಿ ಅಂತಿಮಗೊಳ್ಳುತ್ತದೆ. 2023ರಲ್ಲಿ ಮುದ್ರಾಭೇದದೊಂದಿಗೆ ಆರಂಭವಾದ ಮೂರು ಪರೀಕ್ಷೆಗಳಲ್ಲಿನ ನಿರ್ಣಾಯಕ ಪರೀಕ್ಷೆ ಎಣ್ಣೆಯ ಮೇಲೆ ಆಧಾರಿತವಾಗಿದೆ; ಆ ಎಣ್ಣೆಯು ಆಗ ಮುದ್ರಾಭೇದಗೊಂಡ ಪ್ರವಾದನಾತ್ಮಕ ಸಂದೇಶದೊಳಗೆ ಅಡಕವಾಗಿರುವ “ಜ್ಞಾನ”ವಾಗಿದೆ.</w:t>
      </w:r>
    </w:p>
    <w:p>
      <w:pPr>
        <w:pStyle w:val="ArticleBody"/>
        <w:jc w:val="left"/>
      </w:pPr>
      <w:r>
        <w:rPr>
          <w:rFonts w:ascii="Nirmala UI" w:hAnsi="Nirmala UI" w:eastAsia="Nirmala UI" w:cs="Nirmala UI"/>
        </w:rPr>
        <w:t>ಮುದ್ರಿಸಲ್ಪಡದ “ಜ್ಞಾನ”ವು ಪರೀಕ್ಷಿಸುತ್ತದೆ ಮತ್ತು ಅಂತಿಮವಾಗಿ ವ್ಯಕ್ತವಾಗುತ್ತದೆ; ಅದು ಮೂರನೆಯದು ಹಾಗೂ ಲಿಟ್ಮಸ್ ಪರೀಕ್ಷೆಯಾಗಿರುವ ಎಣ್ಣೆಯಂತಿದೆ. ಆ ಪರೀಕ್ಷೆಯು ಮಧ್ಯರಾತ್ರಿಯ ಕೂಗಿನ ಸಂದೇಶದ ಘೋಷಣೆಯ ಅವಧಿಯನ್ನು ಆರಂಭಿಸುತ್ತದೆ; ಅದು ವಿಧೇಯತೆಯ ಪರೀಕ್ಷೆಯಲ್ಲಿ ಅಂತ್ಯಗೊಳ್ಳುತ್ತದೆ. ಆ ವಿಧೇಯತೆಯ ಪರೀಕ್ಷೆಯು ಹವ್ವಳ ಮೇಲೆ ನೆರವೇರಿಸಲಾಗುತ್ತದೆ; ಹವ್ವಳು ಸಭೆಯನ್ನು ಪ್ರತಿನಿಧಿಸುತ್ತಾಳೆ, ಮತ್ತು ಆದಾಮನು ರಾಜ್ಯವನ್ನು ಪ್ರತಿನಿಧಿಸುತ್ತಾನೆ. ಆ ಎರಡು ಘಟಕಗಳ ಸಂಯೋಗವು ಮೃಗದ ಗುರುತು ಬಲವಂತವಾಗಿ ಜಾರಿಗೊಳಿಸಲ್ಪಡುವಾಗ ಅಂತಿಮಗೊಳ್ಳುತ್ತದೆ. ತೋಟದಲ್ಲಿನ ಪರೀಕ್ಷೆಯೇ ಅಂತ್ಯದ ಪರೀಕ್ಷೆಯಾಗಿದೆ. ಅದು ಪುರುಷರು ಮತ್ತು ಸ್ತ್ರೀಯರಿಗಾಗಿ ಇರುವ ಒಂದು ಪರೀಕ್ಷೆಯಾಗಿದ್ದು, ಸಭೆ ಮತ್ತು ರಾಜ್ಯದ ಸಂಯೋಗವನ್ನು ಒಳಗೊಂಡಿದೆ; ಅವು ಒಬ್ಬ ಪುರುಷನೂ ಒಬ್ಬ ಸ್ತ್ರೀಯೂ ಆಗಿದ್ದಾರೆ. ಅಂತಿಮ ವಿಧೇಯತೆಯ ಪರೀಕ್ಷೆಗೆ ದಾರಿಮಾಡಿಕೊಡುವಂತೆ ಮುದ್ರಿಸಲ್ಪಡದ ಎಚ್ಚರಿಕೆಯ ಸಂದೇಶವು ಒಳ್ಳೆಯದು ಮತ್ತು ಕೆಟ್ಟದ್ದರ “ಜ್ಞಾನ”ದ ವೃಕ್ಷದಿಂದ ಪ್ರತಿನಿಧಿಸಲ್ಪಟ್ಟಿದೆ.</w:t>
      </w:r>
    </w:p>
    <w:p>
      <w:pPr>
        <w:pStyle w:val="ArticleBody"/>
        <w:jc w:val="left"/>
      </w:pPr>
      <w:r>
        <w:rPr>
          <w:rFonts w:ascii="Nirmala UI" w:hAnsi="Nirmala UI" w:eastAsia="Nirmala UI" w:cs="Nirmala UI"/>
        </w:rPr>
        <w:t>ಭೂಮಿಯ ಮೃಗದ ದೇಶದಲ್ಲಿ ನ್ಯಾಶ್ವಿಲ್ ಗ್ರೀಕ್ ಶಿಕ್ಷಣದ ಸಂಕೇತವಾಗಿದೆ. ಗ್ರೀಕ್ ಶಿಕ್ಷಣವು ಸುಳ್ಳು ಶಿಕ್ಷಣವಾಗಿದೆ; ಅದು ಕೆಟ್ಟ ಜ್ಞಾನವಾಗಿದೆ; ಮತ್ತು ಉತ್ತಮ ಜ್ಞಾನವು ಸತ್ಯ ಶಿಕ್ಷಣವಾಗಿದೆ. ಎಲೆನ್ ವೈಟ್ ಭಾಗವಹಿಸಲು ಎಂದಾದರೂ ಒಪ್ಪಿದ ಏಕೈಕ ಕಾರ್ಪೊರೇಟ್ ಮಂಡಳಿ ನ್ಯಾಶ್ವಿಲ್‌ನಲ್ಲಿ ಇರುವ ಮ್ಯಾಡಿಸನ್ ಕಾಲೇಜು; ನ್ಯಾಶ್ವಿಲ್ ಅನ್ನು “ದಕ್ಷಿಣದ ಅಥೆನ್ಸ್” ಎಂದು ಕರೆಯಲಾಗುತ್ತದೆ. ನ್ಯಾಶ್ವಿಲ್ ಗ್ರೀಕ್, ಅಂದರೆ ಸುಳ್ಳು ಶಿಕ್ಷಣದ ಸಂಕೇತವಾಗಿದೆ. ಸುಳ್ಳು ಶಿಕ್ಷಣವೆಂದರೆ ಸುಳ್ಳು ಜ್ಞಾನ. ನ್ಯಾಶ್ವಿಲ್‌ನ ಮಹತ್ವವು ನ್ಯೂಯಾರ್ಕ್ ನಗರ ಮತ್ತು ಪೆಂಟಗನ್‌ನ ಸಂಕೇತಾರ್ಥಗಳಿಗೆ ಸಮಾನಾಂತರವಾಗಿದೆ.</w:t>
      </w:r>
    </w:p>
    <w:p>
      <w:pPr>
        <w:pStyle w:val="ArticleBody"/>
        <w:jc w:val="left"/>
      </w:pPr>
      <w:r>
        <w:rPr>
          <w:rFonts w:ascii="Nirmala UI" w:hAnsi="Nirmala UI" w:eastAsia="Nirmala UI" w:cs="Nirmala UI"/>
        </w:rPr>
        <w:t>ಮುಂದಿನ ಲೇಖನದಲ್ಲಿ ನಾವು ಈ ವಿಷಯಗಳನ್ನು ಮುಂದುವರಿಸುತ್ತೇವೆ.</w:t>
      </w:r>
    </w:p>
    <w:p>
      <w:pPr>
        <w:pStyle w:val="ArticleHeading"/>
        <w:jc w:val="left"/>
      </w:pPr>
      <w:r>
        <w:rPr>
          <w:rFonts w:ascii="Nirmala UI" w:hAnsi="Nirmala UI" w:eastAsia="Nirmala UI" w:cs="Nirmala UI"/>
        </w:rPr>
        <w:t>ಹಸ್ತಪ್ರತಿ 188, 1905</w:t>
      </w:r>
    </w:p>
    <w:p>
      <w:pPr>
        <w:pStyle w:val="ArticleScripture"/>
        <w:jc w:val="left"/>
      </w:pPr>
      <w:r>
        <w:rPr>
          <w:rFonts w:ascii="Nirmala UI" w:hAnsi="Nirmala UI" w:eastAsia="Nirmala UI" w:cs="Nirmala UI"/>
        </w:rPr>
        <w:t>“ನಾನು ನ್ಯಾಷ್ವಿಲ್ಲಿನಲ್ಲಿ ಇದ್ದಾಗ, ನಾನು ಜನರೊಂದಿಗೆ ಮಾತನಾಡುತ್ತಿದ್ದೆನು; ಮತ್ತು ರಾತ್ರಿಕಾಲದಲ್ಲಿ, ಪರಲೋಕದಿಂದಲೇ ನೇರವಾಗಿ ಬಂದ ಒಂದು ಅಪಾರ ಅಗ್ನಿಗೋಳವು ಬಂದು ನ್ಯಾಷ್ವಿಲ್ಲಿನಲ್ಲಿ ನೆಲೆಗೊಂಡಿತು. ಆ ಗೋಳದಿಂದ ಬಾಣಗಳಂತೆ ಜ್ವಾಲೆಗಳು ಹೊರಬರುತ್ತಿದ್ದವು; ಮನೆಗಳು ದಹಿಸಲ್ಪಡುತ್ತಿದವು; ಮನೆಗಳು ತೂಗಾಡಿ ಕುಸಿದು ಬೀಳುತ್ತಿದವು. ನಮ್ಮ ಕೆಲವರು ಅಲ್ಲಿ ನಿಂತಿದ್ದರು. ‘ನಾವು ನಿರೀಕ್ಷಿಸಿದ್ದಂತೆಯೇ ಇದು ಆಗಿದೆ,’ ಎಂದು ಅವರು ಹೇಳಿದರು, ‘ಇದನ್ನು ನಾವು ನಿರೀಕ್ಷಿಸಿದ್ದೇವು.’ ಇತರರು ವ್ಯಥೆಯಲ್ಲಿ ತಮ್ಮ ಕೈಗಳನ್ನು ಒರೆಸಿಕೊಳ್ಳುತ್ತಾ ಕರುಣೆಗೆಂದು ದೇವರನ್ನು ಮೊರೆಯಿಡುತ್ತಿದ್ದರು. ‘ನಿಮಗೆ ಇದು ತಿಳಿದಿತ್ತು,’ ಎಂದು ಅವರು ಹೇಳಿದರು, ‘ಇದು ಬರಲಿದೆ ಎಂದು ನಿಮಗೆ ತಿಳಿದಿತ್ತು, ಆದರೂ ನಮಗೆ ಎಚ್ಚರಿಸುವುದಕ್ಕಾಗಿ ಒಂದೇ ಮಾತನ್ನೂ ಹೇಳಲಿಲ್ಲ!’ ಅವರು ಅವರಿಗೆ ಇದನ್ನು ಎಂದಿಗೂ ಹೇಳಿರಲಿಲ್ಲವಲ್ಲ, ಅಥವಾ ಯಾವುದೇ ಎಚ್ಚರಿಕೆಯನ್ನು ಕೊಟ್ಟಿರಲಿಲ್ಲವಲ್ಲ ಎಂಬ ಯೋಚನೆಯಿಂದ, ಅವರನ್ನು ತುಂಡು ತುಂಡಾಗಿ ಹರಿದು ಹಾಕುವಂತೆಯೇ ಇದ್ದರು.”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 ವಚನದ ಗುಪ್ತ ಇತಿಹಾಸ - ಸಂಖ್ಯೆ ಹತ್ತು</dc:title>
  <dc:subject>ಮಧ್ಯಬಿಂದು</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