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ಹನ್ನೊಂದು</w:t>
      </w:r>
    </w:p>
    <w:p>
      <w:pPr>
        <w:pStyle w:val="ArticleSubtitle"/>
        <w:jc w:val="left"/>
      </w:pPr>
      <w:r>
        <w:rPr>
          <w:rFonts w:ascii="Nirmala UI" w:hAnsi="Nirmala UI" w:eastAsia="Nirmala UI" w:cs="Nirmala UI"/>
        </w:rPr>
        <w:t>ಸಂಖ್ಯೆ ಹನ್ನೊಂದು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ಯೋವೇಲನ ಪುಸ್ತಕವು ಬಹುಶಃ ಶಾಸ್ತ್ರಗಳಲ್ಲಿ ಕಾಣುವ ಉತ್ತರ ಮಳೆಯ ಅತ್ಯಂತ ನೇರವಾದ ಪ್ರಕಟಣೆ ಆಗಿದೆ; ಮತ್ತು ಯೋವೇಲನು ಆರಂಭದಲ್ಲೇ ಲವೊದಿಕೀಯದ ಏಳನೇ ದಿನದ ಅಡ್ವೆಂಟಿಸ್ಟ್ ಸಭೆಯು ನೆರವೇರಿಸಿದ ಧರ್ಮಭ್ರಷ್ಟತೆಯ ನಾಲ್ಕು ತಲೆಮಾರುಗಳನ್ನು ಮೊದಲು ಉಲ್ಲೇಖಿಸುತ್ತಾನೆ. ಯೋವೇಲನ ಪ್ರಾರಂಭಿಕ ವಚನಗಳಲ್ಲಿ ಪ್ರತಿನಿಧಿಸಲ್ಪಟ್ಟ ಕ್ರಮೇಣ ಹೆಚ್ಚಾಗುವ ನಾಶದ ಆ ನಾಲ್ಕು ತಲೆಮಾರುಗಳು, ಯೆಹೆಜ್ಕೇಲ ಅಧ್ಯಾಯ ಎಂಟರಲ್ಲಿ ಉಲ್ಲೇಖಿಸಲ್ಪಟ್ಟ ಕ್ರಮೇಣ ಹೆಚ್ಚಾಗುವ ನಾಲ್ಕು ಅಸಹ್ಯಕಾರ್ಯಗಳಿಗೆ ಹೊಂದಿಕೆಯಾಗುತ್ತವೆ. 1863ರಿಂದ 1888ರವರೆಗೆ ಮೊದಲ ತಲೆಮಾರನ್ನು ಪ್ರತಿನಿಧಿಸುತ್ತದೆ; ಮತ್ತು ಅದು 1843 ಮತ್ತು 1850ರ ಪಯನಿಯರ್ ಚಾರ್ಟ್‌ಗಳಲ್ಲಿ ಪ್ರತಿನಿಧಿಸಲ್ಪಟ್ಟಂತೆ, ಹಬಕ್ಕೂಕ ಅಧ್ಯಾಯ ಎರಡರಲ್ಲಿ ಪ್ರತಿನಿಧಿಸಲ್ಪಟ್ಟಂತೆ, ಹಾಗೂ ಹತ್ತು ಆಜ್ಞೆಗಳ ಎರಡು ಫಲಕಗಳಿಂದ ಪ್ರತಿನಿಧಿಸಲ್ಪಟ್ಟ ಒಡಂಬಡಿಕೆಯನ್ನು ಸಂಕೇತಿಸುವಂತೆ, ಮಿಲ್ಲರೈಟ್‌ಗಳ ಅಡಿಪಾಯದ ಸಂದೇಶವನ್ನು ತಿರಸ್ಕರಿಸುವುದನ್ನು ಪ್ರತಿನಿಧಿಸುತ್ತದೆ.</w:t>
      </w:r>
    </w:p>
    <w:p>
      <w:pPr>
        <w:pStyle w:val="ArticleBody"/>
        <w:jc w:val="left"/>
      </w:pPr>
      <w:r>
        <w:rPr>
          <w:rFonts w:ascii="Nirmala UI" w:hAnsi="Nirmala UI" w:eastAsia="Nirmala UI" w:cs="Nirmala UI"/>
        </w:rPr>
        <w:t>1888ರಿಂದ 1919ರವರೆಗಿನ ಅವಧಿ, ನಂಬಿಕೆಯ ಮೂಲಕದ ನೀತೀಕರಣದ ಅನುಭವವನ್ನು ತಿರಸ್ಕರಿಸಿದ ತಲೆಮಾರನ್ನು ಪ್ರತಿನಿಧಿಸುತ್ತದೆ; ಆ ಅನುಭವವೇ ಫಿಲಡೆಲ್ಫಿಯಾ ಸಭೆಯ ಮೂಲಕ ನಿರೂಪಿಸಲ್ಪಟ್ಟ ಅನುಭವವನ್ನು ಉತ್ಪತ್ತಿಗೊಳಿಸುತ್ತದೆ. ಮೊದಲ ತಲೆಮಾರಿನಲ್ಲಿ, ವಿಲಿಯಂ ಮಿಲ್ಲರ್ ಅವರಿಂದ ಪ್ರತಿನಿಧಿಸಲ್ಪಟ್ಟ ನಾಯಕತ್ವದ ಕಾರ್ಯದ ವಿರುದ್ಧದ ಬಂಡಾಯವೇ ಕೇಂದ್ರವಾಗಿತ್ತು; ಮತ್ತು 1888ರ ಎರಡನೇ ತಲೆಮಾರಿನಲ್ಲಿ, ಭವಿಷ್ಯವಾಣಿಯ ಆತ್ಮದ ನಾಯಕತ್ವದ ವಿರುದ್ಧ ಬಂಡಾಯ ಎದ್ದಿತು. 1919ರ ಮೂರನೇ ತಲೆಮಾರು, ವಿಲಿಯಂ ವಾರನ್ ಪ್ರೆಸ್ಕಾಟ್ ಅವರ The Doctrine of Christ ಎಂಬ ಪುಸ್ತಕದಿಂದ ಆರಂಭವಾಗಿ, 1957ರಲ್ಲಿ ಪ್ರಕಟವಾದ Questions on Doctrine ಎಂಬ ಪುಸ್ತಕದೊಂದಿಗೆ ಅಂತ್ಯಗೊಂಡಿತು. ಆ ಮೂರನೇ ತಲೆಮಾರು, ಅಡ್ವೆಂಟಿಸಂ ಅಮೆರಿಕನ್ ಮೆಡಿಕಲ್ ಅಸೋಸಿಯೇಷನ್‌ನ ವೈದ್ಯಕೀಯ ಪದ್ಧತಿಗಳ ಮಾನ್ಯತೆಯನ್ನು, ಮತ್ತು ಧರ್ಮಭ್ರಷ್ಟ ಪ್ರೊಟೆಸ್ಟಾಂಟಿಸಂ ಹಾಗೂ ರೋಮನ್ ಕ್ಯಾಥೋಲಿಕಧರ್ಮದ ಶೈಕ್ಷಣಿಕ ಪಂಡಿತರಿಂದ ತಮ್ಮ ಕಾಲೇಜುಗಳ ಮಾನ್ಯತೆಯನ್ನು ಪಡೆಯಲು ಯತ್ನಿಸಿದಂತೆ, ಲೋಕದೊಡನೆಯ ಸಮಾಧಾನದ ತಲೆಮಾರಾಗಿತ್ತು.</w:t>
      </w:r>
    </w:p>
    <w:p>
      <w:pPr>
        <w:pStyle w:val="ArticleBody"/>
        <w:jc w:val="left"/>
      </w:pPr>
      <w:r>
        <w:rPr>
          <w:rFonts w:ascii="Nirmala UI" w:hAnsi="Nirmala UI" w:eastAsia="Nirmala UI" w:cs="Nirmala UI"/>
        </w:rPr>
        <w:t>ಮೂರನೇ ತಲೆಮಾರಿನಲ್ಲಿ ಎಲೆನ್ ವೈಟ್ ಅವರ ಲೇಖನಿಯಿಂದ ಬಂದ ಶಿಕ್ಷಣ ಸಂಬಂಧಿ ಸಲಹೆಯನ್ನು ತಿರಸ್ಕರಿಸಿ, ಗ್ರೀಸ್‌ನ ಶಿಕ್ಷಣ ತತ್ತ್ವಶಾಸ್ತ್ರವು ಪ್ರತಿನಿಧಿಸುವ ಲೋಕದ ಸುಳ್ಳು ಶಿಕ್ಷಣ ಪದ್ಧತಿಗಳಿಂದ ಅದನ್ನು ಬದಲಾಯಿಸಲಾಯಿತು. ಗ್ರೀಕ್ ಶಿಕ್ಷಣವನ್ನು ಟೆನ್ನೆಸಿ ರಾಜ್ಯದ ನ್ಯಾಶ್ವಿಲ್‌ನಲ್ಲಿ ಇರುವ ಪಾರ್ಥೆನೋನ್ ದೇವಾಲಯದ ಪ್ರತಿರೂಪದಲ್ಲಿ ಪ್ರತಿಷ್ಠಾಪಿಸಲ್ಪಟ್ಟಿರುವ ಅಥೀನಾ ದೇವಿಯ ಮೂಲಕ ಪ್ರತಿನಿಧಿಸಲಾಗಿದೆ.</w:t>
      </w:r>
    </w:p>
    <w:p>
      <w:pPr>
        <w:pStyle w:val="ArticleBody"/>
        <w:jc w:val="left"/>
      </w:pPr>
      <w:r>
        <w:rPr>
          <w:rFonts w:ascii="Nirmala UI" w:hAnsi="Nirmala UI" w:eastAsia="Nirmala UI" w:cs="Nirmala UI"/>
        </w:rPr>
        <w:t>ಸತ್ಯವಾದ ಶಿಕ್ಷಣವು, ಪ್ರವಾದಿ ಎಲೀಷನಿಗೆ ಸಂಬಂಧಿಸಿದ ಪ್ರವಾದಿಗಳ ಶಾಲೆಗಳೊಂದಿಗೆ, ಬೈಬಲಿನಲ್ಲಿ ಮಾದರಿಯಾಗಿ ತೋರಿಸಲ್ಪಟ್ಟಿತು. ಕ್ರಿ.ಪೂ. 167ರ ಮಕ್ಕಬಿಯರ ಬಂಡಾಯದಿಂದ ಆರಂಭಿಸಿ ಕ್ರಿ.ಶ. 70ರಲ್ಲಿ ಯೆರೂಸಲೇಮಿನ ನಾಶದವರೆಗೆ, ಅದು ಬಹುಮಟ್ಟಿಗೆ ಪ್ರಾಚೀನ ಅಕ್ಷರಾರ್ಥದ ಮಹಿಮೆಯ ದೇಶದ ಸಂಸ್ಕೃತಿ ಮತ್ತು ಜನಾಂಗದೊಳಗೆ ಗ್ರೀಕ್ ಶಿಕ್ಷಣವು ನುಗ್ಗಿಬಂದುದಕ್ಕೆ ವಿರೋಧವಾದ ಒಂದು ಪ್ರತಿಭಟನೆಯಾಗಿತ್ತು. ಮಕ್ಕಬಿಯರ ಪ್ರತಿಭಟನೆ ಪ್ರತಿಯೊಂದು ಮಟ್ಟದಲ್ಲಿಯೂ ಗ್ರೀಕ್ ಪ್ರಭಾವದ ವಿರುದ್ಧದ ಬಂಡಾಯವಾಗಿತ್ತು; ಆದರೆ ಮಕ್ಕಬಿಯರ ಉತ್ಸಾಹಿಗಳ ಇತಿಹಾಸದಲ್ಲಿಯೂ ಅವರ ಪ್ರೇರಣೆಗಳಲ್ಲಿಯೂ ಗ್ರೀಸಿನ ಶೈಕ್ಷಣಿಕ ಪ್ರಭಾವವು ಅಷ್ಟು ವ್ಯಾಪಕವಾಗಿದ್ದುದರಿಂದ, ಗ್ರೀಕ್ ಶಿಕ್ಷಣವು ಯಹೂದ್ಯರು ಯೇಸು ಕ್ರಿಸ್ತನನ್ನು ತಮ್ಮ ಮೆಸ್ಸಿಯಾಗಾಗಿ ತಿರಸ್ಕರಿಸಿದ ಸಂಗತಿಯೊಡನೆ ಸಂಬಂಧಿಸಿದ ಬಹುಶಃ ಅತಿ ದೊಡ್ಡ ಕಾರಣವಾಗಿತ್ತು ಎಂಬ ವಾಸ್ತವಿಕತೆಯಿಂದ ಅದನ್ನು ಪ್ರತ್ಯೇಕಿಸಲಾಗುವುದಿಲ್ಲ. ಯಹೂದ್ಯರ ಮೇಲೆ ಗ್ರೀಕ್ ಶಿಕ್ಷಣವು ಬೀರಿದ ಪ್ರತಿಕೂಲ ಪ್ರಭಾವವನ್ನೂ, ಹಾಗೂ ಸುಳ್ಳು ಶಿಕ್ಷಣವು ಕ್ರಿಸ್ತನನ್ನು ಯಹೂದ್ಯರು ತಿರಸ್ಕರಿಸಿ ಶಿಲುಬೆಗೆ ಏರಿಸಲು ನೀಡಿದ ಕೊಡುಗೆಯನ್ನೂ ಗುರುತಿಸುವ ಗ್ರಂಥಗಳು ಬರೆಯಲ್ಪಟ್ಟಿವೆ.</w:t>
      </w:r>
    </w:p>
    <w:p>
      <w:pPr>
        <w:pStyle w:val="ArticleBody"/>
        <w:jc w:val="left"/>
      </w:pPr>
      <w:r>
        <w:rPr>
          <w:rFonts w:ascii="Nirmala UI" w:hAnsi="Nirmala UI" w:eastAsia="Nirmala UI" w:cs="Nirmala UI"/>
        </w:rPr>
        <w:t>ಮಕಾಬಿಯರ ಬಂಡಾಯವು ಆಧುನಿಕ ಆತ್ಮಿಕ ಮಹಿಮೆಯ ದೇಶದಲ್ಲಿನ 1776ರ ಬಂಡಾಯಕ್ಕೆ ಹೊಂದಿಕೆಯಾಗುತ್ತದೆ. ಪ್ರಸ್ತುತ, ಅಮೇರಿಕಾ ಸಂಯುಕ್ತ ಸಂಸ್ಥಾನಗಳಲ್ಲಿ ಗ್ರೀಕ್ ಮತ್ತು ಜೆಸುಯಿಟ್ ಶಿಕ್ಷಣ ಪದ್ಧತಿಗಳ ತತ್ತ್ವದ ಮೇಲೆ ನಿರ್ಮಿಸಲ್ಪಟ್ಟ 4,000ಕ್ಕಿಂತ ಹೆಚ್ಚು ನೋಂದಾಯಿತ ವಿಶ್ವವಿದ್ಯಾಲಯಗಳಿವೆ. ಕಳೆದ ಹತ್ತು ವರ್ಷಗಳಿಗಿಂತಲೂ ಹೆಚ್ಚಿನ ಅವಧಿಯಲ್ಲಿ ಕಂಡುಬಂದ ಅರಾಜಕತೆ ಮತ್ತು ಕಾನೂನುಲಂಘನೆಯನ್ನು, ಅಮೇರಿಕಾ ಸಂಯುಕ್ತ ಸಂಸ್ಥಾನಗಳಲ್ಲಿನ ಅಂದರೆ ಶಿಕ್ಷಣ ಕೇಂದ್ರಗಳೆಂದು ಕರೆಯಲ್ಪಡುವ ಸಂಸ್ಥೆಗಳವರೆಗೆ ನೇರವಾಗಿ ಹಿಂಬಾಲಿಸಿ ಕಾಣಬಹುದು; ಏಕೆಂದರೆ ಅವು ದಶಕಗಳ ಕಾಲ, ಫ್ರೆಂಚ್ ಕ್ರಾಂತಿಯ ಯುಗದ ಸಾತಾನಿಕ ತತ್ತ್ವಶಾಸ್ತ್ರಗಳಿಂದ ಉದ್ಭವಿಸಿದ ಜಾಗತಿಕವಾದಿ ತತ್ತ್ವಗಳನ್ನು ಸ್ವೀಕರಿಸುವಂತೆ, ಈಗಾಗಲೇ ಮಾಧ್ಯಮ ಮತ್ತು ಮನರಂಜನಾ ಮೂಲಗಳಿಂದ ಸಂಸ್ಕರಿಸಲ್ಪಟ್ಟಿದ್ದ ವಿದ್ಯಾರ್ಥಿಗಳನ್ನು ಸಿದ್ಧಾಂತಬದ್ಧವಾಗಿ ಬೋಧಿಸುತ್ತಾ ಬಂದಿವೆ. ಇಂದಿನ ವಿಶ್ವವಿದ್ಯಾಲಯಗಳ ವಿದ್ಯಾರ್ಥಿಗಳು, ಶ್ವೇತಜನರು, ಕ್ರೈಸ್ತರು ಮತ್ತು ನಿಜವಾದ ಅಮೇರಿಕದ ಇತಿಹಾಸದ ಮೇಲೆ ದಾಳಿ ಮಾಡುವ ಉದ್ದೇಶದಿಂದ ರೂಪುಗೊಂಡಿದ್ದ ಶಿಕ್ಷಣ ಕೇಂದ್ರಗಳಿಗೆ ಪ್ರವೇಶಿಸುವುದಕ್ಕೂ ಮುನ್ನವೇ, ಸೊದೋಮ ಮತ್ತು ಗೊಮೊರ್ರಾ ಪ್ರತಿನಿಧಿಸುವ ಜೀವನಶೈಲಿಯನ್ನು ಸ್ವೀಕರಿಸುವಂತೆ ಈಗಾಗಲೇ ಸಂಸ್ಕರಿಸಲ್ಪಟ್ಟಿದ್ದರು. ಬೈಬಲ್ ಮತ್ತು Spirit of Prophecy ಯಲ್ಲಿ ಗುರುತಿಸಲ್ಪಟ್ಟಿರುವಂತೆ, ನ್ಯಾಯ ಮತ್ತು ಸತ್ಯವು ಬೀದಿಗಳಲ್ಲಿ ಎಸೆಯಲ್ಪಡುವುದನ್ನು ಪರಿಪೂರ್ಣಗೊಳಿಸುತ್ತಿರುವ ನ್ಯಾಯದ ನಿರಂತರ ಎರಡು-ಮಟ್ಟದ ವ್ಯವಸ್ಥೆಯನ್ನು ಅರ್ಥಮಾಡಿಕೊಳ್ಳಬೇಕೆಂದು ಬಯಸುವ ಇಂದಿನ ಅಮೇರಿಕಾ ಸಂಯುಕ್ತ ಸಂಸ್ಥಾನಗಳೊಬ್ಬ ನಾಗರಿಕನು, ಇಂದಿನ ಪರಿಸ್ಥಿತಿಗಳು ಉದ್ದೇಶಪೂರ್ವಕವಾಗಿ ರೂಪಿಸಲ್ಪಟ್ಟ ದಾಳಿಯಿಂದ ಉಂಟಾಗುತ್ತಿವೆ ಎಂಬುದನ್ನು ಅರ್ಥಮಾಡಿಕೊಳ್ಳಲೇಬೇಕು; ಮಾನವಕುಲವನ್ನು ಎಲಿಟ್ ಜಾಗತಿಕವಾದಿಗಳ ನಿಯಂತ್ರಣದ ಅಡಿಯಲ್ಲಿ ತರಲು ವಿನ್ಯಾಸಗೊಳಿಸಲ್ಪಟ್ಟ ಶಿಕ್ಷಣ ವ್ಯವಸ್ಥೆಯ ಮೂಲಕ, ಜೀವನದ ಅತ್ಯಂತ ಪ್ರಾರಂಭಿಕ ವರ್ಷಗಳಿಂದಲೇ ಆ ದಾಳಿಯ ಸಿದ್ಧಾಂತಬದ್ಧ ಬೋಧನೆ ನಡೆಯುತ್ತಿದೆ—ಅದೇ ನಾಗಶಕ್ತಿ!</w:t>
      </w:r>
    </w:p>
    <w:p>
      <w:pPr>
        <w:pStyle w:val="ArticleBody"/>
        <w:jc w:val="left"/>
      </w:pPr>
      <w:r>
        <w:rPr>
          <w:rFonts w:ascii="Nirmala UI" w:hAnsi="Nirmala UI" w:eastAsia="Nirmala UI" w:cs="Nirmala UI"/>
        </w:rPr>
        <w:t>ಎಲೆನ್ ವೈಟ್ ಅವರ ಬರಹಗಳಲ್ಲಿ ಐದು ಪ್ರಮುಖ ವಿಷಯಗಳಿವೆ; ಶಿಕ್ಷಣ, ಆರೋಗ್ಯ ಸುಧಾರಣೆ, ಕ್ರೈಸ್ತ ಜೀವನ, ಮಹಾ ವಿವಾದ ಎಂಬ ವಿಷಯ, ಮತ್ತು ಪ್ರಾಯೋಗಿಕ ದೈವಭಕ್ತಿ. ಶಿಕ್ಷಣವು ಪ್ರವಾದಿತ್ವದ ಆತ್ಮದಲ್ಲಿ ಐದು ಪ್ರಮುಖ ವಿಷಯಗಳಲ್ಲಿ ಒಂದಾಗಿದೆ, ಮತ್ತು ಎಲೆನ್ ವೈಟ್ ಅವರು ದೇವರ ವಾಕ್ಯದಲ್ಲಿ ಉಲ್ಲೇಖಿಸಲ್ಪಟ್ಟ ಪ್ರತಿಯೊಬ್ಬ ಪ್ರವಾದಿಯಷ್ಟೇ ಬೈಬಲಿನ ಪ್ರವಾದಿಯಾಗಿದ್ದರು. ಇತರ ಸಂಗತಿಗಳ ಜೊತೆಯಲ್ಲಿ, ಇದರ ಅರ್ಥವೆಂದರೆ ಅವರ ಜೀವನವು ಒಂದು ಲಕ್ಷ ನಲವತ್ತ್ನಾಲ್ಕು ಸಾವಿರರಿಗಾಗಿ ಮತ್ತು ಅವರದ್ದೂ ಆದ ಮಾದರಿಯಾಗಿದೆ. ಕ್ರಿಸ್ತನೊಬ್ಬನೇ ನಮ್ಮ ಮಾದರಿಯಾಗಿರಬೇಕು ಎಂದು ಯಾರಾದರೂ ಯೋಚಿಸುವುದಕ್ಕಿಂತ ಮುಂಚೆ; ಪೌಲನು ಹೀಗೆ ಹೇಳುತ್ತಾನೆ:</w:t>
      </w:r>
    </w:p>
    <w:p>
      <w:pPr>
        <w:pStyle w:val="ArticleScripture"/>
        <w:jc w:val="left"/>
      </w:pPr>
      <w:r>
        <w:rPr>
          <w:rFonts w:ascii="Nirmala UI" w:hAnsi="Nirmala UI" w:eastAsia="Nirmala UI" w:cs="Nirmala UI"/>
        </w:rPr>
        <w:t>ಯಾಕಂದರೆ ಕ್ರಿಸ್ತನಲ್ಲಿ ನಿಮಗೆ ಹತ್ತು ಸಾವಿರ ಬೋಧಕರಿದ್ದರೂ, ಅನೇಕ ತಂದೆಯರು ಇಲ್ಲ; ಏಕೆಂದರೆ ಕ್ರಿಸ್ತ ಯೇಸುವಿನಲ್ಲಿ ನಾನು ಸುವಾರ್ತೆಯ ಮೂಲಕ ನಿಮಗೆ ಜನ್ಮಕೊಟ್ಟಿದ್ದೇನೆ. ಆದದರಿಂದ ನಾನು ನಿಮಗೆ ವಿನಂತಿಸುತ್ತೇನೆ: ನನ್ನನ್ನು ಅನುಸರಿಸುವವರಾಗಿರಿ. 1 ಕೊರಿಂಥದವರಿಗೆ 4:15, 16.</w:t>
      </w:r>
    </w:p>
    <w:p>
      <w:pPr>
        <w:pStyle w:val="ArticleBody"/>
        <w:jc w:val="left"/>
      </w:pPr>
      <w:r>
        <w:rPr>
          <w:rFonts w:ascii="Nirmala UI" w:hAnsi="Nirmala UI" w:eastAsia="Nirmala UI" w:cs="Nirmala UI"/>
        </w:rPr>
        <w:t>ಪ್ರವಾದಿನಿಯಾಗಿ ಎಲೆನ್ ವೈಟ್ ಒಂದು ಮಾದರಿಯಾಗಿದ್ದಾರೆ. ಎಲೆನ್ ವೈಟ್ ಮಂಡಳಿಯ ಸದಸ್ಯೆಯ ಪಾತ್ರವನ್ನು ಸ್ವೀಕರಿಸಿದುದು ಕೇವಲ ಒಂದೇ ಬಾರಿ; ಆ ವೇಳೆ, ತನ್ನ ಸೇವೆಯ ಐದು ಪ್ರಮುಖ ವಿಷಯಗಳಲ್ಲಿೊಂದಾಗಿ ನಿರೂಪಿಸಲ್ಪಟ್ಟ ನಿಜವಾದ ಶಿಕ್ಷಣದ ತತ್ವಗಳನ್ನು ಅಳವಡಿಸಿಕೊಂಡ ಒಂದು ಕಾಲೇಜು ಸ್ಥಾಪನೆಯ ಸಂದರ್ಭದಲ್ಲಿ ಅದು ಸಂಭವಿಸಿತು. ಟೆನ್ನಸ್ಸಿಯ ಮ್ಯಾಡಿಸನ್‌ನಲ್ಲಿರುವ ಆ ಕಾಲೇಜು, ಟೆನ್ನಸ್ಸಿಯ ನ್ಯಾಶ್ವಿಲ್ ಮಹಾನಗರ ಪ್ರದೇಶದೊಳಗೆ ಇದೆ. 1904ರಿಂದ 1915ರಲ್ಲಿ ತನ್ನ ಮರಣಕ್ಕಿಂತ ಒಂದು ವರ್ಷ ಮುಂಚಿನವರೆಗೆ ಮ್ಯಾಡಿಸನ್ ಕಾಲೇಜಿನ ಸ್ಥಾಪಕ ಮಂಡಳಿಯಲ್ಲಿ ಇರಲು ಅವಳು ಒಪ್ಪಿಕೊಂಡಿದ್ದಷ್ಟೇ ಅಲ್ಲ, ಕಾಲೇಜು ಸ್ಥಾಪಿಸಲ್ಪಟ್ಟ ಭೂಮಿಯನ್ನು ಆಯ್ಕೆಮಾಡುವುದಲ್ಲಿಯೂ ಅವಳು ಪ್ರಧಾನ ಪಾತ್ರವಹಿಸಿದ್ದರು. ನ್ಯಾಶ್ವಿಲ್ ಗ್ರೀಕ್ ಶಿಕ್ಷಣ ವ್ಯವಸ್ಥೆಯ ಕೇಂದ್ರವಾಗಿದೆ; ಮಕಾಬಿಯರ ಇತಿಹಾಸದಲ್ಲಿ ಅದು ಯೆಹೂದ್ಯರು ತಮ್ಮ ಮೆಸ್ಸೀಯನನ್ನು ಅಂಗೀಕರಿಸುವುದನ್ನು ತಡೆಯಲು ಸಹಾಯಮಾಡಿತು; ಆ ಮಕಾಬಿಯರು ನಾವು ಈಗ ವಾಸಿಸುತ್ತಿರುವ ಕಾಲಗಳ ಧರ್ಮಭ್ರಷ್ಟ ಪ್ರೊಟೆಸ್ಟಾಂಟಿಸಂಗೆ ಪ್ರತಿರೂಪರಾಗಿದ್ದಾರೆ. ಮಕಾಬಿಯರ ಸರಣಿ ನಲವತ್ತನೇ ವಚನದ ಗುಪ್ತ ಇತಿಹಾಸದಲ್ಲಿ ದೃಢವಾಗಿ ನಿರೂಪಿಸಲ್ಪಟ್ಟಿದೆ; ಅದು ಈಗ ಅದೇ ಗ್ರೀಕ್ ಶಿಕ್ಷಣದ ವಿನಾಶಕಾರಿ ಫಲಗಳಲ್ಲಿಯೇ—ಆದಾಗ್ಯೂ ಅದರ ಆಧುನಿಕ ರೂಪದಲ್ಲೇ—ಸಂಪೂರ್ಣವಾಗಿ ಬೋಧಿತವಾಗಿರುವ ಧರ್ಮಭ್ರಷ್ಟ ಪ್ರೊಟೆಸ್ಟಾಂಟಿಸಂ ಅನ್ನು ಪ್ರತಿನಿಧಿಸುತ್ತದೆ.</w:t>
      </w:r>
    </w:p>
    <w:p>
      <w:pPr>
        <w:pStyle w:val="ArticleBody"/>
        <w:jc w:val="left"/>
      </w:pPr>
      <w:r>
        <w:rPr>
          <w:rFonts w:ascii="Nirmala UI" w:hAnsi="Nirmala UI" w:eastAsia="Nirmala UI" w:cs="Nirmala UI"/>
        </w:rPr>
        <w:t>ಅಡ್ವೆಂಟಿಸಂನ ಮೂರನೇ ತಲೆಮಾರಿನಲ್ಲಿ, 1888ರಲ್ಲಿ ಪ್ರವಾದಿತ್ವದ ಆತ್ಮವನ್ನು ತಿರಸ್ಕರಿಸಿದ್ದ ನಾಯಕತ್ವವು ತಮ್ಮ ಶಿಕ್ಷಣ ವ್ಯವಸ್ಥೆಯನ್ನು ಲೋಕದ ಮಾನ್ಯತೆ-ಪ್ರದಾನದ ರಚನೆಗೆ ಒಪ್ಪಿಸಿಕೊಡಲು ಆಯ್ಕೆ ಮಾಡಿಕೊಂಡಿತು. ನ್ಯಾಶ್ವಿಲ್ ನಿಜವಾದ ಹಾಗೂ ಸುಳ್ಳಾದ ಶಿಕ್ಷಣ ಎರಡರಿಗೂ ಸಂಕೇತಾತ್ಮಕ ಕೇಂದ್ರವನ್ನು ಪ್ರತಿನಿಧಿಸುತ್ತದೆ. ಸಮಗ್ರತೆಯನ್ನು ನಾಶಮಾಡುವ ಉದ್ದೇಶದಿಂದ ಸತ್ಯವನ್ನು ಪ್ರತ್ಯೇಕ ವಿಷಯಗಳಾಗಿ ವಿಭಜಿಸುವ ಆಧಾರದ ಮೇಲೆ ನಿಂತಿರುವ ಗ್ರೀಕ್ ಶಿಕ್ಷಣಕ್ಕಿಂತ ಭಿನ್ನವಾಗಿ, ಲೋಕವು ಗ್ರೀಕ್ ಶಿಕ್ಷಣವನ್ನು ಪ್ರತಿಷ್ಠಾಪಿಸಲು ಆಯ್ಕೆ ಮಾಡಿಕೊಂಡಿದ್ದ ಅದೇ ನಗರವನ್ನೇ ಪ್ರವಾದಿನಿಯು ಆಯ್ಕೆ ಮಾಡಿಕೊಂಡಳು. ನಿಜವಾದ ಶಿಕ್ಷಣವು ಸಿಸ್ಟರ್ ವೈಟ್ ಅವರ ಇತರೆ ನಾಲ್ಕು ಮುಖ್ಯ ವಿಷಯಗಳಾದ ಆರೋಗ್ಯ ಸುಧಾರಣೆ, ಪ್ರಾಯೋಗಿಕ ದೈವಭಕ್ತಿ, ಕ್ರೈಸ್ತ ಜೀವನ, ಮತ್ತು ವಿಶೇಷವಾಗಿ ಮಹಾಸಂಘರ್ಷ ಎಂಬ ವಿಷಯದ ಮೂಲಭೂತ ಅಡಿಪಾಯವಾಗಿದೆ.</w:t>
      </w:r>
    </w:p>
    <w:p>
      <w:pPr>
        <w:pStyle w:val="ArticleBody"/>
        <w:jc w:val="left"/>
      </w:pPr>
      <w:r>
        <w:rPr>
          <w:rFonts w:ascii="Nirmala UI" w:hAnsi="Nirmala UI" w:eastAsia="Nirmala UI" w:cs="Nirmala UI"/>
        </w:rPr>
        <w:t>ಯೇಸು ಯಾವಾಗಲೂ ಅಂತ್ಯವನ್ನು ಆರಂಭದ ಮೂಲಕ ಉದಾಹರಿಸುತ್ತಾನೆ; ಏದನ್ ತೋಟದಲ್ಲಿದ್ದ ಪರೀಕ್ಷೆಯು ಈಗ ಲೋಕವು ಎದುರಿಸುತ್ತಿರುವ ಪರೀಕ್ಷೆಯನ್ನು ಉದಾಹರಿಸುತ್ತದೆ. ಅಂತ್ಯದ ಪರೀಕ್ಷೆಯು ಪ್ರತಿಯೊಂದು ಬೈಬಲ್‌ನ ಪರೀಕ್ಷೆಯಂತೆಯೇ ಆಗಿದೆ, ಏಕೆಂದರೆ ದೇವರು ಎಂದಿಗೂ ಬದಲಾಗುವುದಿಲ್ಲ. ಬೈಬಲ್‌ನ ಪರೀಕ್ಷೆಯು ಮೂರು ಹಂತಗಳ ಪರೀಕ್ಷಾ ಪ್ರಕ್ರಿಯೆಯಾಗಿದ್ದು, ಆ ಪರೀಕ್ಷಾ ಪ್ರಕ್ರಿಯೆಯ ಅಂತ್ಯದಲ್ಲಿ ಪ್ರಕಟವಾಗುವ ಎರಡು ವರ್ಗಗಳನ್ನು ಉಂಟುಮಾಡುತ್ತದೆ. ಮೊದಲ ದೂತನು ಆ ಮೂರು ಹಂತಗಳನ್ನು ದೇವರನ್ನು ಭಯಪಡುವುದು, ಆತನಿಗೆ ಮಹಿಮೆ ಕೊಡುವುದು, ಯಾಕಂದರೆ ನ್ಯಾಯತೀರ್ಪಿನ ಲಿಟ್ಮಸ್ ಪರೀಕ್ಷೆಯ ಘಳಿಗೆ ಬಂದಿದೆ ಎಂದು ವ್ಯಕ್ತಪಡಿಸುತ್ತಾನೆ. ಮೊದಲ ಹಂತವೆಂದರೆ ಒಳ್ಳೇದು ಕೆಟ್ಟದ್ದು ಎಂಬ ಜ್ಞಾನದ ಮರದ ಫಲವನ್ನು ತಿನ್ನಬಾರದೆಂಬ ಆಜ್ಞೆಯಾಗಿತ್ತು. ಅಗತ್ಯವಾದ ದೇವಭಯದ ಅಭಾವದಿಂದ, ಹವ್ವಳು ಮರದ ಪರೀಕ್ಷೆಯಲ್ಲಿ ವಿಫಲಳಾಗಿ, ಒಳ್ಳೇದು ಮತ್ತು ಕೆಟ್ಟದ್ದು ಎರಡನ್ನೂ ಸೂಚಿಸುವ ಫಲವನ್ನು ತಿಂದಳು. ಆದಾಮನ ದೇವಭಯವು ಅವನನ್ನು ಮರದ ದಂಗೆಗೆ ಪ್ರವೇಶಿಸುವುದರಿಂದ ತಡೆಗಟ್ಟಲಿಲ್ಲ; ಮತ್ತು ದೈವತ್ವದ ನೆಲೆಗೊಂಡಿರುವ ಸಾನ್ನಿಧ್ಯವಿಲ್ಲದ ಜೀವನವನ್ನು ಅವರು ಪ್ರಕಟಪಡಿಸಿದಾಗ, ಅವರಿಬ್ಬರ ಮೇಲಿಗೂ ನ್ಯಾಯತೀರ್ಪು ಬಂತು.</w:t>
      </w:r>
    </w:p>
    <w:p>
      <w:pPr>
        <w:pStyle w:val="ArticleBody"/>
        <w:jc w:val="left"/>
      </w:pPr>
      <w:r>
        <w:rPr>
          <w:rFonts w:ascii="Nirmala UI" w:hAnsi="Nirmala UI" w:eastAsia="Nirmala UI" w:cs="Nirmala UI"/>
        </w:rPr>
        <w:t>ಅಂತ್ಯದ ದಿನಗಳ ಪರೀಕ್ಷೆ ಮಾನವರ ಕೃಪಾಕಾಲವು ಅಂತ್ಯಕ್ಕೆ ಬರುವುದಕ್ಕಿಂತ ಸ್ವಲ್ಪ ಮೊದಲು ಯೇಸು ಕ್ರಿಸ್ತನ ಪ್ರಕಟಣೆಯಲ್ಲಿ ಮುದ್ರೆಯಿಲ್ಲದಂತೆ ತೆರೆಯಲ್ಪಡುವ ಜ್ಞಾನದ ಹೆಚ್ಚಳವನ್ನು ಭುಜಿಸುವಂತೆ ಮಾಡುವ ಎಚ್ಚರಿಕೆಯಿಂದ ಆರಂಭವಾಗುತ್ತದೆ. ಅದು ಅಡ್ವೆಂಟಿಸಂ ಒಳಗಿರುವವರಾಗಲಿ ಅಥವಾ ಅಡ್ವೆಂಟಿಸಂ ಹೊರಗಿರುವವರಾಗಲಿ, ಪರೀಕ್ಷೆ ನಮ್ಮ ಕಾಲದಲ್ಲಿ ಮುದ್ರೆಯಿಲ್ಲದಂತೆ ತೆರೆಯಲ್ಪಟ್ಟಿರುವ “ಜ್ಞಾನ”ದ ಹೆಚ್ಚಳವನ್ನು ಸ್ವೀಕರಿಸುವುದರ ಮೇಲೆಯೋ, ಅಥವಾ ತಿರಸ್ಕರಿಸುವುದರ ಮೇಲೆಯೋ ಆಧಾರಿತವಾಗಿದೆ. ಆ ಜ್ಞಾನದ ಪರೀಕ್ಷೆಯನ್ನು ಉದ್ಯಾನದ ಪರೀಕ್ಷೆಯ ಮರವು ಪ್ರತಿನಿಧಿಸುತ್ತದೆ; ಅದು ಒಳ್ಳೆಯದಿನಾಗಲಿ ಕೆಟ್ಟದಿನಾಗಲಿ ಇರುವ ಜ್ಞಾನವನ್ನು ಪ್ರತಿನಿಧಿಸುತ್ತದೆ. ಸತ್ಯ ಶಿಕ್ಷಣವು 1904ರಲ್ಲಿ ಟೆನ್ನೆಸ್ಸಿಯ ನ್ಯಾಶ್‌ವಿಲ್ಲಿನಲ್ಲಿ ಸ್ಥಾಪಿಸಲ್ಪಟ್ಟು ಸಂಕೇತಿಸಲ್ಪಟ್ಟಿತು; ಮತ್ತು ಸುಳ್ಳು ಶಿಕ್ಷಣವು 1897ರಲ್ಲಿ ನ್ಯಾಶ್‌ವಿಲ್ಲಿನಲ್ಲಿ ಸ್ಥಾಪಿಸಲ್ಪಟ್ಟು ಸಂಕೇತಿಸಲ್ಪಟ್ಟಿತು, ನಂತರ 1920ರಲ್ಲಿ ಶಾಶ್ವತ ಕಟ್ಟಡವಾಗಿ ಮರುನಿರ್ಮಿಸಲ್ಪಟ್ಟಿತು. ಪ್ರವಾದಿನಿಯ ಜೀವನದಲ್ಲಿ ಸತ್ಯ ಶಿಕ್ಷಣವು ನ್ಯಾಶ್‌ವಿಲ್ಲಿನಲ್ಲಿ ಪ್ರತಿಷ್ಠಾಪಿಸಲ್ಪಟ್ಟಿತ್ತು, ಮತ್ತು ಸುಳ್ಳು ಶಿಕ್ಷಣವೂ ಪ್ರತಿಷ್ಠಾಪಿಸಲ್ಪಟ್ಟಿತ್ತು. 1915ರಲ್ಲಿ ಆಕೆಯ ಮರಣದ ನಂತರ, ಪಾರ್ಥೆನೋನ್ ದೇವಾಲಯದ ಎರಡನೇ ಮತ್ತು ಶಾಶ್ವತ ನಿರ್ಮಾಣದಲ್ಲಿ ಸುಳ್ಳು ಶಿಕ್ಷಣವು ಪುನಃಸ್ಥಾಪಿಸಲ್ಪಟ್ಟಿತು; ಮತ್ತು ಲವೊದಿಕೀಯದ ಸೆವೆನ್ತ್-ಡೆ ಅಡ್ವೆಂಟಿಸ್ಟ್ ಸಭೆಯ ನಾಯಕರಿಂದ ಲೋಕದೊಂದಿಗೆ ಸಂಧಾನದ ಮೂಲಕ ಸತ್ಯ ಶಿಕ್ಷಣವು ತಿರಸ್ಕರಿಸಲ್ಪಟ್ಟಿತು.</w:t>
      </w:r>
    </w:p>
    <w:p>
      <w:pPr>
        <w:pStyle w:val="ArticleBody"/>
        <w:jc w:val="left"/>
      </w:pPr>
      <w:r>
        <w:rPr>
          <w:rFonts w:ascii="Nirmala UI" w:hAnsi="Nirmala UI" w:eastAsia="Nirmala UI" w:cs="Nirmala UI"/>
        </w:rPr>
        <w:t>ನ್ಯಾಶ್ವಿಲ್‌ಗೆ ಇರುವ “ದಕ್ಷಿಣದ ಅಥೇನ್ಸ್” ಎಂಬ ಬಿರುದು, 1897ರ ಸೆಂಟೆನಿಯಲ್ ಎಕ್ಸ್‌ಪೋಸಿಷನ್‌ನ ಕೇಂದ್ರ ಆಕರ್ಷಣೆಯಾಗಿ ಆ ಕಟ್ಟಡವನ್ನು ಆಯ್ಕೆಮಾಡುವುದಕ್ಕೆ ಪ್ರಭಾವ ಬೀರಿತು. ಆ ಪ್ರದರ್ಶನದಲ್ಲಿದ್ದ ಅನೇಕ ಕಟ್ಟಡಗಳು ಪ್ರಾಚೀನ ಮೂಲ ಮಾದರಿಗಳನ್ನು ಆಧರಿಸಿಕೊಂಡಿದ್ದವು. ಆದರೆ, ಪಾರ್ಥೆನೋನ್ ಮಾತ್ರ ಅಕ್ಷರಶಃ ನಿಖರವಾದ ಪ್ರತಿರೂಪವಾಗಿತ್ತು. ಇಂದಿನ ಟೆನ್ನೆಸಿ ರಾಜ್ಯದ ನ್ಯಾಶ್ವಿಲ್ ತನ್ನ ಸಂಗೀತಕ್ಕಾಗಿ ಪ್ರಸಿದ್ಧವಾಗಿದೆ; ಆದರೆ ಜಾನಿ ಕ್ಯಾಶ್ ಮ್ಯೂಸಿಯಂ ಇರುವುದಕ್ಕಿಂತ ಮುಂಚೆ, ನ್ಯಾಶ್ವಿಲ್ ಗಾಯನಕ್ಕಾಗಿ ಅಲ್ಲ, ತನ್ನ ಶಿಕ್ಷಣಕ್ಕಾಗಿ ಪ್ರಸಿದ್ಧವಾಗಿತ್ತು.</w:t>
      </w:r>
    </w:p>
    <w:p>
      <w:pPr>
        <w:pStyle w:val="ArticleBody"/>
        <w:jc w:val="left"/>
      </w:pPr>
      <w:r>
        <w:rPr>
          <w:rFonts w:ascii="Nirmala UI" w:hAnsi="Nirmala UI" w:eastAsia="Nirmala UI" w:cs="Nirmala UI"/>
        </w:rPr>
        <w:t>1850ರ ದಶಕಕ್ಕೆ ಬಂದಾಗಲೇ, ಅನೇಕ ಉನ್ನತ ಶಿಕ್ಷಣ ಸಂಸ್ಥೆಗಳನ್ನು ಸ್ಥಾಪಿಸಿದ್ದರಿಂದ ನ್ಯಾಶ್ವಿಲ್ “ದಕ್ಷಿಣದ ಅಥೇನ್ಸ್” ಎಂಬ ಬಿರುದನ್ನು ಗಳಿಸಿತ್ತು; ಸಾರ್ವಜನಿಕ ಶಾಲಾ ವ್ಯವಸ್ಥೆಯನ್ನು ಸ್ಥಾಪಿಸಿದ ಮೊದಲ ಅಮೆರಿಕದ ದಕ್ಷಿಣ ನಗರವೂ ಅದೇ ಆಗಿತ್ತು. ಶತಮಾನದ ಅಂತ್ಯದ ವೇಳೆಗೆ, ಫಿಸ್ಕ್ ವಿಶ್ವವಿದ್ಯಾಲಯ, ಸೇಂಟ್ ಸಿಸಿಲಿಯಾ ಅಕಾಡೆಮಿ, ಮಾಂಟ್‌ಗೊಮರಿ ಬೆಲ್ ಅಕಾಡೆಮಿ, ಮೆಹ್ಯಾರಿ ಮೆಡಿಕಲ್ ಕಾಲೇಜು, ಬೆಲ್ಮಾಂಟ್ ವಿಶ್ವವಿದ್ಯಾಲಯ, ಮತ್ತು ವ್ಯಾಂಡರ್ಬಿಲ್ಟ್ ವಿಶ್ವವಿದ್ಯಾಲಯ—ಇವೆಲ್ಲವೂ ನ್ಯಾಶ್ವಿಲ್‌ನಲ್ಲಿ ತಮ್ಮ ಬಾಗಿಲುಗಳನ್ನು ತೆರೆಯುವವು. ಆ ಕಾಲದಲ್ಲಿ, ನ್ಯಾಶ್ವಿಲ್ ದಕ್ಷಿಣದಲ್ಲಿನ ಅತ್ಯಂತ ಸುವಿನ್ಯಾಸಿತ ಮತ್ತು ವಿದ್ಯಾವಂತ ನಗರಗಳಲ್ಲಿ ಒಂದೆಂದು ಪ್ರಸಿದ್ಧಿಯಾಗಿದ್ದು, ಸಂಪತ್ತು ಮತ್ತು ಸಂಸ್ಕೃತಿಯಿಂದ ಸಮೃದ್ಧವಾಗಿತ್ತು.</w:t>
      </w:r>
    </w:p>
    <w:p>
      <w:pPr>
        <w:pStyle w:val="ArticleBody"/>
        <w:jc w:val="left"/>
      </w:pPr>
      <w:r>
        <w:rPr>
          <w:rFonts w:ascii="Nirmala UI" w:hAnsi="Nirmala UI" w:eastAsia="Nirmala UI" w:cs="Nirmala UI"/>
        </w:rPr>
        <w:t>ಪ್ರೇರಿತ ವಾಕ್ಯದಲ್ಲಿ ಅಧರ್ಮದ ರಹಸ್ಯವು ನಾಮಪದವೂ ಕ್ರಿಯಾಪದವೂ ಆಗಿದೆ. ಪ್ರೇರಣೆಯು ಸೈತಾನನನ್ನೂ, ಮತ್ತು ಸಹೋದರಿ ವೈಟ್ ಅವರು ಸೈತಾನನ “ಬಲಗೈ ಮನುಷ್ಯ” ಎಂದು ಕರೆಯುವ ಪೋಪನನ್ನೂ, ಅಧರ್ಮದ ರಹಸ್ಯವೆಂದು ಗುರುತಿಸುತ್ತದೆ. ಆದಾಗ್ಯೂ “ಅಧರ್ಮದ ರಹಸ್ಯ” ಎಂಬುದು ಸತ್ಯ ಮತ್ತು ತಪ್ಪಿನ ಮಿಶ್ರಣವನ್ನೂ ವರ್ಣಿಸುತ್ತದೆ. ಯೋವೇಲನ ನಾಲ್ಕು ತಲೆಮಾರುಗಳ ಧರ್ಮಭ್ರಷ್ಟತೆಯು ಯೆಹೆಜ್ಕೇಲ ಅಧ್ಯಾಯ ಎಂಟಿನ ಕ್ರಮೇಣ ಹೆಚ್ಚಾಗುವ ನಾಲ್ಕು ಅಸಹ್ಯಕರ ಕೃತ್ಯಗಳೊಂದಿಗೆ ಹೊಂದಿಕೆಯಾಗುತ್ತದೆ. ಆ ಎರಡು ಸಾಕ್ಷಿಗಳು ಪ್ರಕಟನೆಯ ಮೊದಲ ನಾಲ್ಕು ಸಭೆಗಳೊಂದಿಗೆ ಹೊಂದಿಕೆಯಾಗುತ್ತವೆ; ಮತ್ತು ಮೂರನೆಯ ಸಭೆಯು ಕಾನ್ಸ್ಟಾಂಟೀನ್‌ನ ಕ್ರೈಸ್ತಧರ್ಮದ ರಾಜಿಯಿಂದ, ಅಂದರೆ ಪೌರಾಣಿಕ ಮತದೊಡನೆ ಸಂಯೋಜಿಸಲ್ಪಟ್ಟ ಕ್ರೈಸ್ತಧರ್ಮದಿಂದ, ಪ್ರತಿನಿಧಿಸಲ್ಪಟ್ಟಿದೆ. ಆ ಮೊದಲ ನಾಲ್ಕು ಸಭೆಗಳು ಪ್ರಾಚೀನ ಇಸ್ರಾಯೇಲಿನ ಇತಿಹಾಸದೊಂದಿಗೆ ಹೊಂದಿಕೆಯಾಗುತ್ತವೆ; ಅದು ಆಧುನಿಕ ಇಸ್ರಾಯೇಲಿನ ಇತಿಹಾಸವನ್ನು ಸಂಕೇತಿಸುತ್ತದೆ.</w:t>
      </w:r>
    </w:p>
    <w:p>
      <w:pPr>
        <w:pStyle w:val="ArticleBody"/>
        <w:jc w:val="left"/>
      </w:pPr>
      <w:r>
        <w:rPr>
          <w:rFonts w:ascii="Nirmala UI" w:hAnsi="Nirmala UI" w:eastAsia="Nirmala UI" w:cs="Nirmala UI"/>
        </w:rPr>
        <w:t>ಪ್ರಾಚೀನ ಇಸ್ರಾಯೇಲಿನ ಮೂರನೇ ತಲೆಮಾರಿನಲ್ಲಿ, ಇಸ್ರಾಯೇಲಿನ ರಾಜರು ದೇವರ ಜನರೊಂದಿಗೆ ಯಾವತ್ತೂ ಮೈತ್ರಿಗೆ ತರಬಾರದಿದ್ದ ಇತರ ಜನಾಂಗಗಳೊಂದಿಗೆ ಮೈತ್ರಿಗಳನ್ನು ಮಾಡಿಕೊಂಡರು. ಪ್ರಕಟನೆ ಪುಸ್ತಕದಲ್ಲಿ ನಿರೂಪಿಸಲ್ಪಟ್ಟಿರುವಂತೆ ಪ್ರಾಚೀನ ಶಾಬ್ದಿಕ ಇಸ್ರಾಯೇಲು ಮತ್ತು ಕ್ರೈಸ್ತ ಸಭೆಯ ನಡುವಿನ ಸಮಾನಾಂತರವು, *Habakkuk’s Tables* ಎಂಬ ಶೀರ್ಷಿಕೆಯ ಅಧ್ಯಯನದಲ್ಲಿ ಸ್ಪಷ್ಟವಾಗಿ ನಿರೂಪಿಸಲ್ಪಟ್ಟಿರುವ ಒಂದು ಪ್ರವಾದನಾತ್ಮಕ ವಿಷಯವಾಗಿದೆ. ಯೋವೇಲನು, ದೇವರ ಆರಿಸಲ್ಪಟ್ಟ ಒಡಂಬಡಿಕೆಯ ಜನರಾಗಿರುವ ಸ್ಥಾನದಿಂದ “ಕತ್ತರಿಸಲ್ಪಡುವ” ನಾಲ್ಕನೇ ಮತ್ತು ಅಂತಿಮ ತಲೆಮಾರನ್ನು, ಎಝಕಿಯೇಲನ ನಾಲ್ಕು ಕ್ರಮೇಣ ಹೆಚ್ಚಾಗುವ ಅಸಹ್ಯಕೃತ್ಯಗಳಲ್ಲಿ ಸೂರ್ಯನಿಗೆ ನಮಸ್ಕರಿಸುತ್ತಿರುವ ಇಪ್ಪತ್ತೈದು ಹಿರಿಯರೊಂದಿಗೆ ಸರಿಹೊಂದಿಸುತ್ತಾನೆ. ಭಾನುವಾರದ ಕಾಯ್ದೆಯ ಸಮಯದಲ್ಲಿ ಸೂರ್ಯನಿಗೆ ನಮಸ್ಕರಿಸುವುದರಿಂದ ಲವೋದಿಕೀಯ ಏಳನೇ ದಿನದ ಅಡ್ವೆಂಟಿಸಮ್ ಕತ್ತರಿಸಲ್ಪಡುವ ಆ ನಾಲ್ಕನೇ ತಲೆಮಾರು, 538ರಲ್ಲಿ ಅಥವಾ ಶೀಘ್ರದಲ್ಲೇ ಬರುವ ಭಾನುವಾರದ ಕಾಯ್ದೆಯಲ್ಲಿ ಪಾಪಾಸಿಯ ಆಳ್ವಿಕೆಯನ್ನು ಸಂಕೇತಿಸುವ ಥುವಾತೀರದ ನಾಲ್ಕನೇ ಸಭೆಯೊಂದಿಗೆ ಸರಿಹೊಂದುತ್ತದೆ. ಪೆರ್ಗಮೋಸದ ಮೂರನೇ ಸಭೆಯು “ರಾಜಿ”ಯನ್ನು ಪ್ರತಿನಿಧಿಸುತ್ತದೆ—ಅದು ಪ್ರಾಚೀನ ಇಸ್ರಾಯೇಲು ಅನ್ಯಧರ್ಮೀಯ ರಾಜ್ಯಗಳೊಂದಿಗೆ ಹೊಂದಾಣಿಕೆಯಾಗಿರುವುದಾಗಲಿ, ಅಥವಾ ಕಾನ್ಸ್ಟಾಂಟೈನ್ ಅನ್ಯಧರ್ಮವನ್ನು ಕ್ರೈಸ್ತಧರ್ಮದೊಂದಿಗೆ ಸಂಯೋಜಿಸಿರುವುದಾಗಲಿ—ಮತ್ತು ಆ ಇಬ್ಬರು ಸಾಕ್ಷಿಗಳು ಪ್ರಕಟನೆ ಹದಿಮೂರರ ಭೂಮಿಯ ಮೃಗದ ಮೂರನೇ ತಲೆಮಾರನ್ನು ಉದ್ದೇಶಿಸಿ ಮಾತಾಡುತ್ತವೆ.</w:t>
      </w:r>
    </w:p>
    <w:p>
      <w:pPr>
        <w:pStyle w:val="ArticleBody"/>
        <w:jc w:val="left"/>
      </w:pPr>
      <w:r>
        <w:rPr>
          <w:rFonts w:ascii="Nirmala UI" w:hAnsi="Nirmala UI" w:eastAsia="Nirmala UI" w:cs="Nirmala UI"/>
        </w:rPr>
        <w:t>ಯುನೈಟೆಡ್ ಸ್ಟೇಟ್ಸ್‌ನ ನಾಲ್ಕು ತಲೆಮಾರುಗಳು—ಇತರ ಸತ್ಯಗಳೊಂದಿಗೇ 400/430 ವರ್ಷಗಳ ಬಂಧನಕಾಲದಲ್ಲಿ ಈಜಿಪ್ಟ್ ಮೂಲಕ ಪ್ರತಿರೂಪಿತವಾಗಿದ್ದವು—ಫರೋಹನು ಕೆಂಪು ಸಮುದ್ರದ ನೀರಿನಲ್ಲಿ ಮುಳುಗುವುದರೊಂದಿಗೆ ಅಂತ್ಯಗೊಂಡವು. ಆ ನೀರುಗಳು, ದೇವರು ಪ್ರವಾದಿಯಾದ ಮೋಶೆಯ ಮೂಲಕ ಪ್ರಾಚೀನ ಇಸ್ರಾಯೇಲಿಗೆ ವಿಮೋಚನೆಯನ್ನು ಉಂಟುಮಾಡಿದಾಗ ತೀರ್ಪಿಗೆ ಒಳಪಡಬೇಕಾಗಿದ್ದ ಆ ಜನಾಂಗದ ಅಂತ್ಯವನ್ನು ಗುರುತಿಸಿದವು. ಯುನೈಟೆಡ್ ಸ್ಟೇಟ್ಸ್ ಮೇಲೆ ತೀರ್ಪು ದೇವರ ಸಭೆಯ ಮೇಲೆ ತೀರ್ಪು ಸಂಪೂರ್ಣಗೊಳ್ಳುವ ಕಾಲಾವಧಿಯಲ್ಲಿಯೇ ನೆರವೇರುತ್ತದೆ; ಆದಕಾರಣ, ದೇವರು ತನ್ನ ಆಯ್ಕೆಯ ಜನರನ್ನು ಬಿಡುಗಡೆ ಮಾಡುತ್ತಿದ್ದಾಗ ನೀರನ್ನು ತಮ್ಮ ಸ್ಥಾನದಲ್ಲಿ ಹಿಡಿದುಕೊಂಡಿದ್ದ ಪೂರ್ವಗಾಳಿಯನ್ನು ಬಿಡುಗಡೆ ಮಾಡಿದ ಪರಿಣಾಮವೇ ಫರೋಹನ ಜೀವನಕ್ಕೆ ಅಂತ್ಯ ತಂದ ನೀರು ಫರೋಹನ ಮೇಲೆ ಬಂದಿತು ಎಂಬುದನ್ನು ಗಮನಿಸಬೇಕು. ಪೂರ್ವಗಾಳಿಯೇ ಮೂರನೆಯ ಶಾಪವಾಗಿದ್ದು, ಪ್ರಕಟನೆ ಹನ್ನೊಂದನೆಯ ಅಧ್ಯಾಯದ ಭೂಕಂಪವು ಸಂಭವಿಸುವಾಗ ಭಾನುವಾರದ ಕಾನೂನಿನ ಮೇಲೆ ಪ್ರಹಾರ ಮಾಡುತ್ತದೆ.</w:t>
      </w:r>
    </w:p>
    <w:p>
      <w:pPr>
        <w:pStyle w:val="ArticleBody"/>
        <w:jc w:val="left"/>
      </w:pPr>
      <w:r>
        <w:rPr>
          <w:rFonts w:ascii="Nirmala UI" w:hAnsi="Nirmala UI" w:eastAsia="Nirmala UI" w:cs="Nirmala UI"/>
        </w:rPr>
        <w:t>ಭೂಮಿಯ ಮೃಗದ ನಾಲ್ಕನೇ ಮತ್ತು ಅಂತಿಮ ತಲೆಮಾರಿಗೆ ಮುಂಚೆ ಬರುವ ತಲೆಮಾರು, ರಿಪಬ್ಲಿಕನ್ ಮತ್ತು ಪ್ರೊಟೆಸ್ಟೆಂಟ್ ಎಂಬ ಎರಡೂ ಕೊಂಬುಗಳಲ್ಲಿಯೂ ನೆರವೇರುತ್ತದೆ. ತನ್ನ ಮೂರನೇ ತಲೆಮಾರಿನಲ್ಲಿ ಸಾಧಿಸಲ್ಪಟ್ಟ ರಿಪಬ್ಲಿಕನ್ ಕೊಂಬಿನ ರಾಜಿ, ಮೊದಲ ವಿಶ್ವಯುದ್ಧದ ಸುತ್ತಮುತ್ತಲಿನ ಅವಧಿಯಲ್ಲಿ ಸಂಭವಿಸಿತು; ಮತ್ತು ಅದು ಅಮೆರಿಕ ಸಂಯುಕ್ತ ಸಂಸ್ಥಾನವು ತನ್ನ ಆರ್ಥಿಕ ರಚನೆಯನ್ನು ಫೆಡರಲ್ ರಿಸರ್ವ್‌ನ ಜಾಗತೀಕರಣವಾದಿಗಳ ಕೈಗೆ ಒಪ್ಪಿಸುವುದನ್ನು ಸೂಚಿಸಿತು. ಅದೇ ಅವಧಿಯಲ್ಲಿ ಲವೋದಿಕೀಯ ಸೆವೆಂತ್-ಡೇ ಅಡ್ವೆಂಟಿಸಮ್ ತನ್ನ ವೈದ್ಯಕೀಯ ಮತ್ತು ಶೈಕ್ಷಣಿಕ ಕಾರ್ಯಗಳಿಗೆ ಲೋಕೀಯ ಶಿಕ್ಷಣ ಮತ್ತು ವೈದ್ಯಕೀಯದ ಮಾನದಂಡಗಳ ಪ್ರಕಾರ “ಮಾನ್ಯತೆ” ಪಡೆಯಲು ಯತ್ನಿಸಿತು. ಕ್ರಿಯಾಪದದ ರೂಪದಲ್ಲಿ “ಅಧರ್ಮದ ರಹಸ್ಯ”ವು ಕಾನ್ಸ್ಟಂಟೈನ್ ಮತ್ತು ಪ್ರಾಚೀನ ಇಸ್ರಾಯೇಲಿನ ರಾಜರು ಲೋಕದ ಶಕ್ತಿಗಳೊಂದಿಗೆ ಮಾಡಿಕೊಂಡ ರಾಜಿಯನ್ನು ಪ್ರತಿನಿಧಿಸುತ್ತದೆ. ಈ ರಾಜಿಯನ್ನು ವರ್ಣಿಸಲು ಪ್ರೇರಣೆಯಿಂದ ಬಳಸಲ್ಪಟ್ಟ ಪದ “ಅಮಾಲ್ಗಮೇಷನ್”; ಎಲೆನ್ ವೈಟ್ ಅವರ ಕಾಲದ ನಿಘಂಟಿನಲ್ಲಿ ಅದನ್ನು ಹೀಗೆ ವ್ಯಾಖ್ಯಾನಿಸಲಾಗಿದೆ: “ಒಂದು ಅಮಾಲ್ಗಮದಲ್ಲಿ ಕಲಸುವುದು ಅಥವಾ ಐಕ್ಯಗೊಳಿಸುವುದು; ಮಿಶ್ರಗೊಳಿಸುವುದು.” ಒಳ್ಳೆಯದು ಮತ್ತು ಕೆಟ್ಟದಿನ ಜ್ಞಾನದ ಮರವು ಅಮಾಲ್ಗಮೇಷನ್‌ನ ಮರ, ರಾಜಿಯ ಮರವಾಗಿದೆ. “ಕೊನೆಯ ಮಹಾ ಸಂಘರ್ಷ”ವು ಭಾನುವಾರ ಕಾನೂನಿನ ಸಂಕಟವಾಗಿದ್ದು, ಆ ಸಂಕಟಕ್ಕಾಗಿ ಸೈತಾನನ ಸಿದ್ಧತೆಯೇ “ಅಧರ್ಮದ ರಹಸ್ಯ”ವಾಗಿದೆ; ಅದು ಮಾನವೀಯ ಜ್ಞಾನವನ್ನು ದೈವೀ ಪ್ರಕಟಣೆಯೊಂದಿಗೆ ಮಿಶ್ರಗೊಳಿಸುತ್ತದೆ.</w:t>
      </w:r>
    </w:p>
    <w:p>
      <w:pPr>
        <w:pStyle w:val="ArticleScripture"/>
        <w:jc w:val="left"/>
      </w:pPr>
      <w:r>
        <w:rPr>
          <w:rFonts w:ascii="Nirmala UI" w:hAnsi="Nirmala UI" w:eastAsia="Nirmala UI" w:cs="Nirmala UI"/>
        </w:rPr>
        <w:t>“ಎಲ್ಲರೂ ತಮ್ಮ ತಮ್ಮ ಪಕ್ಷವನ್ನು ತೆಗೆದುಕೊಳ್ಳುವಾಗ ಸಂಭವಿಸುವ ಅಂತಿಮ ಮಹಾ ಸಂಘರ್ಷಕ್ಕಾಗಿ ಸೈತಾನನು ತನ್ನ ಯೋಜನೆಗಳನ್ನು ಶ್ರಮಪೂರ್ವಕವಾಗಿ ರೂಪಿಸುತ್ತಿದ್ದಾನೆ....”</w:t>
      </w:r>
    </w:p>
    <w:p>
      <w:pPr>
        <w:pStyle w:val="ArticleScripture"/>
        <w:jc w:val="left"/>
      </w:pPr>
      <w:r>
        <w:rPr>
          <w:rFonts w:ascii="Nirmala UI" w:hAnsi="Nirmala UI" w:eastAsia="Nirmala UI" w:cs="Nirmala UI"/>
        </w:rPr>
        <w:t>“ಲೋಕದಲ್ಲಿ ಪ್ರಾಬಲ್ಯ ಹೊಂದಿರುವ ಸ್ವರಗಳನ್ನು ಆಲಿಸಿರಿ, ಬಲಗಳನ್ನು ಗುರುತಿಸಿರಿ. ಅಲ್ಲಿ ಪ್ರಾರ್ಥನೆಯ ಯಾವ ಸ್ವರವಾದರೂ ಇದೆಯೇ? ದೇವರನ್ನು ಅಂಗೀಕರಿಸಲಾಗುತ್ತಿದೆ ಎಂಬ ಯಾವ ಲಕ್ಷಣವಾದರೂ ನಿಮಗೆ ಕಾಣಿಸುತ್ತಿದೆಯೇ? ಯಾಜಕರು ಇದ್ದಾರೆ, ಬಹಳ ಮಂದಿ ಇದ್ದಾರೆ; ಆದರೆ ಅವರು ಯೆಹೋವನ ಧರ್ಮಶಾಸ್ತ್ರವನ್ನು ತಮ್ಮ ಪಾದಗಳ ಕೆಳಗೆ ತುಳಿಯುತ್ತಿದ್ದಾರೆ. ಅವರ ವಸ್ತ್ರಗಳು ಆತ್ಮಗಳ ರಕ್ತದಿಂದ ಕಲಂಕಿತರಾಗಿವೆ. ಅಸಂಖ್ಯಾತ ಜನರು ದೆವ್ವಗಳಿಗೆ ಬಲಿ ಅರ್ಪಿಸುತ್ತಿದ್ದಾರೆ. ವಿಧೇಯತೆ ಮತ್ತು ಅವಿಧೇಯತೆಗಳ ನಡುವೆ ತಡಕಾಡುತ್ತಿರುವವರೇ, ನೋಡಿ. ನಿಮ್ಮ ಮನಸ್ಸಿನ ದೃಷ್ಟಿಯಲ್ಲಿ ಸೈತಾನನ ಬಲಿಪೀಠದ ಬಳಿಯಲ್ಲಿ ಆರಾಧಿಸುತ್ತಿರುವ ಆ ವಿಶಾಲ ಜನಸಮೂಹಗಳನ್ನು ನೋಡಿ. ಸಂಗೀತವನ್ನು ಆಲಿಸಿರಿ, ‘ಉನ್ನತ ಶಿಕ್ಷಣ’ ಎಂದು ಕರೆಯಲ್ಪಡುವ ಭಾಷೆಯನ್ನು ಆಲಿಸಿರಿ. ಆದರೆ ದೇವರು ಅದನ್ನು ಏನೆಂದು ಪ್ರಕಟಿಸುತ್ತಾನೆ?—ಅಧರ್ಮದ ರಹಸ್ಯ.” Pamphlets, 004, 11.</w:t>
      </w:r>
    </w:p>
    <w:p>
      <w:pPr>
        <w:pStyle w:val="ArticleBody"/>
        <w:jc w:val="left"/>
      </w:pPr>
      <w:r>
        <w:rPr>
          <w:rFonts w:ascii="Nirmala UI" w:hAnsi="Nirmala UI" w:eastAsia="Nirmala UI" w:cs="Nirmala UI"/>
        </w:rPr>
        <w:t>ಕೊನೆಯ ಸಂಘರ್ಷದಲ್ಲಿ “ಎಲ್ಲರೂ ಪಕ್ಷಗಳನ್ನು ತೆಗೆದುಕೊಳ್ಳುವರು” ಎಂಬಾಗ, ಏದೇನ್ ತೋಟದ ಪರೀಕ್ಷೆ ಪುನರಾವರ್ತಿತವಾಗುತ್ತದೆ. ಆರಂಭದಲ್ಲಿ ತೋಟದ ಮಧ್ಯದಲ್ಲಿದ್ದ ಒಂದು ಮರಕ್ಕೆ ಮಾತ್ರ ಸೀಮಿತವಾಗಿದ್ದ ಆ ಪರೀಕ್ಷೆ, ಅಂತ್ಯದಲ್ಲಿ ಸಂಪೂರ್ಣ ಲೋಕದಲ್ಲೇ ಪುನರಾವರ್ತಿತವಾಗುತ್ತದೆ. ಅಂತಿಮ ಸಮರಕ್ಕೂ ಮುಂಚೆಯೇ ಸೈತಾನನ ಕಾರ್ಯವು “ಅನ್ಯಾಯದ ರಹಸ್ಯ” ಆಗಿದ್ದು, ಅದನ್ನು “ಉನ್ನತ ಶಿಕ್ಷಣ” ಎಂದು ವ್ಯಾಖ್ಯಾನಿಸಲಾಗಿದೆ! ಭೂಮಿಯ ಮೃಗದ ದೇಶದಲ್ಲಿ “ಉನ್ನತ ಶಿಕ್ಷಣ”ದ ಸಂಕೇತವು ಟೆನ್ನೆಸ್ಸಿಯ ನ್ಯಾಶ್ವಿಲ್ಲಿನಲ್ಲಿ, ‘ದಕ್ಷಿಣದ ಅಥೆನ್ಸ್’ನಲ್ಲಿ ಕಂಡುಬರುತ್ತದೆ; ಅಲ್ಲಿ ಪಾರ್ಥೆನೋನ್ ದೇವಾಲಯವು ಸ್ಥಿತಿಯಲ್ಲಿದ್ದು, ಅದು ಒಮ್ಮೆ ನ್ಯಾಶ್ವಿಲ್ಲಿನಲ್ಲಿ ಮ್ಯಾಡಿಸನ್ ಕಾಲೇಜಿನ ಮೂಲಕ ಪ್ರತಿನಿಧಿಸಲ್ಪಟ್ಟಿದ್ದ ಸತ್ಯವಾದ ಶಿಕ್ಷಣಕ್ಕೆ ವಿರುದ್ಧವಾಗಿ ನಿಂತಿದೆ. ಪ್ರೇರಣೆಯಿಂದ ಬಂದಿರುವ ಕೆಳಗಿನ ಹೇಳಿಕೆಯನ್ನು ಈ ಲೇಖನದ ಅಂತ್ಯದಲ್ಲಿ ಸಂಪೂರ್ಣವಾಗಿ ಉಲ್ಲೇಖಿಸಲಾಗಿದೆ; ಆದರೆ ಈ ಸಂದರ್ಭದಲ್ಲಿ ಕೆಲವು ಅಂಶಗಳನ್ನು ಪರಿಗಣಿಸಬೇಕು.</w:t>
      </w:r>
    </w:p>
    <w:p>
      <w:pPr>
        <w:pStyle w:val="ArticleScripture"/>
        <w:jc w:val="left"/>
      </w:pPr>
      <w:r>
        <w:rPr>
          <w:rFonts w:ascii="Nirmala UI" w:hAnsi="Nirmala UI" w:eastAsia="Nirmala UI" w:cs="Nirmala UI"/>
        </w:rPr>
        <w:t>“ಈ ಭೂಮಿಯ ಇತಿಹಾಸದ ಸಮಾಪ್ತಿಯಲ್ಲಿ ಅತ್ಯಂತ ಪ್ರಮುಖವಾಗಿ ಕಾಣಿಸಿಕೊಳ್ಳುವ ಅಧರ್ಮದ ರಹಸ್ಯವನ್ನು ಜಾಗ್ರತೆಯಿಂದ ಅನ್ವೇಷಿಸಲು ಪ್ರತಿಯೊಬ್ಬರಿಗೂ ಜ್ಞಾನವು ಅಗತ್ಯವಾಗಿದೆ....”</w:t>
      </w:r>
    </w:p>
    <w:p>
      <w:pPr>
        <w:pStyle w:val="ArticleScripture"/>
        <w:jc w:val="left"/>
      </w:pPr>
      <w:r>
        <w:rPr>
          <w:rFonts w:ascii="Nirmala UI" w:hAnsi="Nirmala UI" w:eastAsia="Nirmala UI" w:cs="Nirmala UI"/>
        </w:rPr>
        <w:t>“ಪುನಃಸ್ಥಾಪಿತವಾದ ಪರದೈಸಿಗೆ ಹೋಗುವಲ್ಲಿ ಯಾವುದೇ ಮಧ್ಯಮಾರ್ಗವಿಲ್ಲ. ಈ ಅಂತಿಮ ದಿನಗಳಿಗಾಗಿ ಮನುಷ್ಯನಿಗೆ ನೀಡಲ್ಪಟ್ಟ ಸಂದೇಶವು ಮಾನವ ಕಲ್ಪನೆಗಳೊಂದಿಗೆ ಮಿಶ್ರಿತವಾಗುವಂತದ್ದು ಅಲ್ಲ....”</w:t>
      </w:r>
    </w:p>
    <w:p>
      <w:pPr>
        <w:pStyle w:val="ArticleScripture"/>
        <w:jc w:val="left"/>
      </w:pPr>
      <w:r>
        <w:rPr>
          <w:rFonts w:ascii="Nirmala UI" w:hAnsi="Nirmala UI" w:eastAsia="Nirmala UI" w:cs="Nirmala UI"/>
        </w:rPr>
        <w:t>“ದೇವರು ಉನ್ನತವಾದ ನಂಬಿಕೆಯ ಸ್ಥಾನಗಳಿಗೆ ಏರಿಸಿದವರು ಪರಲೋಕದ ಬೆಳಕಿನಿಂದ ತಿರುಗಿ ಮಾನವೀಯ ಜ್ಞಾನತ್ತ ಮುಖಮಾಡಬಹುದು.... ದೇವರೊಡನೆ ಸಹಕಾರಿಗಳಾಗಿ ಕೆಲಸಮಾಡುವವರನ್ನಾಗಿಯೂ ದೇವರ ಮೆಚ್ಚುಗೆಯನ್ನು ಸ್ವೀಕರಿಸುವವರನ್ನಾಗಿಯೂ ಮಾಡುವ ಗುಣವನ್ನು ಹೊಂದಲು ಬಯಸುವ ಎಲ್ಲರೂ ದೇವರ ಶತ್ರುಗಳಿಂದ ತಮ್ಮನ್ನು ಪ್ರತ್ಯೇಕಿಸಿಕೊಂಡು, ಕ್ರಿಸ್ತನು ಯೋಹಾನನಿಗೆ ಲೋಕಕ್ಕೆ ನೀಡುವಂತೆ ಕೊಟ್ಟ ಸತ್ಯವನ್ನು ಕಾಯ್ದುಕೊಳ್ಳಬೇಕು.” Manuscript Releases, volume 18, 30–36.</w:t>
      </w:r>
    </w:p>
    <w:p>
      <w:pPr>
        <w:pStyle w:val="ArticleBody"/>
        <w:jc w:val="left"/>
      </w:pPr>
      <w:r>
        <w:rPr>
          <w:rFonts w:ascii="Nirmala UI" w:hAnsi="Nirmala UI" w:eastAsia="Nirmala UI" w:cs="Nirmala UI"/>
        </w:rPr>
        <w:t>“ಜ್ಞಾನ” ಅಗತ್ಯವಿರುವ “ಎಲ್ಲರು” ಎಂದರೆ ಅಂತಿಮವಾಗಿ ಆರಾಧಕರನ್ನು ಎರಡು ವರ್ಗಗಳಾಗಿ ಉಂಟುಮಾಡುವ ಒಂದು ಪರೀಕ್ಷಾ ಪ್ರಕ್ರಿಯೆಗೆ ಒಳಪಡಿಸಲ್ಪಡುವ ಎಲ್ಲರನ್ನೂ ಸೂಚಿಸುತ್ತದೆ. “ಜ್ಞಾನಿಗಳು” ಎಂದರೆ ಅಗತ್ಯವಾದ “ಜ್ಞಾನವನ್ನು” ಸಂಪಾದಿಸಿಕೊಳ್ಳುವವರು. ಮಾನವನ ಅನುಗ್ರಹಕಾಲವು ಮುಕ್ತಾಯಗೊಳ್ಳುವದಕ್ಕಿಂತ ಸ್ವಲ್ಪ ಮುಂಚೆ, ಯೇಸು ಕ್ರಿಸ್ತನ ಪ್ರಕಟನೆಯ ಮೇಲಿನ ಮುದ್ರೆ ತೆಗೆದುಹಾಕಲ್ಪಡುವಾಗ ಈ ಪರೀಕ್ಷಾ ಪ್ರಕ್ರಿಯೆ ಆರಂಭವಾಗುತ್ತದೆ. ಆ ಮುದ್ರಾವಿಮೋಚನೆಯೇ “ಜ್ಞಾನದ ವೃದ್ಧಿ”ಯನ್ನು ಆರಂಭಿಸುತ್ತದೆ. ಯೇಸು ಕ್ರಿಸ್ತನ ಪ್ರಕಟಣೆಯೊಂದಿಗೆ ಸಂಬಂಧಿಸಿದ ಪರೀಕ್ಷೆಯನ್ನು ಎದುರಿಸುವವರು, ಭಾನುವಾರದ ಕಾಯಿದೆಯ ಸಮಯದಲ್ಲಿ ಪೂರ್ವಗಾಳಿಯ ಆಗಮನಕ್ಕಿಂತ ಮುಂಚಿತವಾಗಿ ದಾರಿತೋರಿಸಲು, ಸಿದ್ಧಪಡಿಸಲು ಮತ್ತು ಪರಿಶುದ್ಧೀಕರಿಸಲು ಉದ್ದೇಶಿಸಲ್ಪಟ್ಟ ಪ್ರವಾದನಾತ್ಮಕ ಜ್ಞಾನದ “ಎಣ್ಣೆಯನ್ನು” ಸಂಪಾದಿಸಿಕೊಳ್ಳುವರು. “ಒಳ್ಳೆಯದು ಮತ್ತು ಕೆಟ್ಟದ್ದರ ಜ್ಞಾನದ ಮರ”ವು ತಿನ್ನಲ್ಪಡಬೇಕಾದ ಅಥವಾ ತಿರಸ್ಕರಿಸಲ್ಪಡಬೇಕಾದ ನಕಲಿ ಸ್ವರ್ಗೀಯ ಅಪ್ಪದ ಸಂಕೇತವಾಗಿದೆ.</w:t>
      </w:r>
    </w:p>
    <w:p>
      <w:pPr>
        <w:pStyle w:val="ArticleBody"/>
        <w:jc w:val="left"/>
      </w:pPr>
      <w:r>
        <w:rPr>
          <w:rFonts w:ascii="Nirmala UI" w:hAnsi="Nirmala UI" w:eastAsia="Nirmala UI" w:cs="Nirmala UI"/>
        </w:rPr>
        <w:t>ಗಲಿಲಾಯದಲ್ಲಿ, ಕಪೆರ್ನಹೂಮಿನ ಸಭಾಮಂದಿರದಲ್ಲಿ, ಯೇಸು ತನ್ನ ಸೇವಾಕಾರ್ಯದ ಇತರ ಯಾವುದೇ ಸಮಯಕ್ಕಿಂತಲೂ ಒಂದು ಘಟನೆಯಲ್ಲಿ ಹೆಚ್ಚು ಅನುಯಾಯಿಗಳನ್ನು ಕಳೆದುಕೊಂಡನು. ಅಲ್ಲಿ ಪರೀಕ್ಷೆಯ ವಿಷಯವು ಕ್ರಿಸ್ತನ ಪ್ರವಾದನಾತ್ಮಕ ವಚನಗಳು ಅಕ್ಷರಶಃವಾದವೆಯೋ ಅಥವಾ ಆತ್ಮಿಕವಾದವೆಯೋ ಎಂಬುದಾಗಿತ್ತು; ಮತ್ತು ಆ ಪರೀಕ್ಷೆಯಲ್ಲಿ ವಿಫಲರಾದವರು ವಿಫಲರಾದರು—ಯಾಕಂದರೆ, ದೇವರ ಬಾಯಿಂದ ಹೊರಡುವ ಪ್ರತಿಯೊಂದು ವಾಕ್ಯದಿಂದಲೇ ಮನುಷ್ಯನು ಬದುಕಬೇಕೆಂಬುದನ್ನು ಅವರು ಮರೆತಿದ್ದರು. ಕ್ರಿಸ್ತನು ತಾನು ಪರಲೋಕದಿಂದ ಇಳಿದು ಬಂದ ರೊಟ್ಟಿಯೆಂದು ಸ್ಪಷ್ಟವಾಗಿ ಹೇಳಿದ್ದನು; ಮತ್ತು ಆ ಪರೀಕ್ಷೆಯಲ್ಲಿ ವಿಫಲರಾದವರು ಸತ್ಯವನ್ನು ಗ್ರೀಕರಿಂದ ಪ್ರತಿನಿಧಿಸಲ್ಪಟ್ಟ ಮಾನವಜ್ಞಾನದೊಂದಿಗೆ ಬೆರೆಸಿದ್ದರು.</w:t>
      </w:r>
    </w:p>
    <w:p>
      <w:pPr>
        <w:pStyle w:val="ArticleBody"/>
        <w:jc w:val="left"/>
      </w:pPr>
      <w:r>
        <w:rPr>
          <w:rFonts w:ascii="Nirmala UI" w:hAnsi="Nirmala UI" w:eastAsia="Nirmala UI" w:cs="Nirmala UI"/>
        </w:rPr>
        <w:t>ಏವಳು ತೋಟದಲ್ಲಿನ ವಿಫಲತೆಯನ್ನು ಪ್ರಾರಂಭಿಸುವುದಕ್ಕಿಂತ ಮುಂಚೆಯೇ, ಒಳ್ಳೇದು ಮತ್ತು ಕೆಟ್ಟದ್ದು ಎಂಬ ಜ್ಞಾನದ ಮರದ ಫಲವನ್ನು ತಿನ್ನಬಾರದೆಂದು ಕ್ರಿಸ್ತನು ಆದಾಮನಿಗೂ ಏವಳಿಗೂ ಸೂಚಿಸಿದ್ದನು. ನಿತ್ಯಸುವಾರ್ತೆಯ ಮೂರು ಹಂತಗಳಲ್ಲಿ ಮೊದಲನೆಯದು ದೇವರ ಭಯವಾಗಿದೆ.</w:t>
      </w:r>
    </w:p>
    <w:p>
      <w:pPr>
        <w:pStyle w:val="ArticleScripture"/>
        <w:jc w:val="left"/>
      </w:pPr>
      <w:r>
        <w:rPr>
          <w:rFonts w:ascii="Nirmala UI" w:hAnsi="Nirmala UI" w:eastAsia="Nirmala UI" w:cs="Nirmala UI"/>
        </w:rPr>
        <w:t>“ಪ್ರಕಟನೆಯ ಅದ್ಭುತ ಮಹಾಸತ್ಯಗಳನ್ನು ಮನಸ್ಸು ಗ್ರಹಿಸಲಿ; ಆಗ ಅದು ತನ್ನ ಶಕ್ತಿಗಳನ್ನು ತೃಣಪ್ರಾಯ ವಿಷಯಗಳ ಮೇಲೆ ಬಳಸುವುದರಲ್ಲಿ ಎಂದಿಗೂ ತೃಪ್ತಿಯಾಗುವುದಿಲ್ಲ; ಇಂದಿನ ಯುವಕರನ್ನು ನೈತಿಕವಾಗಿ ಅಧೋಗತಿಗೊಳಿಸುತ್ತಿರುವ ಕಳಪೆ ಸಾಹಿತ್ಯ ಮತ್ತು ನಿರರ್ಥಕ ವಿನೋದಗಳಿಂದ ಅದು ಅಸಹ್ಯದಿಂದ ದೂರ ಸರಿಯುತ್ತದೆ. ಬೈಬಲಿನ ಕವಿಗಳು ಮತ್ತು ಜ್ಞಾನಿಗಳೊಂದಿಗೆ ಸಂಭಾಷಿಸಿರುವವರು, ಮತ್ತು ನಂಬಿಕೆಯ ವೀರರ ಮಹಿಮೆಯ ಕಾರ್ಯಗಳಿಂದ ಯಾರ ಆತ್ಮಗಳು ಕದಡಲ್ಪಟ್ಟಿವೆಯೋ, ಅವರು ಚಿಂತನೆಯ ಸಮೃದ್ಧ ಕ್ಷೇತ್ರಗಳಿಂದ ಹೃದಯದಲ್ಲಿ ಬಹಳ ಹೆಚ್ಚು ಶುದ್ಧರಾಗಿಯೂ ಮನಸ್ಸಿನಲ್ಲಿ ಉದಾತ್ತರಾಗಿಯೂ ಹೊರಬರುವರು; ಇದಕ್ಕಿಂತಲೂ, ಅವರು ಅತ್ಯಂತ ಖ್ಯಾತಿಯುಳ್ಳ ಲೌಕಿಕ ಲೇಖಕರ ಅಧ್ಯಯನದಲ್ಲಿ ತೊಡಗಿಕೊಂಡಿದ್ದರೆ, ಅಥವಾ ಲೋಕದ ಫರೋಹರು, ಹೆರೋದರು ಮತ್ತು ಸೀಸರರ ಸಾಹಸಗಳನ್ನು ಚಿಂತಿಸಿ ಮಹಿಮೆಪಡಿಸುತ್ತಿದ್ದರೆ, ಅಷ್ಟು ಶುದ್ಧತೆಯನ್ನೂ ಉದಾತ್ತತೆಯನ್ನೂ ಎಂದಿಗೂ ಹೊಂದಿರಲಿಲ್ಲ.”</w:t>
      </w:r>
    </w:p>
    <w:p>
      <w:pPr>
        <w:pStyle w:val="ArticleScripture"/>
        <w:jc w:val="left"/>
      </w:pPr>
      <w:r>
        <w:rPr>
          <w:rFonts w:ascii="Nirmala UI" w:hAnsi="Nirmala UI" w:eastAsia="Nirmala UI" w:cs="Nirmala UI"/>
        </w:rPr>
        <w:t>“ಯುವಕರ ಶಕ್ತಿಗಳು ಬಹುಪಾಲು ಸುಪ್ತವಾಗಿಯೇ ಇರುತ್ತವೆ; ಏಕೆಂದರೆ ಅವರು ದೇವಭಯವನ್ನು ಜ್ಞಾನದ ಆರಂಭವೆಂದು ಮಾಡಿಕೊಳ್ಳುವುದಿಲ್ಲ. ತನ್ನ ಧಾರ್ಮಿಕ ತತ್ತ್ವಗಳಿಗೆ ಅಡ್ಡಿಯಾಗುವ ಯಾವ ಶಕ್ತಿಯ ಪ್ರಭಾವಕ್ಕೂ ಒಳಗಾಗುವುದಿಲ್ಲವೆಂದು ದಾನಿಯೇಲನು ನಿಶ್ಚಯಿಸಿದ್ದರಿಂದ, ಕರ್ತನು ಅವನಿಗೆ ಜ್ಞಾನವನ್ನೂ ವಿವೇಕವನ್ನೂ ನೀಡಿದನು. ನಮ್ಮಲ್ಲಿ ಉನ್ನತ ಮನಸ್ಸುಳ್ಳವರೂ, ಸ್ಥಿರತೆಯೂ ದೃಢವಾದ ಮೌಲ್ಯವೂಳ್ಳವರೂ ಇಷ್ಟು ವಿರಳರಾಗಿರುವುದಕ್ಕೆ ಕಾರಣವೆಂದರೆ, ಅವರು ಪರಲೋಕದಿಂದ ದೂರವಾಗಿ ಮಹತ್ತ್ವವನ್ನು ಹೊಂದಬಹುದು ಎಂದು ಭಾವಿಸುವುದೇ ಆಗಿದೆ.” Messages to Young People, 255, 256.</w:t>
      </w:r>
    </w:p>
    <w:p>
      <w:pPr>
        <w:pStyle w:val="ArticleBody"/>
        <w:jc w:val="left"/>
      </w:pPr>
      <w:r>
        <w:rPr>
          <w:rFonts w:ascii="Nirmala UI" w:hAnsi="Nirmala UI" w:eastAsia="Nirmala UI" w:cs="Nirmala UI"/>
        </w:rPr>
        <w:t>ಹವ್ವಳು ತನ್ನ “ದೇವರ ಭಯವನ್ನು” ಕಳೆದುಕೊಂಡಳು. ಅವಳು ದೇವರ ವಾಕ್ಯಗಳಿಗೆ ನಡುಗಬೇಕಾಗಿತ್ತು; ಇದು ಒಂದು ಲಕ್ಷ ನಲವತ್ತುನಾಲ್ಕು ಸಾವಿರರ ಲಕ್ಷಣವಾಗಿದೆ. ದೇವರ ಭಯವು ಮೂರು ಪರೀಕ್ಷೆಗಳಲ್ಲಿನ ಮೊದಲನೆಯದು; ಪ್ರವಾದನಾತ್ಮಕ ವಾಕ್ಯವು ಮುದ್ರಾವಿಚ್ಛೇದಗೊಂಡಾಗ ಅದು ಆರಂಭವಾಗಿ, ಅಂತಿಮವಾಗಿ ಜ್ಞಾನಿಗಳೊಂದು ವರ್ಗವನ್ನೂ ಮೂರ್ಖರೊಂದು ವರ್ಗವನ್ನೂ ಉಂಟುಮಾಡುತ್ತದೆ. ಜ್ಞಾನಿಗಳಾಗುವದಕ್ಕೆ ವಿಧಿಸಲ್ಪಟ್ಟವರ ಆರಂಭವೇ ದೇವರ ವಾಕ್ಯಕ್ಕೆ ನಡುಗುವುದಾಗಿದೆ. ಹವ್ವಳು ಇದನ್ನು ಮಾಡಲಿಲ್ಲ; ಮತ್ತು ಪರೀಕ್ಷಾ ಪ್ರಕ್ರಿಯೆಯ ಎರಡನೆಯ ಹಂತವನ್ನು ಎದುರಿಸಿದಾಗ ಅವಳಿಗೆ ದೇವರಿಗೆ ಮಹಿಮೆಯನ್ನು ನೀಡಲು ಸಾಧ್ಯವಾಗಲಿಲ್ಲ; ನಂತರ ಅವಳು ನ್ಯಾಯತೀರ್ಪಿನ ಘಳಿಗೆಯನ್ನು ಎದುರಿಸಬೇಕಾಯಿತು, ಅಲ್ಲಿ ಅವಳು ಲವೋದಿಕ್ಯದ ಬೆತ್ತಲಿಕೆಯನ್ನು ಪ್ರಕಟಪಡಿಸಿದಳು.</w:t>
      </w:r>
    </w:p>
    <w:p>
      <w:pPr>
        <w:pStyle w:val="ArticleScripture"/>
        <w:jc w:val="left"/>
      </w:pPr>
      <w:r>
        <w:rPr>
          <w:rFonts w:ascii="Nirmala UI" w:hAnsi="Nirmala UI" w:eastAsia="Nirmala UI" w:cs="Nirmala UI"/>
        </w:rPr>
        <w:t>“ಕ್ರೈಸ್ತ ಸ್ವಭಾವವನ್ನು ಪರಿಪೂರ್ಣಗೊಳಿಸಬೇಕೆಂದಿರುವವರೆಲ್ಲರೂ ಕ್ರಿಸ್ತನ ನೊಗವನ್ನು ಹೊತ್ತುಕೊಳ್ಳಬೇಕು. ಅವರು ಕ್ರಿಸ್ತ ಯೇಸುವಿನಲ್ಲಿ ಪರಲೋಕಸ್ಥಳಗಳಲ್ಲಿ ಒಟ್ಟಾಗಿ ಕುಳಿತುಕೊಳ್ಳಬೇಕೆಂದಿದ್ದರೆ, ಈ ಭೂಮಿಯಲ್ಲಿರುವಾಗಲೇ ಆತನಿಂದ ಕಲಿಯಬೇಕು. ಕ್ರಿಸ್ತನು ತನ್ನನ್ನೇ ಪ್ರಸನ್ನಪಡಿಸಿಕೊಳ್ಳಲಿಲ್ಲ. ಆತನ ಸಂಪೂರ್ಣ ಜೀವನವು ಶುದ್ಧ, ನಿಸ್ವಾರ್ಥ ಪರೋಪಕಾರದ ವಿಕಾಸವಾಗಿತ್ತು. ಪತನಗೊಂಡ ಲೋಕಕ್ಕೂ, ಸೈತಾನನಿಗೂ ಅವನ ಸಭಾಗೃಹಕ್ಕೂ, ಪರಲೋಕದ ವಿಶ್ವಕ್ಕೂ, ಪತನಗೊಳ್ಳದ ಲೋಕಗಳಿಗೂ, ತನ್ನ ದೈವೀ ಸ್ವಭಾವದೊಂದಿಗೆ ಏಕೀಕೃತವಾದ ಮಾನವ ಸ್ವಭಾವವು ದೇವರ ಧರ್ಮಶಾಸ್ತ್ರಕ್ಕೆ ಸಂಪೂರ್ಣವಾಗಿ ವಿಧೇಯವಾಗಬಹುದೆಂದು ತೋರಿಸುವದಕ್ಕಾಗಿ ಆತನು ಮಾನವಸ್ವಭಾವವನ್ನು ಧರಿಸಿದನು. ಎಲ್ಲರಿಗೂ, ‘ರಕ್ಷಿಸಲ್ಪಡಬೇಕಾದರೆ ನಾನು ಏನು ಮಾಡಬೇಕು?’ ಎಂದು ವಿಚಾರಿಸಬೇಕಾಗಿದೆ. ದೇವರು ತನ್ನ ವಾಕ್ಯಕ್ಕೆ ನಡುಗುವ ವಿನಯಶೀಲ, ಪಶ್ಚಾತ್ತಾಪಪೂರ್ಣ ಹೃದಯಗಳನ್ನು ಅಪೇಕ್ಷಿಸುತ್ತಾನೆ. ನಾವು ದೈವಿಕ ವೇದಿಯಿಂದ ಮಾತ್ರ ಪರಲೌಕಿಕ ದೀಪವನ್ನು ಹೊಂದಿಕೊಳ್ಳಬಲ್ಲೆವು; ಅದು ನಮಗೆ ದೊರಕಿದಾಗ, ನಮ್ಮ ಅಸಮರ್ಥತೆಯ ಸಂಪೂರ್ಣ ದೃಷ್ಟಿಯನ್ನು ನಮಗೆ ನೀಡಿ, ಕ್ರಿಸ್ತನ ಮಹಿಮೆ ಮತ್ತು ವೈಭವವನ್ನು ನಮಗೆ ಪ್ರಕಟಿಸುತ್ತದೆ. ಇದನ್ನು ಕಂಡಾಗ, ದೇವರು ನಮ್ಮನ್ನು ಪರಿಶುದ್ಧಾತ್ಮನ ಮಾರ್ಗದರ್ಶನದ ಅಡಿಯಲ್ಲಿ ಇಡುತ್ತಾನೆ; ಆತನು ನಮ್ಮನ್ನು ಸಮಸ್ತ ಸತ್ಯದೊಳಗೆ ನಡೆಸುವನು.” Bible Echo, July 20, 1896.</w:t>
      </w:r>
    </w:p>
    <w:p>
      <w:pPr>
        <w:pStyle w:val="ArticleBody"/>
        <w:jc w:val="left"/>
      </w:pPr>
      <w:r>
        <w:rPr>
          <w:rFonts w:ascii="Nirmala UI" w:hAnsi="Nirmala UI" w:eastAsia="Nirmala UI" w:cs="Nirmala UI"/>
        </w:rPr>
        <w:t>ಸತ್ಯ ಮತ್ತು ದೋಷಗಳ ಮಿಶ್ರಣವು ಸೈತಾನನ ಕಾರ್ಯವಾಗಿದ್ದು, ಅದನ್ನು ಅಕ್ರಮದ ರಹಸ್ಯವೆಂದು ಗುರುತಿಸಲಾಗಿದೆ. ತನಿಖಾತ್ಮಕ ನ್ಯಾಯವಿಚಾರಣೆಯ ಅಂತಿಮ ಚಲನೆಗಳಲ್ಲಿ ಸಮಸ್ತ ಮಾನವಕುಲದ ರಾಜಿ ನ್ಯಾಶ್‌ವಿಲ್, ಟೆನ್ನೆಸಿ ನಗರದ ಪಾರ್ಥೆನೋನ್ ದೇವಾಲಯದಲ್ಲಿ ಸ್ಮಾರಕರೂಪವಾಗಿ ಪ್ರತಿಷ್ಠಿತವಾಗಿದೆ.</w:t>
      </w:r>
    </w:p>
    <w:p>
      <w:pPr>
        <w:pStyle w:val="ArticleScripture"/>
        <w:jc w:val="left"/>
      </w:pPr>
      <w:r>
        <w:rPr>
          <w:rFonts w:ascii="Nirmala UI" w:hAnsi="Nirmala UI" w:eastAsia="Nirmala UI" w:cs="Nirmala UI"/>
        </w:rPr>
        <w:t>“ನಮ್ಮ ಯುವಕರನ್ನು ವಿಶ್ವವಿದ್ಯಾಲಯಗಳಿಗೆ ಕಳುಹಿಸುವುದು ಜ್ಞಾನೋಚಿತವಲ್ಲ; ಅಲ್ಲಿ ಅವರು ಗ್ರೀಕ್ ಮತ್ತು ಲ್ಯಾಟಿನ್ ಭಾಷೆಗಳ ಜ್ಞಾನವನ್ನು ಸಂಪಾದಿಸುವುದರಲ್ಲಿ ತಮ್ಮ ಸಮಯವನ್ನು ಸಮರ್ಪಿಸುವಾಗ, ಆ ಭಾಷೆಗಳನ್ನು ಪಾರಂಗತವಾಗಿ ಕಲಿಯುವ ಸಲುವಾಗಿ ಅವರು ಅಧ್ಯಯನ ಮಾಡುವ ಅವಿಶ್ವಾಸಿ ಲೇಖಕರ ಭಾವನೆಗಳಿಂದ ಅವರ ಮನಸ್ಸುಗಳೂ ಹೃದಯಗಳೂ ತುಂಬಲ್ಪಡುತ್ತವೆ. ಅವರು ಸಂಪಾದಿಸುವ ಜ್ಞಾನವು ಯಾವುದೇ ರೀತಿಯಲ್ಲಿಯೂ ಅಗತ್ಯವಾದುದಲ್ಲ; ಮಹಾ ಬೋಧಕರ ಪಾಠಗಳಿಗೂ ಹೊಂದಿಕೆಯಾಗುವುದಿಲ್ಲ. ಸಾಮಾನ್ಯವಾಗಿ ಈ ರೀತಿಯಾಗಿ ಶಿಕ್ಷಣ ಪಡೆದವರಲ್ಲಿ ಆತ್ಮಾಭಿಮಾನವು ಬಹಳವಾಗಿರುತ್ತದೆ. ಅವರು ಉನ್ನತ ಶಿಕ್ಷಣದ ಶಿಖರವನ್ನು ತಲುಪಿದ್ದೇವೆಂದು ಭಾವಿಸಿ, ಇನ್ನು ಮುಂದೆ ತಾವು ವಿದ್ಯಾರ್ಥಿಗಳು ಅಲ್ಲವೆಂಬಂತೆ ಗರ್ವದಿಂದ ನಡೆದುಕೊಳ್ಳುತ್ತಾರೆ. ಅವರು ದೇವರ ಸೇವೆಗೆ ಅಯೋಗ್ಯರಾಗಿ ಹೋಗುತ್ತಾರೆ. ಹೋಲಿಸಿದರೆ ಅಲ್ಪಪ್ರಯೋಜಕವಾದ ಶಿಕ್ಷಣವನ್ನು ಪಡೆಯಲು ಅನೇಕರಿಂದ ವ್ಯಯಿಸಲ್ಪಟ್ಟ ಕಾಲ, ಸಾಧನ, ಮತ್ತು ಅಧ್ಯಯನವು, ಅವರನ್ನು ಪ್ರಾಯೋಗಿಕ ಜೀವನಕ್ಕೆ ಯೋಗ್ಯರಾದ, ಸರ್ವಾಂಗೀಣ ಪುರುಷರು ಮತ್ತು ಸ್ತ್ರೀಯರನ್ನಾಗಿಸುವಂತಹ ಶಿಕ್ಷಣವನ್ನು ಪಡೆಯುವುದಕ್ಕೆ ಬಳಸಲ್ಪಡಬೇಕಾಗಿತ್ತು. ಅಂಥ ಶಿಕ್ಷಣವು ಅವರಿಗೆ ಅತಿ ಉನ್ನತ ಮೌಲ್ಯದದ್ದಾಗಿರುತ್ತಿತ್ತು.”</w:t>
      </w:r>
    </w:p>
    <w:p>
      <w:pPr>
        <w:pStyle w:val="ArticleScripture"/>
        <w:jc w:val="left"/>
      </w:pPr>
      <w:r>
        <w:rPr>
          <w:rFonts w:ascii="Nirmala UI" w:hAnsi="Nirmala UI" w:eastAsia="Nirmala UI" w:cs="Nirmala UI"/>
        </w:rPr>
        <w:t>“ನಮ್ಮ ಶಾಲೆಗಳಿಂದ ಹೊರಟು ಹೋಗುವಾಗ ವಿದ್ಯಾರ್ಥಿಗಳು ತಮ್ಮೊಡನೆ ಏನನ್ನು ತೆಗೆದುಕೊಂಡು ಹೋಗುತ್ತಾರೆ? ಅವರು ಎಲ್ಲಿಗೆ ಹೋಗುತ್ತಿದ್ದಾರೆ? ಅವರು ಏನು ಮಾಡಲು ಹೋಗುತ್ತಿದ್ದಾರೆ? ಇತರರಿಗೆ ಬೋಧಿಸಲು ಅವರಿಗೆ ಸಮರ್ಥವಾಗುವ ಜ್ಞಾನವು ಅವರಿಗಿದೆಯೇ? ಜ್ಞಾನಿಗಳಾದ ತಂದೆಯರೂ ತಾಯಿಯರೂ ಆಗುವಂತೆ ಅವರಿಗೆ ಶಿಕ್ಷಣ ದೊರೆತಿದೆಯೇ? ಅವರು ಜ್ಞಾನಿಗಳಾದ ಉಪದೇಶಕರಾಗಿ ಒಂದು ಕುಟುಂಬದ ಮುಖ್ಯಸ್ಥರ ಸ್ಥಾನದಲ್ಲಿ ನಿಲ್ಲಬಲ್ಲರೇ? ತಮ್ಮ ಗೃಹಜೀವನದಲ್ಲಿ ತಮ್ಮ ಮಕ್ಕಳಿಗೆ ಹಾಗೆ ಬೋಧಿಸಬಲ್ಲರೇ, ಅಂದರೆ ಅವರ ಕುಟುಂಬವು ಪರಲೋಕದಲ್ಲಿರುವ ಕುಟುಂಬದ ಒಂದು ಸಂಕೇತವಾಗಿರುವದರಿಂದ, ದೇವರು ಸಂತೋಷದಿಂದ ನೋಡುವಂತಹ ಕುಟುಂಬವಾಗುವಂತೆ? ನಿಜವಾಗಿ ‘ಉನ್ನತ ಶಿಕ್ಷಣ’ವೆಂದು ಕರೆಯಬಹುದಾದ ಏಕೈಕ ಶಿಕ್ಷಣವನ್ನು ಅವರು ಪಡೆದಿರುವರೇ?”</w:t>
      </w:r>
    </w:p>
    <w:p>
      <w:pPr>
        <w:pStyle w:val="ArticleScripture"/>
        <w:jc w:val="left"/>
      </w:pPr>
      <w:r>
        <w:rPr>
          <w:rFonts w:ascii="Nirmala UI" w:hAnsi="Nirmala UI" w:eastAsia="Nirmala UI" w:cs="Nirmala UI"/>
        </w:rPr>
        <w:t>“ಉನ್ನತ ಶಿಕ್ಷಣವೆಂದರೆ ಏನು? ಪರಲೋಕದ ಸಾದೃಶ್ಯವನ್ನು ಧರಿಸದಿದ್ದರೆ, ಅದು ಯುವಕರನ್ನೂ ಯುವತಿಯರನ್ನೂ ಕ್ರಿಸ್ತಸಮಾನರಾಗುವಂತೆ ನಡೆಸದಿದ್ದರೆ, ಮತ್ತು ದೇವರ ಸ್ಥಾನದಲ್ಲಿ ತಮ್ಮ ಕುಟುಂಬಗಳ ಮುಖ್ಯಸ್ಥರಾಗಿ ನಿಲ್ಲುವಂತೆ ಅವರನ್ನು ಯೋಗ್ಯರನ್ನಾಗಿಸದಿದ್ದರೆ, ಯಾವುದೇ ಶಿಕ್ಷಣವನ್ನು ಉನ್ನತ ಶಿಕ್ಷಣವೆಂದು ಕರೆಯಲಾಗುವುದಿಲ್ಲ. ಒಬ್ಬ ಯುವಕನು ತನ್ನ ಶಾಲಾ ಜೀವನದ ಅವಧಿಯಲ್ಲಿ ಗ್ರೀಕ್ ಮತ್ತು ಲ್ಯಾಟಿನ್ ಭಾಷೆಗಳ ಜ್ಞಾನವನ್ನೂ, ಅವಿಶ್ವಾಸಿ ಲೇಖಕರ ಕೃತಿಗಳಲ್ಲಿ ಒಳಗೊಂಡಿರುವ ಭಾವನೆಗಳನ್ನೂ ಪಡೆದಿರದಿದ್ದರೆ, ಅವನು ಬಹಳ ನಷ್ಟವನ್ನು ಅನುಭವಿಸಿದವನಾಗಿರುವುದಿಲ್ಲ. ಯೇಸು ಕ್ರಿಸ್ತನು ಈ ವಿಧವಾದ ಶಿಕ್ಷಣವನ್ನು ಅವಶ್ಯಕವೆಂದು ಎಣಿಸಿದ್ದರೆ, ಲೋಕದಲ್ಲಿ ತನ್ನ ಪ್ರತಿನಿಧಿಗಳಾಗಿರಲು, ಮರಣಶೀಲರಿಗೆ ಎಂದಾದರೂ ಒಪ್ಪಿಸಲ್ಪಟ್ಟ ಅತಿ ಮಹತ್ತಾದ ಕಾರ್ಯವನ್ನು ನೆರವೇರಿಸುವಂತೆ ತಾನು ಶಿಕ್ಷಣ ನೀಡುತ್ತಿದ್ದ ತನ್ನ ಶಿಷ್ಯರಿಗೆ ಅದನ್ನು ಕೊಟ್ಟಿರಲಿಲ್ಲವೇ? ಆದರೆ, ಅದರ ಬದಲಿಗೆ, ಆತನು ಪವಿತ್ರ ಸತ್ಯವನ್ನು ಅವರ ಕೈಗಳಲ್ಲಿ ಇಟ್ಟನು, ಅದು ತನ್ನ ಸರಳತೆಯಲ್ಲಿ ಲೋಕಕ್ಕೆ ನೀಡಲ್ಪಡಬೇಕೆಂದು.”</w:t>
      </w:r>
    </w:p>
    <w:p>
      <w:pPr>
        <w:pStyle w:val="ArticleScripture"/>
        <w:jc w:val="left"/>
      </w:pPr>
      <w:r>
        <w:rPr>
          <w:rFonts w:ascii="Nirmala UI" w:hAnsi="Nirmala UI" w:eastAsia="Nirmala UI" w:cs="Nirmala UI"/>
        </w:rPr>
        <w:t>“ಗ್ರೀಕ್ ಮತ್ತು ಲ್ಯಾಟಿನ್ ಪಂಡಿತರ ಅಗತ್ಯವಿರುವ ಸಮಯಗಳಿವೆ. ಕೆಲವರು ಈ ಭಾಷೆಗಳನ್ನು ಅಧ್ಯಯನ ಮಾಡಬೇಕು. ಇದು ಒಳ್ಳೆಯದು. ಆದರೆ ಎಲ್ಲರೂ, ಹಾಗೆಯೇ ಅನೇಕರೂ, ಅವನ್ನು ಅಧ್ಯಯನ ಮಾಡಬಾರದು. ಗ್ರೀಕ್ ಮತ್ತು ಲ್ಯಾಟಿನ್ ಜ್ಞಾನವು ಉನ್ನತ ಶಿಕ್ಷಣಕ್ಕೆ ಅವಶ್ಯಕವೆಂದು ಭಾವಿಸುವವರು ದೂರದೃಷ್ಟಿಯಿಲ್ಲದವರು. ಹಾಗೆಯೇ ಲೋಕದ ಜನರು ವಿಜ್ಞಾನವೆಂದು ಕರೆಯುವದರ ರಹಸ್ಯಗಳ ಜ್ಞಾನವೂ ದೇವರ ರಾಜ್ಯದಲ್ಲಿ ಪ್ರವೇಶಿಸಲು ಅಗತ್ಯವಲ್ಲ. ಮನಸ್ಸನ್ನು ಕುತರ್ಕ ಮತ್ತು ಸಂಪ್ರದಾಯಗಳಿಂದ ತುಂಬುವುದು ಸೈತಾನನೇ; ಅವು ನಿಜವಾದ ಉನ್ನತ ಶಿಕ್ಷಣವನ್ನು ಹೊರತುಪಡಿಸುತ್ತವೆ, ಮತ್ತು ಅವುಗಳನ್ನು ಕಲಿಯುವವನೊಂದಿಗೆ ನಾಶವಾಗುವುವು.”</w:t>
      </w:r>
    </w:p>
    <w:p>
      <w:pPr>
        <w:pStyle w:val="ArticleScripture"/>
        <w:jc w:val="left"/>
      </w:pPr>
      <w:r>
        <w:rPr>
          <w:rFonts w:ascii="Nirmala UI" w:hAnsi="Nirmala UI" w:eastAsia="Nirmala UI" w:cs="Nirmala UI"/>
        </w:rPr>
        <w:t>“ಸುಳ್ಳಾದ ಶಿಕ್ಷಣವನ್ನು ಹೊಂದಿದವರು ಪರಲೋಕದ ಕಡೆಗೆ ದೃಷ್ಟಿಯನ್ನು ಎತ್ತುವುದಿಲ್ಲ. ಅವರು ‘ಲೋಕಕ್ಕೆ ಬರುವ ಪ್ರತಿಯೊಬ್ಬ ಮನುಷ್ಯನಿಗೂ ಬೆಳಕನ್ನು ಕೊಡುವ’ ನಿಜವಾದ ಬೆಳಕಾದಾತನನ್ನು ಕಾಣಲಾರರು. ಅವರು ನಿತ್ಯವಾದ ವಾಸ್ತವಗಳನ್ನು ಭ್ರಮಾರೂಪಗಳೆಂದು ನೋಡುತ್ತಾರೆ; ಅಣುವನ್ನು ಲೋಕವೆಂದು, ಲೋಕವನ್ನು ಅಣುವೆಂದು ಕರೆಯುತ್ತಾರೆ. ತಥಾಕಥಿತ ಉನ್ನತ ಶಿಕ್ಷಣವನ್ನು ಹೊಂದಿದ ಅನೇಕರ ವಿಷಯವಾಗಿ ದೇವರು ಹೀಗೆ ಘೋಷಿಸುತ್ತಾನೆ: ‘ನೀನು ತಕ್ಕಡಿಯಲ್ಲಿ ತೂಗಲ್ಪಟ್ಟಿರುವೆ, ಮತ್ತು ಕೊರತೆಯವನಾಗಿ ಕಂಡುಬಂದಿರುವೆ,’—ಪ್ರಾಯೋಗಿಕ ವ್ಯವಹಾರಗಳ ಜ್ಞಾನದಲ್ಲಿ ಕೊರತೆಯವನಾಗಿ, ಸಮಯವನ್ನು ಅತ್ಯುತ್ತಮವಾಗಿ ಉಪಯೋಗಿಸುವ ವಿಧಾನದಲ್ಲಿನ ಜ್ಞಾನದಲ್ಲಿ ಕೊರತೆಯವನಾಗಿ, ಯೇಸುವಿಗಾಗಿ ಹೇಗೆ ಪರಿಶ್ರಮಿಸಬೇಕೆಂಬ ಜ್ಞಾನದಲ್ಲಿ ಕೊರತೆಯವನಾಗಿ.” Review and Herald, August 17, 1897.</w:t>
      </w:r>
    </w:p>
    <w:p>
      <w:pPr>
        <w:pStyle w:val="ArticleBody"/>
        <w:jc w:val="left"/>
      </w:pPr>
      <w:r>
        <w:rPr>
          <w:rFonts w:ascii="Nirmala UI" w:hAnsi="Nirmala UI" w:eastAsia="Nirmala UI" w:cs="Nirmala UI"/>
        </w:rPr>
        <w:t>ನ್ಯಾಶ್ವಿಲ್ಲಿನ ಅಗ್ನಿಗೋಳಗಳ ಎಚ್ಚರಿಕೆ ಯಾವುದೇ ಆಕಸ್ಮಿಕ ನಗರದ ವಿಷಯವಲ್ಲ; ಅದು ಸೆವೆಂಥ್-ಡೇ ಅಡ್ವೆಂಟಿಸ್ಟ್‌ಗಳ ಮೇಲೆ, ಯುನೈಟೆಡ್ ಸ್ಟೇಟ್ಸ್ ಮೇಲೆ ಮತ್ತು ಲೋಕದ ಮೇಲೆ ತರಲ್ಪಟ್ಟ ನೇರವಾದ ನ್ಯಾಯತೀರ್ಪಾಗಿದೆ. ನ್ಯಾಶ್ವಿಲ್ಲಿನ ಅಗ್ನಿಗೋಳಗಳು ಅಡ್ವೆಂಟಿಸಂನ ವಿವಿಧ ವರ್ಗಗಳಿಗೆ, ಭೂಮಿಯ ಮೃಗಕ್ಕೂ ಮತ್ತು ಲೋಕಕ್ಕೂ ವಿಭಿನ್ನ ಗುಣಲಕ್ಷಣಗಳನ್ನು ಪ್ರತಿನಿಧಿಸುತ್ತವೆ. ನ್ಯಾಶ್ವಿಲ್ಲಿನ ಅಗ್ನಿಗೋಳಗಳು ಸುಳ್ಳು ಶಿಕ್ಷಣದ ಮೇಲೆ ದೇವರ ನ್ಯಾಯತೀರ್ಪಾಗಿದ್ದು, ಅದು ಒಳ್ಳೆಯದು ಮತ್ತು ಕೆಟ್ಟದ್ದು ಎಂಬ ಜ್ಞಾನದ ವೃಕ್ಷದ ಮೂಲಕ ಸಂಕೇತಿಸಲ್ಪಟ್ಟಿದೆ.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“ದೇವರ ಜನರನ್ನು ಹಿಂಸಿಸಿರುವವರಾಗಿ ವಿಶೇಷವಾಗಿ ಗುರುತಿಸಲ್ಪಟ್ಟವರ ದುಷ್ಟ ಸ್ವಭಾವವನ್ನೂ ಮೋಹಗೊಳಿಸುವ ಪ್ರಭಾವವನ್ನೂ ಕರ್ತನಾದ ಯೇಸು ವಿವಿಧ ರೂಪಕಗಳ ಮೂಲಕ ಯೋಹಾನನಿಗೆ ಪ್ರತಿನಿಧಿಸಿದನು. ಭೂಮಿಯ ಇತಿಹಾಸದ ಅಂತ್ಯಪ್ರಕ್ರಿಯೆಯಲ್ಲಿ ಅತ್ಯಂತ ಮಹತ್ವವಾಗಿ ಕಾಣಿಸಿಕೊಳ್ಳುವ ಅಧರ್ಮದ ರಹಸ್ಯವನ್ನು ಜಾಗರೂಕತೆಯಿಂದ ಪರಿಶೋಧಿಸಲು ಎಲ್ಲರಿಗೂ ಜ್ಞಾನ ಅವಶ್ಯಕವಾಗಿದೆ. ಲೋಕದ ಆಳುವ ಶಕ್ತಿಗಳ ಅಧೀನದಲ್ಲಿರುವ ನಿವಾಸಿಗಳ ಅಸಹ್ಯಕರ ಕೃತ್ಯಗಳನ್ನು—ದೇವರ ಧರ್ಮಶಾಸ್ತ್ರವನ್ನು ಗೌರವಿಸದೆ, ಗುಪ್ತ ಸಮಾಜಗಳಿಗೂ ಕೂಟಸಂಘಗಳಿಗೂ ತಮ್ಮನ್ನು ಬದ್ಧರನ್ನಾಗಿಸಿಕೊಳ್ಳುವವರ ಕೃತ್ಯಗಳನ್ನು—ದೇವರು ಪ್ರಕಟಿಸಿರುವುದು, ಸತ್ಯದ ಬೆಳಕನ್ನು ಹೊಂದಿರುವ ಜನರು ಇವುಗಳೆಲ್ಲಾ ಕೆಡುಕುಗಳಿಂದ ಸಂಪೂರ್ಣವಾಗಿ ದೂರವಾಗಿರಲು ಸಮರ್ಥಗೊಳಿಸಬೇಕು. ಲೋಕದ ಎಲ್ಲಾ ಸುಳ್ಳು ಧರ್ಮಸ್ಥರೂ ತಮ್ಮ ದುಷ್ಕೃತ್ಯಗಳನ್ನು ಇನ್ನಷ್ಟು ಹೆಚ್ಚಾಗಿ ವ್ಯಕ್ತಪಡಿಸಲಿದ್ದಾರೆ; ಏಕೆಂದರೆ ಕೇವಲ ಎರಡು ಪಕ್ಷಗಳಷ್ಟೇ ಇವೆ: ದೇವರ ಆಜ್ಞೆಗಳನ್ನು ಕೈಕೊಳ್ಳುವವರು ಮತ್ತು ದೇವರ ಪರಿಶುದ್ಧ ಧರ್ಮಶಾಸ್ತ್ರದ ವಿರುದ್ಧ ಯುದ್ಧ ಮಾಡುವವರು....”</w:t>
      </w:r>
    </w:p>
    <w:p>
      <w:pPr>
        <w:pStyle w:val="ArticleScripture"/>
        <w:jc w:val="left"/>
      </w:pPr>
      <w:r>
        <w:rPr>
          <w:rFonts w:ascii="Nirmala UI" w:hAnsi="Nirmala UI" w:eastAsia="Nirmala UI" w:cs="Nirmala UI"/>
        </w:rPr>
        <w:t>“ಸ್ತ್ರೀಯ ಸಂತಾನಕ್ಕೂ ಸರ್ಪಕ್ಕೂ ನಡುವಿನ ವೈರಾಗ್ಯವನ್ನು ಕರ್ತನು ಸ್ಪಷ್ಟವಾಗಿ ನಿರ್ಧರಿಸಿದ್ದಾನೆ. ‘ನಾನು ನಿನಗೂ ಸ್ತ್ರೀಯಿಗೂ, ನಿನ್ನ ಸಂತಾನಕ್ಕೂ ಅವಳ ಸಂತಾನಕ್ಕೂ ನಡುವೆ ವೈರಾಗ್ಯವನ್ನು ಉಂಟುಮಾಡುವೆನು; ಅದು ನಿನ್ನ ತಲೆಯನ್ನು ಜಜ್ಜುವುದು, ನೀನು ಅದರ ಪಾದಗಂಟನ್ನು ಜಜ್ಜುವೆ.’ ‘ಮತ್ತೆ ಆತನು ಆದಾಮನಿಗೆ ಹೇಳಿದನು: ನೀನು ನಿನ್ನ ಹೆಂಡತಿಯ ಧ್ವನಿಗೆ ಕಿವಿಗೊಟ್ಟು, ನಾನು ನಿನಗೆ “ನೀನು ಅದರಿಂದ ತಿನ್ನಬಾರದು” ಎಂದು ಆಜ್ಞಾಪಿಸಿದ್ದ ಮರದ ಹಣ್ಣನ್ನು ತಿಂದದ್ದರಿಂದ, ನಿನ್ನ ನಿಮಿತ್ತ ಭೂಮಿಯು ಶಪಿಸಲ್ಪಟ್ಟಿದೆ; ನಿನ್ನ ಜೀವಮಾನದಲ್ಲೆಲ್ಲ ನೀನು ದುಃಖದಿಂದ ಅದರ ಫಲವನ್ನು ತಿನ್ನುವಿ; ಅದು ನಿನಗೆ ಮುಳ್ಳುಗಳನ್ನೂ ಕಂಟೆಗಳನ್ನೂ ಬೆಳೆಯಿಸುವುದು; ಮತ್ತು ನೀನು ಹೊಲದ ಸಸ್ಯವನ್ನು ತಿನ್ನುವಿ; ನೀನು ಭೂಮಿಗೆ ಹಿಂದಿರುಗುವ ತನಕ ನಿನ್ನ ಮುಖದ ಬೆವರಿನಲ್ಲಿ ಅನ್ನವನ್ನು ತಿನ್ನುವಿ; ಏಕೆಂದರೆ ಅದರಿಂದಲೇ ನೀನು ತೆಗೆದುಕೊಳ್ಳಲ್ಪಟ್ಟೆ; ನೀನು ಧೂಳಾಗಿರುವಿ, ಧೂಳಿಗೇ ಮರಳುವಿ.’”</w:t>
      </w:r>
    </w:p>
    <w:p>
      <w:pPr>
        <w:pStyle w:val="ArticleScripture"/>
        <w:jc w:val="left"/>
      </w:pPr>
      <w:r>
        <w:rPr>
          <w:rFonts w:ascii="Nirmala UI" w:hAnsi="Nirmala UI" w:eastAsia="Nirmala UI" w:cs="Nirmala UI"/>
        </w:rPr>
        <w:t>“ತನ್ನ ಸ್ವಂತ ಮಾರ್ಗವನ್ನು ಅನುಸರಿಸುವ ಮೂಲಕ, ಸೈತಾನನ ಪ್ರಲೋಭನೆಗಳಿಗೆ ಹೊಂದಿಕೆಯಾಗುವಂತೆ ನಡೆದು, ದೇವರ ತಿಳಿದಿರುವ ಚಿತ್ತಕ್ಕೆ ವಿರುದ್ಧವಾಗಿ ವರ್ತಿಸುವ ಮೂಲಕ, ಮನುಷ್ಯನು ತನ್ನನ್ನೇ ಉನ್ನತಿಗೇರಿಸಿ ಆಶೀರ್ವದಿಸಿಕೊಳ್ಳಲು ವ್ಯರ್ಥವಾಗಿ ಪ್ರಯತ್ನಿಸಿದನು. ಹೀಗೆ ಅವನು ದೇವರ ಆಜ್ಞೆಗಳಿಗೆ ಅವಿಧೇಯತೆಯ ಅನುಭವಾತ್ಮಕ ಜ್ಞಾನವನ್ನು ಪಡೆದನು. ಹೀಗೆ ಅವನು ಒಳ್ಳೆಯದು ಮತ್ತು ಕೆಟ್ಟದು ಎಂಬುದನ್ನು ತಿಳಿದನು; ಹೀಗೆ ಅವನು ದೇವರ ಮೇಲಿನ ತನ್ನ ನಿಷ್ಠೆಯನ್ನೂ ಭಕ್ತಿಪೂರ್ವಕ ವಿಧೇಯತೆಯನ್ನೂ ಕಳೆದುಕೊಂಡು, ಸಮಸ್ತ ಮಾನವಕುಲದ ಮೇಲೆ ಕೆಡುಕು ಮತ್ತು ದುಃಖದ ಪ್ರವಾಹದ್ವಾರಗಳನ್ನು ತೆರೆದನು. ಇಂದಿಗೂ ಎಷ್ಟು ಮಂದಿ ಅದೇ ಪ್ರಯೋಗವನ್ನು ಮಾಡುತ್ತಿದ್ದಾರೆ! ತನ್ನ ಸುರಕ್ಷತೆಗೆ ಏಕೈಕ ಸಾಧನವು ‘ಯೆಹೋವನು ಹೀಗೆ ಹೇಳುತ್ತಾನೆ’ ಎಂಬ ವಾಕ್ಯದ ಮೇಲೆ ಸಂಪೂರ್ಣ ವಿಶ್ವಾಸದಲ್ಲಿದೆ ಎಂಬುದನ್ನು ಮನುಷ್ಯನು ಯಾವಾಗ ಕಲಿಯುವನು?”</w:t>
      </w:r>
    </w:p>
    <w:p>
      <w:pPr>
        <w:pStyle w:val="ArticleScripture"/>
        <w:jc w:val="left"/>
      </w:pPr>
      <w:r>
        <w:rPr>
          <w:rFonts w:ascii="Nirmala UI" w:hAnsi="Nirmala UI" w:eastAsia="Nirmala UI" w:cs="Nirmala UI"/>
        </w:rPr>
        <w:t>“ಸೈತಾನನು ಮಾನವೀಯ ವಿಧಾನಗಳ ಮೂಲಕ ತನ್ನ ಸ್ವಂತ ಆವಿಷ್ಕಾರಗಳನ್ನು ದೇವರ ಮಕ್ಕಳೊಳಗೆ ನುಗ್ಗಿಸಲು ಪ್ರಯತ್ನಿಸುತ್ತಿದ್ದಾನೆ. ಅವನು ದೇವರಾಗಿ ಅಂಗೀಕರಿಸಲ್ಪಡಲು, ಅಥವಾ ದೇವರಿಗಿಂತಲೂ ಮೇಲಾಗಿ ಸ್ಥಾಪಿಸಲ್ಪಡಲು ಪ್ರಯತ್ನಿಸುತ್ತಿದ್ದಾನೆ.</w:t>
      </w:r>
    </w:p>
    <w:p>
      <w:pPr>
        <w:pStyle w:val="ArticleScripture"/>
        <w:jc w:val="left"/>
      </w:pPr>
      <w:r>
        <w:rPr>
          <w:rFonts w:ascii="Nirmala UI" w:hAnsi="Nirmala UI" w:eastAsia="Nirmala UI" w:cs="Nirmala UI"/>
        </w:rPr>
        <w:t>“ಶಬ್ಬತ್ತನ್ನು ವಾರದ ಮೊದಲನೆಯ ದಿನಕ್ಕೆ ಬದಲಿಸುವ ಮೂಲಕ, ಅವನು ಮನುಷ್ಯರನ್ನು ದೇವರ ಘೋಷಣೆಗಳನ್ನು ನಂಬದಂತೆ ನಡೆಸುತ್ತಾನೆ; ಹೀಗೆ ಅವರು ತಮ್ಮ ಸ್ವಂತ ಮಾರ್ಗಗಳನ್ನೂ ಯೋಜನೆಗಳನ್ನೂ, ತಮ್ಮದೇ ಕಣ್ಣುಗಳಲ್ಲಿ ಮತ್ತು ತಮ್ಮ ವಿಕೃತವಾದ ತೀರ್ಪಿನಲ್ಲಿ ಅತಿ ಜ್ಞಾನಿಯಾದವುಗಳೆಂದು ಪರಿಗಣಿಸುವಂತೆ ಮಾಡುತ್ತಾನೆ. ಮಾನವೀಯ ನೀತಿನಿಯಮಗಳ ಮೂಲಕ, ಅವನು ಮನುಷ್ಯರನ್ನು ದೇವರು ಸ್ಪಷ್ಟವಾಗಿ ಪ್ರಕಟಿಸಿದ ಆಜ್ಞೆಗಳನ್ನು ಮಾನವ ಸಂಪ್ರದಾಯಕ್ಕಿಂತ ಕಡಿಮೆ ಬಲವುಳ್ಳವುಗಳೆಂದು ಎಣಿಸುವಂತೆ ನಡೆಸುತ್ತಾನೆ; ಮತ್ತು ಸದಾ ಪರಿಶುದ್ಧವೂ ನ್ಯಾಯವೂ ಒಳ್ಳೆಯದೂ ಆಗಿರುವ ಆ ಧರ್ಮಶಾಸ್ತ್ರದಿಂದ ವಿಚಲಿಸುವುದನ್ನು ಅಲ್ಪಪ್ರಾಮುಖ್ಯವೆಂದು ಭಾವಿಸುವಂತೆ ಮಾಡುತ್ತಾನೆ. ಹೀಗೆ ಮಾನವ ಸಾಧನಗಳು ದೇವರೊಡನೆ ಸಮ್ಮತಿಯಲ್ಲಿ ವಿಧೇಯ ಮಕ್ಕಳಾಗಿ ನಡೆಯುವುದನ್ನು ತಡೆದರೆ, ನಮ್ಮ ಲೋಕದಲ್ಲಿ ದೇವರ ಕಾರ್ಯವು ನೆರವೇರದಂತೆ ತಡೆಯಲು ತಾನಾಗುವುದೆಂದು ಅವನು ನೋಡುತ್ತಾನೆ.”</w:t>
      </w:r>
    </w:p>
    <w:p>
      <w:pPr>
        <w:pStyle w:val="ArticleScripture"/>
        <w:jc w:val="left"/>
      </w:pPr>
      <w:r>
        <w:rPr>
          <w:rFonts w:ascii="Nirmala UI" w:hAnsi="Nirmala UI" w:eastAsia="Nirmala UI" w:cs="Nirmala UI"/>
        </w:rPr>
        <w:t>“ಆದರೆ ಹೊಣೆಗಾರಿಕೆಯ ಸ್ಥಾನಗಳಲ್ಲಿ ನಿಂತಿರುವ ಮಾನವ ಕಾರ್ಯಕರ್ತರೊಂದಿಗೆ ಸೈತಾನನ ಕುತಂತ್ರದ ಸಂಗಡಿಗತ್ವವು, ಪಾಪದ ಪ್ರಯೋಗವು ನಡೆದುಬಂದ ನಂತರವೂ, ನಮ್ಮ ಮೊದಲ ಪೋಷಕರ ವಿಷಯದಲ್ಲಿ ಇದ್ದಂತೆ, ಅಷ್ಟೇ ಮಟ್ಟಿಗೆ ಭಯಪಡಲ್ಪಡಬೇಕಾದದ್ದು ಮತ್ತು ದೂರವಿಡಲ್ಪಡಬೇಕಾದದ್ದಾಗಿದೆ. ದೇವರ ಕಾರ್ಯದಲ್ಲಿ ಹೊಣೆಗಾರಿಕೆಯ ಸ್ಥಾನಗಳಲ್ಲಿ ಇರಿಸಲ್ಪಟ್ಟಿರುವವರು ಇತರರನ್ನು ನಿಯಂತ್ರಿಸುವ ತಮ್ಮ ಹಕ್ಕನ್ನು ಅತಿಯಾಗಿ ಮೌಲ್ಯಮಾಪನ ಮಾಡಿದ್ದಾರೆ ಎಂದು ನಾನು ಹೇಳುವಂತೆ ನನಗೆ ಸೂಚಿಸಲಾಗಿದೆ. ಒಬ್ಬನು ಹೊಂದಿರುವ ಸ್ಥಾನವು ಅವನ ಸ್ವಭಾವವನ್ನು ಬದಲಾಯಿಸುವುದಿಲ್ಲ. ಕೆಲವರು ಸಭೆಗಳಿಗೂ ಸ್ಯಾನಿಟೋರಿಯಂಗಳಿಗೂ ತಾವೇ ಯೋಜನೆ ರೂಪಿಸಬೇಕು, ಮತ್ತು ಅವರ ತೀರ್ಪನ್ನು ಯಾರೂ ಪ್ರಶ್ನಿಸಬಾರದು ಎಂದು ಭಾಸಪಟ್ಟಿದ್ದಾರೆ. ಅವರು ಪ್ರತಿಯೊಂದು ಹಂತದಲ್ಲಿಯೂ ಯೇಸುವಿನಿಂದ ಕಲಿಯಲಿ. ಪ್ರತಿಯೊಬ್ಬನಿಗೂ ಆತನೇ ಮುಖ್ಯವಾದ ಅಧಿಕಾರಿಯಾಗಿರಬೇಕು.”</w:t>
      </w:r>
    </w:p>
    <w:p>
      <w:pPr>
        <w:pStyle w:val="ArticleScripture"/>
        <w:jc w:val="left"/>
      </w:pPr>
      <w:r>
        <w:rPr>
          <w:rFonts w:ascii="Nirmala UI" w:hAnsi="Nirmala UI" w:eastAsia="Nirmala UI" w:cs="Nirmala UI"/>
        </w:rPr>
        <w:t>“ಅನೇಕ ಬಾರಿ ನಮ್ಮ ಉಪದೇಶಕರಾಗಿದ್ದಾತನು ಹೀಗೆ ಹೇಳುತ್ತಾನೆ, ‘ಮನುಷ್ಯನು ತನ್ನ ದೇವರ ಸಂಗಡ ದೀನಭಾವದಿಂದ ನಡೆಯುವುದು ಎಷ್ಟು ಕಷ್ಟಕರವಾಗಿದೆ; ಮನಸ್ಸಿನ ಪಶ್ಚಾತ್ತಾಪದ ಆತ್ಮದಲ್ಲಿ ದೇವರ ಮಾರ್ಗವನ್ನು ಸ್ವೀಕರಿಸಿ, ಮಹತ್ತರವಾದ ಲೋಕೀಯ ಲಾಭಗಳನ್ನು ಒದಗಿಸುವಂತಾಗಿ ಕಾಣಿಸುವ ಸೈತಾನನ ಪ್ರಸ್ತಾಪಗಳನ್ನು ತಿರಸ್ಕರಿಸುವುದು ಎಷ್ಟೋ ಕಷ್ಟಕರವಾಗಿದೆ.’ ದೇವರು ಮಾತ್ರವೇ ಅಡಿಗಲ್ಲಾಗಿ ಹಾಕಿರುವ ದೃಢವಾದ ಅಸ್ತಿವಾರದ ಮೇಲೆ ಸ್ಥಿರವಾಗಿ ನಿಲ್ಲುವ ಬದಲು, ಮನುಷ್ಯನು ತನ್ನದೇ ಮಾರ್ಗವನ್ನು ಅನುಸರಿಸುವ ಪ್ರಭಾವವು ಮರುಮರು ಸಂಭವಿಸಿದೆ. ದೇವರು ಸೂಚಿಸಿರುವ ನೇರವಾದ ಮಾರ್ಗಗಳಲ್ಲಿ ನಡೆಯುವುದನ್ನು ನಿರಾಕರಿಸುವುದು ಅವರನ್ನು ಗೊಂದಲಕ್ಕೆ ತರುತ್ತದೆ; ಮತ್ತು ಅದೇ ಪರೀಕ್ಷೆ ಹಾಗೂ ಸಂಕಟವನ್ನು ಅನುಭವಿಸುವ ಇತರರಿಗೆ ಜ್ಞಾನವನ್ನು ಬೋಧಿಸುವುದಿಲ್ಲ. ದೇವರು ದೇವರಾಗಿದ್ದಾನೆ, ಆತನು ಬದಲಾವಣೆಯಾಗುವ ಮನುಷ್ಯನಲ್ಲ ಎಂಬುದನ್ನು ಮನುಷ್ಯನು ಯಾವಾಗ ಕಲಿಯುವನು?”</w:t>
      </w:r>
    </w:p>
    <w:p>
      <w:pPr>
        <w:pStyle w:val="ArticleScripture"/>
        <w:jc w:val="left"/>
      </w:pPr>
      <w:r>
        <w:rPr>
          <w:rFonts w:ascii="Nirmala UI" w:hAnsi="Nirmala UI" w:eastAsia="Nirmala UI" w:cs="Nirmala UI"/>
        </w:rPr>
        <w:t>“ಸರಿಯಾದ ಮಾರ್ಗದಿಂದ ತಪ್ಪಿಹೋದ ಕೆಲವರು ದೇವರು ತಮ್ಮ ಮೇಲೆ ಇಡದ ಹೊಣೆಗಾರಿಕೆಗಳನ್ನು ಹಿಡಿದುಕೊಳ್ಳುವ ನಿರಂತರ ಜ್ವರದಲ್ಲಿ ಇದ್ದಿದ್ದಾರೆ. ಪ್ರತಿಯೊಬ್ಬ ಸೇವಕನೂ ಪ್ರತಿಯೊಬ್ಬ ವೈದ್ಯನೂ ಸತ್ಯದ ಸರಳತೆಯನ್ನು ಕಾಪಾಡಿಕೊಳ್ಳಬೇಕೆಂದು ದೇವರು ಕರೆಯುತ್ತಾನೆ. ಹಳೆಯ ಮತ್ತು ಹೊಸ ಒಡಂಬಡಿಕೆಗಳೆರಡರಲ್ಲಿಯೂ ಪ್ರಕಟಗೊಂಡಿರುವ ದೇವಕುಮಾರನೇ ಇಂದು ನಮ್ಮ ಲೋಕದ ರಕ್ಷಕನು. ಪ್ರತಿಯೊಬ್ಬ ವೈದ್ಯಕೀಯ ಮಿಷನರಿಯೂ ತನ್ನ ತರಬೇತಿಯನ್ನು ಆತನಿಂದಲೇ ಪಡೆಯಬೇಕು. ಅವನು ವಾಯುವಿನ ಅಧಿಕಾರದ ಅಧಿಪತಿಯಿಂದ ತನ್ನನ್ನು ಪ್ರತ್ಯೇಕಿಸಿಕೊಳ್ಳದಿದ್ದರೆ, ತನ್ನ ಮೇಲೆ ವಿಶ್ವಾಸವಿರುವ ಆತ್ಮಗಳನ್ನು ಅವನು ತಪ್ಪು ದಾರಿಗೆಳೆಯುವನು. ಸಾಮಾನ್ಯ ಜನರು ಅರ್ಥಮಾಡಿಕೊಳ್ಳಲಾರದಂಥ ಯೋಜನೆಗಳನ್ನು ಹೊಂದಿರುವಂತೆ ವಿದ್ಯಾವಂತರಾಗಿಯೂ ಉನ್ನತಿಗೇರಿಸಲ್ಪಟ್ಟವರಾಗಿಯೂ ಇರುವ ಜನರ ವಿಷಯದಲ್ಲಿ ಎಲ್ಲರೂ ಎಚ್ಚರಿಕೆಯಾಗಿರಲಿ.</w:t>
      </w:r>
    </w:p>
    <w:p>
      <w:pPr>
        <w:pStyle w:val="ArticleScripture"/>
        <w:jc w:val="left"/>
      </w:pPr>
      <w:r>
        <w:rPr>
          <w:rFonts w:ascii="Nirmala UI" w:hAnsi="Nirmala UI" w:eastAsia="Nirmala UI" w:cs="Nirmala UI"/>
        </w:rPr>
        <w:t>“ಪಾಪದ ಕುತಂತ್ರಗಳು ಅನಂತ ಕಲ್ಪನೆಗೂ ಮೀರಿವೆ. ಪ್ರತಿಯೊಂದು ವಿಪತ್ತು, ಪ್ರತಿಯೊಂದು ವೇದನೆ ಮತ್ತು ಮರಣವು, ಕೆಟ್ಟದಿನ ಶಕ್ತಿಗೆ ಮಾತ್ರವಲ್ಲ, ಜೀವಂತ ದೇವರ ಸತ್ಯಕ್ಕೂ ಸಾಕ್ಷಿಯಾಗಿದೆ. ಸತ್ಯವನ್ನು, ಶಾಶ್ವತವಾಗಿ ನೆಲೆಗೊಂಡಿರುವ ಜೀವಂತ ದೇವರ ವಾಕ್ಯವನ್ನು, ಮತ್ತು ವಿಧೇಯತೆಯ ಮೂಲಕ ಜೀವವನ್ನು ನೀಡುವ ಆ ವಾಕ್ಯವನ್ನು ತಿಳಿದುಕೊಂಡಿರುವ ಮನುಷ್ಯನು, ಸೈತಾನದ ಕುಶಲ ಕುತಂತ್ರಗಳಿಗೆ ಹೊಂದಿಕೊಳ್ಳುವುದರಲ್ಲಿ ತೋರಿಸುವ ದೌರ್ಬಲ್ಯವು ಅತಿಶಯ ವಿಚಿತ್ರವಾಗಿದೆ. ದೇವರಿಂದ ಬೋಧಿಸಲ್ಪಟ್ಟವರೆಲ್ಲರೂ ಕ್ರಿಸ್ತನನ್ನು ಆತನ ಕುಮಾರನೆಂದು ಗುರುತಿಸುತ್ತಾರೆ. ದೇವರ ತಿಳಿದಿರುವ ಪ್ರಕಟಣೆಗಳನ್ನು ಅವಿಶ್ವಾಸಿಸುವವರೆಲ್ಲರೂ ಪಾಪದ ಪ್ರಭಾವಶೀಲತೆಯನ್ನು ಪ್ರದರ್ಶಿಸುತ್ತಾರೆ; ಮತ್ತು ಸತ್ಯದ ಪರಿಪೂರ್ಣ ಪರಿಶುದ್ಧೀಕರಣದ ಮೂಲಕ ಬೆಳಕಿಗೆ ತರಲ್ಪಟ್ಟ ಜೀವ ಮತ್ತು ಅಮರತ್ವದ ಪರವಾಗಿ ಕಾರ್ಯನಿರ್ವಹಿಸುವವರಲ್ಲ. ಅವರು ಸ್ವಭಾವದಲ್ಲಿ, ಮಾತುಗಳಲ್ಲಿ, ಮತ್ತು ಆತ್ಮದಲ್ಲಿ ಬದಲಾವಣೆಯನ್ನು ಮಾಡದಿದ್ದರೆ, ಆತ್ಮಗಳು ನಾಶವಾಗುವವು.”</w:t>
      </w:r>
    </w:p>
    <w:p>
      <w:pPr>
        <w:pStyle w:val="ArticleScripture"/>
        <w:jc w:val="left"/>
      </w:pPr>
      <w:r>
        <w:rPr>
          <w:rFonts w:ascii="Nirmala UI" w:hAnsi="Nirmala UI" w:eastAsia="Nirmala UI" w:cs="Nirmala UI"/>
        </w:rPr>
        <w:t>“ಪುನಃಸ್ಥಾಪಿತವಾದ ಪರದೈಸಿಗೆ ಹೋಗುವಲ್ಲಿ ಮಧ್ಯಮಾರ್ಗವೆಂಬುದೇ ಇಲ್ಲ. ಈ ಅಂತ್ಯದಿನಗಳಿಗಾಗಿ ಮನುಷ್ಯನಿಗೆ ನೀಡಲ್ಪಟ್ಟ ಸಂದೇಶವು ಮಾನವೀಯ ಕಲ್ಪನೆಗಳೊಂದಿಗೆ ಮಿಶ್ರಿತವಾಗುವಂತದ್ದು ಅಲ್ಲ. ನಾವು ಲೋಕೀಯ ವಕೀಲರ ನೀತಿನುಡಿಗಳ ಮೇಲೆ ಆಧಾರವಾಗಿರಬಾರದು. ಸೈತಾನನ ಸಾಧನಗಳಿಂದ ಅಂಧರಾಗಿರುವವರಂತೆ ವರ್ತಿಸದೆ, ನಾವು ವಿನಯಶೀಲ ಪ್ರಾರ್ಥನೆಯ ಪುರುಷರಾಗಿರಬೇಕು.</w:t>
      </w:r>
    </w:p>
    <w:p>
      <w:pPr>
        <w:pStyle w:val="ArticleScripture"/>
        <w:jc w:val="left"/>
      </w:pPr>
      <w:r>
        <w:rPr>
          <w:rFonts w:ascii="Nirmala UI" w:hAnsi="Nirmala UI" w:eastAsia="Nirmala UI" w:cs="Nirmala UI"/>
        </w:rPr>
        <w:t>“ಅನೇಕರಿಗೆ ನಂಬಿಕೆಯಿದೆ, ಆದರೆ ಪ್ರೀತಿಯ ಮೂಲಕ ಕ್ರಿಯಾಶೀಲವಾಗುವ ಮತ್ತು ಆತ್ಮವನ್ನು ಶುದ್ಧಿಗೊಳಿಸುವ ನಂಬಿಕೆ ಇಲ್ಲ. ರಕ್ಷಿಸುವ ನಂಬಿಕೆಯು ಸತ್ಯದ ಕುರಿತು ಇರುವ ಕೇವಲ ಒಂದು ಸಾಮಾನ್ಯ ನಂಬಿಕೆಯಾಗಿರುವುದಿಲ್ಲ. ‘ಭೂತಗಳೂ ನಂಬಿ ನಡುಗುತ್ತವೆ.’ ದೇವರ ಆತ್ಮನ ಪ್ರೇರಣೆಯು ಮನುಷ್ಯರಿಗೆ ಗುಣಸ್ವಭಾವವನ್ನು ರೂಪಿಸುವ ಮತ್ತು ಮನುಷ್ಯರನ್ನು ಕೇವಲ ಬಾಹ್ಯ ಔಪಚಾರಿಕ ಕೃತ್ಯಗಳಿಗಿಂತ ಮೇಲಕ್ಕೆ ನಡೆಸುವ ಪ್ರೇರಕ ಶಕ್ತಿಯಾದ ನಂಬಿಕೆಯನ್ನು ನೀಡುತ್ತದೆ. ನಾವು ಕ್ರಿಸ್ತನ ಅನುಯಾಯಿಗಳೆಂಬ ಸತ್ಯಕ್ಕೆ ನಮ್ಮ ಮಾತುಗಳು, ನಮ್ಮ ಕ್ರಿಯೆಗಳು, ಮತ್ತು ನಮ್ಮ ಆತ್ಮಭಾವವು ಸಾಕ್ಷಿ ನೀಡಬೇಕು.”</w:t>
      </w:r>
    </w:p>
    <w:p>
      <w:pPr>
        <w:pStyle w:val="ArticleScripture"/>
        <w:jc w:val="left"/>
      </w:pPr>
      <w:r>
        <w:rPr>
          <w:rFonts w:ascii="Nirmala UI" w:hAnsi="Nirmala UI" w:eastAsia="Nirmala UI" w:cs="Nirmala UI"/>
        </w:rPr>
        <w:t>“ದೇವರು ದತ್ತಿಸಿದ ಅತಿ ಮಹತ್ತರವಾದ ಬೆಳಕೂ ಆಶೀರ್ವಾದವೂ ಈ ಅಂತ್ಯದ ದಿನಗಳಲ್ಲಿ ಅಪರಾಧ ಮತ್ತು ಧರ್ಮಭ್ರಷ್ಟತೆಯ ವಿರುದ್ಧದ ಭದ್ರತೆಯಾಗಿರುವುದಿಲ್ಲ. ದೇವರು ಉನ್ನತವಾದ ಹೊಣೆಗಾರಿಕೆಯ ಸ್ಥಾನಗಳಿಗೆ ಏರಿಸಿದವರು ಪರಲೋಕದ ಬೆಳಕಿನಿಂದ ತಿರುಗಿ ಮಾನವಜ್ಞಾನಕ್ಕೆ ಮೊರೆಹೋಗಬಹುದು. ಆಗ ಅವರ ಬೆಳಕು ಕತ್ತಲೆಯಾಗುವುದು; ದೇವರು ಅವರಿಗೆ ಒಪ್ಪಿಸಿದ ಸಾಮರ್ಥ್ಯಗಳು ಉರುಲಾಗುವುದು; ಅವರ ಸ್ವಭಾವವು ದೇವರಿಗೆ ಅಪರಾಧಕಾರಿಯಾಗುವುದು. ದೇವರನ್ನು ಹಾಸ್ಯಮಾಡಲಾಗುವುದಿಲ್ಲ. ಆತನಿಂದ ದೂರವಾಗುವುದಕ್ಕೆ ಅದರ ನಿಶ್ಚಿತ ಫಲಿತಾಂಶಗಳು ಜೊತೆಯಾಗಿವೆ ಮತ್ತು ಎಂದಿಗೂ ಜೊತೆಯಾಗಿರುವುವು. ದೇವರಿಗೆ ಅಪ್ರಿಯವಾದ ಕಾರ್ಯಗಳನ್ನು ಮಾಡುವುದಾದರೆ, ಅವುಗಳಿಗೆ ಸ್ಪಷ್ಟವಾಗಿ ಪಶ್ಚಾತ್ತಾಪಪಟ್ಟು ಅವುಗಳನ್ನು ತ್ಯಜಿಸದಿದ್ದಲ್ಲಿ, ಅವುಗಳನ್ನು ಸಮರ್ಥಿಸಿಕೊಳ್ಳಲು ಯತ್ನಿಸುವುದರಿಂದ ದುಷ್ಟಕರ್ಮಿಯನ್ನು ಹೆಜ್ಜೆ ಹೆಜ್ಜೆಯಾಗಿ ಮೋಸದಲ್ಲಿ ಮುಂದಕ್ಕೆ ನಡೆಸಿ, ಅನೇಕ ಪಾಪಗಳನ್ನು ದಂಡನೆಭಯವಿಲ್ಲದೆ ಮಾಡುವ ಸ್ಥಿತಿಗೆ ತರುತ್ತದೆ. ದೇವರೊಂದಿಗೆ ಸಹಕಾರಿಗಳಾಗುವಂತೆ ಮಾಡುವ ಸ್ವಭಾವವನ್ನು ಹೊಂದಿ ದೇವರ ಪ್ರಶಂಸೆಯನ್ನು ಹೊಂದಬೇಕೆಂದಿರುವವರೆಲ್ಲರು, ದೇವರ ಶತ್ರುಗಳಿಂದ ತಮ್ಮನ್ನು ಪ್ರತ್ಯೇಕಿಸಿಕೊಂಡು, ಕ್ರಿಸ್ತನು ಲೋಕಕ್ಕೆ ನೀಡುವಂತೆ ಯೋಹಾನನಿಗೆ ಕೊಟ್ಟ ಸತ್ಯವನ್ನು ಸ್ಥಿರವಾಗಿ ಕಾಪಾಡಿಕೊಳ್ಳಬೇಕು.”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ಹನ್ನೊಂದು</dc:title>
  <dc:subject>ಸಂಖ್ಯೆ ಹನ್ನೊಂದು</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