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ನಲವತ್ತನೇ ವಚನದ ಗುಪ್ತ ಇತಿಹಾಸ - ಸಂಖ್ಯೆ ಹನ್ನೆರಡು</w:t>
      </w:r>
    </w:p>
    <w:p>
      <w:pPr>
        <w:pStyle w:val="ArticleSubtitle"/>
        <w:jc w:val="left"/>
      </w:pPr>
      <w:r>
        <w:rPr>
          <w:rFonts w:ascii="Nirmala UI" w:hAnsi="Nirmala UI" w:eastAsia="Nirmala UI" w:cs="Nirmala UI"/>
        </w:rPr>
        <w:t>ಸಂಖ್ಯೆ ಹನ್ನೆರಡು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2026-05-23</w:t>
      </w:r>
    </w:p>
    <w:p>
      <w:pPr>
        <w:pStyle w:val="ArticleBody"/>
        <w:jc w:val="left"/>
      </w:pPr>
      <w:r>
        <w:rPr>
          <w:rFonts w:ascii="Nirmala UI" w:hAnsi="Nirmala UI" w:eastAsia="Nirmala UI" w:cs="Nirmala UI"/>
        </w:rPr>
        <w:t>ಐದು ಜನರು ಅದೇ ಕಾರು ಅಪಘಾತವನ್ನು ಕಂಡಿದ್ದರೆ, ಆ ಐದು ಸಾಕ್ಷಿಗಳು ಅದೇ ಅವಶೇಷಘಟನೆಯ ಐದು ವಿಭಿನ್ನ ರೂಪಗಳನ್ನು ವಿವರಿಸುತ್ತಾರೆ ಎಂದು ಸಾಮಾನ್ಯವಾಗಿ ಹೇಳಲಾಗುತ್ತದೆ; ಆದರೆ ಇಂದು, ಪರಿಶುದ್ಧ ಆತ್ಮನು ಮಾನವಕುಲದಿಂದ ಹಿಂತೆಗೆದುಕೊಳ್ಳಲ್ಪಡುತ್ತಿರುವ ಈ ಕಾಲಘಟ್ಟದಲ್ಲಿ, ಆ ಸಾಕ್ಷಿಗಳಲ್ಲಿ ನಿಶ್ಚಯವಾಗಿಯೂ ತಮ್ಮ ವೈಯಕ್ತಿಕ ಲೋಕದೃಷ್ಟಿಯನ್ನು ಸಮರ್ಥಿಸಲು ತಾವು ಕಂಡದ್ದರ ಕುರಿತು ಕಲ್ಪಿಸಿ ಹೇಳುವವರೂ ಸುಳ್ಳು ಹೇಳುವವರೂ ಸೇರುವುದರಲ್ಲಿ ಸಂಶಯವಿಲ್ಲ, ಹಾಗೆ ಮಾಡುವುದರ ಮೂಲಕ ತಾವು ಸತ್ಸ್ವಭಾವದಿಂದ ವರ್ತಿಸುತ್ತಿದ್ದೇವೆಂದು ನಂಬುತ್ತಾ. ಮರೆಯಾದ ಇತಿಹಾಸದಲ್ಲಿ ಪ್ರವಾದನಾತ್ಮಕ ಸತ್ಯದ ಹಲವು ವಿಭಿನ್ನ ರೇಖೆಗಳು ಇವೆ; ಅವು ಅದೇ ಘಟನೆಗಳ ವಿವಿಧ ಸಾಕ್ಷಿಗಳನ್ನು ಪ್ರತಿನಿಧಿಸುತ್ತವೆ. ದೇವರ ವಾಕ್ಯದಲ್ಲಿ ಅಸತ್ಯವೇ ಇಲ್ಲ; ಆದಾಗ್ಯೂ, ಆ ಘಟನೆಗಳ ಕುರಿತು ದೋಷಪೂರಿತ ಮಾನವೀಯ ವ್ಯಾಖ್ಯಾನವು ಅನೇಕ ಬಾರಿ ಕಂಡುಬರುತ್ತದೆ; ಆದರೆ ಈ ಇತಿಹಾಸದ ಬೈಬಲೀಯ ಸಾಕ್ಷಿಗಳು, ಸರಿಯಾಗಿ ವಿಭಾಗಿಸಲ್ಪಟ್ಟಾಗ, ಎಲ್ಲರೂ ಪರಸ್ಪರ ಏಕಮತವಾಗಿವೆ.</w:t>
      </w:r>
    </w:p>
    <w:p>
      <w:pPr>
        <w:pStyle w:val="ArticleBody"/>
        <w:jc w:val="left"/>
      </w:pPr>
      <w:r>
        <w:rPr>
          <w:rFonts w:ascii="Nirmala UI" w:hAnsi="Nirmala UI" w:eastAsia="Nirmala UI" w:cs="Nirmala UI"/>
        </w:rPr>
        <w:t>ಇತಿಹಾಸದಲ್ಲಿ ಪೇತ್ರನು ಒಂದು ಲಕ್ಷ ನಲವತ್ತುನಾಲ್ಕು ಸಾವಿರರ ಸಂಕೇತವಾಗಿದ್ದಾನೆ; ಮತ್ತು ಅವನ ಸಾಕ್ಷಿಯು 2020ರ ಜುಲೈ 18ರ ನಿರಾಶೆಯಿಂದ 2023ರ ಡಿಸೆಂಬರ್ 31ರ ಜಾಗೃತಿವರೆಗೆ ಸಾಗುವ ಕ್ರಮೇಣ ವಿಕಸಿಸುವ ಇತಿಹಾಸವನ್ನು ಪ್ರತಿನಿಧಿಸುತ್ತದೆ; ನಂತರ ಬಾಹ್ಯ ದರ್ಶನದ ಮೊದಲ ಪರೀಕ್ಷೆಯಲ್ಲಿ ತೊಡಗಿರುವವನಾಗಿ, ಆಮೇಲೆ ಆಂತರಿಕ ದರ್ಶನದ ಎರಡನೇ ಪರೀಕ್ಷೆಯಲ್ಲಿ, ಅದರ ಬಳಿಕ ನ್ಯಾಶ್ವಿಲ್ಲಿನ ಅಗ್ನಿಗೋಳಗಳ ಲಿಟ್ಮಸ್ ಪರೀಕ್ಷೆಯನ್ನು ಅನುಸರಿಸಿ, ಅನ್ಯಜನಾಂಗಗಳ ಕಡೆಗೆ ಧ್ವಜವನ್ನು ಎತ್ತುವ ತನಕ.</w:t>
      </w:r>
    </w:p>
    <w:p>
      <w:pPr>
        <w:pStyle w:val="ArticleBody"/>
        <w:jc w:val="left"/>
      </w:pPr>
      <w:r>
        <w:rPr>
          <w:rFonts w:ascii="Nirmala UI" w:hAnsi="Nirmala UI" w:eastAsia="Nirmala UI" w:cs="Nirmala UI"/>
        </w:rPr>
        <w:t>ಡೊನಾಲ್ಡ್ ಟ್ರಂಪ್ ಆ ಗುಪ್ತ ಇತಿಹಾಸದಲ್ಲಿ ಲೋಕದ ಜಾಗತೀಕರಣವಾದಿಗಳನ್ನೆಲ್ಲ—ಅಂದರೆ ಜಗತ್ತಿನ ಜಾಗತೀಕರಣವಾದಿಗಳು, ಡೆಮಾಕ್ರಾಟಿಕ್ ಪಕ್ಷ, ಮತ್ತು ರಿಪಬ್ಲಿಕನ್ ಪಕ್ಷದ RINO ಗಳನ್ನು—ಕಲಕುವವನಾಗಿ ಕಾಣಿಸಿಕೊಳ್ಳುತ್ತಾನೆ. ರಾಜಕೀಯ ಮರಣದಿಂದ ಮತ್ತೆ ಎದ್ದೇಳಿ, ಏಳರಲ್ಲಿರುವ ಎಂಟನೆಯವನಾಗಿ, ಅವನು ಮೃಗದ ಪ್ರತಿಮೆಗೆ ಸಂಬಂಧಿಸಿದ ಪ್ರವಾದನಾತ್ಮಕ ಲಕ್ಷಣಗಳನ್ನು ನೆರವೇರಿಸುತ್ತಾನೆ. “active despotism” ಮೊದಲು ಯುನೈಟೆಡ್ ಸ್ಟೇಟ್ಸ್ ಮೇಲೆಯೂ, ನಂತರ ಜಗತ್ತಿನ ಮೇಲೆಯೂ ಜಾರಿಗೊಳಿಸಲ್ಪಡುವಾಗ ಆಳುತ್ತಿರುವವನಾಗಿರುವುದು ಅವನ ವಿಧಿಯಾಗಿ, ಅವನು ಆ ಗುಪ್ತ ಇತಿಹಾಸದ മുഴುವತ್ತೂ ಸ್ಥಾಪಿತನಾಗಿದ್ದಾನೆ. ಭೂಮಿಯ ಮೃಗದ ಎರಡು ಕೊಂಬುಗಳಲ್ಲಿ ಟ್ರಂಪ್‌ನ ಪ್ರತಿರೂಪವಾಗಿರುವ ಧರ್ಮಭ್ರಷ್ಟ ಪ್ರೊಟೆಸ್ಟಾಂಟಿಸಂ ಮಕ್ಕಬೀಯರ ಇತಿಹಾಸದಲ್ಲಿಯೂ ಅಲ್ಲಿ ಇದೆ. ಸಂಯುಕ್ತ ರಾಷ್ಟ್ರಗಳ ಸಂಘದಲ್ಲಿಯೂ ರಷ್ಯದಲ್ಲಿಯೂ ಕಂಡುಬರುವ ನಾಗಶಕ್ತಿಯ ವಿವಿಧ ಪ್ರತ್ಯಕ್ಷೀಕರಣಗಳು ಆ ಇತಿಹಾಸದಲ್ಲಿ ಸಾಕ್ಷ್ಯವಹಿಸುತ್ತವೆ. ನಿನ್ನ ಜನರ ದರೋಡೆಕೋರರಾಗಿ ಪಾಪಾಧಿಪತ್ಯವು ಅಲ್ಲಿದ್ದು, ಎಲ್ಲವನ್ನೂ ಒಂದಾಗಿ ಕಟ್ಟಿ, ದರ್ಶನವನ್ನು ಸ್ಥಾಪಿಸುತ್ತದೆ.</w:t>
      </w:r>
    </w:p>
    <w:p>
      <w:pPr>
        <w:pStyle w:val="ArticleBody"/>
        <w:jc w:val="left"/>
      </w:pPr>
      <w:r>
        <w:rPr>
          <w:rFonts w:ascii="Nirmala UI" w:hAnsi="Nirmala UI" w:eastAsia="Nirmala UI" w:cs="Nirmala UI"/>
        </w:rPr>
        <w:t>ಪ್ರಿಯ ಓದುಗರೇ, ಪೇತ್ರನು ನೀವೇ. ಪೇತ್ರನು ಒಂದು ಲಕ್ಷ ನಲವತ್ತನಾಲ್ಕು ಸಾವಿರರ ಧ್ವಜಧಾರಿಗಳಲ್ಲಿ ಸೇರಲು ಅಭ್ಯರ್ಥಿಯಾಗಿದ್ದಾನೆ. ಪೇತ್ರನು ಅನೇಕ ಪ್ರವಾದನಾತ್ಮಕ ರೇಖೆಗಳ ಮಧ್ಯಭಾಗದಲ್ಲಿ, ಅಂದರೆ ಮಧ್ಯಬಿಂದುವಿನಲ್ಲಿ ನಿಂತಿದ್ದು, ನಂಬಿಕೆಯ ಮೂಲಕ ಅತಿ ಪರಿಶುದ್ಧ ಸ್ಥಳಕ್ಕೆ ಪ್ರವೇಶಿಸಿ, ಕ್ರಿಸ್ತನ ದರ್ಶನದಿಂದ ನೆರವೇರಿಸಲ್ಪಡುವ ರೂಪಾಂತರವನ್ನು ಹೊಂದಿಕೊಳ್ಳುತ್ತಿದ್ದಾನೆ. ಪೇತ್ರನು ರೂಪಾಂತರದ ಪರ್ವತದ ಮೇಲೆ ಇದ್ದಾನೆ; ಅಲ್ಲಿ ಅವನು ಕ್ರಿಸ್ತನ ಸ್ವರೂಪಕ್ಕೆ ರೂಪಾಂತರಗೊಳ್ಳಬೇಕಾಗಿದೆ, ಇದೇ ಸಮಯದಲ್ಲಿ ಅಮೇರಿಕ ಸಂಯುಕ್ತ ಸಂಸ್ಥಾನವು ಮೃಗದ ಪ್ರತಿರೂಪವನ್ನು ರೂಪಿಸುತ್ತಿದೆ.</w:t>
      </w:r>
    </w:p>
    <w:p>
      <w:pPr>
        <w:pStyle w:val="ArticleScripture"/>
        <w:jc w:val="left"/>
      </w:pPr>
      <w:r>
        <w:rPr>
          <w:rFonts w:ascii="Nirmala UI" w:hAnsi="Nirmala UI" w:eastAsia="Nirmala UI" w:cs="Nirmala UI"/>
        </w:rPr>
        <w:t>“ಸಹೋದರರೇ, ನಮ್ಮಲ್ಲಿ ಸ್ವಾರ್ಥವು ಕಡಿಮೆಯಾಗಿರಲಿ, ದೇವರು ಹೆಚ್ಚಾಗಿರಲಿ. ಸಭೆಯ ಶಕ್ತಿಗಳನ್ನು ಆತನು ತನ್ನದಾಗಿ ಕೇಳಿಕೊಳ್ಳುತ್ತಾನೆ; ಆದರೆ ಬಹುಮಟ್ಟಿಗೆ ನಮ್ಮ ಜನರ ಸಾಮರ್ಥ್ಯವು ಅಯೋಗ್ಯವಾದ ವಿಷಯಗಳಲ್ಲಿ ಲೀನವಾಗಿದೆ. ಅತಿಸಣ್ಣ ಕಲ್ಪನೆಗಳಿಗೂ ಬೇಡಿಕೆಗಳಿಗೂ ತುಂಬಾ ಸಮಯವನ್ನು ಅರ್ಪಿಸಲಾಗಿದೆ. ದೇವರು ನಾವು ಬೆಟ್ಟದ ಮೇಲೆ ಏರಿ, ಇನ್ನೂ ನೇರವಾಗಿ ತನ್ನ ಸನ್ನಿಧಿಗೆ ಬರಬೇಕೆಂದು ಬಯಸುತ್ತಾನೆ. ಜಗತ್ತು ಆರಂಭವಾದಂದಿನಿಂದ ಹಿಂದಿನ ಯಾವ ಕಾಲಕ್ಕಿಂತಲೂ ಹೆಚ್ಚು, ಕ್ರಿಸ್ತನ ಹೆಸರನ್ನು ಉಚ್ಚರಿಸಿದ ಪ್ರತಿಯೊಬ್ಬರಿಂದಲೂ ಸಂಪೂರ್ಣ ಪ್ರತಿಷ್ಠೆಯನ್ನು ಬೇಡಿಕೊಳ್ಳುವಂತಹ ಒಂದು ಸಂಕಟಕಾಲದೊಳಗೆ ನಾವು ಪ್ರವೇಶಿಸುತ್ತಿದ್ದೇವೆ. ದೇವರ ಕಾರ್ಯವು ನಮ್ಮಲ್ಲಿರುವ ಎಲ್ಲವನ್ನೂ ಬೇಡಿಕೊಳ್ಳುತ್ತದೆ. ಆದರೆ ನಮ್ಮ ಜನರ ಹೃದಯಗಳು ಬದಲಾಗುವವರೆಗೆ ಅವರು ಈ ಪ್ರತಿಷ್ಠೆಯನ್ನು ಎಂದಿಗೂ ಮಾಡುವುದಿಲ್ಲ. ಅವರಿಗೆ ಪೇತ್ರನಿಗೆ ಅಗತ್ಯವಾಗಿದ್ದಷ್ಟೇ ಪರಿವರ್ತನೆ ಅಗತ್ಯವಾಗಿದೆ. ಅವರು ಹೀಗೆ ಜೀವಂತಗೊಳಿಸಲ್ಪಟ್ಟಾಗ, ಕ್ರಿಸ್ತನು ಅವರಿಗೆ, ‘ನಿನ್ನ ಸಹೋದರರನ್ನು ಬಲಪಡಿಸು,’ ‘ನನ್ನ ಕುರಿಗಳನ್ನು ಮೇಯಿಸು,’ ‘ನನ್ನ ಕುರಿಮರಿಗಳನ್ನು ಮೇಯಿಸು’ ಎಂದು ಹೇಳಬಲ್ಲನು.”</w:t>
      </w:r>
    </w:p>
    <w:p>
      <w:pPr>
        <w:pStyle w:val="ArticleScripture"/>
        <w:jc w:val="left"/>
      </w:pPr>
      <w:r>
        <w:rPr>
          <w:rFonts w:ascii="Nirmala UI" w:hAnsi="Nirmala UI" w:eastAsia="Nirmala UI" w:cs="Nirmala UI"/>
        </w:rPr>
        <w:t>“ದೈವಿಕ ಶಕ್ತಿ ಮಾನವ ಪ್ರಯತ್ನದೊಂದಿಗೆ ಸಂಯೋಜಿತವಾಗುವಾಗ, ಆ ಕೆಲಸವು ಒಣಹೊಲ್ಲಿನಲ್ಲಿ ಬೆಂಕಿ ಹರಡುವಂತೆ ವ್ಯಾಪಿಸಲಿದೆ. ಮಾನವನು ಅದರ ಮೂಲವನ್ನು ಗ್ರಹಿಸಲಾರಂತಹ ಸಾಧನಗಳನ್ನು ದೇವರು ಉಪಯೋಗಿಸುವನು; ಮನುಷ್ಯರು ದೇವರ ಹಕ್ಕಿನ ಕೋರಿಕೆಗೆ ಪ್ರತಿಕ್ರಿಯಿಸಲು ನಿರ್ಲಕ್ಷ್ಯ ಮಾಡಿರಲಿಲ್ಲದಿದ್ದರೆ ಅವರು ನೆರವೇರಿಸುವ ಭಾಗ್ಯವನ್ನು ಹೊಂದಬಹುದಾಗಿದ್ದ ಕಾರ್ಯವನ್ನು ದೇವದೂತರು ನೆರವೇರಿಸುವರು. ಆ ಕೆಲಸವು ಈಗ ಮನುಷ್ಯನ ಮುಂದಿಟ್ಟಲಾಗಿದೆ. ಅವನು ಅದನ್ನು ಕೈಗೊಳ್ಳುವನೋ? ಈ ಕಾಲದಲ್ಲಿ ಕೆಲಸಗಾರರಿಗಾಗಿ ಬೀಗ ಹಾಕದೆ ತೆರೆದಿಟ್ಟಿರುವ ಅನೇಕ ಬಾಗಿಲುಗಳಿವೆ. ಅವರು ಆ ಬಾಗಿಲುಗಳಲ್ಲಿ ಪ್ರವೇಶಿಸುವರೋ? ಯಜಮಾನನ ಆಜ್ಞೆಗೆ ಸ್ಪಂದಿಸಿ, ‘ಇಗೋ ನಾನು ಇಲ್ಲಿದ್ದೇನೆ, ಕರ್ತನೇ, ನನ್ನನ್ನು ಕಳುಹಿಸು’ ಎಂದು ಹೇಳಲು ಯಾರು ಸಿದ್ಧರಾಗಿದ್ದಾರೆ? ಲೋಕದ ಎಲ್ಲಾ ಭಾಗಗಳಿಂದ ದಯನೀಯ ವಿನಂತಿಗಳ ರೂಪದಲ್ಲಿ ಮಕೆದೋನಿಯ ಕೂಗು ನಮಗೆ ಬರುತ್ತಿದೆ: ‘ಇಲ್ಲಿಗೆ ಬಂದು ನಮಗೆ ಸಹಾಯಮಾಡಿರಿ.’” Review and Herald, December 15, 1885.</w:t>
      </w:r>
    </w:p>
    <w:p>
      <w:pPr>
        <w:pStyle w:val="ArticleBody"/>
        <w:jc w:val="left"/>
      </w:pPr>
      <w:r>
        <w:rPr>
          <w:rFonts w:ascii="Nirmala UI" w:hAnsi="Nirmala UI" w:eastAsia="Nirmala UI" w:cs="Nirmala UI"/>
        </w:rPr>
        <w:t>ನಾವು ಪರ್ವತದ ಬಳಿಗೆ ಬಂದು, ಪೇತ್ರನಂತೆ ಪರಿವರ್ತಿತರಾಗಬೇಕಾಗಿದೆ; ಮತ್ತು ನಾವು ಹಾಗೆ ಮಾಡಿದಾಗ, ಯೆಶಾಯನಂತೆ ಶುದ್ಧೀಕರಿಸಲ್ಪಡುವೆವು. ದೈವಿಕ ಶಕ್ತಿಯು ಮಾನವೀಯ ಪ್ರಯತ್ನದೊಂದಿಗೆ ಸಂಯೋಜಿತವಾಗುವಾಗ ಈ ಶುದ್ಧೀಕರಣವು ನೆರವೇರುವುದಾಗಿ ಪ್ರತಿನಿಧಿಸಲಾಗಿದೆ. ಮಕೆದೋನಿಯ ಕರೆಯು ನಲವತ್ತನೆಯ ವಚನದ ಗುಪ್ತ ಇತಿಹಾಸದಲ್ಲಿ ಸಂಭವಿಸುತ್ತದೆ.</w:t>
      </w:r>
    </w:p>
    <w:p>
      <w:pPr>
        <w:pStyle w:val="ArticleScripture"/>
        <w:jc w:val="left"/>
      </w:pPr>
      <w:r>
        <w:rPr>
          <w:rFonts w:ascii="Nirmala UI" w:hAnsi="Nirmala UI" w:eastAsia="Nirmala UI" w:cs="Nirmala UI"/>
        </w:rPr>
        <w:t>“ನಮ್ಮ ನಗರಗಳಲ್ಲಿ ದೃಢನಿಶ್ಚಯದ ಪ್ರಯತ್ನಗಳನ್ನು ಕೈಗೊಳ್ಳಬೇಕಾದ ಸಮಯ ಬಂದಿದೆ. ಲೂಕ 21 ಅನ್ನು ಓದಿರಿ. ಇದು ಈ ಕಾಲಕ್ಕೆ ಸಂಬಂಧಿಸಿದ ಸಂದೇಶವಾಗಿದ್ದು, ಅಂತ್ಯದ ಈ ತಲೆಮಾರಿಗೆ ಬರೆಯಲ್ಪಟ್ಟಿದೆ. ದೇವರು ನಮಗೆ ಮಾಡಬೇಕೆಂದು ಕೊಟ್ಟಿರುವ ಕಾರ್ಯಕ್ಕೂ ನಮಗೂ ಮಧ್ಯೆ ಯಾವುದೂ ಅಡ್ಡಿಬರಲು ನಾವು ಅವಕಾಶ ಕೊಡಬಾರದು. ನಗರಗಳಲ್ಲಿರುವವರ ಮುಂದೆ ಸತ್ಯವನ್ನು ತರುವುದಕ್ಕಾಗಿ ವಿಶೇಷ ಪ್ರಯತ್ನಗಳನ್ನು ಕೈಗೊಳ್ಳಬೇಕು.</w:t>
      </w:r>
    </w:p>
    <w:p>
      <w:pPr>
        <w:pStyle w:val="ArticleScripture"/>
        <w:jc w:val="left"/>
      </w:pPr>
      <w:r>
        <w:rPr>
          <w:rFonts w:ascii="Nirmala UI" w:hAnsi="Nirmala UI" w:eastAsia="Nirmala UI" w:cs="Nirmala UI"/>
        </w:rPr>
        <w:t>“ಇತರರ ದೋಷಗಳನ್ನು ಚೂರುಚೂರಾಗಿ ಹಿಡಿದುಕೊಳ್ಳುವುದರಲ್ಲಿ ಯಾವ ಸಮಯವೂ ವ್ಯರ್ಥವಾಗದಿರಲಿ. ಎಲ್ಲಾ ವಿವಾದಗಳು ನಿಲ್ಲಬೇಕು. ನಾವು ಸಹೋದರರಂತೆ ಪ್ರೀತಿಸಬೇಕು. ದೇವರ ಮಹಿಮೆಯ ಪ್ರತಿಫಲನವು ನಮ್ಮ ಮೇಲೆ ಹೊಳೆಯುವಂತೆ ನಾವು ದೇವರ ಸಂಗಡ ಬೆಟ್ಟಕ್ಕೇರೋಣ, ಆಗ ನಾವು ಹಿಂದಿರುಗಬಹುದು. ಅದನ್ನು ನಾವು ಪಡೆಯಬಹುದಾದ ಏಕೈಕ ಸ್ಥಳವು ದೇವರ ಸಂಗಡದ ಬೆಟ್ಟವೇ. ಕರ್ತನ ವಾಕ್ಯವನ್ನು, ಅದು ಆತನ ಧರ್ಮಶಾಸ್ತ್ರದಲ್ಲಿ ಪ್ರಕಟಗೊಂಡಿರುವಂತೆ, ಅಧ್ಯಯನ ಮಾಡುವಲ್ಲಿ ಒಂದು ಕಾರ್ಯ ಮಾಡಬೇಕಾಗಿದೆ. ಮೇಲ್ಮೈಯಾದ ಓದುವುದು ಬಹಳವಾಗಿಯೇ ನಡೆದಿದೆ; ಆದರೆ ನಿಜವಾದ ಅಧ್ಯಯನವು ಎಷ್ಟಿದೆ? ಕ್ರಿಸ್ತನು ಮನುಷ್ಯರ ಮಧ್ಯದಲ್ಲಿ ವಾಸಮಾಡಿ, ಆ ಧರ್ಮಶಾಸ್ತ್ರದ ಅತಿ ನಿಯಮಗಳನ್ನೇ ಲೋಕದಲ್ಲಿ ಬೋಧಿಸಿದನು.”</w:t>
      </w:r>
    </w:p>
    <w:p>
      <w:pPr>
        <w:pStyle w:val="ArticleScripture"/>
        <w:jc w:val="left"/>
      </w:pPr>
      <w:r>
        <w:rPr>
          <w:rFonts w:ascii="Nirmala UI" w:hAnsi="Nirmala UI" w:eastAsia="Nirmala UI" w:cs="Nirmala UI"/>
        </w:rPr>
        <w:t>“ಈ ಕಾರ್ಯವು ನೀತಿಯಲ್ಲಿಯೇ ಶೀಘ್ರವಾಗಿ ಕಡಿದು ಮುಗಿಸಲ್ಪಡುವುದು. ಅದನ್ನು ಸಮಾಪ್ತಿಗೆ ತಲುಪಿಸುವುದಕ್ಕಾಗಿ ನಮ್ಮ ಪ್ರಯತ್ನಗಳಲ್ಲಿ ನಾವು ಇನ್ನಷ್ಟು ಹಠಬದ್ಧರಾಗಿಯೂ ಇನ್ನಷ್ಟು ಭಕ್ತಿಭಾವಪೂರ್ಣರಾಗಿಯೂ ಆಗಬೇಕಾಗಿದೆ. ನಾವು ಕೇವಲ ಚುರುಕಾಗಿ ಇರುವುದಷ್ಟೇ ಅಲ್ಲ, ಆ ಚಟುವಟಿಕೆಯನ್ನು ಫಲಕಾರಿಯಾಗುವಂತೆ ಕೇಂದ್ರೀಕರಿಸಬೇಕಾದ ಕಾಲವು ಬಂದಿದೆ. ನಾವು ದೇವರ ಸಂಗಡ ಪರ್ವತದಲ್ಲಿ ಹೆಚ್ಚು ಸಮಯ ಕಳೆಯುತ್ತಿದ್ದರೆ, ನಮ್ಮ ಕೆಲಸವು ಇನ್ನಷ್ಟು ಪರಿಣಾಮಕಾರಿಯಾಗುತ್ತಿತ್ತು.”</w:t>
      </w:r>
    </w:p>
    <w:p>
      <w:pPr>
        <w:pStyle w:val="ArticleScripture"/>
        <w:jc w:val="left"/>
      </w:pPr>
      <w:r>
        <w:rPr>
          <w:rFonts w:ascii="Nirmala UI" w:hAnsi="Nirmala UI" w:eastAsia="Nirmala UI" w:cs="Nirmala UI"/>
        </w:rPr>
        <w:t>“ನಮ್ಮ ಉಪದೇಶದಲ್ಲಿ ಇನ್ನಷ್ಟು ಮನವೊಲಿಸುವ ಶಕ್ತಿ ಬರಬೇಕಾಗಿದೆ. ಆತ್ಮದ ಖಡ್ಗವು ಹೊಸದಾಗಿ ತೀಕ್ಷ್ಣಗೊಳಿಸಲ್ಪಟ್ಟು ಶಕ್ತಿಯೊಂದಿಗೆ ಮುಂದಕ್ಕೆ ಕಳುಹಿಸಲ್ಪಡಬೇಕಾಗಿದೆ. ಶಾಶ್ವತತೆಯ ಎಲ್ಲಾ ವಾಸ್ತವತೆಗಳು ತಮ್ಮ ಮುಂದೆ ಇರುವವರಂತೆ ನಾವು ನಮ್ಮನ್ನು ಅದಕ್ಕೆ ಸಮರ್ಪಿಸಿಕೊಳ್ಳುವವರೇ? ದೇವರ ಕಾರ್ಯವು ಭೂಮಿಯಲ್ಲಿ ಮುಂದುವರಳಿ ಪರಿಪೂರ್ಣಗೊಳ್ಳುವಂತೆ ಪರಿಶುದ್ಧ ಆತ್ಮನ ಶಕ್ತಿ ಮುಂದೆ ಸಾಗುವುದನ್ನು ನಾವು ಬಯಸುತ್ತೇವೆ.” Australian Union Conference Recorder, October 1, 1906.</w:t>
      </w:r>
    </w:p>
    <w:p>
      <w:pPr>
        <w:pStyle w:val="ArticleBody"/>
        <w:jc w:val="left"/>
      </w:pPr>
      <w:r>
        <w:rPr>
          <w:rFonts w:ascii="Nirmala UI" w:hAnsi="Nirmala UI" w:eastAsia="Nirmala UI" w:cs="Nirmala UI"/>
        </w:rPr>
        <w:t>ದೈವತ್ವವು ನಮ್ಮ ಮಾನವತ್ವದೊಂದಿಗೆ ಏಕೀಕೃತವಾಗುವ ಸ್ಥಳವು ಪರ್ವತವೇ ಆಗಿದ್ದು, ಅದುವೇ ಅತಿ ಪರಿಶುದ್ಧ ಸ್ಥಳವೂ ಆಗಿದೆ; ಮತ್ತು ಲೂಕ 21 ಅಂತಿಮ ತಲೆಮಾರಿಗೆ ಸಂಬಂಧಿಸಿದ ಸಂದೇಶವಾಗಿದೆ, ಏಕೆಂದರೆ ಅವರು ಪಟ್ಟಣಗಳಿಗೆ ಅಂತಿಮ ಎಚ್ಚರಿಕೆಯನ್ನು ನೀಡಬೇಕಾದವರು. ನಾವು ಪರ್ವತಕ್ಕೆ ಬಂದು ಆತನ ಸ್ವರೂಪಕ್ಕೆ ರೂಪಾಂತರಗೊಳ್ಳುವುದನ್ನು ನಿರಾಕರಿಸಿದರೆ, ಪಟ್ಟಣಗಳಿಗೆ ನೀಡಬೇಕಾದ ಎಚ್ಚರಿಕೆ ಎಂಬ ಕಾರ್ಯವನ್ನು ದೇವದೂತರು ನೆರವೇರಿಸಲಿದ್ದಾರೆ. ಈ ಕಾರ್ಯವು ಪಟ್ಟಣಗಳಿಗಾಗಿಯೇ ಆಗಿದೆ, ಯಾಕಂದರೆ ಅಂತಿಮ ತಲೆಮಾರು “ಸಾವಿರಾರು ಪಟ್ಟಣಗಳು” ನಾಶವಾಗಬೇಕಾದ ಒಂದು ಕಾಲಘಟ್ಟದಲ್ಲಿ ಜೀವಿಸುತ್ತಿದೆ. ಪಟ್ಟಣಗಳ ನಾಶದ ಪ್ರವಾದನಾತ್ಮಕ ಅವಧಿಯು ನ್ಯಾಶ್ವಿಲ್‌ನ ಅಗ್ನಿಗೋಳಗಳಿಂದ ಆರಂಭವಾಗುತ್ತದೆ, ಮತ್ತು ಎಚ್ಚರಿಕೆಯ ಕಾರ್ಯವೂ ಅಲ್ಲಿ ಆರಂಭವಾಗುತ್ತದೆ; ಆ ಕಾರ್ಯವು ಲೂಕ 21ರಲ್ಲಿ ಗುರುತಿಸಲ್ಪಟ್ಟಿದೆ. ಅನೇಕ ವರ್ಷಗಳ ಅವಧಿಯಲ್ಲಿ ನಾವು ಲೂಕ 21ವು ಮೂರನೇ ಶಾಪದ ಇಸ್ಲಾಂ ಕುರಿತು ಇರುವ ಒಂದು ಎಚ್ಚರಿಕೆ ಎಂಬುದನ್ನು ಪುನಃ ಪುನಃ ತೋರಿಸಿದ್ದೇವೆ.</w:t>
      </w:r>
    </w:p>
    <w:p>
      <w:pPr>
        <w:pStyle w:val="ArticleBody"/>
        <w:jc w:val="left"/>
      </w:pPr>
      <w:r>
        <w:rPr>
          <w:rFonts w:ascii="Nirmala UI" w:hAnsi="Nirmala UI" w:eastAsia="Nirmala UI" w:cs="Nirmala UI"/>
        </w:rPr>
        <w:t>ಲೂಕ 21ರಲ್ಲಿ ಯೇಸು, ಪ್ರಾಚೀನ ಇಸ್ರಾಯೇಲನ್ನು ದೇವರ ಆರಿಸಲ್ಪಟ್ಟ ಜನರಾಗಿ ತಿರಸ್ಕರಿಸಿದ ಘಟನೆಯಿಂದ ಆರಂಭಿಸಿ, ಪಾಪಪದವಿಯ ಹಿಂಸಾಚಾರದ ಕತ್ತಲೆಯ ಯುಗಗಳ ಅಂತ್ಯದವರೆಗೆ ಸಾಗುವ ಇತಿಹಾಸವನ್ನು, ನಂತರ ಮಿಲ್ಲರೈಟ್ ಇತಿಹಾಸವನ್ನು ಆರಂಭಿಸಿದ ಸೂಚನೆಗಳೊಳಗೆ ಪ್ರವೇಶಿಸುವಂತೆ ವಿವರಿಸಿದರು. ಮಿಲ್ಲರೈಟ್ ಇತಿಹಾಸವು ನೂರ ನಲವತ್ತನಾಲ್ಕು ಸಾವಿರರ ಇತಿಹಾಸವನ್ನು ಚಿತ್ರಿಸುತ್ತದೆ.</w:t>
      </w:r>
    </w:p>
    <w:p>
      <w:pPr>
        <w:pStyle w:val="ArticleScripture"/>
        <w:jc w:val="left"/>
      </w:pPr>
      <w:r>
        <w:rPr>
          <w:rFonts w:ascii="Nirmala UI" w:hAnsi="Nirmala UI" w:eastAsia="Nirmala UI" w:cs="Nirmala UI"/>
        </w:rPr>
        <w:t>ಅವರು ಕತ್ತಿಯ ಬಾಯಿಂದ ಬೀಳುವರು; ಮತ್ತು ಎಲ್ಲಾ ಜನಾಂಗಗಳೊಳಗೆ ಬಂಧಿಗಳಾಗಿ ಕೊಂಡೊಯ್ಯಲ್ಪಡುವರು; ಮತ್ತು ಅನ್ಯಜನರ ಕಾಲಗಳು ಪೂರ್ಣವಾಗುವ ತನಕ ಯೆರೂಸಲೇಮು ಅನ್ಯಜನರಿಂದ ತುಳಿಯಲ್ಪಡುವುದು. ಮತ್ತು ಸೂರ್ಯನಲ್ಲಿಯೂ, ಚಂದ್ರನಲ್ಲಿಯೂ, ನಕ್ಷತ್ರಗಳಲ್ಲಿಯೂ ಸೂಚಕ ಚಿಹ್ನೆಗಳು ಇರುವವು; ಮತ್ತು ಭೂಮಿಯ ಮೇಲೆ ಜನಾಂಗಗಳಿಗೆ ಗಾಬರಿ ಸಹಿತ ಸಂಕಟವು ಉಂಟಾಗುವುದು; ಸಮುದ್ರವೂ ಅಲೆಗಳೂ ಗರ್ಜಿಸುವವು; ಭೂಮಿಯ ಮೇಲೆ ಬರುವ ಸಂಗತಿಗಳನ್ನು ನಿರೀಕ್ಷಿಸಿ ಭಯದಿಂದ ಮನುಷ್ಯರ ಹೃದಯಗಳು ಕುಗ್ಗಿಹೋಗುವವು; ಏಕೆಂದರೆ ಆಕಾಶದ ಶಕ್ತಿಗಳು ಕದಲಿಸಲ್ಪಡುವವು. ಆಗ ಅವರು ಮನುಷ್ಯಕುಮಾರನನ್ನು ಶಕ್ತಿಯೂ ಮಹಾ ಮಹಿಮೆಯೂ ಸಮೇತವಾಗಿ ಮೇಘದಲ್ಲಿ ಬರುವುದನ್ನು ಕಾಣುವರು. ಲೂಕ 21:24–27.</w:t>
      </w:r>
    </w:p>
    <w:p>
      <w:pPr>
        <w:pStyle w:val="ArticleBody"/>
        <w:jc w:val="left"/>
      </w:pPr>
      <w:r>
        <w:rPr>
          <w:rFonts w:ascii="Nirmala UI" w:hAnsi="Nirmala UI" w:eastAsia="Nirmala UI" w:cs="Nirmala UI"/>
        </w:rPr>
        <w:t>ಪ್ರಕಟನೆ ಪುಸ್ತಕದ ಹನ್ನೊಂದನೆಯ ಅಧ್ಯಾಯದಲ್ಲಿ ಯೋಹಾನನು ಪಾಪಪೀಠದ ಆಳ್ವಿಕೆಯ 1,260 ವರ್ಷಗಳು ಪ್ರವಾದನಾತ್ಮಕವಾಗಿ “ಅನ್ಯಜನರಿಗೆ” ನೀಡಲ್ಪಟ್ಟವು ಎಂದು ಗುರುತಿಸುತ್ತಾನೆ; ಮತ್ತು ಲೂಕನು 1798ರಲ್ಲಿ ಅನ್ಯಜನರ ಕಾಲವು ಪರಿಪೂರ್ಣಗೊಂಡಿತು ಎಂದು ಗುರುತಿಸುತ್ತಾನೆ. ಆಗ ಕ್ರಿಸ್ತನು ಮಿಲ್ಲರೈಟ್ ಚಳುವಳಿಯನ್ನು ಗುರುತಿಸುವ ಸೂರ್ಯ, ಚಂದ್ರ ಮತ್ತು ನಕ್ಷತ್ರಗಳಲ್ಲಿನ ಸೂಚನೆಗಳನ್ನು ಉಲ್ಲೇಖಿಸಿ, “ಜನಾಂಗಗಳ ಸಂಕಟವು, ಗೊಂದಲದೊಂದಿಗೆ; ಸಮುದ್ರವೂ ಅಲೆಗಳೂ ಘೋಷಿಸುತ್ತಿರುವವು; ಭೂಮಿಯ ಮೇಲೆ ಬರುವವುಗಳ ನಿಮಿತ್ತ ಭಯದಿಂದಲೂ ನಿರೀಕ್ಷೆಯಿಂದಲೂ ಮನುಷ್ಯರ ಹೃದಯಗಳು ಕ್ಷೀಣಿಸುತ್ತಿರುವವು” ಎಂಬುದರೊಂದಿಗೆ ಸಮಾಪಿಸುತ್ತಾನೆ. ಲೂಕನಲ್ಲಿರುವ “ಜನಾಂಗಗಳ ಸಂಕಟ”ವು ಪ್ರಕಟನೆದಲ್ಲಿರುವ “ಜನಾಂಗಗಳ ಕೋಪ”ವೇ ಆಗಿದೆ.</w:t>
      </w:r>
    </w:p>
    <w:p>
      <w:pPr>
        <w:pStyle w:val="ArticleScripture"/>
        <w:jc w:val="left"/>
      </w:pPr>
      <w:r>
        <w:rPr>
          <w:rFonts w:ascii="Nirmala UI" w:hAnsi="Nirmala UI" w:eastAsia="Nirmala UI" w:cs="Nirmala UI"/>
        </w:rPr>
        <w:t>ಜನಾಂಗಗಳು ಕೋಪಗೊಂಡವು; ನಿನ್ನ ಕೋಪವು ಬಂದಿದೆ; ಸತ್ತವರನ್ನು ನ್ಯಾಯತೀರಿಸುವ ಕಾಲವು ಬಂದಿದೆ; ಮತ್ತು ನಿನ್ನ ದಾಸರಾದ ಪ್ರವಾದಿಗಳಿಗೆ, ಪರಿಶುದ್ಧರಿಗೆ, ಮತ್ತು ನಿನ್ನ ಹೆಸರಿಗೆ ಭಯಭಕ್ತಿಯುಳ್ಳ ಸಣ್ಣವರಿಗೂ ದೊಡ್ಡವರಿಗೂ ಪ್ರತಿಫಲವನ್ನು ನೀಡುವ ಕಾಲವು ಬಂದಿದೆ; ಮತ್ತು ಭೂಮಿಯನ್ನು ನಾಶಮಾಡುವವರನ್ನು ನೀನು ನಾಶಮಾಡುವ ಕಾಲವು ಬಂದಿದೆ. ಪ್ರಕಟನೆ 11:18.</w:t>
      </w:r>
    </w:p>
    <w:p>
      <w:pPr>
        <w:pStyle w:val="ArticleBody"/>
        <w:jc w:val="left"/>
      </w:pPr>
      <w:r>
        <w:rPr>
          <w:rFonts w:ascii="Nirmala UI" w:hAnsi="Nirmala UI" w:eastAsia="Nirmala UI" w:cs="Nirmala UI"/>
        </w:rPr>
        <w:t>ದೇವರ “ಕೋಪ”ವು ಅಂತ್ಯದ ಏಳು ಪೀಡೆಗಳಲ್ಲಿ ವ್ಯಕ್ತವಾಗುತ್ತದೆ; ಅದು ಮೀಕಾಯೇಲನು ಎದ್ದುನಿಲ್ಲುವಾಗ ಮತ್ತು ಮಾನವರ ಕೃಪಾಕಾಲವು ಮುಚ್ಚಲ್ಪಡುವಾಗ ಆರಂಭವಾಗುತ್ತದೆ. ಜನಾಂಗಗಳ ಕೋಪೋದ್ರೇಕವು ಕೃಪಾಕಾಲದ ಮುಚ್ಚುವಿಕೆಗೆ ದಾರಿ ಮಾಡುವ ಒಂದು ಅವಧಿಯಾಗಿದೆ. ಜನಾಂಗಗಳ ಕೋಪೋದ್ರೇಕವು 9/11 ರಂದು ಆರಂಭವಾಯಿತು; ಆಗ ಮೂರನೆಯ ಶೋಕದ ಇಸ್ಲಾಂ ಬಂದಿತು, ಹೀಗೆ ಅದು ಉತ್ತರ ಮಳೆಯ ಆಗಮನವನ್ನು ಗುರುತಿಸಿತು.</w:t>
      </w:r>
    </w:p>
    <w:p>
      <w:pPr>
        <w:pStyle w:val="ArticleScripture"/>
        <w:jc w:val="left"/>
      </w:pPr>
      <w:r>
        <w:rPr>
          <w:rFonts w:ascii="Nirmala UI" w:hAnsi="Nirmala UI" w:eastAsia="Nirmala UI" w:cs="Nirmala UI"/>
        </w:rPr>
        <w:t>“ಜನಾಂಗಗಳ ಕೋಪವು, ದೇವರ ರೋಷವು, ಮತ್ತು ಸತ್ತವರನ್ನು ತೀರ್ಪು ಮಾಡುವ ಕಾಲವು ಪರಸ್ಪರ ಪ್ರತ್ಯೇಕವಾಗಿದ್ದು ಸ್ಪಷ್ಟವಾಗಿ ವಿಭಿನ್ನವಾದವುಗಳೆಂದು, ಒಂದರ ಹಿಂದೆ ಮತ್ತೊಂದು ಬರುವವುಗಳೆಂದು ನಾನು ಕಂಡೆ; ಹಾಗೆಯೇ ಮಿಖಾಯೇಲು ಇನ್ನೂ ಏಳಿಲ್ಲವೆಂದು, ಮತ್ತು ಎಂದಿಗೂ ಆಗದಂಥ ಸಂಕಟಕಾಲವು ಇನ್ನೂ ಆರಂಭವಾಗಿಲ್ಲವೆಂದು ಕೂಡ ಕಂಡೆ. ಈಗ ಜನಾಂಗಗಳು ಕೋಪಗೊಳ್ಳುತ್ತಿವೆ; ಆದರೆ ನಮ್ಮ ಮಹಾಯಾಜಕನು ಪರಿಶುದ್ಧಸ್ಥಳದಲ್ಲಿ ತನ್ನ ಕಾರ್ಯವನ್ನು ಪೂರ್ಣಗೊಳಿಸಿದಾಗ, ಆತನು ಏಳುವನು, ಪ್ರತೀಕಾರದ ವಸ್ತ್ರಗಳನ್ನು ಧರಿಸುವನು, ಮತ್ತು ಆಗ ಕೊನೆಯ ಏಳು ಕಾಟಗಳು ಸುರಿಯಲ್ಪಡುವವು.”</w:t>
      </w:r>
    </w:p>
    <w:p>
      <w:pPr>
        <w:pStyle w:val="ArticleScripture"/>
        <w:jc w:val="left"/>
      </w:pPr>
      <w:r>
        <w:rPr>
          <w:rFonts w:ascii="Nirmala UI" w:hAnsi="Nirmala UI" w:eastAsia="Nirmala UI" w:cs="Nirmala UI"/>
        </w:rPr>
        <w:t>“ನಾಲ್ಕು ದೂತರು ನಾಲ್ಕು ಗಾಳಿಗಳನ್ನು ಹಿಡಿದುಕೊಂಡೇ ಇರುವರು; ಯೇಸುವಿನ ಕಾರ್ಯವು ಪರಿಶುದ್ಧಾಲಯದಲ್ಲಿ ಪೂರ್ಣಗೊಳ್ಳುವ ತನಕ ಅವುಗಳನ್ನು ಬಿಡುವುದಿಲ್ಲ; ಅದರ ನಂತರ ಅಂತಿಮ ಏಳು ಪೀಡೆಗಳು ಬರುವುದು ಎಂದು ನಾನು ಕಂಡೆನು.” Early Writings, 36.</w:t>
      </w:r>
    </w:p>
    <w:p>
      <w:pPr>
        <w:pStyle w:val="ArticleBody"/>
        <w:jc w:val="left"/>
      </w:pPr>
      <w:r>
        <w:rPr>
          <w:rFonts w:ascii="Nirmala UI" w:hAnsi="Nirmala UI" w:eastAsia="Nirmala UI" w:cs="Nirmala UI"/>
        </w:rPr>
        <w:t>ಮಿಲ್ಲರೈಟ್ ಇತಿಹಾಸದಲ್ಲಿ ಜನಾಂಗಗಳ ಕೋಪೋದ್ರಿಕ್ತತೆಯೂ, ಅಥವಾ ಲೂಕನು ದಾಖಲಿಸಿದಂತೆ, “ಜನಾಂಗಗಳ ಸಂಕಟವೂ” ಇಸ್ಲಾಂ ಮೂಲಕ ನೆರವೇರಿತು.</w:t>
      </w:r>
    </w:p>
    <w:p>
      <w:pPr>
        <w:pStyle w:val="ArticleScripture"/>
        <w:jc w:val="left"/>
      </w:pPr>
      <w:r>
        <w:rPr>
          <w:rFonts w:ascii="Nirmala UI" w:hAnsi="Nirmala UI" w:eastAsia="Nirmala UI" w:cs="Nirmala UI"/>
        </w:rPr>
        <w:t>“1838ರಲ್ಲಿ ಟರ್ಕಿ ಈಜಿಪ್ಟಿನೊಂದಿಗೆ ಯುದ್ಧದಲ್ಲಿ ತೊಡಗಿತು. ಈಜಿಪ್ಟಿನವರು ಟರ್ಕಿಯ ಅಧಿಕಾರವನ್ನು ಉರುಳಿಸುವ ಸಾಧ್ಯತೆ ಕಾಣಿಸಿಕೊಂಡಿತ್ತು. ಇದನ್ನು ತಡೆಯಲು ಯೂರೋಪಿನ ನಾಲ್ಕು ಮಹಾಶಕ್ತಿಗಳಾದ ಇಂಗ್ಲೆಂಡ್, ರಷ್ಯಾ, ಆಸ್ಟ್ರಿಯಾ ಮತ್ತು ಪ್ರಷ್ಯಾ ಟರ್ಕಿ ಸರ್ಕಾರವನ್ನು ಉಳಿಸಲು ಮಧ್ಯಪ್ರವೇಶಿಸಿದವು.” — Uriah Smith, Synopsis of Present Truth, 218.</w:t>
      </w:r>
    </w:p>
    <w:p>
      <w:pPr>
        <w:pStyle w:val="ArticleBody"/>
        <w:jc w:val="left"/>
      </w:pPr>
      <w:r>
        <w:rPr>
          <w:rFonts w:ascii="Nirmala UI" w:hAnsi="Nirmala UI" w:eastAsia="Nirmala UI" w:cs="Nirmala UI"/>
        </w:rPr>
        <w:t>1838ರಲ್ಲಿ, “ಪೂರ್ವ ಪ್ರಶ್ನೆ” ಎಂದು ಕರೆಯಲ್ಪಟ್ಟ ಸಂಗತಿ ಜನಾಂಗಗಳನ್ನು ಕಂಪಿಸುತ್ತಿತ್ತು; ಮತ್ತು ಆ “ಪೂರ್ವ ಪ್ರಶ್ನೆ” ಇಸ್ಲಾಂ ಆಗಿತ್ತು, ಅಂದರೆ ಬೈಬಲಿನ ಪೂರ್ವಗಾಳಿ. ಮಿಲ್ಲರೈಟ್ ಇತಿಹಾಸದಲ್ಲಿ ಜನಾಂಗಗಳು ಇಸ್ಲಾಂನಿಂದ ಕಂಪಿಸಲ್ಪಟ್ಟವು; ಅನಂತರ ಕರ್ತನು ಮೇಘಗಳಲ್ಲಿ ಅತ್ಯಪವಿತ್ರಸ್ಥಳಕ್ಕೆ ಬಂದನು; ಇದರಿಂದ ಕರ್ತನು ತನ್ನ ದ್ವಿತೀಯ ಆಗಮನದಲ್ಲಿ ಮೇಘಗಳಲ್ಲಿ ಬರುವ ಕಾಲಕ್ಕೆ ಒಂದು ಮಾದರಿ ದೊರಕಿತು. ಆತನು ಮೇಘಗಳಲ್ಲಿ ಬರುವ ಮೊದಲು ಇಸ್ಲಾಂ ಜನಾಂಗಗಳಿಗೆ ಸಂಕಟವನ್ನು ಉಂಟುಮಾಡುತ್ತದೆ; ಮತ್ತು ಇದೇ ಸಂದೇಶವನ್ನು “ಸಾವಿರಾರು ನಗರಗಳ” ವಿನಾಶಕ್ಕಿಂತ ಮುಂಚಿತವಾಗಿ ನಗರಗಳಿಗೆ ಪ್ರಕಟಿಸಲು ಪೇತ್ರನಿಗೆ ನೀಡಲಾಗಿದೆ. ನಗರಗಳ ವಿನಾಶದ ಅವಧಿ ನ್ಯಾಶ್ವಿಲ್ಲಿನ ಅಗ್ನಿಗೋಳಗಳಿಂದ ಆರಂಭವಾಗುತ್ತದೆ.</w:t>
      </w:r>
    </w:p>
    <w:p>
      <w:pPr>
        <w:pStyle w:val="ArticleScripture"/>
        <w:jc w:val="left"/>
      </w:pPr>
      <w:r>
        <w:rPr>
          <w:rFonts w:ascii="Nirmala UI" w:hAnsi="Nirmala UI" w:eastAsia="Nirmala UI" w:cs="Nirmala UI"/>
        </w:rPr>
        <w:t>“ದೇವರ ಜನರಿಗೆ, ಈಗ ಬಹುತೇಕ ವಿಗ್ರಹಾರಾಧನೆಗೆ ಒಳಗಾಗಿರುವ ಸಾವಿರಾರು ಪಟ್ಟಣಗಳ ಮೇಲಕ್ಕೆ ಬರಲಿರುವ ಸಮೀಪವಿರುವ ನಾಶದ ವಿಷಯವಾಗಿ ಒಂದು ಅರಿವು ಇದ್ದಿದ್ದರೆ ಎಷ್ಟೋ ಚೆನ್ನಾಗಿತ್ತು! ಆದರೆ ಸತ್ಯವನ್ನು ಪ್ರಕಟಿಸಬೇಕಾದ ಅನೇಕರೇ ತಮ್ಮ ಸಹೋದರರನ್ನು ದೋಷಾರೋಪಣೆ ಮಾಡುತ್ತಾ ಖಂಡಿಸುತ್ತಿದ್ದಾರೆ. ದೇವರ ಪರಿವರ್ತಕ ಶಕ್ತಿ ಮನಸ್ಸುಗಳ ಮೇಲೆ ಬಂದಾಗ, ಒಂದು ಸ್ಪಷ್ಟವಾದ ಬದಲಾವಣೆ ಉಂಟಾಗುವುದು. ಮನುಷ್ಯರಿಗೆ ಟೀಕಿಸಿ ಕೆಡವಿಹಾಕುವ ಸ್ವಭಾವವೇ ಇರುವುದಿಲ್ಲ. ಲೋಕದ ಮೇಲೆ ಬೆಳಕು ಪ್ರಕಾಶಿಸುವುದನ್ನು ತಡೆಯುವಂತಹ ಸ್ಥಿತಿಯಲ್ಲಿ ಅವರು ನಿಲ್ಲುವುದಿಲ್ಲ. ಅವರ ಟೀಕೆ, ಅವರ ದೋಷಾರೋಪಣೆ, ನಿಲ್ಲುವುದು. ಶತ್ರುವಿನ ಶಕ್ತಿಗಳು ಯುದ್ಧಕ್ಕಾಗಿ ಕೂಡಿಬರುತ್ತಿವೆ. ಕಠಿಣ ಸಂಘರ್ಷಗಳು ನಮ್ಮ ಮುಂದೆ ಇವೆ. ನನ್ನ ಸಹೋದರರೇ ಮತ್ತು ಸಹೋದರಿಯರೇ, ಒಟ್ಟುಗೂಡಿ, ಒಟ್ಟುಗೂಡಿ. ಕ್ರಿಸ್ತನೊಂದಿಗೆ ಬಂಧಿತರಾಗಿರಿ. ‘ನೀವು, ಒಕ್ಕೂಟವೆಂದು ಹೇಳಬೇಡಿರಿ,... ಅವರು ಭಯಪಡುವುದನ್ನು ನೀವು ಭಯಪಡಬೇಡಿರಿ, ಬೆದರಬೇಡಿರಿ. ಸೈನ್ಯಗಳ ಯೆಹೋವನನ್ನೇ ಪರಿಶುದ್ಧನಾಗಿ ಮಾನಿಸಿರಿ; ಆತನೇ ನಿಮ್ಮ ಭಯವಾಗಿರಲಿ, ಆತನೇ ನಿಮ್ಮ ಭೀತಿಯಾಗಿರಲಿ. ಆತನು ಪರಿಶುದ್ಧಸ್ಥಳವಾಗಿರುವನು; ಆದರೆ ಇಸ್ರಾಯೇಲಿನ ಎರಡೂ ಮನೆಗಳಿಗೆ ಅಡ್ಡಿಬಂಡೆಯಾಗಿಯೂ ಅಪರಾಧದ ಶಿಲೆಯಾಗಿಯೂ, ಯೆರೂಸಲೇಮಿನ ನಿವಾಸಿಗಳಿಗೆ ಉರುಲಿಯಾಗಿಯೂ ಬಲೆಯಾಗಿಯೂ ಇರುವನು. ಅವರಲ್ಲಿ ಅನೇಕರು ತಡವಿ ಬಿದ್ದು ಒಡೆಯಲ್ಪಡುವರು; ಉರುಲಿಗೆ ಸಿಕ್ಕಿ ಹಿಡಿಯಲ್ಪಡುವರು.’”</w:t>
      </w:r>
    </w:p>
    <w:p>
      <w:pPr>
        <w:pStyle w:val="ArticleScripture"/>
        <w:jc w:val="left"/>
      </w:pPr>
      <w:r>
        <w:rPr>
          <w:rFonts w:ascii="Nirmala UI" w:hAnsi="Nirmala UI" w:eastAsia="Nirmala UI" w:cs="Nirmala UI"/>
        </w:rPr>
        <w:t>“ಲೋಕವು ಒಂದು ರಂಗಭೂಮಿಯಾಗಿದೆ. ಅದರ ನಿವಾಸಿಗಳಾದ ನಟರು ಅಂತಿಮ ಮಹಾನಾಟಕದಲ್ಲಿ ತಮ್ಮ ತಮ್ಮ ಪಾತ್ರವನ್ನು ನಿರ್ವಹಿಸಲು ಸಿದ್ಧಗೊಳ್ಳುತ್ತಿದ್ದಾರೆ. ದೇವರನ್ನು ಕಣ್ಮರೆಯಾಗಿಸಿದ್ದಾರೆ. ಮಾನವಕುಲದ ಮಹಾಸಮೂಹಗಳಲ್ಲಿ, ಜನರು ತಮ್ಮ ಸ್ವಾರ್ಥಪರ ಉದ್ದೇಶಗಳನ್ನು ಸಾಧಿಸಿಕೊಳ್ಳಲು ಒಕ್ಕೂಟಗೊಳ್ಳುವ ಮಟ್ಟಿಗೆ ಹೊರತು, ಯಾವುದೇ ಏಕತೆ ಇಲ್ಲ. ದೇವರು ನೋಡುತ್ತಾನೆ. ತನ್ನ ವಿರುದ್ಧ ದಂಗೆ ಎದ್ದಿರುವ ಪ್ರಜೆಗಳ ವಿಷಯದಲ್ಲಿ ಆತನ ಉದ್ದೇಶಗಳು ನೆರವೇರುತ್ತವೆ. ಲೋಕವನ್ನು ಮನುಷ್ಯರ ಕೈಗಳಿಗೆ ಒಪ್ಪಿಸಲಾಗಿಲ್ಲ, ಆದಾಗ್ಯೂ ಗೊಂದಲ ಮತ್ತು ಅವ್ಯವಸ್ಥೆಯ ಅಂಶಗಳು ಸ್ವಲ್ಪಕಾಲ ಪ್ರಬಲವಾಗಿರಲು ದೇವರು ಅನುಮತಿಸುತ್ತಿದ್ದಾನೆ. ಕೆಳಗಿನಿಂದ ಒಬ್ಬ ಶಕ್ತಿ ಕಾರ್ಯನಿರ್ವಹಿಸುತ್ತಿದ್ದು, ನಾಟಕದ ಅಂತಿಮ ಮಹಾದೃಶ್ಯಗಳನ್ನು ಉಂಟುಮಾಡಲು ಪ್ರಯತ್ನಿಸುತ್ತಿದೆ,—ಕ್ರಿಸ್ತನಂತೆ ಬರುವ ಸೈತಾನನು, ಮತ್ತು ಗುಪ್ತ ಸಂಘಗಳಲ್ಲಿ ತಮ್ಮನ್ನು ತಮ್ಮೇ ಒಂದಾಗಿಸಿಕೊಳ್ಳುತ್ತಿರುವವರಲ್ಲಿ ಅಧರ್ಮದ ಸಮಸ್ತ ಮೋಸಕಾರಿತನದೊಂದಿಗೆ ಕಾರ್ಯನಿರ್ವಹಿಸುತ್ತಿರುವನು. ಒಕ್ಕೂಟದ ಮೇಲಿನ ಆಸೆಗೆ ಶರಣಾಗುತ್ತಿರುವವರು ಶತ್ರುವಿನ ಯೋಜನೆಗಳನ್ನು ಕಾರ್ಯಗತಗೊಳಿಸುತ್ತಿದ್ದಾರೆ. ಕಾರಣದ ನಂತರ ಪರಿಣಾಮವು ತಪ್ಪದೇ ಬರುವುದು.”</w:t>
      </w:r>
    </w:p>
    <w:p>
      <w:pPr>
        <w:pStyle w:val="ArticleScripture"/>
        <w:jc w:val="left"/>
      </w:pPr>
      <w:r>
        <w:rPr>
          <w:rFonts w:ascii="Nirmala UI" w:hAnsi="Nirmala UI" w:eastAsia="Nirmala UI" w:cs="Nirmala UI"/>
        </w:rPr>
        <w:t>“ಅತಿಕ್ರಮಣವು ತನ್ನ ಮಿತಿಯನ್ನು ಬಹುತೇಕ ತಲುಪಿದೆ. ಗೊಂದಲವು ಲೋಕವನ್ನು ತುಂಬಿದೆ, ಮತ್ತು ಮಹಾ ಭೀತಿಯೊಂದು ಶೀಘ್ರದಲ್ಲೇ ಮಾನವರ ಮೇಲೆ ಬರಲಿರುವುದು. ಅಂತ್ಯವು ಅತ್ಯಂತ ಸಮೀಪದಲ್ಲಿದೆ. ಸತ್ಯವನ್ನು ತಿಳಿದಿರುವ ನಾವು, ಶೀಘ್ರದಲ್ಲೇ ಲೋಕದ ಮೇಲೆ ಮಹಾ ಅಚ್ಚರಿಯಾಗಿ ದಾಳಿ ಮಾಡುವುದಕ್ಕೆ ಸಿದ್ಧರಾಗಿರಬೇಕು.” Review and Herald, September 10, 1903.</w:t>
      </w:r>
    </w:p>
    <w:p>
      <w:pPr>
        <w:pStyle w:val="ArticleBody"/>
        <w:jc w:val="left"/>
      </w:pPr>
      <w:r>
        <w:rPr>
          <w:rFonts w:ascii="Nirmala UI" w:hAnsi="Nirmala UI" w:eastAsia="Nirmala UI" w:cs="Nirmala UI"/>
        </w:rPr>
        <w:t>“ಗೊಂದಲ ಮತ್ತು ಅಸ್ತವ್ಯಸ್ತತೆಯ ಅಂಶಗಳು” ಸಿಸ್ಟರ್ ವೈಟ್ ಅವರು “ಉನ್ನತ ಶಿಕ್ಷಣ” ಎಂದು ಗುರುತಿಸುವ, ಹಾಗೆಯೇ “ಅಧರ್ಮದ ರಹಸ್ಯ” ಎಂದೂ ಗುರುತಿಸುವ ಆ ವ್ಯವಸ್ಥೆಯ ಫಲವಾಗಿ ನಿರ್ಮಿಸಲ್ಪಡುತ್ತಿವೆ. ನ್ಯಾಶ್ವಿಲ್‌ನ ಪಾರ್ಥೆನೋನ್ ದೇವಾಲಯವು ಸುಳ್ಳು ಶಿಕ್ಷಣದ ಸಂಕೇತವಾಗಿದ್ದು, ಅದು ಈಗ “ಒಂದು ಕಾಲಮಟ್ಟಿಗೆ ಅಧಿಕಾರ ವಹಿಸುವ” “ಗೊಂದಲ ಮತ್ತು ಅಸ್ತವ್ಯಸ್ತತೆಯನ್ನು” ಉಂಟುಮಾಡುತ್ತಿದೆ. ನ್ಯಾಶ್ವಿಲ್ ಮೇಲೆ ಬೀಳುವ ಅಗ್ನಿಗೋಳಗಳು ಇಸ್ಲಾಂ ಮೂಲಕ ತರಲ್ಪಡುವವು; ಅವು “ಒಳ್ಳೆಯದು ಮತ್ತು ಕೆಟ್ಟದ್ದು ಎಂಬ ಜ್ಞಾನದ ಮರದ” ಮೇಲೆ ದೇವರ ನ್ಯಾಯತೀರ್ಪನ್ನು ಪ್ರತಿನಿಧಿಸುತ್ತವೆ. ನ್ಯಾಶ್ವಿಲ್ ಹೊಡೆತಕ್ಕೆ ಒಳಗಾದಾಗ ಮಧ್ಯರಾತ್ರಿ ಕೂಗಿನ ಘೋಷಣೆಯ ಅಲ್ಪಾವಧಿ ಆರಂಭವಾಗಿ ಭಾನುವಾರದ ಕಾನೂನಿನ ಕಡೆಗೆ ದಾರಿಮಾಡುತ್ತದೆ; ಅಲ್ಲಿ ಯಶಾಯನ ದುಷ್ಟ “ಸಂಘಬಂಧನ”ವು ತನ್ನ ಅಂತಿಮ ಚಲನವಲನವನ್ನು ಮಾಡುತ್ತದೆ, ಏಕೆಂದರೆ ಲೋಕವು ಪ್ರಕಟಣೆ ಹದಿಮೂರರಲ್ಲಿ ಮೃಗದ ಪ್ರತಿರೂಪವೆಂದು ಗುರುತಿಸಲ್ಪಟ್ಟ ಏಕ-ವಿಶ್ವ ಸರ್ಕಾರವನ್ನು ಅಂಗೀಕರಿಸಲು ಬಲಾತ್ಕರಿಸಲ್ಪಡುತ್ತದೆ. ದುಷ್ಟ ಸಂಘಬಂಧನದ ಬಗ್ಗೆ ಯಶಾಯನು ಕೊಟ್ಟಿರುವ ಗುರುತಿಸುವಿಕೆ ಒಂದು ಲಕ್ಷ ನಲವತ್ತನಾಲ್ಕು ಸಾವಿರ ಮಂದಿಯ ಮುದ್ರೆಯೊಡನೆ ಹೊಂದಿಕೆಯಾಗುತ್ತದೆ.</w:t>
      </w:r>
    </w:p>
    <w:p>
      <w:pPr>
        <w:pStyle w:val="ArticleScripture"/>
        <w:jc w:val="left"/>
      </w:pPr>
      <w:r>
        <w:rPr>
          <w:rFonts w:ascii="Nirmala UI" w:hAnsi="Nirmala UI" w:eastAsia="Nirmala UI" w:cs="Nirmala UI"/>
        </w:rPr>
        <w:t>ಈ ಜನರು ಯಾರಿಗೆ “ಒಪ್ಪಂದ” ಎಂದು ಹೇಳುವರೋ, ಅವರಿಗೆಲ್ಲ ನೀವು “ಒಪ್ಪಂದ” ಎಂದು ಹೇಳಬೇಡಿರಿ; ಅವರ ಭಯವನ್ನು ನೀವು ಭಯಪಡಬೇಡಿರಿ, ಬೆದರಿಬೀಳಬೇಡಿರಿ. ಸೈನ್ಯಗಳ ಕರ್ತನಾದ ಯೆಹೋವನನ್ನೇ ಪರಿಶುದ್ಧನೆಂದು ಮಾನ್ಯಮಾಡಿರಿ; ಆತನೇ ನಿಮ್ಮ ಭಯವಾಗಿರಲಿ, ಆತನೇ ನಿಮ್ಮ ಬೆದರಿಕೆಯಾಗಿರಲಿ. ಆತನು ಪರಿಶುದ್ಧಾಲಯವಾಗುವನು; ಆದರೆ ಇಸ್ರಾಯೇಲನ ಎರಡು ಮನೆಗಳಿಗೆ ಎಡವುವ ಕಲ್ಲಾಗಿಯೂ ಅಪರಾಧದ ಬಂಡೆಯಾಗಿಯೂ, ಯೆರೂಸಲೇಮಿನ ನಿವಾಸಿಗಳಿಗೆ ಬಲೆಯಾಗಿಯೂ ಉರಿಯಾಗಿಯೂ ಇರುವನು. ಅವರೊಳಗೆ ಅನೇಕರೂ ಎಡವಿ ಬೀಳುವರು, ಮುರಿಯಲ್ಪಡುವರು, ಬಲೆಗೆ ಸಿಕ್ಕಿಕೊಳ್ಳುವರು, ಹಿಡಿಯಲ್ಪಡುವರು.</w:t>
      </w:r>
    </w:p>
    <w:p>
      <w:pPr>
        <w:pStyle w:val="ArticleScripture"/>
        <w:jc w:val="left"/>
      </w:pPr>
      <w:r>
        <w:rPr>
          <w:rFonts w:ascii="Nirmala UI" w:hAnsi="Nirmala UI" w:eastAsia="Nirmala UI" w:cs="Nirmala UI"/>
        </w:rPr>
        <w:t>ಸಾಕ್ಷಿಯನ್ನು ಕಟ್ಟಿಹಾಕು, ನನ್ನ ಶಿಷ್ಯರ ಮಧ್ಯದಲ್ಲಿ ಧರ್ಮಶಾಸ್ತ್ರವನ್ನು ಮುದ್ರಿಸು. ಯಾಕೋಬಿನ ಮನೆಯವರಿಂದ ತನ್ನ ಮುಖವನ್ನು ಮರೆಯುವ ಯೆಹೋವನನ್ನು ನಾನು ನಿರೀಕ್ಷಿಸುವೆನು; ಹೌದು, ಅವನಿಗಾಗಿಯೇ ಕಾದುಕೊಳ್ಳುವೆನು. ಇಗೋ, ಯೆಹೋವನು ನನಗೆ ಕೊಟ್ಟಿರುವ ನಾನು ಮತ್ತು ಈ ಮಕ್ಕಳೇ ಇಸ್ರಾಯೇಲಿನಲ್ಲಿ ಸಂಕೇತಗಳಿಗೂ ಅದ್ಭುತಗಳಿಗೂ ಸೇನಾಧೀಶನಾದ ಯೆಹೋವನಿಂದಲೇ ಇರುವವರಾಗಿದ್ದೇವೆ; ಆತನು ಚೀಯೋನ್ ಪರ್ವತದಲ್ಲಿ ವಾಸಿಸುತ್ತಾನೆ. ಅವರು ನಿಮಗೆ, ಪರಿಚಿತಾತ್ಮಗಳನ್ನು ಹೊಂದಿರುವವರ ಬಳಿಗೆ ಹೋಗಿರಿ, ಗುಸುಗುಸುಮಾಡುವ ಮತ್ತು ಗುಣುಗುಟ್ಟುವ ಮಾಂತ್ರಿಕರನ್ನು ವಿಚಾರಿಸಿರಿ ಎಂದು ಹೇಳುವಾಗ, ಜನರು ತಮ್ಮ ದೇವರನ್ನೇ ವಿಚಾರಿಸಬಾರದೇ? ಜೀವಂತರಿಗೋಸ್ಕರ ಸತ್ತವರ ಬಳಿಗೆ ಹೋಗಬೇಕೇ? ಧರ್ಮಶಾಸ್ತ್ರಕ್ಕೂ ಸಾಕ್ಷಿಗೂ ಮೊರೆಹೋಗಿರಿ; ಅವರು ಈ ವಾಕ್ಯದ ಪ್ರಕಾರ ಮಾತನಾಡದಿದ್ದರೆ, ಅವರೊಳಗೆ ಬೆಳಕು ಇಲ್ಲದಿರುವದರಿಂದಲೇ ಆಗಿದೆ. ಯೆಶಾಯ 8:12–20.</w:t>
      </w:r>
    </w:p>
    <w:p>
      <w:pPr>
        <w:pStyle w:val="ArticleBody"/>
        <w:jc w:val="left"/>
      </w:pPr>
      <w:r>
        <w:rPr>
          <w:rFonts w:ascii="Nirmala UI" w:hAnsi="Nirmala UI" w:eastAsia="Nirmala UI" w:cs="Nirmala UI"/>
        </w:rPr>
        <w:t>ಸಿಸ್ಟರ್ ವೈಟ್ ಅವರ ಈ ಭಾಗವು “ಗೊಂದಲ ಮತ್ತು ಅವ್ಯವಸ್ಥೆ”ಯ ಒಂದು ಕಾಲವು “ಸೈತಾನನು ಕ್ರಿಸ್ತನಾಗಿ ಬರುವುದಕ್ಕೆ” ದಾರಿಯಾಗುತ್ತದೆ ಎಂಬುದನ್ನು ಸೂಚಿಸುತ್ತದೆ. ಭಾನುವಾರದ ಕಾನೂನಿನ ಸಮಯದಲ್ಲಿ ಸೈತಾನನು ಕ್ರಿಸ್ತನ ರೂಪದಲ್ಲಿ ಕಾಣಿಸಿಕೊಳ್ಳುತ್ತಾನೆ.</w:t>
      </w:r>
    </w:p>
    <w:p>
      <w:pPr>
        <w:pStyle w:val="ArticleScripture"/>
        <w:jc w:val="left"/>
      </w:pPr>
      <w:r>
        <w:rPr>
          <w:rFonts w:ascii="Nirmala UI" w:hAnsi="Nirmala UI" w:eastAsia="Nirmala UI" w:cs="Nirmala UI"/>
        </w:rPr>
        <w:t>“ದೇವರ ಧರ್ಮಶಾಸ್ತ್ರವನ್ನು ಉಲ್ಲಂಘಿಸಿ ಪಾಪಾಸನದ ಸಂಸ್ಥೆಯನ್ನು ಜಾರಿಗೆ ತರುವ ಆಜ್ಞಾಪತ್ರದ ಮೂಲಕ, ನಮ್ಮ ದೇಶವು ನೀತಿಯಿಂದ ತನ್ನನ್ನು ಸಂಪೂರ್ಣವಾಗಿ ವಿಚ್ಛೇದಿಸಿಕೊಳ್ಳುವುದು. ಪ್ರೊಟೆಸ್ಟಾಂಟಿಸಂ ಅಂತರಾಳದ ಮೇಲೆ ತನ್ನ ಕೈಯನ್ನು ಚಾಚಿ ರೋಮನ ಶಕ್ತಿಯ ಕೈಯನ್ನು ಹಿಡಿಯುವಾಗ, ಅದು ಅಗೆತನದ ಮೇಲೆ ತಲುಪಿ ಆತ್ಮವಾದದೊಂದಿಗೆ ಕೈ ಜೋಡಿಸುವಾಗ, ಈ ತ್ರಿವಿಧ ಒಕ್ಕೂಟದ ಪ್ರಭಾವದ ಅಡಿಯಲ್ಲಿ ನಮ್ಮ ದೇಶವು ಪ್ರೊಟೆಸ್ಟಾಂಟು ಮತ್ತು ಗಣರಾಜ್ಯಾಧಾರಿತ ಸರ್ಕಾರವೆಂಬ ತನ್ನ ಸಂವಿಧಾನದ ಪ್ರತಿಯೊಂದು ತತ್ತ್ವವನ್ನೂ ತಳ್ಳಿಹಾಕಿ, ಪಾಪಾಸನದ ಸುಳ್ಳುಗಳನ್ನೂ ಮೋಸಗಳನ್ನೂ ಪ್ರಸಾರ ಮಾಡುವುದಕ್ಕೆ ವ್ಯವಸ್ಥೆ ಮಾಡುವಾಗ, ಆಗ ಸೈತಾನನ ಅದ್ಭುತ ಕಾರ್ಯಚಟುವಟಿಕೆಯ ಕಾಲವು ಬಂದಿದೆ ಮತ್ತು ಅಂತ್ಯವು ಸಮೀಪಿಸಿದೆ ಎಂಬುದನ್ನು ನಾವು ತಿಳಿದುಕೊಳ್ಳಬಹುದು.” Testimonies, volume 5, 451.</w:t>
      </w:r>
    </w:p>
    <w:p>
      <w:pPr>
        <w:pStyle w:val="ArticleBody"/>
        <w:jc w:val="left"/>
      </w:pPr>
      <w:r>
        <w:rPr>
          <w:rFonts w:ascii="Nirmala UI" w:hAnsi="Nirmala UI" w:eastAsia="Nirmala UI" w:cs="Nirmala UI"/>
        </w:rPr>
        <w:t>“ಗೊಂದಲ ಮತ್ತು ಅಸ್ತವ್ಯಸ್ತತೆ”ಯ ಕಾಲವು ಭಾನುವಾರದ ಕಾನೂನಿಗೆ ಮುನ್ನಡೆಸುವ ಅವಧಿಯಲ್ಲಿ ಸಂಭವಿಸುತ್ತದೆ. ಭಾನುವಾರದ ಕಾನೂನಿಗೆ ತಕ್ಷಣ ಮುಂಚೆ, Exeter ಶಿಬಿರ ಸಭೆಯಿಂದ ಹಾಗೂ ಪೆಂತೆಕೊಸ್ತಿನ ಮುನ್ನ ಮೇಲ್ಮಹಡಿಯಲ್ಲಿ ಕಳೆದ ಹತ್ತು ದಿನಗಳಿಂದ ಪ್ರತಿರೂಪಿತವಾದ ಅವಧಿಯಲ್ಲಿ, ಒಂದು ಲಕ್ಷ ನಾಲ್ವತ್ತನಾಲ್ಕು ಸಾವಿರರು “ಒಟ್ಟಾಗಿ ಒತ್ತಿಹೇಳಬೇಕು, ನನ್ನ ಸಹೋದರರೇ ಮತ್ತು ಸಹೋದರಿಯರೇ, … ಕ್ರಿಸ್ತನೊಂದಿಗೆ ಬಿಗಿಯಾಗಿ ಬಂಧಿಸಿಕೊಳ್ಳಬೇಕು.” ಮುದ್ರಾಕರಣವು ಭಾನುವಾರದ ಕಾನೂನಿಗೆ ಮುಂಚೆಯೇ ಸಂಭವಿಸುತ್ತದೆ; ಮತ್ತು ಅದೇ ಇತಿಹಾಸದಲ್ಲಿ ದುಷ್ಟ ಒಕ್ಕೂಟವು ಒಂದೇ ವಿಶ್ವ ಸರ್ಕಾರವನ್ನು ಸ್ಥಾಪಿಸುವ ತನ್ನ ಅಂತಿಮ ಕಾರ್ಯವನ್ನು ಆರಂಭಿಸುತ್ತದೆ.</w:t>
      </w:r>
    </w:p>
    <w:p>
      <w:pPr>
        <w:pStyle w:val="ArticleBody"/>
        <w:jc w:val="left"/>
      </w:pPr>
      <w:r>
        <w:rPr>
          <w:rFonts w:ascii="Nirmala UI" w:hAnsi="Nirmala UI" w:eastAsia="Nirmala UI" w:cs="Nirmala UI"/>
        </w:rPr>
        <w:t>ಮುದ್ರೆಯಿಡುವ ಕಾಲದಲ್ಲಿ ಕ್ರಿಸ್ತನು ನೀತಿವಂತರಿಗೆ ಒಂದು ಪವಿತ್ರಾಶ್ರಯವಾಗಿರುವನು, ಆದರೆ ದುಷ್ಟರಿಗೆ ತಪ್ಪಿಬೀಳುವ ಕಲ್ಲಾಗಿರುವನು. ಯೆರೂಸಲೇಮಿನ ನಿವಾಸಿಗಳಿಗೆ ಆತನು “ಒಂದು ಬಲೆ ಮತ್ತು ಒಂದು ಉರಿಗೆ” ಆಗಿರುವನು; ಅವರು ತಪ್ಪಿಬೀಳುವ “ಅನೇಕರು,” ಆದರೆ ಮುದ್ರೆಯಿಡಲ್ಪಡುವ ಸ್ವಲ್ಪ ಮಂದಿಗೆ “ಆತನೇ” ಅವರ “ಭಯ”ವಾಗಿರುವನು.</w:t>
      </w:r>
    </w:p>
    <w:p>
      <w:pPr>
        <w:pStyle w:val="ArticleBody"/>
        <w:jc w:val="left"/>
      </w:pPr>
      <w:r>
        <w:rPr>
          <w:rFonts w:ascii="Nirmala UI" w:hAnsi="Nirmala UI" w:eastAsia="Nirmala UI" w:cs="Nirmala UI"/>
        </w:rPr>
        <w:t>ದೇವರ “ಭಯ”ವೇ ಹವ್ವಳಿಗೆ ಕೊರತೆಯಾಗಿತ್ತು; ಮತ್ತು ದೇವರನ್ನು ಭಯಪಡುವವರು, ಅಡಕಳಿ ಬೀಳುವ ಅನೇಕರ ಮೇಲೆ ಬರುವ ಭಯಕ್ಕಿಂತ ಭಿನ್ನವಾದ ಒಂದು ವಿಧದ ಭಯವನ್ನು ಹೊಂದಿರುತ್ತಾರೆ. ಈ ಎರಡು ವಿಧದ ಭಯಗಳು ಪರೀಕ್ಷೆಯ ಪ್ರಕ್ರಿಯೆಯಲ್ಲಿ ತೇರ್ಗಡೆಯಾಗುವವರನ್ನೂ ವಿಫಲರಾಗುವವರನ್ನೂ ಗುರುತಿಸುತ್ತವೆ. ತೇರ್ಗಡೆಯಾಗುವವರು ಮುದ್ರಿಸಲ್ಪಡುತ್ತಾರೆ; ತೇರ್ಗಡೆಯಾಗದವರು ಐದು ಎಂಬ ಸಂಖ್ಯೆಯಿಂದ ಪ್ರತಿನಿಧಿಸಲ್ಪಡುತ್ತಾರೆ; ಏಕೆಂದರೆ ಅವರು “ಅಡಕಳಿ ಬಿದ್ದು, ಕೆಳಗೆ ಬಿದ್ದು, ಮುರಿದು, ಬಲೆಗೆ ಸಿಕ್ಕಿ, ಹಿಡಿಯಲ್ಪಡುವರು.” ಭಾನುವಾರದ ಕಾನೂನಿಗೆ ಮುಂಚೆ, ಗೊಂದಲ ಮತ್ತು ಅಶಾಂತಿಯ ಒಂದು ಅವಧಿಯಿರುವ ಸಂದರ್ಭದಲ್ಲಿ ಸಂಭವಿಸುವುದಾಗಿ ಪ್ರತಿನಿಧಿಸಲ್ಪಟ್ಟಿರುವ ಮುದ್ರಿಸುವ ಕಾಲವೇ ಹತ್ತು ಕನ್ಯೆಯರ ಉಪಮೆ ನೆರವೇರುವ ಸಮಯವಾಗಿದೆ.</w:t>
      </w:r>
    </w:p>
    <w:p>
      <w:pPr>
        <w:pStyle w:val="ArticleBody"/>
        <w:jc w:val="left"/>
      </w:pPr>
      <w:r>
        <w:rPr>
          <w:rFonts w:ascii="Nirmala UI" w:hAnsi="Nirmala UI" w:eastAsia="Nirmala UI" w:cs="Nirmala UI"/>
        </w:rPr>
        <w:t>ಅನೇಕರು ತಪ್ಪಿಹೋಗುವವರಿಗಿರುವ ವಿರುದ್ಧವಾಗಿ ಮುದ್ರಿಸಲ್ಪಡುವ ಕೆಲವರು, ಕರ್ತನಿಗಾಗಿ “ಕಾಯುವವರು”; ಹೀಗೆ ಅವರು “ಕಾಯುತ್ತಿದ್ದ” ಜ್ಞಾನಿಯಾದ ಕನ್ಯೆಯರನ್ನು ಗುರುತಿಸುತ್ತಾರೆ. ಇದರ ಜೊತೆಗೆ, ಕನ್ಯೆಯರ ಎರಡು ವರ್ಗಗಳೊಳಗೆ, ಭಯದ ಎರಡು ವಿಧಗಳಿಗೆ ಹೊಂದಿಕೆಯಾಗುವಂತೆ, ಪರಿಶುದ್ಧೀಕೃತವಾದ ಮತ್ತು ಅಪರಿಶುದ್ಧವಾದ ಪ್ರವಾದಿಕ ಕಾಯುವಿಕೆಯೂ ಇದೆ.</w:t>
      </w:r>
    </w:p>
    <w:p>
      <w:pPr>
        <w:pStyle w:val="ArticleScripture"/>
        <w:jc w:val="left"/>
      </w:pPr>
      <w:r>
        <w:rPr>
          <w:rFonts w:ascii="Nirmala UI" w:hAnsi="Nirmala UI" w:eastAsia="Nirmala UI" w:cs="Nirmala UI"/>
        </w:rPr>
        <w:t>“‘ವರನು ತಡಮಾಡುತ್ತಿರುವಾಗ, ಅವರೆಲ್ಲರೂ ಮಂಕಾಗಿ ನಿದ್ರಿಸಿದರು.’ ವರನು ತಡಮಾಡಿರುವುದರಿಂದ, ಕರ್ತನನ್ನು ನಿರೀಕ್ಷಿಸಿದ್ದ ಸಮಯವು ಕಳೆಯುವುದು, ನಿರಾಶೆ, ಹಾಗೂ ತಡವಾದಂತೆಯೇ ಕಾಣಿಸಿಕೊಳ್ಳುವ ಸ್ಥಿತಿ ಸೂಚಿಸಲ್ಪಡುತ್ತದೆ. ಈ ಅನಿಶ್ಚಿತತೆಯ ಸಮಯದಲ್ಲಿ, ಮೇಲ್ನೋಟದವರೂ ಅರ್ಧಹೃದಯಿಗಳೂ ಆದವರ ಆಸಕ್ತಿ ಶೀಘ್ರವೇ ಅಸ್ಥಿರಗೊಳ್ಳತೊಡಗಿತು, ಮತ್ತು ಅವರ ಪ್ರಯತ್ನಗಳು ಶಿಥಿಲವಾದವು; ಆದರೆ ಬೈಬಲಿನ ವೈಯಕ್ತಿಕ ಜ್ಞಾನವನ್ನು ಆಧಾರವಾಗಿಟ್ಟಿದ್ದವರ ನಂಬಿಕೆಗೆ, ಅವರ ಪಾದಗಳ ಕೆಳಗೆ ಒಂದು ಶಿಲೆಯಿತ್ತು; ನಿರಾಶೆಯ ಅಲೆಗಳು ಅದನ್ನು ತೊಳೆದುಹಾಕಲಾರವು. ‘ಅವರೆಲ್ಲರೂ ಮಂಕಾಗಿ ನಿದ್ರಿಸಿದರು;’ ಒಂದು ವರ್ಗವು ಉದಾಸೀನತೆಯಲ್ಲಿ ಮತ್ತು ತಮ್ಮ ನಂಬಿಕೆಯನ್ನು ತ್ಯಜಿಸಿದ ಸ್ಥಿತಿಯಲ್ಲಿ, ಮತ್ತೊಂದು ವರ್ಗವು ಇನ್ನಷ್ಟು ಸ್ಪಷ್ಟವಾದ ಬೆಳಕು ದೊರೆಯುವ ತನಕ ಸಹನೆಯಿಂದ ನಿರೀಕ್ಷಿಸುತ್ತಿತ್ತು. ಆದಾಗ್ಯೂ, ಪರೀಕ್ಷೆಯ ರಾತ್ರಿಯಲ್ಲಿ, ನಂತರದ ವರ್ಗದವರು ಸಹ ಕೆಲವು ಮಟ್ಟಿಗೆ ತಮ್ಮ ಉತ್ಸಾಹವನ್ನೂ ಭಕ್ತಿಯನ್ನೂ ಕಳೆದುಕೊಂಡಂತೆ ಕಾಣಿಸಿಕೊಂಡರು. ಅರ್ಧಹೃದಯಿಗಳೂ ಮೇಲ್ನೋಟದವರೂ ಇನ್ನು ಮುಂದೆ ತಮ್ಮ ಸಹೋದರರ ನಂಬಿಕೆಯನ್ನು ಆಧರಿಸಿ ನಿಲ್ಲಲಾರರು. ಪ್ರತಿಯೊಬ್ಬನು ತನ್ನಿಗಾಗಿಯೇ ನಿಂತುಕೊಳ್ಳಬೇಕು ಅಥವಾ ಬೀಳಬೇಕು.” The Great Controversy, 395.</w:t>
      </w:r>
    </w:p>
    <w:p>
      <w:pPr>
        <w:pStyle w:val="ArticleBody"/>
        <w:jc w:val="left"/>
      </w:pPr>
      <w:r>
        <w:rPr>
          <w:rFonts w:ascii="Nirmala UI" w:hAnsi="Nirmala UI" w:eastAsia="Nirmala UI" w:cs="Nirmala UI"/>
        </w:rPr>
        <w:t>ಪವಿತ್ರೀಕೃತ ರೀತಿಯಲ್ಲಿ ಕಾಯುವವರು, ಭಾನುವಾರದ ಕಾನೂನಿನ ಸಂದರ್ಭದಲ್ಲಿ ಲೋಕಕ್ಕೆ ಧ್ವಜದಂತೆ ಎತ್ತಲ್ಪಡುವಾಗ, “ಸೂಚನೆಗಳಿಗೂ ಅದ್ಭುತಗಳಿಗೂ” ಆಗಿರಬೇಕು; ಆ ಸಮಯದಲ್ಲಿ ಒಳ್ಳೇದು ಮತ್ತು ಕೆಟ್ಟದಿನ ಜ್ಞಾನದ ಮರದ ವಿಷಯವು “ಪರಿಚಿತ ಆತ್ಮಗಳಿರುವವರನ್ನೂ, ಕುಸುರಾಡುವವರನ್ನೂ, ಗುನುಗುಡುವ ಮಾಂತ್ರಿಕರನ್ನೂ” ಹೊಂದಿರುವ ಜ್ಞಾನವನ್ನೂ, ಹಾಗೂ “ಧರ್ಮಶಾಸ್ತ್ರಕ್ಕೂ ಸಾಕ್ಷಿಗೂ” ಎಂದು ಗುರುತಿಸಲ್ಪಟ್ಟ ಜ್ಞಾನವನ್ನೂ ಪ್ರತಿನಿಧಿಸುತ್ತದೆ. ಇದು ಹವ್ವಳಿಗೂ ಆದಾಮನಿಗೂ ಇದ್ದದ್ದೇ ಅದೇ ಪರೀಕ್ಷೆಯಾಗಿದೆ. ನಾವು ಸತ್ಯವನ್ನು ತಪ್ಪಿನೊಂದಿಗೆ ಮಿಶ್ರಣಮಾಡಿ ಬೆರೆಸಿರುವ ಶಿಕ್ಷಣವನ್ನು ಅಂಗೀಕರಿಸುವೋಣವೋ, ಅಥವಾ “ಯೆಹೋವನು ಹೀಗೆ ಹೇಳುತ್ತಾನೆ” ಎಂಬುದರ ಮೇಲೆ ನಿಲ್ಲುವೋಣವೋ? ಏಕೆಂದರೆ ಅವರು ಈ ವಾಕ್ಯದ ಪ್ರಕಾರ ಮಾತನಾಡದಿದ್ದರೆ, ಅವರೊಳಗೆ ಬೆಳಕು ಇಲ್ಲದಿರುವದರಿಂದಲೇ ಹಾಗಾಗುತ್ತದೆ. ಕ್ರಿಸ್ತನೂ ಸೈತಾನನೂ ನಡುವಿನ ಮಹಾಸಂಘರ್ಷದಲ್ಲಿ ಸತ್ಯ ಮತ್ತು ಸುಳ್ಳು ಶಿಕ್ಷಣವು ಸತ್ಯದ ಪ್ರಮುಖ ರೇಖೆಯಾಗಿದೆ. ನ್ಯಾಷ್ವಿಲ್ ದೇವರ ವಾಕ್ಯದ ವಿರುದ್ಧದ ದಂಗೆಗೆ ಸಂಕೇತವಾಗಿದೆ; ಹೇಗೆ ಸದೋಮವು ಕಾಮವಿಕಾರಕ್ಕೆ ಸಂಕೇತವಾಗಿದೆಯೋ, ಹಾಗೆಯೇ ನ್ಯೂಯಾರ್ಕ್ ಅಮೇರಿಕಾ ಸಂಯುಕ್ತ ಸಂಸ್ಥಾನಗಳ ಆರ್ಥಿಕ ಶಕ್ತಿಗೆ ಸಂಕೇತವಾಗಿದ್ದು, ಪೆಂಟಗನ್ ಅದರ ಸೈನಿಕ ಪ್ರಾಬಲ್ಯಕ್ಕೆ ಸಂಕೇತವಾಗಿದೆ.</w:t>
      </w:r>
    </w:p>
    <w:p>
      <w:pPr>
        <w:pStyle w:val="ArticleBody"/>
        <w:jc w:val="left"/>
      </w:pPr>
      <w:r>
        <w:rPr>
          <w:rFonts w:ascii="Nirmala UI" w:hAnsi="Nirmala UI" w:eastAsia="Nirmala UI" w:cs="Nirmala UI"/>
        </w:rPr>
        <w:t>ಪೇತ್ರನು ನ್ಯಾಶ್‌ವಿಲ್‌ನ ಅಗ್ನಿಗೋಳಗಳ ಅಂಚಿನಲ್ಲಿಯೂ, ಪಾನಿಯಂನಲ್ಲಿಯೂ ಹಾಗೂ ಆ ಪರ್ವತದಲ್ಲಿಯೂ ನಿಂತಿದ್ದಾನೆ; ಅದು ದೇವಾಲಯದ ಪರೀಕ್ಷೆಯನ್ನು ಪ್ರತಿನಿಧಿಸುತ್ತದೆ. ಅಗ್ನಿಗೋಳಗಳು ಬೀಳುವಾಗ ಲಾವೋದಿಕೀಯದ ಏಳನೇ ದಿನದ ಅಡ್ವೆಂಟಿಸಂ ಗದರಿಸಲ್ಪಟ್ಟು ನಾಚಿಕೆಗೊಳಗಾಗಲಿರುವುದನ್ನೂ, ನ್ಯಾಶ್‌ವಿಲ್‌, ಯುನೈಟೆಡ್ ಸ್ಟೇಟ್ಸ್ ಹಾಗೂ ಲೋಕವು ಎಚ್ಚರಿಸಲ್ಪಡಬೇಕೆಂಬುದನ್ನೂ ಅವನು ಗುರುತಿಸುತ್ತಾನೆ. ಇಸ್ಲಾಂನ ಸಂದೇಶವು ದೂತರನ್ನು ದೃಢಪಡಿಸುತ್ತದೆ; ಕಾರ್ಮೆಲ್‌ನಲ್ಲಿ ಬಿದ್ದ ಅಗ್ನಿಯು ಎಲೀಯನು ನಿಜವಾದ ಪ್ರವಾದಿಯೆಂದು ದೃಢಪಡಿಸಿದಂತೆಯೇ. ಆದಾಗ್ಯೂ ನ್ಯಾಶ್‌ವಿಲ್‌ಗೆ ನೀಡಬೇಕಾದ ಎಚ್ಚರಿಕೆಯು ಕೇವಲ ಮೂರನೆಯ ಅಯ್ಯೋವಿನ ಇಸ್ಲಾಂ ಮಾತ್ರವಲ್ಲ; ಆಕಸ್ಮಿಕ ದಾಳಿಯಲ್ಲಿ ಯಾವ ವಿಧದ ಆಯುಧಗಳನ್ನು ಬಳಸಲಾಗುತ್ತದೆ ಎಂಬುದಷ್ಟೇ ಅಲ್ಲ. ಎಚ್ಚರಿಕೆಯ ಸಂದೇಶವು, ಸಾವಿರಾರು ನಗರಗಳು ನಾಶವಾಗುವ ಅವಧಿಗೆ ಆರಂಭವಾಗುವ ಒಂದು ತೀರ್ಪನ್ನು ತರಲು ಇಸ್ಲಾಂಗೆ ಏಕೆ ಅನುಮತಿ ನೀಡಲಾಗುತ್ತಿದೆ ಎಂಬುದನ್ನು ಸ್ಪಷ್ಟವಾಗಿ ಗುರುತಿಸಬೇಕು. ಮುಂಚಿತವಾಗಿಯೇ ಇಸ್ಲಾಂ ನ್ಯಾಶ್‌ವಿಲ್ ಮೇಲೆ ಒಂದು ಆಕಸ್ಮಿಕ ದಾಳಿಯನ್ನು ಉಂಟುಮಾಡಲಿದೆ ಎಂದು ಗುರುತಿಸುವುದು ದೂತರನ್ನು ಪ್ರಮಾಣೀಕರಿಸುವುದು; ಆದರೆ ಅದೇ ಅದರ ಸಂಪೂರ್ಣ ಕಾರ್ಯವಾಗಿದ್ದರೆ, ಅದು ಅಪೂರ್ಣವಾದ ಎಚ್ಚರಿಕೆಯಾಗಿರುತ್ತದೆ.</w:t>
      </w:r>
    </w:p>
    <w:p>
      <w:pPr>
        <w:pStyle w:val="ArticleBody"/>
        <w:jc w:val="left"/>
      </w:pPr>
      <w:r>
        <w:rPr>
          <w:rFonts w:ascii="Nirmala UI" w:hAnsi="Nirmala UI" w:eastAsia="Nirmala UI" w:cs="Nirmala UI"/>
        </w:rPr>
        <w:t>ನ್ಯಾಶ್ವಿಲ್ಲಿನ ಅಗ್ನಿಗೋಳೆಗಳು ದೇವರ ನ್ಯಾಯತೀರ್ಪಾಗಿದ್ದು, ಅದು ಒಂದು ಸ್ವಲ್ಪಕಾಲದ ಅವಧಿಯನ್ನು ಆರಂಭಿಸುತ್ತದೆ; ಆ ಅವಧಿಯ ಅಂತ್ಯವು ಭಾನುವಾರದ ಕಾನೂನಿನಲ್ಲಿ ಸಂಭವಿಸುತ್ತದೆ, ಮತ್ತು ಆ ಅವಧಿಯ ಆರಂಭದಲ್ಲಿದ್ದಂತೆಯೇ ಅದು ಸಹ ದೇವರ ನ್ಯಾಯತೀರ್ಪೇ ಆಗಿದೆ. ದೇವರು ಆದಾಮನಿಗೂ ಹವ್ವಳಿಗೂ ಪರೀಕ್ಷೆ ಏನು ಎಂಬುದನ್ನೂ, ಅವರು ಆ ಪರೀಕ್ಷೆಯಲ್ಲಿ ವಿಫಲರಾದರೆ ಅದರ ಪರಿಣಾಮಗಳು ಏನಾಗುವವು ಎಂಬುದನ್ನೂ ಮುಂಚಿತವಾಗಿಯೇ ತಿಳಿಸಿದ್ದನು. ಸಿಸ್ಟರ್ ವೈಟ್ “ಕಾರಣದಿಂದ ಪರಿಣಾಮದವರೆಗೆ” ತರ್ಕಿಸಲು ಸಾಧ್ಯವಾಗುವ ಮಹತ್ವವನ್ನು ಗುರುತಿಸುತ್ತಾಳೆ; ಮತ್ತು “ಕಾರಣ”ವಿಲ್ಲದ “ಶಾಪ”ವು ಬರುವುದಿಲ್ಲವೆಂದು ಬೈಬಲ್ ಸೂಚಿಸುತ್ತದೆ.</w:t>
      </w:r>
    </w:p>
    <w:p>
      <w:pPr>
        <w:pStyle w:val="ArticleScripture"/>
        <w:jc w:val="left"/>
      </w:pPr>
      <w:r>
        <w:rPr>
          <w:rFonts w:ascii="Nirmala UI" w:hAnsi="Nirmala UI" w:eastAsia="Nirmala UI" w:cs="Nirmala UI"/>
        </w:rPr>
        <w:t>ಪಕ್ಷಿಯು ಅಲೆದಾಡುವಂತೆಯೇ, ಚಿಲೆಯು ಹಾರಾಡುವಂತೆಯೇ, ಕಾರಣವಿಲ್ಲದ ಶಾಪವು ಬರುವುದಿಲ್ಲ. ನಾಣ್ಣುಡಿಗಳು 26:2.</w:t>
      </w:r>
    </w:p>
    <w:p>
      <w:pPr>
        <w:pStyle w:val="ArticleBody"/>
        <w:jc w:val="left"/>
      </w:pPr>
      <w:r>
        <w:rPr>
          <w:rFonts w:ascii="Nirmala UI" w:hAnsi="Nirmala UI" w:eastAsia="Nirmala UI" w:cs="Nirmala UI"/>
        </w:rPr>
        <w:t>ನಾಶ್ವಿಲ್ಲಿನ ಅಗ್ನಿಗೋಳಗಳು ಬರುವ “ಪರಿಣಾಮ” ಮತ್ತು “ಶಾಪ” ಆಗಿವೆ. ಎಚ್ಚರಿಕೆಯ ಸಂದೇಶವು “ಕಾರಣ”ವನ್ನೂ ಒಳಗೊಂಡಿರಬೇಕು. ಪ್ರವಾದಿ ಯೋನನ ಸಂದೇಶವು ಕೇವಲ ನಲವತ್ತು ದಿನಗಳಲ್ಲಿ ಬರುವ ವಿನಾಶವನ್ನು ಗುರುತಿಸುವುದಷ್ಟೇ ಆಗಿರಲಿಲ್ಲ; ಅದು ಅರಸನಿಂದ ಹಿಡಿದು ಸಮಸ್ತ ಜನಸಮೂಹದವರೆಗೆ ಪುನರುಜ್ಜೀವನ ಮತ್ತು ಸುಧಾರಣೆಯನ್ನು ಉಂಟುಮಾಡಿತು. ಅಲ್ಲಿ ಸ್ಪಷ್ಟವಾದದ್ದು ಏನೆಂದರೆ, ಅರಸನು ಮತ್ತು ಅವನ ಜನರು ತಮ್ಮ ದುಷ್ಟ ಮಾರ್ಗಗಳಿಂದ ತಿರುಗಿಕೊಂಡರು. ಯೋನನು ಅವರಿಗೆ ಬರುವ ವಿನಾಶದ ಕುರಿತು ತಿಳಿಸಿದ್ದನು, ಮತ್ತು ಅದು ಅವರ ದುರಾಚಾರ ಮತ್ತು ದುಷ್ಟ ಜೀವನಶೈಲಿಯ ಕಾರಣದಿಂದಾಗಿಯೇ ಎಂಬುದನ್ನೂ ತಿಳಿಸಿದ್ದನು.</w:t>
      </w:r>
    </w:p>
    <w:p>
      <w:pPr>
        <w:pStyle w:val="ArticleScripture"/>
        <w:jc w:val="left"/>
      </w:pPr>
      <w:r>
        <w:rPr>
          <w:rFonts w:ascii="Nirmala UI" w:hAnsi="Nirmala UI" w:eastAsia="Nirmala UI" w:cs="Nirmala UI"/>
        </w:rPr>
        <w:t>ಯಾಕಂದರೆ ಈ ವಿಷಯವು ನಿನವೆ ಅರಸನಿಗೆ ತಲುಪಿತು; ಆಗ ಅವನು ತನ್ನ ಸಿಂಹಾಸನದಿಂದ ಎದ್ದು, ತನ್ನ ಮೇಲಂಗಿಯನ್ನು ಬಿಚ್ಚಿಬಿಟ್ಟು, ಗೋಣಿತೊಟ್ಟುಕೊಂಡು ಬೂದಿಯಲ್ಲಿ ಕೂತನು. ಮತ್ತು ಅರಸನೂ ಅವನ ಪ್ರಧಾನರೂ ವಿಧಿಸಿದ ಆಜ್ಞಾಪ್ರಕಾರ ನಿನವೆಯಲ್ಲೆಲ್ಲಾ ಇದನ್ನು ಘೋಷಿಸಿ ಪ್ರಕಟಿಸಲಾಯಿತು; ಅಂದರೆ, ಮನುಷ್ಯನಾಗಲಿ ಮೃಗವಾಗಲಿ, ಹಿಂಡಾಗಲಿ ಕುರಿಹೊಕ್ಕೆಯಾಗಲಿ, ಯಾವುದನ್ನೂ ರುಚಿಸಬಾರದು; ಅವು ಮೇಯಬಾರದು, ನೀರನ್ನೂ ಕುಡಿಯಬಾರದು; ಆದರೆ ಮನುಷ್ಯರೂ ಮೃಗಗಳೂ ಗೋಣಿಯಿಂದ ಆವೃತರಾಗಿ, ದೇವರನ್ನು ಬಹು ಬಲವಾಗಿ ಮೊರೆಯಿಡಲಿ; ಹೌದು, ಪ್ರತಿಯೊಬ್ಬನು ತನ್ನ ದುರ್ಮಾರ್ಗದಿಂದಲೂ ತನ್ನ ಕೈಗಳಲ್ಲಿ ಇರುವ ಹಿಂಸೆಯಿಂದಲೂ ಹಿಂದಿರುಗಲಿ. ಯೋನ 3:6–8.</w:t>
      </w:r>
    </w:p>
    <w:p>
      <w:pPr>
        <w:pStyle w:val="ArticleBody"/>
        <w:jc w:val="left"/>
      </w:pPr>
      <w:r>
        <w:rPr>
          <w:rFonts w:ascii="Nirmala UI" w:hAnsi="Nirmala UI" w:eastAsia="Nirmala UI" w:cs="Nirmala UI"/>
        </w:rPr>
        <w:t>ಇಸ್ಲಾಂ ಒಂದು ತುತೂರಿ-ಶಕ್ತಿಯಾಗಿದೆ; ಮತ್ತು ಪ್ರಕಟಣೆ 8ರಿಂದ 11ನೇ ಅಧ್ಯಾಯಗಳವರೆಗೆ ಇರುವ ಏಳು ತುತೂರಿಗಳು, ಹಾಗೆಯೇ 16ನೇ ಅಧ್ಯಾಯವೂ, ನಿರ್ದಿಷ್ಟವಾದ ಪ್ರವಾದನಾತ್ಮಕ ಲಕ್ಷಣಗಳನ್ನು ಹೊಂದಿವೆ. ಮೊದಲ ನಾಲ್ಕು ತುತೂರಿಗಳು, ಕ್ರಿ.ಶ. 321ರಲ್ಲಿ ಮೊದಲ ಭಾನುವಾರದ ಕಾನೂನನ್ನು ಜಾರಿಗೊಳಿಸಿದ ಕಾರಣ ಸಾಮ್ರಾಜ್ಯ ರೋಮಿನ ಮೇಲೆ ಬಂದ ನ್ಯಾಯತೀರ್ಪುಗಳಾಗಿದ್ದವು. ಮುಂದಿನ ಎರಡು ತುತೂರಿಗಳು, ಕ್ರಿ.ಶ. 538ರಲ್ಲಿ ಭಾನುವಾರದ ಕಾನೂನನ್ನು ಜಾರಿಗೊಳಿಸಿದ ಕಾರಣ ಪಾಪೀಯ ರೋಮಿನ ಮೇಲೆ ಬಂದ ನ್ಯಾಯತೀರ್ಪುಗಳಾಗಿದ್ದವು. ಪ್ರಕಟಣೆ 8ರಿಂದ 11ನೇ ಅಧ್ಯಾಯಗಳವರೆಗೆ ಇರುವ ಏಳು ತುತೂರಿಗಳು, ಪ್ರಕಟಣೆ 16ರ ಏಳು ಅಂತಿಮ ವಿಪತ್ತುಗಳ ಪ್ರತಿರೂಪವಾಗಿದ್ದು, ಅದು ಭಾನುವಾರದ ಜಾರಿಯ ನಿಮಿತ್ತ ಮಾನವಕುಲದ ಮೇಲೆ ಬಂದ ದೇವರ ನ್ಯಾಯತೀರ್ಪಾಗಿದೆ.</w:t>
      </w:r>
    </w:p>
    <w:p>
      <w:pPr>
        <w:pStyle w:val="ArticleBody"/>
        <w:jc w:val="left"/>
      </w:pPr>
      <w:r>
        <w:rPr>
          <w:rFonts w:ascii="Nirmala UI" w:hAnsi="Nirmala UI" w:eastAsia="Nirmala UI" w:cs="Nirmala UI"/>
        </w:rPr>
        <w:t>ನಾಶ್ವಿಲ್ಲಿನ ಎಚ್ಚರಿಕೆಯ ಸಂದೇಶವು ಭಾನುವಾರದ ಕಾನೂನಿನ ಕಡೆಗೆ ನಡೆಸುವ ಹೆಜ್ಜೆಗುರುತುಗಳನ್ನು ಗುರುತಿಸಲೇಬೇಕು; ಮತ್ತು ಪ್ರವಾದನಾತ್ಮಕ ಸಾಕ್ಷ್ಯದ ಆಧಾರದ ಮೇಲೆ, ನ್ಯಾಯತೀರ್ಪು ಕಾರಣಕ್ಕಿಂತ ಮುಂಚೆ ಬರುವುದಿಲ್ಲ, ಅದರ ಬಳಿಕವೇ ಬರುತ್ತದೆ. ನ್ಯಾಯತೀರ್ಪು ಭಾನುವಾರ ಜಾರಿಗೆ ತರುವಿಕೆಯ ಫಲವಾಗಿದೆ. ನಾವು ಪರಿಶೀಲಿಸುತ್ತಿರುವ ನಲವತ್ತನೇ ವಚನದ ಗುಪ್ತ ಇತಿಹಾಸದ ಐದು ಸಾಕ್ಷಿಗಳು ವಿಭಿನ್ನ ಸಾಕ್ಷ್ಯಗಳನ್ನು ಒದಗಿಸುತ್ತವೆ; ಆದರೆ ಮಾನವ ಸಾಕ್ಷಿಗಳಿಗಿಂತ ಭಿನ್ನವಾಗಿ, ಎಲ್ಲಾ ಪ್ರವಾದನಾತ್ಮಕ ರೇಖೆಗಳು ಒಂದಾಗಿ ಬೆರೆತುಹೋಗುತ್ತವೆ. ಸಂಯುಕ್ತ ಸಂಸ್ಥಾನಗಳಲ್ಲಿ ಅಂತಿಮ ಭಾನುವಾರದ ಕಾನೂನಿನ ಹೆಜ್ಜೆಗುರುತುಗಳನ್ನು ಗುರುತಿಸುವುದು, ಪೇತ್ರನು ಡೊನಾಲ್ಡ್ ಟ್ರಂಪ್‌ನ ಸಾಕ್ಷ್ಯವನ್ನು ಸಂಯೋಜಿಸಿ ನಾಶ್ವಿಲ್ಲಿನ ಅಗ್ನಿಗೋಳಗಳ ಪರಿಣಾಮವನ್ನು ವಿವರಿಸುವಾಗ ನೆರವೇರುತ್ತದೆ.</w:t>
      </w:r>
    </w:p>
    <w:p>
      <w:pPr>
        <w:pStyle w:val="ArticleBody"/>
        <w:jc w:val="left"/>
      </w:pPr>
      <w:r>
        <w:rPr>
          <w:rFonts w:ascii="Nirmala UI" w:hAnsi="Nirmala UI" w:eastAsia="Nirmala UI" w:cs="Nirmala UI"/>
        </w:rPr>
        <w:t>ನಾಶ್ವಿಲ್ಲಿನ ಎಚ್ಚರಿಕೆಯು ಲೋಕಕ್ಕೆ ಕೊಡುವ ಸಂದೇಶವೇನೆಂದರೆ, ಆ ಸಮಯದ ಕ್ಷಣದಲ್ಲಿ ದೇವರು ಮನುಷ್ಯರು ಮತ್ತು ಜನಾಂಗಗಳ ಮೇಲಿನ ತನ್ನ ಅಂತಿಮ ನ್ಯಾಯತೀರ್ಪನ್ನು ಆರಂಭಿಸುತ್ತಾನೆ. ಆಗ ನಗರಗಳ ವಿನಾಶದ ಒಂದು ಅವಧಿ ಆರಂಭವಾಗುತ್ತದೆ; ಅದು ಶೀಘ್ರವಾಗಿ ಭಾನುವಾರದ ಕಾನೂನಿನವರೆಗೆ ಕೊಂಡೊಯ್ಯುತ್ತದೆ, ಅಲ್ಲಿ ರಾಷ್ಟ್ರೀಯ ಧರ್ಮಭ್ರಷ್ಟತೆಯ ನಂತರ ರಾಷ್ಟ್ರೀಯ ನಾಶವು ಬರುತ್ತದೆ. ನಂತರ ಸೈತಾನನು ಕ್ರಿಸ್ತನ ಸ್ವರೂಪವನ್ನು ಧರಿಸಿ ಬರುತ್ತಾನೆ, ಮತ್ತು ದುಷ್ಟರ ಒಕ್ಕೂಟವು ಸ್ಥಾಪಿಸಲ್ಪಡುತ್ತದೆ; ಆಗ ಹತ್ತು ರಾಜರು ದರ್ಶನವನ್ನು ಸ್ಥಾಪಿಸುವ ನಿನ್ನ ಜನರ ದರೋಡೆಕೋರರಿಗೆ ತಮ್ಮ ರಾಜ್ಯವನ್ನು ಒಪ್ಪಿಸಲು ಒಪ್ಪಿಗೆಯಾಗುತ್ತಾರೆ. ನಾಶ್ವಿಲ್ಲಿನ ಎಚ್ಚರಿಕೆ, ಡೊನಾಲ್ಡ್ ಟ್ರಂಪ್ ಮೃಗಕ್ಕೆ ಒಂದು ಪ್ರತಿರೂಪವನ್ನು ರೂಪಿಸುವುದಾಗಿ ತೋರಿಸಲ್ಪಟ್ಟ ನಾಶ್ವಿಲ್ಲಿಗೆ ಪೂರ್ವವಾಗಿರುವ ಇತಿಹಾಸದ ಮೂಲಕ ಪ್ರತಿನಿಧಿಸಲ್ಪಟ್ಟಿದೆ. ಟ್ರಂಪ್‌ನ ಸಂದೇಶವು ನಾಶ್ವಿಲ್ಲಿನ ಅಗ್ನಿಗೋಳಗಳಿಗೆ ಪೂರ್ವವಾಗಿರುವ ಎಚ್ಚರಿಕೆಯ ತುತ್ತೂರಿಯಾಗಿದೆ.</w:t>
      </w:r>
    </w:p>
    <w:p>
      <w:pPr>
        <w:pStyle w:val="ArticleBody"/>
        <w:jc w:val="left"/>
      </w:pPr>
      <w:r>
        <w:rPr>
          <w:rFonts w:ascii="Nirmala UI" w:hAnsi="Nirmala UI" w:eastAsia="Nirmala UI" w:cs="Nirmala UI"/>
        </w:rPr>
        <w:t>ಮುಂದಿನ ಲೇಖನದಲ್ಲಿ ನಾವು ಈ ವಿಷಯಗಳನ್ನು ಮುಂದುವರಿಸುವೆವು.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ನಲವತ್ತನೇ ವಚನದ ಗುಪ್ತ ಇತಿಹಾಸ - ಸಂಖ್ಯೆ ಹನ್ನೆರಡು</dc:title>
  <dc:subject>ಸಂಖ್ಯೆ ಹನ್ನೆರಡು</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