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ವಚನ ನಲವತ್ತಿನ ಮರೆಯಾಗಿರುವ ಇತಿಹಾಸ - ಸಂಖ್ಯೆ ಹದಿಮೂರು</w:t>
      </w:r>
    </w:p>
    <w:p>
      <w:pPr>
        <w:pStyle w:val="ArticleSubtitle"/>
        <w:jc w:val="left"/>
      </w:pPr>
      <w:r>
        <w:rPr>
          <w:rFonts w:ascii="Nirmala UI" w:hAnsi="Nirmala UI" w:eastAsia="Nirmala UI" w:cs="Nirmala UI"/>
        </w:rPr>
        <w:t>ಸಂಖ್ಯೆ ಹದಿಮೂರು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ಒಂದು ಲಕ್ಷ ನಲವತ್ತುನಾಲ್ಕು ಸಾವಿರರ ಪ್ರಮುಖ ಸಂಕೇತವಾಗಿ, ಪೇತ್ರನು 2026ರಲ್ಲಿ ಪಾನಿಯಮ್‌ನಲ್ಲಿ ನಿಂತುಕೊಂಡು ಜುಲೈ 18, 2020ರ ಸುಳ್ಳು ಮುನ್ನುಡಿಯನ್ನು ಸರಿಪಡಿಸುವ ಕಾರ್ಯದಲ್ಲಿ ತೊಡಗಿದ್ದಾನೆ. ಆ ಸಂಬಂಧದಲ್ಲಿ ಅವನ ಕಾರ್ಯವು ಆಗಸ್ಟ್ 11, 1840ರ ಕುರಿತು ಜೋಸಿಯಾ ಲಿಚ್ ಮಾಡಿದ ಸರಿಪಡಿಸುವಿಕೆಯ ಕಾರ್ಯಕ್ಕೂ, ಅಕ್ಟೋಬರ್ 22, 1844ನ್ನು ಸಮುಯೇಲ ಸ್ನೋ ಗುರುತಿಸಿದ ಕಾರ್ಯಕ್ಕೂ ಹೊಂದಿಕೆಯಾಗುತ್ತದೆ. ಲಿಚ್‌ನ ಸರಿಪಡಿಸುವಿಕೆಯು ಮೊದಲ ದೂತನ ಸಂದೇಶಕ್ಕೆ ಶಕ್ತಿಯನ್ನು ನೀಡಿತು, ಮತ್ತು ಸ್ನೋನ ಕಾರ್ಯವು ಎರಡನೇ ದೂತನ ಸಂದೇಶಕ್ಕೆ ಶಕ್ತಿಯನ್ನು ನೀಡಿತು. ಮೊದಲ ಮತ್ತು ಎರಡನೇ ದೂತರ ಸಂದೇಶಗಳಿಗೆ ದೊರೆತ ಶಕ್ತಿದಾನವು ಮೂರನೇ ದೂತನ ಸಂದೇಶಕ್ಕೆ ದೊರೆಯುವ ಶಕ್ತಿದಾನದ ಮಾದರಿಯಾಗಿ ನಿಲ್ಲುತ್ತದೆ. ಮೊದಲ ಮತ್ತು ಎರಡನೆಯದಿನ ಲಕ್ಷಣಗಳು, ಬಾಹ್ಯವಾದ ಒಂದು ಶಾಪಸಂದೇಶ ಹಾಗೂ ಹತ್ತು ಕನ್ಯೆಯರ ಉಪಮೆಯ ಮಧ್ಯರಾತ್ರಿ ಕೂಗಿನ ಆಂತರಿಕ ಸಂದೇಶ ಇವೆರಡರ ಸಂಯೋಜನೆಯ ರೂಪದಲ್ಲಿ, ಮೂರನೆಯಲ್ಲಿ ಪ್ರತಿನಿಧಿಸಲ್ಪಟ್ಟಿವೆ.</w:t>
      </w:r>
    </w:p>
    <w:p>
      <w:pPr>
        <w:pStyle w:val="ArticleBody"/>
        <w:jc w:val="left"/>
      </w:pPr>
      <w:r>
        <w:rPr>
          <w:rFonts w:ascii="Nirmala UI" w:hAnsi="Nirmala UI" w:eastAsia="Nirmala UI" w:cs="Nirmala UI"/>
        </w:rPr>
        <w:t>ಪ್ರವಾದನೆಯ ತ್ರಿವಿಧ ಅನ್ವಯದಲ್ಲಿ, ಮೊದಲನೆಯದೂ ಮೂರನೆಯದೂ—ಅಂದರೆ ಆರಂಭವೂ ಅಂತ್ಯವೂ ಆಗಿರುವವು—ಸಮಾನಾಂತರ ಲಕ್ಷಣಗಳನ್ನು ಹೊಂದಿರುವುವು. ಇತ್ತೀಚೆಗೆ, ಒಬ್ಬ ಸಹೋದರನು ಪ್ರಕಟನೆ ಒಂಬತ್ತನೆಯ ಅಧ್ಯಾಯದ ಮೊದಲನೆಯ ಶಾಪದೊಡನೆ ಸಂಬಂಧಿಸಿದ ಹಲವಾರು ಸತ್ಯಗಳನ್ನು ಅನಾವರಣಗೊಳಿಸಿದ್ದಾನೆ; ಅವುಗಳನ್ನು ಆಲ್ಫಾ ಮತ್ತು ಓಮೆಗಾ ತತ್ತ್ವದ ಅಡಿಯಲ್ಲಿ ಅನ್ವಯಿಸಿದಾಗ, ಪ್ರಕಟನೆ ಹನ್ನೊಂದನೆಯ ಅಧ್ಯಾಯದ “ಭೂಕಂಪ”ಕ್ಕೆ ಮತ್ತೊಂದು ಆಳವಾದ ದೃಢೀಕರಣವನ್ನು ಗುರುತಿಸುತ್ತವೆ. ಅಮೆರಿಕ ಸಂಯುಕ್ತ ಸಂಸ್ಥಾನದಲ್ಲಿನ ಭಾನುವಾರದ ಕಾನೂನು ಆ “ಭೂಕಂಪ”ವೇ ಆಗಿದ್ದು, ಅದು ಮೊದಲಿಗೆ ಫ್ರೆಂಚ್ ಕ್ರಾಂತಿಯಲ್ಲಿ ನೆರವೇರಿತು; ಅಲ್ಲಿ ಫ್ರಾನ್ಸ್, ದಾನಿಯೇಲನ ಗ್ರಂಥದಲ್ಲಿನ ಅನ್ಯಜನರ ರೋಮಿನ ಪ್ರವಾದನಾತ್ಮಕ ರಚನೆಯನ್ನು ನಿರ್ಮಿಸಿದ್ದ ಹತ್ತು ಜನಾಂಗಗಳಲ್ಲಿ ಒಂದು ಭಾಗವಾಗಿದ್ದವಳು, ಉರುಳಿಸಲ್ಪಟ್ಟಳು. ಹೀಗಾಗಿ, ಹನ್ನೊಂದನೆಯ ಅಧ್ಯಾಯವು ನಗರದ ದಶಮಾಂಶ ಭಾಗವು ಬಿದ್ದಿತು ಎಂದು ಹೇಳುತ್ತದೆ.</w:t>
      </w:r>
    </w:p>
    <w:p>
      <w:pPr>
        <w:pStyle w:val="ArticleScripture"/>
        <w:jc w:val="left"/>
      </w:pPr>
      <w:r>
        <w:rPr>
          <w:rFonts w:ascii="Nirmala UI" w:hAnsi="Nirmala UI" w:eastAsia="Nirmala UI" w:cs="Nirmala UI"/>
        </w:rPr>
        <w:t>ಅದೇ ಘಳಿಗೆಯಲ್ಲಿ ಮಹಾ ಭೂಕಂಪವು ಉಂಟಾಯಿತು; ಪಟ್ಟಣದ ದಶಮಾಂಶವು ಕುಸಿದುಬಿತ್ತು; ಆ ಭೂಕಂಪದಲ್ಲಿ ಏಳು ಸಾವಿರ ಮಂದಿ ಮರಣಹೊಂದಿದರು; ಉಳಿದವರು ಭಯಭೀತರಾಗಿ, ಪರಲೋಕದ ದೇವರಿಗೆ ಮಹಿಮೆಯನ್ನು ಸಲ್ಲಿಸಿದರು. ಪ್ರಕಟನೆ 11:13.</w:t>
      </w:r>
    </w:p>
    <w:p>
      <w:pPr>
        <w:pStyle w:val="ArticleBody"/>
        <w:jc w:val="left"/>
      </w:pPr>
      <w:r>
        <w:rPr>
          <w:rFonts w:ascii="Nirmala UI" w:hAnsi="Nirmala UI" w:eastAsia="Nirmala UI" w:cs="Nirmala UI"/>
        </w:rPr>
        <w:t>ಈ ವಚನದ ತಕ್ಷಣವೇ ಮೂರನೇ ಅಯ್ಯೋಗೆ ಸಂಬಂಧಿಸಿದ ಇಸ್ಲಾಂ ಆಗಮಿಸುತ್ತದೆ.</w:t>
      </w:r>
    </w:p>
    <w:p>
      <w:pPr>
        <w:pStyle w:val="ArticleScripture"/>
        <w:jc w:val="left"/>
      </w:pPr>
      <w:r>
        <w:rPr>
          <w:rFonts w:ascii="Nirmala UI" w:hAnsi="Nirmala UI" w:eastAsia="Nirmala UI" w:cs="Nirmala UI"/>
        </w:rPr>
        <w:t>ಎರಡನೆಯ ಶೋಕವು ಕಳೆದಿಹೋಯಿತು; ಮತ್ತು, ಇಗೋ, ಮೂರನೆಯ ಶೋಕವು ಶೀಘ್ರವಾಗಿ ಬರುತ್ತದೆ. ಪ್ರಕಟಣೆ 11:14.</w:t>
      </w:r>
    </w:p>
    <w:p>
      <w:pPr>
        <w:pStyle w:val="ArticleBody"/>
        <w:jc w:val="left"/>
      </w:pPr>
      <w:r>
        <w:rPr>
          <w:rFonts w:ascii="Nirmala UI" w:hAnsi="Nirmala UI" w:eastAsia="Nirmala UI" w:cs="Nirmala UI"/>
        </w:rPr>
        <w:t>ಆದ್ಯ ಪಿತಾಮಹರು “ಮೂರನೆಯ ಅಯ್ಯೋ” ಎರಡನೆಯ ಅಯ್ಯೋದ ತಕ್ಷಣವೇ ಅನುಸರಿಸುವುದೆಂದು ನಿರೀಕ್ಷಿಸಿದ್ದರು; ಆದರೆ “ಶೀಘ್ರವಾಗಿ” ಎಂದು ಭಾಷಾಂತರಿಸಲ್ಪಟ್ಟ ಪದದ ಅರ್ಥ ಹಠಾತ್ ಮತ್ತು ಅಪ್ರತೀಕ್ಷಿತವಾಗಿ ಎಂಬುದಾಗಿದೆ, ಇದೇ ಇಸ್ಲಾಂನ ಆಕಸ್ಮಿಕ ದಾಳಿಗಳ ಲಕ್ಷಣವಾಗಿದೆ. ಆದ್ದರಿಂದ, ಆದ್ಯ ಪಿತಾಮಹರು ಊಹಿಸಿದಂತೆ ಮೂರನೆಯ ಅಯ್ಯೋ 1844ರ ಅಕ್ಟೋಬರ್ 22ರಂದು ಬರಬೇಕಾಗಿರಲಿಲ್ಲ; ಆದರೆ ಅದು ಬಂದಾಗ, 9/11ರಲ್ಲಿ ಸಂಭವಿಸಿದಂತೆಯೇ, ಅದು “ಹಠಾತ್ ಮತ್ತು ಅಪ್ರತೀಕ್ಷಿತವಾಗಿ” ಸಂಭವಿಸಬೇಕಾಗಿತ್ತು; ಹೀಗಾಗಿ ಅದು ಒಂದು ಲಕ್ಷ ನಲವತ್ತುನಾಲ್ಕು ಸಾವಿರರ ಮುದ್ರೆಯಿಡುವ ಕಾರ್ಯದ ಆರಂಭವನ್ನು ಗುರುತಿಸಿತು; ಆ ಕಾರ್ಯವು ಭಾನುವಾರದ ಕಾನೂನಿನ ಭೂಕಂಪಕ್ಕಿಂತ ಸ್ವಲ್ಪ ಮುಂಚೆಯೇ ಅಂತ್ಯಗೊಳ್ಳುತ್ತದೆ.</w:t>
      </w:r>
    </w:p>
    <w:p>
      <w:pPr>
        <w:pStyle w:val="ArticleBody"/>
        <w:jc w:val="left"/>
      </w:pPr>
      <w:r>
        <w:rPr>
          <w:rFonts w:ascii="Nirmala UI" w:hAnsi="Nirmala UI" w:eastAsia="Nirmala UI" w:cs="Nirmala UI"/>
        </w:rPr>
        <w:t>ಭಾನುವಾರದ ಕಾನೂನಿನ “ಭೂಕಂಪ”ವೆಂದರೆ “ಭೂಮಿ” ಮೃಗದ ಕಂಪನೆಯಾಗಿದ್ದು, 9/11 ಸಂಭವಿಸಿದಾಗ, ಸಹೋದರಿ ವೈಟ್ ಕರ್ತನು “ಭೂಮಿಯನ್ನು ಭಯಂಕರವಾಗಿ ಕಂಪಿಸಲು” ಎದ್ದನು ಎಂದು ಗುರುತಿಸಿದರು. ಮುದ್ರಾಕರಣದ ಆರಂಭದಲ್ಲಿಯೂ ಅಂತ್ಯದಲ್ಲಿಯೂ ಭೂಮಿ ಮೃಗವು ಕಂಪಿಸಲ್ಪಡುತ್ತದೆ; ಹೀಗಾಗಿ ಅದು “ಮಹಾ ಭೂಕಂಪ.”</w:t>
      </w:r>
    </w:p>
    <w:p>
      <w:pPr>
        <w:pStyle w:val="ArticleScripture"/>
        <w:jc w:val="left"/>
      </w:pPr>
      <w:r>
        <w:rPr>
          <w:rFonts w:ascii="Nirmala UI" w:hAnsi="Nirmala UI" w:eastAsia="Nirmala UI" w:cs="Nirmala UI"/>
        </w:rPr>
        <w:t>“ಇದನ್ನು ನಾನು ಎಂದಿಗೂ ಹೇಳಿಲ್ಲ. ಅಲ್ಲಿ ಮಹತ್ತಾದ ಕಟ್ಟಡಗಳು ಮಹಡಿಮಹಡಿಯಾಗಿ ಏಳುತ್ತಿರುವುದನ್ನು ನಾನು ನೋಡುತ್ತಿದ್ದಂತೆ, ನಾನು ಹೀಗೆ ಹೇಳಿದ್ದೇನೆ: ‘ಭೂಮಿಯನ್ನು ಭಯಂಕರವಾಗಿ ನಡುಗಿಸಲು ಕರ್ತನು ಏಳುವಾಗ ಎಂತಹ ಭಯಾನಕ ದೃಶ್ಯಗಳು ಸಂಭವಿಸಲಿವೆ! ಆಗ ಪ್ರಕಟಣೆ 18:1–3ರ ವಚನಗಳು ನೆರವೇರುವವು.’” Review and Herald, July 5, 1906.</w:t>
      </w:r>
    </w:p>
    <w:p>
      <w:pPr>
        <w:pStyle w:val="ArticleBody"/>
        <w:jc w:val="left"/>
      </w:pPr>
      <w:r>
        <w:rPr>
          <w:rFonts w:ascii="Nirmala UI" w:hAnsi="Nirmala UI" w:eastAsia="Nirmala UI" w:cs="Nirmala UI"/>
        </w:rPr>
        <w:t>ಸ್ವಾಮಿಯು ತನ್ನ ವಿಮೋಚನಾ ವ್ಯವಸ್ಥೆಯ ಕಾರ್ಯದಲ್ಲಿ ಬದಲಾವಣೆ ಸಂಭವಿಸಿದಾಗ “ಏಳುತ್ತಾನೆ”; ಸ್ತೆಫನನನ್ನು ಕಲ್ಲೆಸೆದು ಕೊಲ್ಲಲಾದಾಗ ಸಂಭವಿಸಿದಂತೆಯೇ, ಮತ್ತು 1844ರ ಅಕ್ಟೋಬರ್ 22ರಂದು ಮೃತರ ನ್ಯಾಯತೀರ್ಪು ಆರಂಭವಾದಾಗಲೂ ಹಾಗೆಯೇ ಆಯಿತು. ಜೀವಂತರ ನ್ಯಾಯತೀರ್ಪು 9/11ರಂದು ಆರಂಭವಾದಾಗ, ಸ್ವಾಮಿಯು ಮತ್ತೊಮ್ಮೆ ಏಳಿದನು; ಆಗ ಆತನು ಭೂಮಿಯ ಮೃಗವನ್ನು ಕದಡಿದನು. ಇದನ್ನೇ ಆತನು ಒಂದು ಲಕ್ಷ ನಲವತ್ತನಾಲ್ಕು ಸಾವಿರರ ಮುದ್ರೆಹಾಕುವಿಕೆ ಅಂತ್ಯಗೊಳ್ಳುವ ಸಮಯದಲ್ಲಿಯೂ ಮಾಡುವನು, ಅಂದರೆ ತನ್ನ ವಿಮೋಚನಾ ವ್ಯವಸ್ಥೆಯ ಕಾರ್ಯವನ್ನು ತನ್ನ ಸಭೆಯಿಂದ ಇನ್ನೂ ಬಾಬೆಲಿನಲ್ಲಿ ಇರುವ ತನ್ನ ಮತ್ತೊಂದು ಹಿಂಡಿನವರ ಕಡೆಗೆ ಬದಲಾಯಿಸುವಾಗ.</w:t>
      </w:r>
    </w:p>
    <w:p>
      <w:pPr>
        <w:pStyle w:val="ArticleBody"/>
        <w:jc w:val="left"/>
      </w:pPr>
      <w:r>
        <w:rPr>
          <w:rFonts w:ascii="Nirmala UI" w:hAnsi="Nirmala UI" w:eastAsia="Nirmala UI" w:cs="Nirmala UI"/>
        </w:rPr>
        <w:t>ಸಹೋದರ ಡಾನಿಯೇಲನು ಕಂಡುಹಿಡಿದಿರುವುದು ಮೊದಲನೆಯ ಕಷ್ಟದ ಲಕ್ಷಣಗಳಾಗಿವೆ; ಅವು ಇತಿಹಾಸದೊಂದಿಗೆ ಮತ್ತು ಮೊದಲನೆಯ ಕಷ್ಟವನ್ನು ನೆರವೇರಿಸಿದ ಇತಿಹಾಸದ ಕುರಿತು ಪಯನಿಯರ್‌ಗಳ ಅರಿವಿನೊಂದಿಗೆ ಹೊಂದಿಕೊಂಡ ರೀತಿಯಲ್ಲಿ, ಹನ್ನೊಂದನೆಯ ಅಧ್ಯಾಯದ “ಮಹಾಭೂಕಂಪ”ದ ಸಾಕ್ಷಿಗೆ ಅನುಗುಣವಾಗಿವೆ.</w:t>
      </w:r>
    </w:p>
    <w:p>
      <w:pPr>
        <w:pStyle w:val="ArticleScripture"/>
        <w:jc w:val="left"/>
      </w:pPr>
      <w:r>
        <w:rPr>
          <w:rFonts w:ascii="Nirmala UI" w:hAnsi="Nirmala UI" w:eastAsia="Nirmala UI" w:cs="Nirmala UI"/>
        </w:rPr>
        <w:t>ಆಮೇಲೆ ಐದನೆಯ ದೂತನು ಕಹಳೆ ಊದಿದನು; ಆಗ ನಾನು ಆಕಾಶದಿಂದ ಭೂಮಿಗೆ ಬಿದ್ದ ಒಂದು ನಕ್ಷತ್ರವನ್ನು ಕಂಡೆನು; ಮತ್ತು ಅವನಿಗೆ ಅತಳಗರ್ಭದ ಕುಳಿಯ ಕೀಲಿಕೈ ಕೊಡಲ್ಪಟ್ಟಿತು. ಅವನು ಅತಳಗರ್ಭದ ಕುಳಿಯನ್ನು ತೆರೆದನು; ಆಗ ಆ ಕುಳಿಯಿಂದ ದೊಡ್ಡ ಭಟ್ಟಿಯ ಹೊಗೆಯಂತಿರುವ ಹೊಗೆ ಏರಿಬಂದಿತು; ಮತ್ತು ಆ ಕುಳಿಯ ಹೊಗೆಯ ಕಾರಣದಿಂದ ಸೂರ್ಯನೂ ಗಾಳಿಯೂ ಕತ್ತಲಾದವು. ಆ ಹೊಗೆಯಿಂದ ಮಿಡತೆಗಳು ಭೂಮಿಯ ಮೇಲೆ ಹೊರಬಂದವು; ಮತ್ತು ಭೂಮಿಯ ಚೇಳುಗಳಿಗೆ ಇರುವ ಶಕ್ತಿಯಂತೆಯೇ ಅವುಗಳಿಗೆ ಶಕ್ತಿ ಕೊಡಲ್ಪಟ್ಟಿತು. ಮತ್ತು ಅವುಗಳು ಭೂಮಿಯ ಹುಲ್ಲಿಗಾಗಲಿ, ಯಾವುದಾದರೂ ಹಸಿರು ವಸ್ತುವಿಗಾಗಲಿ, ಯಾವುದಾದರೂ ಮರಕ್ಕಾಗಲಿ ಹಾನಿ ಮಾಡಬಾರದು; ಆದರೆ ತಮ್ಮ ನೆತ್ತಿಗಳ ಮೇಲೆ ದೇವರ ಮುದ್ರೆ ಇಲ್ಲದ ಮನುಷ್ಯರಿಗೆ ಮಾತ್ರ ಹಾನಿ ಮಾಡಬೇಕೆಂದು ಅವುಗಳಿಗೆ ಆಜ್ಞಾಪಿಸಲಾಯಿತು. ಪ್ರಕಟನೆ 9:1–4.</w:t>
      </w:r>
    </w:p>
    <w:p>
      <w:pPr>
        <w:pStyle w:val="ArticleBody"/>
        <w:jc w:val="left"/>
      </w:pPr>
      <w:r>
        <w:rPr>
          <w:rFonts w:ascii="Nirmala UI" w:hAnsi="Nirmala UI" w:eastAsia="Nirmala UI" w:cs="Nirmala UI"/>
        </w:rPr>
        <w:t>570ರಲ್ಲಿ ಜನಿಸಿದ, 606ರಲ್ಲಿ ಕುಲಗಳನ್ನು ಏಕೀಕರಿಸಿದ, 610ರಲ್ಲಿ ತನ್ನ ಮೊದಲ ಪ್ರಕಟಣೆಯನ್ನು ಪಡೆದ, 622ರಲ್ಲಿ ಮದೀನಾಗೆ ವಲಸೆ ಹೋದ, 624ರಲ್ಲಿ ತನ್ನ ಯುದ್ಧಕಾರ್ಯವನ್ನು ಆರಂಭಿಸಿದ ಮತ್ತು 632ರಲ್ಲಿ ಮರಣಹೊಂದಿದ ಮಹಮ್ಮದರನ್ನು ಪರಿಚಯಿಸಿದ ಇತಿಹಾಸಕ್ಕೆ ಈ ವಚನಗಳನ್ನು ಪಯನಿಯರು ಸರಿಯಾಗಿ ಅನ್ವಯಿಸಿದರು. “ತಳವಿಲ್ಲದ ಗುಂಡಿ” ಪ್ರವಾದನಾತ್ಮಕವಾಗಿ ಸೈತಾನನ ಹೊಸ ಅಭಿವ್ಯಕ್ತಿಯನ್ನು ಪ್ರತಿನಿಧಿಸುತ್ತದೆ; ಆದರೆ ಮಹಮ್ಮದರು ಅರೇಬಿಯಾದಲ್ಲಿ ಪ್ರಾರಂಭಿಸಿದರು, ಮತ್ತು ಅಪಾರ ಮರುಭೂಮಿಗಳ ಕಾರಣದಿಂದ ಅರೇಬಿಯಾದನ್ನೂ ತಳವಿಲ್ಲದ ಗುಂಡಿ ಎಂದು ಕರೆಯಲಾಗುತ್ತದೆ.</w:t>
      </w:r>
    </w:p>
    <w:p>
      <w:pPr>
        <w:pStyle w:val="ArticleBody"/>
        <w:jc w:val="left"/>
      </w:pPr>
      <w:r>
        <w:rPr>
          <w:rFonts w:ascii="Nirmala UI" w:hAnsi="Nirmala UI" w:eastAsia="Nirmala UI" w:cs="Nirmala UI"/>
        </w:rPr>
        <w:t>ಮೊಹಮ್ಮದ್ 606ರಲ್ಲಿ ಪ್ರವಾದಿತ್ವದ ರಾಜನಾದನು, ಅಥವಾ ಅವನಿಗೆ ನೀಡಲ್ಪಟ್ಟ ಬಿರುದಿನಂತೆ, “ವಿಶ್ವಾಸಾರ್ಹನು” ಎಂದೂ ಕರೆಯಲ್ಪಟ್ಟನು; ಆಗ ಕಾಬಾದ “ಕಪ್ಪು ಕಲ್ಲು” ಮೂಲಸ್ತಂಭವನ್ನು ಮರಳಿ ಸ್ಥಾಪಿಸಲು ಯಾರಿಗೆ ಅನುಮತಿ ನೀಡಬೇಕು ಎಂಬ ಕುರಿತು ಸಂಕಟದಲ್ಲಿದ್ದ ವಿವಿಧ ಗೋತ್ರಗಳ ನಡುವೆ ಉಂಟಾದ ವಿವಾದವನ್ನು ಅವನು ಬಗೆಹರಿಸಿದನು. ಕಾಬಾ ಒಂದು ಘನಾಕಾರದ ಕಟ್ಟಡವಾಗಿದೆ (ಅದರ ಕಾರಣದಿಂದಲೇ “ಕಾಬಾ” ಎಂಬ ಹೆಸರು ಬಂದಿದೆ; ಅರಬಿಯಲ್ಲಿ ಅದರ ಅರ್ಥ “ಘನ” ಎಂಬುದು), ಇದು ಸೌದಿ ಅರೇಬಿಯಾದ ಮೆಕ್ಕಾದ ಮಹಾ ಮಸೀದಿಯ ಮಧ್ಯಭಾಗದಲ್ಲಿ ಇದೆ. ಇದು ಸುಮಾರು 43 ಅಡಿ ಎತ್ತರ, ಹನ್ನೊಂದು ಅಡಿ ಅಗಲ ಮತ್ತು 10 ಅಡಿ ಉದ್ದ ಹೊಂದಿದ್ದು, ಗ್ರಾನೈಟ್ ಮತ್ತು ಮರ್ಮರ ಕಲ್ಲಿನಿಂದ ನಿರ್ಮಿತವಾಗಿದೆ; ಇದನ್ನು ಕಪ್ಪು ಬಣ್ಣದ ರೇಷ್ಮೆ ಮತ್ತು ಹತ್ತಿಯ ವಸ್ತ್ರವು ಆವರಿಸಿದೆ. ಕಾಬಾ ಮೊಹಮ್ಮದ್‌ನಿಗಿಂತ ಬಹಳ ಹಿಂದೆಯೇ ಅಸ್ತಿತ್ವದಲ್ಲಿತ್ತು; ಮತ್ತು ಇಸ್ಲಾಮೀಯ ಪರಂಪರೆಯ ಪ್ರಕಾರ, ಅದು ಮೂಲತಃ ಅಬ್ರಹಾಮನು ಮತ್ತು ಅವನ ಮಗ ಇಷ್ಮಾಯೇಲನು ಏಕೈಕ ದೇವರಾದ (ಅಲ್ಲಾಹ) ಆರಾಧನೆಗಾಗಿ ನಿರ್ಮಿಸಿದ ಭವನವಾಗಿತ್ತು. ಶತಮಾನಗಳ ಕಾಲ ಅದು ವಿಗ್ರಹಗಳಿಂದ ತುಂಬಿಬಿಟ್ಟಿತು ಮತ್ತು ಅರಬ್ ಗೋತ್ರಗಳಿಂದ ಪೇಗನ್ ದೇವಾಲಯವಾಗಿ ಬಳಸಲ್ಪಟ್ಟಿತು.</w:t>
      </w:r>
    </w:p>
    <w:p>
      <w:pPr>
        <w:pStyle w:val="ArticleBody"/>
        <w:jc w:val="left"/>
      </w:pPr>
      <w:r>
        <w:rPr>
          <w:rFonts w:ascii="Nirmala UI" w:hAnsi="Nirmala UI" w:eastAsia="Nirmala UI" w:cs="Nirmala UI"/>
        </w:rPr>
        <w:t>ಕಾಬಾ ಇಸ್ಲಾಮೀಯ ಲೋಕದ ಆತ್ಮಿಕ ಕೇಂದ್ರವಾಗಿದೆ—ಏಕೇಶ್ವರವಾದ, ಏಕತೆ, ಹಾಗೂ ಅಬ್ರಹಾಮೀಯ ನಂಬಿಕೆ ಮತ್ತು ಇಸ್ಲಾಂ ನಡುವಿನ ಸಂಬಂಧವನ್ನು ಸಂಕೇತಿಸುವ ಸರಳ, ಪ್ರಾಚೀನ ಕಟ್ಟಡವಾಗಿದೆ. ಮುಸ್ಲಿಮರು ಅದನ್ನು ಶಾಬ್ದಿಕ ಅರ್ಥದಲ್ಲಿ “ದೇವರ ಮನೆ” ಎಂದು ಪರಿಗಣಿಸುವುದಿಲ್ಲ; ಬದಲಾಗಿ, ಆರಾಧನೆಗಾಗಿ ದೈವಿಕವಾಗಿ ನೇಮಿಸಲ್ಪಟ್ಟ ಕೇಂದ್ರಬಿಂದುವೆಂದು ಗ್ರಹಿಸುತ್ತಾರೆ. ಕಾಬಾ ಧ್ವಂಸಗೊಂಡು ನಂತರ ಮರುನಿರ್ಮಿಸಲ್ಪಟ್ಟಿದ್ದ ಅವಧಿಯಲ್ಲಿ ಮೊಹಮ್ಮದ್ ಕೈಗೊಂಡ ಕಾರ್ಯಗಳಲ್ಲೇ ಅವರ ನಾಯಕತ್ವವು ಆರಂಭವಾಯಿತು.</w:t>
      </w:r>
    </w:p>
    <w:p>
      <w:pPr>
        <w:pStyle w:val="ArticleBody"/>
        <w:jc w:val="left"/>
      </w:pPr>
      <w:r>
        <w:rPr>
          <w:rFonts w:ascii="Nirmala UI" w:hAnsi="Nirmala UI" w:eastAsia="Nirmala UI" w:cs="Nirmala UI"/>
        </w:rPr>
        <w:t>ಆಕಸ್ಮಿಕ ಪ್ರವಾಹವು ಕಾಬಾಗೆ ಹಾನಿ ಉಂಟುಮಾಡಿತು, ಮತ್ತು ಕುರೈಶ್ ಗೋತ್ರವು ಅದನ್ನು ಮರುನಿರ್ಮಿಸಿತು. ಕಪ್ಪು ಕಲ್ಲನ್ನು (ಹಜರ್ ಅಲ್-ಅಸ್ವದ್) ಅದರ ಮೂಲೆಯಲ್ಲೇ ಮರುಸ್ಥಾಪಿಸುವ ಸಮಯ ಬಂದಾಗ, ಆ ಗೌರವ ಯಾರಿಗೆ ಸಿಗಬೇಕು ಎಂಬುದರ ಕುರಿತು ವಿಭಿನ್ನ ಕುಲಗಳು ಪರಸ್ಪರ ಜಗಳವಾಡಿದವು. ಆ ಪ್ರದೇಶಕ್ಕೆ ಮುಂದೆ ಪ್ರವೇಶಿಸುವ ವ್ಯಕ್ತಿಯೇ ಅದನ್ನು ನಿರ್ಧರಿಸಲಿ ಎಂದು ಅವರು ಒಪ್ಪಿಕೊಂಡರು. ಮುಹಮ್ಮದ್ ಒಳಗೆ ನಡೆದು ಬಂದರು, ಮತ್ತು ಅವರು ಆ ವಿವಾದವನ್ನು ಜ್ಞಾನಪೂರ್ವಕವಾಗಿ ಪರಿಹರಿಸಿದರು: ಅವರು ಕಪ್ಪು ಕಲ್ಲನ್ನು ಒಂದು ಬಟ್ಟೆಯ ಮೇಲೆ ಇಟ್ಟು, ಪ್ರತಿ ಕುಲದಿಂದ ಒಬ್ಬ ಪ್ರತಿನಿಧಿ ಸೇರಿ ಅದನ್ನು ಒಟ್ಟಾಗಿ ಎತ್ತಿ, ಒಟ್ಟಾಗಿ ಹೊತ್ತು ತರಲು ಮಾಡಿಸಿದರು; ನಂತರ ಅವರು ಸ್ವತಃ ಅದನ್ನು ಅದರ ಸ್ಥಾನದಲ್ಲಿ ಸ್ಥಾಪಿಸಿದರು. ಈ ಘಟನೆಯು ಅವರಿಗೆ ಮಹಾ ಗೌರವವನ್ನೂ, ಮಕ್ಕಾದ ಜನರ ಮಧ್ಯೆ ಅಲ್-ಅಮೀನ್ (“ವಿಶ್ವಾಸಾರ್ಹನು”) ಎಂಬ ಬಿರುದನ್ನೂ ತಂದುಕೊಟ್ಟಿತು. ಅನೇಕ ಕಾಲರೇಖೆಗಳಲ್ಲಿ ವಿಶೇಷವಾಗಿ ಉಲ್ಲೇಖಿಸಲ್ಪಡುವ ಪ್ರಮುಖ ಪ್ರವಾದಿತ್ವ-ಪೂರ್ವ ಘಟನೆಗಳಲ್ಲಿ ಇದು ಒಂದಾಗಿದೆ. “ಕಪ್ಪು ಕಲ್ಲು” ಎಂಬುದು ಇಸ್ಲಾಂ ಮೇಲಿರುವ ಪ್ರವಾದಿತ್ವದ ರಾಜನಾದ ಮಹಮ್ಮದರಿಂದ ಸ್ಥಾಪಿಸಲ್ಪಟ್ಟ ಮೂಲಗಲ್ಲಾಗಿತ್ತು. ಕಪ್ಪು ಮೂಲಗಲ್ಲು ಕ್ರಿಸ್ತನ (ನಿಜವಾದ ಮೂಲಗಲ್ಲಿನ) ಸ್ಪಷ್ಟವಾದ ನಕಲಿಯಾಗಿದೆ; ಮತ್ತು ವಿಗ್ರಹಗಳ ಪ್ರವೇಶವು ಹಲವು ವರ್ಷಗಳ ಕಾಲ ನಡೆಯುತ್ತಿದ್ದ ನಂತರ ಕಾಬಾ ಗೃಹದಲ್ಲಿ ಉಂಟಾದ ಭ್ರಷ್ಟತೆಯೂ ಮಹಮ್ಮದರಿಂದಲೇ ಪರಿಹರಿಸಲ್ಪಟ್ಟಿತು.</w:t>
      </w:r>
    </w:p>
    <w:p>
      <w:pPr>
        <w:pStyle w:val="ArticleBody"/>
        <w:jc w:val="left"/>
      </w:pPr>
      <w:r>
        <w:rPr>
          <w:rFonts w:ascii="Nirmala UI" w:hAnsi="Nirmala UI" w:eastAsia="Nirmala UI" w:cs="Nirmala UI"/>
        </w:rPr>
        <w:t>ಖುರೈಶರು ಹುಡೈಬಿಯ್ಯಾ ಒಪ್ಪಂದವನ್ನು ಉಲ್ಲಂಘಿಸಿದ ನಂತರ, ಮುಹಮ್ಮದ್ ಸುಮಾರು 10,000 ಮುಸ್ಲಿಮರ ಸೈನ್ಯದೊಂದಿಗೆ ಮಕ್ಕಾದತ್ತ ಕುದಿದರು. ಅತ್ಯಲ್ಪ ಯುದ್ಧದೊಂದಿಗೆ ನಗರವು ಶರಣಾಯಿತು. ನಂತರ ಮುಹಮ್ಮದ್ ಕಅಬಾಗೆ ಪ್ರವೇಶಿಸಿ, ಅದರೊಳಗಿದ್ದ 360 ವಿಗ್ರಹಗಳನ್ನು ಧ್ವಂಸಮಾಡಿ, ಆ ಪವಿತ್ರಾಲಯವನ್ನು ಏಕೈಕ ದೇವರಾದ ಅಲ್ಲಾಹನ ಆರಾಧನೆಗೆ ಮರುಸಮರ್ಪಿಸಿದರು. ಹೀಗಾಗಿ, ಇಸ್ಲಾಂನ ರಾಜನಾದ ಮುಹಮ್ಮದ್ ಮೂಲಶಿಲೆಯನ್ನು ಇಟ್ಟನು, ಮತ್ತು ಅವನು ದೇವಾಲಯವನ್ನು ವಿಗ್ರಹಾರಾಧನೆಯಿಂದ ಶುದ್ಧೀಕರಿಸಿದನು.</w:t>
      </w:r>
    </w:p>
    <w:p>
      <w:pPr>
        <w:pStyle w:val="ArticleBody"/>
        <w:jc w:val="left"/>
      </w:pPr>
      <w:r>
        <w:rPr>
          <w:rFonts w:ascii="Nirmala UI" w:hAnsi="Nirmala UI" w:eastAsia="Nirmala UI" w:cs="Nirmala UI"/>
        </w:rPr>
        <w:t>ಪ್ರಕಟನೆ ಪುಸ್ತಕದಲ್ಲಿ ಅಗಾಧಕುಹರದಿಂದ ಉದಯಿಸುವ ಮೂರು ಶಕ್ತಿಗಳಿವೆ; ಆ ಮೂರರಲ್ಲಿ ಪ್ರತಿಯೊಂದೂ ನಕಲಿ ಕ್ರಿಸ್ತನನ್ನು ಪ್ರತಿನಿಧಿಸುತ್ತದೆ. ಸೈತಾನನು, ಅಂದರೆ ನಾಗನು, ಪರಾತ್ಪರನಂತೆ ಆಗುವುದಕ್ಕೂ, ಆತನ ಸಿಂಹಾಸನದಲ್ಲಿಯೂ ಆತನ ಸಭೆಯ ಮೇಲೆಯೂ ಆಸೀನನಾಗುವುದಕ್ಕೂ ಯತ್ನಿಸುತ್ತಾನೆ.</w:t>
      </w:r>
    </w:p>
    <w:p>
      <w:pPr>
        <w:pStyle w:val="ArticleScripture"/>
        <w:jc w:val="left"/>
      </w:pPr>
      <w:r>
        <w:rPr>
          <w:rFonts w:ascii="Nirmala UI" w:hAnsi="Nirmala UI" w:eastAsia="Nirmala UI" w:cs="Nirmala UI"/>
        </w:rPr>
        <w:t>ಓ ಪ್ರಭಾತಪುತ್ರನೇ, ಲೂಸಿಫರನೇ, ನೀನು ಆಕಾಶದಿಂದ ಹೇಗೆ ಬಿದ್ದಿರುವೆ! ಜನಾಂಗಗಳನ್ನು ದುರ್ಬಲಗೊಳಿಸಿದ್ದ ನೀನು ಹೇಗೆ ಭೂಮಿಗೆ ಕಡಿದು ಬೀಳಿಸಲ್ಪಟ್ಟಿರುವೆ! ಏಕೆಂದರೆ ನೀನು ನಿನ್ನ ಹೃದಯದಲ್ಲಿ, “ನಾನು ಆಕಾಶಕ್ಕೆ ಏರುವೆನು; ದೇವರ ನಕ್ಷತ್ರಗಳಿಗಿಂತ ಮೇಲಾಗಿ ನನ್ನ ಸಿಂಹಾಸನವನ್ನು ಉನ್ನತಿಗೇರಿಸುವೆನು; ಉತ್ತರದ ಅಂಚುಗಳಲ್ಲಿ ಇರುವ ಸಭಾಪರ್ವತದ ಮೇಲೆ ಕುಳಿತುಕೊಳ್ಳುವೆನು; ಮೇಘಗಳ ಎತ್ತರಗಳಿಗಿಂತ ಮೇಲಾಗಿ ಏರುವೆನು; ನಾನು ಪರಾತ್ಪರನಂತೆ ಇರುವೆನು,” ಎಂದು ಹೇಳಿಕೊಂಡಿರುವೆ. ಆದರೂ ನೀನು ಪಾತಾಳಕ್ಕೆ, ಗುಂಡಿಯ ಅಂಚುಗಳಿಗೆ ಕೆಳಗಿಳಿಸಲ್ಪಡುವೆ. ಯೆಶಾಯ 14:12–15.</w:t>
      </w:r>
    </w:p>
    <w:p>
      <w:pPr>
        <w:pStyle w:val="ArticleBody"/>
        <w:jc w:val="left"/>
      </w:pPr>
      <w:r>
        <w:rPr>
          <w:rFonts w:ascii="Nirmala UI" w:hAnsi="Nirmala UI" w:eastAsia="Nirmala UI" w:cs="Nirmala UI"/>
        </w:rPr>
        <w:t>ನಾಸ್ತಿಕತೆಯ ಅಜಗರನು ಪ್ರಕಟನೆ ಹನ್ನೊಂದರಲ್ಲಿ ಅತಳ ಗುಂಡಿಯಿಂದ ಬಂದನು; ಮತ್ತು ಕ್ಯಾಥೊಲಿಕತೆಯ ಮೃಗವು ತನ್ನ ಮಾರಕ ಗಾಯವು ಗುಣವಾದಾಗ ಅತಳ ಗುಂಡಿಯಿಂದ ಏರಿ ಬರುತ್ತದೆ.</w:t>
      </w:r>
    </w:p>
    <w:p>
      <w:pPr>
        <w:pStyle w:val="ArticleScripture"/>
        <w:jc w:val="left"/>
      </w:pPr>
      <w:r>
        <w:rPr>
          <w:rFonts w:ascii="Nirmala UI" w:hAnsi="Nirmala UI" w:eastAsia="Nirmala UI" w:cs="Nirmala UI"/>
        </w:rPr>
        <w:t>ನೀನು ಕಂಡ ಮೃಗವು ಇತ್ತು, ಈಗ ಇಲ್ಲ; ಅದು ಅಗುಳಿಯಿಲ್ಲದ ಅತಳದಿಂದ ಏರಿ ಬಂದು ನಾಶಕ್ಕೆ ಹೋಗುವುದು; ಮತ್ತು ಲೋಕದ ಆದಿಯಿಂದ ಜೀವ ಪುಸ್ತಕದಲ್ಲಿ ಯಾರ ಹೆಸರುಗಳು ಬರೆಯಲ್ಪಡಲಿಲ್ಲವೋ, ಭೂಮಿಯ ಮೇಲೆ ವಾಸಿಸುವವರು, ಇತ್ತು, ಈಗ ಇಲ್ಲ, ಆದರೂ ಇರುವ ಆ ಮೃಗವನ್ನು ನೋಡುವಾಗ ಆಶ್ಚರ್ಯಪಡುತ್ತಾರೆ. ಪ್ರಕಟಣೆ 17:8.</w:t>
      </w:r>
    </w:p>
    <w:p>
      <w:pPr>
        <w:pStyle w:val="ArticleBody"/>
        <w:jc w:val="left"/>
      </w:pPr>
      <w:r>
        <w:rPr>
          <w:rFonts w:ascii="Nirmala UI" w:hAnsi="Nirmala UI" w:eastAsia="Nirmala UI" w:cs="Nirmala UI"/>
        </w:rPr>
        <w:t>ಮೂರುಮಟ್ಟದ ಒಕ್ಕೂಟವು ಸ್ಥಾಪಿಸಲ್ಪಟ್ಟಾಗ ಜಾರಿಗೆ ಬರುವ ಭಾನುವಾರದ ಕಾನೂನಿನ ಸಂದರ್ಭದಲ್ಲಿ, ಕ್ಯಾಥೋಲಿಕತ್ವದ ಮೃಗವು ಭೂಮಿಯ ಸಿಂಹಾಸನಕ್ಕೆ ಏರುತ್ತದೆ. ಪೌಲನು ಅತ್ಯಂತ ಸಮೀಚೀನವಾಗಿ ಗುರುತಿಸಿದಂತೆ, ಅಜಗನಿಗೆ ಸಮನಾಗಿ ಕ್ಯಾಥೋಲಿಕತ್ವವು ತಾನೇ ದೇವರು ಎಂದು ಹಕ್ಕುಹಾಕುತ್ತದೆ.</w:t>
      </w:r>
    </w:p>
    <w:p>
      <w:pPr>
        <w:pStyle w:val="ArticleScripture"/>
        <w:jc w:val="left"/>
      </w:pPr>
      <w:r>
        <w:rPr>
          <w:rFonts w:ascii="Nirmala UI" w:hAnsi="Nirmala UI" w:eastAsia="Nirmala UI" w:cs="Nirmala UI"/>
        </w:rPr>
        <w:t>ಯಾವ ರೀತಿಯಲ್ಲಿಯೂ ಯಾರೂ ನಿಮ್ಮನ್ನು ಮೋಸಗೊಳಿಸದಿರಲಿ; ಯಾಕಂದರೆ ಮೊದಲು ಧರ್ಮಭ್ರಷ್ಟತೆ ಸಂಭವಿಸದೆ, ಮತ್ತು ನಾಶನದ ಮಗನಾದ ಆ ಪಾಪದ ಮನುಷ್ಯನು ಪ್ರಕಟವಾಗದೆ, ಆ ದಿನವು ಬರುವುದಿಲ್ಲ; ದೇವರೆಂದು ಕರೆಯಲ್ಪಡುವ ಪ್ರತಿಯೊಂದಕ್ಕೂ, ಅಥವಾ ಆರಾಧಿಸಲ್ಪಡುವ ಯಾವುದಕ್ಕೂ ವಿರುದ್ಧವಾಗಿ ನಿಂತು ತನ್ನನ್ನು ಅವೆಲ್ಲಕ್ಕಿಂತ ಮೇಲಕ್ಕೆ ಎತ್ತಿಕೊಳ್ಳುವವನು ಅವನೇ; ಹೀಗೆ ಅವನು ದೇವರೇ ಎಂಬಂತೆ ದೇವಾಲಯದಲ್ಲಿ ಕೂತು, ತಾನೇ ದೇವನೆಂದು ತೋರಿಸಿಕೊಳ್ಳುವನು. 2 ಥೆಸಲೋನಿಕದವರಿಗೆ 2:3, 4.</w:t>
      </w:r>
    </w:p>
    <w:p>
      <w:pPr>
        <w:pStyle w:val="ArticleBody"/>
        <w:jc w:val="left"/>
      </w:pPr>
      <w:r>
        <w:rPr>
          <w:rFonts w:ascii="Nirmala UI" w:hAnsi="Nirmala UI" w:eastAsia="Nirmala UI" w:cs="Nirmala UI"/>
        </w:rPr>
        <w:t>ಡ್ರಾಗನ್‌ನಂತೆ, ಕ್ಯಾಥೋಲಿಕ ಧರ್ಮದ ಮೃಗವು ಕ್ರಿಸ್ತವಿರೋಧಿಯಾಗಿದೆ; ಇವೆರಡೂ ತಾವು ದೇವರೆಂದು ಘೋಷಿಸುತ್ತವೆ, ಮತ್ತು ಇವೆರಡರ ಅಂತಿಮ ನಾಶವೂ ಅವುಗಳ ಬೈಬಲೀಯ ಸಾಕ್ಷ್ಯದೊಂದಿಗೆ ಸಂಬಂಧಿಸಿದೆ; ಯಾಕಂದರೆ ಡ್ರಾಗನ್ ನರಕಕ್ಕೆ ಕೆಳಗಿಳಿಸಲ್ಪಡುತ್ತದೆ, ಮತ್ತು ಮೃಗವು ನಾಶದ ಮಗನಾಗಿದೆ. ನಾಶವೆಂದರೆ ಅಂತಿಮ ವಿನಾಶ.</w:t>
      </w:r>
    </w:p>
    <w:p>
      <w:pPr>
        <w:pStyle w:val="ArticleScripture"/>
        <w:jc w:val="left"/>
      </w:pPr>
      <w:r>
        <w:rPr>
          <w:rFonts w:ascii="Nirmala UI" w:hAnsi="Nirmala UI" w:eastAsia="Nirmala UI" w:cs="Nirmala UI"/>
        </w:rPr>
        <w:t>“ಸ್ವರ್ಗದಲ್ಲಿ ತಾನು ಆರಂಭಿಸಿದ ದ್ರೋಹವನ್ನು ಕಾರ್ಯಗತಗೊಳಿಸಬೇಕೆಂಬ ಪ್ರತಿಕ್ರಿಸ್ತನ ದೃಢನಿಶ್ಚಯವು ಅವಿಧೇಯತೆಯ ಮಕ್ಕಳಲ್ಲಿ ಕಾರ್ಯನಿರ್ವಹಿಸುತ್ತಲೇ ಇರುತ್ತದೆ.” Testimonies, volume 9, 230.</w:t>
      </w:r>
    </w:p>
    <w:p>
      <w:pPr>
        <w:pStyle w:val="ArticleScripture"/>
        <w:jc w:val="left"/>
      </w:pPr>
      <w:r>
        <w:rPr>
          <w:rFonts w:ascii="Nirmala UI" w:hAnsi="Nirmala UI" w:eastAsia="Nirmala UI" w:cs="Nirmala UI"/>
        </w:rPr>
        <w:t>“ಅಂಧಕಾರದ ಅಧಿಪತಿ ಹೊರಹಾಕಲ್ಪಡುವ ಮೊದಲು ಪರಲೋಕದ ಸಭಾಂಗಣಗಳಲ್ಲಿ ನಡೆಯುತ್ತಿದ್ದ ಅದೇ ಕಾರ್ಯವನ್ನು, ರೋಮಿನ ಪೋಪನ ಮೂಲಕ ಇಲ್ಲಿಯ ಭೂಮಿಯ ಮೇಲೆಯೂ ಮುಂದುವರಿಸಲಾಗಿದೆ. ಸೈತಾನನು ಪರಲೋಕದಲ್ಲಿ ದೇವರ ಧರ್ಮಶಾಸ್ತ್ರವನ್ನು ತಿದ್ದಲು, ತನ್ನದೇ ಆದ ಒಂದು ತಿದ್ದುಪಾಡನ್ನು ಒದಗಿಸಲು ಯತ್ನಿಸಿದನು. ಅವನು ತನ್ನ ಸೃಷ್ಟಿಕರ್ತನ ತೀರ್ಪಿಗಿಂತ ತನ್ನದೇ ತೀರ್ಪನ್ನು ಮೇಲಕ್ಕೆತ್ತಿದನು; ಯೆಹೋವನ ಚಿತ್ತಕ್ಕಿಂತ ತನ್ನ ಚಿತ್ತವನ್ನು ಮೇಲಿಟ್ಟನು; ಮತ್ತು ಈ ರೀತಿಯಾಗಿ ದೇವರು ತಪ್ಪುಪಡುವವನಾಗಿದ್ದಾನೆಂದು ವಾಸ್ತವವಾಗಿ ಘೋಷಿಸಿದನು. ಪೋಪನೂ ಸಹ ಇದೇ ಮಾರ್ಗವನ್ನು ಅನುಸರಿಸುತ್ತಾನೆ; ತನ್ನಿಗೇ ತಪ್ಪಿಲ್ಲದಿಕೆಯ ಹಕ್ಕು ಬೇಡಿಕೊಂಡು, ದೇವರ ಧರ್ಮಶಾಸ್ತ್ರವನ್ನು ತನ್ನ ಸ್ವಂತ ಆಲೋಚನೆಗಳಿಗೆ ಹೊಂದುವಂತೆ ಸರಿಹೊಂದಿಸಲು ಪ್ರಯತ್ನಿಸುತ್ತಾನೆ; ಪರಲೋಕ ಮತ್ತು ಭೂಮಿಯ ಕರ್ತನ ವಿಧಿಗಳಲ್ಲಿಯೂ ಆಜ್ಞೆಗಳಲ್ಲಿಯೂ ತಾನು ಕಾಣುತ್ತೇನೆಂದು ಭಾವಿಸುವ ತಪ್ಪುಗಳನ್ನು ತಿದ್ದಲು ತಾನೇ ಸಮರ್ಥನೆಂದು ಯೋಚಿಸುತ್ತಾನೆ. ಅವನು ವಾಸ್ತವವಾಗಿ ಲೋಕಕ್ಕೆ ಹೀಗೆ ಹೇಳುತ್ತಾನೆ: ಯೆಹೋವನ ವಿಧಿಗಳಿಗಿಂತ ಉತ್ತಮವಾದ ವಿಧಿಗಳನ್ನು ನಾನು ನಿಮಗೆ ಕೊಡುವೆನು. ಇದು ಪರಲೋಕದ ದೇವರಿಗೆ ಎಷ್ಟೊಂದು ಅವಮಾನ!” Signs of the Times, November 19, 1894.</w:t>
      </w:r>
    </w:p>
    <w:p>
      <w:pPr>
        <w:pStyle w:val="ArticleBody"/>
        <w:jc w:val="left"/>
      </w:pPr>
      <w:r>
        <w:rPr>
          <w:rFonts w:ascii="Nirmala UI" w:hAnsi="Nirmala UI" w:eastAsia="Nirmala UI" w:cs="Nirmala UI"/>
        </w:rPr>
        <w:t>ಏಳನೇ ಶತಮಾನದ ಇತಿಹಾಸದಲ್ಲಿ ಮಹಮ್ಮದ್‌ನಿಂದ ಪ್ರತಿನಿಧಿಸಲ್ಪಟ್ಟ ಇಸ್ಲಾಂ ಸಹ, ಮಹಮ್ಮದ್‌ಗೆ ಕೊಡಲ್ಪಟ್ಟ ಕೀಲಿಯನ್ನು ತಿರುಗಿಸಿದಾಗ ಅಗಾಧ ಕುಳಿಯಿಂದ ಹೊರಬಂದಿತು. ಆ ಕುಳಿ ತೆರೆಯಲ್ಪಟ್ಟಾಗ ಸೂರ್ಯನನ್ನೂ ಗಾಳಿಯನ್ನೂ ಕತ್ತಲಗೊಳಿಸಿದ “ಹೊಗೆ” ಹೊರಬಂತು. ಆ ಕುಳಿಯನ್ನು ತೆರೆಯುವ “ಕೀಲಿ” ನಿನೆವೆ ಯುದ್ಧವೇ ಆಗಿತ್ತು ಎಂದು ಮುಂಚೂಣಿಗರು ಸರಿಯಾಗಿ ಗುರುತಿಸಿದರು.</w:t>
      </w:r>
    </w:p>
    <w:p>
      <w:pPr>
        <w:pStyle w:val="ArticleBody"/>
        <w:jc w:val="left"/>
      </w:pPr>
      <w:r>
        <w:rPr>
          <w:rFonts w:ascii="Nirmala UI" w:hAnsi="Nirmala UI" w:eastAsia="Nirmala UI" w:cs="Nirmala UI"/>
        </w:rPr>
        <w:t>ಪ್ರಕಟನೆ ಅಧ್ಯಾಯ ಒಂಬತ್ತಿನ ಮೊದಲ ಮೂರು ವಚನಗಳನ್ನು, ಪ್ರವಾದನೆಯ ತ್ರಿವಿಧ ಅನ್ವಯದ ಸಂದರ್ಭದಲ್ಲಿರುವ ಮುಂಚೂಣಿಗರ ಗ್ರಹಿಕೆಯಿಂದ ನಾವು ಸಮೀಪಿಸಿದಾಗ, ಮೊದಲ ಶೋಕವನ್ನು ಪ್ರತಿನಿಧಿಸುವ ಆ ವಚನಗಳ ಪ್ರವಾದನಾತ್ಮಕ ಲಕ್ಷಣಗಳು, ಮಹಾಭೂಕಂಪದ ಸಮಯದಲ್ಲಿ “ಶೀಘ್ರವಾಗಿ” ಬರುವ ಮೂರನೇ ಶೋಕದ ಪ್ರವಾದನಾತ್ಮಕ ಲಕ್ಷಣಗಳಿಗೆ ಪ್ರತಿರೂಪವಾಗಿರುವುದನ್ನು ನಾವು ಕಾಣುತ್ತೇವೆ. ನಿನವೆಹಿನ ಯುದ್ಧದಿಂದ ಭಾನುವಾರದ ಕಾನೂನು ಪ್ರತಿನಿಧಿಸಲ್ಪಟ್ಟಿದೆ.</w:t>
      </w:r>
    </w:p>
    <w:p>
      <w:pPr>
        <w:pStyle w:val="ArticleBody"/>
        <w:jc w:val="left"/>
      </w:pPr>
      <w:r>
        <w:rPr>
          <w:rFonts w:ascii="Nirmala UI" w:hAnsi="Nirmala UI" w:eastAsia="Nirmala UI" w:cs="Nirmala UI"/>
        </w:rPr>
        <w:t>ನಾಶ್ವಿಲ್ಲಿನ ಮೇಲೆ ಬೆಂಕಿಯ ಗೋಳಗಳು ಬೀಳುವವೆಂಬ ಸುಳ್ಳು ಮುನ್ಸೂಚನೆಯನ್ನು ತಿದ್ದುವ ಹೊಣೆಗಾರಿಕೆ ಪೇತ್ರನದಾಗಿದೆ; ಮತ್ತು ನಾಶ್ವಿಲ್ಲಿನ ಮೇಲೆ ಬೆಂಕಿಯ ಗೋಳಗಳ ಬಗ್ಗೆ ಎಲೆನ್ ವೈಟ್ ಅವರ ಎಚ್ಚರಿಕೆಯನ್ನು ಸರಿಯಾಗಿ ಅನ್ವಯಿಸುವುದೇ “ವಿಗ್ರಹಾರಾಧನೆಗೆ ಬಹುತೇಕ ಸಂಪೂರ್ಣವಾಗಿ ಒಪ್ಪಿಸಲ್ಪಟ್ಟಿರುವ ಸಾವಿರಾರು ನಗರಗಳ ನಾಶ”ದ ಆರಂಭವನ್ನು ಸೂಚಿಸುತ್ತದೆ ಎಂಬುದನ್ನು ಅವನು ಗುರುತಿಸುತ್ತಾನೆ.</w:t>
      </w:r>
    </w:p>
    <w:p>
      <w:pPr>
        <w:pStyle w:val="ArticleBody"/>
        <w:jc w:val="left"/>
      </w:pPr>
      <w:r>
        <w:rPr>
          <w:rFonts w:ascii="Nirmala UI" w:hAnsi="Nirmala UI" w:eastAsia="Nirmala UI" w:cs="Nirmala UI"/>
        </w:rPr>
        <w:t>ನ್ಯಾಷ್‌ವಿಲ್‌ನ ಅಗ್ನಿಗೋಳಗಳು ನಗರಗಳ ಮೇಲಿರುವ ನಾಶದ ಅವಧಿಯ ಆರಂಭವನ್ನು ಸೂಚಿಸುತ್ತವೆ; ಹಾಗೆಯೇ, ಅವು ಸಂಕ್ಷಿಪ್ತ ಮಧ್ಯರಾತ್ರಿ ಕೂಗಿನ ಸಂದೇಶದ ಘೋಷಣೆಯ ಆರಂಭವನ್ನೂ ಸೂಚಿಸುತ್ತವೆ. ಆ ಸಂದೇಶವು ಇಸ್ಲಾಂನಿಂದ ಉಂಟಾಗುವ ಅನಿರೀಕ್ಷಿತ ದಾಳಿಯಿಂದ ಆರಂಭವಾಗುತ್ತದೆ, ಮತ್ತು ಆ ಅವಧಿ ಮಹಾಭೂಕಂಪದ ಸಂದರ್ಭದಲ್ಲಿ ಇಸ್ಲಾಂನಿಂದ ಉಂಟಾಗುವ ಅನಿರೀಕ್ಷಿತ ದಾಳಿಯೊಂದಿಗೆ ಅಂತ್ಯಗೊಳ್ಳುತ್ತದೆ. ಮಧ್ಯರಾತ್ರಿ ಕೂಗಿನ ಘೋಷಣೆಯ ಅವಧಿಯು 9/11 ರಂದು ಇಸ್ಲಾಂನ ಅನಿರೀಕ್ಷಿತ ದಾಳಿಯಿಂದ ಆರಂಭವಾದ ಒಂದು ಲಕ್ಷ ನಲವತ್ತುನಾಲ್ಕು ಸಾವಿರರ ಮುದ್ರಾಂಕನ ಕಾಲದ ಅಂತ್ಯವನ್ನು ಸೂಚಿಸುತ್ತದೆ.</w:t>
      </w:r>
    </w:p>
    <w:p>
      <w:pPr>
        <w:pStyle w:val="ArticleBody"/>
        <w:jc w:val="left"/>
      </w:pPr>
      <w:r>
        <w:rPr>
          <w:rFonts w:ascii="Nirmala UI" w:hAnsi="Nirmala UI" w:eastAsia="Nirmala UI" w:cs="Nirmala UI"/>
        </w:rPr>
        <w:t>ಆಗ ಒಂದು ನೂರು ನಲವತ್ತುನಾಲ್ಕು ಸಾವಿರರ ಮುದ್ರಾಕಾರ್ಯವು, ಬಾಲಾಮನೂ ಕತ್ತೆಯೂ ಎಂಬ ರೇಖೆಗೆ ಹೊಂದಿಕೆಯಾಗಿಯೇ ಆರಂಭವಾಯಿತು; ಅಲ್ಲಿ ಮೂರು ಹೊಡೆತಗಳು ಇವೆ, ಅವು ಭಾನುವಾರದ ಕಾನೂನಿನಲ್ಲಿ ಪರ್ಯವಸಾನಗೊಳ್ಳುತ್ತವೆ, ಆದರೆ ಅಲ್ಲಿ ಎರಡನೆಯ ಅನಿರೀಕ್ಷಿತ ದಾಳಿಯು ಪ್ರಾಚೀನ ಮಹಿಮೆಯ ದೇಶದ ಮೇಲೆ 2023ರ ಅಕ್ಟೋಬರ್ 7 ಅನ್ನು ಒಳಗೊಂಡಿದ್ದು, ನಂತರ ನ್ಯಾಶ್ವಿಲ್‌ನ ಅಗ್ನಿಗೋಳಗಳಲ್ಲಿ ವ್ಯಕ್ತವಾಗುತ್ತದೆ. ಎಲ್ಲಾ ರೇಖೆಗಳೂ ಒಂದಕ್ಕೊಂದು ಹೊಂದಿಕೆಯಾಗುತ್ತವೆ, ಮತ್ತು ಚದರಿಹೋಗಿದ್ದ ಆಭರಣಗಳನ್ನು ಕೂಡಿಸಿ ಪೆಟ್ಟಿಗೆಯೊಳಗೆ ಹಾಕುತ್ತಿರುವ ಧೂಳು-ಬ್ರಷ್ ಮಾನವನಂತೆ ಪ್ರತಿನಿಧಿಸಲ್ಪಟ್ಟಿರುವ ಈ ಸತ್ಯಗಳ ಮೇಲಿನ ಮುದ್ರೆ ತೆಗೆಯುವ ಕಾರ್ಯವು ಯೂದಾ ಕುಲದ ಸಿಂಹದ ಕೆಲಸವೆಂದು ಪೇತ್ರನು ತಿಳಿದುಕೊಳ್ಳುತ್ತಾನೆ.</w:t>
      </w:r>
    </w:p>
    <w:p>
      <w:pPr>
        <w:pStyle w:val="ArticleBody"/>
        <w:jc w:val="left"/>
      </w:pPr>
      <w:r>
        <w:rPr>
          <w:rFonts w:ascii="Nirmala UI" w:hAnsi="Nirmala UI" w:eastAsia="Nirmala UI" w:cs="Nirmala UI"/>
        </w:rPr>
        <w:t>ಯೆಹೂದದ ಸಿಂಹವು, ಡ್ಯಾನಿಯೇಲನು ಹನ್ನೊಂದನೆಯ ಅಧ್ಯಾಯದ ನಲವತ್ತನೆಯ ವಚನದ ಗುಪ್ತ ಇತಿಹಾಸದಲ್ಲಿ ಪ್ರತಿನಿಧಿಸಲ್ಪಟ್ಟಿರುವ ನೂರ ನಲವತ್ತನಾಲ್ಕು ಸಾವಿರರ ಮುದ್ರಾಕರಣದ ಅಂತಿಮ ಅವಧಿಯಲ್ಲಿ, ಮತ್ತು ಇನ್ನೂ ವಿಶೇಷವಾಗಿ ಅದೇ ಅಧ್ಯಾಯದ ಹನ್ನೊಂದರಿಂದ ಹದಿನೈದನೆಯವರೆಗಿನ ವಚನಗಳಲ್ಲಿ ಪ್ರತಿನಿಧಿಸಲ್ಪಟ್ಟಿರುವ ಆ ಗುಪ್ತ ಇತಿಹಾಸದ ಭಾಗದಲ್ಲಿ, ನ್ಯಾಶ್ವಿಲ್‌ನ ಪೇತ್ರನ ಸರಿಪಡಿಸಲ್ಪಟ್ಟ ಸಂದೇಶವು ಸಂಭವಿಸುತ್ತದೆ ಎಂದು ಗುರುತಿಸುತ್ತಾನೆ. ಆ ವಚನಗಳಲ್ಲಿ ರಾಫಿಯಾ ಯುದ್ಧವೂ ಪಾನಿಯಂ ಯುದ್ಧವೂ ಹದಿನಾರನೆಯ ವಚನದ ಭಾನುವಾರದ ಕಾನೂನಿನ ಕಡೆಗೆ ನಡೆಸುತ್ತವೆ; ಅದು ಆಕ್ಟಿಯಮ್ ಯುದ್ಧದಿಂದ ಪ್ರತಿನಿಧಿಸಲ್ಪಟ್ಟಿದೆ. ಭಾನುವಾರದ ಕಾನೂನಿನ ಸಂದರ್ಭದಲ್ಲಿ ಪಾನಿಯಂ ಯುದ್ಧವು ಆಕ್ಟಿಯಮ್ ಯುದ್ಧದೊಂದಿಗೆ ಒಂದಾಗುವಾಗ, ನಿನೆವೇ ಯುದ್ಧವೂ ಸಹ ಪುನರಾವರ್ತಿತವಾಗುತ್ತದೆ.</w:t>
      </w:r>
    </w:p>
    <w:p>
      <w:pPr>
        <w:pStyle w:val="ArticleBody"/>
        <w:jc w:val="left"/>
      </w:pPr>
      <w:r>
        <w:rPr>
          <w:rFonts w:ascii="Nirmala UI" w:hAnsi="Nirmala UI" w:eastAsia="Nirmala UI" w:cs="Nirmala UI"/>
        </w:rPr>
        <w:t>ಇಸ್ಲಾಮಿನ ಅರಸನಾದ ಮಹಮ್ಮದ್‌ಗೆ ನೀಡಲ್ಪಟ್ಟ “ಕೀಲಿ”; ಅವನ ಹೆಸರು ಕೇವಲ ಇಸ್ಲಾಮಿನ ಸ್ವಭಾವವಷ್ಟೇ ಅಲ್ಲ, ನಿನೆವೇ ಯುದ್ಧದಿಂದ ಗುರುತಿಸಲ್ಪಟ್ಟ ನಾಶದ ಸ್ಥಳವನ್ನೂ ಸೂಚಿಸುತ್ತದೆ. ಆ ಅರಸನ ಹೆಸರು “ಹೀಬ್ರೂ ಭಾಷೆಯಲ್ಲಿ ಅಬದ್ದೋನ್,” ಮತ್ತು “ಗ್ರೀಕ್ ಭಾಷೆಯಲ್ಲಿ ಅವನ ಹೆಸರು ಅಪೊಲ್ಲ್ಯೋನ್.” ಗ್ರೀಕ್ ಮತ್ತು ಹೀಬ್ರೂಗಳು ಹಳೆಯ ಮತ್ತು ಹೊಸ ಒಡಂಬಡಿಕೆಗಳನ್ನು ಒತ್ತಿಹೇಳುತ್ತವೆ ಮತ್ತು ಅಬದ್ದೋನ್ ಎಂದರೆ “ನಾಶದ ಸ್ಥಳ” ಹಾಗೂ ಅಪೊಲ್ಲ್ಯೋನ್ ಎಂದರೆ “ನಾಶಕನು” ಎಂಬುದನ್ನು ನಮಗೆ ಬೋಧಿಸುತ್ತವೆ. ಪ್ರಕಟನೆ ಒಂಬತ್ತನೇ ಅಧ್ಯಾಯದ ಹನ್ನೊಂದನೇ ವಚನದಲ್ಲಿ ಇಸ್ಲಾಮಿನ ಮೇಲಿರುವ ಅರಸನು ಮಹಮ್ಮದ್; ಆದರೆ ಅವನು “ಅಗಾಧ ಕುಳಿಯ ದೂತನು” ಕೂಡ ಆಗಿದ್ದಾನೆ, ಅಂದರೆ ಸೈತಾನನು. ಭೂಮಿಯ ಮೇಲೆ ಸೈತಾನನ ಬಲಗೈಯವನಾಗಿ ಪೋಪ್ ಕ್ರಿಸ್ತವಿರೋಧಿಯಾಗಿರುವಂತೆ, ಮಹಮ್ಮದ್ ಕೂಡ ಅಗಾಧ ಕುಳಿಯ ದೂತನಾದ ಸೈತಾನನಿಂದ ನೇರವಾಗಿ ನಿಯಂತ್ರಿಸಲ್ಪಡುತ್ತಾನೆ.</w:t>
      </w:r>
    </w:p>
    <w:p>
      <w:pPr>
        <w:pStyle w:val="ArticleBody"/>
        <w:jc w:val="left"/>
      </w:pPr>
      <w:r>
        <w:rPr>
          <w:rFonts w:ascii="Nirmala UI" w:hAnsi="Nirmala UI" w:eastAsia="Nirmala UI" w:cs="Nirmala UI"/>
        </w:rPr>
        <w:t>ಭಾನುವಾರದ ಕಾನೂನಿನಲ್ಲಿ ತ್ರಿವಿಧ ಐಕ್ಯವು ಲೋಕದ ಮೇಲೆ ಬಲಾತ್ಕಾರವಾಗಿ ಹೇರಲ್ಪಡುತ್ತದೆ, ಮತ್ತು 1798ರಲ್ಲಿ ಪಾಪಪಂಥಕ್ಕೆ ಬಿದ್ದಿದ್ದ ಮಾರಕ ಗಾಯವು, ಇದರಿಂದ ಅಂಧಕಾರ ಯುಗದ ಅಂತ್ಯವು ಗುರುತಿಸಲ್ಪಟ್ಟಿತು, ಗುಣವಾಗುತ್ತದೆ. ಆ ಮಾರಕ ಗಾಯವು ಗುಣವಾದಾಗ, ಅಂಧಕಾರ ಯುಗದ ಎರಡನೇ ಅವಧಿಯು ಆಗಮಿಸುತ್ತದೆ; ಮತ್ತು ಭಾನುವಾರದ ಕಾನೂನಾಗಿರುವ ಆ ಮಹಾಭೂಕಂಪದಲ್ಲಿ ಇಸ್ಲಾಂ ಕೀಲಿಯನ್ನು ತಿರುಗಿಸುತ್ತದೆ, ಆಗ ಕುಲುಮೆಯ ಧೂಮದಂತಿರುವ ಹೊಗೆ ಅಂಧಕಾರವು ಮರುಕಳಿಸುವಂತೆ ಸೂರ್ಯನನ್ನೂ ನಕ್ಷತ್ರಗಳನ್ನೂ ಮುಚ್ಚಿಬಿಡುತ್ತದೆ. ನಿನೆವೇಯ ಯುದ್ಧವು ಭಾನುವಾರದ ಕಾನೂನಿನಲ್ಲಿ ಪುನರಾವರ್ತಿತವಾಗುತ್ತದೆ, ಯಾಕಂದರೆ ಎರಡನೇ ಅಂಧಕಾರದ ಅವಧಿಯನ್ನು ತರುವ ಕೀಲಿಯು ಅದೇ ಆಗಿದೆ. ಅಲ್ಲಿ ರಾಷ್ಟ್ರೀಯ ಧರ್ಮಭ್ರಷ್ಟತೆಯನ್ನು ರಾಷ್ಟ್ರೀಯ ನಾಶವು ಅನುಸರಿಸುತ್ತದೆ. ಅಲ್ಲಿ “ಸಕ್ರಿಯ ನಿರಂಕುಶತೆ” ಸಂಪೂರ್ಣ ಅಧಿಕಾರವನ್ನು ಚಲಾಯಿಸುತ್ತದೆ, ಏಕೆಂದರೆ ನಿನೆವೇಯ ಯುದ್ಧದಲ್ಲಿ ಸೂರ್ಯನನ್ನೂ ನಕ್ಷತ್ರಗಳನ್ನೂ ಕತ್ತಲಗೊಳಿಸುವ ಇಸ್ಲಾಂನ ಹೊಗೆ ಹೊತ್ತಿ ಉರಿಯುವ ಕುಲುಮೆಯಂತಿದೆ. “ಉರಿಯುವ ಕುಲುಮೆ” ಅಬ್ರಹಾಮನೊಂದಿಗೆ ದೇವರು ಮಾಡಿದ ಒಡಂಬಡಿಕೆಯ ಒಂದು ಅಂಶವಾಗಿತ್ತು.</w:t>
      </w:r>
    </w:p>
    <w:p>
      <w:pPr>
        <w:pStyle w:val="ArticleScripture"/>
        <w:jc w:val="left"/>
      </w:pPr>
      <w:r>
        <w:rPr>
          <w:rFonts w:ascii="Nirmala UI" w:hAnsi="Nirmala UI" w:eastAsia="Nirmala UI" w:cs="Nirmala UI"/>
        </w:rPr>
        <w:t>ಸೂರ್ಯನು ಅಸ್ತಮಿಸಿದ ನಂತರ, ಕತ್ತಲಾದಾಗ, ಇಗೋ, ಹೊಗೆ ಎಬ್ಬಿಸುವ ಒಲೆ ಮತ್ತು ದಹಿಸುತ್ತಿರುವ ದೀಪವು ಆ ತುಂಡುಗಳ ಮಧ್ಯದಿಂದ ಹಾದುಹೋಯಿತು. ಆದಿಕಾಂಡ 15:17.</w:t>
      </w:r>
    </w:p>
    <w:p>
      <w:pPr>
        <w:pStyle w:val="ArticleBody"/>
        <w:jc w:val="left"/>
      </w:pPr>
      <w:r>
        <w:rPr>
          <w:rFonts w:ascii="Nirmala UI" w:hAnsi="Nirmala UI" w:eastAsia="Nirmala UI" w:cs="Nirmala UI"/>
        </w:rPr>
        <w:t>ಅಬ್ರಾಮನ ಒಡಂಬಡಿಕೆಯ ಬಲಿಗಳ ಮಧ್ಯವಾಗಿ ಹಾದುಹೋದ ಧೂಮಿಸುವ ಕುಲುಮೆಯು, ಹದಿಮೂರನೇ ವಚನದ ಭಾಗದಲ್ಲಿ ಪ್ರತಿನಿಧಿಸಲ್ಪಟ್ಟಿರುವ ಐಗುಪ್ತದ ಬಂಧನವನ್ನು ಗುರುತಿಸಿತು.</w:t>
      </w:r>
    </w:p>
    <w:p>
      <w:pPr>
        <w:pStyle w:val="ArticleScripture"/>
        <w:jc w:val="left"/>
      </w:pPr>
      <w:r>
        <w:rPr>
          <w:rFonts w:ascii="Nirmala UI" w:hAnsi="Nirmala UI" w:eastAsia="Nirmala UI" w:cs="Nirmala UI"/>
        </w:rPr>
        <w:t>ಆತನು ಅಬ್ರಾಮನಿಗೆ ಹೇಳಿದನು, “ನಿಶ್ಚಯವಾಗಿ ತಿಳಿದುಕೋ, ನಿನ್ನ ಸಂತಾನವು ತಮ್ಮದೇ ಅಲ್ಲದ ದೇಶದಲ್ಲಿ ಪರದೇಶಿಗಳಾಗಿರುವರು; ಅವರು ಅಲ್ಲಿ ಅವರ ಸೇವೆ ಮಾಡುವರು; ಮತ್ತು ಅವರು ಅವರನ್ನು ನಾಲ್ಕು ನೂರು ವರ್ಷಗಳ ಕಾಲ ಹಿಂಸಿಸುವರು.” ಆದಿಕಾಂಡ 15:13.</w:t>
      </w:r>
    </w:p>
    <w:p>
      <w:pPr>
        <w:pStyle w:val="ArticleBody"/>
        <w:jc w:val="left"/>
      </w:pPr>
      <w:r>
        <w:rPr>
          <w:rFonts w:ascii="Nirmala UI" w:hAnsi="Nirmala UI" w:eastAsia="Nirmala UI" w:cs="Nirmala UI"/>
        </w:rPr>
        <w:t>ದಾನಿಯೇಲನ ಮೂರನೇ ಅಧ್ಯಾಯದಲ್ಲಿರುವ ನೆಬೂಕದ್ನೆಚ್ಚರನ ಭಟ್ಟಿಯಂತಿರುವ “ಉರಿಯುವ ಅಗ್ನಿಭಟ್ಟಿ” ಬಂಧನ ಮತ್ತು ದಾಸ್ಯವನ್ನು ಸೂಚಿಸುತ್ತದೆ; ಇದೇ ಶದ್ರಕ್, ಮೇಷಕ್ ಮತ್ತು ಅಬೆದ್ನೆಗೋ ಅವರ ಸ್ಥಿತಿಯೂ ಆಗಿತ್ತು.</w:t>
      </w:r>
    </w:p>
    <w:p>
      <w:pPr>
        <w:pStyle w:val="ArticleScripture"/>
        <w:jc w:val="left"/>
      </w:pPr>
      <w:r>
        <w:rPr>
          <w:rFonts w:ascii="Nirmala UI" w:hAnsi="Nirmala UI" w:eastAsia="Nirmala UI" w:cs="Nirmala UI"/>
        </w:rPr>
        <w:t>“ಆದರೆ ತಮ್ಮಿಗಾಗಿ ನಿಗದಿಪಡಿಸಲಾದ ಮಾರ್ಗದ ವಿಶಾಲ ಪರಿಕ್ರಮೆಯಲ್ಲಿ ಸಂಚರಿಸುವ ನಕ್ಷತ್ರಗಳಂತೆಯೇ, ದೇವರ ಉದ್ದೇಶಗಳಲ್ಲಿ ಆತುರವೂ ಇಲ್ಲ, ವಿಳಂಬವೂ ಇಲ್ಲ. ಮಹಾ ಕತ್ತಲೆಯೂ ಹೊಗೆಯುವ ಭಟ್ಟಿಯೂ ಆದ ಸಂಕೇತಗಳ ಮೂಲಕ ದೇವರು ಅಬ್ರಹಾಮನಿಗೆ ಐಗುಪ್ತದಲ್ಲಿರುವ ಇಸ್ರಾಯೇಲಿನ ಬಂಧನವನ್ನು ಪ್ರಕಟಿಸಿದ್ದನು, ಮತ್ತು ಅವರ ಪರದೇಶವಾಸದ ಕಾಲವು ನಾಲ್ಕು ನೂರು ವರ್ಷಗಳಾಗುವುದೆಂದು ಘೋಷಿಸಿದ್ದನು. “‘ಅನಂತರ,’ ಎಂದು ಆತನು ಹೇಳಿದನು, ‘ಅವರು ಬಹು ಆಸ್ತಿಯೊಂದಿಗೆ ಹೊರಬರುವರು.’ ಆದಿಕಾಂಡ 15:14.” The Desire of Ages, 33.</w:t>
      </w:r>
    </w:p>
    <w:p>
      <w:pPr>
        <w:pStyle w:val="ArticleScripture"/>
        <w:jc w:val="left"/>
      </w:pPr>
      <w:r>
        <w:rPr>
          <w:rFonts w:ascii="Nirmala UI" w:hAnsi="Nirmala UI" w:eastAsia="Nirmala UI" w:cs="Nirmala UI"/>
        </w:rPr>
        <w:t>ಆದರೆ ಯೆಹೋವನು ನಿಮ್ಮನ್ನು ತೆಗೆದುಕೊಂಡು, ಕಬ್ಬಿಣದ ಉರಿಯೊಳಗಿಂದಲೂ, ಅಂದರೆ ಈಜಿಪ್ಟಿನಿಂದಲೂ, ನಿಮ್ಮನ್ನು ಹೊರಗೆ ತಂದನು; ನೀವು ಇಂದಿರುವಂತೆಯೇ ತನ್ನ ಸ್ವಾಸ್ತ್ಯಜನರಾಗಿರಲೆಂದು. ಧರ್ಮೋಪದೇಶಕಾಂಡ 4:20.</w:t>
      </w:r>
    </w:p>
    <w:p>
      <w:pPr>
        <w:pStyle w:val="ArticleBody"/>
        <w:jc w:val="left"/>
      </w:pPr>
      <w:r>
        <w:rPr>
          <w:rFonts w:ascii="Nirmala UI" w:hAnsi="Nirmala UI" w:eastAsia="Nirmala UI" w:cs="Nirmala UI"/>
        </w:rPr>
        <w:t>ನಿನವೆ ಯುದ್ಧದ ಕೀಲಿಯನ್ನು ತಿರುಗಿಸಿದಾಗ ಸೂರ್ಯನನ್ನೂ ಚಂದ್ರನನ್ನೂ ಕತ್ತಲಗೊಳಿಸುವ ಹೊಗೆ, ಭಾನುವಾರದ ಕಾನೂನಿನಲ್ಲಿ ನಿಜಸ್ವರೂಪದಲ್ಲಿ ಆರಂಭಗೊಳ್ಳುವ ಹಿಂಸೆಯನ್ನು ಗುರುತಿಸುತ್ತದೆ. ಆಗ ಅಂಧಕಾರಯುಗಗಳ ಹಿಂಸೆ ಪುನರಾವರ್ತಿತವಾಗುತ್ತದೆ. ಮುಂಚೂಣಿಗರು ಸರಿಯಾಗಿ ಗುರುತಿಸಿದಂತೆ, 627ರಲ್ಲಿ ಇಸ್ಲಾಂ ಅನ್ನು ಮೊದಲ ಶೋಕವಾಗಿ ಪ್ರವಾದನಾತ್ಮಕ ಇತಿಹಾಸಕ್ಕೆ ತಂದ “ಕೀಲಿಯೇ” ನಿನವೆ ಯುದ್ಧವಾಗಿತ್ತು. ಆ ಯುದ್ಧವು ರೋಮ ಮತ್ತು ಪರ್ಷಿಯಾದ ನಡುವೆ ನಡೆದಿತ್ತು; ಅದು ರೋಮಿಗೆ ವಿಜಯವನ್ನೇ ಪ್ರತಿನಿಧಿಸಿತು, ಆದರೆ ಅದನ್ನು ಪೈರಿಕ್ ವಿಜಯವೆಂದು ಕರೆಯುತ್ತಾರೆ. ಅಂದರೆ, ಜಯಶಾಲಿಗೇ ವಾಸ್ತವದಲ್ಲಿ ಹಾನಿಕರವಾಗುವಂತಹ ವಿಜಯ. ಈ ಪದಪ್ರಯೋಗವು ಎಪಿರಸ್‌ನ ಅರಸನಾದ ಪೈರಸ್‌ನ ಒಂದು ವಿಜಯದಿಂದ ಬಂದಿದೆ. ರೋಮನ್ನರ ವಿರುದ್ಧದ ಎರಡು ಯುದ್ಧಗಳ (ಕ್ರಿ.ಪೂ. 280ರ ಹೆರಾಕ್ಲಿಯಾ ಮತ್ತು ಕ್ರಿ.ಪೂ. 279ರ ಅಸ್ಕುಲಮ್) ನಂತರ, ಅವನು ರೋಮನ್ ಸೇನೆಯನ್ನು ಸೋಲಿಸಿದನು; ಆದರೆ ತನ್ನದೇ ಪಡೆಗಳ ಬಹು ದೊಡ್ಡ ಭಾಗವನ್ನು ಕಳೆದುಕೊಂಡನು. ದಂತಕಥೆಯ ಪ್ರಕಾರ, ಆಗ ಅವನು, “ಇನ್ನೊಂದು ಇಂತಹ ವಿಜಯ ಬಂದರೆ ನಾವು ನಾಶವಾಗುತ್ತೇವೆ” ಎಂದು ಹೇಳಿದನು.</w:t>
      </w:r>
    </w:p>
    <w:p>
      <w:pPr>
        <w:pStyle w:val="ArticleBody"/>
        <w:jc w:val="left"/>
      </w:pPr>
      <w:r>
        <w:rPr>
          <w:rFonts w:ascii="Nirmala UI" w:hAnsi="Nirmala UI" w:eastAsia="Nirmala UI" w:cs="Nirmala UI"/>
        </w:rPr>
        <w:t>ನಿನೆವೇಯ ಯುದ್ಧವು ರೋಮಿಗೆ ಒಂದು ತಂತ್ರಜ್ಞಾನದ ವಿಜಯವಾಗಿತ್ತು; ಆದರೆ ಅದು ಮುಗಿದಾಗ, ಬಳಿಕ ಇಸ್ಲಾಂನ ದಾಳಿಯನ್ನು ಪರಿಣಾಮಕಾರಿಯಾಗಿ ತಡೆಯುವ ಶಕ್ತಿ ರೋಮಿಗೂ ಪರ್ಷಿಯಾಗಿಗೂ ಇರಲಿಲ್ಲ. ನಿನೆವೇಯ ಯುದ್ಧದ ಆಧುನಿಕ ನೆರವೇರಿಕೆಯಲ್ಲಿ ಪರ್ಷಿಯಾ ಎಂದರೆ ಅಮೇರಿಕಾ ಸಂಯುಕ್ತ ಸಂಸ್ಥಾನ, ಮತ್ತು ರೋಮ್ ಎಂದರೆ ಪಾಪಪದವಿ. ಎರಡು ಕೊಂಬುಗಳ ಶಕ್ತಿಯಾದ ಮೇದೋ-ಪರ್ಷಿಯು, ಅಮೇರಿಕಾ ಸಂಯುಕ್ತ ಸಂಸ್ಥಾನದ ಎರಡು ಕೊಂಬುಗಳ ಶಕ್ತಿಯನ್ನು ಪ್ರತಿನಿಧಿಸುತ್ತದೆ. ಭಾನುವಾರದ ಕಾನೂನಿನ ಸಮಯದಲ್ಲಿ ಅಮೇರಿಕಾ ಸಂಯುಕ್ತ ಸಂಸ್ಥಾನವು ಕೇವಲ ಒಂದು ಕೊಂಬಾಗಿರುತ್ತದೆ; ಏಕೆಂದರೆ ಭಾನುವಾರದ ಕಾನೂನಿಗೆ ಮುನ್ನ ಮೃಗದ ಪ್ರತಿಮೆ ರೂಪುಗೊಂಡಿರುತ್ತದೆ, ಮತ್ತು ಆ ರೂಪುಗೊಳ್ಳುವಿಕೆ ಎರಡೂ ಕೊಂಬುಗಳನ್ನು ಒಂದಾಗಿ ಸಂಯೋಜಿಸುವುದನ್ನೇ ಒಳಗೊಂಡಿದೆ. ದಾನಿಯೇಲನು ಎಂಟನೇ ಅಧ್ಯಾಯದಲ್ಲಿ ಮೇದೋ-ಪರ್ಷಿಯನ್ ಸಾಮ್ರಾಜ್ಯವನ್ನು ಪ್ರತಿನಿಧಿಸುವ ಎರಡು ಕೊಂಬುಗಳಿವೆ, ಮತ್ತು ಪರ್ಷಿಯನ್ ಕೊಂಬು ನಂತರ ಮೇಲಕ್ಕೆ ಬಂತು.</w:t>
      </w:r>
    </w:p>
    <w:p>
      <w:pPr>
        <w:pStyle w:val="ArticleScripture"/>
        <w:jc w:val="left"/>
      </w:pPr>
      <w:r>
        <w:rPr>
          <w:rFonts w:ascii="Nirmala UI" w:hAnsi="Nirmala UI" w:eastAsia="Nirmala UI" w:cs="Nirmala UI"/>
        </w:rPr>
        <w:t>ಆಗ ನಾನು ನನ್ನ ಕಣ್ಣುಗಳನ್ನು ಮೇಲಕ್ಕೆತ್ತಿ ನೋಡಿದೆನು; ಮತ್ತು ಇಗೋ, ನದಿಯ ಮುಂದೆ ಎರಡು ಕೊಂಬುಗಳಿದ್ದ ಒಂದು ಕುರಿಹೋತನು ನಿಂತಿದ್ದನು; ಆ ಎರಡು ಕೊಂಬುಗಳೂ ಎತ್ತರವಾಗಿದ್ದವು; ಆದರೆ ಒಂದೊಂದು ಮತ್ತೊಂದಕ್ಕಿಂತ ಎತ್ತರವಾಗಿತ್ತು, ಮತ್ತು ಎತ್ತರವಾದದ್ದು ಕೊನೆಯಲ್ಲಿ ಹೊರಹೊಮ್ಮಿತು. ದಾನಿಯೇಲ 8:3.</w:t>
      </w:r>
    </w:p>
    <w:p>
      <w:pPr>
        <w:pStyle w:val="ArticleBody"/>
        <w:jc w:val="left"/>
      </w:pPr>
      <w:r>
        <w:rPr>
          <w:rFonts w:ascii="Nirmala UI" w:hAnsi="Nirmala UI" w:eastAsia="Nirmala UI" w:cs="Nirmala UI"/>
        </w:rPr>
        <w:t>ಮೃಗದ ಪ್ರತಿರೂಪವನ್ನು ರೂಪಿಸುವುದಕ್ಕಾಗಿ ಸಭೆಯೂ ರಾಜ್ಯವೂ ಒಂದಾಗುವಾಗ, ಅಮೇರಿಕ ಸಂಯುಕ್ತ ಸಂಸ್ಥಾನದ ರಿಪಬ್ಲಿಕನಿಸಮ್ ಮತ್ತು ಪ್ರೊಟೆಸ್ಟಾಂಟಿಸಮ್ ಎಂಬ ಎರಡು ಕೊಂಬುಗಳು ಒಂದಾಗಿ ಸೇರುತ್ತವೆ. ಭಾನುವಾರದ ಕಾನೂನಿನಲ್ಲಿ ಮೃಗದ ಗುರುತು ಜಾರಿಗೊಳಿಸಲ್ಪಡುವಾಗ ಆ ರೂಪಣೆ ಸಂಪೂರ್ಣ ಪರಿಪೂರ್ಣತೆಗೆ ತಲುಪುತ್ತದೆ. ಇದರಿಂದ ಭಾನುವಾರದ ಕಾನೂನಿನ ಸಂದರ್ಭದಲ್ಲಿ ಅಮೇರಿಕ ಸಂಯುಕ್ತ ಸಂಸ್ಥಾನವು ಸರಳವಾಗಿ ಪರ್ಷಿಯೇ ಆಗಿದೆ ಎಂಬುದು ಗುರುತಿಸಲಾಗುತ್ತದೆ. ನಿನೆವೇ ಯುದ್ಧದಲ್ಲಿ ಪರ್ಷಿಯು ರೋಮರಿಂದ ಸೋಲಿಸಲ್ಪಟ್ಟಿತು. ಪರ್ಷಿಯನ್ನು ರೋಮವು ಹೇಗೆ ಸೋಲಿಸಿತು ಎಂಬುದು ಐತಿಹಾಸಿಕ ಮಹತ್ವವನ್ನು ಹೊಂದಿದೆ, ಏಕೆಂದರೆ ಅದರಲ್ಲಿ ರೋಮನ್ ಚಕ್ರವರ್ತಿಯಾದ ಹೆರಾಕ್ಲಿಯಸ್‌ನ ಯುದ್ಧತಂತ್ರಗಳು ಒಳಗೊಂಡಿದ್ದವು.</w:t>
      </w:r>
    </w:p>
    <w:p>
      <w:pPr>
        <w:pStyle w:val="ArticleBody"/>
        <w:jc w:val="left"/>
      </w:pPr>
      <w:r>
        <w:rPr>
          <w:rFonts w:ascii="Nirmala UI" w:hAnsi="Nirmala UI" w:eastAsia="Nirmala UI" w:cs="Nirmala UI"/>
        </w:rPr>
        <w:t>ಸರಳವಾಗಿ ಹೇಳುವುದಾದರೆ, ಹೇರಾಕ್ಲಿಯಸ್ ನೇರ ಮುನ್ನಡೆಯ ದಾಳಿಗೆ ಬದಲಾಗಿ, ಅಚ್ಚರಿಯ ದಾಳಿಯನ್ನು ಯಶಸ್ವಿಯಾಗಿ ನಡೆಸಿದನು. ಆ ಅಚ್ಚರಿಯನ್ನು ಸಾಧಿಸಲು ಅವನು ಮಾಡಿದ ಪ್ರಯತ್ನಗಳು ಇತಿಹಾಸದಲ್ಲಿ ದಾಖಲೆಯಾಗಿವೆ. ಆ ಅಚ್ಚರಿಯ ಅಂಶಗಳಲ್ಲಿ, ಆ ಐತಿಹಾಸಿಕ ಕಾಲಘಟ್ಟದಲ್ಲಿ ಅಪರೂಪವಾಗಿದ್ದ ಶೀತಕಾಲದಲ್ಲೇ ದಾಳಿ ಮಾಡುವ ಅವನ ನಿರ್ಧಾರವೂ ಸೇರಿತ್ತು; ಆದರೆ ಅಷ್ಟರಲ್ಲೇ ಅದು ನಿಂತಿರಲಿಲ್ಲ. ಹೇರಾಕ್ಲಿಯಸ್ ಕ್ರಿ.ಶ. 627ರ ಸೆಪ್ಟೆಂಬರ್ ಮಧ್ಯದಲ್ಲಿ ಉತ್ತರ ದಿಕ್ಕಿನಿಂದ (ಆರ್ಮೇನಿಯ ಎತ್ತರ ಪ್ರದೇಶಗಳಿಂದ) ತನ್ನ ಆಕ್ರಮಣವನ್ನು ಆರಂಭಿಸಿದನು. ಪರ್ಷಿಯ ರಾಜಧಾನಿಯಾದ ಕ್ಟೆಸಿಫೋನ್ ಕಡೆಗೆ ನೇರವಾಗಿ ದಕ್ಷಿಣಾಭಿಮುಖವಾಗಿ ಸಾಗುವ ನಿರೀಕ್ಷಿತ ಮಾರ್ಗವನ್ನು ಅನುಸರಿಸುವ ಬದಲಿಗೆ, ಅವನು ವಿಶಾಲವಾದ ವಕ್ರಪಥವೊಂದನ್ನು ಅನುಸರಿಸಿ, ಗಡಿಭಾಗಗಳ ಮೂಲಕ ಆಗ್ನೇಯ ದಿಕ್ಕಿನಲ್ಲಿ ಮುಂದುವರಿದನು (ಸುಮಾರು ಇಂದಿನ ಟರ್ಕಿ–ಇರಾನ್ ಗಡಿ ಪ್ರದೇಶದ sepanjang). ನಂತರ ಅವನು ದಕ್ಷಿಣ ಮತ್ತು ಪಶ್ಚಿಮ ದಿಕ್ಕುಗಳಿಗೆ ತಿರುಗಿ, ಕ್ರಿ.ಶ. 627ರ ಡಿಸೆಂಬರ್ 1ರಂದು ಗ್ರೇಟ್ ಝಾಬ್ ನದಿಯನ್ನು ದಾಟಿದನು. ಇದರಿಂದ ಅವನ ಸೇನೆ ಪ್ರಾಚೀನ ನಿನೆವೇಯ ಅವಶೇಷಗಳ ಸಮೀಪದಲ್ಲಿರುವ ನಿನೆವೇ ಸಮತಟ ಪ್ರದೇಶದಲ್ಲಿ (ಟೈಗ್ರಿಸ್ ನದಿಯ ಪೂರ್ವ ತೀರದಲ್ಲಿ) ನೆಲೆಯೂರಿತು. ಈ ಚಲನೆ ಪರ್ಷಿಯನ್ ಪಡೆಗಳ ದೃಷ್ಟಿಯಿಂದ ದಕ್ಷಿಣದಿಂದ ಉತ್ತರದ ಕಡೆಗಿನ ಚಲನೆಯಾಗಿತ್ತು—ಅಂದರೆ ಪರ್ಷಿಯರು ನಿರೀಕ್ಷಿಸಿದ್ದುದಕ್ಕೆ ಸಂಪೂರ್ಣ ವಿರುದ್ಧವಾಗಿತ್ತು. ಅವನು ಕ್ಟೆಸಿಫೋನ್ ಕಡೆಗೆ ದಕ್ಷಿಣಾಭಿಮುಖ ಒತ್ತಡವನ್ನು ಮುಂದುವರಿಸುವನೆಂದು ಅವರು ನಿರೀಕ್ಷಿಸಿದ್ದರು. ಇದು ಪರ್ಷಿಯನ್ ಸೇನಾನಾಯಕ ರ್ಹಾಹ್ಜಾಧ್ ಅನ್ನು ಅಪ್ರಮತ್ತನನ್ನಾಗಿ ಹಿಡಿದು, ಅವನನ್ನು ಹೇರಾಕ್ಲಿಯಸ್‌ನ ಹಿಂದೆ ಅನನುಕೂಲಕರ ಭೂಭಾಗದೊಳಗೆ ಧಾವಿಸಬೇಕಾದ ಪರಿಸ್ಥಿತಿಗೆ ಒತ್ತಾಯಿಸಿತು. ಇದರಿಂದ ರೋಮನ್ನರಿಗೆ ನಿನೆವೇ ಸಮೀಪದ ಸಮತಟ ಪ್ರದೇಶಗಳಲ್ಲಿ ಯುದ್ಧಭೂಮಿಯನ್ನು ತಾವೇ ಆಯ್ಕೆಮಾಡುವ ಅವಕಾಶ ದೊರಕಿತು. ಈ ತಂತ್ರಚಲನೆಯು ರೋಮನ್ನರು ಪರ್ಷಿಯನ್ ಪಡೆಗಳ ನಡುವೆ ಸಿಕ್ಕಿಹಾಕಿಕೊಳ್ಳುವುದನ್ನು ತಡೆದು, ಅಗತ್ಯವಿದ್ದಲ್ಲಿ ಅವರಿಗೆ ಹಿಂತಿರುಗುವ ದಾರಿಯನ್ನೂ ಒದಗಿಸಿತು. ಯುದ್ಧದ ದಿನ ಮಂಜು ಆವರಿಸಿದ್ದುದೂ, ನಿಜವಾದ ಸಮರದ ವೇಳೆ ನಕಲಿ ಹಿಂತಿರುಗುವ ತಂತ್ರವನ್ನೂ ಬಳಸಿದ್ದುದೂ ಸೇರಿ, ಅಚ್ಚರಿಯ ಅನೇಕ ಪದರಗಳು ಅಲ್ಲಿ ಇದ್ದುವು. ಪರ್ಷಿಯನ್ ಪ್ರದೇಶದ ಆಳದೊಳಗೆ ನಡೆಸಿದ ಈ ಧೀರ ಶೀತಕಾಲೀನ ಆಕ್ರಮಣ ಮತ್ತು ಪಾರ್ಶ್ವ ಸುತ್ತುವರಿತ ಮಾರ್ಗವು ಹೇರಾಕ್ಲಿಯಸ್‌ನ ಶ್ರೇಷ್ಠ ಸೈನಿಕ ಸಾಧನೆಗಳಲ್ಲಿ ಒಂದಾಗಿ ಪರಿಗಣಿಸಲಾಗಿದೆ. ಇದು ಪರ್ಷಿಯರ ಆತ್ಮವಿಶ್ವಾಸವನ್ನು ಭಗ್ನಗೊಳಿಸಲು ಸಹಾಯಮಾಡಿ, ಆ ದೀರ್ಘ ಯುದ್ಧದಲ್ಲಿ ಅಂತಿಮವಾಗಿ ರೋಮನ್ನರು ಗಳಿಸಿದ ವಿಜಯಕ್ಕೆ ಮಹತ್ತರವಾಗಿ ಕೊಡುಗೆ ನೀಡಿತು.</w:t>
      </w:r>
    </w:p>
    <w:p>
      <w:pPr>
        <w:pStyle w:val="ArticleScripture"/>
        <w:jc w:val="left"/>
      </w:pPr>
      <w:r>
        <w:rPr>
          <w:rFonts w:ascii="Nirmala UI" w:hAnsi="Nirmala UI" w:eastAsia="Nirmala UI" w:cs="Nirmala UI"/>
        </w:rPr>
        <w:t>“ಪ್ರಭಾತದಿಂದ ಹನ್ನೊಂದನೆಯ ಘಳಿಗೆಯವರೆಗೆ ಉಗ್ರವಾಗಿ ನಡೆದ ನಿನೆವೆ ಯುದ್ಧದಲ್ಲಿ, ಒಡೆದುಹೋಗಿದ್ದಾಗಲಿ ಹರಿದುಹೋಗಿದ್ದಾಗಲಿ ಇರಬಹುದಾದ ಧ್ವಜಗಳನ್ನು ಹೊರತುಪಡಿಸಿ, ಪರ್ಷಿಯರಿಂದ ಇಪ್ಪತ್ತೆಂಟು ಧ್ವಜಗಳನ್ನು ಕಬಳಿಸಲಾಯಿತು; ಅವರ ಸೇನೆಯ ಬಹುಪಾಲು ತುಂಡರಿಸಲ್ಪಟ್ಟಿತು; ಮತ್ತು ಜಯಶಾಲಿಗಳು (ರೋಮನ್ನರು), ತಮ್ಮದೇ ನಷ್ಟವನ್ನು ಮರೆಮಾಚಿ, ಯುದ್ಧಭೂಮಿಯಲ್ಲೇ ರಾತ್ರಿಯನ್ನು ಕಳೆಯಿದರು. ಅಸ್ಸೀರಿಯಾದ ನಗರಗಳು ಮತ್ತು ಅರಮನೆಗಳು ಮೊದಲ ಬಾರಿಗೆ ರೋಮನ್ನರಿಗೆ ತೆರೆಯಲ್ಪಟ್ಟವು.”</w:t>
      </w:r>
    </w:p>
    <w:p>
      <w:pPr>
        <w:pStyle w:val="ArticleScripture"/>
        <w:jc w:val="left"/>
      </w:pPr>
      <w:r>
        <w:rPr>
          <w:rFonts w:ascii="Nirmala UI" w:hAnsi="Nirmala UI" w:eastAsia="Nirmala UI" w:cs="Nirmala UI"/>
        </w:rPr>
        <w:t>ರೋಮನ್ ಚಕ್ರವರ್ತಿ ತಾನು ಸಾಧಿಸಿದ್ದ ಜಯಗಳ ಮೂಲಕ ಬಲಪಡಿಸಲ್ಪಟ್ಟವನಾಗಿರಲಿಲ್ಲ; ಮತ್ತು ಅದೇ ಸಮಯದಲ್ಲಿ, ಅದೇ ಸಾಧನಗಳ ಮೂಲಕ, ಅದೇ ಪ್ರಾಂತ್ಯದಿಂದ ಮಿಡತೆಗಳಂತೆ ಅರೇಬಿಯಾದಿಂದ ಬಂದ ಸರಾಸೀನರ ಅನೇಕ ಸಮೂಹಗಳಿಗೆ ಒಂದು ಮಾರ್ಗ ಸಿದ್ಧವಾಯಿತು; ಅವರು ತಮ್ಮ ಸಾಗಣೆಯ ಮಾರ್ಗದಲ್ಲೆಲ್ಲ ಅಂಧಕಾರಮಯವೂ ಮರುಳುಗೊಳಿಸುವುದೂ ಆದ ಮೊಹಮ್ಮದೀಯ ಮತವನ್ನು ಹರಡುತ್ತಾ, ಶೀಘ್ರದಲ್ಲೇ ಪರ್ಷಿಯನ್ ಸಾಮ್ರಾಜ್ಯವನ್ನೂ ರೋಮನ್ ಸಾಮ್ರಾಜ್ಯವನ್ನೂ ವ್ಯಾಪಕವಾಗಿ ಆವರಿಸಿದರು.</w:t>
      </w:r>
    </w:p>
    <w:p>
      <w:pPr>
        <w:pStyle w:val="ArticleScripture"/>
        <w:jc w:val="left"/>
      </w:pPr>
      <w:r>
        <w:rPr>
          <w:rFonts w:ascii="Nirmala UI" w:hAnsi="Nirmala UI" w:eastAsia="Nirmala UI" w:cs="Nirmala UI"/>
        </w:rPr>
        <w:t>ಈ ಸತ್ಯಕ್ಕೆ ಇನ್ನಷ್ಟು ಸಂಪೂರ್ಣವಾದ ದೃಷ್ಟಾಂತವನ್ನು ಬಯಸಲಾಗುವುದಿಲ್ಲ; ಅದಕ್ಕೆ ಸಮರ್ಪಕವಾದುದನ್ನು, ಮೇಲಿನ ಉಲ್ಲೇಖಗಳು ತೆಗೆದುಕೊಳ್ಳಲ್ಪಟ್ಟಿರುವ ಗಿಬ್ಬನ್‌ನ ಆ ಅಧ್ಯಾಯದ ಸಮಾಪನ ವಾಕ್ಯಗಳಲ್ಲಿ ಕಾಣಬಹುದು. “ಹೆರಾಕ್ಲಿಯಸ್‌ನ ಧ್ವಜದ ಅಡಿಯಲ್ಲಿ ವಿಜಯಶಾಲಿ ಸೈನ್ಯವನ್ನು ಸಂಘಟಿಸಲಾಗಿದ್ದರೂ, ಆ ಅಸಹಜ ಪ್ರಯತ್ನವು ಅವರ ಶಕ್ತಿಯನ್ನು ಅಭ್ಯಾಸಗೊಳಿಸುವದಕ್ಕಿಂತಲೂ ಅದನ್ನು ಕ್ಷೀಣಗೊಳಿಸಿದಂತೆಯೇ ತೋರುತ್ತದೆ. ಚಕ್ರವರ್ತಿ ಕಾನ್ಸ್ಟಾಂಟಿನೋಪಲ್ ಅಥವಾ ಯೆರೂಸಲೇಮಿನಲ್ಲಿ ವಿಜಯೋತ್ಸವದಲ್ಲಿ ತಲ್ಲೀನನಾಗಿದ್ದಾಗ, ಸಿರಿಯಾದ ಗಡಿಭಾಗದಲ್ಲಿದ್ದ ಒಂದು ಅಪ್ರಸಿದ್ಧ ಪಟ್ಟಣವನ್ನು ಸರಾಸೆನರು ದೋಚಿದರು; ಅದರ ನೆರವಿಗೆ ಮುಂದಾದ ಕೆಲವು ಸೈನಿಕ ದಳಗಳನ್ನು ಅವರು ತುಂಡು ತುಂಡಾಗಿ ಕೊಂದರು,—ಇದು ಸಾಮಾನ್ಯವಾಗಿಯೂ ತ್ರುಣಪ್ರಾಯವಾಗಿಯೂ ಕಂಡುಬರುವ ಒಂದು ಘಟನೆ ಆಗುತ್ತಿದ್ದೀತು; ಆದರೆ ಅದು ಒಂದು ಮಹಾ ಕ್ರಾಂತಿಯ ಪೂರ್ವಸೂಚನೆಯಾಗಿತ್ತು. ಈ ದರೋಡೆಕೋರರೇ ಮೊಹಮ್ಮದನ ಅಪೋಸ್ತಲರು; ಅವರ ಉನ್ಮತ್ತ ಪರಾಕ್ರಮವು ಮರುಭೂಮಿಯಿಂದ ಹೊರಹೊಮ್ಮಿತ್ತು; ಮತ್ತು ತನ್ನ ಆಳ್ವಿಕೆಯ ಕೊನೆಯ ಎಂಟು ವರ್ಷಗಳಲ್ಲಿ, ಹೆರಾಕ್ಲಿಯಸ್ ಪರ್ಷಿಯರಿಂದ ತಾನು ರಕ್ಷಿಸಿಕೊಂಡಿದ್ದ ಅದೇ ಪ್ರಾಂತ್ಯಗಳನ್ನು ಅರಬ್ಬರಿಗೆ ಕಳೆದುಕೊಂಡನು.”</w:t>
      </w:r>
    </w:p>
    <w:p>
      <w:pPr>
        <w:pStyle w:val="ArticleScripture"/>
        <w:jc w:val="left"/>
      </w:pPr>
      <w:r>
        <w:rPr>
          <w:rFonts w:ascii="Nirmala UI" w:hAnsi="Nirmala UI" w:eastAsia="Nirmala UI" w:cs="Nirmala UI"/>
        </w:rPr>
        <w:t>“‘ವಂಚನೆಯೂ ಉನ್ಮಾದವೂ ಆದ ಆತ್ಮ, ಅದರ ನಿವಾಸವು ಆಕಾಶಗಳಲ್ಲಿ ಇಲ್ಲ,’ ಭೂಮಿಯ ಮೇಲೆ ಬಿಡುಗಡೆಯಾಯಿತು. ತಳವಿಲ್ಲದ ಗುಹೆಯನ್ನು ತೆರೆಯಲು ಕೇವಲ ಒಂದು ಕೀಲಿಯೇ ಬೇಕಾಗಿತ್ತು, ಮತ್ತು ಆ ಕೀಲಿಯು ಖೋಸ್ರೋಯೆಸ್‌ನ ಪತನವಾಗಿತ್ತು. ಮೆಕ್ಕಾದ ಅಪ್ರಸಿದ್ಧ ನಾಗರಿಕನೊಬ್ಬನ ಪತ್ರವನ್ನು ಅವನು ತಿರಸ್ಕಾರಪೂರ್ವಕವಾಗಿ ಹರಿದು ಹಾಕಿದ್ದನು. ಆದರೆ ತನ್ನ ‘ಪ್ರತಾಪದ ಜ್ವಾಲೆ’ಯಿಂದ ಯಾವುದೇ ಕಣ್ಣು ಭೇದಿಸಲಾರದ ‘ಅಂಧಕಾರದ ಗೋಪುರ’ದೊಳಕ್ಕೆ ಅವನು ಮುಳುಗಿದಾಗ, ಖೋಸ್ರೋಯೆಸ್‌ನ ಹೆಸರು ಮಹಮ್ಮದ್‌ನ ಹೆಸರಿನ ಮುಂದಾಳತ್ವಕ್ಕೆ ಏಕಾಏಕಿ ಮರೆವಿನೊಳಗೆ ಸೇರಿಹೋಗಬೇಕಾಯಿತು; ಮತ್ತು ಚಂದ್ರಕಲೆಯು ಆ ನಕ್ಷತ್ರದ ಅಸ್ತಂಗತಿಯನ್ನು ಕಾಯುತ್ತಲೇ ತನ್ನ ಉದಯವನ್ನು ನಿರೀಕ್ಷಿಸಿದಂತಿತ್ತು. ಖೋಸ್ರೋಯೆಸ್ ತನ್ನ ಸಂಪೂರ್ಣ ಸೋಲಿನ ನಂತರವೂ ಸಾಮ್ರಾಜ್ಯನಷ್ಟದ ಬಳಿಕ ಕ್ರಿ.ಶ. 628ನೇ ವರ್ಷದಲ್ಲಿ ಕೊಲ್ಲಲ್ಪಟ್ಟನು; ಮತ್ತು ಕ್ರಿ.ಶ. 629ನೇ ವರ್ಷವು ‘ಅರೇಬಿಯಾದ ವಶಪಡಿಸಿಕೊಳ್ಳುವಿಕೆ’ಯಿಂದಲೂ, ‘ರೋಮನ್ ಸಾಮ್ರಾಜ್ಯದ ವಿರುದ್ಧ ಮಹಮ್ಮದೀಯರ ಮೊದಲ ಯುದ್ಧ’ದಿಂದಲೂ ಗುರುತಿಸಲ್ಪಟ್ಟಿದೆ. ‘ಐದನೆಯ ದೂತನು ತೂರ್ಯವನ್ನು ಊದಿದನು; ಆಗ ನಾನು ಆಕಾಶದಿಂದ ಭೂಮಿಗೆ ಬಿದ್ದ ಒಂದು ನಕ್ಷತ್ರವನ್ನು ಕಂಡೆನು; ಮತ್ತು ಅವನಿಗೆ ತಳವಿಲ್ಲದ ಗುಹೆಯ ಕೀಲಿಯನ್ನು ಕೊಡಲಾಯಿತು. ಮತ್ತು ಅವನು ತಳವಿಲ್ಲದ ಗುಹೆಯನ್ನು ತೆರೆದನು.’ ಅವನು ಭೂಮಿಗೆ ಬಿದ್ದನು. ರೋಮನ್ ಸಾಮ್ರಾಜ್ಯದ ಬಲ ಕುಂದಿಹೋಗಿದ್ದಾಗ, ಮತ್ತು ಪೂರ್ವದ ಮಹಾರಾಜನು ತನ್ನ ಅಂಧಕಾರದ ಗೋಪುರದಲ್ಲಿ ಮೃತನಾಗಿ ಬಿದ್ದಿದ್ದಾಗ, ಸಿರಿಯದ ಗಡಿಗಳಲ್ಲಿದ್ದ ಒಂದು ಅಪ್ರಸಿದ್ಧ ಪಟ್ಟಣದ ದೋಚುವಿಕೆಯು ‘ಒಂದು ಮಹತ್ತರ ಕ್ರಾಂತಿಯ ಮುನ್ನುಡಿ’ಯಾಯಿತು. ‘ಆ ದರೋಡೆಗಾರರು ಮಹಮ್ಮದ್‌ನ ಅಪೋಸ್ತಲರಾಗಿದ್ದರು; ಮತ್ತು ಅವರ ಉನ್ಮತ್ತ ಶೌರ್ಯವು ಮರುಭೂಮಿಯಿಂದ ಹೊರಹೊಮ್ಮಿತು.’” Uriah Smith, Daniel and the Revelation, 495–497.</w:t>
      </w:r>
    </w:p>
    <w:p>
      <w:pPr>
        <w:pStyle w:val="ArticleBody"/>
        <w:jc w:val="left"/>
      </w:pPr>
      <w:r>
        <w:rPr>
          <w:rFonts w:ascii="Nirmala UI" w:hAnsi="Nirmala UI" w:eastAsia="Nirmala UI" w:cs="Nirmala UI"/>
        </w:rPr>
        <w:t>ನಿನೆವೆ ನಗರದ ಯುದ್ಧವು ಭಾನುವಾರದ ಕಾಯ್ದೆಯ ಸಮಯದಲ್ಲಿ ಆಧುನಿಕ ರೋಮ್ ಅಮೇರಿಕಾ ಸಂಯುಕ್ತ ಸಂಸ್ಥಾನವನ್ನು ಜಯಿಸುವುದನ್ನು ಪ್ರತಿನಿಧಿಸುತ್ತದೆ; ಆದರೆ ಅದು ಪೈರಿಕ್ ವಿಜಯವಾಗಿದೆ, ಏಕೆಂದರೆ ಭಾನುವಾರದ ಕಾಯ್ದೆಯಂದೇ ರೋಮ್ ಮೇಲಿನ ಕ್ರಮೇಣ ಮುಂದುವರಿಯುವ ತೀರ್ಪು ಆರಂಭವಾಗುತ್ತದೆ.</w:t>
      </w:r>
    </w:p>
    <w:p>
      <w:pPr>
        <w:pStyle w:val="ArticleBody"/>
        <w:jc w:val="left"/>
      </w:pPr>
      <w:r>
        <w:rPr>
          <w:rFonts w:ascii="Nirmala UI" w:hAnsi="Nirmala UI" w:eastAsia="Nirmala UI" w:cs="Nirmala UI"/>
        </w:rPr>
        <w:t>ಖೋಸ್ರೋಯಸ್ ಪರ್ಷಿಯನ್ ಸಾಮ್ರಾಜ್ಯದ ಪ್ರಧಾನನಾಗಿದ್ದನು; ಆದಕಾರಣ, ಭಾನುವಾರದ ಕಾನೂನಿನ ಸಮಯದಲ್ಲಿ ಸಂಯುಕ್ತ ಸಂಸ್ಥಾನಗಳ ಪತನವನ್ನು ಪ್ರತಿನಿಧಿಸುವ ಪರ್ಷಿಯೇ, ಬೈಬಲಿನ ಪ್ರವಾದನೆಯ ಆರನೆಯ ರಾಜ್ಯದ ಪತನದ ಸಂದರ್ಭದಲ್ಲಿ ಅಗುಳಿಯಿಲ್ಲದ ಕುಳಿಯನ್ನು ತೆರೆಯುವ ಕೀಲಿಯಾಗಿದೆ. ಅದು ದಾನಿಯೇಲನು ಅಧ್ಯಾಯ ಹನ್ನೊಂದರ ಹದಿನಾರು, ಮೂವತ್ತೊಂದು, ಮತ್ತು ನಲವತ್ತೊಂದುನೇ ವಚನಗಳಲ್ಲಿರುವ ಭಾನುವಾರದ ಕಾನೂನನ್ನು, ಹಾಗೆಯೇ ಪ್ರಕಟಣೆ ಅಧ್ಯಾಯ ಹದಿಮೂರರ ಹನ್ನೊಂದನೇ ವಚನವನ್ನು ಸಹ ಪ್ರತಿನಿಧಿಸುತ್ತದೆ.</w:t>
      </w:r>
    </w:p>
    <w:p>
      <w:pPr>
        <w:pStyle w:val="ArticleBody"/>
        <w:jc w:val="left"/>
      </w:pPr>
      <w:r>
        <w:rPr>
          <w:rFonts w:ascii="Nirmala UI" w:hAnsi="Nirmala UI" w:eastAsia="Nirmala UI" w:cs="Nirmala UI"/>
        </w:rPr>
        <w:t>ಅದೇ ವಚನಗಳು ಹಾಗೂ ಇತಿಹಾಸದ ಕುರಿತು ಪಯನಿಯರ್ ಸ್ಟೀಫನ್ ಹ್ಯಾಸ್ಕೆಲ್ ಅವರ ಟಿಪ್ಪಣಿಗಳನ್ನು ಗಮನಿಸಿ:</w:t>
      </w:r>
    </w:p>
    <w:p>
      <w:pPr>
        <w:pStyle w:val="ArticleScripture"/>
        <w:jc w:val="left"/>
      </w:pPr>
      <w:r>
        <w:rPr>
          <w:rFonts w:ascii="Nirmala UI" w:hAnsi="Nirmala UI" w:eastAsia="Nirmala UI" w:cs="Nirmala UI"/>
        </w:rPr>
        <w:t>“ಅರಬ್ಬರು, ಅಂದರೆ ಸರಾಸೇನರು, ಭೂಮಿಯ ಮೇಲೆ ಎಂದಿಗೂ ಯಾವುದೇ ಪ್ರಭಾವವನ್ನು ಚಲಾಯಿಸಿರಲಿಲ್ಲ. ಜನಾಂಗಗಳ ಇತಿಹಾಸದಲ್ಲಿ, ಮರಳುಭೂಮಿಯ ಈ ಸ್ವತಂತ್ರರು ಬಹುತೇಕ ಗಮನಕ್ಕೂ ಬಾರದೆ ಕಳೆದುಹೋಗಿದ್ದರು. ಮಹಮ್ಮದೀಯ ಧರ್ಮವು ಚದುರಿಹೋಗಿದ್ದ ಗೋತ್ರಗಳನ್ನು ಒಂದಾಗಿಸಿ, ಅವರನ್ನು ಜನಾಂಗಗಳನ್ನು ಜಯಿಸುವವರಾಗಿ ಹೊರಗೆ ಕಳುಹಿಸಿತು. ಸರಾಸೇನರ ಆಯುಧಗಳಿಗೆ ಜೊತೆಯಾದ ವೇಗದ ಪ್ರಗತಿ ಬಹುಮಟ್ಟಿಗೆ ರೋಮನ್ನರ ಮತ್ತು ಆಧುನಿಕ ಪರ್ಷಿಯನ್ ಸಾಮ್ರಾಜ್ಯದ ಮುಖ್ಯಸ್ಥನಾದ ಖೋಸ್ರೋಯವರ ನಡುವಿನ ಕಲಹದಿಂದ ಉಂಟಾಯಿತು. ಈ ಕಲಹವು ನಂತರದವನ ಪತನದಲ್ಲಿ ಅಂತ್ಯಗೊಂಡಿತು. ಆಧುನಿಕ ಪರ್ಷಿಯವು ಮಹಮ್ಮದನ ಶಕ್ತಿಯನ್ನು ನಿಯಂತ್ರಣದಲ್ಲಿ ಇಡುವ ತಡೆಗೋಡೆಯಾಗಿ ನಿಂತಿತ್ತು; ಆದರೆ ಆ ಶಕ್ತಿ ಕುಸಿದಾಗ, ಆ ತಡೆಯು ದೂರವಾಯಿತು, ‘ಅತಳವಾದ ಕುಳಿ’ ತೆರೆಯಲ್ಪಟ್ಟಿತು, ಮತ್ತು ಸರಾಸೇನರು ಲೋಕವನ್ನೆಲ್ಲ ಪ್ರವಾಹದಂತೆ ಮುಳುಗಿಸಿದರು. ‘ಅತಳವಾದ ಕುಳಿ ತೆರೆಯಲ್ಪಟ್ಟಾಗ, ಸೂರ್ಯನ ಮುಖವನ್ನು ಮರೆಮಾಡಿದ ಹೊಗೆ ಏಳಿತು.’ ಇದು ಬಲವಾದ ರೂಪಕವಾಗಿದ್ದು, ಮಹಮ್ಮದೀಯ ಧರ್ಮವು ಭೂಮಿಯೆಲ್ಲೆಡೆ ವ್ಯಾಪಿಸಿದಂತೆ ಉಂಟುಮಾಡಿದ ಅಂಧಕಾರಮಯ ಪರಿಣಾಮವನ್ನು ಸೂಚಿಸುತ್ತದೆ.” Stephen Haskell, The Story of the Seer of Patmos, 164, 165.</w:t>
      </w:r>
    </w:p>
    <w:p>
      <w:pPr>
        <w:pStyle w:val="ArticleBody"/>
        <w:jc w:val="left"/>
      </w:pPr>
      <w:r>
        <w:rPr>
          <w:rFonts w:ascii="Nirmala UI" w:hAnsi="Nirmala UI" w:eastAsia="Nirmala UI" w:cs="Nirmala UI"/>
        </w:rPr>
        <w:t>ರೋಮಿನ ಇತಿಹಾಸದಲ್ಲಿನ ಆ ತಡೆಗೋಡೆಯು, ಭಾನುವಾರದ ಕಾನೂನಿನ ಸಂದರ್ಭದಲ್ಲಿ ತೆಗೆದುಹಾಕಲ್ಪಡುವ ಚರ್ಚ್ ಮತ್ತು ರಾಜ್ಯಗಳ ವಿಭಜನೆಯ ಗೋಡೆಯಾಗಿದೆ. ನಿನವೆ ಯುದ್ಧದಲ್ಲಿ ಪರ್ಷಿಯ ಮೇಲೆ ರೋಮಿಗೆ ದೊರೆತ ಆ ಪೈರಿಕ್ ವಿಜಯಕ್ಕೆ ಇನ್ನೊಂದು ಪದರವಿದೆ; ಯಾಕಂದರೆ ಅದಕ್ಕಿಂತ ಮುಂಚೆಯೇ ಇನ್ನೊಂದು ನಿನವೆ ಯುದ್ಧವಿದ್ದು, ಅದು ಒಂದು ಆಲ್ಫಾವನ್ನು ಪ್ರತಿನಿಧಿಸುತ್ತದೆ; ಹಾಗೂ ಕ್ರಿ.ಶ. 627ರ ಯುದ್ಧವು ಓಮೆಗಾವನ್ನು ಪ್ರತಿನಿಧಿಸುತ್ತದೆ. ಆ ಯುದ್ಧವು ಕ್ರಿ.ಪೂ. 612ರಲ್ಲಿ ನಡೆಯಿತು; ಈ ಎರಡರ ನಡುವೆ ಸುಮಾರು ಹನ್ನೆರಡು ನೂರು ವರ್ಷಗಳ ಅಂತರವಿತ್ತು. ಆ ಯುದ್ಧದಲ್ಲಿ ಅಸ್ಸೀರ್ಯವು ತ್ರಿವಿಧ ಒಕ್ಕೂಟದಿಂದ ಸೋಲಿಸಲ್ಪಟ್ಟಿತು; ಮತ್ತು ಅದು ಅಸ್ಸೀರ್ಯ ಸಾಮ್ರಾಜ್ಯದ ಅಂತ್ಯವನ್ನು ಸೂಚಿಸಿತು.</w:t>
      </w:r>
    </w:p>
    <w:p>
      <w:pPr>
        <w:pStyle w:val="ArticleBody"/>
        <w:jc w:val="left"/>
      </w:pPr>
      <w:r>
        <w:rPr>
          <w:rFonts w:ascii="Nirmala UI" w:hAnsi="Nirmala UI" w:eastAsia="Nirmala UI" w:cs="Nirmala UI"/>
        </w:rPr>
        <w:t>ಎ. ಟಿ. ಜೋನ್ಸ್ ನಿನವೆಹಿನ ಆಲ್ಫಾ ಸಮರದ ಕುರಿತು ಹೀಗೆ ಅಭಿಪ್ರಾಯಪಡುತ್ತಾರೆ:</w:t>
      </w:r>
    </w:p>
    <w:p>
      <w:pPr>
        <w:pStyle w:val="ArticleScripture"/>
        <w:jc w:val="left"/>
      </w:pPr>
      <w:r>
        <w:rPr>
          <w:rFonts w:ascii="Nirmala UI" w:hAnsi="Nirmala UI" w:eastAsia="Nirmala UI" w:cs="Nirmala UI"/>
        </w:rPr>
        <w:t>“ಅಶ್ಶೂರಿನ ರಾಜ್ಯಾಡಳಿತದಲ್ಲಿನ ವ್ಯವಹಾರಗಳು ಕೆಟ್ಟದ್ದರಿಂದ ಇನ್ನಷ್ಟು ಕೆಟ್ಟದಕ್ಕೆ ತಿರುಗಿದವು; ಹೀಗಾಗಿ ಕ್ರಿ.ಪೂ. 612ರಲ್ಲಿ ಅದೇ ಮೂರು ದೇಶಗಳ ವತಿಯಿಂದ ಮತ್ತೊಂದು ಮಹಾ ದಂಗೆ ಉಂಟಾಯಿತು, ಈ ಬಾರಿ ನಬೋಪೊಲಾಸ್ಸಾರನೇ ಅದರ ನಾಯಕನಾಗಿದ್ದನು. ಇದು ಸಂಪೂರ್ಣವಾಗಿ ಯಶಸ್ವಿಯಾಯಿತು: ನಿನವೆ ಅವಶೇಷಗಳ ಗುಡ್ಡೆಯಾಗಿಸಲ್ಪಟ್ಟಿತು; ಮತ್ತು ಅಶ್ಶೂರ ಸಾಮ್ರಾಜ್ಯವು ಮೂರು ಮಹಾ ವಿಭಾಗಗಳಾಗಿ ವಿಭಜಿಸಲ್ಪಟ್ಟಿತು,—ಉತ್ತರ-ಪೂರ್ವ ಭಾಗವನ್ನೂ ಅತಿದೂರದ ಉತ್ತರ ಭಾಗವನ್ನೂ ಹಿಡಿದ ಮೇದ್ಯ, ಏಲಾಮನ್ನೂ ಯೂಫ್ರೇಟೀಸ್ ಮತ್ತು ಟೈಗ್ರಿಸ್ ನದಿಗಳ ಸಮಸ್ತ ಸಮತಟಗಳನ್ನೂ ಕಣಿವೆಗಳನ್ನೂ ಹಿಡಿದ ಬಾಬಿಲೋನ, ಮತ್ತು ಯೂಫ್ರೇಟೀಸ್ ನದಿಯ ಪಶ್ಚಿಮದಲ್ಲಿದ್ದ ಸಮಸ್ತ ದೇಶವನ್ನು ಹಿಡಿದ ಈಜಿಪ್ಟ್. ಬಾಬಿಲೋನ ಮತ್ತು ಮೇದ್ಯಗಳ ಮಧ್ಯದ ಈ ಮೈತ್ರಿಗೆ ಮುದ್ರೆಯಾದದ್ದು, ಮೇದ್ಯರ ಅರಸನ ಪುತ್ರಿಯನ್ನು ನಬೋಪೊಲಾಸ್ಸಾರದ ಮಗನಾದ ನೆಬೂಕದ್ನೆಚ್ಚರನಿಗೆ ವಿವಾಹ ಮಾಡುವುದಾಗಿತ್ತು. ಅಶ್ಶೂರ ವಿರುದ್ಧದ ಈ ಮೈತ್ರಿಯಲ್ಲಿನ ತನ್ನ ಪಾಲನ್ನು ನೆರವೇರಿಸುವ ಸಂದರ್ಭದಲ್ಲಿಯೇ, ಈಜಿಪ್ಟಿನ ಅರಸನಾದ ಫರೋ-ನೆಕೊ ಯೂಫ್ರೇಟೀಸ್ ನದಿಯ ಬಳಿಯ ಕಾರ್ಕೆಮಿಷ್ ವಿರುದ್ಧ ಹೋರಾಡಲು ಅಶ್ಶೂರಿನ ಅರಸನ ವಿರುದ್ಧ ಹೊರಟನು; ಆಗ ಯೂದದ ಅರಸನಾದ ಯೋಷಿಯನು ಅವನೊಂದಿಗೆ ಯುದ್ಧ ಮಾಡಲು ಹೊರಟು ಮೆಗಿದ್ದೋದಲ್ಲಿ ಕೊಲ್ಲಲ್ಪಟ್ಟನು. ಆಗ ಈ ಪಶ್ಚಿಮ ಪ್ರದೇಶವೆಲ್ಲವು ಈಜಿಪ್ಟಿನ ಅರಸನಿಗೆ ಸೇರಿದದ್ದಾಗಿದ್ದರಿಂದ, ಜಯದಿಂದ ಪಡೆದ ತನ್ನ ನ್ಯಾಯಸಮ್ಮತ ಪ್ರಭುತ್ವವನ್ನು ಅನುಷ್ಠಾನಗೊಳಿಸುವುದರಲ್ಲಿಯೇ, ಅವನು ಯೋಷಿಯನ ಮಗನಾದ ಶಲ್ಲೂಮನನ್ನು ಯೂದದ ಅರಸನಾಗಿರುವ ಸ್ಥಾನದಿಂದ ತೆಗೆದುಹಾಕಿ, ಅವನ ಸ್ಥಾನದಲ್ಲಿ ಎಲ್ಯಾಕೀಮನನ್ನು ಯೂದದ ಅರಸನಾಗಿ ನೇಮಿಸಿ, ಅವನ ಹೆಸರನ್ನು ಯೆಹೋಯಾಕೀಮ್ ಎಂದು ಬದಲಿಸಿ, ದೇಶದ ಮೇಲೆ ತೆರಿಗೆ ವಿಧಿಸಿದನು.” 1 Chronicles 3:15; 2 Kings 23:31–35.” A. T. Jones, Review and Herald, March 15, 1898.</w:t>
      </w:r>
    </w:p>
    <w:p>
      <w:pPr>
        <w:pStyle w:val="ArticleBody"/>
        <w:jc w:val="left"/>
      </w:pPr>
      <w:r>
        <w:rPr>
          <w:rFonts w:ascii="Nirmala UI" w:hAnsi="Nirmala UI" w:eastAsia="Nirmala UI" w:cs="Nirmala UI"/>
        </w:rPr>
        <w:t>ಕ್ರಿ.ಪೂ. 612ರ ನಿನೆವೇಯ ಅಲ್ಫಾ ಯುದ್ಧದಲ್ಲಿ ಅಸ್ಸೀರಿಯ ಸಾಮ್ರಾಜ್ಯಕ್ಕೆ ಅಂತ್ಯವಾಯಿತು; ಅದೇ ರೀತಿಯಾಗಿ, ಬೈಬಲ್ ಭವಿಷ್ಯವಾಣಿಯ ಆರನೇ ರಾಜ್ಯವು ಸಂಡೇ ಲಾ ಸಮಯದಲ್ಲಿ ಅಂತ್ಯಗೊಳ್ಳುತ್ತದೆ. ಆ ಯುದ್ಧದಲ್ಲಿ ವಿಜಯಿಯಾಗಿದ್ದು ಬಾಬೆಲೋನ್, ಐಗುಪ್ತ ಮತ್ತು ಮೇದ್ಯರ ತ್ರಿವಿಧ ಒಕ್ಕೂಟವಾಗಿತ್ತು. ಆ ಅವಧಿಯ ಯುದ್ಧಗಳಲ್ಲಿ ರಾಜ ಯೋಷೀಯನು ಮೆಗಿದ್ದೋದಲ್ಲಿ ಸಾಯುತ್ತಾನೆ; ಹೀಗೆ ಅವನು ಅರ್ಮಗೆದ್ದೋನನ್ನು ಪೂರ್ವಛಾಯೆಯಾಗಿ ಸೂಚಿಸುತ್ತಾನೆ. ಕ್ರಿ.ಶ. 627ರ ನಿನೆವೇಯ ಓಮೇಗಾ ಯುದ್ಧದಲ್ಲಿ, ಸಂವಿಧಾನದಲ್ಲಿದ್ದ ರಕ್ಷಣೆಯ ಗೋಡೆ ತೆಗೆದುಹಾಕಲ್ಪಟ್ಟಾಗ, ಮೂರನೆಯ ಆಪತ್ತಿನ ಇಸ್ಲಾಂ ಬಿಡುಗಡೆಗೊಳ್ಳುತ್ತದೆ; ಪರ್ಷಿಯ ಸೋಲಿನೊಂದಿಗೆ ರಕ್ಷಣೆಯ “ತಡೆಗೋಡೆ” ತೆಗೆದುಹಾಕಲ್ಪಟ್ಟಿತೆಂದು ಹಾಸ್ಕೆಲ್ ಪರ್ಷಿಯ ಕುರಿತು ಗಮನಿಸಿದಂತೆ ಇದಕ್ಕೂ ಪೂರ್ವಛಾಯೆ ದೊರಕುತ್ತದೆ. ಮೆಗಿದ್ದೋದಲ್ಲಿ ರಾಜ ಯೋಷೀಯನ ಮರಣವು ನಿನೆವೇಯ ಮೊದಲ ಯುದ್ಧವು ಕೊನೆಯ ದಿನಗಳಲ್ಲಿ ಎರಡನೆಯ ಯುದ್ಧವಾಗಿರುವುದನ್ನು ಗುರುತಿಸುತ್ತದೆ. 627ರಲ್ಲಿ ಸಂಭವಿಸಿದ ನಿನೆವೇಯ ಎರಡು ಯುದ್ಧಗಳಲ್ಲಿ ಕೊನೆಯದು—ಅಂದರೆ ಕೀಲಿಯನ್ನು ತಿರುಗಿಸಿ ಅಗುಳಿ ತೆರೆಯಲ್ಪಡುವುದು—ಕೊನೆಯ ದಿನಗಳಲ್ಲಿ ಮೊದಲನೆಯದು; ಯಾಕಂದರೆ ಮೊದಲನೆಯದು ಕೊನೆಯದಾಗುವುದು. ಅಸ್ಸೀರಿಯ ಮತ್ತು ತ್ರಿವಿಧ ಒಕ್ಕೂಟದ ಮಧ್ಯೆ ನಡೆದ ನಿನೆವೇಯ ಮೊದಲ ಯುದ್ಧವು ಅರ್ಮಗೆದ್ದೋನಿಗೆ ದಾರಿಯೊಡ್ಡುತ್ತದೆ. ಎರಡನೆಯ ಕತ್ತಲೆಯ ಯುಗಗಳ ಅವಧಿಯು ನಿನೆವೇಯ ಯುದ್ಧದಿಂದ ಪ್ರಾರಂಭವಾಗಿ ನಿನೆವೇಯ ಯುದ್ಧದಲ್ಲೇ ಅಂತ್ಯಗೊಳ್ಳುತ್ತದೆ.</w:t>
      </w:r>
    </w:p>
    <w:p>
      <w:pPr>
        <w:pStyle w:val="ArticleBody"/>
        <w:jc w:val="left"/>
      </w:pPr>
      <w:r>
        <w:rPr>
          <w:rFonts w:ascii="Nirmala UI" w:hAnsi="Nirmala UI" w:eastAsia="Nirmala UI" w:cs="Nirmala UI"/>
        </w:rPr>
        <w:t>ಪ್ರಕಟನೆ ಗ್ರಂಥದ ಒಂಬತ್ತನೇ ಅಧ್ಯಾಯದಲ್ಲಿರುವ ಮೊದಲನೆಯ ಶಾಪವಾದ ಐದನೆಯ ತುತ್ತೂರಿಯ ಸಂಗತಿಗಳು, ಪ್ರಕಟನೆಯ ಪುಸ್ತಕದಲ್ಲಿರುವ ಯಾವ ಭಾಗಕ್ಕಿಂತಲೂ ಅತ್ಯಂತ ಸ್ಪಷ್ಟವಾದ ಐತಿಹಾಸಿಕ ಸಾಕ್ಷಿಯೆಂದು ಪಿತೃಪುರುಷರು ಅರ್ಥಮಾಡಿಕೊಂಡಿದ್ದರು. ಉರಿಯಾ ಸ್ಮಿತ್ ಆ ಸಂಗತಿಯನ್ನು ಕೆಳಗಿನಂತೆ ವ್ಯಕ್ತಪಡಿಸುತ್ತಾನೆ:</w:t>
      </w:r>
    </w:p>
    <w:p>
      <w:pPr>
        <w:pStyle w:val="ArticleScripture"/>
        <w:jc w:val="left"/>
      </w:pPr>
      <w:r>
        <w:rPr>
          <w:rFonts w:ascii="Nirmala UI" w:hAnsi="Nirmala UI" w:eastAsia="Nirmala UI" w:cs="Nirmala UI"/>
        </w:rPr>
        <w:t>“‘ವಚನ 1. ಆಗ ಐದನೆಯ ದೂತನು ತುರಿಯನ್ನೂದಿದನು; ಆಗ ನಾನು ಆಕಾಶದಿಂದ ಭೂಮಿಗೆ ಬಿದ್ದ ಒಂದು ನಕ್ಷತ್ರವನ್ನು ಕಂಡೆನು; ಮತ್ತು ಅಧೋಕುಪದ ಕೀಲಿಯು ಅವನಿಗೆ ಕೊಡಲ್ಪಟ್ಟಿತು.’”</w:t>
      </w:r>
    </w:p>
    <w:p>
      <w:pPr>
        <w:pStyle w:val="ArticleScripture"/>
        <w:jc w:val="left"/>
      </w:pPr>
      <w:r>
        <w:rPr>
          <w:rFonts w:ascii="Nirmala UI" w:hAnsi="Nirmala UI" w:eastAsia="Nirmala UI" w:cs="Nirmala UI"/>
        </w:rPr>
        <w:t>“ಈ ತುತೂರಿಯ ವಿವರಣೆಗೆ ನಾವು ಮತ್ತೊಮ್ಮೆ ಶ್ರೀ ಕೀತ್ ಅವರ ಬರಹಗಳಿಂದ ಉಲ್ಲೇಖಿಸೋಣ. ಈ ಲೇಖಕರು ಸತ್ಯವಾಗಿ ಹೀಗೆ ಹೇಳುತ್ತಾರೆ: ‘ಐದನೇ ಮತ್ತು ಆರನೇ ತುತೂರಿಗಳ, ಅಥವಾ ಮೊದಲನೆಯ ಮತ್ತು ಎರಡನೆಯ ಅಯ್ಯೋಗಳ, ಅನ್ವಯವನ್ನು ಸಾರಸೇನರು ಮತ್ತು ತುರ್ಕರೊಂದಿಗೆ ಸಂಬಂಧಿಸಿ ನೋಡುವ ವಿಷಯದಲ್ಲಿ, ಪ್ರಕಟನೆಯ ಇತರ ಯಾವುದೇ ಭಾಗದ ಕುರಿತು ವ್ಯಾಖ್ಯಾತೃಗಳ ಮಧ್ಯೆ ಇಷ್ಟೊಂದು ಏಕರೂಪವಾದ ಒಪ್ಪಂದವು ಅಪರೂಪವಾಗಿದೆ. ಅದು ಅಷ್ಟು ಸ್ಪಷ್ಟವಾಗಿರುವುದರಿಂದ ತಪ್ಪಾಗಿ ಅರ್ಥಮಾಡಿಕೊಳ್ಳುವುದು ಕಷ್ಟಸಾಧ್ಯ. ಪ್ರತಿಯೊಂದನ್ನು ಸೂಚಿಸಲು ಒಂದು ಅಥವಾ ಎರಡು ವಚನಗಳ ಬದಲು, ಪ್ರಕಟನೆಯ ಒಂಬತ್ತನೇ ಅಧ್ಯಾಯದ ಸಮಭಾಗಗಳು ಎರಡರ ವಿವರಣೆಯಲ್ಲೇ ನಿರತರಾಗಿವೆ.’ ಉರಿಯಾ ಸ್ಮಿತ್, ಡ್ಯಾನಿಯೇಲ್ ಅಂಡ್ ದ ರೆವೆಲೇಶನ್, 495.”</w:t>
      </w:r>
    </w:p>
    <w:p>
      <w:pPr>
        <w:pStyle w:val="ArticleBody"/>
        <w:jc w:val="left"/>
      </w:pPr>
      <w:r>
        <w:rPr>
          <w:rFonts w:ascii="Nirmala UI" w:hAnsi="Nirmala UI" w:eastAsia="Nirmala UI" w:cs="Nirmala UI"/>
        </w:rPr>
        <w:t>ನಾಶ್ವಿಲ್ಲಿನ ಅಗ್ನಿಗೋಳಗಳ ಸಂದೇಶವನ್ನು ಸರಿಪಡಿಸುವ ಹೊಣೆಗಾರಿಕೆಯಿಂದ ಪೇತ್ರನು ಪಾನಿಯಂನಲ್ಲಿ ಇರುವನು; ಮತ್ತು ಮೊದಲ ಬಾಧೆಯ ಅಂಶಗಳು ಶೀಘ್ರದಲ್ಲೇ ಬರುವ ಭಾನುವಾರದ ಕಾನೂನಿನ ಅಂಶಗಳೊಡನೆ ಸಂಪೂರ್ಣವಾಗಿ ಹೊಂದಿಕೆಯಾಗುತ್ತವೆ ಎಂಬುದು ಮೊದಲ ಬಾರಿಗೆ ಕಾಣಿಸುತ್ತದೆ. ಯೆಹೂದ ಕುಲದ ಸಿಂಹನು, ಆತನು ಈಗಾಗಲೇ ಸ್ಥಾಪಿಸಿದ್ದ ಇತರ ಪ್ರವಾದನೆಯ ರೇಖೆಗಳೊಡನೆ ಸಮ್ಮತಿಯಲ್ಲಿಯೇ, ಈ ಗ್ರಹಿಕೆಯನ್ನು ಅನಾವರಣಗೊಳಿಸಿದನು. ಕ್ರಿ.ಶ. 627ರಲ್ಲಿ ರೋಮವು ಪರ್ಷಿಯರ ಮೇಲೆ ನಡೆಸಿದ ಆಕಸ್ಮಿಕ ದಾಳಿಯ ಮಹತ್ವವನ್ನು ಇತಿಹಾಸಕಾರರು ಸಾಕ್ಷ್ಯಪಡಿಸುವರು; ಮತ್ತು ಅವರು ಹಾಗೆ ಮಾಡುವಾಗ, ದಾಳಿಯ ಸಮಯದವರೆಗೆ ಮರೆಮಾಡಿಕೊಂಡಿರಲು ಉಪಾಯವಾಗಿ ಹಿಮಕಾಲದಲ್ಲಿ ಪರ್ಷಿಯ ಸುತ್ತಲೂ ಹಾಗೂ ಅದರ ಹಿಂಭಾಗಕ್ಕೂ ಹೆರಾಕ್ಲಿಯಸ್ ನಡೆಸಿದ ಚಲನವಲನವನ್ನು ಅವರು ಗಮನಿಸಿದ್ದಾರೆ.</w:t>
      </w:r>
    </w:p>
    <w:p>
      <w:pPr>
        <w:pStyle w:val="ArticleBody"/>
        <w:jc w:val="left"/>
      </w:pPr>
      <w:r>
        <w:rPr>
          <w:rFonts w:ascii="Nirmala UI" w:hAnsi="Nirmala UI" w:eastAsia="Nirmala UI" w:cs="Nirmala UI"/>
        </w:rPr>
        <w:t>ರೋಮವು ಕೇವಲ “ಅನುಕೂಲಕರ ಸ್ಥಾನಮಾನ”ಕ್ಕಾಗಿ ಕಾಯುತ್ತಿದೆ; ಅದು ದೊರೆತೊಡನೆ ಅವಳು ಹೊಡೆತ ನೀಡುವಳು ಎಂದು ಸಹೋದರಿ ವೈಟ್ ನಮಗೆ ತಿಳಿಸುತ್ತಾರೆ.</w:t>
      </w:r>
    </w:p>
    <w:p>
      <w:pPr>
        <w:pStyle w:val="ArticleScripture"/>
        <w:jc w:val="left"/>
      </w:pPr>
      <w:r>
        <w:rPr>
          <w:rFonts w:ascii="Nirmala UI" w:hAnsi="Nirmala UI" w:eastAsia="Nirmala UI" w:cs="Nirmala UI"/>
        </w:rPr>
        <w:t>“ಸನ್ನಿಹಿತವಾಗಿರುವ ಅಪಾಯದ ಕುರಿತು ದೇವರ ವಾಕ್ಯವು ಎಚ್ಚರಿಕೆಯನ್ನು ನೀಡಿದೆ; ಇದನ್ನು ಲಕ್ಷ್ಯಿಸದೆ ಬಿಡಲಾದರೆ, ಪ್ರೊಟೆಸ್ಟೆಂಟ್ ಲೋಕವು ರೋಮಿನ ಉದ್ದೇಶಗಳು ನಿಜವಾಗಿ ಏನೆಂಬುದನ್ನು ಬಲೆಯಿಂದ ತಪ್ಪಿಸಿಕೊಳ್ಳಲು ತಡವಾದಾಗ ಮಾತ್ರ ತಿಳಿದುಕೊಳ್ಳುವುದು. ಅವಳು ಮೌನವಾಗಿ ಶಕ್ತಿಯಲ್ಲಿ ಬೆಳೆಯುತ್ತಾಳೆ. ಅವಳ ಉಪದೇಶಗಳು ವಿಧಾನಸಭಾ ಮಂದಿರಗಳಲ್ಲಿ, ಸಭೆಗಳಲ್ಲಿ, ಮತ್ತು ಮನುಷ್ಯರ ಹೃದಯಗಳಲ್ಲಿ ತಮ್ಮ ಪ್ರಭಾವವನ್ನು ಬೀರುತ್ತಿವೆ. ತನ್ನ ಹಿಂದಿನ ಹಿಂಸೆಗಳು ಮರುಕಳಿಸಲ್ಪಡುವ ರಹಸ್ಯ ಒಳಗುಹೆಗಳಲ್ಲಿ ಅವಳು ತನ್ನ ಉನ್ನತವೂ ಭವ್ಯವೂ ಆದ ನಿರ್ಮಾಣಗಳನ್ನು ರಾಶಿರಾಶಿಯಾಗಿ ಕಟ್ಟುತ್ತಾಳೆ. ಸಮಯವು ಬಂದು ತಾನು ಹೊಡೆಯಬೇಕಾದಾಗ ತನ್ನ ಸ್ವಂತ ಉದ್ದೇಶಗಳನ್ನು ಮುಂದುವರಿಸಲು ಅವಳು ಗುಪ್ತವಾಗಿ ಮತ್ತು ಅನುಮಾನಾಸ್ಪದವಾಗಿರದೆ ತನ್ನ ಪಡೆಗಳನ್ನು ಬಲಪಡಿಸುತ್ತಾಳೆ. ಅವಳು ಬಯಸುವುದು ಅನುಕೂಲಕರ ಸ್ಥಾನಮಾನವೊಂದೇ, ಮತ್ತು ಅದು ಈಗಾಗಲೇ ಅವಳಿಗೆ ನೀಡಲ್ಪಡುತ್ತಿದೆ. ರೋಮನ್ ಅಂಶದ ಉದ್ದೇಶವೇನು ಎಂಬುದನ್ನು ನಾವು ಶೀಘ್ರದಲ್ಲೇ ಕಾಣುವೆವು ಮತ್ತು ಅನುಭವಿಸುವೆವು. ದೇವರ ವಾಕ್ಯವನ್ನು ಯಾರು ನಂಬಿ ವಿಧೇಯರಾಗುವರೋ ಅವರು ಅದರ ಪರಿಣಾಮವಾಗಿ ನಿಂದೆಯನ್ನೂ ಹಿಂಸೆಯನ್ನೂ ಅನುಭವಿಸಬೇಕಾಗುವುದು.” The Great Controversy, 581.</w:t>
      </w:r>
    </w:p>
    <w:p>
      <w:pPr>
        <w:pStyle w:val="ArticleBody"/>
        <w:jc w:val="left"/>
      </w:pPr>
      <w:r>
        <w:rPr>
          <w:rFonts w:ascii="Nirmala UI" w:hAnsi="Nirmala UI" w:eastAsia="Nirmala UI" w:cs="Nirmala UI"/>
        </w:rPr>
        <w:t>ಸಾಮ್ರಾಟ ಹೆರಾಕ್ಲಿಯಸ್‌ನೊಂದಿಗೆ ಇದ್ದಂತೆಯೇ, ಪಾಪಸತ್ತ್ವವು ಯೆಶಾಯ ಅಧ್ಯಾಯ ಇಪ್ಪತ್ತ್ಮೂರರ ಪರಿಪೂರ್ಣತೆಯಲ್ಲಿ ತನ್ನ ಗುರಿಯ ಕಡೆಗೆ “ಗುಪ್ತವಾಗಿಯೂ ಅನಿರೀಕ್ಷಿತವಾಗಿಯೂ” ಸಾಗುತ್ತಿದೆ; ಅಲ್ಲಿ ಸೂರಿನ ವ್ಯಭಿಚಾರಿಣಿಯು ಬೈಬಲ್ ಪ್ರವಾದನೆಯ ಆರನೆಯ ರಾಜ್ಯದ ಇತಿಹಾಸಕ್ಕಾಗಿ ಮರೆತುಹೋಗಿದ್ದಾಳೆ. ಹೆರಾಕ್ಲಿಯಸ್‌ನ ಗುಪ್ತ ಅಚ್ಚರಿಯ ದಾಳಿಯು 1798ರಿಂದ ಭಾನುವಾರದ ಕಾನೂನಿನವರೆಗೆ ಲೋಕವು ಪಾಪಸತ್ತ್ವವನ್ನು ಮರೆತುಬಿಡುವುದನ್ನು ಸೂಚಿಸುತ್ತದೆ. ಸಾಲಿನ ಮೇಲೆ ಸಾಲಾಗಿ, ಮೊದಲನೆಯ ಶಾಪವು ಮೂರನೆಯ ಮತ್ತು ಅಂತಿಮ ಶಾಪವನ್ನು ಪ್ರತಿನಿಧಿಸುತ್ತದೆ. ಮೊದಲನೆಯ ಶಾಪದಲ್ಲಿ ಒಂದು ಘೋಷಣೆ ಮಾಡಲ್ಪಡುತ್ತದೆ; ಅದು ಇಸ್ಲಾಂನ ಇತಿಹಾಸಕ್ಕೂ ಹಾಗೂ ಒಂದು ಲಕ್ಷ ನಲವತ್ತುನಾಲ್ಕು ಸಾವಿರರ ಮುದ್ರಾಕಾಲಕ್ಕೂ ಸಹ ಹೊಂದಿಕೆಯಾಗುತ್ತದೆ.</w:t>
      </w:r>
    </w:p>
    <w:p>
      <w:pPr>
        <w:pStyle w:val="ArticleScripture"/>
        <w:jc w:val="left"/>
      </w:pPr>
      <w:r>
        <w:rPr>
          <w:rFonts w:ascii="Nirmala UI" w:hAnsi="Nirmala UI" w:eastAsia="Nirmala UI" w:cs="Nirmala UI"/>
        </w:rPr>
        <w:t>ಭೂಮಿಯ ಹುಲ್ಲನ್ನಾಗಲಿ, ಯಾವುದೇ ಹಸಿರು ವಸ್ತುವನ್ನಾಗಲಿ, ಯಾವುದೇ ಮರನ್ನಾಗಲಿ ಹಾನಿ ಮಾಡಬಾರದೆಂದು ಅವರಿಗೆ ಆಜ್ಞಾಪಿಸಲಾಯಿತು; ಆದರೆ ತಮ್ಮ ನೆತ್ತಿಗಳಲ್ಲಿ ದೇವರ ಮುದ್ರೆಯನ್ನು ಹೊಂದಿರದ ಮನುಷ್ಯರನ್ನೇ ಮಾತ್ರ ಹಾನಿ ಮಾಡಬೇಕೆಂದು ಹೇಳಲಾಯಿತು. ಮತ್ತು ಅವರಿಗೆ ಅವರನ್ನು ಕೊಲ್ಲುವ ಅಧಿಕಾರವಲ್ಲ, ಐದು ತಿಂಗಳು ಅವರನ್ನು ಯಾತನೆಪಡಿಸುವ ಅಧಿಕಾರವು ಕೊಡಲ್ಪಟ್ಟಿತು; ಅವರ ಯಾತನೆ ಮನುಷ್ಯನನ್ನು ಕಚ್ಚಿದಾಗ ಉಂಟಾಗುವ ಚೇಳಿನ ಯಾತನೆಯಂತಿತ್ತು. ಮತ್ತು ಆ ದಿನಗಳಲ್ಲಿ ಮನುಷ್ಯರು ಮರಣವನ್ನು ಹುಡುಕುವರು, ಆದರೆ ಅದನ್ನು ಕಂಡುಕೊಳ್ಳುವುದಿಲ್ಲ; ಸಾಯಬೇಕೆಂದು ಅಪೇಕ್ಷಿಸುವರು, ಆದರೆ ಮರಣವು ಅವರಿಂದ ಓಡಿ ಹೋಗುವುದು. ಪ್ರಕಟನೆ 9:4–6.</w:t>
      </w:r>
    </w:p>
    <w:p>
      <w:pPr>
        <w:pStyle w:val="ArticleBody"/>
        <w:jc w:val="left"/>
      </w:pPr>
      <w:r>
        <w:rPr>
          <w:rFonts w:ascii="Nirmala UI" w:hAnsi="Nirmala UI" w:eastAsia="Nirmala UI" w:cs="Nirmala UI"/>
        </w:rPr>
        <w:t>ಶೀಘ್ರದಲ್ಲೇ ಬರುವ ಸಂಡೇ ಕಾನೂನಾಗಿರುವ ನಿನೆವೇಯ ಯುದ್ಧದಲ್ಲಿ ಕೀಲಿಯನ್ನು ತಿರುಗಿಸುವುದಕ್ಕಿಂತ ಮುಂಚೆಯೇ, ನೂರ ನಲವತ್ತುನಾಲ್ಕು ಸಾವಿರ ಮಂದಿ ಈಗಾಗಲೇ ಮುದ್ರಿಸಲ್ಪಟ್ಟಿರುವರು. ಸಂಡೇ ಕಾನೂನಿನ ಸಂದರ್ಭದಲ್ಲಿ, ನ್ಯಾಶ್ವಿಲ್‌ನ ಅಗ್ನಿಗೋಳಗಳಿಂದ ಆರಂಭಗೊಳ್ಳುವ ನಗರಗಳ ವಿನಾಶವು “ಐದು ತಿಂಗಳುಗಳ” ಅವಧಿಯಾಗಿ ಪ್ರತಿನಿಧಿಸಲ್ಪಟ್ಟಿದ್ದು, ಆ ಅವಧಿಯಲ್ಲಿ ಯುದ್ಧ ಉಗ್ರವಾಗಿ ಅಬ್ಬರಿಸುವುದು; ಮತ್ತು ಐದನೇ ಮುದ್ರೆಯಲ್ಲಿ ಕತ್ತಲ ಯುಗಗಳ ಹತಸಾಕ್ಷಿಗಳಿಗೆ ನೀಡಲಾದ ಉತ್ತರದ ನೆರವೇರಿಕೆಯಲ್ಲಿ ಎರಡನೇ ಪಾಪೀಯ ರಕ್ತಸ್ನಾನವು ಆರಂಭಗೊಳ್ಳುವುದು.</w:t>
      </w:r>
    </w:p>
    <w:p>
      <w:pPr>
        <w:pStyle w:val="ArticleScripture"/>
        <w:jc w:val="left"/>
      </w:pPr>
      <w:r>
        <w:rPr>
          <w:rFonts w:ascii="Nirmala UI" w:hAnsi="Nirmala UI" w:eastAsia="Nirmala UI" w:cs="Nirmala UI"/>
        </w:rPr>
        <w:t>ಅವನು ಐದನೆಯ ಮುದ್ರೆಯನ್ನು ತೆರೆದಾಗ, ದೇವರ ವಾಕ್ಯಕ್ಕಾಗಿಯೂ ತಾವು ಹಿಡಿದಿಟ್ಟಿದ್ದ ಸಾಕ್ಷ್ಯಕ್ಕಾಗಿಯೂ ಕೊಲ್ಲಲ್ಪಟ್ಟವರ ಆತ್ಮಗಳನ್ನು ನಾನು ಬಲಿಪೀಠದ ಕೆಳಗೆ ಕಂಡೆನು. ಅವರು ಮಹಾಸ್ವರದಿಂದ ಕೂಗಿ ಹೀಗೆಂದರು: “ಪವಿತ್ರನೂ ಸತ್ಯನಿಷ್ಠನೂ ಆದ ಕರ್ತನೇ, ಭೂಮಿಯ ಮೇಲೆ ವಾಸಿಸುವವರ ಮೇಲೆ ನಮ್ಮ ರಕ್ತದ ವಿಷಯದಲ್ಲಿ ನೀನು ಯಾವ ತನಕ ನ್ಯಾಯತೀರಿಸಿ ಪ್ರತೀಕಾರ ಮಾಡದೆ ಇರುವೆ?” ಅವರಲ್ಲಿ ಪ್ರತಿಯೊಬ್ಬರಿಗೂ ಬಿಳಿಯ ವಸ್ತ್ರಗಳನ್ನು ನೀಡಲಾಯಿತು; ಮತ್ತು ಅವರಂತೆಯೇ ಕೊಲ್ಲಲ್ಪಡಬೇಕಾದ ಅವರ ಸಹದಾಸರೂ ಅವರ ಸಹೋದರರೂ ತಮ್ಮ ಸಂಖ್ಯೆಯನ್ನು ಪೂರ್ಣಗೊಳಿಸುವವರೆಗೂ ಅವರು ಇನ್ನೂ ಸ್ವಲ್ಪಕಾಲ ವಿಶ್ರಾಂತಿ ಮಾಡಬೇಕೆಂದು ಅವರಿಗೆ ಹೇಳಲಾಯಿತು. ಪ್ರಕಟನೆ 6:9–11.</w:t>
      </w:r>
    </w:p>
    <w:p>
      <w:pPr>
        <w:pStyle w:val="ArticleBody"/>
        <w:jc w:val="left"/>
      </w:pPr>
      <w:r>
        <w:rPr>
          <w:rFonts w:ascii="Nirmala UI" w:hAnsi="Nirmala UI" w:eastAsia="Nirmala UI" w:cs="Nirmala UI"/>
        </w:rPr>
        <w:t>ಕತ್ತಲೆಯ ಯುಗಗಳ ಹುತಾತ್ಮರು, ಭಾನುವಾರ ಶಾಸನದ ಸಂಕಟಕಾಲದಲ್ಲಿ ಆಧುನಿಕ ರೋಮಿನ ಹುತಾತ್ಮರನ್ನು ಪ್ರತಿರೂಪಿಸುವ ಮೊದಲ ಗುಂಪಾಗಿದ್ದಾರೆ. ಆ ಸಂಕಟ ಬರುವ ಮೊದಲು ಒಂದು ಲಕ್ಷ ನಲವತ್ತುನಾಲ್ಕು ಸಾವಿರ ಮಂದಿ ಮುದ್ರಿಸಲ್ಪಡುತ್ತಾರೆ; ಮತ್ತು ಆ ಮುದ್ರಿಸುವ ಪ್ರಕ್ರಿಯೆ 9/11 ರಂದು ಮೂರನೆಯ ಅಯ್ಯೋವಿನ ಇಸ್ಲಾಂ ಆಗಮನದೊಂದಿಗೆ ಹಾಗೂ ಉತ್ತರಮಳೆಯ ಸಿಂಚನದೊಂದಿಗೆ ಆರಂಭವಾಯಿತು. ಮೊದಲ ಕತ್ತಲೆಯ ಯುಗಗಳ ಹುತಾತ್ಮರು ಪಾಪಾಸಿಯನ್ನು ಯಾವಾಗ ನ್ಯಾಯತೀರಿಸಲಾಗುವುದು ಎಂದು ಕೇಳಿದಾಗ, ಕತ್ತಲೆಯ ಯುಗಗಳು ಪುನರಾವರ್ತಿಸಲ್ಪಡುವಾಗ ಎರಡನೆಯ ಗುಂಪಿನ ಹುತಾತ್ಮರು ಉಂಟಾಗುವರು ಎಂದು ಅವರಿಗೆ ಹೇಳಲಾಯಿತು; ಅದು ಸಮೀಪಿಸುತ್ತಿರುವ ಭಾನುವಾರ ಶಾಸನದಲ್ಲಿ ನಿನೆವೆ ಯುದ್ಧದ ಕೀಲಿಯು ನೆರವೇರುವ ಸಮಯವಾಗಿದೆ. ಹುತಾತ್ಮರ ಎರಡನೆಯ ಗುಂಪು ಪೂರ್ಣಗೊಳ್ಳುವ ಮೊದಲು, ಒಂದು ಲಕ್ಷ ನಲವತ್ತುನಾಲ್ಕು ಸಾವಿರ ಮಂದಿ ಮುದ್ರಿಸಲ್ಪಡುತ್ತಾರೆ; ಮತ್ತು 9/11 ರಂದು ಆರಂಭವಾದ ಆ ಮುದ್ರಿಸುವ ಅವಧಿಯನ್ನು ಐದನೆಯ ಮುದ್ರೆಯಲ್ಲಿ ಗುರುತಿಸಲಾಗಿದೆ, ಯಾಕಂದರೆ ಅಲ್ಲಿ ನಿರೂಪಿಸಲಾದ ಸಂಭಾಷಣೆ ಪ್ರಕಟನೆ ಅಧ್ಯಾಯ ಆರು, ವಚನಗಳು NINE ಮೂಲಕ ELEVEN ನಲ್ಲಿ ಕಂಡುಬರುತ್ತದೆ; ಹೀಗೆ 9/11 ರಿಂದ ಮುದ್ರಿಸುವ ಕಾರ್ಯದ ಆರಂಭ ಮತ್ತು ಅಂತ್ಯ ಎರಡನ್ನೂ ಸೂಚಿಸುತ್ತದೆ. ಆ ಅಂತ್ಯವು ಪ್ರಕಟನೆ NINE, ELEVEN ನಲ್ಲಿ ನಿರೂಪಿಸಲಾದಂತೆ ಇಸ್ಲಾಂನ ನಾಶವನ್ನು ಪರಿಚಯಿಸುತ್ತದೆ; ಮತ್ತು ಮುದ್ರಿಸಲ್ಪಡುವವರು ದಾನಿಯೇಲ NINE, ELEVEN ನಲ್ಲಿ ಪ್ರತಿನಿಧಿಸಲಾದ ದಾನಿಯೇಲನ ಅನುಭವವನ್ನು ನೆರವೇರಿಸಿಕೊಂಡಿರುವರು.</w:t>
      </w:r>
    </w:p>
    <w:p>
      <w:pPr>
        <w:pStyle w:val="ArticleBody"/>
        <w:jc w:val="left"/>
      </w:pPr>
      <w:r>
        <w:rPr>
          <w:rFonts w:ascii="Nirmala UI" w:hAnsi="Nirmala UI" w:eastAsia="Nirmala UI" w:cs="Nirmala UI"/>
        </w:rPr>
        <w:t>ಮುಂದಿನ ಲೇಖನದಲ್ಲಿ ನಾವು ಈ ವಿಷಯಗಳನ್ನು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ವಚನ ನಲವತ್ತಿನ ಮರೆಯಾಗಿರುವ ಇತಿಹಾಸ - ಸಂಖ್ಯೆ ಹದಿಮೂರು</dc:title>
  <dc:subject>ಸಂಖ್ಯೆ ಹದಿಮೂರು</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