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ಹದಿನಾಲ್ಕು</w:t>
      </w:r>
    </w:p>
    <w:p>
      <w:pPr>
        <w:pStyle w:val="ArticleSubtitle"/>
        <w:jc w:val="left"/>
      </w:pPr>
      <w:r>
        <w:rPr>
          <w:rFonts w:ascii="Nirmala UI" w:hAnsi="Nirmala UI" w:eastAsia="Nirmala UI" w:cs="Nirmala UI"/>
        </w:rPr>
        <w:t>ಎರಡನೇ ಅಯ್ಯೋ — ಭಾಗ ಒಂದು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ಹಿಂದಿನ ಲೇಖನದಲ್ಲಿ ನಾವು ಮೊದಲ ಶಾಪವಾದ ಐದನೆಯ ತೂರ್ಯದ ಪ್ರವಾದನಾತ್ಮಕ ಲಕ್ಷಣಗಳನ್ನು ಶೀಘ್ರದಲ್ಲೇ ಬರುವ ಭಾನುವಾರದ ಕಾನೂನಿನೊಂದಿಗೆ ಹೊಂದಿಸಿದೆವು. ಮೊದಲನೆಯದು ಕೊನೆಯದನ್ನು ಚಿತ್ರಿಸುತ್ತದೆ ಎಂಬ ದೃಷ್ಟಿಕೋಣದಿಂದ, ಕೊನೆಯ ಮೂರು ತೂರ್ಯಗಳಲ್ಲಿ ಮೊದಲನೆಯದಾದ ಐದನೆಯ ತೂರ್ಯವನ್ನು ಪರಿಗಣಿಸುವುದು, ಮೊದಲ ಶಾಪದಲ್ಲಿರುವ ಇಸ್ಲಾಂನ ಪ್ರವಾದನಾತ್ಮಕ ಪಾತ್ರವನ್ನು ಪ್ರಕಟನೆ ಅಧ್ಯಾಯ ಹನ್ನೊಂದರ ಭೂಕಂಪದೊಂದಿಗೆ ಹೊಂದಿಸುತ್ತದೆ. ಈ ವಿಷಯವನ್ನು ಸಭತ್ತಿನ ಸಭೆಯಲ್ಲಿ ಚರ್ಚಿಸಿದ ಮುಂದಿನ ದಿನ ನನಗೆ ಒಬ್ಬ ಸ್ನೇಹಿತರಿಂದ ಇ-ಮೇಲ್ ಬಂದಿತು; ನನ್ನ ಸ್ನೇಹಿತನು ಸಹ ಎರಡನೆಯ ಶಾಪವಾದ ಆರನೆಯ ತೂರ್ಯವನ್ನು ಶೀಘ್ರದಲ್ಲೇ ಬರುವ ಭಾನುವಾರದ ಕಾನೂನಿನೊಂದಿಗೆ ಹೊಂದಿಸಲು ಪ್ರಯತ್ನಿಸುತ್ತಿದ್ದನು. ಇದು ಯುಕ್ತವಾದ ಒಂದು ವಿಧಾನವಾಗಿದೆ, ಏಕೆಂದರೆ ಕೊನೆಯ ಮೂರು ತೂರ್ಯಗಳು ಮೂರು ಶಾಪಗಳಾಗಿವೆ.</w:t>
      </w:r>
    </w:p>
    <w:p>
      <w:pPr>
        <w:pStyle w:val="ArticleScripture"/>
        <w:jc w:val="left"/>
      </w:pPr>
      <w:r>
        <w:rPr>
          <w:rFonts w:ascii="Nirmala UI" w:hAnsi="Nirmala UI" w:eastAsia="Nirmala UI" w:cs="Nirmala UI"/>
        </w:rPr>
        <w:t>ಆಮೇಲೆ ನಾನು ನೋಡಿದೆನು; ಆಗ ಪರಲೋಕದ ಮಧ್ಯದಲ್ಲಿ ಹಾರುತ್ತಿರುವ ಒಬ್ಬ ದೂತನನ್ನು ಕಂಡು, ಅವನು ಉಚ್ಚಸ್ವರದಿಂದ ಹೀಗೆ ಹೇಳುವುದನ್ನು ಕೇಳಿದೆನು: ಇನ್ನೂ ತುರಾಯಿಗಳನ್ನು ಊದಲು ಬಾಕಿಯಿರುವ ಆ ಮೂವರು ದೂತರ ತುರಾಯಿಧ್ವನಿಗಳ ಕಾರಣವಾಗಿ ಭೂನಿವಾಸಿಗಳಿಗೆ ಅಯ್ಯೋ, ಅಯ್ಯೋ, ಅಯ್ಯೋ! ಪ್ರಕಟನೆ 8:13.</w:t>
      </w:r>
    </w:p>
    <w:p>
      <w:pPr>
        <w:pStyle w:val="ArticleBody"/>
        <w:jc w:val="left"/>
      </w:pPr>
      <w:r>
        <w:rPr>
          <w:rFonts w:ascii="Nirmala UI" w:hAnsi="Nirmala UI" w:eastAsia="Nirmala UI" w:cs="Nirmala UI"/>
        </w:rPr>
        <w:t>ಏಳು ತೂರ್ಯಗಳಲ್ಲಿ ಕೊನೆಯ ಮೂರು ತೂರ್ಯಗಳು ಒಂದು ವಿಶಿಷ್ಟ ಸಂಕೇತವಾಗಿವೆ; ಇದೇ ರೀತಿಯಾಗಿ ಮೊದಲ ನಾಲ್ಕು ಸಭೆಗಳಿಂದ ಕೊನೆಯ ಮೂರು ಸಭೆಗಳು ವಿಭಿನ್ನವಾಗಿರುವಂತೆಯೇ, ಮತ್ತು ಏಳು ಮುದ್ರೆಗಳೊಳಗೆ ಕೊನೆಯ ಮೂರು ಮುದ್ರೆಗಳು ಸಹ ವಿಶಿಷ್ಟವಾಗಿವೆ. ಈ ಪ್ರವಾದನಾತ್ಮಕ ಸತ್ಯವನ್ನು ಅನೇಕ ವರ್ಷಗಳಿಂದ ಅನೇಕ ಬಾರಿ ಗಮನಕ್ಕೆ ತರಲಾಗಿದೆ. ಮೊದಲ ಮತ್ತು ಮೂರನೆಯ ಶಾಪಗಳನ್ನು ಆಲ್ಫಾ ಮತ್ತು ಓಮೆಗಾ ಸಂಕೇತವೆಂದು ಪರಿಗಣಿಸುವುದರಿಂದ ದೊರೆಯುವ ಬೆಳಕನ್ನು ಪರಿಗಣಿಸುವುದರೊಂದಿಗೆ, ಆ ಮೂರು ಶಾಪಗಳನ್ನು ಪ್ರವಾದನೆಯ ತ್ರಿವಿಧ ಅನ್ವಯವೆಂದೂ ನಾವು ಪರಿಗಣಿಸಬೇಕು.</w:t>
      </w:r>
    </w:p>
    <w:p>
      <w:pPr>
        <w:pStyle w:val="ArticleBody"/>
        <w:jc w:val="left"/>
      </w:pPr>
      <w:r>
        <w:rPr>
          <w:rFonts w:ascii="Nirmala UI" w:hAnsi="Nirmala UI" w:eastAsia="Nirmala UI" w:cs="Nirmala UI"/>
        </w:rPr>
        <w:t>ಪ್ರವಚನದ ತ್ರಿವಿಧ ಅನ್ವಯವು ಮೊದಲನೆಯ ಮತ್ತು ಎರಡನೆಯ ಶಾಪದ ಎಲ್ಲ ಪ್ರವಚನಾತ್ಮಕ ಲಕ್ಷಣಗಳೂ ಮೂರನೆಯ ಶಾಪದಲ್ಲಿ ಅಸ್ತಿತ್ವದಲ್ಲಿರುವುದನ್ನು ಸೂಚಿಸುತ್ತದೆ. ಮೊದಲನೆಯ ಶಾಪವು ಅರೇಬಿಯಾದ ಇಸ್ಲಾಂ ಆಗಿತ್ತು; ಎರಡನೆಯ ಶಾಪವು ತುರ್ಕಿಯ ಇಸ್ಲಾಂ ಆಗಿತ್ತು. ಮೊದಲನೆಯ ಶಾಪವು ಮನುಷ್ಯರ ಮೂರನೇ ಭಾಗವನ್ನು “ಯಾತನೆಗೊಳಿಸಲು” ಇದ್ದಿತು; ಎರಡನೆಯ ಶಾಪವು ಅವರನ್ನು “ಕೊಲ್ಲಲು” ಇದ್ದಿತು.</w:t>
      </w:r>
    </w:p>
    <w:p>
      <w:pPr>
        <w:pStyle w:val="ArticleHeading"/>
        <w:jc w:val="left"/>
      </w:pPr>
      <w:r>
        <w:rPr>
          <w:rFonts w:ascii="Nirmala UI" w:hAnsi="Nirmala UI" w:eastAsia="Nirmala UI" w:cs="Nirmala UI"/>
        </w:rPr>
        <w:t>ಮೊದಲನೆಯ ಆಪತ್ತಿನ ಯಾತನೆ</w:t>
      </w:r>
    </w:p>
    <w:p>
      <w:pPr>
        <w:pStyle w:val="ArticleScripture"/>
        <w:jc w:val="left"/>
      </w:pPr>
      <w:r>
        <w:rPr>
          <w:rFonts w:ascii="Nirmala UI" w:hAnsi="Nirmala UI" w:eastAsia="Nirmala UI" w:cs="Nirmala UI"/>
        </w:rPr>
        <w:t>ಮತ್ತೂ ಅವರಿಗೆ, ಅವರನ್ನು ಕೊಲ್ಲದೆ ಐದು ತಿಂಗಳು ಪೀಡಿಸಬೇಕೆಂದು ಅನುಮತಿಸಲಾಯಿತು; ಅವರ ಪೀಡೆಯು, ಒಬ್ಬನು ಮನುಷ್ಯನನ್ನು ಕುಟಿದಾಗ ಉಂಟಾಗುವ ಚೇಳಿನ ಪೀಡೆಯಂತಿತ್ತು. … ಮತ್ತು ಅವರಿಗೆ ಚೇಳುಗಳಿಗೆ ಸಮಾನವಾದ ಬಾಲಗಳಿದ್ದವು; ಅವರ ಬಾಲಗಳಲ್ಲಿ ಕಚ್ಚುಗಳಿದ್ದವು; ಮತ್ತು ಐದು ತಿಂಗಳು ಮನುಷ್ಯರಿಗೆ ಹಾನಿ ಮಾಡುವ ಅಧಿಕಾರವು ಅವರಿಗೆ ಇತ್ತು. ಪ್ರಕಟನೆ 9:5, 10.</w:t>
      </w:r>
    </w:p>
    <w:p>
      <w:pPr>
        <w:pStyle w:val="ArticleHeading"/>
        <w:jc w:val="left"/>
      </w:pPr>
      <w:r>
        <w:rPr>
          <w:rFonts w:ascii="Nirmala UI" w:hAnsi="Nirmala UI" w:eastAsia="Nirmala UI" w:cs="Nirmala UI"/>
        </w:rPr>
        <w:t>ಎರಡನೇ ಅಯ್ಯೋನ ಮರಣ</w:t>
      </w:r>
    </w:p>
    <w:p>
      <w:pPr>
        <w:pStyle w:val="ArticleScripture"/>
        <w:jc w:val="left"/>
      </w:pPr>
      <w:r>
        <w:rPr>
          <w:rFonts w:ascii="Nirmala UI" w:hAnsi="Nirmala UI" w:eastAsia="Nirmala UI" w:cs="Nirmala UI"/>
        </w:rPr>
        <w:t>ಮತ್ತು ಒಂದು ಗಂಟೆ, ಒಂದು ದಿನ, ಒಂದು ತಿಂಗಳು, ಮತ್ತು ಒಂದು ವರ್ಷಕ್ಕಾಗಿ ಸಿದ್ಧಪಡಿಸಲ್ಪಟ್ಟಿದ್ದ ಆ ನಾಲ್ವರು ದೂತರು ಮನುಷ್ಯರ ಮೂರನೆಯ ಭಾಗವನ್ನು ಕೊಲ್ಲುವದಕ್ಕಾಗಿ ಬಿಡಲ್ಪಟ್ಟರು. … ಇವರಿಂದ, ಅಂದರೆ ಅವರ ಬಾಯಿಗಳಿಂದ ಹೊರಟ ಬೆಂಕಿ, ಹೊಗೆ, ಮತ್ತು ಗಂಧಕದ ಮೂಲಕ ಮನುಷ್ಯರ ಮೂರನೆಯ ಭಾಗವು ಕೊಲ್ಲಲ್ಪಟ್ಟಿತು. ಪ್ರಕಟನೆ 9:15, 18.</w:t>
      </w:r>
    </w:p>
    <w:p>
      <w:pPr>
        <w:pStyle w:val="ArticleBody"/>
        <w:jc w:val="left"/>
      </w:pPr>
      <w:r>
        <w:rPr>
          <w:rFonts w:ascii="Nirmala UI" w:hAnsi="Nirmala UI" w:eastAsia="Nirmala UI" w:cs="Nirmala UI"/>
        </w:rPr>
        <w:t>ಹತ್ಯೆಯಾಗದೆ ಉಳಿದ ಮನುಷ್ಯರ ಎರಡು ಮೂರಾಂಶವು ಪಶ್ಚಾತ್ತಾಪಪಟ್ಟಿಲ್ಲ.</w:t>
      </w:r>
    </w:p>
    <w:p>
      <w:pPr>
        <w:pStyle w:val="ArticleScripture"/>
        <w:jc w:val="left"/>
      </w:pPr>
      <w:r>
        <w:rPr>
          <w:rFonts w:ascii="Nirmala UI" w:hAnsi="Nirmala UI" w:eastAsia="Nirmala UI" w:cs="Nirmala UI"/>
        </w:rPr>
        <w:t>ಮತ್ತು ಈ ಪೀಡೆಗಳಿಂದ ಕೊಲ್ಲಲ್ಪಡದ ಉಳಿದ ಮನುಷ್ಯರು ತಮ್ಮ ಕೈಗಳ ಕಾರ್ಯಗಳಿಂದಲೂ ಪಶ್ಚಾತ್ತಾಪಪಡಲಿಲ್ಲ; ಅವರು ದೆವ್ವಗಳನ್ನೂ, ಕಾಣಲಾರದ, ಕೇಳಲಾರದ, ನಡೆಯಲಾರದ ಚಿನ್ನದ, ಬೆಳ್ಳಿಯ, ಪಿತ್ತಳದ, ಕಲ್ಲಿನ, ಮರದ ವಿಗ್ರಹಗಳನ್ನೂ ಆರಾಧಿಸದಂತೆ ತಿರುಗಲಿಲ್ಲ. ತಮ್ಮ ಹತ್ಯೆಗಳ ವಿಷಯದಲ್ಲಿಯೂ, ತಮ್ಮ ಮಂತ್ರತಂತ್ರಗಳ ವಿಷಯದಲ್ಲಿಯೂ, ತಮ್ಮ ವ್ಯಭಿಚಾರದ ವಿಷಯದಲ್ಲಿಯೂ, ತಮ್ಮ ಕಳ್ಳತನಗಳ ವಿಷಯದಲ್ಲಿಯೂ ಅವರು ಪಶ್ಚಾತ್ತಾಪಪಡಲಿಲ್ಲ. ಪ್ರಕಟನೆ 9:20, 21.</w:t>
      </w:r>
    </w:p>
    <w:p>
      <w:pPr>
        <w:pStyle w:val="ArticleBody"/>
        <w:jc w:val="left"/>
      </w:pPr>
      <w:r>
        <w:rPr>
          <w:rFonts w:ascii="Nirmala UI" w:hAnsi="Nirmala UI" w:eastAsia="Nirmala UI" w:cs="Nirmala UI"/>
        </w:rPr>
        <w:t>ಏಳು ತೂರಿಗಳು ಏಳು ಕೊನೆಯ ಬಾಧೆಗಳಿಗೆ ಪ್ರತಿರೂಪವಾಗಿವೆ; ಮತ್ತು ಇಪ್ಪತ್ತನೇ ವಚನದಲ್ಲಿ ತೂರಿಗಳನ್ನು ಬಾಧೆಗಳು ಎಂದು ಕರೆಯಲಾಗಿದೆ. ಯುನೈಟೆಡ್ ಸ್ಟೇಟ್ಸ್ ಅಜಗಜಾಂತರ, ಮೃಗ ಮತ್ತು ಸುಳ್ಳು ಪ್ರವಾದಿ ಎಂಬ ತ್ರಿವಿಧ ಏಕತೆಯ ಮೂರರಲ್ಲಿ ಒಂದು ಭಾಗವಾಗಿದ್ದು, ಸಂಡೇ ಕಾನೂನಿನ ಸಂದರ್ಭದಲ್ಲಿ ಅದು ಆರನೆಯ ರಾಜ್ಯವಾಗಿ ಸಂಹಾರಗೊಳ್ಳುತ್ತದೆ. ಅದರ ಮರಣವು ಸುಳ್ಳು ಆರಾಧನೆಯ ಕಾರಣದಿಂದ ಸಂಭವಿಸಿತು; ಅದು “ಅವರ ಕೈಗಳ ಕೃತಿಗಳು,” “ಭೂತಗಳನ್ನೂ ಚಿನ್ನದ, ಬೆಳ್ಳಿಯ, ತಾಮ್ರದ, ಕಲ್ಲಿನ ಮತ್ತು ಮರದ ವಿಗ್ರಹಗಳನ್ನೂ” “ಆರಾಧಿಸುವುದು,” ಹಾಗೆಯೇ “ಹತ್ಯೆಗಳು,” “ಮಂತ್ರತಂತ್ರಗಳು,” “ವ್ಯಭಿಚಾರ,” ಮತ್ತು “ಕಳ್ಳತನ” ಇವುಗಳಿಂದ ಪ್ರತಿರೂಪಿತವಾಗಿದೆ.</w:t>
      </w:r>
    </w:p>
    <w:p>
      <w:pPr>
        <w:pStyle w:val="ArticleBody"/>
        <w:jc w:val="left"/>
      </w:pPr>
      <w:r>
        <w:rPr>
          <w:rFonts w:ascii="Nirmala UI" w:hAnsi="Nirmala UI" w:eastAsia="Nirmala UI" w:cs="Nirmala UI"/>
        </w:rPr>
        <w:t>ಭಾನುವಾರದ ಆರಾಧನೆಯಿಂದ ಪ್ರತಿರೂಪಗೊಳಿಸಲ್ಪಟ್ಟಿರುವ ಸುಳ್ಳು ಆರಾಧನೆಯೇ ಪಶ್ಚಾತ್ತಾಪಪಡಬೇಕಾದ “ಕಾರಣ” ಆಗಿದೆ; ಆದರೆ ಅವರು ಪಶ್ಚಾತ್ತಾಪಪಡಲಿಲ್ಲ, ಆದಕಾರಣ “ಪರಿಣಾಮ”ವೆಂದರೆ ಇಸ್ಲಾಂ ಧರ್ಮದ ಮಿಡತೆಗಳು ತರುವ ಯಾತನೆ ಮತ್ತು ಮರಣವಾಗಿದೆ. ಮನುಷ್ಯರಲ್ಲಿ ಮೂರರಲ್ಲಿ ಒಂದು ಭಾಗವಾದ ಯುನೈಟೆಡ್ ಸ್ಟೇಟ್ಸ್ ಭಾನುವಾರದ ಕಾನೂನಿನ ಸಂದರ್ಭದಲ್ಲಿ ಕೊಲ್ಲಲ್ಪಟ್ಟರೂ, ಉಳಿದ ಎರಡು ಭಾಗಗಳು ಪಶ್ಚಾತ್ತಾಪಪಡುವುದಿಲ್ಲ.</w:t>
      </w:r>
    </w:p>
    <w:p>
      <w:pPr>
        <w:pStyle w:val="ArticleHeading"/>
        <w:jc w:val="left"/>
      </w:pPr>
      <w:r>
        <w:rPr>
          <w:rFonts w:ascii="Nirmala UI" w:hAnsi="Nirmala UI" w:eastAsia="Nirmala UI" w:cs="Nirmala UI"/>
        </w:rPr>
        <w:t>ಶಾಪಗಳು ಮತ್ತು ದೂತರು</w:t>
      </w:r>
    </w:p>
    <w:p>
      <w:pPr>
        <w:pStyle w:val="ArticleBody"/>
        <w:jc w:val="left"/>
      </w:pPr>
      <w:r>
        <w:rPr>
          <w:rFonts w:ascii="Nirmala UI" w:hAnsi="Nirmala UI" w:eastAsia="Nirmala UI" w:cs="Nirmala UI"/>
        </w:rPr>
        <w:t>ಮೊದಲನೆಯದು ಮತ್ತು ಎರಡನೆಯದು ಎಂಬ ಕೇಡುಗಳು ಮಿಲ್ಲರೈಟ್ ಇತಿಹಾಸದ ಮೊದಲನೆ ಮತ್ತು ಎರಡನೆ ದೂತರೊಂದಿಗೆ ಹೊಂದಾಣಿಕೆಯಾಗುತ್ತವೆ; ಮತ್ತು ಆ ಇತಿಹಾಸವು ಒಂದು ನೂರು ನಲವತ್ತನಾಲ್ಕು ಸಾವಿರರ ಇತಿಹಾಸದಲ್ಲಿ ಅಕ್ಷರಶಃ ಮರುಕಳಿಸುತ್ತದೆ. ಒಂದು ನೂರು ನಲವತ್ತನಾಲ್ಕು ಸಾವಿರರ ಇತಿಹಾಸವು ಮೂರನೆಯ ದೂತನ ಇತಿಹಾಸವಾಗಿದ್ದು, ಮೂರನೆಯ ಕೇಡಿಗೆ ಹೊಂದಾಣಿಕೆಯಾಗುತ್ತದೆ. ಮಿಲ್ಲರೈಟ್ ಇತಿಹಾಸದ ಮಾರ್ಗಚಿಹ್ನೆಗಳು ಒಂದು ನೂರು ನಲವತ್ತನಾಲ್ಕು ಸಾವಿರರ ಇತಿಹಾಸದಲ್ಲಿ ಮರುಕಳಿಸುವಂತೆಯೇ, ಮೊದಲನೆಯ ಮತ್ತು ಎರಡನೆಯ ಕೇಡುಗಳ ಮಾರ್ಗಚಿಹ್ನೆಗಳೂ ಸಹ ಮೂರನೆಯ ದೂತನ ಇತಿಹಾಸದಲ್ಲಿ ಮರುಕಳಿಸುವವು.</w:t>
      </w:r>
    </w:p>
    <w:p>
      <w:pPr>
        <w:pStyle w:val="ArticleScripture"/>
        <w:jc w:val="left"/>
      </w:pPr>
      <w:r>
        <w:rPr>
          <w:rFonts w:ascii="Nirmala UI" w:hAnsi="Nirmala UI" w:eastAsia="Nirmala UI" w:cs="Nirmala UI"/>
        </w:rPr>
        <w:t>“ಮೊದಲನೆಯ ಮತ್ತು ಎರಡನೆಯ ಸಂದೇಶಗಳು 1843 ಮತ್ತು 1844ರಲ್ಲಿ ನೀಡಲ್ಪಟ್ಟವು; ಮತ್ತು ನಾವು ಈಗ ಮೂರನೆಯದಿನ ಘೋಷಣೆಯ ಅಧೀನದಲ್ಲಿದ್ದೇವೆ; ಆದರೆ ಆ ಮೂರು ಸಂದೇಶಗಳನ್ನೂ ಇನ್ನೂ ಘೋಷಿಸಬೇಕಾಗಿದೆ. ಸತ್ಯವನ್ನು ಹುಡುಕುತ್ತಿರುವವರಿಗೆ ಅವುಗಳನ್ನು ಪುನಃ ಪ್ರಕಟಿಸುವುದು ಈಗಲೂ ಹಿಂದಿನ ಯಾವ ಕಾಲದಲ್ಲಿದ್ದಷ್ಟೇ ಅವಶ್ಯಕವಾಗಿದೆ. ಲೇಖನಿಯ ಮೂಲಕವೂ ವಾಣಿಯ ಮೂಲಕವೂ ನಾವು ಆ ಘೋಷಣೆಯನ್ನು ಧ್ವನಿಸಬೇಕು; ಅವುಗಳ ಕ್ರಮವನ್ನೂ, ಮತ್ತು ನಮ್ಮನ್ನು ಮೂರನೆಯ ದೂತನ ಸಂದೇಶದವರೆಗೆ ತರುವ ಪ್ರವಾದನೆಗಳ ಅನ್ವಯವನ್ನೂ ತೋರಿಸಬೇಕು. ಮೊದಲನೆಯದು ಮತ್ತು ಎರಡನೆಯದು ಇಲ್ಲದೆ ಮೂರನೆಯದು ಇರಲಾರದು. ಈ ಸಂದೇಶಗಳನ್ನು ನಾವು ಲೋಕಕ್ಕೆ ಪ್ರಕಟಣೆಗಳಲ್ಲಿಯೂ, ಉಪನ್ಯಾಸಗಳಲ್ಲಿಯೂ ನೀಡಬೇಕು; ಪ್ರವಾದನಾತ್ಮಕ ಇತಿಹಾಸದ ಸರಣಿಯಲ್ಲಿ ಸಂಭವಿಸಿರುವ ಸಂಗತಿಗಳನ್ನೂ ಸಂಭವಿಸಬೇಕಿರುವ ಸಂಗತಿಗಳನ್ನೂ ತೋರಿಸುತ್ತಾ.” ಆಯ್ದ ಸಂದೇಶಗಳು, ಪುಸ್ತಕ 2, 104.</w:t>
      </w:r>
    </w:p>
    <w:p>
      <w:pPr>
        <w:pStyle w:val="ArticleBody"/>
        <w:jc w:val="left"/>
      </w:pPr>
      <w:r>
        <w:rPr>
          <w:rFonts w:ascii="Nirmala UI" w:hAnsi="Nirmala UI" w:eastAsia="Nirmala UI" w:cs="Nirmala UI"/>
        </w:rPr>
        <w:t>ಪ್ರವಾದನೆಯನ್ನು ಅಧ್ಯಯನ ಮಾಡುವವರಾದ ನಮ್ಮ ಕಾರ್ಯವೆಂದರೆ ಮೊದಲ ಮತ್ತು ಎರಡನೇ ದೂತರ ಸಂದೇಶಗಳನ್ನು ಮೂರನೇ ದೂತರ ಸಂದೇಶದಲ್ಲಿ ಒಂದಾಗಿಸುವುದಾಗಿದೆ. ಮೊದಲ ಎರಡು ಸಂದೇಶಗಳಿಲ್ಲದೆ ಮೂರನೇ ಸಂದೇಶವು ಇರಲಾರದು; ಏಕೆಂದರೆ “ಮೊದಲ ಮತ್ತು ಎರಡನೆಯಿಲ್ಲದೆ ಮೂರನೆಯದು ಇರಲಾರದು.” ಇದು ‘ಕ್ರಮ’ದ ದೃಷ್ಟಿಯಿಂದ ಸತ್ಯವಾಗಿದೆ; ಯಾಕಂದರೆ ಮೊದಲನೆಯದು ಮತ್ತು ಎರಡನೆಯದು ಇಲ್ಲದಿದ್ದರೆ, ಮೂರನೆಯದು ವಾಸ್ತವದಲ್ಲಿ ಮೊದಲನೆಯದೇ ಆಗುತ್ತದೆ. ಇದು ‘ವಿಷಯವಸ್ತು’ದ ದೃಷ್ಟಿಯಿಂದಲೂ ಸತ್ಯವಾಗಿದೆ; ಏಕೆಂದರೆ ಮೊದಲ ಮತ್ತು ಎರಡನೆಯದಿನ ಪ್ರವಾದನಾತ್ಮಕ ಲಕ್ಷಣಗಳು ಮೂರನೆಯದಿನ ಲಕ್ಷಣಗಳನ್ನು ಗುರುತಿಸುತ್ತವೆ. ಗಣಿತಶಾಸ್ತ್ರದ ಪ್ರಕಾರ ಮೊದಲನೆಯದು ಮತ್ತು ಎರಡನೆಯದು ಇಲ್ಲದೆ ಮೂರನೆಯದು ಇರುವುದಿಲ್ಲ; ಮತ್ತು ಪ್ರವಾದನಾತ್ಮಕ ದೃಷ್ಟಿಯಿಂದ, ಮೊದಲ ಮತ್ತು ಎರಡನೆಯದಿನ ಮಾರ್ಗಸೂಚಕ ಗುರುತುಗಳನ್ನು ಬಿಟ್ಟುಬಿಟ್ಟರೆ, ಮೂರನೇ ದೂತನಲ್ಲಿ ಯಾವುದೇ ಮಾರ್ಗಸೂಚಕ ಗುರುತುಗಳೂ ಇರುವುದಿಲ್ಲ.</w:t>
      </w:r>
    </w:p>
    <w:p>
      <w:pPr>
        <w:pStyle w:val="ArticleScripture"/>
        <w:jc w:val="left"/>
      </w:pPr>
      <w:r>
        <w:rPr>
          <w:rFonts w:ascii="Nirmala UI" w:hAnsi="Nirmala UI" w:eastAsia="Nirmala UI" w:cs="Nirmala UI"/>
        </w:rPr>
        <w:t>“ಪ್ರಕಟನೆ 14ನೇ ಅಧ್ಯಾಯದ ಸಂದೇಶಗಳಿಗೆ ದೇವರು ಪ್ರವಾದನೆಯ ಸರಣಿಯಲ್ಲಿ ಅವುಗಳಿಗೆ ಸಲ್ಲುವ ಸ್ಥಾನವನ್ನು ನೀಡಿದ್ದಾನೆ; ಮತ್ತು ಈ ಭೂಮಿಯ ಇತಿಹಾಸದ ಅಂತ್ಯದವರೆಗೆ ಅವುಗಳ ಕಾರ್ಯ ನಿಲ್ಲಬಾರದು. ಮೊದಲನೆಯ ಮತ್ತು ಎರಡನೆಯ ದೂತರ ಸಂದೇಶಗಳು ಇನ್ನೂ ಈ ಕಾಲಕ್ಕೆ ಸತ್ಯವಾಗಿವೆ, ಮತ್ತು ಅವು ಇದಾದಮೇಲೆ ಬರುವ ಸಂದೇಶದೊಂದಿಗೆ ಸಮಾಂತರವಾಗಿ ಸಾಗಬೇಕಾಗಿದೆ. ಮೂರನೆಯ ದೂತನು ತನ್ನ ಎಚ್ಚರಿಕೆಯನ್ನು ಮಹಾಸ್ವರದಿಂದ ಪ್ರಕಟಿಸುತ್ತಾನೆ. ‘ಈ ಸಂಗತಿಗಳಾದ ನಂತರ,’ ಎಂದು ಯೋಹಾನನು ಹೇಳಿದನು, ‘ನಾನು ಮತ್ತೊಬ್ಬ ದೂತನನ್ನು ಪರಲೋಕದಿಂದ ಇಳಿದು ಬರುವುದನ್ನು ಕಂಡೆನು; ಅವನಿಗೆ ಮಹಾಶಕ್ತಿ ಇದ್ದಿತು, ಮತ್ತು ಭೂಮಿಯು ಅವನ ಮಹಿಮೆಯಿಂದ ಪ್ರಕಾಶಮಾನವಾಯಿತು.’ ಈ ಪ್ರಕಾಶನದಲ್ಲಿ, ಮೂರೂ ಸಂದೇಶಗಳ ಸಮಸ್ತ ಬೆಳಕು ಒಂದಾಗಿ ಸಂಯೋಜಿತವಾಗಿದೆ.” The 1888 Materials, 803, 804.</w:t>
      </w:r>
    </w:p>
    <w:p>
      <w:pPr>
        <w:pStyle w:val="ArticleBody"/>
        <w:jc w:val="left"/>
      </w:pPr>
      <w:r>
        <w:rPr>
          <w:rFonts w:ascii="Nirmala UI" w:hAnsi="Nirmala UI" w:eastAsia="Nirmala UI" w:cs="Nirmala UI"/>
        </w:rPr>
        <w:t>ನಮ್ಮ ಕಾರ್ಯವೆಂದರೆ, ಮಿಲ್ಲೆರೈಟ್‌ಗಳ ಚಳವಳಿಯಲ್ಲಿ “ಪ್ರವಾದನಾತ್ಮಕ ಇತಿಹಾಸದ ಕ್ರಮದಲ್ಲಿ ನಡೆದಿರುವ ಸಂಗತಿಗಳನ್ನು,” ಮತ್ತು ಒಂದು ಲಕ್ಷ ನಾಲ್ವತ್ತನಾಲ್ಕು ಸಾವಿರರ ಚಳವಳಿಯಲ್ಲಿ “ನಡೆಯಲಿರುವ ಸಂಗತಿಗಳನ್ನು” ತೋರಿಸುವುದಾಗಿದೆ.</w:t>
      </w:r>
    </w:p>
    <w:p>
      <w:pPr>
        <w:pStyle w:val="ArticleScripture"/>
        <w:jc w:val="left"/>
      </w:pPr>
      <w:r>
        <w:rPr>
          <w:rFonts w:ascii="Nirmala UI" w:hAnsi="Nirmala UI" w:eastAsia="Nirmala UI" w:cs="Nirmala UI"/>
        </w:rPr>
        <w:t>“ಕರ್ತನು ಲೋಕವನ್ನು ಅದರ ಅಧರ್ಮಕ್ಕಾಗಿ ಶಿಕ್ಷಿಸಲು ಸಿದ್ಧನಾಗಿದ್ದಾನೆ. ಅವರಿಗೆ ನೀಡಲ್ಪಟ್ಟ ಬೆಳಕು ಮತ್ತು ಸತ್ಯವನ್ನು ತಳ್ಳಿಹಾಕಿದುದಕ್ಕಾಗಿ ಆತನು ಧಾರ್ಮಿಕ ಸಮುದಾಯಗಳನ್ನೂ ಶಿಕ್ಷಿಸಲು ಸಿದ್ಧನಾಗಿದ್ದಾನೆ. ಮೊದಲನೆಯ, ಎರಡನೆಯ, ಮತ್ತು ಮೂರನೆಯ ದೂತರ ಸಂದೇಶಗಳನ್ನು ಸಂಯೋಜಿಸುವ ಆ ಮಹಾ ಸಂದೇಶವು ಲೋಕಕ್ಕೆ ನೀಡಲ್ಪಡಬೇಕಾಗಿದೆ. ಇದೇ ನಮ್ಮ ಕಾರ್ಯದ ಭಾರವಾಗಿರಬೇಕು.” The Seventh-day Adventist Bible Commentary, volume 7, 950.</w:t>
      </w:r>
    </w:p>
    <w:p>
      <w:pPr>
        <w:pStyle w:val="ArticleBody"/>
        <w:jc w:val="left"/>
      </w:pPr>
      <w:r>
        <w:rPr>
          <w:rFonts w:ascii="Nirmala UI" w:hAnsi="Nirmala UI" w:eastAsia="Nirmala UI" w:cs="Nirmala UI"/>
        </w:rPr>
        <w:t>ಮೊದಲನೆಯ ಮತ್ತು ಎರಡನೆಯ ದೂತರ ಸಂದೇಶಗಳ ಸಂಯೋಗವೇ ಪ್ರಕಟನೆಯ ಹದಿನೆಂಟನೆಯ ಅಧ್ಯಾಯದ ದೂತನು ಇಳಿದುಬಂದಾಗ ಭೂಮಿಯನ್ನು ಪ್ರಕಾಶಗೊಳಿಸುವುದು. ಅವಳು ಹೀಗೆ ತಿಳಿಸಿದಳು: “‘ಈ ಸಂಗತಿಗಳ ನಂತರ,’ ಎಂದು ಯೋಹಾನನು ಹೇಳಿದನು, ‘ಪರಲೋಕದಿಂದ ಮತ್ತೊಬ್ಬ ದೂತನು ಇಳಿದುಬರುತ್ತಿರುವುದನ್ನು ನಾನು ಕಂಡೆನು; ಅವನಿಗೆ ಮಹಾಶಕ್ತಿ ಇತ್ತು, ಮತ್ತು ಭೂಮಿಯು ಅವನ ಮಹಿಮೆಯಿಂದ ಪ್ರಕಾಶಗೊಂಡಿತು.’ ಈ ಪ್ರಕಾಶೀಕರಣದಲ್ಲಿ, ಮೂರೂ ಸಂದೇಶಗಳ ಸಮಸ್ತ ಬೆಳಕು ಸಂಯೋಜಿತವಾಗಿರುತ್ತದೆ.” “ಭೂಮಿಯು” “ಪ್ರಕಾಶಗೊಂಡಿತು” ಎಂಬುದಕ್ಕೆ ಸಂಬಂಧಿಸಿದ ಈ “ಪ್ರಕಾಶೀಕರಣ”ವು “ಮೂರೂ ಸಂದೇಶಗಳ ಸಮಸ್ತ ಬೆಳಕು ಸಂಯೋಜಿತವಾದಾಗ” ನೆರವೇರುತ್ತದೆ. ಮಿಲ್ಲರೈಟ್ ಇತಿಹಾಸವನ್ನು ಒಂದು ಲಕ್ಷ ನಲವತ್ತುನಾಲ್ಕು ಸಾವಿರರ ಇತಿಹಾಸದೊಂದಿಗೆ ಎರಡು ಸಮಾಂತರಗಳಲ್ಲಿ ತರಿಸುವ ಮೂಲಕ, ಸಾಲಿನ ಮೇಲೆ ಸಾಲು ಎಂಬಂತೆ, ಆ ಮೂರು ಸಂದೇಶಗಳನ್ನು ಸಂಯೋಜಿಸುವ ಕಾರ್ಯವು ಮೂರು ಶಾಪಗಳ ವಿಷಯದಲ್ಲಿಯೂ ಸಹ ನೆರವೇರಿಸಬೇಕಾಗಿದೆ.</w:t>
      </w:r>
    </w:p>
    <w:p>
      <w:pPr>
        <w:pStyle w:val="ArticleBody"/>
        <w:jc w:val="left"/>
      </w:pPr>
      <w:r>
        <w:rPr>
          <w:rFonts w:ascii="Nirmala UI" w:hAnsi="Nirmala UI" w:eastAsia="Nirmala UI" w:cs="Nirmala UI"/>
        </w:rPr>
        <w:t>ಎರಡನೆಯ ದೂತನಿಂದ ಘೋಷಿಸಲ್ಪಟ್ಟ ಬಾಬಿಲೋನಿನ ಪತನವನ್ನು ಮೊದಲ ದೂತನ ಸಂದೇಶದಿಂದ ಪ್ರತ್ಯೇಕಿಸಲಾಗುವುದಿಲ್ಲ. ಮೊದಲ ದೂತನ ಸಂದೇಶವು 1843ರಲ್ಲಿ ಕ್ರಿಸ್ತನ ದ್ವಿತೀಯಾಗಮನವನ್ನು ಗುರುತಿಸಿತು; ಮತ್ತು ಆ ಸಂದೇಶವು ವಿಫಲವಾದಾಗ, ಆ ಸಂದೇಶದ ಪರಿಣಾಮವು ಪ್ರೊಟೆಸ್ಟಂಟ್ ಸಭೆಗಳ ಪತನವನ್ನು ಉಂಟುಮಾಡಿತು. ಆ ಪರಿಣಾಮವೇ ಎರಡನೆಯ ದೂತನು; ಕಾರಣವೇ ಮೊದಲ ದೂತನ ವಿಫಲತೆಯಾಗಿತ್ತು. ಮೊದಲ ದೂತನೇ ಇರಲಿಲ್ಲವಾದರೆ, ಎರಡನೆಯ ದೂತನಿಂದ ಘೋಷಿಸಲ್ಪಟ್ಟ ಬಾಬಿಲೋನಿನ ಪತನವೂ ಇರಲಿಲ್ಲ. ಕಾರಣ ಮತ್ತು ಪರಿಣಾಮವನ್ನು ಒಂದಾಗಿ ಬಂಧಿಸಿದ ಅಂಶವು “ಕಾಲ”ವಾಗಿತ್ತು. ಆ “ಕಾಲ” (1843) ಕಾರ್ಯರೂಪಕ್ಕೆ ಬರಲಿಲ್ಲ; ಮತ್ತು ಆ ವಿಫಲತೆಯೇ ಆ “ಪರಿಣಾಮವನ್ನು” ಉಂಟುಮಾಡಿತು. “ಕಾರಣ”ವೆಂದರೆ, ಮಿಲ್ಲರ್ ತಪ್ಪಾಗಿ ನಿರ್ಣಯಿಸಿದ್ದಂತೆ 1843ರ ಸುತ್ತಮುತ್ತ ಅಂತ್ಯಗೊಳ್ಳುವ ಮೂರು ಪ್ರವಾದನೆಗಳನ್ನು ಗುರುತಿಸಿದ್ದ ದೋಷವಾಗಿತ್ತು. 1335, 2300, ಮತ್ತು 2520 ವರ್ಷಗಳಾದ ಆ ಮೂರು ಪ್ರವಾದನೆಗಳು 1843ರಲ್ಲಿ ಕ್ರಿಸ್ತನು ಮೇಘಗಳಲ್ಲಿ ಬಂದು ಸಮಾಪ್ತಿಗೊಳ್ಳುವುವೆಂದು ಮಿಲ್ಲರ್ ನಂಬಿದ್ದನು. ಮಿಲ್ಲರ್ ತಪ್ಪಾಗಿ ಅರ್ಥೈಸಿದ್ದ ಕಾಲಪ್ರವಾದನೆಗಳು ವಿಫಲವಾದಾಗ, ಅದು ಪ್ರೊಟೆಸ್ಟಂಟ್‌ಗಳು ಮೊದಲ ದೂತನ ಸಂದೇಶವನ್ನು ತಿರಸ್ಕರಿಸುವ ಕಾರಣವನ್ನು ಒದಗಿಸಿತು; ಮತ್ತು ಎರಡನೆಯ ದೂತನು ಬಂದನು. ಮೊದಲ ದೂತನು “ಕಾರಣ”ವಾಗಿದ್ದನು, ಮತ್ತು ಎರಡನೆಯವನು “ಪರಿಣಾಮ”ವಾಗಿದ್ದನು.</w:t>
      </w:r>
    </w:p>
    <w:p>
      <w:pPr>
        <w:pStyle w:val="ArticleBody"/>
        <w:jc w:val="left"/>
      </w:pPr>
      <w:r>
        <w:rPr>
          <w:rFonts w:ascii="Nirmala UI" w:hAnsi="Nirmala UI" w:eastAsia="Nirmala UI" w:cs="Nirmala UI"/>
        </w:rPr>
        <w:t>ಮೊದಲ ಮತ್ತು ಎರಡನೆಯ ದೂತರ ಸಂದೇಶಗಳನ್ನು ಬೇರ್ಪಡಿಸಲಾಗುವುದಿಲ್ಲ; ಏಕೆಂದರೆ ಅವು ಪ್ರವಾದಿತ್ವಕಾಲದ ಮೂಲಕ ಪ್ರವಾದಿತ್ವದ ರೀತಿಯಲ್ಲಿ ಪರಸ್ಪರ ಸಂಪರ್ಕಿಸಲ್ಪಟ್ಟಿವೆ. ಮೊದಲನೆಯದು ಮತ್ತು ಎರಡನೆಯದು ಎಂಬ ಆಪತ್ತುಗಳೂ “ಕಾಲ”ದ ಮೂಲಕ ಪ್ರವಾದಿತ್ವದ ರೀತಿಯಲ್ಲಿ ಸಂಪರ್ಕಿಸಲ್ಪಟ್ಟಿವೆ. ಯಾತನೆ ನೀಡುವ ನೂರು ಐವತ್ತು ವರ್ಷಗಳನ್ನು ಗುರುತಿಸುವ ಮೊದಲನೆಯ ಆಪತ್ತಿನ ಕಾಲಪ್ರವಾದನೆ, ಕೊಲ್ಲುವ ಎರಡನೆಯ ಆಪತ್ತಿನ ಮೂರು ನೂರು ತೊಂಬತ್ತೊಂದು ವರ್ಷಗಳು ಮತ್ತು ಹದಿನೈದು ದಿನಗಳ ಕಾಲಪ್ರವಾದನೆ ಆರಂಭವಾಗುವ ಅಚ್ಚುಕಟ್ಟಾದ ಸ್ಥಳದಲ್ಲಿಯೇ ಅಂತ್ಯಗೊಳ್ಳುತ್ತದೆ. ಕಾಲಪ್ರವಾದನೆ ಮೊದಲನೆಯದು ಮತ್ತು ಎರಡನೆಯದು ಎಂಬ ಆಪತ್ತುಗಳನ್ನು, ಹಾಗೆಯೇ ಮೊದಲ ಮತ್ತು ಎರಡನೆಯ ದೂತರ ಸಂದೇಶಗಳನ್ನೂ, ಪರಸ್ಪರ ಸಂಪರ್ಕಿಸುತ್ತದೆ.</w:t>
      </w:r>
    </w:p>
    <w:p>
      <w:pPr>
        <w:pStyle w:val="ArticleBody"/>
        <w:jc w:val="left"/>
      </w:pPr>
      <w:r>
        <w:rPr>
          <w:rFonts w:ascii="Nirmala UI" w:hAnsi="Nirmala UI" w:eastAsia="Nirmala UI" w:cs="Nirmala UI"/>
        </w:rPr>
        <w:t>ಮೊದಲನೆಯ ಮತ್ತು ಎರಡನೆಯ ಶಾಪಗಳ ಸಮಯಪ್ರವಾದನೆಗಳ ನೆರವೇರಿಕೆಯಿಂದ ಮೊದಲನೆಯ ದೂತನ ಸಂದೇಶಕ್ಕೆ ಶಕ್ತಿ ದೊರಕಿತು ಮತ್ತು ಪ್ರಕಟನೆ ಹತ್ತನೆಯ ಅಧ್ಯಾಯದ ದೂತನು ತನ್ನ ಮಹಿಮೆಯಿಂದ ಲೋಕವನ್ನು ಪ್ರಕಾಶಗೊಳಿಸುವಂತೆ ಕೆಳಗೆ ಬಂದನು. ಮೊದಲನೆಯ ದೂತನ ಕುರಿತು ಮಾತನಾಡುತ್ತಾ, ಸಿಸ್ಟರ್ ವೈಟ್ ಅವರು ತಮಗೆ “ಅವನ ಕಾರ್ಯವು ತನ್ನ ಮಹಿಮೆಯಿಂದ ಭೂಮಿಯನ್ನು ಪ್ರಕಾಶಗೊಳಿಸುವುದೂ ದೇವರ ಬರಲಿರುವ ಕೋಪದ ವಿಷಯವಾಗಿ ಮಾನವನಿಗೆ ಎಚ್ಚರಿಕೆ ನೀಡುವುದೂ ಆಗಿದೆ ಎಂದು ತಿಳಿಸಲಾಯಿತು” ಎಂದು ದಾಖಲಿಸಿದ್ದಾರೆ. ಅದೇ ಪ್ರಕಟನೆ ಹದಿನೆಂಟನೆಯ ಅಧ್ಯಾಯದ ಮೂರನೆಯ ದೂತನ ಅಚ್ಚುಕಟ್ಟಾದ ಕಾರ್ಯವಾಗಿದೆ.</w:t>
      </w:r>
    </w:p>
    <w:p>
      <w:pPr>
        <w:pStyle w:val="ArticleScripture"/>
        <w:jc w:val="left"/>
      </w:pPr>
      <w:r>
        <w:rPr>
          <w:rFonts w:ascii="Nirmala UI" w:hAnsi="Nirmala UI" w:eastAsia="Nirmala UI" w:cs="Nirmala UI"/>
        </w:rPr>
        <w:t>“ಮೂರನೆಯ ದೂತನ ಸಂದೇಶದ ಘೋಷಣೆಯಲ್ಲಿ ಒಂದಾಗುವ ದೂತನು ತನ್ನ ಮಹಿಮೆಯಿಂದ ಸಮಸ್ತ ಭೂಮಿಯನ್ನು ಪ್ರಕಾಶಮಾನಗೊಳಿಸಬೇಕಾಗಿದೆ. ಲೋಕವ್ಯಾಪಕ ವ್ಯಾಪ್ತಿಯೂ ಅಪೂರ್ವ ಶಕ್ತಿಯೂಳ್ಳ ಕಾರ್ಯವೊಂದು ಇಲ್ಲಿ ಪೂರ್ವಸೂಚಿತವಾಗಿದೆ. 1840–44ರ ಆಗಮನ ಚಳವಳಿಯು ದೇವರ ಶಕ್ತಿಯ ಮಹಿಮಯುತ ಪ್ರಕಟಣೆಯಾಗಿತ್ತು; ಮೊದಲನೆಯ ದೂತನ ಸಂದೇಶವು ಲೋಕದಲ್ಲಿರುವ ಪ್ರತಿಯೊಂದು ಮಿಷನರಿ ಕೇಂದ್ರಕ್ಕೂ ತಲುಪಿಸಲ್ಪಟ್ಟಿತು; ಹಾಗೂ ಕೆಲವು ದೇಶಗಳಲ್ಲಿ, ಹದಿನಾರನೇ ಶತಮಾನದ ಧರ್ಮಸಂಸ್ಕರಣೆಯ ನಂತರ ಯಾವ ದೇಶದಲ್ಲಿಯೂ ಕಂಡಿಲ್ಲದಷ್ಟು ಮಹತ್ತರವಾದ ಧಾರ್ಮಿಕ ಆಸಕ್ತಿ ಉಂಟಾಯಿತು; ಆದರೆ ಇವೆಲ್ಲವನ್ನೂ ಮೂರನೆಯ ದೂತನ ಅಂತಿಮ ಎಚ್ಚರಿಕೆಯ ಅಡಿಯಲ್ಲಿ ಉಂಟಾಗುವ ಆ ಪ್ರಬಲ ಚಳವಳಿಯು ಮೀರಿಸಲಿದೆ.”</w:t>
      </w:r>
    </w:p>
    <w:p>
      <w:pPr>
        <w:pStyle w:val="ArticleScripture"/>
        <w:jc w:val="left"/>
      </w:pPr>
      <w:r>
        <w:rPr>
          <w:rFonts w:ascii="Nirmala UI" w:hAnsi="Nirmala UI" w:eastAsia="Nirmala UI" w:cs="Nirmala UI"/>
        </w:rPr>
        <w:t>“ಈ ಕಾರ್ಯವು ಪೆಂತೆಕೋಸ್ತಿನ ದಿನದ ಕಾರ್ಯದಂತೆಯೇ ಇರುವುದು. ಸುವಾರ್ತೆಯ ಆರಂಭದಲ್ಲಿ ಪರಿಶುದ್ಧಾತ್ಮನ ಸುರಿತದಲ್ಲಿ ಅಮೂಲ್ಯ ಬೀಜವು ಮೊಳೆಯುವಂತೆ ಮಾಡಲು ‘ಮೊದಲ ಮಳೆ’ ಕೊಡಲ್ಪಟ್ಟಿತ್ತಲ್ಲ, ಹಾಗೆಯೇ ಅದರ ಅಂತ್ಯದಲ್ಲಿ ಕೊಯ್ಲು ಪಕ್ವವಾಗುವಂತೆ ಮಾಡಲು ‘ಕಡೆಯ ಮಳೆ’ ಕೊಡಲ್ಪಡುವದು. ‘ನಾವು ಯೆಹೋವನನ್ನು ತಿಳಿಯುವದಕ್ಕೆ ಹಿಂಬಾಲಿಸಿದ್ದರೆ, ಆಗ ತಿಳಿದುಕೊಳ್ಳುವೆವು; ಆತನ ಪ್ರತ್ಯಕ್ಷವಾಗುವದು ಪ್ರಭಾತದಂತೆ ಸಿದ್ಧವಾಗಿದೆ; ಆತನು ಮಳೆಯಂತೆ, ಭೂಮಿಗೆ ಬರುವ ಕಡೆಯ ಮಳೆಯೂ ಮೊದಲ ಮಳೆಯೂ ಆಗಿ ನಮ್ಮ ಬಳಿಗೆ ಬರುವನು.’ ಹೋಶೇಯ 6:3. ‘ಆದುದರಿಂದ ಸಿಯೋನಿನ ಮಕ್ಕಳೇ, ಸಂತೋಷಿಸಿರಿ, ನಿಮ್ಮ ದೇವರಾದ ಯೆಹೋವನಲ್ಲಿ ಹರ್ಷಿಸಿರಿ; ಯಾಕಂದರೆ ಆತನು ನಿಮಗೆ ಯೋಗ್ಯ ಪ್ರಮಾಣದಲ್ಲಿ ಮೊದಲ ಮಳೆಯನ್ನು ಕೊಟ್ಟಿದ್ದಾನೆ; ಮತ್ತು ಆತನು ನಿಮಗಾಗಿ ಮಳೆಯನ್ನು, ಮೊದಲ ಮಳೆಯನ್ನೂ ಕಡೆಯ ಮಳೆಯನ್ನೂ ಸುರಿಸುವನು.’ ಯೋವೇಲ 2:23. ‘ಕಡೇ ದಿನಗಳಲ್ಲಿ ಹೀಗಾಗುವದು ಎಂದು ದೇವರು ಹೇಳುತ್ತಾನೆ, ನಾನು ನನ್ನ ಆತ್ಮವನ್ನು ಸಕಲ ಶರೀರದ ಮೇಲೆ ಸುರಿಸುವೆನು.’ ‘ಆಗ ಯಾರು ಕರ್ತನ ಹೆಸರನ್ನು ಕರೆಯುವರೋ ಅವರು ರಕ್ಷಿಸಲ್ಪಡುವರು.’ ಅ. ಕೃ. 2:17, 21.”</w:t>
      </w:r>
    </w:p>
    <w:p>
      <w:pPr>
        <w:pStyle w:val="ArticleScripture"/>
        <w:jc w:val="left"/>
      </w:pPr>
      <w:r>
        <w:rPr>
          <w:rFonts w:ascii="Nirmala UI" w:hAnsi="Nirmala UI" w:eastAsia="Nirmala UI" w:cs="Nirmala UI"/>
        </w:rPr>
        <w:t>“ಸುವಾರ್ತೆಯ ಮಹಾ ಕಾರ್ಯವು, ಅದರ ಆರಂಭವನ್ನು ಗುರುತಿಸಿದ್ದ ದೇವರ ಶಕ್ತಿಯ ಪ್ರಕಟನೆಗಿಂತ ಕಡಿಮೆಯಾದ ಪ್ರಕಟನೆ ಜೊತೆಗೆ ಅಂತ್ಯಗೊಳ್ಳುವುದಿಲ್ಲ. ಸುವಾರ್ತೆಯ ಆರಂಭದಲ್ಲಿ ಮುಂಗಾರಿನ ಸುರಿಮಳೆಯ ಸುರಿವಿಕೆಯಲ್ಲಿ ನೆರವೇರಿದ ಪ್ರವಾದನೆಗಳು, ಅದರ ಅಂತ್ಯದಲ್ಲಿ ಹಿಂಗಾರಿನ ಮಳೆಯಲ್ಲಿ ಮತ್ತೆ ನೆರವೇರಬೇಕಾಗಿವೆ. ಅಪೋಸ್ತಲ ಪೇತ್ರನು ಹೀಗೆಂದಾಗ ಎದುರುನೋಡಿದ್ದ ‘ಶಾಂತಿಕರ ಕಾಲಗಳು’ ಇವೇ: ‘ಆದದರಿಂದ ನೀವು ಪಶ್ಚಾತ್ತಾಪಪಟ್ಟು ಮಾರ್ಪಡಿರಿ; ಆಗ ನಿಮ್ಮ ಪಾಪಗಳು ಅಳಿಸಲ್ಪಡುವವು; ಹೀಗೆ ಕರ್ತನ ಸನ್ನಿಧಿಯಿಂದ ಶಾಂತಿಕರ ಕಾಲಗಳು ಬಂದು, ಆತನು ನಿಮಗೋಸ್ಕರ ನೇಮಿಸಲ್ಪಟ್ಟ ಯೇಸುವನ್ನು ಕಳುಹಿಸುವನು.’ ಅ.ಕೃ. 3:19, 20.” The Great Controversy, 611.</w:t>
      </w:r>
    </w:p>
    <w:p>
      <w:pPr>
        <w:pStyle w:val="ArticleBody"/>
        <w:jc w:val="left"/>
      </w:pPr>
      <w:r>
        <w:rPr>
          <w:rFonts w:ascii="Nirmala UI" w:hAnsi="Nirmala UI" w:eastAsia="Nirmala UI" w:cs="Nirmala UI"/>
        </w:rPr>
        <w:t>ಮೊದಲನೆಯ ಮತ್ತು ಎರಡನೆಯ ಅಯ್ಯೋಗಳ ಸಮಯಪ್ರವಚನಗಳ ಪರಿಪೂರ್ಣತೆ 1840ರಲ್ಲಿ ದೇವದೂತನನ್ನು ತನ್ನ ಮಹಿಮೆಯಿಂದ ಭೂಮಿಯನ್ನು ಪ್ರಕಾಶಗೊಳಿಸುವಂತೆ ಕೆಳಗಿಳಿಸಿತು; ಹೀಗಾಗಿ ಮೊದಲನೇ ದೇವದೂತನ ಸಂದೇಶಕ್ಕೆ ಶಕ್ತಿಯನ್ನು ನೀಡಿತು. ಮತ್ತು ಮೂರನೆಯ ಅಯ್ಯೋയുടെ ಪರಿಪೂರ್ಣತೆ 9/11ರಂದು ದೇವದೂತನನ್ನು ತನ್ನ ಮಹಿಮೆಯಿಂದ ಭೂಮಿಯನ್ನು ಪ್ರಕಾಶಗೊಳಿಸುವಂತೆ ಕೆಳಗಿಳಿಸಿತು; ಹೀಗಾಗಿ ಮೂರನೇ ದೇವದೂತನ ಸಂದೇಶಕ್ಕೆ ಶಕ್ತಿಯನ್ನು ನೀಡಿತು. ಭೂಮಿಯ ಪ್ರಕಾಶಗೊಳಿಸುವಿಕೆ ಸಮಾಂತರ ಅನ್ವಯದಲ್ಲಿ—ಸಾಲಿನ ಮೇಲೆ ಸಾಲು—ಈ ಎರಡು ಚಳವಳಿಗಳ ಸಂಯೋಜನೆಯ ಮೂಲಕ ನೆರವೇರುತ್ತದೆ. ಮೂರು ಅಯ್ಯೋಗಳ ಸಂದೇಶವೇ ಮೂರು ದೇವದೂತರ ಸಂದೇಶಕ್ಕೆ ಶಕ್ತಿಯನ್ನು ನೀಡುತ್ತದೆ. ಅವು ಎರಡು ರೇಖೆಗಳಾಗಿ ನೇಯಲ್ಪಟ್ಟಿವೆ; ಒಂದು ಆಂತರಿಕ, ಮತ್ತೊಂದು ಬಾಹ್ಯ. ಮೂರು ದೇವದೂತರು ದೇವಜನರ ಕಾರ್ಯವನ್ನು ಪ್ರತಿನಿಧಿಸುತ್ತಾರೆ, ಮತ್ತು ಅವರ ಕಾರ್ಯವು ಮೂರು ಅಯ್ಯೋಗಳ ಪರಿಪೂರ್ಣತೆಯಿಂದ ಶಕ್ತಿಗೊಳ್ಳುತ್ತದೆ. ಬಾಹ್ಯವು ಇಸ್ಲಾಂ ಮತ್ತು ಅದರ ಪ್ರವಾದಿಯ ಕಾರ್ಯವಾಗಿದ್ದು, ಆಂತರಿಕವು ತನ್ನ ಜನರೊಳಗಿನ ಕ್ರಿಸ್ತನು—ಮಹಿಮೆಯ ನಿರೀಕ್ಷೆ. ಈ ಕಾರಣಕ್ಕಾಗಿ, ಕೊನೆಯ ದಿನಗಳಲ್ಲಿ ಅವನ ಹನ್ನೆರಡು ಪುತ್ರರ ಸಂಕೇತಶಾಸ್ತ್ರವನ್ನು ಕುರಿತು ಯಾಕೋಬನ പ്രവಚನದಲ್ಲಿ ಯೆಹೂದನು ಕತ್ತೆಗೆ ಕಟ್ಟಿ ಹೊಂದಿಸಲಾಗಿದೆ.</w:t>
      </w:r>
    </w:p>
    <w:p>
      <w:pPr>
        <w:pStyle w:val="ArticleScripture"/>
        <w:jc w:val="left"/>
      </w:pPr>
      <w:r>
        <w:rPr>
          <w:rFonts w:ascii="Nirmala UI" w:hAnsi="Nirmala UI" w:eastAsia="Nirmala UI" w:cs="Nirmala UI"/>
        </w:rPr>
        <w:t>ಯಾಕೋಬನು ತನ್ನ ಕುಮಾರರನ್ನು ಕರೆಯಿಸಿ, “ಕೊನೆಯ ದಿವಸಗಳಲ್ಲಿ ನಿಮಗೆ ಸಂಭವಿಸುವುದನ್ನು ನಾನು ನಿಮಗೆ ತಿಳಿಸುವದಕ್ಕಾಗಿ ಎಲ್ಲರೂ ಸೇರಿಬನ್ನಿರಿ. ಸೇರಿಬನ್ನಿರಿ, ಯಾಕೋಬನ ಕುಮಾರರೇ, ಕೇಳಿರಿ; ನಿಮ್ಮ ತಂದೆಯಾದ ಇಸ್ರಾಯೇಲನ ಮಾತಿಗೆ ಕಿವಿಗೊಡಿರಿ. … ಯೆಹೂದಾ, ನಿನ್ನ ಸಹೋದರರು ನಿನ್ನನ್ನು ಸ್ತುತಿಸುವರು; ನಿನ್ನ ಕೈ ನಿನ್ನ ಶತ್ರುಗಳ ಕುತ್ತಿಗೆಯ ಮೇಲೆ ಇರುವದು; ನಿನ್ನ ತಂದೆಯ ಮಕ್ಕಳೂ ನಿನ್ನ ಮುಂದೆ ವಂದಿಸುವರು. ಯೆಹೂದಾ ಸಿಂಹದ ಮರಿಯಂತೆ ಇದ್ದಾನೆ; ನನ್ನ ಮಗನೇ, ನೀನು ಬೇಟೆಯಿಂದ ಮೇಲಕ್ಕೆ ಬಂದಿದ್ದೀಯೆ; ಅವನು ತಗ್ಗಿಕೊಂಡನು, ಸಿಂಹದಂತೆ ಮಲಗಿಕೊಂಡನು, ಹಳೆಯ ಸಿಂಹದಂತೆ ಇದ್ದನು; ಅವನನ್ನು ಎಬ್ಬಿಸುವವರು ಯಾರು? ಶೀಲೋ ಬರುವ ತನಕ ಯೆಹೂದನಿಂದ ರಾಜದಂಡವು ದೂರವಾಗುವುದಿಲ್ಲ, ಅವನ ಪಾದಗಳ ಮಧ್ಯದಿಂದ ನ್ಯಾಯವಿಧಾಯಕನೂ ದೂರವಾಗುವುದಿಲ್ಲ; ಜನರ ಸಮಾಗಮವು ಅವನಿಗೇ ಆಗಿರುವದು. ತನ್ನ ಕರುವನ್ನು ದ್ರಾಕ್ಷಾಲತೆಗೆ ಕಟ್ಟುವನು, ತನ್ನ ಹೆಣ್ಣು ಕತ್ತೆಯ ಕರುವನ್ನೂ ಉತ್ತಮ ದ್ರಾಕ್ಷಾಲತೆಗೆ ಕಟ್ಟುವನು; ಅವನು ತನ್ನ ವಸ್ತ್ರಗಳನ್ನು ದ್ರಾಕ್ಷಾರಸದಲ್ಲಿ ತೊಳೆಯುವನು, ತನ್ನ ಉಡುಪುಗಳನ್ನು ದ್ರಾಕ್ಷಿಹಣ್ಣಿನ ರಕ್ತದಲ್ಲಿ ತೊಳೆಯುವನು; ಅವನ ಕಣ್ಣುಗಳು ದ್ರಾಕ್ಷಾರಸದಿಂದ ಕೆಂಪಾಗಿರುವವು, ಅವನ ಹಲ್ಲುಗಳು ಹಾಲಿನಿಂದ ಬೆಳ್ಳಗಿರುವವು.” ಆದಿಕಾಂಡ 49:1, 2, 8–12.</w:t>
      </w:r>
    </w:p>
    <w:p>
      <w:pPr>
        <w:pStyle w:val="ArticleBody"/>
        <w:jc w:val="left"/>
      </w:pPr>
      <w:r>
        <w:rPr>
          <w:rFonts w:ascii="Nirmala UI" w:hAnsi="Nirmala UI" w:eastAsia="Nirmala UI" w:cs="Nirmala UI"/>
        </w:rPr>
        <w:t>ಕ್ರಿಸ್ತನು ಯೂದದ ಕುಲದ ಸಿಂಹನು; ಆತನು ತನ್ನ ವಸ್ತ್ರಗಳನ್ನು ರಕ್ತದಲ್ಲಿ ತೊಳೆದವನೂ ಆಗಿದ್ದಾನೆ, ಮತ್ತು “ಉತ್ತಮ ದ್ರಾಕ್ಷಾಲತೆ”ಯಾಗಿದ್ದಾನೆ; ಅದು ಪ್ರವಾದಿಕವಾಗಿ “ಕತ್ತೆಯ ಕರು”ಗೆ ಕಟ್ಟಲ್ಪಟ್ಟಿದೆ. ಮೂರು ಶಾಪಗಳ ಬಾಹ್ಯ ಸಂದೇಶವು ಮೂರು ದೂತರ ಆಂತರಿಕ ಸಂದೇಶಕ್ಕೆ ಬಂಧಿಸಲ್ಪಟ್ಟಿದೆ. ಮೊದಲನೆಯ ಮತ್ತು ಎರಡನೆಯ ದೂತರು ಮೂರನೆಯ ದೂತನಿಗೆ ಸಮಾನಾಂತರವಾಗಿ ಸಾಗುವಂತೆಯೇ, ಮೊದಲನೆಯ ಮತ್ತು ಎರಡನೆಯ ಶಾಪಗಳೂ ಮೂರನೆಯ ಶಾಪಕ್ಕೆ ಸಮಾನಾಂತರವಾಗಿ ಸಾಗಬೇಕು.</w:t>
      </w:r>
    </w:p>
    <w:p>
      <w:pPr>
        <w:pStyle w:val="ArticleHeading"/>
        <w:jc w:val="left"/>
      </w:pPr>
      <w:r>
        <w:rPr>
          <w:rFonts w:ascii="Nirmala UI" w:hAnsi="Nirmala UI" w:eastAsia="Nirmala UI" w:cs="Nirmala UI"/>
        </w:rPr>
        <w:t>ಕೀಲಿಕೈ</w:t>
      </w:r>
    </w:p>
    <w:p>
      <w:pPr>
        <w:pStyle w:val="ArticleBody"/>
        <w:jc w:val="left"/>
      </w:pPr>
      <w:r>
        <w:rPr>
          <w:rFonts w:ascii="Nirmala UI" w:hAnsi="Nirmala UI" w:eastAsia="Nirmala UI" w:cs="Nirmala UI"/>
        </w:rPr>
        <w:t>ಒಡನೆಯೇ ಬರುವ ಭಾನುವಾರ ಕಾನೂನಿನಲ್ಲಿ ರೋಮನ್ ಕ್ಯಾಥೊಲಿಕ್ ಧರ್ಮದ ಘಾತಕ ಗಾಯವು ಸೌಖ್ಯವಾಗುವಾಗ, ಲೋಕದ ಮೇಲೆ ಇಸ್ಲಾಂನ ಅಂಧಕಾರವನ್ನು ತರಿಸುವ “ಕೀಲಿಕೈ” ನಿನೆವೆ ಯುದ್ಧವೇ ಆಗಿದೆ; ಅದೇ ಪ್ರಕಟಣೆ ಹನ್ನೊಂದರ ಭೂಕಂಪವಾಗಿದ್ದು, ಅಲ್ಲಿ ಮೂರನೇ ಶಾಪವು ಆಕಸ್ಮಿಕವಾಗಿ ಬರುತ್ತದೆ. ಅದು ಭೂಕಂಪದ “ಗಂಟೆಯಲ್ಲಿ” ಬರುತ್ತದೆ.</w:t>
      </w:r>
    </w:p>
    <w:p>
      <w:pPr>
        <w:pStyle w:val="ArticleScripture"/>
        <w:jc w:val="left"/>
      </w:pPr>
      <w:r>
        <w:rPr>
          <w:rFonts w:ascii="Nirmala UI" w:hAnsi="Nirmala UI" w:eastAsia="Nirmala UI" w:cs="Nirmala UI"/>
        </w:rPr>
        <w:t>ಅದೇ ಘಳಿಗೆಯಲ್ಲಿ ಮಹಾ ಭೂಕಂಪವಾಯಿತು; ಪಟ್ಟಣದ ದಶಮಾಂಶವು ಬಿದ್ದಿತು; ಮತ್ತು ಆ ಭೂಕಂಪದಲ್ಲಿ ಏಳು ಸಾವಿರ ಮಂದಿ ಕೊಲ್ಲಲ್ಪಟ್ಟರು; ಉಳಿದವರು ಭಯಗೊಂಡು ಪರಲೋಕದ ದೇವರಿಗೆ ಮಹಿಮೆ ಸಲ್ಲಿಸಿದರು. ಎರಡನೆಯ ಅಯ್ಯೋ ಕಳೆದಿದೆ; ಇಗೋ, ಮೂರನೆಯ ಅಯ್ಯೋ ಶೀಘ್ರವಾಗಿ ಬರುತ್ತದೆ. ಪ್ರಕಟಣೆ 11:13, 14.</w:t>
      </w:r>
    </w:p>
    <w:p>
      <w:pPr>
        <w:pStyle w:val="ArticleBody"/>
        <w:jc w:val="left"/>
      </w:pPr>
      <w:r>
        <w:rPr>
          <w:rFonts w:ascii="Nirmala UI" w:hAnsi="Nirmala UI" w:eastAsia="Nirmala UI" w:cs="Nirmala UI"/>
        </w:rPr>
        <w:t>ಭಾನುವಾರದ ಕಾನೂನು ಲೋಕಕ್ಕಾಗಿರುವ ಮೃಗದ ಪ್ರತಿಮೆಯ ಪರೀಕ್ಷಾಕಾಲವನ್ನು ಆರಂಭಿಸುತ್ತದೆ; ಮತ್ತು ನಿನೆವೇಯ ಯುದ್ಧವು, ಯೆಶಾಯ ಇಪ್ಪತ್ತ್ಮೂರುರ ನೆರವೇರಿಕೆಯಲ್ಲಿ ತಾನು ತನ್ನ ಹಾಡುಗಳನ್ನು ಹಾಡಲು ಆರಂಭಿಸುವಾಗ ತ್ಯೂರಿನ ವೇಶ್ಯೆಯನ್ನು ನೆನಪಿಗೆ ತರಲಾದಂತೆ, ಆರನೆಯ ರಾಜ್ಯದ ಜಯವನ್ನು ಗುರುತಿಸುವ ಕೀಲಿಯಾಗಿದೆ. ಮೃಗದ ಪ್ರತಿಮೆಯ ಪರೀಕ್ಷೆಯೇ ವ್ಯಕ್ತಿಯ ನಿತ್ಯ ಗತಿಯನ್ನು ನಿರ್ಧರಿಸುವ ಪರೀಕ್ಷೆಯಾಗಿದ್ದು, ಅದು ಕೃಪಾಕಾಲ ಮುಚ್ಚುವ ಮೊದಲುಲೇ ನಿರ್ಧಾರವಾಗುತ್ತದೆ. ಮೈಕೆಲ್ ಎದ್ದು ನಿಲ್ಲುವಾಗ ಲೋಕದ ಕೃಪಾಕಾಲ ಮುಚ್ಚುತ್ತದೆ. ಪ್ರಕಟನೆಯ ಹದಿಮೂರನೆಯ ಅಧ್ಯಾಯದ ಹನ್ನೆರಡನೇ ವಚನದಿಂದ ಮುಂದಿನ ಭಾಗದಲ್ಲಿ ಲೋಕಕ್ಕಾಗಿರುವ ಮೃಗದ ಪ್ರತಿಮೆಯ ಪರೀಕ್ಷಾಕಾಲವು, ಯುನೈಟೆಡ್ ಸ್ಟೇಟ್ಸ್‌ಗೆ ಸಂಬಂಧಿಸಿದ ಮೃಗದ ಪ್ರತಿಮೆಯ ಪರೀಕ್ಷಾಕಾಲದಲ್ಲಿ ಪೂರ್ವರೂಪವಾಗಿ ತೋರಿಸಲ್ಪಟ್ಟಿದೆ.</w:t>
      </w:r>
    </w:p>
    <w:p>
      <w:pPr>
        <w:pStyle w:val="ArticleScripture"/>
        <w:jc w:val="left"/>
      </w:pPr>
      <w:r>
        <w:rPr>
          <w:rFonts w:ascii="Nirmala UI" w:hAnsi="Nirmala UI" w:eastAsia="Nirmala UI" w:cs="Nirmala UI"/>
        </w:rPr>
        <w:t>“ಧಾರ್ಮಿಕ ಸ್ವಾತಂತ್ರ್ಯದ ದೇಶವಾದ ಅಮೆರಿಕಾ, ಮನಸ್ಸಾಕ್ಷಿಯನ್ನು ಬಲಾತ್ಕರಿಸುವುದಲ್ಲಿಯೂ ಮಿಥ್ಯಾ ಸಬ್ಬತ್ತನ್ನು ಗೌರವಿಸಲು ಜನರನ್ನು ಒತ್ತಾಯಿಸುವುದಲ್ಲಿಯೂ ಪಾಪಾಸನದೊಂದಿಗೆ ಏಕವಾಗುವಾಗ, ಭೂಮಂಡಲದ ಪ್ರತಿಯೊಂದು ದೇಶದ ಜನರು ಅವಳ ಉದಾಹರಣೆಯನ್ನು ಅನುಸರಿಸುವಂತೆ ನಡೆಸಲ್ಪಡುವರು.” Testimonies, volume 6, 18.</w:t>
      </w:r>
    </w:p>
    <w:p>
      <w:pPr>
        <w:pStyle w:val="ArticleBody"/>
        <w:jc w:val="left"/>
      </w:pPr>
      <w:r>
        <w:rPr>
          <w:rFonts w:ascii="Nirmala UI" w:hAnsi="Nirmala UI" w:eastAsia="Nirmala UI" w:cs="Nirmala UI"/>
        </w:rPr>
        <w:t>ಯುನೈಟೆಡ್ ಸ್ಟೇಟ್ಸ್‌ನಲ್ಲಿ ಮೃಗದ ಪ್ರತಿಮೆಯ ಪರೀಕ್ಷೆಯ ಕಾಲವು ಪ್ರಕಟನೆಯ ಏಳನೆಯ ಅಧ್ಯಾಯದ ಒಂದು ಲಕ್ಷ ನಲವತ್ತುನಾಲ್ಕು ಸಾವಿರರನ್ನು ಪ್ರತ್ಯೇಕಿಸಿ ಮುದ್ರಿಸುತ್ತದೆ; ಮತ್ತು ಲೋಕಕ್ಕಾಗಿ ಮೃಗದ ಪ್ರತಿಮೆಯ ಪರೀಕ್ಷೆಯ ಕಾಲವು ಪ್ರಕಟನೆಯ ಏಳನೆಯ ಅಧ್ಯಾಯದ ಮಹಾ ಸಮೂಹವನ್ನು ಮುದ್ರಿಸುತ್ತದೆ.</w:t>
      </w:r>
    </w:p>
    <w:p>
      <w:pPr>
        <w:pStyle w:val="ArticleScripture"/>
        <w:jc w:val="left"/>
      </w:pPr>
      <w:r>
        <w:rPr>
          <w:rFonts w:ascii="Nirmala UI" w:hAnsi="Nirmala UI" w:eastAsia="Nirmala UI" w:cs="Nirmala UI"/>
        </w:rPr>
        <w:t>“ವಿದೇಶಿ ರಾಷ್ಟ್ರಗಳು ಯುನೈಟೆಡ್ ಸ್ಟೇಟ್ಸ್‌ನ ಉದಾಹರಣೆಯನ್ನು ಅನುಸರಿಸುವವು. ಅವಳು ಮುಂಚೂಣಿಯಲ್ಲಿ ನಡೆಯುವದಾದರೂ, ಇದೇ ಸಂಕಟವು ಜಗತ್ತಿನ ಎಲ್ಲಾ ಭಾಗಗಳಲ್ಲಿರುವ ನಮ್ಮ ಜನರ ಮೇಲೆಯೂ ಬರುವುದು.” Testimonies, volume 6, 395.</w:t>
      </w:r>
    </w:p>
    <w:p>
      <w:pPr>
        <w:pStyle w:val="ArticleBody"/>
        <w:jc w:val="left"/>
      </w:pPr>
      <w:r>
        <w:rPr>
          <w:rFonts w:ascii="Nirmala UI" w:hAnsi="Nirmala UI" w:eastAsia="Nirmala UI" w:cs="Nirmala UI"/>
        </w:rPr>
        <w:t>ನಿನವೇಯ ಯುದ್ಧದ ಮೂಲಕ ಪ್ರತಿನಿಧಿಸಲ್ಪಟ್ಟ ಕೀಲಿಯು ಲೋಕಕ್ಕಾಗಿ ಮೂರ್ತಿಯ ಪರೀಕ್ಷಾಕಾಲದ ಆರಂಭವನ್ನು ಸೂಚಿಸುವುದರ ಜೊತೆಗೆ, ಅದು ಅಮೇರಿಕಾ ಸಂಯುಕ್ತ ಸಂಸ್ಥಾನಗಳಿಗಾಗಿ ಮೂರ್ತಿಯ ಪರೀಕ್ಷಾಕಾಲದ ಅಂತ್ಯವನ್ನೂ ಸೂಚಿಸುತ್ತದೆ.ಿನವೇಯ ಯುದ್ಧದ ಮೂಲಕ ಪ್ರತಿನಿಧಿಸಲ್ಪಟ್ಟ ಒಂದು ಕೀಲಿಯು ಅಗಾಧ ಕುಹರವನ್ನು ತೆರೆಯುತ್ತದೆ; ಅದು ಲೋಕದಲ್ಲಿ ಮಿಡತೆಗಳೆಂದು ಪ್ರತಿನಿಧಿಸಲ್ಪಟ್ಟ ಇಸ್ಲಾಂನ ಪ್ರವಾಹವನ್ನು ಉಂಟುಮಾಡುತ್ತದೆ. ಮಧ್ಯರಾತ್ರಿ ಕೂಗಿನ ಅಂತ್ಯದಲ್ಲಿರುವ ಆ ಕೀಲಿಯು, ಮಧ್ಯರಾತ್ರಿ ಕೂಗಿನ ಆರಂಭದಲ್ಲಿ ಅಮೇರಿಕಾ ಸಂಯುಕ್ತ ಸಂಸ್ಥಾನಗಳಲ್ಲಿ ಅದೇ ಅಗಾಧ ಕುಹರವನ್ನು ತೆರೆಯುವ ಕೀಲಿಯಿಂದ ಆದರ್ಶೀಕರಿಸಲ್ಪಟ್ಟಿದೆ.</w:t>
      </w:r>
    </w:p>
    <w:p>
      <w:pPr>
        <w:pStyle w:val="ArticleBody"/>
        <w:jc w:val="left"/>
      </w:pPr>
      <w:r>
        <w:rPr>
          <w:rFonts w:ascii="Nirmala UI" w:hAnsi="Nirmala UI" w:eastAsia="Nirmala UI" w:cs="Nirmala UI"/>
        </w:rPr>
        <w:t>ಅಮೇರಿಕ ಸಂಯುಕ್ತ ಸಂಸ್ಥಾನದಲ್ಲಿನ ಕೀಲಿಯನ್ನು ಲೇವಿಯಕಾಂಡ ಇಪ್ಪತ್ತ್ಮೂರುರಲ್ಲಿ ಕಹಳೆಗಳ ಹಬ್ಬವಾಗಿ ಪ್ರತಿನಿಧಿಸಲಾಗಿದೆ; ಮಧ್ಯರಾತ್ರಿಯ ಕೂಗಿನ ಘೋಷಣೆ ಆರಂಭವಾಗುವಾಗ ಕತ್ತೆಯನ್ನು ಬಿಡಲಾಗುವುದು. ನ್ಯಾಶ್ವಿಲ್‌ನ ಅಗ್ನಿಗೋಳೆಗಳು ತಲುಪುವಾಗ ಆ ಕೀಲಿಯನ್ನು ತಿರುಗಿಸಲಾಗುತ್ತದೆ. ಕಹಳೆಗಳ ಹಬ್ಬವೂ, ಇಸ್ಲಾಂ ಬಿಡಲ್ಪಡುವಾಗ ನ್ಯಾಶ್ವಿಲ್ ಮೇಲಿನ ದಾಳಿಯೂ, ಭಾನುವಾರದ ಕಾನೂನಿನ ಸಮಯದಲ್ಲಿನ ನಿನೆವೇಯ ಯುದ್ಧಕ್ಕೆ ಮಾದರಿಯಾಗಿವೆ.</w:t>
      </w:r>
    </w:p>
    <w:p>
      <w:pPr>
        <w:pStyle w:val="ArticleBody"/>
        <w:jc w:val="left"/>
      </w:pPr>
      <w:r>
        <w:rPr>
          <w:rFonts w:ascii="Nirmala UI" w:hAnsi="Nirmala UI" w:eastAsia="Nirmala UI" w:cs="Nirmala UI"/>
        </w:rPr>
        <w:t>ಭಾನುವಾರ ಕಾನೂನು “ಮಧ್ಯರಾತ್ರಿ” ಘೋಷಣೆಯ ಪ್ರಖ್ಯಾಪನೆಯ ಅಂತ್ಯವಾಗಿದ್ದು, ಏಕೆಂದರೆ ಆಗ ಆ ಘೋಷಣೆ “ಮಹಾಘೋಷಣೆ”ಯಾಗಿ ಬದಲಾಗುತ್ತದೆ; ಮತ್ತು ಆ ಅವಧಿಯ ಆರಂಭವು ಪ್ರವಾದಿತ್ವದ ಅವಶ್ಯಕತೆಯ ಪ್ರಕಾರ ಅದರ ಅಂತ್ಯವನ್ನು ದೃಷ್ಟಾಂತಿಸಬೇಕಾಗಿದೆ. ಮೊದಲನೆಯ ಶಾಪದಲ್ಲಿ ಇಸ್ಲಾಂ ರೋಮಿನ ಸೈನ್ಯಗಳನ್ನು ಯಾತನೆಗೊಳಿಸಬೇಕಾಗಿತ್ತು; ಅವು ಯುನೈಟೆಡ್ ಸ್ಟೇಟ್ಸ್‌ಗೆ ಪ್ರತಿರೂಪವಾಗಿವೆ; ಇದು ನೂರು ಐವತ್ತು ವರ್ಷಗಳ ಕಾಲ. ಕೀಲಿ (ನಿನೆವೆ ಯುದ್ಧ) ಮಧ್ಯರಾತ್ರಿ ಘೋಷಣೆಯ ಪ್ರಖ್ಯಾಪನೆಯ ಆರಂಭವನ್ನು ಸೂಚಿಸುತ್ತದೆ; ತುತೂರಿಗಳ ಹಬ್ಬವೂ ಹಾಗೆಯೇ ಸೂಚಿಸುತ್ತದೆ. ಲೇವ್ಯಕಾಂಡ ಇಪ್ಪತ್ತ್ಮೂರರಲ್ಲಿ ತುತೂರಿಗಳ ಹಬ್ಬ ಮತ್ತು ಪೆಂತೆಕೊಸ್ತಿನ ಮಧ್ಯೆ ಹದಿನೈದು ದಿನಗಳಿವೆ; ಅದು ಕೂಡ ಗುಡಾರಗಳ ಹಬ್ಬವೇ ಆಗಿದೆ. ಯುನೈಟೆಡ್ ಸ್ಟೇಟ್ಸ್‌ನಲ್ಲಿ ಮೃಗದ ಪ್ರತಿಮೆಯ ಪರೀಕ್ಷಾ ಕಾಲದಲ್ಲಿ ಇರುವ ಆ ಹದಿನೈದು ದಿನಗಳು ಮೊದಲನೆಯ ಶಾಪದಲ್ಲಿರುವ ನೂರು ಐವತ್ತು ವರ್ಷಗಳ ಯಾತನೆಗೆ ಅನುರೂಪವಾಗಿವೆ. ಹದಿನೈದು ಎಂಬುದು ನೂರು ಐವತ್ತು ಎಂಬ ಸಂಖ್ಯೆಯ ದಶಮಾಂಶವಾಗಿದೆ.</w:t>
      </w:r>
    </w:p>
    <w:p>
      <w:pPr>
        <w:pStyle w:val="ArticleBody"/>
        <w:jc w:val="left"/>
      </w:pPr>
      <w:r>
        <w:rPr>
          <w:rFonts w:ascii="Nirmala UI" w:hAnsi="Nirmala UI" w:eastAsia="Nirmala UI" w:cs="Nirmala UI"/>
        </w:rPr>
        <w:t>ಆ ಹದಿನೈದು ದಿನಗಳು (ಒಂದು ನೂರು ಐವತ್ತು ವರ್ಷಗಳು) ಮೂರು ನೂರು ತೊಂಬತ್ತೊಂದು ವರ್ಷಗಳು ಮತ್ತು ಹದಿನೈದು ದಿನಗಳು ಆರಂಭವಾಗುವಾಗ ಅಂತ್ಯಗೊಳ್ಳುತ್ತವೆ. 1844ರ ಅಕ್ಟೋಬರ್ 22ರಿಂದ ಪ್ರವಾದನಾತ್ಮಕ ಕಾಲವು ಇನ್ನು ಅನ್ವಯಿಸುವುದಿಲ್ಲ; ಆದಕಾರಣ, ಹಿಂಸೆಯ ಒಂದು ನೂರು ಐವತ್ತು ವರ್ಷಗಳು ಲೇವ್ಯಕಾಂಡ ಇಪ್ಪತ್ತ್ಮೂರನೆಯ ಅಧ್ಯಾಯದ ಹದಿನೈದು ದಿನಗಳ ಸಂಕೇತವಾಗಿವೆ: ಅವು ಕಹಳೆಗಳ ಹಬ್ಬದಿಂದ ಆರಂಭವಾಗಿ, ಅದರ ಐದು ದಿನಗಳ ನಂತರ ಧ್ವಜದ ಆರೋಹಣವು ಸಂಭವಿಸಿ, ಮತ್ತೆ ಐದು ದಿನಗಳ ನಂತರ ಪ್ರಾಯಶ್ಚಿತ್ತದ ದಿನದ ನ್ಯಾಯತೀರ್ಪು ಸಂಭವಿಸಿ, ಅದರ ನಂತರ ಇನ್ನೂ ಐದು ದಿನಗಳಲ್ಲಿ ಪೆಂತೆಕೋಸ್ತಿನ ಸುರಿಮಳೆ ಸಂಭವಿಸುತ್ತದೆ.</w:t>
      </w:r>
    </w:p>
    <w:p>
      <w:pPr>
        <w:pStyle w:val="ArticleBody"/>
        <w:jc w:val="left"/>
      </w:pPr>
      <w:r>
        <w:rPr>
          <w:rFonts w:ascii="Nirmala UI" w:hAnsi="Nirmala UI" w:eastAsia="Nirmala UI" w:cs="Nirmala UI"/>
        </w:rPr>
        <w:t>ಅಲ್ಲಿ “ಮಾನವರ ಮೂರನೆಯ ಭಾಗವನ್ನು ಕೊಲ್ಲುವದಕ್ಕಾಗಿ ನಿಗದಿಪಡಿಸಲ್ಪಟ್ಟ ಗಂಟೆ, ಮತ್ತು ಒಂದು ದಿನ, ಮತ್ತು ಒಂದು ತಿಂಗಳು, ಮತ್ತು ಒಂದು ವರ್ಷ” ಆರಂಭವಾಗುತ್ತದೆ. “ಗಂಟೆ” ಎಂದರೆ ಮಹಾ ಭೂಕಂಪದ ಗಂಟೆ; ಅದು ಭಾನುವಾರದ ಕಾನೂನು. “ದಿನ” ಎಂದರೆ ಕರ್ತನ ಪ್ರತೀಕಾರದ ದಿನ; ಆ ದಿನದಲ್ಲಿ ಲವೋದಿಕೀಯ ಏಳನೇ-ದಿನದ ಅಡ್ವೆಂಟಿಸ್ಟ್ ಸಭೆಯು ಕರ್ತನ ಬಾಯಿಂದ ಉಗುಳಲ್ಪಡುತ್ತದೆ.</w:t>
      </w:r>
    </w:p>
    <w:p>
      <w:pPr>
        <w:pStyle w:val="ArticleScripture"/>
        <w:jc w:val="left"/>
      </w:pPr>
      <w:r>
        <w:rPr>
          <w:rFonts w:ascii="Nirmala UI" w:hAnsi="Nirmala UI" w:eastAsia="Nirmala UI" w:cs="Nirmala UI"/>
        </w:rPr>
        <w:t>ಯಾಕಂದರೆ ಅವರು ಸಲಹೆಯಿಲ್ಲದ ಜನಾಂಗ; ಅವರೊಳಗೆ ಯಾವುದೇ ವಿವೇಕವಿಲ್ಲ. ಅಯ್ಯೋ, ಅವರು ಜ್ಞಾನಿಗಳಾಗಿದ್ದರೆ, ಇದನ್ನು ಗ್ರಹಿಸಿದ್ದರೆ, ತಮ್ಮ ಅಂತ್ಯವನ್ನು ಪರಿಗಣಿಸಿದ್ದರೆ ಎಷ್ಟೋ ಒಳಿತು! ಅವರ ಶಿಲೆಯೇ ಅವರನ್ನು ಮಾರಿಬಿಟ್ಟಿರದಿದ್ದರೆ, ಯೆಹೋವನೇ ಅವರನ್ನು ಒಪ್ಪಿಸಿಬಿಟ್ಟಿರದಿದ್ದರೆ, ಒಬ್ಬನು ಸಾವಿರ ಮಂದಿಯನ್ನು ಹೇಗೆ ಓಡಿಸಬಲ್ಲನು? ಇಬ್ಬರು ಹತ್ತು ಸಾವಿರ ಮಂದಿಯನ್ನು ಹೇಗೆ ಪರಾರಿಗೊಳಿಸಬಲ್ಲರು? ಏಕೆಂದರೆ ಅವರ ಶಿಲೆ ನಮ್ಮ ಶಿಲೆಯಂತಿಲ್ಲ; ಇದಕ್ಕೆ ನಮ್ಮ ಶತ್ರುಗಳೇ ನ್ಯಾಯಾಧಿಪತಿಗಳಾಗಿಯೂ ಸಾಕ್ಷಿಯಾಗಿದ್ದಾರೆ. ಯಾಕಂದರೆ ಅವರ ದ್ರಾಕ್ಷಿವಳ್ಳಿ ಸೊದೊಮಿನ ದ್ರಾಕ್ಷಿವಳ್ಳಿಯಿಂದಲೂ ಗೊಮೊರ್ರದ ಹೊಲಗಳಿಂದಲೂ ಉಂಟಾದದ್ದು; ಅವರ ದ್ರಾಕ್ಷಿಗಳು ಪಿತ್ತದ ದ್ರಾಕ್ಷಿಗಳು, ಅವರ ಗುಚ್ಛಗಳು ಕಹಿಯಾಗಿವೆ. ಅವರ ದ್ರಾಕ್ಷಾರಸವು ನಾಗಗಳ ವಿಷವೂ, ಅತಿಕ್ರೂರ ಸರ್ಪಗಳ ಪ್ರಾಣಾಂತಕ ವಿಷವೂ ಆಗಿದೆ. ಇದು ನನ್ನ ಬಳಿಯಲ್ಲಿ ಸಂಗ್ರಹಿಸಿಕೊಂಡಿಲ್ಲವೇ? ನನ್ನ ಭಂಡಾರಗಳ ಮಧ್ಯೆ ಮುದ್ರಿಸಿ ಇಡಲ್ಪಟ್ಟಿಲ್ಲವೇ? ಪ್ರತೀಕಾರವೂ ಪ್ರತಿಫಲವೂ ನನಗೆ ಸೇರಿವೆ; ಸೂಕ್ತಕಾಲದಲ್ಲಿ ಅವರ ಕಾಲು ಜಾರುವುದು; ಯಾಕಂದರೆ ಅವರ ಆಪತ್ತಿನ ದಿನವು ಸಮೀಪದಲ್ಲಿದೆ, ಅವರ ಮೇಲೆ ಬರುವ ಸಂಗತಿಗಳು ತ್ವರೆಯಿಂದ ಬರುತ್ತಿವೆ. ಯಾಕಂದರೆ ಯೆಹೋವನು ತನ್ನ ಜನರಿಗೆ ನ್ಯಾಯ ತೀರಿಸುವನು, ತನ್ನ ಸೇವಕರ ವಿಷಯದಲ್ಲಿ ಕರುಣಿಸುವನು; ಅವರ ಬಲವು ಇಲ್ಲವಾಗಿರುವುದನ್ನೂ, ಬಂಧಿಯಾಗಿದ್ದವರಾಗಲಿ ಮುಕ್ತರಾಗಿದ್ದವರಾಗಲಿ ಯಾರೂ ಉಳಿದಿಲ್ಲವನ್ನೂ ಆತನು ನೋಡುವಾಗ. ಆಗ ಆತನು ಹೇಳುವನು: ಅವರು ಭರವಸೆ ಇಟ್ಟಿದ್ದ ಅವರ ದೇವರುಗಳು ಎಲ್ಲಿದ್ದಾರೆ? ಅವರ ಶಿಲೆ ಎಲ್ಲಿದೆ? ಧರ್ಮೋಪದೇಶಕಾಂಡ 32:28–37.</w:t>
      </w:r>
    </w:p>
    <w:p>
      <w:pPr>
        <w:pStyle w:val="ArticleBody"/>
        <w:jc w:val="left"/>
      </w:pPr>
      <w:r>
        <w:rPr>
          <w:rFonts w:ascii="Nirmala UI" w:hAnsi="Nirmala UI" w:eastAsia="Nirmala UI" w:cs="Nirmala UI"/>
        </w:rPr>
        <w:t>ಭೂಕಂಪದ “ಗಂಟೆ” ಎಂಬುದು “ಅವರ ವಿಪತ್ತಿನ ದಿನ”ವಾಗಿದೆ. ಇದು ಅಂತ್ಯಕಾಲದಲ್ಲಿ ಹೆಚ್ಚಿಸಲ್ಪಡುವ ಜ್ಞಾನದ ಕುರಿತು ಅರಿವು ಹೊಂದಿರದ ಅಡ್ವೆಂಟಿಸಂನಲ್ಲಿರುವವರ ಮೇಲಿನ ನ್ಯಾಯತೀರ್ಪಾಗಿದೆ. ಅವರು ತಮ್ಮ ಮನೆಯನ್ನು ಕಟ್ಟಿಕೊಳ್ಳಲು ಕಪಟ ಶಿಲೆಯನ್ನು ಆಯ್ದುಕೊಂಡಿದ್ದಾರೆ; ವಾಸ್ತವದಲ್ಲಿ, ಅವರ ಶಿಲೆ ಮರಳಾಗಿತ್ತು.</w:t>
      </w:r>
    </w:p>
    <w:p>
      <w:pPr>
        <w:pStyle w:val="ArticleScripture"/>
        <w:jc w:val="left"/>
      </w:pPr>
      <w:r>
        <w:rPr>
          <w:rFonts w:ascii="Nirmala UI" w:hAnsi="Nirmala UI" w:eastAsia="Nirmala UI" w:cs="Nirmala UI"/>
        </w:rPr>
        <w:t>“ಎಚ್ಚರಿಕೆ ಬಂದಿದೆ: 1842, 1843, ಮತ್ತು 1844ರಲ್ಲಿ ಸಂದೇಶವು ಬಂದಾಗಿನಿಂದ ನಾವು ಕಟ್ಟುತ್ತಾ ಬಂದಿರುವ ನಂಬಿಕೆಯ ಅಸ್ತಿವಾರವನ್ನು ಅಲುಗಾಡಿಸುವ ಯಾವುದೂ ಒಳನುಗ್ಗಲು ಅನುಮತಿಸಬಾರದು. ನಾನು ಈ ಸಂದೇಶದಲ್ಲೇ ಇದ್ದೆನು; ಮತ್ತು ಆಗಿನಿಂದಲೂ, ದೇವರು ನಮಗೆ ನೀಡಿದ ಬೆಳಕಿಗೆ ನಿಷ್ಠೆಯಾಗಿಯೇ ನಾನು ಲೋಕದ ಮುಂದೆ ನಿಂತಿದ್ದೇನೆ. ನಾವು ದಿನಂಪ್ರತಿ ಪ್ರಾಮಾಣಿಕ ಪ್ರಾರ್ಥನೆಯೊಂದಿಗೆ ಕರ್ತನನ್ನು ಹುಡುಕುತ್ತಾ, ಬೆಳಕನ್ನು ಅರಸುತ್ತಿದ್ದಾಗ ನಮ್ಮ ಪಾದಗಳನ್ನು ಇರಿಸಲಾದ ಆ ವೇದಿಕೆಯಿಂದ ಅವುಗಳನ್ನು ತೆಗೆದುಹಾಕುವ ಉದ್ದೇಶವಿಲ್ಲ. ದೇವರು ನನಗೆ ನೀಡಿದ ಬೆಳಕನ್ನು ನಾನು ತ್ಯಜಿಸಬಹುದು ಎಂದು ನೀವು ಭಾವಿಸುತ್ತೀರಾ? ಅದು ಯುಗಯುಗಾಂತರಗಳ ಶಿಲೆಯಂತೆ ಇರಬೇಕಾಗಿದೆ. ಅದು ನನಗೆ ನೀಡಲ್ಪಟ್ಟಂದಿನಿಂದಲೂ ನನ್ನನ್ನು ಮಾರ್ಗದರ್ಶನ ಮಾಡುತ್ತ ಬಂದಿದೆ.” Review and Herald, April 14, 1903.</w:t>
      </w:r>
    </w:p>
    <w:p>
      <w:pPr>
        <w:pStyle w:val="ArticleBody"/>
        <w:jc w:val="left"/>
      </w:pPr>
      <w:r>
        <w:rPr>
          <w:rFonts w:ascii="Nirmala UI" w:hAnsi="Nirmala UI" w:eastAsia="Nirmala UI" w:cs="Nirmala UI"/>
        </w:rPr>
        <w:t>“ತಿಂಗಳು” ಮೊದಲ ತಿಂಗಳನ್ನು ಸೂಚಿಸುತ್ತದೆ.</w:t>
      </w:r>
    </w:p>
    <w:p>
      <w:pPr>
        <w:pStyle w:val="ArticleScripture"/>
        <w:jc w:val="left"/>
      </w:pPr>
      <w:r>
        <w:rPr>
          <w:rFonts w:ascii="Nirmala UI" w:hAnsi="Nirmala UI" w:eastAsia="Nirmala UI" w:cs="Nirmala UI"/>
        </w:rPr>
        <w:t>ಆದದರಿಂದ, ಸಿಯೋನಿನ ಮಕ್ಕಳೇ, ಹರ್ಷಿಸಿರಿ; ನಿಮ್ಮ ದೇವರಾದ ಯೆಹೋವನಲ್ಲಿ ಆನಂದಿಸಿರಿ; ಯಾಕಂದರೆ ಆತನು ನಿಮಗೆ ಯೋಗ್ಯ ಪ್ರಮಾಣದಲ್ಲಿ ಮೊದಲ ಮಳೆಯನ್ನು ಕೊಟ್ಟಿದ್ದಾನೆ; ಮತ್ತು ಆತನು ನಿಮಗಾಗಿ ಮಳೆಯನ್ನು, ಮೊದಲ ಮಳೆಯನ್ನು ಮತ್ತು ತಡಿಮಳೆಯನ್ನು, ಮೊದಲ ತಿಂಗಳಲ್ಲಿ ಸುರಿಯುವಂತೆ ಮಾಡುವನು. ಕಾಳುಗದ್ದೆಗಳು ಗೋಧಿಯಿಂದ ತುಂಬಿರುವುವು; ಮತ್ತು ದ್ರಾಕ್ಷಾರಸವೂ ಎಣ್ಣೆಯೂ ಹೊಂಡಿಗಳಿಂದ ಉಕ್ಕಿ ಹರಿಯುವವು. ಮತ್ತು ನಾನು ನಿಮ್ಮ ಬಳಿಗೆ, ಮಿಡತೆ ತಿಂದ ವರ್ಷಗಳನ್ನು, ಕ್ಯಾಂಕರ್ವೋರ್ಮ್, ಕ್ಯಾಟರ್ಪಿಲ್ಲರ್, ಮತ್ತು ಪಾಲ್ಮರ್ವೋರ್ಮ್—ನಾನು ನಿಮ್ಮ ಮಧ್ಯೆ ಕಳುಹಿಸಿದ ನನ್ನ ಮಹಾ ಸೈನ್ಯವು ತಿಂದದ್ದನ್ನು—ಪುನಃಸ್ಥಾಪಿಸುವೆನು. ನೀವು ಸಮೃದ್ಧಿಯಾಗಿ ತಿಂದು ತೃಪ್ತರಾಗುವಿರಿ; ಮತ್ತು ನಿಮ್ಮ ಸಂಗಡ ಅದ್ಭುತವಾಗಿ ನಡೆದುಕೊಂಡ ನಿಮ್ಮ ದೇವರಾದ ಯೆಹೋವನ ನಾಮವನ್ನು ಸ್ತುತಿಸುವಿರಿ; ನನ್ನ ಜನರು ಎಂದಿಗೂ ನಾಚಿಕೆಪಡುವದಿಲ್ಲ. ನಾನು ಇಸ್ರಾಯೇಲಿನ ಮಧ್ಯದಲ್ಲಿದ್ದೇನೆಂಬುದನ್ನೂ, ನಾನು ನಿಮ್ಮ ದೇವರಾದ ಯೆಹೋವನೇ ಆಗಿದ್ದೇನೆಂಬುದನ್ನೂ, ಬೇರೆ ಯಾರೂ ಇಲ್ಲವೆಂಬುದನ್ನೂ ನೀವು ತಿಳಿಯುವಿರಿ; ನನ್ನ ಜನರು ಎಂದಿಗೂ ನಾಚಿಕೆಪಡುವದಿಲ್ಲ. ಯೋವೇಲ 2:23–27.</w:t>
      </w:r>
    </w:p>
    <w:p>
      <w:pPr>
        <w:pStyle w:val="ArticleBody"/>
        <w:jc w:val="left"/>
      </w:pPr>
      <w:r>
        <w:rPr>
          <w:rFonts w:ascii="Nirmala UI" w:hAnsi="Nirmala UI" w:eastAsia="Nirmala UI" w:cs="Nirmala UI"/>
        </w:rPr>
        <w:t>ಭಾನುವಾರ ಕಾನೂನಿನ “ಗಂಟೆ”ಯಲ್ಲಿ, ಮೂರನೇ ಶಾಪದ ಇಸ್ಲಾಂ ಅನಿರೀಕ್ಷಿತವಾಗಿ ಪ್ರಹಾರಮಾಡುತ್ತದೆ, ಮತ್ತು ಸರ್ಪದ ಬಂಡೆಯಲ್ಲಿ ಭರವಸೆ ಇಟ್ಟಿದ್ದರಿಂದ ಲವೊದಿಕೀಯ ಅದ್ವೆಂಟಿಸಂ ಲಜ್ಜೆಗೆ ಒಳಗಾಗುತ್ತದೆ. ಆ ಸಮಯದಲ್ಲಿ, ಮೊದಲ ತಿಂಗಳಲ್ಲಿ, ಶುದ್ಧೀಕರಿಸಲ್ಪಟ್ಟ ಜನರ ಮೇಲೆ ಅಂತ್ಯಮಳೆಯು ಸುರಿಯಲ್ಪಡುತ್ತದೆ. ಆ ಹಂತದಲ್ಲಿ, ನ್ಯಾಶ್ವಿಲ್‌ನಿಂದ ಮುಂದುವರಿಯುವ ಯಾತನೆಯ ನಂತರ, ಯುನೈಟೆಡ್ ಸ್ಟೇಟ್ಸ್ ಕೊಲ್ಲಲ್ಪಡುತ್ತದೆ. ಪಟ್ಟಣಗಳ ನಾಶವೇ ಆಗಿರುವ ಆ ಯಾತನೆ ಪ್ರಾರಂಭವಾಗುತ್ತದೆ, ಮತ್ತು ಭಾನುವಾರ ಕಾನೂನಿನ ಗಂಟೆಯಲ್ಲಿ ಯುನೈಟೆಡ್ ಸ್ಟೇಟ್ಸ್ ಬೈಬಲ್ ಪ್ರವಾದನೆಯ ಆರನೆಯ ರಾಜ್ಯವಾಗಿ ಅಂತ್ಯಗೊಳ್ಳುತ್ತದೆ (ಕೊಲ್ಲಲ್ಪಡುತ್ತದೆ), ಇದರ ಮೂಲಕ ಲೋಕಕ್ಕಾಗಿ ಮೃಗದ ಪ್ರತಿಮೆಯ ಪರೀಕ್ಷಾ ಕಾಲವು ಪ್ರಾರಂಭವಾಗಿ, ಎಂಟನೇ ರಾಜ್ಯವು ತನ್ನ ಅಂತ್ಯಕ್ಕೆ ಬಂದು, ಸಹಾಯಮಾಡುವವರಿಲ್ಲದೆ (ಕೊಲ್ಲಲ್ಪಟ್ಟು) ಅಂತ್ಯಗೊಳ್ಳುವವರೆಗೆ ಮುಂದುವರಿಯುತ್ತದೆ.</w:t>
      </w:r>
    </w:p>
    <w:p>
      <w:pPr>
        <w:pStyle w:val="ArticleHeading"/>
        <w:jc w:val="left"/>
      </w:pPr>
      <w:r>
        <w:rPr>
          <w:rFonts w:ascii="Nirmala UI" w:hAnsi="Nirmala UI" w:eastAsia="Nirmala UI" w:cs="Nirmala UI"/>
        </w:rPr>
        <w:t>ಯೂಫ್ರೇಟಿಸ್</w:t>
      </w:r>
    </w:p>
    <w:p>
      <w:pPr>
        <w:pStyle w:val="ArticleBody"/>
        <w:jc w:val="left"/>
      </w:pPr>
      <w:r>
        <w:rPr>
          <w:rFonts w:ascii="Nirmala UI" w:hAnsi="Nirmala UI" w:eastAsia="Nirmala UI" w:cs="Nirmala UI"/>
        </w:rPr>
        <w:t>ಯೂಫ್ರೇಟೀಸ್ ನದಿ ಸಂಕೇತಾತ್ಮಕವಾಗಿ ಇಸ್ಲಾಂನೊಂದಿಗೆ ಸಂಬಂಧಿಸಲಾಗಿದೆ; ಮತ್ತು ಯೂಫ್ರೇಟೀಸ್ ಎಂದರೆ “ಫಲವತ್ತಾದದು, ಅಥವಾ ಒಡೆದು ಹೊರಬರುವುದು” ಎಂದು ಅರ್ಥ. ಎರಡನೆಯ ಅಯ್ಯೋದಲ್ಲಿ ಯೂಫ್ರೇಟೀಸ್ ಬಳಿಯಲ್ಲಿ ಬಂಧಿತರಾಗಿರುವ ನಾಲ್ಕು ಗಾಳಿಗಳನ್ನು ಬಿಡುಗಡೆ ಮಾಡಲಾಗುತ್ತದೆ.</w:t>
      </w:r>
    </w:p>
    <w:p>
      <w:pPr>
        <w:pStyle w:val="ArticleScripture"/>
        <w:jc w:val="left"/>
      </w:pPr>
      <w:r>
        <w:rPr>
          <w:rFonts w:ascii="Nirmala UI" w:hAnsi="Nirmala UI" w:eastAsia="Nirmala UI" w:cs="Nirmala UI"/>
        </w:rPr>
        <w:t>ಆರವನೆಯ ದೂತನು ಕಹಳೆ ಊದಿದನು; ಆಗ ದೇವರ ಸನ್ನಿಧಿಯಲ್ಲಿರುವ ಬಂಗಾರದ ಬಲಿಪೀಠದ ನಾಲ್ಕು ಕೊಂಬುಗಳಿಂದೊಂದು ಧ್ವನಿಯನ್ನು ನಾನು ಕೇಳಿದೆನು; ಅದು ಕಹಳೆ ಹೊಂದಿದ್ದ ಆರವನೆಯ ದೂತನಿಗೆ, “ಮಹಾನದಿಯಾದ ಯೂಫ್ರೇಟೀಸ್‌ನಲ್ಲಿ ಬಂಧಿಸಲ್ಪಟ್ಟಿರುವ ನಾಲ್ಕು ದೂತರನ್ನು ಬಿಡುಗಡೆಮಾಡು” ಎಂದು ಹೇಳಿತು. ಆಗ ಮನುಷ್ಯರ ಮೂರನೇ ಭಾಗವನ್ನು ಕೊಲ್ಲುವದಕ್ಕಾಗಿ ಒಂದು ಗಂಟೆ, ಒಂದು ದಿನ, ಒಂದು ತಿಂಗಳು, ಮತ್ತು ಒಂದು ವರ್ಷಕ್ಕೆ ಸಿದ್ಧಪಡಿಸಲ್ಪಟ್ಟಿದ್ದ ಆ ನಾಲ್ಕು ದೂತರು ಬಿಡುಗಡೆಗೊಳ್ಳಿದರು. ಪ್ರಕಟನೆ 9:13–15.</w:t>
      </w:r>
    </w:p>
    <w:p>
      <w:pPr>
        <w:pStyle w:val="ArticleBody"/>
        <w:jc w:val="left"/>
      </w:pPr>
      <w:r>
        <w:rPr>
          <w:rFonts w:ascii="Nirmala UI" w:hAnsi="Nirmala UI" w:eastAsia="Nirmala UI" w:cs="Nirmala UI"/>
        </w:rPr>
        <w:t>ಯೂಫ್ರೇಟಿಸ್ ವಾಗ್ದತ್ತ ದೇಶದ ಪೂರ್ವ ಗಡಿಯನ್ನು ಪ್ರತಿನಿಧಿಸಿತು, ಮತ್ತು ಪ್ರವಾದನೆಯಲ್ಲಿ ಇಸ್ಲಾಂ “ಪೂರ್ವದ ಮಕ್ಕಳು” ಆಗಿದೆ. ಅವರ ಪ್ರವಾದನಾತ್ಮಕ ಲಕ್ಷಣವೆಂದರೆ ಅವರು ನಿಯಂತ್ರಿಸಲ್ಪಟ್ಟು ಬಿಡುಗಡೆಗೊಳ್ಳುವವರಾಗಿದ್ದಾರೆ; ಇದರ ಆರಂಭವು ಹಗರ್ ಸಾರಳಿಂದ ನಿಯಂತ್ರಿಸಲ್ಪಟ್ಟದ್ದರಿಂದ ಆಗುತ್ತದೆ.</w:t>
      </w:r>
    </w:p>
    <w:p>
      <w:pPr>
        <w:pStyle w:val="ArticleScripture"/>
        <w:jc w:val="left"/>
      </w:pPr>
      <w:r>
        <w:rPr>
          <w:rFonts w:ascii="Nirmala UI" w:hAnsi="Nirmala UI" w:eastAsia="Nirmala UI" w:cs="Nirmala UI"/>
        </w:rPr>
        <w:t>ಆಗ ದೇವರು ಹೇಳಿದನು, “ನಿನ್ನ ಹೆಂಡತಿ ಸಾರಳು ನಿಜವಾಗಿಯೂ ನಿನಗೆ ಒಬ್ಬ ಮಗನನ್ನು ಹೆರುವಳು; ನೀನು ಅವನ ಹೆಸರನ್ನು ಇಸಾಕ್ ಎಂದು ಕರೆಯಬೇಕು; ನಾನು ನನ್ನ ಒಡಂಬಡಿಕೆಯನ್ನು ಅವನ ಸಂಗಡವೂ, ಅವನ ನಂತರ ಬರುವ ಅವನ ಸಂತಾನದ ಸಂಗಡವೂ ನಿತ್ಯವಾದ ಒಡಂಬಡಿಕೆಯಾಗಿಯೇ ಸ್ಥಾಪಿಸುವೆನು. ಇಶ್ಮಾಯೇಲನ ವಿಷಯದಲ್ಲಿಯೂ ನಾನು ನಿನ್ನ ಮಾತನ್ನು ಕೇಳಿದ್ದೇನೆ; ಇದೋ, ನಾನು ಅವನನ್ನು ಆಶೀರ್ವದಿಸಿದ್ದೇನೆ, ಅವನನ್ನು ಫಲವಂತನಾಗಿಸುವೆನು, ಮತ್ತು ಅವನನ್ನು ಅತ್ಯಂತ ಹೆಚ್ಚಾಗಿ ವೃದ್ಧಿಗೊಳಿಸುವೆನು; ಅವನು ಹನ್ನೆರಡು ಪ್ರಧಾನರನ್ನು ಉಂಟುಮಾಡುವನು, ಮತ್ತು ನಾನು ಅವನನ್ನು ಒಂದು ಮಹಾ ಜನಾಂಗವಾಗಿಸುವೆನು.” ಆದಿಕಾಂಡ 17:19, 20.</w:t>
      </w:r>
    </w:p>
    <w:p>
      <w:pPr>
        <w:pStyle w:val="ArticleBody"/>
        <w:jc w:val="left"/>
      </w:pPr>
      <w:r>
        <w:rPr>
          <w:rFonts w:ascii="Nirmala UI" w:hAnsi="Nirmala UI" w:eastAsia="Nirmala UI" w:cs="Nirmala UI"/>
        </w:rPr>
        <w:t>ಇಶ್ಮಾಯೇಲನು ಫಲವತ್ತಾಗುವವನಾಗಿ ಮಾಡಲ್ಪಟ್ಟನು, ಮತ್ತು ಯೂಫ್ರೇಟೀಸ್ ಎಂಬುದರ ಅರ್ಥ ಫಲವತ್ತೆ. ಮೊದಲ ಶಾಪದ ಯಾತನೆಯ ನೂರು ಐವತ್ತು ವರ್ಷಗಳ ಪ್ರವಾದನೆಯ ಅಂತ್ಯದಲ್ಲಿ, ಇಸ್ಲಾಂ ಮನುಷ್ಯರ ಮೂರನೆಯ ಭಾಗವನ್ನು ಕೊಲ್ಲುವಂತೆ ಬಿಡುಗಡೆಯಾದಾಗ ಒಂದು ಗಂಟೆ, ಒಂದು ದಿನ, ಒಂದು ತಿಂಗಳು ಮತ್ತು ಒಂದು ವರ್ಷದ ಪ್ರವಾದನೆ ಆರಂಭವಾಯಿತು. ಭಾನುವಾರದ ಕಾನೂನಿನಲ್ಲಿ, ಬೈಬಲ್‌ ಪ್ರವಾದನೆಯ ಆರನೆಯ ರಾಜ್ಯವು ಸಂಹರಿಸಲ್ಪಡುತ್ತದೆ, ಮತ್ತು ಅದು ಆಧುನಿಕ ರೋಮಿನ ಮೂರನೆಯ ಭಾಗವಾಗಿದೆ. ಮೊದಲ ದೂತನ ಸಂದೇಶಕ್ಕೆ ಅಧಿಕಾರಪ್ರದಾನವಾದಾಗ 1840ರ ಆಗಸ್ಟ್ 11ರಂದು ಇಸ್ಲಾಂ ಅನ್ನು ತಡೆಹಿಡಿಯಲಾಗಿತ್ತು, ಮತ್ತು ಮೂರನೇ ದೂತನ ಸಂದೇಶಕ್ಕೆ ಅಧಿಕಾರಪ್ರದಾನವಾದಾಗ 9/11ರಂದು ಅದು ಬಿಡುಗಡೆಯಾಯಿತು.</w:t>
      </w:r>
    </w:p>
    <w:p>
      <w:pPr>
        <w:pStyle w:val="ArticleBody"/>
        <w:jc w:val="left"/>
      </w:pPr>
      <w:r>
        <w:rPr>
          <w:rFonts w:ascii="Nirmala UI" w:hAnsi="Nirmala UI" w:eastAsia="Nirmala UI" w:cs="Nirmala UI"/>
        </w:rPr>
        <w:t>9/11 ರಂದು, ಸತ್ತವರ ನ್ಯಾಯತೀರ್ಪು ಅಂತ್ಯಗೊಂಡು, ಜೀವಿತರ ನ್ಯಾಯತೀರ್ಪು ಆರಂಭವಾದಾಗ, ಒಂದು ಲಕ್ಷ ನಲವತ್ತಿನಾಲ್ಕು ಸಾವಿರರ ಮುದ್ರಿಸುವಿಕೆ ಆರಂಭವಾಯಿತು. ಮೂರನೆಯ ಅಯ್ಯೋಗೆ ಸಂಬಂಧಿಸಿದ ಇಸ್ಲಾಂ 9/11 ರಂದು ಬಿಡುಗಡೆಗೊಳ್ಳುತ್ತಿದ್ದಂತೆಯೇ, ಮುದ್ರಿಸುವಿಕೆಯ ಅವಧಿಯೊಳಗೆ ಅದನ್ನು ತಕ್ಷಣವೇ ತಡೆಯಲಾಯಿತು.</w:t>
      </w:r>
    </w:p>
    <w:p>
      <w:pPr>
        <w:pStyle w:val="ArticleScripture"/>
        <w:jc w:val="left"/>
      </w:pPr>
      <w:r>
        <w:rPr>
          <w:rFonts w:ascii="Nirmala UI" w:hAnsi="Nirmala UI" w:eastAsia="Nirmala UI" w:cs="Nirmala UI"/>
        </w:rPr>
        <w:t>“ಈ ದರ್ಶನವು 1847ರಲ್ಲಿ ನೀಡಲ್ಪಟ್ಟಿತು; ಆಗ ಸಬ್ಬತ್ತನ್ನು ಆಚರಿಸುತ್ತಿದ್ದ ಅಡ್ವೆಂಟ್ ಸಹೋದರರು ಅತಿ ಸ್ವಲ್ಪ ಮಂದಿ ಮಾತ್ರರಾಗಿದ್ದರು; ಮತ್ತು ಅವರಲ್ಲಿಯೂ ಕೆಲವೇ ಮಂದಿಯು ಅದರ ಆಚರಣೆಯು ದೇವರ ಜನರು ಮತ್ತು ಅವಿಶ್ವಾಸಿಗಳ ನಡುವೆ ಗಡಿ ಎಳೆಯುವಷ್ಟು ಮಹತ್ವದ್ದೆಂದು ಮನಸ್ಸಿನಲ್ಲಿ ಇಟ್ಟುಕೊಂಡಿದ್ದರು. ಈಗ ಆ ದರ್ಶನದ ನೆರವೇರಿಕೆ ಕಾಣಿಸತೊಡಗಿದೆ. ಇಲ್ಲಿ ಉಲ್ಲೇಖಿಸಲಾದ ‘ಆ ಸಂಕಟಕಾಲದ ಆರಂಭ’ವೆಂಬುದು ಕಾಟಗಳು ಸುರಿಯಲು ಆರಂಭವಾಗುವ ಸಮಯವನ್ನು ಸೂಚಿಸುವುದಿಲ್ಲ; ಅವು ಸುರಿಯಲ್ಪಡುವುದಕ್ಕಿಂತ ಸ್ವಲ್ಪ ಮುಂಚಿನ ಅವಧಿಯನ್ನು, ಅಂದರೆ ಕ್ರಿಸ್ತನು ಪರಿಶುದ್ಧಾಲಯದಲ್ಲಿ ಇರುವ ಕಾಲವನ್ನು ಸೂಚಿಸುತ್ತದೆ. ಆ ಸಮಯದಲ್ಲಿ, ರಕ್ಷಣೆಯ ಕಾರ್ಯವು ಸಮಾಪ್ತಿಗೊಳ್ಳುತ್ತಿದ್ದಾಗ, ಭೂಮಿಯ ಮೇಲೆ ಸಂಕಟವು ಬಂದೇಳುತ್ತಿರುತ್ತದೆ; ಜನಾಂಗಗಳು ಕೋಪಗೊಳ್ಳುವವು, ಆದರೂ ಮೂರನೆಯ ದೂತನ ಕಾರ್ಯಕ್ಕೆ ಅಡ್ಡಿಯಾಗದಂತೆ ಅವುಗಳನ್ನು ನಿಯಂತ್ರಣದಲ್ಲಿ ಇಡಲಾಗುವುದು. ಆ ಸಮಯದಲ್ಲಿ ‘ಹಿಂಬರುವ ಮಳೆ,’ ಅಂದರೆ ಕರ್ತನ ಸನ್ನಿಧಿಯಿಂದ ಬರುವ ತಾಜಾತನವು ಬಂದು, ಮೂರನೆಯ ದೂತನ ಘೋಷಧ್ವನಿಗೆ ಶಕ್ತಿಯನ್ನು ನೀಡುವದು ಮತ್ತು ಏಳು ಕೊನೆಯ ಕಾಟಗಳು ಸುರಿಯಲ್ಪಡುವ ಅವಧಿಯಲ್ಲಿ ಪರಿಶುದ್ಧರು ದೃಢವಾಗಿ ನಿಲ್ಲುವಂತೆ ಅವರನ್ನು ಸಿದ್ಧಪಡಿಸುವದು.” Early Writings, 85.</w:t>
      </w:r>
    </w:p>
    <w:p>
      <w:pPr>
        <w:pStyle w:val="ArticleBody"/>
        <w:jc w:val="left"/>
      </w:pPr>
      <w:r>
        <w:rPr>
          <w:rFonts w:ascii="Nirmala UI" w:hAnsi="Nirmala UI" w:eastAsia="Nirmala UI" w:cs="Nirmala UI"/>
        </w:rPr>
        <w:t>ಕೃಪಾಕಾಲದ ಮುಕ್ತಾಯದತ್ತ ನಡೆಸುವ “ಸ್ವಲ್ಪ ಕಾಲ”ವೆಂದರೆ, “ಕ್ರಿಸ್ತನು ಪರಿಶುದ್ಧಾಲಯದಲ್ಲಿ” ಇದ್ದು, “ರಕ್ಷಣೆಯ ಕಾರ್ಯವನ್ನು” “ಸಮಾಪ್ತಿಗೊಳಿಸುತ್ತಿರುವ” ಅವಧಿಯಾಗಿದೆ.</w:t>
      </w:r>
    </w:p>
    <w:p>
      <w:pPr>
        <w:pStyle w:val="ArticleScripture"/>
        <w:jc w:val="left"/>
      </w:pPr>
      <w:r>
        <w:rPr>
          <w:rFonts w:ascii="Nirmala UI" w:hAnsi="Nirmala UI" w:eastAsia="Nirmala UI" w:cs="Nirmala UI"/>
        </w:rPr>
        <w:t>“ಕ್ರಿಸ್ತನ ಬಲಿಯೂ ಯಾಜಕತ್ವವೂ ಆಗಿರುವದಕ್ಕೆ ನೆರಳಾಗಿದ್ದ ಮಾದರಿ ವ್ಯವಸ್ಥೆಯಲ್ಲಿ, ಪರಿಶುದ್ಧಾಲಯದ ಶುದ್ಧೀಕರಣವು ವಾರ್ಷಿಕ ಸೇವಾ ಚಕ್ರದಲ್ಲಿ ಮಹಾಯಾಜಕನು ನಿರ್ವಹಿಸಿದ್ದ ಕೊನೆಯ ಸೇವೆಯಾಗಿತ್ತು. ಅದು ಪ್ರಾಯಶ್ಚಿತ್ತದ ಸಮಾಪನ ಕಾರ್ಯವಾಗಿತ್ತು—ಇಸ್ರಾಯೇಲನಿಂದ ಪಾಪವನ್ನು ತೆಗೆದುಹಾಕುವುದು ಅಥವಾ ದೂರಮಾಡುವುದು. ಅದು ಪರಲೋಕದಲ್ಲಿರುವ ನಮ್ಮ ಮಹಾಯಾಜಕನ ಸೇವೆಯಲ್ಲಿ ನಡೆಯುವ ಸಮಾಪನ ಕಾರ್ಯವನ್ನು, ಅಂದರೆ ಪರಲೋಕದ ದಾಖಲೆಗಳಲ್ಲಿ ದಾಖಲಿಸಲ್ಪಟ್ಟಿರುವ ಆತನ ಜನರ ಪಾಪಗಳನ್ನು ತೆಗೆದುಹಾಕುವದು ಅಥವಾ ಅಳಿಸಿಬಿಡುವದನ್ನು, ಪೂರ್ವಸೂಚಿಸಿತು. ಈ ಸೇವೆಯಲ್ಲಿ ತನಿಖೆಯ ಕಾರ್ಯವೂ, ನ್ಯಾಯತೀರ್ಪಿನ ಕಾರ್ಯವೂ ಸೇರಿವೆ; ಮತ್ತು ಅದು ಕ್ರಿಸ್ತನು ಶಕ್ತಿಯೊಡನೆಯೂ ಮಹಿಮೆಯೊಡನೆಯೂ ಪರಲೋಕದ ಮೇಘಗಳಲ್ಲಿ ಬರುವುದಕ್ಕಿಂತ ತಕ್ಷಣ ಮುಂಚಿತವಾಗಿಯೇ ನಡೆಯುತ್ತದೆ; ಏಕೆಂದರೆ ಆತನು ಬರುವಾಗ ಪ್ರತಿಯೊಂದು ಪ್ರಕರಣವೂ ನಿರ್ಣಯಿಸಲ್ಪಟ್ಟಿರುತ್ತದೆ. ಯೇಸು ಹೇಳುತ್ತಾನೆ: ‘ಇಗೋ, ನಾನು ಬೇಗ ಬರುತ್ತೇನೆ; ಪ್ರತಿಯೊಬ್ಬನಿಗೂ ಅವನವನ ಕಾರ್ಯಕ್ಕನುಸಾರವಾಗಿ ಕೊಡಬೇಕಾದ ಪ್ರತಿಫಲವು ನನ್ನ ಸಂಗಡ ಇದೆ.’ ಪ್ರಕಟನೆ 22:12. ಎರಡನೆಯ ಆಗಮನಕ್ಕಿಂತ ತಕ್ಷಣ ಮುಂಚೆ ನಡೆಯುವ ಈ ನ್ಯಾಯತೀರ್ಪಿನ ಕಾರ್ಯವೇ ಪ್ರಕಟನೆ 14:7 ರಲ್ಲಿರುವ ಮೊದಲ ದೂತನ ಸಂದೇಶದಲ್ಲಿ ಪ್ರಕಟಿಸಲ್ಪಟ್ಟಿದೆ: ‘ದೇವರನ್ನು ಭಯಪಡಿರಿ, ಆತನಿಗೆ ಮಹಿಮೆಯನ್ನು ಕೊಡಿ; ಯಾಕಂದರೆ ಆತನ ನ್ಯಾಯತೀರ್ಪಿನ ಘಳಿಗೆ ಬಂದಿದೆ.’” The Great Controversy, 352.</w:t>
      </w:r>
    </w:p>
    <w:p>
      <w:pPr>
        <w:pStyle w:val="ArticleBody"/>
        <w:jc w:val="left"/>
      </w:pPr>
      <w:r>
        <w:rPr>
          <w:rFonts w:ascii="Nirmala UI" w:hAnsi="Nirmala UI" w:eastAsia="Nirmala UI" w:cs="Nirmala UI"/>
        </w:rPr>
        <w:t>“ಅವರ ಜನರ ಪಾಪಗಳನ್ನು ಅಳಿಸಿಹಾಕುವ” ಕಾರ್ಯವು ಜೀವಂತರ ನ್ಯಾಯತೀರ್ಪಿನ ಸಮಯದಲ್ಲಿ ಸಂಭವಿಸುತ್ತದೆ.</w:t>
      </w:r>
    </w:p>
    <w:p>
      <w:pPr>
        <w:pStyle w:val="ArticleScripture"/>
        <w:jc w:val="left"/>
      </w:pPr>
      <w:r>
        <w:rPr>
          <w:rFonts w:ascii="Nirmala UI" w:hAnsi="Nirmala UI" w:eastAsia="Nirmala UI" w:cs="Nirmala UI"/>
        </w:rPr>
        <w:t>ಆದದರಿಂದ ನೀವು ಪಶ್ಚಾತ್ತಾಪಪಟ್ಟು, ಪರಿವರ್ತಿತರಾಗಿರಿ; ಹೀಗೆ ನಿಮ್ಮ ಪಾಪಗಳು ಅಳಿಸಿಹಾಕಲ್ಪಡುವವು, ಮತ್ತು ಕರ್ತನ ಸನ್ನಿಧಿಯಿಂದ ಶಾಂತಿದಾಯಕ ಕಾಲಗಳು ಬರುವವು; ಆತನು ಮೊದಲು ನಿಮಗೆ ಸಾರಲ್ಪಟ್ಟ ಯೇಸು ಕ್ರಿಸ್ತನನ್ನು ಕಳುಹಿಸುವನು. ಸರ್ವವಸ್ತುಗಳ ಪುನಃಸ್ಥಾಪನೆಯ ಕಾಲಗಳು ಬರುವ ತನಕ, ಲೋಕಾದಿಯಿಂದ ತನ್ನ ಎಲ್ಲಾ ಪರಿಶುದ್ಧ ಪ್ರವಾದಿಗಳ ಬಾಯಿಂದ ದೇವರು ಹೇಳಿದಂತೆ, ಪರಲೋಕವು ಅವನನ್ನು ಸ್ವೀಕರಿಸಿರಬೇಕು. ಅ.ಕೃತ್ಯಗಳು 3:19–21.</w:t>
      </w:r>
    </w:p>
    <w:p>
      <w:pPr>
        <w:pStyle w:val="ArticleBody"/>
        <w:jc w:val="left"/>
      </w:pPr>
      <w:r>
        <w:rPr>
          <w:rFonts w:ascii="Nirmala UI" w:hAnsi="Nirmala UI" w:eastAsia="Nirmala UI" w:cs="Nirmala UI"/>
        </w:rPr>
        <w:t>ಪಶ್ಚಾತ್ತಾಪಪಡಲು ಒಬ್ಬನು ಜೀವಂತವಾಗಿರಬೇಕು; ಮತ್ತು ಪೇತ್ರನು ಇಲ್ಲಿ ತನ್ನ ಪರಿಪೂರ್ಣ ಅರ್ಥದಲ್ಲಿ ಉಲ್ಲೇಖಿಸುತ್ತಿರುವ ಪಶ್ಚಾತ್ತಾಪವು “ಶಾಂತಿಕರ ಕಾಲಗಳು ಬರಲಿರುವಾಗ” ಸಂಭವಿಸುತ್ತದೆ. ವಿಶ್ರಾಂತಿಯೂ ಶಾಂತಿಕರವೂ ನಂತರದ ಮಳೆಯೇ ಆಗಿವೆ; ಅದು ಪ್ರಕಟಣೆ ಹದಿನೆಂಟರ ಮಹಾದೂತನು ತನ್ನ ಮಹಿಮೆಯಿಂದ ಭೂಮಿಯನ್ನು ಪ್ರಕಾಶಗೊಳಿಸಲು ಇಳಿದಾಗ ಆರಂಭವಾಯಿತು. ಇಸ್ಲಾಂ ಅನ್ನು ತಡೆಗಟ್ಟಲಾದಾಗ ಇಳಿದ ಆಗಸ್ಟ್ 11, 1840ರ ಮೊದಲ ದೂತನೂ ಅದೇ ಮಹಾದೂತನಾಗಿದ್ದನು; ಮತ್ತು ಆ ದೂತನು “ಯೇಸು ಕ್ರಿಸ್ತನಿಗಿಂತ ಕಡಿಮೆಯಾದ ವ್ಯಕ್ತಿತ್ವವಲ್ಲ.” “ಶಾಂತಿಕರವು” ಮತ್ತು “ಸಕಲ ವಸ್ತುಗಳ ಪುನಃಸ್ಥಾಪನೆಯ ಕಾಲಗಳು” ಎಂಬವು ಇಸ್ಲಾಂ ಜನಾಂಗಗಳನ್ನು ಕೋಪಗೊಳಿಸಲು ಬಿಡಲ್ಪಡುವುದರಿಂದ ಆರಂಭವಾಗಿ, ನಂತರ ಒಂದು ಲಕ್ಷ ನಲವತ್ತನಾಲ್ಕು ಸಾವಿರ ಮಂದಿ ಮುದ್ರಿಸಲ್ಪಡುವವರೆಗೆ ಅದು ತಡೆಗಟ್ಟಲ್ಪಡುವುದರೊಂದಿಗೆ ಮುಂದುವರಿಯುತ್ತವೆ. 9/11ವು ನಂತರದ ಮಳೆಯಾದ ಶಾಂತಿಕರ ಹಾಗೂ ವಿಶ್ರಾಂತಿಯ ಕಾಲಗಳನ್ನು ಗುರುತಿಸುತ್ತದೆ; ಮತ್ತು ಅದು “ಸಕಲ ವಸ್ತುಗಳ ಪುನಃಸ್ಥಾಪನೆಯ” ಅವಧಿಯನ್ನೂ ಗುರುತಿಸುತ್ತದೆ. 1863ರ ದಂಗೆಯ ನಂತರದಿಂದ ಯುದ್ಧನಿರತ ಸಭೆಯಾಗಿದ್ದರೂ, ವಿಜಯಶಾಲಿ ಸಭೆಯಾಗುವ ಸಭೆಯಲ್ಲಿ ಪುನಃಸ್ಥಾಪಿಸಲ್ಪಡುವುದು ಒಂದು ಲಕ್ಷ ನಲವತ್ತನಾಲ್ಕು ಸಾವಿರ ಮಂದಿಯ ಮುದ್ರಣಕಾಲವೇ ಆಗಿದೆ.</w:t>
      </w:r>
    </w:p>
    <w:p>
      <w:pPr>
        <w:pStyle w:val="ArticleBody"/>
        <w:jc w:val="left"/>
      </w:pPr>
      <w:r>
        <w:rPr>
          <w:rFonts w:ascii="Nirmala UI" w:hAnsi="Nirmala UI" w:eastAsia="Nirmala UI" w:cs="Nirmala UI"/>
        </w:rPr>
        <w:t>ಹೋರಾಟಮಯ ಸಭೆಯು ಗೋಧಿಯೂ ಕೊಳೆಬೀಜವೂ ಬೆರೆತಿರುವ ಮಿಶ್ರಣವಾಗಿದ್ದು, ವಿಜಯಶಾಲಿ ಸಭೆಯು ಪೆಂತೆಕೋಸ್ತಿನ ಪ್ರಥಮಫಲ ಗೋಧಿಯ ಅರ್ಪಣೆಯಾಗಿರುತ್ತದೆ. 9/11 ಎನ್ನುವುದು ಬಿಳಾಮನು ಕತ್ತೆಯನ್ನು ಹೊಡೆದ ಮೊದಲ ಸಂದರ್ಭವಾಗಿದ್ದು, ಆಕಸ್ಮಿಕ ದಾಳಿಯ ತಕ್ಷಣವೇ ಬಿಳಾಮನು (ಅಂದರೆ, ಅಮೆರಿಕ ಸಂಯುಕ್ತ ಸಂಸ್ಥಾನ) ಭಯೋತ್ಪಾದನೆಯ ವಿರುದ್ಧ ವಿಶ್ವವ್ಯಾಪಿ ಯುದ್ಧವನ್ನು ಆರಂಭಿಸಿತು. ಬಿಳಾಮನ ಕತ್ತೆಯು ಮೂರನೆಯ ಶಾಪವನ್ನು ರೂಪಿಸುವ ಮೂರು ಶಾಪಗಳನ್ನು ಪ್ರತಿನಿಧಿಸುತ್ತದೆ; ಅವು ಮೂರು ದೂತರ ಸಂದೇಶಗಳಿಗೆ ಸಮಾಂತರವಾಗಿ ಸಾಗುತ್ತವೆ. ಆದಕಾರಣ, ಆ ಮೂರು ಶಾಪಗಳು ಮೂರು ದೂತರ ಮೂರು ಹಂತಗಳಿಂದ ಪ್ರವಾದನಾತ್ಮಕವಾಗಿ ಆಡಳಿತಗೊಳ್ಳುತ್ತವೆ. ಈ ಕಾರಣದಿಂದ, ಬಿಳಾಮನು ಎರಡನೇ ಬಾರಿ ಕತ್ತೆಯನ್ನು ಹೊಡೆಯುವುದು ದ್ವಿಗುಣೀಕರಣವಾಗಿದ್ದು, ಎರಡನೇ ಹಂತದಲ್ಲಿ ಸದಾ ಇರುವಂತೆಯೇ ಆಗಿರುತ್ತದೆ. ಪುರಾತನ ಅಕ್ಷರಶಃ ಮಹಿಮೆಯ ದೇಶದ ಮತ್ತು ಆಧುನಿಕ ಆತ್ಮಿಕ ಮಹಿಮೆಯ ದೇಶದ ಮಧ್ಯದಲ್ಲಿರುವ ಆ ಎರಡು ದ್ರಾಕ್ಷಿತೋಟಗಳ ನಡುವೆ, 2023ರ ಅಕ್ಟೋಬರ್ 7ರಂದು ಇಸ್ಲಾಂ ಇಸ್ರೇಲನ್ನು ಹೊಡೆದಿತು; ತಕ್ಷಣವೇ ಗಾಜಾದ ಮೇಲೆ ಒಂದು ನಿರ್ಬಂಧ ಹೇರಲ್ಪಟ್ಟಿತು, ಮತ್ತು ನಂತರ ಇಸ್ಲಾಂ ನ್ಯಾಶ್‌ವಿಲ್ಲನ್ನು ಹೊಡೆಯುವುದು.</w:t>
      </w:r>
    </w:p>
    <w:p>
      <w:pPr>
        <w:pStyle w:val="ArticleBody"/>
        <w:jc w:val="left"/>
      </w:pPr>
      <w:r>
        <w:rPr>
          <w:rFonts w:ascii="Nirmala UI" w:hAnsi="Nirmala UI" w:eastAsia="Nirmala UI" w:cs="Nirmala UI"/>
        </w:rPr>
        <w:t>ನಾಶ್ವಿಲ್ ಹೊಡೆತವು ಬಿಲಾಮನ ಸಾಕ್ಷ್ಯದಲ್ಲಿ ದ್ರಾಕ್ಷಿತೋಟಗಳ ನಡುವಿನಲ್ಲಿ ಸಂಭವಿಸುವ ಎರಡು ಆಕಸ್ಮಿಕ ದಾಳಿಗಳಲ್ಲಿ ಎರಡನೆಯದು. ನಾಶ್ವಿಲ್ ಮಧ್ಯರಾತ್ರಿ ಕೂಗಿನ ಸಂದೇಶವು ಎರಡನೇ ದೂತನೊಂದಿಗೆ ಸೇರುವ ಪ್ರವಾದನಾತ್ಮಕ ದಾರಿಚಿಹ್ನೆಯನ್ನು ಸೂಚಿಸುತ್ತದೆ. ವಿಜಯೋತ್ಸಾಹದ ಪ್ರವೇಶದ ಆರಂಭದಲ್ಲಿ ಕ್ರಿಸ್ತನ ಇಬ್ಬರು ಶಿಷ್ಯರು, (ಎರಡನೇ ದೂತನ ಸಂದೇಶವನ್ನು ಪ್ರತಿನಿಧಿಸುವವರು) ಕತ್ತೆಯನ್ನು ಬಿಚ್ಚಿದಾಗ ಮಧ್ಯರಾತ್ರಿ ಕೂಗಿನ ಸಂದೇಶವು ಆರಂಭವಾಗುತ್ತದೆ. ಆ ಮೆರವಣಿಗೆ ಅಂತಿಮವಾಗಿ ಶಿಲುಬೆಯ ಕಡೆಗೆ ನಡೆಸುತ್ತದೆ; ಅದು ಶೀಘ್ರದಲ್ಲೇ ಬರುವ ಭಾನುವಾರದ ಕಾನೂನಿನ ಭೂಕಂಪವನ್ನು ಪ್ರತಿನಿಧಿಸುತ್ತದೆ, ಅಲ್ಲಿ ವ್ಯಭಿಚಾರಿಣಿ ರೋಮವು ಯುನೈಟೆಡ್ ಸ್ಟೇಟ್ಸ್‌ನ ಇತಿಹಾಸಕ್ಕಾಗಿ ಮರೆತುಹೋಗಿದ್ದ ಬಳಿಕ ಬೈಬಲ್ ಪ್ರವಾದನೆಯ ಆರನೆಯ ರಾಜ್ಯವನ್ನು ಜಯಿಸುತ್ತದೆ.</w:t>
      </w:r>
    </w:p>
    <w:p>
      <w:pPr>
        <w:pStyle w:val="ArticleBody"/>
        <w:jc w:val="left"/>
      </w:pPr>
      <w:r>
        <w:rPr>
          <w:rFonts w:ascii="Nirmala UI" w:hAnsi="Nirmala UI" w:eastAsia="Nirmala UI" w:cs="Nirmala UI"/>
        </w:rPr>
        <w:t>ಭಾನುವಾರ ಕಾನೂನಿನ ಸಂದರ್ಭದಲ್ಲಿ ವ್ಯಭಿಚಾರಿಣಿ ತನ್ನ ಹಾಡುಗಳನ್ನು ಹಾಡಲು ಆರಂಭಿಸಿದಾಗ, ನಿನವೆ ಯುದ್ಧವು ಮರುಕಳಿಸಿಕೊಂಡಿರುತ್ತದೆ, ಮತ್ತು ಲೋಕದಲ್ಲಿ ಮೃಗದ ಪ್ರತಿಮೆಯ ಪರೀಕ್ಷಾ ಕಾಲದ ಉದ್ಘಾಟನೆಯನ್ನು ಗುರುತಿಸುವ ಕೀಲಿಯು ತಿರುಗಿಸಲ್ಪಟ್ಟಿರುತ್ತದೆ. ನಿನವೆ ಯುದ್ಧವು ಮಧ್ಯರಾತ್ರಿ ಮೊರೆಯ ಘೋಷಣೆಯ ಅಂತ್ಯವಾಗಿದ್ದು, ಅದು ನಂತರ ಮೂರನೆಯ ದೂತನ ಘೋಷದ ಮಹಾಘೋಷವಾಗಿ ಪರಿವರ್ತನೆಗೊಳ್ಳುತ್ತದೆ. ಆ ಅವಧಿಯ ಆರಂಭವು, ನ್ಯಾಶ್‌ವಿಲ್ ಮೇಲಿನ ಆಕಸ್ಮಿಕ ದಾಳಿಯಿಂದ ಗುರುತಿಸಲ್ಪಡುವುದು, ನಿನವೆ ಯುದ್ಧದಿಂದಲೂ ಮಾದರಿಗೊಳಿಸಲ್ಪಟ್ಟಿರುತ್ತದೆ; ಯಾಕಂದರೆ ಯೇಸು, ಆಲ್ಫಾ ಮತ್ತು ಒಮೇಗಾ ಆಗಿರುವವನಾಗಿ, ಯಾವಾಗಲೂ ಅಂತ್ಯವನ್ನು ಆದಿಯಿಂದಲೇ ನಿರೂಪಿಸುತ್ತಾನೆ. ನ್ಯಾಶ್‌ವಿಲ್ ಮೇಲಿನ ದಾಳಿಯು ಪ್ರವಾದನಾತ್ಮಕ ಅವಶ್ಯಕತೆಯ ಪ್ರಕಾರ, ಇಸ್ಲಾಂವು ಭೂಮಿಯನ್ನು ಕತ್ತಲಿಯಿಂದ ತುಂಬಲು ಅವಕಾಶ ಕೊಡುವಂತೆ ರೋಮ್ ಪರ್ಷಿಯ ಮೇಲೆ ಸಾಧಿಸುವ ವಿಜಯದ ಅಂಶಗಳನ್ನು ಒಳಗೊಂಡಿರುತ್ತದೆ. ಡೊನಾಲ್ಡ್ ಟ್ರಂಪ್ ರೋಮ್‌ನ ಪ್ರತಿಮೆಯ ಸಂಕೇತವಾಗಿರುವುದರಿಂದ, ನ್ಯಾಶ್‌ವಿಲ್ ಮೇಲಿನ ದಾಳಿಗೆ ಸಂಬಂಧಿಸಿದ ನಿನವೆ ಯುದ್ಧದಲ್ಲಿ ಅವನು ಜಯ ಸಾಧಿಸುವನು; ಆದರೆ ಇಸ್ಲಾಂನ ಪ್ರವಾಹವನ್ನು ಎದುರಿಸುವ ಅವನ ಬಲವು ಕ್ಷೀಣಿಸಲ್ಪಟ್ಟಿರುತ್ತದೆ.</w:t>
      </w:r>
    </w:p>
    <w:p>
      <w:pPr>
        <w:pStyle w:val="ArticleBody"/>
        <w:jc w:val="left"/>
      </w:pPr>
      <w:r>
        <w:rPr>
          <w:rFonts w:ascii="Nirmala UI" w:hAnsi="Nirmala UI" w:eastAsia="Nirmala UI" w:cs="Nirmala UI"/>
        </w:rPr>
        <w:t>ರೊನಾಲ್ಡ್ ರೀಗನ್ 1989ರಲ್ಲಿ ಜಯಶಾಲಿಯಾಗಿ ಅಂತ್ಯಗೊಳಿಸಲು ಸಾಧ್ಯವಾದ ಯುದ್ಧವು, ದ್ವಿತೀಯ ವಿಶ್ವಯುದ್ಧದ ಅಂತ್ಯದಲ್ಲಿ ಆರಂಭವಾದ ಶೀತಯುದ್ಧವಾಗಿತ್ತು. ಟ್ರಂಪ್‌ನ ಶೀತಯುದ್ಧವು ಪೇನಿಯಮ್‌ನ ಯುದ್ಧವಾಗಿದೆ; ಅದು ಸಂಡೇ ಲಾ ಸಮಯದಲ್ಲಿ ತೃತೀಯ ವಿಶ್ವಯುದ್ಧಕ್ಕೆ ದಾರಿ ಮಾಡಿಕೊಡುತ್ತದೆ; ಇದನ್ನು ಆಕ್ಟಿಯಮ್‌ನ ಯುದ್ಧವೂ ಹಾಗೆಯೇ ನಿನೆವೇಯ ಯುದ್ಧವೂ ಪೂರ್ವಛಾಯೆಯಾಗಿ ತೋರಿಸಿವೆ. ಪೇನಿಯಮ್‌ನ ಯುದ್ಧದಿಂದ ಪ್ರತಿನಿಧಿಸಲ್ಪಟ್ಟ ಟ್ರಂಪ್‌ನ ಶೀತಯುದ್ಧವು, 1989ರಲ್ಲಿ ಬರ್ಲಿನ್ “ಗೋಡೆ”ಯನ್ನು ಕೆಡವಿಬಿಟ್ಟದ್ದರಿಂದ ಪೂರ್ವಛಾಯೆಯಾಗಿ ತೋರಿಸಲ್ಪಟ್ಟಂತೆ, ಸಂವಿಧಾನದಲ್ಲಿರುವ ಚರ್ಚ್ ಮತ್ತು ರಾಜ್ಯದ ವಿಭಜನೆಯ “ಗೋಡೆ”ಯನ್ನು ಕುಸಿತಗೊಳಿಸುವುದಕ್ಕೆ ದಾರಿ ಮಾಡಿಕೊಡುತ್ತದೆ.</w:t>
      </w:r>
    </w:p>
    <w:p>
      <w:pPr>
        <w:pStyle w:val="ArticleBody"/>
        <w:jc w:val="left"/>
      </w:pPr>
      <w:r>
        <w:rPr>
          <w:rFonts w:ascii="Nirmala UI" w:hAnsi="Nirmala UI" w:eastAsia="Nirmala UI" w:cs="Nirmala UI"/>
        </w:rPr>
        <w:t>ನಾಶ್ವಿಲ್ ಎಂಬುದು ಬಿಳಾಮನ ಗದೆಯು ಬಿಳಾಮನ ಪಾದವನ್ನು ಗೋಡೆಯ ವಿರುದ್ಧ ಒತ್ತಿ ನಜ್ಜುಗುಜ್ಜು ಮಾಡುವ ಬಿಂದುವನ್ನು ಪ್ರತಿನಿಧಿಸುತ್ತದೆ; ಹೀಗಾಗಿ ಅದು ಗೋಡೆಯಲ್ಲಿರುವ ಅಂಗವೈಕಲ್ಯಕರ ಹೊಡೆತವನ್ನು ಗುರುತಿಸುತ್ತದೆ. ಮಧ್ಯರಾತ್ರಿ ಕೂಗಿನ ಅವಧಿ ಸಂವಿಧಾನದಲ್ಲಿರುವ ವಿಭಜನೆಯ ಗೋಡೆಯನ್ನು ಅಪ್ಪಳಿಸುವ ಘಟನೆಯೊಂದಿಗೆ ಆರಂಭವಾಗುತ್ತದೆ; ಹೀಗಾಗಿ ಅದು ಮೃಗದ ಪ್ರತಿಮೆಯ ಸ್ಥಾಪನೆಯ ಆರಂಭವನ್ನು (ಅಂದರೆ ಸಭೆಯೂ ರಾಜ್ಯವೂ ಒಂದಾಗುವ ಸಂಯೋಗವನ್ನು) ಸೂಚಿಸುತ್ತದೆ, ಮತ್ತು ಮೃಗದ ಪ್ರತಿಮೆಯ ಸ್ಥಾಪನೆಯ ಅಂತ್ಯದಲ್ಲಿ ವಿಭಜನೆಯ ಗೋಡೆಯನ್ನು ಕೆಡವಿಹಾಕುವುದನ್ನು ಪ್ರತಿರೂಪಿಸುವ ಒಂದು ಮಾರ್ಗಸೂಚಿ ಗುರುತಿನೊಂದಿಗೆ ಅದನ್ನು ಗುರುತಿಸುತ್ತದೆ. 1798ರ Alien and Sedition Acts ಮೂಲಕ ಪ್ರತಿರೂಪಿತವಾದಂತೆ, ಡೊನಾಲ್ಡ್ ಟ್ರಂಪ್ ಕಾರ್ಯನಿರ್ವಹಣಾ ಆದೇಶದ ಮೂಲಕ ಪ್ರವಾದನಾತ್ಮಕವಾಗಿ ಮಾತಾಡುವನು; ಅದು ಭಾನುವಾರದ ಕಾನೂನಿನ ಸಮಯದಲ್ಲಿನ ಮಾತಾಡುವಿಕೆಯ ಪ್ರತಿರೂಪವಾಗಿರುತ್ತದೆ. ಅಲ್ಲಿ ಅವನು ಡೆಮಾಕ್ರಾಟಿಕ್ ಪಕ್ಷದ ಜಾಗತೀಕರಣವಾದಿಗಳನ್ನೂ, ಹಾಗೆಯೇ ರಿಪಬ್ಲಿಕನ್ ಪಕ್ಷದ RINO ಜಾಗತೀಕರಣವಾದಿಗಳಾದ ಅವರ ಪ್ರತಿಸ್ಪರ್ಧಿಗಳನ್ನೂ ಸೋಲಿಸುವನು. ನಿನೆವೇ ಯುದ್ಧದಲ್ಲಿ ಪರ್ಷಿಯದಿಂದ ಪ್ರತಿರೂಪಿಸಲ್ಪಟ್ಟ ಶತ್ರುಗಳ ಮೇಲಿನ ಅವನ ವಿಜಯವು, ದೇಶದ ಮೇಲೆ ವ್ಯಾಪಿಸುವ ಇಸ್ಲಾಂ ಧರ್ಮದ ಮಿಡತೆಗಳನ್ನು ಪ್ರತಿರೋಧಿಸಲು ಅಗತ್ಯವಾದ ಬಲದಿಂದ ರಾಜಕೀಯ ಯುದ್ಧದ ಎರಡೂ ಪಾರ್ಶ್ವಗಳನ್ನು ಕ್ಷೀಣಗೊಳಿಸಿ ಬಿಡುತ್ತದೆ. ಟ್ರಂಪ್‌ನ ನಜ್ಜುಗುಜ್ಜಾದ ಪಾದವೇ ಮಧ್ಯರಾತ್ರಿ ಕೂಗಿನ ಘೋಷಣೆಯ ಆರಂಭದಲ್ಲಿರುವ ಆ ಗೋಡೆಯಾಗಿದ್ದು, ಅದು ಅಂತ್ಯದ ಗೋಡೆಯ ಕಡೆಗೆ ನಡೆಸುತ್ತದೆ.</w:t>
      </w:r>
    </w:p>
    <w:p>
      <w:pPr>
        <w:pStyle w:val="ArticleBody"/>
        <w:jc w:val="left"/>
      </w:pPr>
      <w:r>
        <w:rPr>
          <w:rFonts w:ascii="Nirmala UI" w:hAnsi="Nirmala UI" w:eastAsia="Nirmala UI" w:cs="Nirmala UI"/>
        </w:rPr>
        <w:t>ಮುಂದಿನ ಲೇಖನದಲ್ಲಿ ನಾವು ಈ ಮೂರು ಶಾಪಗಳ ಕುರಿತು ಇರುವ ಈ ಪರಿಶೀಲನೆಯನ್ನು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ಹದಿನಾಲ್ಕು</dc:title>
  <dc:subject>ಎರಡನೇ ಅಯ್ಯೋ — ಭಾಗ ಒಂದು</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