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ಹದಿನೈದು</w:t>
      </w:r>
    </w:p>
    <w:p>
      <w:pPr>
        <w:pStyle w:val="ArticleSubtitle"/>
        <w:jc w:val="left"/>
      </w:pPr>
      <w:r>
        <w:rPr>
          <w:rFonts w:ascii="Nirmala UI" w:hAnsi="Nirmala UI" w:eastAsia="Nirmala UI" w:cs="Nirmala UI"/>
        </w:rPr>
        <w:t>ಎರಡನೆಯ ಶೋಕ — ಭಾಗ ಎರಡನೇ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ಸಹೋದರಿ ವೈಟ್ ಅವರು ಹಲವಾರು ಬಾರಿ, ನಜರೇತ್‌ನ ಸಭಾಮಂದಿರದಲ್ಲಿ ಯೇಸು ಓದಿದ ಯೆಶಾಯನಲ್ಲಿನ ಆ ವಚನಭಾಗವು ಕೇವಲ ಅವರ ಕಾರ್ಯವನ್ನೇ ಘೋಷಿಸಿದುದಲ್ಲ, ನಮ್ಮ ಕಾರ್ಯವನ್ನೂ ಪ್ರತಿರೂಪಾತ್ಮಕವಾಗಿ ಸೂಚಿಸಿತು ಎಂದು ಉಲ್ಲೇಖಿಸುತ್ತಾರೆ. ಆ ಅಭಿಷೇಕಿತ ಕಾರ್ಯದ ಪರಿಪೂರ್ಣ ನೆರವೇರಿಕೆ, ಒಂದು ಲಕ್ಷ ನಲವತ್ತನಾಲ್ಕು ಸಾವಿರರ ಧ್ವಜಚಿಹ್ನೆಯನ್ನು ರೂಪಿಸುವವರ ಮೂಲಕ ಸಾಧಿಸಲ್ಪಡುತ್ತದೆ.</w:t>
      </w:r>
    </w:p>
    <w:p>
      <w:pPr>
        <w:pStyle w:val="ArticleScripture"/>
        <w:jc w:val="left"/>
      </w:pPr>
      <w:r>
        <w:rPr>
          <w:rFonts w:ascii="Nirmala UI" w:hAnsi="Nirmala UI" w:eastAsia="Nirmala UI" w:cs="Nirmala UI"/>
        </w:rPr>
        <w:t>ಕರ್ತನಾದ ಯೆಹೋವದ ಆತ್ಮವು ನನ್ನ ಮೇಲಿದ್ದಾನೆ; ಯಾಕಂದರೆ ಕರ್ತನು ದೀನರಿಗೆ ಶುಭವಾರ್ತೆಯನ್ನು ಸಾರುವದಕ್ಕಾಗಿ ನನಗೆ ಅಭಿಷೇಕಮಾಡಿದ್ದಾನೆ; ಆತನು ಮನೋಭಂಗಗೊಂಡವರನ್ನು ಬಂಧಿಸುವದಕ್ಕೂ, ಬಂಧಿಗಳಿಗೆ ಬಿಡುಗಡೆಯನ್ನು ಪ್ರಕಟಿಸುವದಕ್ಕೂ, ಕಟ್ಟಲ್ಪಟ್ಟವರಿಗೆ ಕಾರಾಗೃಹದ ಬಾಗಿಲು ತೆರೆದು ಕೊಡುವದಕ್ಕೂ ನನ್ನನ್ನು ಕಳುಹಿಸಿದ್ದಾನೆ; ಕರ್ತನ ಅನುಗ್ರಹದ ವರ್ಷವನ್ನೂ, ನಮ್ಮ ದೇವರ ಪ್ರತೀಕಾರದ ದಿನವನ್ನೂ ಪ್ರಕಟಿಸುವದಕ್ಕೂ, ಅಳುವವರೆಲ್ಲರನ್ನು ಸಾಂತ್ವನಪಡಿಸುವದಕ್ಕೂ; ಸಿಯೋನಿನಲ್ಲಿ ಅಳುವವರಿಗೆ ನೇಮಿಸಿ, ಬೂದಿಗೆ ಬದಲಾಗಿ ಶಿರೋಭೂಷಣವನ್ನೂ, ಶೋಕಕ್ಕೆ ಬದಲಾಗಿ ಆನಂದತೈಲವನ್ನೂ, ಮಂದಮನಸ್ಸಿಗೆ ಬದಲಾಗಿ ಸ್ತುತಿಯ ವಸ್ತ್ರವನ್ನೂ ಅವರಿಗೆ ಕೊಡುವದಕ್ಕೂ; ಅವರು ನೀತಿಯ ಮರಗಳೆಂದು, ಕರ್ತನ ನೆಡಿಕೆಯೆಂದು, ಆತನು ಮಹಿಮೆಪಡಿಸಲ್ಪಡಬೇಕೆಂದು ಕರೆಯಲ್ಪಡುವಂತೆ. ಅವರು ಪುರಾತನ ಪಾಳುಗಳನ್ನು ಕಟ್ಟುವರು, ಹಿಂದಿನ ಹಾಳಾದ ಸ್ಥಳಗಳನ್ನು ಎಬ್ಬಿಸುವರು, ಅನೇಕ ತಲೆಮಾರುಗಳಿಂದಲೂ ಹಾಳಾಗಿದ್ದ ಪಟ್ಟಣಗಳನ್ನು, ಅಂದರೆ ಆ ಪಾಳುಗಳನ್ನು ದುರಸ್ತಿ ಮಾಡುವರು. ಪರദേശಿಯರು ನಿಂತು ನಿಮ್ಮ ಹಿಂಡುಗಳನ್ನು ಮೇಯಿಸುವರು, ಅನ್ಯಜನರ ಮಕ್ಕಳು ನಿಮ್ಮ ಒಡೆಯರಾಗಿಯೂ ದ್ರಾಕ್ಷಿತೋಟದ ಕೆಲಸಗಾರರಾಗಿಯೂ ಇರುವವರು. ಆದರೆ ನೀವು ಕರ್ತನ ಯಾಜಕರನೆಂದು ಕರೆಯಲ್ಪಡುವಿರಿ; ಜನರು ನಿಮ್ಮನ್ನು ನಮ್ಮ ದೇವರ ಸೇವಕರಂದು ಕರೆಯುವರು; ನೀವು ಅನ್ಯಜನರ ಐಶ್ವರ್ಯವನ್ನು ಭುಂಜಿಸುವಿರಿ, ಅವರ ಮಹಿಮೆಯಲ್ಲಿ ನಿಮ್ಮನ್ನು ನೀವು ಹೊಗಳಿಕೊಳ್ಳುವಿರಿ. ನಿಮ್ಮ ಅವಮಾನಕ್ಕಾಗಿಯೇ ನೀವು ದ್ವಿಗುಣವಾದ ಪಾಲನ್ನು ಹೊಂದುವಿರಿ; ಗೊಂದಲಕ್ಕಾಗಿಯೇ ಅವರು ತಮ್ಮ ಪಾಲಿನಲ್ಲಿ ಹರ್ಷಿಸುವರು; ಆದದರಿಂದ ತಮ್ಮ ದೇಶದಲ್ಲಿ ಅವರು ದ್ವಿಗುಣವಾದ ಸ್ವಾಸ್ತ್ಯವನ್ನು ಹೊಂದುವರು; ನಿತ್ಯಾನಂದವು ಅವರಿಗೆ ಉಂಟಾಗುವುದು. ಯೆಶಾಯ 61:1–7.</w:t>
      </w:r>
    </w:p>
    <w:p>
      <w:pPr>
        <w:pStyle w:val="ArticleBody"/>
        <w:jc w:val="left"/>
      </w:pPr>
      <w:r>
        <w:rPr>
          <w:rFonts w:ascii="Nirmala UI" w:hAnsi="Nirmala UI" w:eastAsia="Nirmala UI" w:cs="Nirmala UI"/>
        </w:rPr>
        <w:t>ಹಿಂದಿನ ಲೇಖನದಲ್ಲಿ ನಾವು ಮೂರು ನೂರು ತೊಂಬತ್ತೊಂದು ವರ್ಷಗಳು ಮತ್ತು ಹದಿನೈದು ದಿನಗಳ ಕಾಲಪ್ರವಾದನೆಯನ್ನು ರೂಪಿಸಿದ “ಗಂಟೆ, ತಿಂಗಳು, ದಿನ ಮತ್ತು ವರ್ಷ”ಗಳನ್ನು ಗುರುತಿಸಲು ಆರಂಭಿಸಿದ್ದೆವು. ಇನ್ನು ಕಾಲವಿಲ್ಲ; ಆದಕಾರಣ ಮೊದಲನೆಯ ಮತ್ತು ಎರಡನೆಯ ಶಾಪಗಳ ಪ್ರವಾದನಾತ್ಮಕ ಲಕ್ಷಣಗಳು ಮೂರನೆಯ ಶಾಪದಲ್ಲಿ ಪುನರಾವರ್ತಿಸಲ್ಪಡುವ ಅಂತ್ಯದ ದಿನಗಳಲ್ಲಿ, ಈ ನಾಲ್ಕು ಕಾಲಸೂಚನೆಗಳನ್ನು ಸಂಕೇತಾತ್ಮಕವಾಗಿ ಅನ್ವಯಿಸಬೇಕು. “ವರ್ಷ”ವೆಂದರೆ “ಕರ್ತನಿಗೆ ಅನುಗ್ರಹಕರವಾದ ವರ್ಷ,” ಮತ್ತು ಅದು “ನಮ್ಮ ದೇವರ ಪ್ರತೀಕಾರದ ದಿನ”ವೂ ಆಗಿದೆ.</w:t>
      </w:r>
    </w:p>
    <w:p>
      <w:pPr>
        <w:pStyle w:val="ArticleBody"/>
        <w:jc w:val="left"/>
      </w:pPr>
      <w:r>
        <w:rPr>
          <w:rFonts w:ascii="Nirmala UI" w:hAnsi="Nirmala UI" w:eastAsia="Nirmala UI" w:cs="Nirmala UI"/>
        </w:rPr>
        <w:t>“ಆ ದಿನ”ವು “ವಿಪತ್ತಿನ ದಿನ”ವಾಗಿದ್ದು, ಅದು ಮೋಶೆಯು ನಿರೂಪಿಸಿದಂತೆ ಪ್ರತೀಕಾರದ ಮತ್ತು ಪ್ರತಿಫಲದ ದಿನವಾಗಿದೆ.</w:t>
      </w:r>
    </w:p>
    <w:p>
      <w:pPr>
        <w:pStyle w:val="ArticleScripture"/>
        <w:jc w:val="left"/>
      </w:pPr>
      <w:r>
        <w:rPr>
          <w:rFonts w:ascii="Nirmala UI" w:hAnsi="Nirmala UI" w:eastAsia="Nirmala UI" w:cs="Nirmala UI"/>
        </w:rPr>
        <w:t>ಪ್ರತೀಕಾರವೂ ಪ್ರತಿಫಲವೂ ನನಗೇ ಸೇರಿವೆ; ತಮ್ಮ ಕಾಲದಲ್ಲಿ ಅವರ ಕಾಲು ಜಾರುವುದು; ಏಕೆಂದರೆ ಅವರ ವಿಪತ್ತಿನ ದಿನವು ಸಮೀಪಿಸಿದೆ, ಮತ್ತು ಅವರ ಮೇಲೆ ಬರುವ ಸಂಗತಿಗಳು ಶೀಘ್ರವಾಗಿ ಧಾವಿಸುತ್ತಿವೆ. ಧರ್ಮೋಪದೇಶಕಾಂಡ 32:35.</w:t>
      </w:r>
    </w:p>
    <w:p>
      <w:pPr>
        <w:pStyle w:val="ArticleBody"/>
        <w:jc w:val="left"/>
      </w:pPr>
      <w:r>
        <w:rPr>
          <w:rFonts w:ascii="Nirmala UI" w:hAnsi="Nirmala UI" w:eastAsia="Nirmala UI" w:cs="Nirmala UI"/>
        </w:rPr>
        <w:t>ಯೆಶಾಯನ ಗ್ರಂಥದಲ್ಲಿ ಅದು “ಸ್ವೀಕಾರಾರ್ಹ ವರ್ಷ” ಮತ್ತು “ಪ್ರತೀಕಾರದ ದಿನ” ಆಗಿದೆ; ಮತ್ತು ಪ್ರತೀಕಾರದ ದಿನವು ಮೋಶೆಯ “ಅಪಾಯದ ದಿನ” ಆಗಿದ್ದು, ಅದರಲ್ಲಿ ಲವೊದಿಕೀಯಳ ಪಾದವು ಜಾರುತ್ತದೆ, ಏಕೆಂದರೆ ಅವರು ಪ್ರತಿಫಲವನ್ನೂ ಪ್ರತೀಕಾರವನ್ನೂ ಹೊಂದುತ್ತಾರೆ. ಮಹಾಭೂಕಂಪದ ಘಳಿಗೆ, ಅಪಾಯದ ದಿನ, ಸ್ವೀಕಾರಾರ್ಹ ವರ್ಷ, ಮತ್ತು ಮೊದಲ ತಿಂಗಳು—ಇವೆಲ್ಲವೂ ಭಾನುವಾರದ ಕಾನೂನಿನೊಂದಿಗೆ ಒಂದೇ ಸರಣಿಯಲ್ಲಿ ಹೊಂದಿಕೆಯಾಗುತ್ತವೆ. ಯೋವೇಲನ ಗ್ರಂಥದಲ್ಲಿರುವ “ತಿಂಗಳು” ಎಂಬ ಪದವು ಸೇರಿಸಲ್ಪಟ್ಟ ಪದವಾಗಿದೆ, ಆದರೆ ಆ ಸೇರಿಸಲ್ಪಟ್ಟ ಪದವು ಸರಿಯಾದುದೇ ಆಗಿದೆ. ಅನುವಾದಕರು “ತಿಂಗಳು” ಎಂಬ ಪದವನ್ನು, ನಂತರದ ಮಳೆ ಮೊದಲ ತಿಂಗಳಲ್ಲಿ ಬಂದಿತು ಎಂಬ ಸತ್ಯದೊಂದಿಗೆ ಹೊಂದಿಕೆಯಾಗುವಂತೆ, ಸೇರಿಸಿದರು.</w:t>
      </w:r>
    </w:p>
    <w:p>
      <w:pPr>
        <w:pStyle w:val="ArticleScripture"/>
        <w:jc w:val="left"/>
      </w:pPr>
      <w:r>
        <w:rPr>
          <w:rFonts w:ascii="Nirmala UI" w:hAnsi="Nirmala UI" w:eastAsia="Nirmala UI" w:cs="Nirmala UI"/>
        </w:rPr>
        <w:t>ಆದುದರಿಂದ ಸಿಯೋನಿನ ಮಕ್ಕಳೇ, ಸಂತೋಷಿಸಿರಿ; ನಿಮ್ಮ ದೇವರಾದ ಯೆಹೋವನಲ್ಲಿ ಆನಂದಿಸಿರಿ; ಯಾಕಂದರೆ ಆತನು ನಿಮಗೆ ಯುಕ್ತ ಪ್ರಮಾಣದಲ್ಲಿ ಮುಂಗಾರನ್ನು ಕೊಟ್ಟಿದ್ದಾನೆ; ಮತ್ತು ಮೊದಲನೆಯ ತಿಂಗಳಲ್ಲಿ ನಿಮಗೋಸ್ಕರ ಮಳೆಯನ್ನು, ಮುಂಗಾರನ್ನೂ ಹಿಂಗಾರನ್ನೂ ಸುರಿಯುವಂತೆ ಮಾಡುವನು. ಯೋವೇಲ 2:23.</w:t>
      </w:r>
    </w:p>
    <w:p>
      <w:pPr>
        <w:pStyle w:val="ArticleBody"/>
        <w:jc w:val="left"/>
      </w:pPr>
      <w:r>
        <w:rPr>
          <w:rFonts w:ascii="Nirmala UI" w:hAnsi="Nirmala UI" w:eastAsia="Nirmala UI" w:cs="Nirmala UI"/>
        </w:rPr>
        <w:t>“ತಿಂಗಳು” ಎಂಬ ಪದವು ಮೂಲ ಪ್ರೇರಿತ ಪಾಠದ ಭಾಗವಲ್ಲ; ಅದು ಒಂದು ವ್ಯಾಖ್ಯಾನವಾಗಿದೆ. ಹೀಬ್ರೂ ಭಾಷೆಯಲ್ಲಿ ಸರಳವಾಗಿ ಮಳೆಯು “ಮೊದಲಿನಂತೆ” ಅಥವಾ “ಆದಿಯಲ್ಲಿ ಇದ್ದಂತೆಯೇ” ಬರಲಿದೆ ಎಂದು ಮಾತ್ರ ಹೇಳುತ್ತದೆ—ಅಂದರೆ, ದೇವರು ಹಿಂದಿನ ಕಾಲಗಳಲ್ಲಿ ಇದ್ದಂತೆ ಮಳೆಯು ತನ್ನ ಯೋಗ್ಯ ಋತುವಿನಲ್ಲಿ ಮರುಸ್ಥಾಪಿಸಲಿರುವನು ಎಂಬರ್ಥ. ಸಹೋದರಿ ವೈಟ್, ಕ್ರಿ.ಶ. 1840ರಿಂದ 1844ರವರೆಗೆ ಇರುವ ಮಿಲ್ಲರೈಟ್ ಚಳವಳಿಯನ್ನು, ಅಂತ್ಯಕಾಲದ ಉತ್ತರ ಮಳೆಯನ್ನು ವರ್ಣಿಸುವ ಸಲುವಾಗಿ, ಮತ್ತೆ ಮತ್ತೆ ಪೆಂತೆಕೋಸ್ತಿನೊಂದಿಗೆ ಹೊಂದಿಸುತ್ತಾರೆ. ಉತ್ತರ ಮಳೆಯು “ಮೊದಲಿನಂತೆ” ಬರುತ್ತದೆ; ಅದು ಪೆಂತೆಕೋಸ್ತಾಗಿತ್ತು; ಮತ್ತು ಸಹೋದರಿ ವೈಟ್ ಅದನ್ನು ಮತ್ತೆ ಮತ್ತೆ ಭಾನುವಾರದ ಕಾನೂನಿನೊಂದಿಗೆ ಹೊಂದಿಸುತ್ತಾರೆ.</w:t>
      </w:r>
    </w:p>
    <w:p>
      <w:pPr>
        <w:pStyle w:val="ArticleScripture"/>
        <w:jc w:val="left"/>
      </w:pPr>
      <w:r>
        <w:rPr>
          <w:rFonts w:ascii="Nirmala UI" w:hAnsi="Nirmala UI" w:eastAsia="Nirmala UI" w:cs="Nirmala UI"/>
        </w:rPr>
        <w:t>“ಮೂರನೇ ದೂತನ ಸಂದೇಶದ ಪ್ರಕಟಣೆಯಲ್ಲಿ ಒಂದಾಗುವ ಆ ದೂತನು ತನ್ನ ಮಹಿಮೆಯಿಂದ ಸಮಸ್ತ ಭೂಮಿಯನ್ನು ಪ್ರಕಾಶಮಾನಗೊಳಿಸಬೇಕಾಗಿದೆ. ಇಲ್ಲಿ ವಿಶ್ವವ್ಯಾಪಕ ವ್ಯಾಪ್ತಿಯೂ ಅಪೂರ್ವ ಶಕ್ತಿಯೂಳ್ಳ ಕಾರ್ಯವೊಂದು ಮುಂಚಿತವಾಗಿ ತಿಳಿಸಲ್ಪಟ್ಟಿದೆ. 1840–44ರ ಆಗಮನ ಚಳವಳಿಯು ದೇವರ ಶಕ್ತಿಯ ಅದ್ಭುತ ಅಭಿವ್ಯಕ್ತಿಯಾಗಿತ್ತು; ಮೊದಲ ದೂತನ ಸಂದೇಶವು ಲೋಕದಲ್ಲಿರುವ ಪ್ರತಿಯೊಂದು ಮಿಷನರಿ ಕೇಂದ್ರಕ್ಕೂ ಕೊಂಡೊಯ್ಯಲ್ಪಟ್ಟಿತು, ಮತ್ತು ಕೆಲವು ದೇಶಗಳಲ್ಲಿ ಹದಿನಾರನೇ ಶತಮಾನದ ಧರ್ಮಸಂಸ್ಕರಣೆಯ ನಂತರ ಯಾವುದಾದರೂ ದೇಶದಲ್ಲಿ ಕಂಡುಬಂದಿರುವುದಕ್ಕಿಂತಲೂ ಮಹತ್ತರವಾದ ಧಾರ್ಮಿಕ ಆಸಕ್ತಿ ಉಂಟಾಯಿತು; ಆದರೆ ಇವುಗಳನ್ನೆಲ್ಲ ಮೂರನೇ ದೂತನ ಅಂತಿಮ ಎಚ್ಚರಿಕೆಯ ಅಡಿಯಲ್ಲಿ ನಡೆಯುವ ಬಲಿಷ್ಠ ಚಳವಳಿಯು ಮೀರಿ ಹೋಗುವುದು.”</w:t>
      </w:r>
    </w:p>
    <w:p>
      <w:pPr>
        <w:pStyle w:val="ArticleScripture"/>
        <w:jc w:val="left"/>
      </w:pPr>
      <w:r>
        <w:rPr>
          <w:rFonts w:ascii="Nirmala UI" w:hAnsi="Nirmala UI" w:eastAsia="Nirmala UI" w:cs="Nirmala UI"/>
        </w:rPr>
        <w:t>“ಈ ಕಾರ್ಯವು ಪೆಂತೆಕೋಸ್ತಿನ ದಿನದ ಕಾರ್ಯದಂತೆಯೇ ಇರುವುದು. ಸುವಾರ್ತೆಯ ಆರಂಭದಲ್ಲಿ ಪವಿತ್ರಾತ್ಮನ ಸುರಿಮಳೆಯ ಮೂಲಕ ‘ಮೊದಲ ಮಳೆ’ ಅಮೂಲ್ಯವಾದ ಬೀಜವು ಮೊಳೆದು ಬೆಳೆಯುವಂತೆ ಮಾಡುವುದಕ್ಕಾಗಿ ಕೊಡಲ್ಪಟ್ಟಂತೆಯೇ, ಅದರ ಅಂತ್ಯದಲ್ಲಿ ‘ಹಿಂದಿನ ಮಳೆ’ ಕೊಯ್ಲು ಪಕ್ವವಾಗುವುದಕ್ಕಾಗಿ ಕೊಡಲ್ಪಡುವುದು. ‘ಆದಕಾರಣ ನಾವು ಕರ್ತನನ್ನು ತಿಳಿಯುವದಕ್ಕೆ ಮುಂದುವರಿಯೋಣ; ಆಗ ನಾವು ತಿಳಿದುಕೊಳ್ಳುವೆವು; ಆತನ ಹೊರಟು ಬರುವುದು ಪ್ರಭಾತದಂತೆ ನಿಶ್ಚಿತವಾಗಿದೆ; ಆತನು ನಮಗೆ ಮಳೆಯಂತೆ, ಭೂಮಿಗೆ ಬರುವ ಹಿಂದಿನ ಮತ್ತು ಮೊದಲ ಮಳೆಯಂತೆ ಬರುವನು.’ ಹೋಶೇಯ 6:3. ‘ಆದ್ದರಿಂದ ಸಿಯೋನಿನ ಮಕ್ಕಳೇ, ಸಂತೋಷಪಡಿ, ನಿಮ್ಮ ದೇವರಾದ ಕರ್ತನಲ್ಲಿ ಆನಂದಿಸಿರಿ; ಯಾಕಂದರೆ ಆತನು ನಿಮಗೆ ಮೊದಲ ಮಳೆಯನ್ನು ಸಮರ್ಪಕವಾಗಿ ಕೊಟ್ಟಿದ್ದಾನೆ, ಮತ್ತು ಆತನು ನಿಮಗಾಗಿ ಮಳೆಯನ್ನು, ಮೊದಲ ಮಳೆಯನ್ನು ಮತ್ತು ಹಿಂದಿನ ಮಳೆಯನ್ನು ಸುರಿಸುವಂತೆ ಮಾಡುವನು.’ ಯೋವೇಲ 2:23. ‘ಕಡೇ ದಿನಗಳಲ್ಲಿ, ದೇವರು ಹೇಳುತ್ತಾನೆ, ನಾನು ನನ್ನ ಆತ್ಮವನ್ನು ಸಕಲ ಮಾಂಸದ ಮೇಲೆಯೂ ಸುರಿಸುವೆನು.’ ‘ಕರ್ತನ ನಾಮವನ್ನು ಕರೆಯುವ ಪ್ರತಿಯೊಬ್ಬನೂ ರಕ್ಷಿಸಲ್ಪಡುವನು.’ ಅಪೋಸ್ತಲರ ಕೃತ್ಯಗಳು 2:17, 21.”</w:t>
      </w:r>
    </w:p>
    <w:p>
      <w:pPr>
        <w:pStyle w:val="ArticleScripture"/>
        <w:jc w:val="left"/>
      </w:pPr>
      <w:r>
        <w:rPr>
          <w:rFonts w:ascii="Nirmala UI" w:hAnsi="Nirmala UI" w:eastAsia="Nirmala UI" w:cs="Nirmala UI"/>
        </w:rPr>
        <w:t>“ಸುವಾರ್ತೆಯ ಮಹತ್ತರ ಕಾರ್ಯವು ಅದರ ಆರಂಭವನ್ನು ಗುರುತಿಸಿದ ದೇವರ ಶಕ್ತಿಯ ಪ್ರಕಟಣೆಗೆ ಹೋಲಿಸಿದರೆ ಕಡಿಮೆ ಪ್ರಕಟಣೆಯೊಂದಿಗೆ ಅಂತ್ಯಗೊಳ್ಳುವುದಿಲ್ಲ. ಸುವಾರ್ತೆಯ ಆರಂಭದಲ್ಲಿ ಮೊದಲ ಮಳೆಯ ಸುರಿಮಳೆಯಾಗುವಿಕೆಯಲ್ಲಿ ನೆರವೇರಿದ ಭವಿಷ್ಯವಾಣಿಗಳು, ಅದರ ಅಂತ್ಯದಲ್ಲಿ ನಂತರದ ಮಳೆಯಲ್ಲಿಯೂ ಮತ್ತೆ ನೆರವೇರಬೇಕಾಗಿದೆ. ಅಪೋಸ್ತಲ ಪೇತ್ರನು ಹೀಗೆಂದಾಗ ಮುಂಚಿತವಾಗಿ ದೃಷ್ಟಿಸಿದ್ದ ‘ಶಾಂತಿಯ ಸಮಯಗಳು’ ಇವೇ: ‘ಆದುದರಿಂದ ನೀವು ಪಶ್ಚಾತ್ತಾಪಪಟ್ಟು, ಪರಿವರ್ತಿತರಾಗಿರಿ; ಆಗ ನಿಮ್ಮ ಪಾಪಗಳು ಅಳಿಸಲ್ಪಡುವವು; ಹೀಗೆ ಕರ್ತನ ಸನ್ನಿಧಿಯಿಂದ ಶಾಂತಿಯ ಸಮಯಗಳು ಬರುವುದು; ಆತನು ಯೇಸುವನ್ನು ಕಳುಹಿಸುವನು.’ ಅಕೃತ್ಯಗಳು 3:19, 20.” The Great Controversy, 611.</w:t>
      </w:r>
    </w:p>
    <w:p>
      <w:pPr>
        <w:pStyle w:val="ArticleBody"/>
        <w:jc w:val="left"/>
      </w:pPr>
      <w:r>
        <w:rPr>
          <w:rFonts w:ascii="Nirmala UI" w:hAnsi="Nirmala UI" w:eastAsia="Nirmala UI" w:cs="Nirmala UI"/>
        </w:rPr>
        <w:t>ಪೆಂತೆಕೊಸ್ತು ಸುವಾರ್ತೆಯ ಕಾರ್ಯದ “ಆರಂಭ” ಅಥವಾ “ಪ್ರಾರಂಭ”ವಾಗಿತ್ತು; ಮತ್ತು “ಅಂತ್ಯ”ದಲ್ಲಿ ಬರುವ ಉತ್ತರಮಳೆ ಅದರ “ಸಮಾಪ್ತಿ”ಯಾಗಿದೆ. ಮೊದಲದ್ದು ಕೊನೆಯದನ್ನು ಪ್ರತಿನಿಧಿಸುತ್ತದೆ. ಮೊದಲ ತಿಂಗಳು ಭಾನುವಾರದ ಕಾನೂನಿನ ಸಮಯದಲ್ಲಿ ಪವಿತ್ರಾತ್ಮನ ಸುರಿತವನ್ನು ಸೂಚಿಸುತ್ತದೆ.</w:t>
      </w:r>
    </w:p>
    <w:p>
      <w:pPr>
        <w:pStyle w:val="ArticleScripture"/>
        <w:jc w:val="left"/>
      </w:pPr>
      <w:r>
        <w:rPr>
          <w:rFonts w:ascii="Nirmala UI" w:hAnsi="Nirmala UI" w:eastAsia="Nirmala UI" w:cs="Nirmala UI"/>
        </w:rPr>
        <w:t>“ನಮ್ಮಲ್ಲೊಬ್ಬರೂ ಸಹ ನಮ್ಮ ಸ್ವಭಾವಗಳಲ್ಲಿ ಒಂದು ಮಚ್ಚೆ ಅಥವಾ ಕಲೆಯಾದರೂ ಇರುವವರೆಗೆ ದೇವರ ಮುದ್ರೆಯನ್ನು ಯಾವತ್ತಿಗೂ ಹೊಂದುವುದಿಲ್ಲ. ನಮ್ಮ ಸ್ವಭಾವಗಳಲ್ಲಿರುವ ದೋಷಗಳನ್ನು ಸರಿಪಡಿಸುವುದು, ಆತ್ಮದ ದೇವಾಲಯವನ್ನು ಪ್ರತಿಯೊಂದು ಅಶುದ್ಧಿಯಿಂದ ಶುದ್ಧಿಗೊಳಿಸುವುದು ನಮ್ಮ ಕೈಯಲ್ಲೇ ಬಿಟ್ಟಿದೆ. ಆಗ ಮೊದಲ ಮಳೆಯು ಪಂಚಾಶತ್ತಮ ದಿನದಲ್ಲಿ ಶಿಷ್ಯರ ಮೇಲೆ ಬಿದ್ದಂತೆ, ಉತ್ತರಕಾಲದ ಮಳೆಯೂ ನಮ್ಮ ಮೇಲೆ ಬೀಳುವುದು. …”</w:t>
      </w:r>
    </w:p>
    <w:p>
      <w:pPr>
        <w:pStyle w:val="ArticleScripture"/>
        <w:jc w:val="left"/>
      </w:pPr>
      <w:r>
        <w:rPr>
          <w:rFonts w:ascii="Nirmala UI" w:hAnsi="Nirmala UI" w:eastAsia="Nirmala UI" w:cs="Nirmala UI"/>
        </w:rPr>
        <w:t>“ಸಹೋದರರೇ, ಸಿದ್ಧತೆಯ ಮಹಾಕಾರ್ಯದಲ್ಲಿ ನೀವು ಏನು ಮಾಡುತ್ತಿದ್ದೀರಿ? ಲೋಕದೊಂದಿಗೆ ಒಂದಾಗುತ್ತಿರುವವರು ಲೋಕೀಯ ಮಾದರಿಯನ್ನು ಸ್ವೀಕರಿಸುತ್ತಿದ್ದು, ಮೃಗದ ಗುರುತಿಗಾಗಿ ತಮ್ಮನ್ನು ಸಿದ್ಧಪಡಿಸಿಕೊಳ್ಳುತ್ತಿದ್ದಾರೆ. ತಮ್ಮ ಮೇಲೆ ಅವಿಶ್ವಾಸವಿಟ್ಟಿರುವವರು, ದೇವರ ಸನ್ನಿಧಿಯಲ್ಲಿ ತಮ್ಮನ್ನು ತಾವು ತಗ್ಗಿಸಿಕೊಂಡು, ಸತ್ಯಕ್ಕೆ ವಿಧೇಯರಾಗುವುದರ ಮೂಲಕ ತಮ್ಮ ಆತ್ಮಗಳನ್ನು ಶುದ್ಧೀಕರಿಸುತ್ತಿರುವವರು—ಇವರೇ ಪರಲೋಕೀಯ ಮಾದರಿಯನ್ನು ಸ್ವೀಕರಿಸುತ್ತಿದ್ದು, ತಮ್ಮ ನುಣುಪಿನ ಮೇಲೆ ದೇವರ ಮುದ್ರೆಗೆ ಸಿದ್ಧರಾಗುತ್ತಿದ್ದಾರೆ. ಆಾಜ್ಞೆ ಹೊರಡಿಸಲ್ಪಟ್ಟು ಮುದ್ರೆಯ ಗುರುತು ಅಚ್ಚಳಿಯಾಗುವಾಗ, ಅವರ ಸ್ವಭಾವವು ನಿತ್ಯಕಾಲಕ್ಕೂ ನಿರ್ಮಲವಾಗಿಯೂ ಕಲಂಕರಹಿತವಾಗಿಯೂ ಉಳಿಯುತ್ತದೆ.” Testimonies, volume 5, 214, 216.</w:t>
      </w:r>
    </w:p>
    <w:p>
      <w:pPr>
        <w:pStyle w:val="ArticleBody"/>
        <w:jc w:val="left"/>
      </w:pPr>
      <w:r>
        <w:rPr>
          <w:rFonts w:ascii="Nirmala UI" w:hAnsi="Nirmala UI" w:eastAsia="Nirmala UI" w:cs="Nirmala UI"/>
        </w:rPr>
        <w:t>ಮೊದಲನೆಯ “ತಿಂಗಳು” ಭಾನುವಾರ ಕಾನೂನು; ಮಹಾಭೂಕಂಪದ “ಗಂಟೆ” ಭಾನುವಾರ ಕಾನೂನು; ವಿಪತ್ತು, ಪ್ರತಿಫಲ ಮತ್ತು ಪ್ರತೀಕಾರದ “ದಿನ” ಭಾನುವಾರ ಕಾನೂನು; ಮತ್ತು ಅನುಗ್ರಹಿತ “ವರ್ಷ” ಭಾನುವಾರ ಕಾನೂನು. ಮೊದಲನೆಯ ಶಾಪದ ಪ್ರವಾದನೆಯಲ್ಲಿ ಉಲ್ಲೇಖಿಸಲಾದ ನೂರು ಐವತ್ತು ವರ್ಷಗಳು ಭಾನುವಾರ ಕಾನೂನಿನಲ್ಲಿ ಸಮಾಪ್ತಿಗೊಳ್ಳುತ್ತವೆ; ಅಲ್ಲಿ ಮೂರು ನೂರು ತೊಂಬತ್ತೊಂದು ವರ್ಷಗಳು ಮತ್ತು ಹದಿನೈದು ದಿನಗಳು ಆರಂಭವಾಗುತ್ತವೆ.</w:t>
      </w:r>
    </w:p>
    <w:p>
      <w:pPr>
        <w:pStyle w:val="ArticleScripture"/>
        <w:jc w:val="left"/>
      </w:pPr>
      <w:r>
        <w:rPr>
          <w:rFonts w:ascii="Nirmala UI" w:hAnsi="Nirmala UI" w:eastAsia="Nirmala UI" w:cs="Nirmala UI"/>
        </w:rPr>
        <w:t>ಕಹಳೆ ಹೊಂದಿದ್ದ ಆರನೆಯ ದೂತನಿಗೆ ಹೇಳಿದ್ದು: ಮಹಾ ಯೂಫ್ರೇಟಿಸ್ ನದಿಯ ಬಳಿಯಲ್ಲಿ ಬಂಧಿಸಲ್ಪಟ್ಟಿರುವ ಆ ನಾಲ್ಕು ದೂತರನ್ನು ಬಿಡು. ಆಗ ಮಾನವರ ಮೂರನೇ ಭಾಗವನ್ನು ಕೊಲ್ಲುವದಕ್ಕಾಗಿ ಒಂದು ಗಂಟೆ, ಒಂದು ದಿನ, ಒಂದು ತಿಂಗಳು, ಮತ್ತು ಒಂದು ವರ್ಷಕ್ಕೆ ಸಿದ್ಧಪಡಿಸಲ್ಪಟ್ಟಿದ್ದ ಆ ನಾಲ್ಕು ದೂತರು ಬಿಡಲ್ಪಟ್ಟರು. ಪ್ರಕಟನೆ 9:14, 15.</w:t>
      </w:r>
    </w:p>
    <w:p>
      <w:pPr>
        <w:pStyle w:val="ArticleBody"/>
        <w:jc w:val="left"/>
      </w:pPr>
      <w:r>
        <w:rPr>
          <w:rFonts w:ascii="Nirmala UI" w:hAnsi="Nirmala UI" w:eastAsia="Nirmala UI" w:cs="Nirmala UI"/>
        </w:rPr>
        <w:t>“ಮಹಾ ಯೂಫ್ರೇಟೀಸ್ ನದಿಯಲ್ಲಿ” “ಕಟ್ಟುಬಿದ್ದ” ಆಗಿದ್ದ “ನಾಲ್ಕು ದೂತರು” ಭಾನುವಾರದ ಕಾನೂನಿನ ಘಳಿಗೆಯಲ್ಲಿ “ಬಿಡಿಸಲ್ಪಡುತ್ತಾರೆ”. ಅವರು ಎರಡನೇ ಶಾಪದ ಘಳಿಗೆ, ದಿನ, ತಿಂಗಳು ಮತ್ತು ವರ್ಷದ ನಿಮಿತ್ತ ಮಾನವರ ಮೂರನೇ ಭಾಗವನ್ನು ಕೊಲ್ಲಲು ಪ್ರವಾದನಾತ್ಮಕವಾಗಿ “ಸಿದ್ಧಪಡಿಸಲ್ಪಟ್ಟಿದ್ದರು”. ಭಾನುವಾರದ ಕಾನೂನಿನ ಸಮಯದಲ್ಲಿ ಬೈಬಲ್ ಪ್ರವಾದನೆಯ ಆರನೆಯ ರಾಜ್ಯವಾಗಿ ಯುನೈಟೆಡ್ ಸ್ಟೇಟ್ಸ್ ಕೊಲ್ಲಲ್ಪಡುತ್ತದೆ, ಮತ್ತು ಭಾನುವಾರದ ಕಾನೂನಿನ ಸಮಯದಲ್ಲಿ ಸ್ಥಾಪಿಸಲ್ಪಡುವ ತ್ರಿಮುಖ ಒಕ್ಕೂಟದ ಮೂರರಲ್ಲಿ ಒಂದರ ಭಾಗವೂ ಯುನೈಟೆಡ್ ಸ್ಟೇಟ್ಸ್ ಆಗಿದೆ. ಎರಡನೇ ದೂತನು ಮೂರನೇ ದೂತನಲ್ಲಿ ಪುನರಾವರ್ತಿತನಾಗಿರುವಂತೆಯೇ, ಎರಡನೇ ಶಾಪವು ಮೂರನೇ ಶಾಪದಲ್ಲಿಯೂ ಪುನರಾವರ್ತಿತವಾಗುತ್ತದೆ.</w:t>
      </w:r>
    </w:p>
    <w:p>
      <w:pPr>
        <w:pStyle w:val="ArticleBody"/>
        <w:jc w:val="left"/>
      </w:pPr>
      <w:r>
        <w:rPr>
          <w:rFonts w:ascii="Nirmala UI" w:hAnsi="Nirmala UI" w:eastAsia="Nirmala UI" w:cs="Nirmala UI"/>
        </w:rPr>
        <w:t>ಆ ನಾಲ್ಕು ಗಾಳಿಗಳನ್ನು 9/11 ರಂದು ಬಿಡುಗಡೆ ಮಾಡಲಾಯಿತು; ಅದು ಒಂದು ಲಕ್ಷ ನಲವತ್ತುನಾಲ್ಕು ಸಾವಿರರ ಮುದ್ರಣದ ಆರಂಭವನ್ನು ಗುರುತಿಸಿತು; ಮತ್ತು ಅದರ ತಕ್ಷಣವೇ ಅವುಗಳನ್ನು ತಡೆಹಿಡಿಯಲಾಯಿತು. ಯೆಶಾಯ ಅರವತ್ತೊಂದರಲ್ಲಿ ಪ್ರತಿನಿಧಿಸಲ್ಪಟ್ಟಂತೆ ಶೋಕಿಸುವವರು ಆದರಣೆಯನ್ನು ಹೊಂದುವಾಗ, ಅವರು ಭಾನುವಾರದ ಕಾನೂನಿನ ಸಮಯದಲ್ಲಿ ಆದರಕನ ಸಂಪೂರ್ಣ ಸುರಿತದ ಮೂಲಕ ಆದರಣೆಯನ್ನು ಹೊಂದುತ್ತಾರೆ; ಅದೇ ಮಹಾ ಭೂಕಂಪದ “ಗಂಟೆ”ಯೂ ಆಗಿದೆ. ಅನುಗ್ರಹಕರ ವರ್ಷದಲ್ಲಿ ಶೋಕಿಸುವವರು, ಯೆಹೆಜ್ಕೇಲ ಒಂಬತ್ತರಲ್ಲಿ ಶೋಕಿಸಿ ದೇವರ ಮುದ್ರೆಯನ್ನು ಪಡೆಯುವವರೇ ಆಗಿದ್ದಾರೆ. ಯೇಸು ತನ್ನ ಸೇವೆಯನ್ನು ಯೆಶಾಯ ಅರವತ್ತೊಂದನ್ನು ಉಲ್ಲೇಖಿಸುವುದರ ಮೂಲಕ ಆರಂಭಿಸಿದನು; ಮತ್ತು ಸಿಸ್ಟರ್ ವೈಟ್ ಅವರ ಆ ಘೋಷಣೆಯನ್ನು ನಮ್ಮ ಕಾರ್ಯದೊಂದಿಗೆ ಹೊಂದಿಸುತ್ತಾರೆ.</w:t>
      </w:r>
    </w:p>
    <w:p>
      <w:pPr>
        <w:pStyle w:val="ArticleScripture"/>
        <w:jc w:val="left"/>
      </w:pPr>
      <w:r>
        <w:rPr>
          <w:rFonts w:ascii="Nirmala UI" w:hAnsi="Nirmala UI" w:eastAsia="Nirmala UI" w:cs="Nirmala UI"/>
        </w:rPr>
        <w:t>“ನಜರೇತ್‌ನ ಸಭಾಮಂದಿರದಲ್ಲಿ ಯೆಶಾಯನ ಪ್ರವಾದನೆಯಿಂದ ಓದಿದಾಗ ಕ್ರಿಸ್ತನು ಲೋಕಕ್ಕೆ ತನ್ನ ಕಾರ್ಯವನ್ನು ಘೋಷಿಸಿದನು: ‘ಕರ್ತನ ಆತ್ಮವು ನನ್ನ ಮೇಲಿದ್ದಾನೆ; ಯಾಕಂದರೆ ಬಡವರಿಗೆ ಸುವಾರ್ತೆಯನ್ನು ಸಾರುವದಕ್ಕೆ ಆತನು ನನ್ನನ್ನು ಅಭಿಷೇಕಿಸಿದ್ದಾನೆ; ಮನಗುಂದಿದವರನ್ನು ಸ್ವಸ್ಥಗೊಳಿಸುವದಕ್ಕೆ, ಬಂಧಿಗಳಿಗೆ ಬಿಡುಗಡೆಯನ್ನು ಸಾರುವದಕ್ಕೆ, ಕುರುಡರಿಗೆ ದೃಷ್ಟಿಯ ಪುನರುದ್ಧಾರವನ್ನು ಸಾರುವದಕ್ಕೆ, ಪೀಡಿತರನ್ನು ಸ್ವಾತಂತ್ರ್ಯಕ್ಕೆ ಬಿಡುವದಕ್ಕೆ, ಕರ್ತನಿಗೆ ಗ್ರಾಹ್ಯವಾದ ವರ್ಷವನ್ನು ಪ್ರಕಟಿಸುವದಕ್ಕೆ ಆತನು ನನ್ನನ್ನು ಕಳುಹಿಸಿದ್ದಾನೆ.’ ಅವನ ಮುಂದೆ ಯಾವ ಕಾರ್ಯವಿತ್ತು!—ಕರ್ತನಿಗೆ ಗ್ರಾಹ್ಯವಾದ ವರ್ಷವನ್ನು ಪ್ರಕಟಿಸುವದು. ಈ ಅವಧಿಯು ಯುಗದ ಮೇಲೆ ಯುಗವನ್ನು ಒಳಗೊಂಡಿದ್ದು, ಪರೀಕ್ಷಾಕಾಲವು ಇರುವವರೆಗೆ ಶತಮಾನದಿಂದ ಶತಮಾನಕ್ಕೆ ವಿಸ್ತರಿಸುತ್ತದೆ. ನಮ್ಮಿಗೆ ಸಹಾಯಮಾಡಬಲ್ಲ ಏಕೈಕನಾದ ತನ್ನ ಸಮೀಪಕ್ಕೆ ಮಾನವಕುಲವು ಬರುವದನ್ನು ನೋಡುವದಕ್ಕೂ, ಅವರು ಬೇಡಿಕೊಂಡು ತಟ್ಟುವದನ್ನು ಕೇಳುವದಕ್ಕೂ ದೇವರು ಕಾಯುತ್ತಿದ್ದಾನೆ. ಅವರ ಪಾಪಗಳನ್ನು ಕ್ಷಮಿಸಲು, ಅವರನ್ನು ತನ್ನವರಾಗಿ ಸ್ವೀಕರಿಸಲು ಆತನು ಹಾತೊರೆಯುತ್ತಾನೆ. ತನ್ನ ಬಳಿಗೆ ಬರುವ ಪ್ರತಿಯೊಂದು ಪಶ್ಚಾತ್ತಾಪಭರಿತ ಆತ್ಮವನ್ನೂ ಆತನು ಸ್ವೀಕರಿಸುವನು; ಯಾಕಂದರೆ ಈ ಕಾರ್ಯವನ್ನೇ ಮಾಡುವದಕ್ಕಾಗಿ ದೇವರು ತನ್ನ ಏಕಜಾತ ಪುತ್ರನನ್ನು ಅಭಿಷೇಕಿಸಿದ್ದನು.”</w:t>
      </w:r>
    </w:p>
    <w:p>
      <w:pPr>
        <w:pStyle w:val="ArticleScripture"/>
        <w:jc w:val="left"/>
      </w:pPr>
      <w:r>
        <w:rPr>
          <w:rFonts w:ascii="Nirmala UI" w:hAnsi="Nirmala UI" w:eastAsia="Nirmala UI" w:cs="Nirmala UI"/>
        </w:rPr>
        <w:t>“ಆದರೆ ಯೆಶಾಯನಲ್ಲಿ ದಾಖಲಿಸಲ್ಪಟ್ಟಿರುವ ಹೇಳಿಕೆಯನ್ನು ಕ್ರಿಸ್ತನು ಏಕೆ ಪೂರ್ಣಗೊಳಿಸಲಿಲ್ಲ? ‘ಮತ್ತು ನಮ್ಮ ದೇವರ ಪ್ರತೀಕಾರದ ದಿನ’ ಎಂಬ ವಾಕ್ಯಾಂಶವನ್ನು ಆತನು ಏಕೆ ಬಿಟ್ಟುಬಿಟ್ಟನು? ಈ ವಾಕ್ಯದ ಉತ್ತರಾರ್ಧವು ಮೊದಲ ಭಾಗದಷ್ಟೇ ಸತ್ಯವಾಗಿತ್ತು; ಮತ್ತು ತನ್ನ ಆಯ್ಕೆಯ ಪ್ರವಾದಿಗೆ ನೀಡಿದ ತನ್ನದೇ ಮಾತುಗಳ ಒಂದು ಭಾಗವನ್ನು ಉದ್ದೇಶಪೂರ್ವಕವಾಗಿ ಹೇಳದೆ ಇರುವುದು ಮೂಲಕ ಕ್ರಿಸ್ತನು ಆ ಸತ್ಯವನ್ನು ನಿರಾಕರಿಸಲಿಲ್ಲ. ಆದರೆ ಈ ಕೊನೆಯ ವಾಕ್ಯಾಂಶವೇ ಅವನನ್ನು ಕೇಳುತ್ತಿದ್ದವರು ವಿಶೇಷವಾಗಿ ಮನಸ್ಸು ಕೊಟ್ಟು ಚರ್ಚಿಸಲು ಇಷ್ಟಪಟ್ಟದ್ದು; ಮತ್ತು ತಮ್ಮ ಧಾರ್ಮಿಕ ನಂಬಿಕೆಗೆ ಸೇರಿದವರಲ್ಲದ ಎಲ್ಲರ ಮೇಲೂ ತೀರ್ಪು ಘೋಷಿಸುವುದನ್ನು ಅವರು ಅನುಷ್ಠಾನಗೊಳಿಸಲು ಒಲವು ತೋರಿದರು. ಜನರಿಗೆ ಸತ್ಯ, ನೀತಿ, ಮತ್ತು ಕ್ಷಮೆಯ ವಚನಗಳನ್ನು ನೀಡುವ ಬದಲು, ದೇವರು ಸಮಸ್ತ ಅನ್ಯಜನರ ಲೋಕವನ್ನೇ ದ್ವೇಷಿಸುತ್ತಾನೆ ಎಂದು ಅವರು ಅವರಿಗೆ ಬೋಧಿಸಿದ್ದರು. ದೇವರ ಪಿತೃತ್ವಸ್ವರೂಪವನ್ನು ತಪ್ಪಾಗಿ ಪ್ರತಿನಿಧಿಸಲಾಗಿತ್ತು, ಮತ್ತು ಮಾನವ ಸಂಪ್ರದಾಯಗಳ ಅಡಿಯಲ್ಲಿ ಮುಚ್ಚಿಹಾಕಲ್ಪಟ್ಟಿತ್ತು. Signs of the Times, January 14, 1897.”</w:t>
      </w:r>
    </w:p>
    <w:p>
      <w:pPr>
        <w:pStyle w:val="ArticleScripture"/>
        <w:jc w:val="left"/>
      </w:pPr>
      <w:r>
        <w:rPr>
          <w:rFonts w:ascii="Nirmala UI" w:hAnsi="Nirmala UI" w:eastAsia="Nirmala UI" w:cs="Nirmala UI"/>
        </w:rPr>
        <w:t>ಈ ಯುಗದಲ್ಲಿ ದೇವರ ಜನರ ಧ್ಯೇಯವು ಮೆಸ್ಸಿಯನ ಕಾರ್ಯವನ್ನು ವರ್ಣಿಸುವ ಪ್ರೇರಿತ ವಾಕ್ಯಗಳಲ್ಲಿ ನಿರೂಪಿಸಲ್ಪಟ್ಟಿದೆ: ‘ಕರ್ತನಾದ ಯೆಹೋವನ ಆತ್ಮವು ನನ್ನ ಮೇಲಿದ್ದಾನೆ; ಯಾಕಂದರೆ ಯೆಹೋವನು ದೀನರಿಗೆ ಶುಭವಾರ್ತೆಯನ್ನು ಸಾರುವದಕ್ಕಾಗಿ ನನಗೆ ಅಭಿಷೇಕ ಮಾಡಿದ್ದಾನೆ; ಹೃದಯಭಗ್ನರಾದವರನ್ನು ಸ್ವಸ್ಥಪಡಿಸುವದಕ್ಕೂ, ಬಂಧಿಗಳಿಗೆ ವಿಮೋಚನೆಯನ್ನು ಘೋಷಿಸುವದಕ್ಕೂ, ಕಟ್ಟಲ್ಪಟ್ಟವರಿಗೆ ಕಾರಾಗೃಹದ ಬಾಗಿಲು ತೆರೆಯಲ್ಪಡುವದನ್ನು ಪ್ರಕಟಿಸುವದಕ್ಕೂ ಆತನು ನನ್ನನ್ನು ಕಳುಹಿಸಿದ್ದಾನೆ; ಯೆಹೋವನ ಅನುಗ್ರಹದ ವರ್ಷವನ್ನೂ, ನಮ್ಮ ದೇವರ ಪ್ರತೀಕಾರದ ದಿನವನ್ನೂ ಘೋಷಿಸುವದಕ್ಕೂ; ಶೋಕಿಸುವವರೆಲ್ಲರನ್ನು ಸಾಂತ್ವನಪಡಿಸುವದಕ್ಕೂ, ಸಿಯೋನಿನಲ್ಲಿ ಶೋಕಿಸುವವರಿಗೆ ಬೂದಿಗೆ ಬದಲಾಗಿ ಸೌಂದರ್ಯವನ್ನೂ, ಶೋಕಕ್ಕೆ ಬದಲಾಗಿ ಆನಂದತೈಲವನ್ನೂ, ಮಂಕುಮನಸ್ಸಿಗೆ ಬದಲಾಗಿ ಸ್ತುತಿಯ ವಸ್ತ್ರವನ್ನೂ ನೀಡುವದಕ್ಕೂ; ಅವರು ನೀತಿಯ ಮರಗಳೆಂದು, ಯೆಹೋವನ ನೆಡುವಿಕೆಯೆಂದು ಕರೆಯಲ್ಪಟ್ಟು, ಆತನು ಮಹಿಮೆಪಡುವಂತೆ ಮಾಡುವದಕ್ಕೂ.’</w:t>
      </w:r>
    </w:p>
    <w:p>
      <w:pPr>
        <w:pStyle w:val="ArticleScripture"/>
        <w:jc w:val="left"/>
      </w:pPr>
      <w:r>
        <w:rPr>
          <w:rFonts w:ascii="Nirmala UI" w:hAnsi="Nirmala UI" w:eastAsia="Nirmala UI" w:cs="Nirmala UI"/>
        </w:rPr>
        <w:t>“‘ಅವರು ಹಳೆಯ ಪಾಳುಸ್ಥಳಗಳನ್ನು ಮತ್ತೆ ಕಟ್ಟುವರು; ಅವರು ಪೂರ್ವದ ಬಿಕೋವಾದ ಸ್ಥಳಗಳನ್ನು ಎಬ್ಬಿಸುವರು; ಅನೇಕ ತಲೆಮಾರುಗಳಿಂದ ಬಿಕೋವಾಗಿದ್ದ ಪಾಳುಪಟ್ಟಣಗಳನ್ನು ಅವರು ಮರುಸ್ಥಾಪಿಸುವರು.’” Lake Union Herald, November 11, 1908.</w:t>
      </w:r>
    </w:p>
    <w:p>
      <w:pPr>
        <w:pStyle w:val="ArticleBody"/>
        <w:jc w:val="left"/>
      </w:pPr>
      <w:r>
        <w:rPr>
          <w:rFonts w:ascii="Nirmala UI" w:hAnsi="Nirmala UI" w:eastAsia="Nirmala UI" w:cs="Nirmala UI"/>
        </w:rPr>
        <w:t>ಮೂರನೆಯ ಅಯ್ಯೋದಲ್ಲಿ ಎರಡನೆಯ ಅಯ್ಯೋ ಮರುಕಳಿಸುವ ವಿಷಯಕ್ಕೆ ನಾವು ಇನ್ನಷ್ಟು ಮುಂದುವರಿಯುವ ಮೊದಲು, “ರೆಖೆಯ ಮೇಲೆ ರೇಖೆ” ಇಟ್ಟು ಸಂದೇಶವನ್ನು ಅರ್ಥಮಾಡಿಕೊಳ್ಳಬೇಕೆಂಬುದನ್ನು ನಾವು ನಮಗೆ ನೆನಪಿಸಿಕೊಳ್ಳಬೇಕು. ಇದು ಭಾನುವಾರ ಕಾನೂನಿನ ಸಂದರ್ಭಕ್ಕೆ ಹೊಂದುವ ಪ್ರೇರಿತ ವಾಕ್ಯದ ಪ್ರತಿಯೊಂದು “ಗಂಟೆ,” “ದಿನ,” “ತಿಂಗಳು,” ಮತ್ತು “ವರ್ಷ”ವೂ ಭಾನುವಾರ ಕಾನೂನಿನ ಮೇಲೆ ಇಸ್ಲಾಂ ಹೊಡೆತ ಬೀಳುವ ಸಿದ್ಧತೆಗೆ ಸಹ ಅನ್ವಯಿಸಬೇಕೆಂದು ಗುರುತಿಸುತ್ತದೆ.</w:t>
      </w:r>
    </w:p>
    <w:p>
      <w:pPr>
        <w:pStyle w:val="ArticleBody"/>
        <w:jc w:val="left"/>
      </w:pPr>
      <w:r>
        <w:rPr>
          <w:rFonts w:ascii="Nirmala UI" w:hAnsi="Nirmala UI" w:eastAsia="Nirmala UI" w:cs="Nirmala UI"/>
        </w:rPr>
        <w:t>ಉದಾಹರಣೆಗೆ: “ಗಂಟೆ” ಎಂಬ ಪದವು ಹಳೆಯ ಒಡಂಬಡಿಕೆಯ ಕೇವಲ ಒಂದು ಪುಸ್ತಕದಲ್ಲೇ ಕಂಡುಬರುತ್ತದೆ, ಮತ್ತು ಆ ಪುಸ್ತಕವು ದಾನಿಯೇಲನ ಪುಸ್ತಕವಾಗಿದೆ. ದಾನಿಯೇಲನ ಪುಸ್ತಕದಲ್ಲಿ “ಗಂಟೆ” ಎಂಬುದು ಐದು ಬಾರಿ ಉಲ್ಲೇಖಿಸಲ್ಪಟ್ಟಿದೆ.</w:t>
      </w:r>
    </w:p>
    <w:p>
      <w:pPr>
        <w:pStyle w:val="ArticleScripture"/>
        <w:jc w:val="left"/>
      </w:pPr>
      <w:r>
        <w:rPr>
          <w:rFonts w:ascii="Nirmala UI" w:hAnsi="Nirmala UI" w:eastAsia="Nirmala UI" w:cs="Nirmala UI"/>
        </w:rPr>
        <w:t>ಮತ್ತು ಯಾರು ಬಿದ್ದು ನಮಸ್ಕರಿಸದಿರುತ್ತಾನೋ, ಅವನು ಅದೇ ಘಳಿಗೆಯಲ್ಲಿ ಉರಿಯುತ್ತಿರುವ ಅಗ್ನಿಕುಂಡದ ಮಧ್ಯದಲ್ಲಿ ಹಾಕಲ್ಪಡುವನು. … ಈಗ ನೀವು ಸಿದ್ಧರಿದ್ದರೆ, ಯಾವ ಸಮಯದಲ್ಲಿ ನೀವು ಕಹಳೆ, ಕೊಳಲು, ವೀಣೆ, ಸಕ್ಬುತ್, ಪ್ಸಾಲ್ತೇರಿ, ದುಲ್ಸಿಮರ್ ಮತ್ತು ಎಲ್ಲಾ ವಿಧದ ಸಂಗೀತದ ಶಬ್ದವನ್ನು ಕೇಳುವಿರೋ, ನಾನು ನಿರ್ಮಿಸಿದ ಪ್ರತಿಮೆಗೆ ಬಿದ್ದು ನಮಸ್ಕರಿಸಿದರೆ, ಒಳ್ಳೆಯದು; ಆದರೆ ನೀವು ನಮಸ್ಕರಿಸದಿದ್ದರೆ, ಅದೇ ಘಳಿಗೆಯಲ್ಲಿ ಉರಿಯುತ್ತಿರುವ ಅಗ್ನಿಕುಂಡದ ಮಧ್ಯದಲ್ಲಿ ಹಾಕಲ್ಪಡುವಿರಿ; ಮತ್ತು ನನ್ನ ಕೈಗಳಿಂದ ನಿಮ್ಮನ್ನು ಬಿಡಿಸುವ ದೇವರು ಯಾರು? ದಾನಿಯೇಲ 3:6, 15.</w:t>
      </w:r>
    </w:p>
    <w:p>
      <w:pPr>
        <w:pStyle w:val="ArticleBody"/>
        <w:jc w:val="left"/>
      </w:pPr>
      <w:r>
        <w:rPr>
          <w:rFonts w:ascii="Nirmala UI" w:hAnsi="Nirmala UI" w:eastAsia="Nirmala UI" w:cs="Nirmala UI"/>
        </w:rPr>
        <w:t>ಸಹೋದರಿ ವೈಟ್ ದಾನಿಯೇಲನ ಮೂರನೆಯ ಅಧ್ಯಾಯವನ್ನು, ಮತ್ತು ಆದಕಾರಣ “ಅದೇ ಘಳಿಗೆಯನ್ನು” ಸಹ, ಭಾನುವಾರದ ಕಾನೂನಿಗೆ ಮರುಮರು ಅನ್ವಯಿಸುತ್ತಾರೆ. ದಾನಿಯೇಲನ ನಾಲ್ಕನೆಯ ಅಧ್ಯಾಯದಲ್ಲಿ, ನೆಬೂಕದ್ನೆಚ್ಚರನ ಮೇಲೆ ಬರಲಿರುವ ನ್ಯಾಯತೀರ್ಪನ್ನು ವಿವರಿಸಲು ಹೋರಾಡುವಾಗ, ದಾನಿಯೇಲನು “ಒಂದು ಘಳಿಗೆ” ಕಾಲ ಗಾಬರಿಗೊಳ್ಳುತ್ತಾನೆ.</w:t>
      </w:r>
    </w:p>
    <w:p>
      <w:pPr>
        <w:pStyle w:val="ArticleScripture"/>
        <w:jc w:val="left"/>
      </w:pPr>
      <w:r>
        <w:rPr>
          <w:rFonts w:ascii="Nirmala UI" w:hAnsi="Nirmala UI" w:eastAsia="Nirmala UI" w:cs="Nirmala UI"/>
        </w:rPr>
        <w:t>ಆಗ ಬೇಲ್ತೆಶಚ್ಚರನೆಂದು ಹೆಸರಾಗಿದ್ದ ದಾನಿಯೇಲನು ಒಂದು ಘಂಟೆಯಷ್ಟು ಕಾಲ ಬೆರಗಾಗಿ ನಿಂತನು, ಮತ್ತು ಅವನ ಚಿಂತನೆಗಳು ಅವನನ್ನು ಕಳವಳಗೊಳಿಸಿದವು. ಆಗ ರಾಜನು ಮಾತಾಡಿ ಹೇಳಿದನು, ಬೇಲ್ತೆಶಚ್ಚರನೇ, ಆ ಕನಸಾಗಲಿ ಅದರ ಅರ್ಥವಾಗಲಿ ನಿನ್ನನ್ನು ಕಳವಳಗೊಳಿಸದಿರಲಿ. ಆಗ ಬೇಲ್ತೆಶಚ್ಚರನು ಉತ್ತರಿಸಿ ಹೇಳಿದನು, ನನ್ನ ಸ್ವಾಮಿಯೇ, ಆ ಕನಸು ನಿನ್ನನ್ನು ದ್ವೇಷಿಸುವವರಿಗೆ ಆಗಲಿ, ಅದರ ಅರ್ಥವು ನಿನ್ನ ಶತ್ರುಗಳಿಗೆ ಆಗಲಿ. ದಾನಿಯೇಲ 4:19.</w:t>
      </w:r>
    </w:p>
    <w:p>
      <w:pPr>
        <w:pStyle w:val="ArticleBody"/>
        <w:jc w:val="left"/>
      </w:pPr>
      <w:r>
        <w:rPr>
          <w:rFonts w:ascii="Nirmala UI" w:hAnsi="Nirmala UI" w:eastAsia="Nirmala UI" w:cs="Nirmala UI"/>
        </w:rPr>
        <w:t>ನೆಬೂಕದ್ನೆಚ್ಚರನಿಗೆ ಅವನ ಮೇಲೆ ಬರುವ ನ್ಯಾಯತೀರ್ಪನ್ನು ಹೇಗೆ ತಿಳಿಸಬೇಕು ಎಂಬುದನ್ನು ಗ್ರಹಿಸಲು ಪ್ರಯತ್ನಿಸುತ್ತಿರುವಾಗ ದಾನಿಯೇಲನು “ಒಂದು ಗಂಟೆ” ಕಾಲ ಆಶ್ಚರ್ಯಚಕಿತನಾಗಿರುತ್ತಾನೆ. ತೀರ್ಪಿನ “ಗಂಟೆ” ಬಂದಿದೆ ಎಂದು ಪ್ರಕಟಿಸುವ ಮೊದಲನೆಯ ದೂತನ ಸಂದೇಶವಹಕನನ್ನು ದಾನಿಯೇಲನು ಪ್ರತಿನಿಧಿಸುತ್ತಾನೆ. ಅವನ ಭವಿಷ್ಯವಾಣಿ ನೆಬೂಕದ್ನೆಚ್ಚರನಿಗೆ ನೀಡಲ್ಪಡುತ್ತದೆ; ಮತ್ತು ಒಂದು ವರ್ಷದ ನಂತರ ಬಾಬಿಲೋನಿನ ಮೇಲಿದ್ದ ನ್ಯಾಯತೀರ್ಪು ನೆಬೂಕದ್ನೆಚ್ಚರನ ಮೇಲೂ ತರಲ್ಪಡುತ್ತದೆ.</w:t>
      </w:r>
    </w:p>
    <w:p>
      <w:pPr>
        <w:pStyle w:val="ArticleScripture"/>
        <w:jc w:val="left"/>
      </w:pPr>
      <w:r>
        <w:rPr>
          <w:rFonts w:ascii="Nirmala UI" w:hAnsi="Nirmala UI" w:eastAsia="Nirmala UI" w:cs="Nirmala UI"/>
        </w:rPr>
        <w:t>ಅದೇ ಕ್ಷಣದಲ್ಲಿ ಆ ವಿಷಯವು ನೆಬೂಕದ್ನೆಜ್ಜರನ ಮೇಲೆ ನೆರವೇರಿತು; ಅವನು ಮನುಷ್ಯರೊಳಗಿಂದ ಹೊರಡಿಸಲ್ಪಟ್ಟನು, ಎತ್ತುಗಳಂತೆ ಹುಲ್ಲನ್ನು ತಿನ್ನುತ್ತಿದ್ದನು, ಅವನ ದೇಹವು ಆಕಾಶದ ಮಂಜಿನಿಂದ ತೇವಗೊಂಡಿತ್ತು; ಅವನ ಕೂದಲುಗಳು ಗರುಡಗಳ ರೆಕ್ಕೆಗಳಂತೆ ಬೆಳೆದು, ಅವನ ನಖಗಳು ಪಕ್ಷಿಗಳ ಗೆರಿಗಳಂತೆ ಆಗುವವರೆಗೂ ಹೀಗೆಯೇ ಇತ್ತು. ದಾನಿಯೇಲ 4:33.</w:t>
      </w:r>
    </w:p>
    <w:p>
      <w:pPr>
        <w:pStyle w:val="ArticleBody"/>
        <w:jc w:val="left"/>
      </w:pPr>
      <w:r>
        <w:rPr>
          <w:rFonts w:ascii="Nirmala UI" w:hAnsi="Nirmala UI" w:eastAsia="Nirmala UI" w:cs="Nirmala UI"/>
        </w:rPr>
        <w:t>ದಾನಿಯೇಲನು ಶೀಘ್ರದಲ್ಲೇ ಬರುವ ಭಾನುವಾರದ ಕಾನೂನನ್ನು ಮುನ್ನಡೆದು ಹೇಳುತ್ತಿರುವನು; ಅದು ಬಂದಾಗ, ಅದು ಬಾಬೆಲಿನ ಮೇಲೆ ಬರುವ ನ್ಯಾಯತೀರ್ಪಿನ “ಗಂಟೆ” ಆಗಿರುತ್ತದೆ. ಎರಡೂ “ಗಂಟೆಗಳು” ಮಹಾಭೂಕಂಪದ ಗಂಟೆಯಾದ ಭಾನುವಾರದ ಕಾನೂನನ್ನೇ ಗುರುತಿಸುತ್ತವೆ. ನೆಬೂಕದ್ನೆಚ್ಚರನು ಬಾಬೆಲಿನ ಕಥೆಯ ಆಲ್ಫಾ ಆಗಿದ್ದಾನೆ, ಬೆಲ್ಶಚ್ಚರನು ಅದರ ಓಮೇಗಾ ಆಗಿದ್ದಾನೆ; ಮತ್ತು ಗೋಡೆಯ ಮೇಲೆ ಕೈಬರಹವು ಕಾಣಿಸಿಕೊಂಡ ಅದೇ ರಾತ್ರಿಯಲ್ಲಿ ಬೆಲ್ಶಚ್ಚರನು ಕೊಲ್ಲಲ್ಪಟ್ಟನು.</w:t>
      </w:r>
    </w:p>
    <w:p>
      <w:pPr>
        <w:pStyle w:val="ArticleScripture"/>
        <w:jc w:val="left"/>
      </w:pPr>
      <w:r>
        <w:rPr>
          <w:rFonts w:ascii="Nirmala UI" w:hAnsi="Nirmala UI" w:eastAsia="Nirmala UI" w:cs="Nirmala UI"/>
        </w:rPr>
        <w:t>ಅದೇ ಘಳಿಗೆಯಲ್ಲಿ ಮಾನವನ ಕೈಯ ಬೆರಳುಗಳು ಹೊರಬಂದು, ರಾಜನ ಅರಮನೆಯ ಗೋಡೆಯ ಮೇಲಿನ ಸುಣ್ಣದ ಲೇಪದ ಮೇಲೆ ದೀಪಸ್ತಂಭದ ಎದುರಿಗೆ ಬರೆಯಿತು; ಬರೆಯುತ್ತಿದ್ದ ಕೈಯ ಭಾಗವನ್ನು ರಾಜನು ಕಂಡನು. ದಾನಿಯೇಲ 5:5.</w:t>
      </w:r>
    </w:p>
    <w:p>
      <w:pPr>
        <w:pStyle w:val="ArticleBody"/>
        <w:jc w:val="left"/>
      </w:pPr>
      <w:r>
        <w:rPr>
          <w:rFonts w:ascii="Nirmala UI" w:hAnsi="Nirmala UI" w:eastAsia="Nirmala UI" w:cs="Nirmala UI"/>
        </w:rPr>
        <w:t>ಗೋಡೆಯ ಮೇಲೆ ಬರಹವು ಕಾಣಿಸಿಕೊಂಡ “ಅದೇ ಘಳಿಗೆಯು” ಭಾನುವಾರ ಕಾನೂನಿನ ಸಂದರ್ಭದಲ್ಲಿ ಲಿಖಿತ ಭಾನುವಾರ ಕಾನೂನು ಸಭೆಯೂ ರಾಜ್ಯವೂ ನಡುವಿನ ವಿಭಜನೆಯ “ಗೋಡೆ”ಯನ್ನು ನಾಶಮಾಡುವ ಸಮಯವನ್ನು ಗುರುತಿಸುತ್ತದೆ; ಆಗ ಬಾಬೆಲು ಅಂತ್ಯಗೊಂಡಂತೆ, ಬೈಬಲ್ ಪ್ರವಾದನೆಯ ಆರನೆಯ ರಾಜ್ಯವಾಗಿರುವ ಯುನೈಟೆಡ್ ಸ್ಟೇಟ್ಸೂ ಅಂತ್ಯಗೊಳ್ಳುತ್ತದೆ. ಆರನೆಯ ರಾಜ್ಯವಾಗಿ, ಯೆಶಾಯ ಇಪ್ಪತ್ತಮೂರು ಅಧ್ಯಾಯದಲ್ಲಿ ಟೈರಿನ ವೇಶ್ಯೆ ಮರೆತುಹೋಗುವಾಗ, ಯುನೈಟೆಡ್ ಸ್ಟೇಟ್ಸೇ ಎಪ್ಪತ್ತು ಪ್ರತೀಕಾತ್ಮಕ ವರ್ಷಗಳ ಕಾಲ ಆಳುವ ಶಕ್ತಿಯಾಗಿದೆ. ಯೆಶಾಯನು ಉಲ್ಲೇಖಿಸುವ ರಾಜ್ಯವೋ ರಾಜನವೋ ಎಪ್ಪತ್ತು ವರ್ಷಗಳ ದಿನಗಳನ್ನೇ ಸೂಚಿಸುತ್ತದೆ; ಮತ್ತು ಬೈಬಲ್ ಪ್ರವಾದನೆಯಲ್ಲಿ ಎಪ್ಪತ್ತು ವರ್ಷಗಳ ಕಾಲ ಆಳಿದ ರಾಜ್ಯವು ಬಾಬೆಲುವಾಗಿತ್ತು. ಬೆಲ್ಷಚ್ಚರನ ಬಾಬೆಲಿನ ಪತನವು, ಗೋಡೆಯ ಮೇಲಿನ ಕೈಬರಹವು ಪ್ರಕಟಣೆಯ ಹದಿಮೂರುನೇ ಅಧ್ಯಾಯದಲ್ಲಿರುವ ಅಜಗರನಂತೆ ಮಾತಾಡುವುದಕ್ಕೆ ಹೊಂದಿಕೆಯಾಗುವ ಭಾನುವಾರ ಕಾನೂನಿನ ಸಂದರ್ಭದಲ್ಲಿ, ಯುನೈಟೆಡ್ ಸ್ಟೇಟ್ಸ್‌ನ ಪತನವನ್ನು ಪ್ರತಿರೂಪಿಸುತ್ತದೆ.</w:t>
      </w:r>
    </w:p>
    <w:p>
      <w:pPr>
        <w:pStyle w:val="ArticleBody"/>
        <w:jc w:val="left"/>
      </w:pPr>
      <w:r>
        <w:rPr>
          <w:rFonts w:ascii="Nirmala UI" w:hAnsi="Nirmala UI" w:eastAsia="Nirmala UI" w:cs="Nirmala UI"/>
        </w:rPr>
        <w:t>ಪ್ರಕಟನೆ ಅಧ್ಯಾಯ ಹದಿನೆಂಟಿನಲ್ಲಿ, ನಾಲ್ಕನೇ ವಚನದಲ್ಲಿರುವ ಭಾನುವಾರದ ಕಾನೂನಿನ ಸಮಯದಲ್ಲಿ ಬಾಬಿಲೋನಿನ ಮೇಲಿನ ನ್ಯಾಯತೀರ್ಪು ಆರಂಭವಾಗುತ್ತದೆ; ಅಲ್ಲಿ ಎರಡನೆಯ ಧ್ವನಿಯು ಆಕೆಯ ನ್ಯಾಯತೀರ್ಪು ಒಂದು ಗಂಟೆಯಲ್ಲಿ ಹಾಗೂ ಒಂದೇ ದಿನದಲ್ಲಿ ಬರುತ್ತದೆ ಎಂದು ಗುರುತಿಸುತ್ತದೆ.</w:t>
      </w:r>
    </w:p>
    <w:p>
      <w:pPr>
        <w:pStyle w:val="ArticleScripture"/>
        <w:jc w:val="left"/>
      </w:pPr>
      <w:r>
        <w:rPr>
          <w:rFonts w:ascii="Nirmala UI" w:hAnsi="Nirmala UI" w:eastAsia="Nirmala UI" w:cs="Nirmala UI"/>
        </w:rPr>
        <w:t>ಆಗ ನಾನು ಪರಲೋಕದಿಂದ ಮತ್ತೊಂದು ಸ್ವರವು ಹೀಗೆ ಹೇಳುವುದನ್ನು ಕೇಳಿದೆನು: “ನನ್ನ ಜನರೇ, ನೀವು ಅವಳ ಪಾಪಗಳಲ್ಲಿ ಪಾಲುಗಾರರಾಗದಿರಲು ಮತ್ತು ಅವಳ ವಿಪತ್ತುಗಳಲ್ಲಿ ಪಾಲು ಹೊಂದದಿರಲು, ಅವಳೊಳಗಿಂದ ಹೊರಬನ್ನಿರಿ. ಏಕೆಂದರೆ ಅವಳ ಪಾಪಗಳು ಪರಲೋಕವರೆಗೆ ತಲುಪಿವೆ, ಮತ್ತು ದೇವರು ಅವಳ ಅಕ್ರಮಗಳನ್ನು ಜ್ಞಾಪಿಸಿಕೊಂಡಿದ್ದಾನೆ. ಅವಳು ನಿಮಗೆ ಪ್ರತಿಫಲಿಸಿದಂತೆ ಅವಳಿಗೂ ಪ್ರತಿಫಲಿಸಿರಿ; ಅವಳ ಕೃತ್ಯಗಳಿಗೆ ಅನುಸಾರವಾಗಿ ಅವಳಿಗೆ ಎರಡರಷ್ಟು ದ್ವಿಗುಣವಾಗಿ ಕೊಡಿ; ಅವಳು ತುಂಬಿದ ಪಾತ್ರೆಯಲ್ಲಿ ಅವಳಿಗಾಗಿಯೇ ಎರಡರಷ್ಟು ತುಂಬಿರಿ. ಅವಳು ತನಗೆ ತಾನೇ ಎಷ್ಟಾಗಿ ಮಹಿಮೆಕೊಟ್ಟು ಸುಖವಿಲಾಸದಿಂದ ಜೀವಿಸಿದ್ದಾಳೋ, ಅಷ್ಟೇ ಪ್ರಮಾಣದಲ್ಲಿ ಅವಳಿಗೆ ಯಾತನೆಯನ್ನೂ ಶೋಕವನ್ನೂ ಕೊಡಿ; ಏಕೆಂದರೆ ಅವಳು ತನ್ನ ಹೃದಯದಲ್ಲಿ, ‘ನಾನು ರಾಣಿಯಾಗಿ ಕೂತಿದ್ದೇನೆ; ನಾನು ವಿಧವೆ ಅಲ್ಲ; ನಾನು ಎಂದಿಗೂ ಶೋಕವನ್ನು ನೋಡುವುದಿಲ್ಲ’ ಎಂದು ಹೇಳಿಕೊಳ್ಳುತ್ತಾಳೆ. ಆದಕಾರಣ ಅವಳ ವಿಪತ್ತುಗಳು ಒಂದೇ ದಿನದಲ್ಲಿ ಬರುವುದು—ಸಾವು, ಶೋಕ, ಮತ್ತು ಬರ; ಮತ್ತು ಅವಳು ಅಗ್ನಿಯಿಂದ ಸಂಪೂರ್ಣವಾಗಿ ದಹಿಸಲ್ಪಡುವಳು; ಏಕೆಂದರೆ ಅವಳಿಗೆ ನ್ಯಾಯತೀರ್ಪು ನೀಡುವ ಕರ್ತನಾದ ದೇವರು ಬಲಶಾಲಿಯು. ಮತ್ತು ಭೂಮಿಯ ಅರಸರು—ಅವಳೊಂದಿಗೆ ವ್ಯಭಿಚಾರ ಮಾಡಿ ಸುಖವಿಲಾಸದಿಂದ ಬದುಕಿದವರು—ಅವಳ ದಹನದ ಹೊಗೆಯನ್ನು ಕಂಡಾಗ ಅವಳ ನಿಮಿತ್ತ ಅಳುವರು ಮತ್ತು ವಿಲಾಪಿಸುವರು; ಅವಳ ಯಾತನೆಯ ಭಯದಿಂದ ದೂರ ನಿಂತು, ‘ಅಯ್ಯೋ, ಅಯ್ಯೋ, ಮಹಾನಗರವಾದ ಬಾಬಿಲೋನನೇ, ಬಲಿಷ್ಠ ಪಟ್ಟಣವೇ! ಏಕೆಂದರೆ ಒಂದೇ ಘಳಿಗೆಯಲ್ಲಿ ನಿನ್ನ ನ್ಯಾಯತೀರ್ಪು ಬಂದಿದೆ’ ಎಂದು ಹೇಳುವರು.” ಪ್ರಕಟನೆ 18:4–10.</w:t>
      </w:r>
    </w:p>
    <w:p>
      <w:pPr>
        <w:pStyle w:val="ArticleBody"/>
        <w:jc w:val="left"/>
      </w:pPr>
      <w:r>
        <w:rPr>
          <w:rFonts w:ascii="Nirmala UI" w:hAnsi="Nirmala UI" w:eastAsia="Nirmala UI" w:cs="Nirmala UI"/>
        </w:rPr>
        <w:t>ನಿಶ್ಚಯವಾಗಿ, ಬಾಬಿಲೋನಿನ ಮೇಲಿನ ಪ್ರಗತಿಶೀಲ ನ್ಯಾಯತೀರ್ಪು ನಾಲ್ಕನೇ ವಚನದಲ್ಲಿರುವ ಭಾನುವಾರದ ಕಾನೂನಿನಿಂದ ಆರಂಭವಾಗುತ್ತದೆ; ಅಲ್ಲಿ ದೇವರ ಇತರ ಮಂದೆಯು ಬಾಬಿಲೋನಿನಿಂದ ಹೊರಗೆ ಕರೆಯಲ್ಪಡುತ್ತದೆ. ಯೋಹಾನನು ಅವಳ ನ್ಯಾಯತೀರ್ಪಿನ ಸಮಯವನ್ನು “ದಿನ” ಮತ್ತು “ಘಂಟೆ” ಎಂಬ ಎರಡರ ಮೂಲಕ ಗುರುತಿಸುತ್ತಾನೆ; ಇದರಿಂದ ಕಾಲದ ಸಂಕೇತಗಳನ್ನು ಸಂಕೇತಾರ್ಥದಲ್ಲಿಯೇ ಅರ್ಥಮಾಡಿಕೊಳ್ಳಬೇಕೆಂಬುದು ದೃಢಪಡುತ್ತದೆ.</w:t>
      </w:r>
    </w:p>
    <w:p>
      <w:pPr>
        <w:pStyle w:val="ArticleBody"/>
        <w:jc w:val="left"/>
      </w:pPr>
      <w:r>
        <w:rPr>
          <w:rFonts w:ascii="Nirmala UI" w:hAnsi="Nirmala UI" w:eastAsia="Nirmala UI" w:cs="Nirmala UI"/>
        </w:rPr>
        <w:t>ಪಾಸ್ಕವನ್ನು ಮೊದಲನೆಯ ತಿಂಗಳಲ್ಲಿ ಆಚರಿಸಬೇಕಾಗಿತ್ತು; ಮತ್ತು ಪಾಸ್ಕವು ಶಿಲುಬೆಯೊಂದಿಗೆ ಹೊಂದಿಕೆಯಾಗುತ್ತದೆ, ಅದು ಮತ್ತೆ ಭಾನುವಾರದ ಕಾನೂನಿನೊಂದಿಗೆ ಹೊಂದಿಕೆಯಾಗುತ್ತದೆ.</w:t>
      </w:r>
    </w:p>
    <w:p>
      <w:pPr>
        <w:pStyle w:val="ArticleScripture"/>
        <w:jc w:val="left"/>
      </w:pPr>
      <w:r>
        <w:rPr>
          <w:rFonts w:ascii="Nirmala UI" w:hAnsi="Nirmala UI" w:eastAsia="Nirmala UI" w:cs="Nirmala UI"/>
        </w:rPr>
        <w:t>ಈಜಿಪ್ಟಿನ ದೇಶದಲ್ಲಿ ಯೆಹೋವನು ಮೋಶೆಯಿಗೂ ಆರೋನನಿಗೂ ಹೀಗೆ ಮಾತನಾಡಿದನು: “ಈ ತಿಂಗಳು ನಿಮಗೆ ತಿಂಗಳುಗಳ ಆರಂಭವಾಗಿರಲಿ; ಅದು ನಿಮಗೆ ವರ್ಷದ ಮೊದಲ ತಿಂಗಳಾಗಿರಲಿ. ನೀವು ಇಸ್ರಾಯೇಲನ ಸಮಸ್ತ ಸಭೆಗೆ ಹೇಳಿರಿ: ಈ ತಿಂಗಳ ಹತ್ತನೇ ದಿನದಲ್ಲಿ ಪ್ರತಿಯೊಬ್ಬನು ತನ್ನ ಪಿತೃಗಳ ಮನೆಯ ಪ್ರಕಾರ ಒಂದು ಕುರಿಮರಿಯನ್ನು, ಅಂದರೆ ಒಂದು ಮನೆಯವರಿಗೆ ಒಂದು ಕುರಿಮರಿಯನ್ನು ತೆಗೆದುಕೊಳ್ಳಲಿ. ಆದರೆ ಮನೆಯವರು ಆ ಕುರಿಮರಿಯನ್ನು ತಿನ್ನಲು ಅಲ್ಪರಾಗಿದ್ದರೆ, ಅವನು ತನ್ನ ಮನೆಯ ಹತ್ತಿರವಿರುವ ತನ್ನ ನೆರೆಯವನೊಡನೆ ಸೇರಿ, ಜನರ ಸಂಖ್ಯೆಗೆ ತಕ್ಕಂತೆ ಅದನ್ನು ತೆಗೆದುಕೊಳ್ಳಲಿ; ಪ್ರತಿಯೊಬ್ಬನ ತಿನ್ನುವ ಪ್ರಮಾಣದ ಪ್ರಕಾರ ನೀವು ಆ ಕುರಿಮರಿಗಾಗಿ ಲೆಕ್ಕಮಾಡಿಕೊಳ್ಳಬೇಕು. ನಿಮ್ಮ ಕುರಿಮರಿ ದೋಷರಹಿತವಾದದ್ದಾಗಿರಲಿ, ಒಂದು ವರ್ಷದ ಗಂಡಾಗಿರಲಿ; ನೀವು ಅದನ್ನು ಕುರಿಗಳಿಂದಲಾದರೂ ಆಡುಗಳಿಂದಲಾದರೂ ತೆಗೆದುಕೊಳ್ಳಬಹುದು. ಅದನ್ನು ನೀವು ಅದೇ ತಿಂಗಳ ಹದಿನಾಲ್ಕನೇ ದಿನದವರೆಗೆ ಕಾಪಾಡಿಟ್ಟುಕೊಳ್ಳಬೇಕು; ಆಗ ಇಸ್ರಾಯೇಲನ ಸಭೆಯ ಸಮಸ್ತ ಸಮೂಹವು ಸಂಜೆಯ ಸಮಯದಲ್ಲಿ ಅದನ್ನು ಕೊಲ್ಲಬೇಕು.” ವಿಮೋಚನಕಾಂಡ 12:1–6.</w:t>
      </w:r>
    </w:p>
    <w:p>
      <w:pPr>
        <w:pStyle w:val="ArticleBody"/>
        <w:jc w:val="left"/>
      </w:pPr>
      <w:r>
        <w:rPr>
          <w:rFonts w:ascii="Nirmala UI" w:hAnsi="Nirmala UI" w:eastAsia="Nirmala UI" w:cs="Nirmala UI"/>
        </w:rPr>
        <w:t>ಪಾಸ್ಕಾವು ಪೆಂತೆಕೋಸ್ತಿನ ಋತುವಿನ ಆರಂಭವಾಗಿತ್ತು; ಆದದರಿಂದ ಅದು ಪೆಂತೆಕೋಸ್ತನ್ನು ಪ್ರತಿರೂಪವಾಗಿ ಸೂಚಿಸುತ್ತದೆ; ಮತ್ತು ಪೆಂತೆಕೋಸ್ತು ತನ್ನ ವಶವಾಗಿ ಭಾನುವಾರ ಕಾನೂನಿಗೆ ಹೊಂದಿಕೆಯಾಗುತ್ತದೆ. ಪರಿಶುದ್ಧ ಗುಡಾರವು ಮೊದಲ ತಿಂಗಳ ಮೊದಲ ದಿನದಲ್ಲಿ ಸ್ಥಾಪಿಸಲ್ಪಟ್ಟಿತು; ಹೀಗೆ ಅದು ಭಾನುವಾರ ಕಾನೂನಿನ ಸಂದರ್ಭದಲ್ಲಿ ವಿಜಯಶಾಲಿ ಸಭೆಯನ್ನು ಧ್ವಜಚಿಹ್ನೆಯಾಗಿ ಎತ್ತಿಹಾಕುವುದನ್ನು ಪ್ರತಿರೂಪವಾಗಿ ಸೂಚಿಸುತ್ತದೆ. ಎರಡನೆಯ ಶಾಪದ “ಗಂಟೆ,” “ದಿನ,” “ತಿಂಗಳು,” ಮತ್ತು “ವರ್ಷ” ಎಂಬವುಗಳು ಭಾನುವಾರ ಕಾನೂನನ್ನು ಗುರುತಿಸುತ್ತಿವೆ; ಮತ್ತು ಕ್ರಮೇಣ, ಸಾಲುಮೇಲೆ ಸಾಲಿನಂತೆ, ಸಂದರ್ಭವು ಸಹಮತಿಯಾಗಿರುವಾಗ ಕಾಲದ ಆ ಪ್ರತಿಯೊಂದು ಅಭಿವ್ಯಕ್ತಿಯೂ ಭಾನುವಾರ ಕಾನೂನಿಗೆ ಹೊಂದಿಕೆಯಾಗುತ್ತದೆ. ಭಾನುವಾರ ಕಾನೂನಿನ ಸಂದರ್ಭದಲ್ಲಿ, ಪಾಪಸಭೆಯ ಹಿಂಸೆಗಳ ಎರಡನೆಯ ಅವಧಿ ಆರಂಭವಾಗುತ್ತದೆ; ಮೊದಲನೆಯದು 1,260 ವರ್ಷಗಳ ಅವಧಿಯಾಗಿದ್ದು, ಆ ಅವಧಿಯ ಹುತಾತ್ಮರು ಐದನೆಯ ಮುದ್ರೆಯಲ್ಲಿ ಕರ್ತನಿಗೆ “ಇನ್ನೆಷ್ಟು ಕಾಲ” ಎಂಬ ಪ್ರಶ್ನೆಯೊಂದಿಗೆ ಮೊರೆಯಿಡುವಂತಾಗಿತ್ತು, ಪಾಪಸಭೆಯ ಅಧಿಕಾರಕ್ಕೆ ತೀರ್ಪು ಬರುವವರೆಗೆ. ಪಾಪಸಭೆಯ ಎರಡನೆಯ ರಕ್ತಸ್ನಾನದಲ್ಲಿ, ಹಿಂಸೆಗೆ ಗುರಿಯಾದಾಗ ತಾವು ಏನು ಹೇಳಬೇಕು ಎಂಬುದರ ಕುರಿತು ಚಿಂತಿಸಬೇಕಾಗಿಲ್ಲವೆಂದು ಯೇಸು ತನ್ನ ಜನರಿಗೆ ತಿಳಿಸಿದ್ದಾನೆ.</w:t>
      </w:r>
    </w:p>
    <w:p>
      <w:pPr>
        <w:pStyle w:val="ArticleScripture"/>
        <w:jc w:val="left"/>
      </w:pPr>
      <w:r>
        <w:rPr>
          <w:rFonts w:ascii="Nirmala UI" w:hAnsi="Nirmala UI" w:eastAsia="Nirmala UI" w:cs="Nirmala UI"/>
        </w:rPr>
        <w:t>ಆದರೆ ಅವರು ನಿಮ್ಮನ್ನು ಕೊಂಡೊಯ್ದು ಒಪ್ಪಿಸುವಾಗ, ನೀವು ಏನು ಮಾತನಾಡಬೇಕೆಂದು ಮುಂಚಿತವಾಗಿ ಚಿಂತಿಸಬೇಡಿರಿ; ಹಾಗೆಯೇ ಮುನ್ನೆಚ್ಚರಿಕೆಯಿಂದ ಯೋಚಿಸಿಯೂ ಇರಬೇಡಿರಿ; ಆದರೆ ಆ ಕ್ಷಣದಲ್ಲಿ ನಿಮಗೆ ಏನನ್ನು ನೀಡಲ್ಪಡುತ್ತದೆಯೋ ಅದನ್ನೇ ಮಾತನಾಡಿರಿ; ಯಾಕಂದರೆ ಮಾತನಾಡುವುದು ನೀವು ಅಲ್ಲ, ಪರಿಶುದ್ಧಾತ್ಮನೇ. ಮಾರ್ಕ 13:11.</w:t>
      </w:r>
    </w:p>
    <w:p>
      <w:pPr>
        <w:pStyle w:val="ArticleBody"/>
        <w:jc w:val="left"/>
      </w:pPr>
      <w:r>
        <w:rPr>
          <w:rFonts w:ascii="Nirmala UI" w:hAnsi="Nirmala UI" w:eastAsia="Nirmala UI" w:cs="Nirmala UI"/>
        </w:rPr>
        <w:t>ಮೊದಲನೆಯ ಶಾಪದಲ್ಲಿ ಮನುಷ್ಯರು ನೂರು ಐವತ್ತು ವರ್ಷಗಳ ಕಾಲ ಯಾತನೆಗೆ ಒಳಗಾದರು. ಆ ವರ್ಷಗಳು ಜುಲೈ 27, 1299 ರಂದು ಆರಂಭವಾಗಿ, ಜುಲೈ 27, 1449 ರಂದು ಅಂತ್ಯಗೊಂಡವು; ಆಗ ನಾಲ್ಕು ದೂತರು ಮನುಷ್ಯರ ಮೂರನೆಯ ಭಾಗವನ್ನು ಕೊಲ್ಲುವದಕ್ಕಾಗಿ ಘಂಟೆ, ದಿನ, ತಿಂಗಳು ಮತ್ತು ವರ್ಷಕ್ಕೆ ಸಿದ್ಧಪಡಿಸಲ್ಪಟ್ಟಿದ್ದ ನಾಲ್ಕು ಗಾಳಿಗಳನ್ನು ಬಿಡುಗಡೆ ಮಾಡಿದರು. ಆ ಯಾತನೆಯ ಅವಧಿಯು ಯುನೈಟೆಡ್ ಸ್ಟೇಟ್ಸ್‌ನಲ್ಲಿ ಮೃಗದ ಪ್ರತಿಮೆಯನ್ನು ಸ್ಥಾಪಿಸುವ ಅವಧಿಯನ್ನು ಸೂಚಿಸುತ್ತದೆ. ಆ ಅವಧಿಯೇ ಲೇವ್ಯಕಾಂಡ ಇಪ್ಪತ್ತ್ಮೂರರಲ್ಲಿ ತುತೂರಿಗಳ ಹಬ್ಬದಿಂದ ಪೆಂತೆಕೋಸ್ತಿನವರೆಗೆ ಸೂಚಿಸಲ್ಪಟ್ಟಿರುವ ಹದಿನೈದು ದಿನಗಳು. ಮೃಗದ ಪ್ರತಿಮೆಯ ರಚನೆಯ ಅವಧಿಯು 9/11 ರಿಂದ ಸಂಡೇ ಕಾನೂನುವರೆಗೆ ಇರುವುದಾದರೂ, ಮಧ್ಯರಾತ್ರಿ ಕೂಗಿನ ಸಂದೇಶದ ಘೋಷಣೆಯ ಅವಧಿಯು 9/11 ರಿಂದ ಸಂಡೇ ಕಾನೂನುವರೆಗೆ ಇರುವ ಮೃಗದ ಪ್ರತಿಮೆಯ ರಚನೆಯ ಒಂದು ಫ್ರಾಕ್ಟಲ್ ಆಗಿದೆ.</w:t>
      </w:r>
    </w:p>
    <w:p>
      <w:pPr>
        <w:pStyle w:val="ArticleBody"/>
        <w:jc w:val="left"/>
      </w:pPr>
      <w:r>
        <w:rPr>
          <w:rFonts w:ascii="Nirmala UI" w:hAnsi="Nirmala UI" w:eastAsia="Nirmala UI" w:cs="Nirmala UI"/>
        </w:rPr>
        <w:t>ಮುದ್ರೆಯಿಸುವಿಕೆಯ ಆರಂಭವೂ ಅಂತ್ಯವೂ ಮೃಗದ ಪ್ರತಿಮೆಯ ರೂಪುಗೊಳ್ಳುವಿಕೆಯ ಆಲ್ಫಾ ಮತ್ತು ಓಮೇಗವೂ ಆಗಿವೆ. ಒಂದು ವರ್ಗವು ದೇವರ ಮುದ್ರೆಗೆ ಯೋಗ್ಯವಾದ ಸ್ವಭಾವವನ್ನು ರೂಪಿಸಿಕೊಳ್ಳುತ್ತಿದೆ; ಮತ್ತೊಂದು ಮೃಗದ ಪ್ರತಿಮೆಯನ್ನು ರೂಪಿಸುತ್ತಿದೆ. ಅಮೇರಿಕಾ ಸಂಯುಕ್ತ ಸಂಸ್ಥಾನಗಳಲ್ಲಿ ಇರುವ ಆ ಅವಧಿಯು ಭಾನುವಾರದ ಕಾಯಿದೆ ಆರಂಭಗೊಳ್ಳುವ ಸಮಯದಲ್ಲಿ ಲೋಕದಲ್ಲಿಯೂ ಇರುವ ಅದೇ ಅವಧಿಗೆ ಸರಿಹೊಂದುತ್ತದೆ. “ತಿಂಗಳು” ಎಂಬುದು ಪ್ರತಿಮೆಯನ್ನು ಸ್ಥಾಪಿಸಲು ಬಲಾತ್ಕರಿಸುವ ಯಾತನೆಯ ಸಂಕೇತವಾಗಿದೆ; ಆದ್ದರಿಂದ ಪ್ರಕಟಣೆ ಒಂಬತ್ತನೆಯ ಅಧ್ಯಾಯದ ಹದಿನೈದನೇ ವಚನದಲ್ಲಿ ಪ್ರತಿನಿಧಿಸಲ್ಪಟ್ಟಿರುವಂತೆ, ಭಾನುವಾರದ ಕಾಯಿದೆಯ ಸಮಯದಲ್ಲಿನ ಆ ತಿಂಗಳು, ಲೋಕದಲ್ಲಿ ಮೃಗದ ಪ್ರತಿಮೆಯನ್ನು ಸ್ಥಾಪಿಸುವ ಸಂದರ್ಭದಲ್ಲಿ ಉಂಟಾಗುವ ಇಸ್ಲಾಮೀಯ ಯಾತನೆಯನ್ನು ಕೂಡ ಸೂಚಿಸುತ್ತದೆ.</w:t>
      </w:r>
    </w:p>
    <w:p>
      <w:pPr>
        <w:pStyle w:val="ArticleBody"/>
        <w:jc w:val="left"/>
      </w:pPr>
      <w:r>
        <w:rPr>
          <w:rFonts w:ascii="Nirmala UI" w:hAnsi="Nirmala UI" w:eastAsia="Nirmala UI" w:cs="Nirmala UI"/>
        </w:rPr>
        <w:t>ಎರಡನೇ ವಿಪತ್ತಿನ ಪ್ರವಾದನೆಯು, ಮತ್ತು ಅದರ ಗಂಟೆ, ದಿನ, ತಿಂಗಳು ಮತ್ತು ವರ್ಷವು ಭಾನುವಾರ ಕಾನೂನನ್ನೂ ಅಮೆರಿಕ ಸಂಯುಕ್ತ ಸಂಸ್ಥಾನವನ್ನು ಹೊಡೆಯಲು ಇಸ್ಲಾಂಗೆ ಬಿಡುಗಡೆಯನ್ನೂ ಹೇಗೆ ಪ್ರತಿನಿಧಿಸುತ್ತದೆ ಎಂಬುದಕ್ಕೆ ಇತರ ಪ್ರವಾದನಾತ್ಮಕ ಅನ್ವಯಿಕೆಗಳೂ ಇವೆ; ಆದರೆ ನಾವು ಇನ್ನುಮುಂದೆ ಇತರ ಅಂಶಗಳ ಕಡೆಗೆ ಮುಂದುವರಿಯಬೇಕು.</w:t>
      </w:r>
    </w:p>
    <w:p>
      <w:pPr>
        <w:pStyle w:val="ArticleBody"/>
        <w:jc w:val="left"/>
      </w:pPr>
      <w:r>
        <w:rPr>
          <w:rFonts w:ascii="Nirmala UI" w:hAnsi="Nirmala UI" w:eastAsia="Nirmala UI" w:cs="Nirmala UI"/>
        </w:rPr>
        <w:t>ಇತ್ತೀಚಿನ ಕಾಲದಲ್ಲಿ, ಕಳೆದ ಆರು ತಿಂಗಳುಗಳಷ್ಟರಲ್ಲಿ ನಾನು ಒತ್ತಿಹೇಳುತ್ತಿರುವುದು ಏನೆಂದರೆ, ಮೂರು ವಿಪತ್ತಿಗಳ ಇಸ್ಲಾಂ ಪ್ರವಾದನಾತ್ಮಕವಾಗಿ ಮೂರು ದೇವದೂತರೊಂದಿಗೆ ಸಂಬಂಧಿತವಾಗಿದೆ. ಯಾಕೋಬನ ಅಂತ್ಯದಿನಗಳ ಮುನ್ನೋಟದಲ್ಲಿ ಯೂದನು “ಕತ್ತೆ”ಗೆ ಕಟ್ಟಲ್ಪಟ್ಟಿರುವ “ದ್ರಾಕ್ಷಿವಳ್ಳಿ” ಎಂದು ಹೇಳಲ್ಪಟ್ಟಿರುವುದರಿಂದ ಹಿಡಿದು, ಕ್ರಿಸ್ತನು ತನ್ನ ವಿಜಯಪ್ರವೇಶಕ್ಕೂ ಮುನ್ನ ಕತ್ತೆಯನ್ನು ಬಿಡಿಸಿದ ಸಂಗತಿವರೆಗೆ, ಮತ್ತು ಇತರೆ ಪ್ರವಾದನಾತ್ಮಕ ರೇಖೆಗಳವರೆಗೂ, ಮೊದಲ ಮತ್ತು ಎರಡನೇ ವಿಪತ್ತಿಗಳ ಇಸ್ಲಾಂ ಮೊದಲ ಮತ್ತು ಎರಡನೇ ದೇವದೂತರ ಸಂದೇಶಗಳಿಗೆ ಶಕ್ತಿಯನ್ನು ನೀಡಿದ ಪ್ರವಾದನಾತ್ಮಕ ಸಂದೇಶವನ್ನು ಪ್ರತಿನಿಧಿಸುತ್ತದೆ; ಮತ್ತು ಮೂರನೇ ವಿಪತ್ತಿಯ ಇಸ್ಲಾಂ ಮೂರನೇ ದೇವದೂತನ ಪ್ರವಾದನಾತ್ಮಕ ಸಂದೇಶವನ್ನು ಪ್ರತಿನಿಧಿಸುತ್ತದೆ.</w:t>
      </w:r>
    </w:p>
    <w:p>
      <w:pPr>
        <w:pStyle w:val="ArticleBody"/>
        <w:jc w:val="left"/>
      </w:pPr>
      <w:r>
        <w:rPr>
          <w:rFonts w:ascii="Nirmala UI" w:hAnsi="Nirmala UI" w:eastAsia="Nirmala UI" w:cs="Nirmala UI"/>
        </w:rPr>
        <w:t>ಇತ್ತೀಚೆಗೆ A. T. Jones ಅವರು ಬರೆದಿರುವ ಒಂದು ಪುಸ್ತಕದ ಒಂದು ಅಧ್ಯಾಯವನ್ನು ಉಲ್ಲೇಖಿಸಲಾಯಿತು; ಅದು ಇದೇ ಸತ್ಯವನ್ನು ಗುರುತಿಸುತ್ತದೆ, ಆದರೆ ಭಿನ್ನವಾದ ಒಂದು ವಿಧಾನದಿಂದ. ಪ್ರಕಟನೆಯ ಪುಸ್ತಕದ ವ್ಯಾಕರಣವನ್ನೂ ಅದರ ರಚನೆಯನ್ನೂ ಬಳಸಿ, ಕೊನೆಯ ಮೂರು ಶಾಪದ ತುರಾಯಿಗಳನ್ನು ಮೂರು ದೂತರ ಸಂದೇಶಗಳಿಂದ ಬೇರ್ಪಡಿಸುವುದು ಅಸಾಧ್ಯವೆಂದು Jones ತೋರಿಸುತ್ತಾರೆ. ಮೊದಲ ದೂತನನ್ನು ಎರಡನೆಯ ದೂತನಿಂದ ಬೇರ್ಪಡಿಸಲಾಗುವುದಿಲ್ಲ, ಮತ್ತು ಮೂರನೆಯ ದೂತನನ್ನೂ ಅದಕ್ಕಿಂತ ಮುಂಚಿನ ಎರಡರಿಂದ ಬೇರ್ಪಡಿಸಲಾಗುವುದಿಲ್ಲ ಎಂಬುದನ್ನು ಅವರು ಒತ್ತಿಹೇಳುತ್ತಾರೆ. Jones ಅವರ ಗಮನ ಮೂರು ದೂತರ ಮೇಲಿದೆ; ಮತ್ತು ಮೂರು ದೂತರ ಅವಿಭಾಜ್ಯ ಸಂಬಂಧದ ಕುರಿತು ಅವರು ತಮ್ಮ ವಾದವನ್ನು ಸ್ಥಾಪಿಸುವಾಗ, ಅದೇ ತರ್ಕದ ಮೂಲಕ ಪ್ರಕಟನೆಯ ಪುಸ್ತಕದ ಒಂಬತ್ತನೇ ಅಧ್ಯಾಯದ ತುರಾಯಿಗಳನ್ನೂ ಪ್ರಕಟನೆಯ ಪುಸ್ತಕದ ಹದಿನಾಲ್ಕನೇ ಅಧ್ಯಾಯದ ಮೂರು ದೂತರಿಂದ ಬೇರ್ಪಡಿಸಲಾಗುವುದಿಲ್ಲ ಎಂಬುದನ್ನೂ ಸಾಬೀತುಪಡಿಸುತ್ತಾರೆ. ಈ ಲೇಖನವನ್ನು ನಾವು Jones ಅವರ ಆ ಅಧ್ಯಾಯದೊಂದಿಗೆ ಮುಕ್ತಾಯಗೊಳಿಸುವೆವು.</w:t>
      </w:r>
    </w:p>
    <w:p>
      <w:pPr>
        <w:pStyle w:val="ArticleHeading"/>
        <w:jc w:val="left"/>
      </w:pPr>
      <w:r>
        <w:rPr>
          <w:rFonts w:ascii="Nirmala UI" w:hAnsi="Nirmala UI" w:eastAsia="Nirmala UI" w:cs="Nirmala UI"/>
        </w:rPr>
        <w:t>ಅಧ್ಯಾಯ XI. ಮೂರನೇ ದೂತನ ಸಂದೇಶ</w:t>
      </w:r>
    </w:p>
    <w:p>
      <w:pPr>
        <w:pStyle w:val="ArticleScripture"/>
        <w:jc w:val="left"/>
      </w:pPr>
      <w:r>
        <w:rPr>
          <w:rFonts w:ascii="Nirmala UI" w:hAnsi="Nirmala UI" w:eastAsia="Nirmala UI" w:cs="Nirmala UI"/>
        </w:rPr>
        <w:t>“ಇಂದಿನ ದಿನಕ್ಕೆ ಸಂಬಂಧಿಸಿದ ಆ ಮಹತ್ವದ ಪ್ರಶ್ನೆಗೆ—‘ನಾವು ಏನು ಮಾಡಬೇಕು?’—ಎಂಬುದಕ್ಕೆ ಉತ್ತರವನ್ನು ಏಳು ತುತ್ತೂರಿಗಳ ಆಧಾರದಲ್ಲಿಯೂ, ಇಂದಿನ ಮಹಾ ಜನಾಂಗಗಳ ಸ್ಥಾನಮಾನದ ಆಧಾರದಲ್ಲಿಯೂ ನಿಶ್ಚಿತವಾಗಿ ನೀಡಬಹುದು; ಏಕೆಂದರೆ ಇದೇ ಆಧಾರದ ಮೇಲೆ ದೇವರ ವಾಕ್ಯವೇ ಆ ಉತ್ತರವನ್ನು ನೀಡುತ್ತದೆ.</w:t>
      </w:r>
    </w:p>
    <w:p>
      <w:pPr>
        <w:pStyle w:val="ArticleScripture"/>
        <w:jc w:val="left"/>
      </w:pPr>
      <w:r>
        <w:rPr>
          <w:rFonts w:ascii="Nirmala UI" w:hAnsi="Nirmala UI" w:eastAsia="Nirmala UI" w:cs="Nirmala UI"/>
        </w:rPr>
        <w:t>ಏಳು ತುತ್ತೂರಿಗಳಲ್ಲಿ ಕೊನೆಯ ಮೂರು ತುತ್ತೂರಿಗಳೊಂದಿಗೆ ಅವಿಭಾಜ್ಯವಾಗಿ ಸಂಬಂಧಗೊಂಡಿರುವವು ಮೂರು ಶೋಕಗಳು ಎಂಬುದನ್ನು ನಾವು ಕಂಡಿದ್ದೇವೆ. ಏಳು ತುತ್ತೂರಿಗಳ ಮಧ್ಯಭಾಗದಲ್ಲೇ—ನಾಲ್ಕನೇ ತುತ್ತೂರಿಯ ಅಂತ್ಯದ ನಂತರ ಮತ್ತು ಐದನೇ ತುತ್ತೂರಿಯ ಆರಂಭದ ಮೊದಲು—ಹೀಗೆ ಬರೆಯಲ್ಪಟ್ಟಿದೆ: ‘ಆಗ ನಾನು ನೋಡಿದೆನು; ಪರಲೋಕದ ಮಧ್ಯದಲ್ಲಿ ಹಾರುತ್ತಿದ್ದ ಒಬ್ಬ ದೂತನನ್ನು ಕೇಳಿದೆನು; ಅವನು ಉಚ್ಚಸ್ವರದಿಂದ ಹೀಗೆ ಹೇಳುತ್ತಿದ್ದನು: ಭೂನಿವಾಸಿಗಳಿಗೆ ಶೋಕ, ಶೋಕ, ಶೋಕ; ಇನ್ನೂ ತುತ್ತೂರಿ ಊದಲು ಇರುವ ಆ ಮೂವರು ದೂತರ ತುತ್ತೂರಿಯ ಇತರ ಧ್ವನಿಗಳ ನಿಮಿತ್ತ.’ ಪ್ರಕಟಣೆ 8:13.</w:t>
      </w:r>
    </w:p>
    <w:p>
      <w:pPr>
        <w:pStyle w:val="ArticleScripture"/>
        <w:jc w:val="left"/>
      </w:pPr>
      <w:r>
        <w:rPr>
          <w:rFonts w:ascii="Nirmala UI" w:hAnsi="Nirmala UI" w:eastAsia="Nirmala UI" w:cs="Nirmala UI"/>
        </w:rPr>
        <w:t>“ಮೂರು ಆಪತ್ತುಗಳು ಏಳು ತುರ್ಯಧ್ವನಿಗಳಲ್ಲಿನ ಕೊನೆಯ ಮೂರುಗಳೊಂದಿಗೆ—ಪ್ರತಿಯೊಂದಕ್ಕೂ ಒಂದೊಂದರಂತೆ—ಅವಿಭಾಜ್ಯವಾಗಿ ಸಂಪರ್ಕಗೊಂಡಿವೆ ಎಂಬುದು ಯಾವುದೇ ಸಂಶಯಕ್ಕೂ ಅವಕಾಶವಿಲ್ಲದಂತೆ ಸ್ಥಿರಪಡಿಸಲ್ಪಟ್ಟಿದೆ; ಯಾಕಂದರೆ ಐದನೇ ದೂತನ ತುರ್ಯಧ್ವನಿ ಮುಗಿದಾಗ, ಹೀಗೆ ಬರೆಯಲ್ಪಟ್ಟಿದೆ: ‘ಒಂದು ಆಪತ್ತು ತೀರಿತು; ಮತ್ತು, ಇಗೋ, ಇದರ ನಂತರ ಇನ್ನೂ ಎರಡು ಆಪತ್ತುಗಳು ಬರುತ್ತವೆ.’ ಪ್ರಕಟನೆ 9:12. ಮತ್ತು ಆರನೇ ತುರ್ಯಧ್ವನಿ ಮುಗಿದಾಗ, ಹೀಗೆ ಬರೆಯಲ್ಪಟ್ಟಿದೆ: ‘ಎರಡನೆಯ ಆಪತ್ತು ತೀರಿತು; ಮತ್ತು, ಇಗೋ, ಮೂರನೆಯ ಆಪತ್ತು ಬೇಗ ಬರುತ್ತದೆ. ಆಗ ಏಳನೆಯ ದೂತನು ತುರ್ಯಧ್ವನಿಗೈದನು.’ ಪ್ರಕಟನೆ 11:15.”</w:t>
      </w:r>
    </w:p>
    <w:p>
      <w:pPr>
        <w:pStyle w:val="ArticleScripture"/>
        <w:jc w:val="left"/>
      </w:pPr>
      <w:r>
        <w:rPr>
          <w:rFonts w:ascii="Nirmala UI" w:hAnsi="Nirmala UI" w:eastAsia="Nirmala UI" w:cs="Nirmala UI"/>
        </w:rPr>
        <w:t>“ಈಗ, ಮೂರು ಕೇಡಿಗಳ ಆಗಮನವನ್ನು ಘೋಷಿಸುವ ಈ ದೂತನೊಂದಿಗೆ ಅವಿಭಾಜ್ಯವಾಗಿ ಸಂಬಂಧಗೊಂಡಿರುವುದು, ಮತ್ತು ಆ ಮೂರು ಕೇಡಿಗಳು ಏಳು ತುತೂರಿಗಳಲ್ಲಿನ ಕೊನೆಯ ಮೂರು ತುತೂರಿಗಳೊಂದಿಗೆ ಅವಿಭಾಜ್ಯವಾಗಿ ಸಂಬಂಧಗೊಂಡಿರುವುದರಿಂದ, ಪ್ರಕಟಣೆ 14ರ ‘ಮೂರನೆಯ ದೂತ’ ಆಗಿದ್ದಾನೆ.”</w:t>
      </w:r>
    </w:p>
    <w:p>
      <w:pPr>
        <w:pStyle w:val="ArticleScripture"/>
        <w:jc w:val="left"/>
      </w:pPr>
      <w:r>
        <w:rPr>
          <w:rFonts w:ascii="Nirmala UI" w:hAnsi="Nirmala UI" w:eastAsia="Nirmala UI" w:cs="Nirmala UI"/>
        </w:rPr>
        <w:t>“ಇದೂ ಸಹ ಎಲ್ಲ ಸಂಶಯಗಳಿಗೂ ಮೀರಿದ ನಿಶ್ಚಿತವಾದ ಸಂಗತಿಯಾಗಿ ಕಾಣುವಂತೆ, ಪ್ರಕಟಣೆ 14ರ ಮೂರನೆಯ ದೂತನ ಸಂದೇಶದಿಂದ ಆರಂಭಿಸಿ, ಅದರ ನೇರ ಸಂಬಂಧಗಳನ್ನು ಅವುಗಳ ಆದಿಯಿಂದಲೇ ಹಿಂದಕ್ಕೆ ಅನುಸರಿಸೋಣ.</w:t>
      </w:r>
    </w:p>
    <w:p>
      <w:pPr>
        <w:pStyle w:val="ArticleScripture"/>
        <w:jc w:val="left"/>
      </w:pPr>
      <w:r>
        <w:rPr>
          <w:rFonts w:ascii="Nirmala UI" w:hAnsi="Nirmala UI" w:eastAsia="Nirmala UI" w:cs="Nirmala UI"/>
        </w:rPr>
        <w:t>‘ಮೂರನೆಯ ದೂತನ’ ಕುರಿತು ಇರುವ ದಾಖಲೆಯಲ್ಲಿ ಮೊದಲ ಮಾತುಗಳು ಇವು: ‘ಮೂರನೆಯ ದೂತನು ಅವರ ಹಿಂದೆ ಹೋದನು.’ ಪ್ರಕಟನೆ 14:9. ಇದರಿಂದ, ಮೂರನೆಯ ದೂತನು ‘ಹಿಂಬಾಲಿಸಿದ’ ಅವರಿಗಿಂತ ಮೊದಲು ಕೆಲವರು ಹೋಗಿರುವುದು ಸ್ಪಷ್ಟವಾಗುತ್ತದೆ.</w:t>
      </w:r>
    </w:p>
    <w:p>
      <w:pPr>
        <w:pStyle w:val="ArticleScripture"/>
        <w:jc w:val="left"/>
      </w:pPr>
      <w:r>
        <w:rPr>
          <w:rFonts w:ascii="Nirmala UI" w:hAnsi="Nirmala UI" w:eastAsia="Nirmala UI" w:cs="Nirmala UI"/>
        </w:rPr>
        <w:t>“ಹಾಗಾದರೆ, ಮುಂಚಿನ ವಚನವನ್ನು ತೆಗೆದುಕೊಳ್ಳಿರಿ: ‘ಮತ್ತೊಬ್ಬ ದೂತನು ಹಿಂಬಾಲಿಸಿ ಬಂದನು.’ ಇದು, ಈ ದೂತನು ಹಿಂಬಾಲಿಸಿ ಬರುವಾಗ ಅವನಿಗಿಂತ ಮೊದಲು ಇನ್ನೊಬ್ಬ ದೂತನು ಬಂದಿದ್ದಾನೆಂಬುದನ್ನು ತೋರಿಸುತ್ತದೆ; ಆದಕಾರಣ ಇದನ್ನು ‘ಮತ್ತೊಬ್ಬ’ ಎಂದು ಕರೆಯಲಾಗಿದೆ.”</w:t>
      </w:r>
    </w:p>
    <w:p>
      <w:pPr>
        <w:pStyle w:val="ArticleScripture"/>
        <w:jc w:val="left"/>
      </w:pPr>
      <w:r>
        <w:rPr>
          <w:rFonts w:ascii="Nirmala UI" w:hAnsi="Nirmala UI" w:eastAsia="Nirmala UI" w:cs="Nirmala UI"/>
        </w:rPr>
        <w:t>“ಈಗ ಮತ್ತೆ ಆರನೆಯ ವಚನಕ್ಕೆ ಹಿಂದಿರುಗಿರಿ: ‘ಮತ್ತೊಬ್ಬ ದೂತನನ್ನು ನಾನು ಕಂಡೆನು.’ ಇದೂ ಸಹ ಒಬ್ಬ ದೂತನು ಮುಂಚೆಯೇ ಹೋಗಿದ್ದಾನೆಂಬುದನ್ನು ದೃಢಪಡಿಸುತ್ತದೆ; ಆದಕಾರಣ ಈತನು ಆಕಾಶಮಧ್ಯದಲ್ಲಿ ಹಾರುತ್ತಿದ್ದಾಗ ‘ಮತ್ತೊಬ್ಬ’ನಾಗಿದ್ದಾನೆ.”</w:t>
      </w:r>
    </w:p>
    <w:p>
      <w:pPr>
        <w:pStyle w:val="ArticleScripture"/>
        <w:jc w:val="left"/>
      </w:pPr>
      <w:r>
        <w:rPr>
          <w:rFonts w:ascii="Nirmala UI" w:hAnsi="Nirmala UI" w:eastAsia="Nirmala UI" w:cs="Nirmala UI"/>
        </w:rPr>
        <w:t>“ಪ್ರಕಟನೆ ಗ್ರಂಥದಲ್ಲಿ ಇನ್ನೂ ಹಿಂದಕ್ಕೆ ಹೋಗಿ ಅನುಸರಿಸಿದಾಗ, ನಾವು ದಶಮ ಅಧ್ಯಾಯದ ಮೊದಲನೇ ವಚನಕ್ಕೆ ಬರುವವರೆಗೂ, ಏಳನೆಯ ತೂರಿಯ ದೂತನನ್ನು ಹೊರತುಪಡಿಸಿ, ಮತ್ತಾವ ದೂತನನ್ನೂ ಕಂಡುಕೊಳ್ಳುವುದಿಲ್ಲ; ಮತ್ತು ಅಲ್ಲಿ ನಾವು ಹೀಗೆ ಓದುತ್ತೇವೆ: ‘ಮತ್ತೊಬ್ಬ ಬಲಿಷ್ಠ ದೂತನನ್ನು ನಾನು ಕಂಡೆನು.’ ಈ ಅಭಿವ್ಯಕ್ತಿ, ಮುಂಚಿನಂತೆಯೇ, ಈ ದೂತನಿಗಿಂತ ಮೊದಲು ಒಬ್ಬ ದೂತನಿದ್ದಾನೆಂಬುದನ್ನು ದೃಢಪಡಿಸುತ್ತದೆ; ಮತ್ತು ಈ ದೂತನು ಹೊರಹೊಮ್ಮುವಾಗ, ಅವನನ್ನು ‘ಮತ್ತೊಬ್ಬ’ ಎಂದು ಉಲ್ಲೇಖಿಸಲು ಅದೇ ಕಾರಣವಾಗುತ್ತದೆ.”</w:t>
      </w:r>
    </w:p>
    <w:p>
      <w:pPr>
        <w:pStyle w:val="ArticleScripture"/>
        <w:jc w:val="left"/>
      </w:pPr>
      <w:r>
        <w:rPr>
          <w:rFonts w:ascii="Nirmala UI" w:hAnsi="Nirmala UI" w:eastAsia="Nirmala UI" w:cs="Nirmala UI"/>
        </w:rPr>
        <w:t>“ಇನ್ನೂ ಮತ್ತಷ್ಟು ಹಿಂದೆ ಹೋಗಿ ನೋಡಿದಾಗ, ಆರನೆಯ ಮತ್ತು ಐದನೆಯ ತುತೂರಿಯ ದೂತರನ್ನು ಹೊರತುಪಡಿಸಿ, ಎಂಟನೆಯ ಅಧ್ಯಾಯದ ಕೊನೆಯ ವಚನದವರೆಗೆ ಯಾವುದೇ ದೂತರೂ ಕಾಣುವುದಿಲ್ಲ; ಮತ್ತು ಅಲ್ಲಿ ನಾವು ಮೂಲಸ್ಥಿತಿಗೆ ತಲುಪುತ್ತೇವೆ, ಏಕೆಂದರೆ ನಾವು ಹೀಗೆ ಓದುತ್ತೇವೆ: ‘ನಾನು ನೋಡಿದೆನು, ಮತ್ತು ಒಬ್ಬ ದೂತನ ಧ್ವನಿಯನ್ನು ಕೇಳಿದೆನು’—‘ಇನ್ನೊಬ್ಬ ದೂತನು’ ಅಲ್ಲ, ಆದರೆ ಮೂಲತಃ, ‘ಒಬ್ಬ ದೂತನು.’”</w:t>
      </w:r>
    </w:p>
    <w:p>
      <w:pPr>
        <w:pStyle w:val="ArticleScripture"/>
        <w:jc w:val="left"/>
      </w:pPr>
      <w:r>
        <w:rPr>
          <w:rFonts w:ascii="Nirmala UI" w:hAnsi="Nirmala UI" w:eastAsia="Nirmala UI" w:cs="Nirmala UI"/>
        </w:rPr>
        <w:t>“ಹೀಗಾಗಿ, ಪ್ರಕಟಣೆ 8:13ರಿಂದ ಆರಂಭಿಸಿ, ‘ಮತ್ತೊಬ್ಬ’ ಎಂಬ ಪದದಿಂದ ಪರಸ್ಪರ ಸಂಪರ್ಕಗೊಂಡ ದೂತರ ಒಂದು ಅಖಂಡ ಸರಣಿ, ಪ್ರಕಟಣೆ 14ರ ಮೂರನೆಯ ದೂತನವರೆಗೆ, ಅವನ ಸಂದೇಶ ಸಮೇತ, ನಿರಂತರವಾಗಿ ಮುಂದುವರೆಯುತ್ತದೆ. ಹೀಗಾಗಿ:”</w:t>
      </w:r>
    </w:p>
    <w:p>
      <w:pPr>
        <w:pStyle w:val="ArticleScripture"/>
        <w:jc w:val="left"/>
      </w:pPr>
      <w:r>
        <w:rPr>
          <w:rFonts w:ascii="Nirmala UI" w:hAnsi="Nirmala UI" w:eastAsia="Nirmala UI" w:cs="Nirmala UI"/>
        </w:rPr>
        <w:t>“‘ನಾನು ನೋಡಿದೆನು, ಮತ್ತು ಒಬ್ಬ ದೂತನನ್ನು ಕೇಳಿದೆನು.’ ಪ್ರಕಟನೆ 8:13.</w:t>
      </w:r>
    </w:p>
    <w:p>
      <w:pPr>
        <w:pStyle w:val="ArticleScripture"/>
        <w:jc w:val="left"/>
      </w:pPr>
      <w:r>
        <w:rPr>
          <w:rFonts w:ascii="Nirmala UI" w:hAnsi="Nirmala UI" w:eastAsia="Nirmala UI" w:cs="Nirmala UI"/>
        </w:rPr>
        <w:t>“‘ಮತ್ತೊಬ್ಬ ಬಲಿಷ್ಠ ದೂತನನ್ನು ನಾನು ಕಂಡೆನು.’ ಪ್ರಕಟಣೆ 10:1.</w:t>
      </w:r>
    </w:p>
    <w:p>
      <w:pPr>
        <w:pStyle w:val="ArticleScripture"/>
        <w:jc w:val="left"/>
      </w:pPr>
      <w:r>
        <w:rPr>
          <w:rFonts w:ascii="Nirmala UI" w:hAnsi="Nirmala UI" w:eastAsia="Nirmala UI" w:cs="Nirmala UI"/>
        </w:rPr>
        <w:t>“‘ಆಮೇಲೆ ನಾನು ಮತ್ತೊಬ್ಬ ದೂತನನ್ನು ಕಂಡೆನು.’ ಪ್ರಕಟನೆ 14:6.”</w:t>
      </w:r>
    </w:p>
    <w:p>
      <w:pPr>
        <w:pStyle w:val="ArticleScripture"/>
        <w:jc w:val="left"/>
      </w:pPr>
      <w:r>
        <w:rPr>
          <w:rFonts w:ascii="Nirmala UI" w:hAnsi="Nirmala UI" w:eastAsia="Nirmala UI" w:cs="Nirmala UI"/>
        </w:rPr>
        <w:t>“‘ಮತ್ತು ಇನ್ನೊಬ್ಬ ದೂತನು ಅವನ ಹಿಂದೆ ಬಂದನು.’ ಪದ್ಯ 8.”</w:t>
      </w:r>
    </w:p>
    <w:p>
      <w:pPr>
        <w:pStyle w:val="ArticleScripture"/>
        <w:jc w:val="left"/>
      </w:pPr>
      <w:r>
        <w:rPr>
          <w:rFonts w:ascii="Nirmala UI" w:hAnsi="Nirmala UI" w:eastAsia="Nirmala UI" w:cs="Nirmala UI"/>
        </w:rPr>
        <w:t>“‘ಮೂರನೆಯ ದೂತನು ಅವರ ಹಿಂದೆ ಹೋದನು.’ ವಚನ 9.”</w:t>
      </w:r>
    </w:p>
    <w:p>
      <w:pPr>
        <w:pStyle w:val="ArticleScripture"/>
        <w:jc w:val="left"/>
      </w:pPr>
      <w:r>
        <w:rPr>
          <w:rFonts w:ascii="Nirmala UI" w:hAnsi="Nirmala UI" w:eastAsia="Nirmala UI" w:cs="Nirmala UI"/>
        </w:rPr>
        <w:t>“ಏಳು ತೂರಿಗಳಲ್ಲಿ ಕೊನೆಯ ಮೂರು ತೂರಿಗಳ ಮೂರು ಕೇಡುಗಳನ್ನು ಘೋಷಿಸುವ ದೂತನೂ, ಪ್ರಕಟನೆ 14ರ ಮೂರನೇ ದೂತನ ಸಂದೇಶವೂ ಪರಸ್ಪರ ಹೊಂದಿರುವ ಸಂಬಂಧವನ್ನು ಸ್ಪಷ್ಟಪಡಿಸಲು, ಕೆಳಗಿನ ಸರಳ ಚಿತ್ರವು ಬಹುಶಃ ಸಹಾಯಕವಾಗಬಹುದು:</w:t>
      </w:r>
    </w:p>
    <w:p>
      <w:pPr>
        <w:pStyle w:val="ArticleScripture"/>
        <w:jc w:val="left"/>
      </w:pPr>
      <w:r>
        <w:rPr>
          <w:rFonts w:ascii="Nirmala UI" w:hAnsi="Nirmala UI" w:eastAsia="Nirmala UI" w:cs="Nirmala UI"/>
        </w:rPr>
        <w:t>“ಮೊದಲನೆಯ ತುತ್ತೂರಿ ಪ್ರಕಟಣೆ 8:7”</w:t>
      </w:r>
    </w:p>
    <w:p>
      <w:pPr>
        <w:pStyle w:val="ArticleScripture"/>
        <w:jc w:val="left"/>
      </w:pPr>
      <w:r>
        <w:rPr>
          <w:rFonts w:ascii="Nirmala UI" w:hAnsi="Nirmala UI" w:eastAsia="Nirmala UI" w:cs="Nirmala UI"/>
        </w:rPr>
        <w:t>“ಎರಡನೇ ಕಹಳೆ ಪ್ರಕಟನೆ 8:8”</w:t>
      </w:r>
    </w:p>
    <w:p>
      <w:pPr>
        <w:pStyle w:val="ArticleScripture"/>
        <w:jc w:val="left"/>
      </w:pPr>
      <w:r>
        <w:rPr>
          <w:rFonts w:ascii="Nirmala UI" w:hAnsi="Nirmala UI" w:eastAsia="Nirmala UI" w:cs="Nirmala UI"/>
        </w:rPr>
        <w:t>“ಮೂರನೆಯ ತೂರ್ಯ ಪ್ರಕಟನೆ 8:10”</w:t>
      </w:r>
    </w:p>
    <w:p>
      <w:pPr>
        <w:pStyle w:val="ArticleScripture"/>
        <w:jc w:val="left"/>
      </w:pPr>
      <w:r>
        <w:rPr>
          <w:rFonts w:ascii="Nirmala UI" w:hAnsi="Nirmala UI" w:eastAsia="Nirmala UI" w:cs="Nirmala UI"/>
        </w:rPr>
        <w:t>“4ನೇ ತುರಾಯಿ ಪ್ರಕಟಣೆ 8:12 ‘ಒಬ್ಬ ದೂತನು’—ಅಯ್ಯೋ, ಅಯ್ಯೋ, ಅಯ್ಯೋ. ಪ್ರಕಟಣೆ 8:13.</w:t>
      </w:r>
    </w:p>
    <w:p>
      <w:pPr>
        <w:pStyle w:val="ArticleScripture"/>
        <w:jc w:val="left"/>
      </w:pPr>
      <w:r>
        <w:rPr>
          <w:rFonts w:ascii="Nirmala UI" w:hAnsi="Nirmala UI" w:eastAsia="Nirmala UI" w:cs="Nirmala UI"/>
        </w:rPr>
        <w:t>“5ನೇ ತುರಾಯಿ ಪ್ರಕಟನೆ 9:1–11/ ಮೊದಲ ಕೇಡು”</w:t>
      </w:r>
    </w:p>
    <w:p>
      <w:pPr>
        <w:pStyle w:val="ArticleScripture"/>
        <w:jc w:val="left"/>
      </w:pPr>
      <w:r>
        <w:rPr>
          <w:rFonts w:ascii="Nirmala UI" w:hAnsi="Nirmala UI" w:eastAsia="Nirmala UI" w:cs="Nirmala UI"/>
        </w:rPr>
        <w:t>“6ನೇ ತೂರಿ ಪ್ರಕಟಣೆ 9:13 ರಿಂದ 11:13ರವರೆಗೆ ಎರಡನೆಯ ಅಯ್ಯೋ ‘ಇನ್ನೊಬ್ಬ ಬಲಿಷ್ಠ ದೂತನು.’ ಪ್ರಕಟಣೆ 10:1”</w:t>
      </w:r>
    </w:p>
    <w:p>
      <w:pPr>
        <w:pStyle w:val="ArticleScripture"/>
        <w:jc w:val="left"/>
      </w:pPr>
      <w:r>
        <w:rPr>
          <w:rFonts w:ascii="Nirmala UI" w:hAnsi="Nirmala UI" w:eastAsia="Nirmala UI" w:cs="Nirmala UI"/>
        </w:rPr>
        <w:t>“7ನೇ ತುತ್ತೂರಿ ಪ್ರಕಟನೆ 11:13–19 ಮೂರನೆಯ ಅಯ್ಯೋ ‘ಇನ್ನೊಬ್ಬ ದೂತನು.’ ಪ್ರಕಟನೆ 14:6”</w:t>
      </w:r>
    </w:p>
    <w:p>
      <w:pPr>
        <w:pStyle w:val="ArticleScripture"/>
        <w:jc w:val="left"/>
      </w:pPr>
      <w:r>
        <w:rPr>
          <w:rFonts w:ascii="Nirmala UI" w:hAnsi="Nirmala UI" w:eastAsia="Nirmala UI" w:cs="Nirmala UI"/>
        </w:rPr>
        <w:t>“‘ಮತ್ತೊಬ್ಬನು ಹಿಂಬಾಲಿಸಿ ಬಂದನು.’ ಪ್ರಕಟಣೆ 14:6”</w:t>
      </w:r>
    </w:p>
    <w:p>
      <w:pPr>
        <w:pStyle w:val="ArticleScripture"/>
        <w:jc w:val="left"/>
      </w:pPr>
      <w:r>
        <w:rPr>
          <w:rFonts w:ascii="Nirmala UI" w:hAnsi="Nirmala UI" w:eastAsia="Nirmala UI" w:cs="Nirmala UI"/>
        </w:rPr>
        <w:t>“‘ಮೂರನೆಯ ದೂತನು ಅವರ ಹಿಂದೆ ಹೋದನು.’ ಪ್ರಕಟಣೆ 14:9.”</w:t>
      </w:r>
    </w:p>
    <w:p>
      <w:pPr>
        <w:pStyle w:val="ArticleScripture"/>
        <w:jc w:val="left"/>
      </w:pPr>
      <w:r>
        <w:rPr>
          <w:rFonts w:ascii="Nirmala UI" w:hAnsi="Nirmala UI" w:eastAsia="Nirmala UI" w:cs="Nirmala UI"/>
        </w:rPr>
        <w:t>“ಈ ಸಮಸ್ತದ ಅರ್ಥಸಾರವನ್ನು, ಮೂರನೆಯ ದೂತನ ಸಂದೇಶವು ತಾನೇ ತನ್ನಲ್ಲಿ ನಿಜವಾಗಿ ಏನು ಎಂಬುದನ್ನು ಪರಿಗಣಿಸುವ ಮೂಲಕ, ಈಗ ಇನ್ನಷ್ಟು ಸಂಪೂರ್ಣವಾಗಿ ಗ್ರಹಿಸಬಹುದು: ಮೇಲ್ನೋಟಕ್ಕೆ ‘ಮೂರನೆಯ ದೂತ’ ಎಂಬ ಅಭಿವ್ಯಕ್ತಿ, ಸ್ಪಷ್ಟವಾಗಿ, ಮೂರು ದೂತರ ಸರಣಿಯಲ್ಲಿ ಮೂರನೆಯವನನ್ನು ಸೂಚಿಸುತ್ತದೆ. ಈಗಾಗಲೇ ಸೂಚಿಸಲ್ಪಟ್ಟಿರುವಂತೆ, ತಲಾತಲಾ ಒಬ್ಬೊಬ್ಬರು ಒಂದು ಸಂದೇಶವನ್ನು ಹೊತ್ತುಕೊಂಡಿರುವ ಈ ಮೂರು ದೂತರ ಸರಣಿ, ಪ್ರಕಟನೆ ಪುಸ್ತಕದ ಹದಿನಾಲ್ಕನೆಯ ಅಧ್ಯಾಯದ 6–12ನೇ ವಚನಗಳಲ್ಲಿ ಕಂಡುಬರುತ್ತದೆ. ಈ ಮೂರು ದೂತರ ಸಂದೇಶಗಳು ಒಂದರೊಳಗೆ ಒಂದು ಬೆರೆತು, ಮೂರನೆಯದರಲ್ಲಿ ಪರ್ಯವಸಾನಗೊಳ್ಳುತ್ತವೆ; ಮತ್ತು ಅದು ಭೂಮಿಯ ಕೊಯ್ಲು ಪಕ್ವವಾಗಿ, ಅದನ್ನು ಕೊಯ್ಯಲು ಕರ್ತನು ಬರುವದಕ್ಕೆ ಸಿದ್ಧವಾಗುವವರೆಗೆ, ತನ್ನ ಘೋಷಣೆಯನ್ನು ನಿಲ್ಲಿಸುವುದಿಲ್ಲ.”</w:t>
      </w:r>
    </w:p>
    <w:p>
      <w:pPr>
        <w:pStyle w:val="ArticleScripture"/>
        <w:jc w:val="left"/>
      </w:pPr>
      <w:r>
        <w:rPr>
          <w:rFonts w:ascii="Nirmala UI" w:hAnsi="Nirmala UI" w:eastAsia="Nirmala UI" w:cs="Nirmala UI"/>
        </w:rPr>
        <w:t>“ಮೂರನೇ ದೂತನ ಸಂದೇಶವೇ, ಅದು ಮೂರನೇ ದೂತನ ಮಾತುಗಳಲ್ಲಿ ಪ್ರಕಟಿಸಲ್ಪಟ್ಟಿರುವಂತೆಯೇ, ಹೀಗಿದೆ: ‘ಮೂರನೇ ದೂತನು ಅವರ ಹಿಂದೆ ಬಂದು ದೊಡ್ಡ ಶಬ್ದದಿಂದ ಹೇಳಿದನು, ಯಾರಾದರೂ ಮೃಗವನ್ನೂ ಅದರ ಪ್ರತಿಮೆಯನ್ನೂ ಆರಾಧಿಸಿ, ತನ್ನ ನೆತ್ತಿಯಲ್ಲಾಗಲಿ ತನ್ನ ಕೈಯಲ್ಲಾಗಲಿ ಅದರ ಗುರುತನ್ನು ಹೊಂದಿದರೆ, ಅವನೂ ಸಹ ದೇವರ ಕೋಪದ ದ್ರಾಕ್ಷಾರಸವನ್ನು ಕುಡಿಯುವನು; ಅದು ಅವನ ಉಗ್ರಕೋಪದ ಪಾತ್ರೆಯಲ್ಲಿ ಕಲ್ಮಶವಿಲ್ಲದೆ ಸುರಿಸಲ್ಪಟ್ಟಿದೆ; ಮತ್ತು ಅವನು ಪರಿಶುದ್ಧ ದೂತರ ಸಮ್ಮುಖದಲ್ಲಿಯೂ, ಕುರಿಯ ಸಮ್ಮುಖದಲ್ಲಿಯೂ, ಬೆಂಕಿಯೂ ಗಂಧಕವೂ ಮೂಲಕ ಯಾತನೆಪಡುವನು; ಅವರ ಯಾತನೆಯ ಹೊಗೆ ಯುಗಯುಗಾಂತರಕ್ಕೂ ಏರುತ್ತಲೇ ಇರುವುದು; ಮತ್ತು ಮೃಗವನ್ನೂ ಅದರ ಪ್ರತಿಮೆಯನ್ನೂ ಆರಾಧಿಸುವವರಿಗೂ, ಅದರ ಹೆಸರಿನ ಗುರುತನ್ನು ಹೊಂದುವ ಪ್ರತಿಯೊಬ್ಬನಿಗೂ, ಹಗಲಿರುಳು ವಿಶ್ರಾಂತಿ ಇರುವುದಿಲ್ಲ. ಇಲ್ಲಿದೆ ಪರಿಶುದ್ಧರ ಸಹನಶೀಲತೆ: ಇಲ್ಲಿರುವವರು ದೇವರ ಆಜ್ಞೆಗಳನ್ನು ಕಾಪಾಡುವವರೂ ಯೇಸುವಿನ ನಂಬಿಕೆಯನ್ನು ಹೊಂದಿರುವವರೂ ಆಗಿದ್ದಾರೆ.’”</w:t>
      </w:r>
    </w:p>
    <w:p>
      <w:pPr>
        <w:pStyle w:val="ArticleScripture"/>
        <w:jc w:val="left"/>
      </w:pPr>
      <w:r>
        <w:rPr>
          <w:rFonts w:ascii="Nirmala UI" w:hAnsi="Nirmala UI" w:eastAsia="Nirmala UI" w:cs="Nirmala UI"/>
        </w:rPr>
        <w:t>“ಇದು ಮೂರನೆಯ ದೂತನ ಸಂದೇಶವು, ಇತರೆ ಎರಡರಿಂದ ಪ್ರತ್ಯೇಕವಾಗಿ ನಿಂತಿರುವಂತೆಯೇ. ಆದರೆ, ವಾಸ್ತವವಾಗಿ, ಅದನ್ನು ಪ್ರತ್ಯೇಕವೆಂದು ಪರಿಗಣಿಸಲಾಗುವುದಿಲ್ಲ; ಮತ್ತು ಅದು ಮಾತ್ರವೇ ಲೋಕಕ್ಕೆ ಒಂದೇ, ಪ್ರತ್ಯೇಕ ಸಂದೇಶವಾಗಿರುವಂತೆಯೇ ಪ್ರತ್ಯೇಕವಾಗಿ ನಿಲ್ಲುವಂತೆ ಮಾಡಲಾಗುವುದಿಲ್ಲ; ಏಕೆಂದರೆ ಅದರ ಕುರಿತು ಇರುವ ಮೊಟ್ಟಮೊದಲ ಮಾತುಗಳೇ ಇವು: ‘ಮೂರನೆಯ ದೂತನು ಅವರ ಹಿಂದೆ ಹೋದನು.’ ಹೀಗೆ, ಸಂದೇಶದ ಸ್ವಂತ ಮೊದಲ ಮಾತುಗಳಲ್ಲಿಯೇ ನಮಗೆ ಅದರ ಮೊದಲು ಬಂದಿದ್ದ ಒಂದರ ಕಡೆ ಮಾತ್ರವಲ್ಲ, ಅದರ ಮೊದಲು ಬಂದಿದ್ದ ಎರಡರ ಕಡೆ ಸೂಚನೆ ಮಾಡಲ್ಪಡುತ್ತದೆ. ಮತ್ತು ‘ಹಿಂದೆ ಹೋದನು’ ಎಂದು ಭಾಷಾಂತರಿಸಲ್ಪಟ್ಟಿರುವ ಗ್ರೀಕ್ ಪದವು ಪ್ರತ್ಯೇಕವಾಗಿ ಹಿಂದೆ ಹೋಗುವುದನ್ನು, ಅಥವಾ ಕೇವಲ ಹಿಂದೆ ಹೋಗುವುದನ್ನು ಮಾತ್ರವಲ್ಲ, ‘ಜೊತೆಯಾಗಿ ಹಿಂದೆ ಹೋಗುವುದನ್ನು’ ಸೂಚಿಸುತ್ತದೆ; ಯೋಧರು ತಮ್ಮ ನಾಯಕನ ಹಿಂದೆ ಹೋಗುವಂತೆ, ಅಥವಾ ಸೇವಕರು ತಮ್ಮ ಯಜಮಾನನ ಹಿಂದೆ ಹೋಗುವಂತೆ; ಆದಕಾರಣ, ‘ಒಬ್ಬನನ್ನು ಯಾವುದೋ ವಿಷಯದಲ್ಲಿ ಅನುಸರಿಸುವುದು; ತನ್ನನ್ನು ಒಬ್ಬನಿಂದ ನಡೆಸಿಸಿಕೊಳ್ಳುವುದು’ ಎಂಬ ಅರ್ಥವನ್ನು ನೀಡುತ್ತದೆ. ವಿಷಯಗಳ ಕುರಿತು ಮಾತನಾಡಿದಾಗ, ಅದು ಫಲಿತಾಂಶವಾಗಿ ಹಿಂದೆ ಬರುವುದನ್ನು ಸೂಚಿಸುತ್ತದೆ; ಅಂದರೆ ‘ಹಿಂದೆ ನಡೆದಿರುವ ಯಾವುದೋ ವಿಷಯದ ಪರಿಣಾಮವಾಗಿ’ ಹಿಂದೆ ಬರುವುದನ್ನು. ಹೀಗಾಗಿ, ವ್ಯಕ್ತಿಗಳ ವಿಷಯದಲ್ಲಿ, ಮೂರನೆಯ ದೂತನು ತನ್ನ ಮೊದಲು ಬಂದಿರುವ ಆ ಇಬ್ಬರ ಜೊತೆಯಾಗಿ ಹಿಂದೆ ಬರುತ್ತಾನೆ; ಮತ್ತು ಅವನ ಸಂದೇಶವು, ಒಂದು ವಿಷಯವಾಗಿ, ಮೊದಲು ನಡೆದಿರುವ ಸಂಗತಿಗಳ ಫಲವಾಗಿ, ಅಥವಾ ಪರಿಣಾಮವಾಗಿ, ಹಿಂದೆ ಬರುತ್ತದೆ.”</w:t>
      </w:r>
    </w:p>
    <w:p>
      <w:pPr>
        <w:pStyle w:val="ArticleScripture"/>
        <w:jc w:val="left"/>
      </w:pPr>
      <w:r>
        <w:rPr>
          <w:rFonts w:ascii="Nirmala UI" w:hAnsi="Nirmala UI" w:eastAsia="Nirmala UI" w:cs="Nirmala UI"/>
        </w:rPr>
        <w:t>“ಆದರೆ ಎರಡನೆಯವನ ವಿಷಯದಲ್ಲಿಯೂ ಹೀಗೆ ಬರೆಯಲ್ಪಟ್ಟಿದೆ: ‘ಮತ್ತೊಬ್ಬ ದೂತನು ಹಿಂಬಾಲಿಸಿ ಬಂದನು.’ ಮೂರನೆಯ ದೂತನು ಎರಡನೆಯವನನ್ನು ಅನುಸರಿಸುವಂತೆ, ಎರಡನೆಯ ದೂತನು ಮೊದಲನೆಯವನನ್ನು ಅನುಸರಿಸುವುದೂ ಹಾಗೆಯೇ ಆಗಿದೆ. ಮೊದಲನೆಯವನ ವಿಷಯದಲ್ಲಿ ಹೀಗೆ ಬರೆಯಲ್ಪಟ್ಟಿದೆ: ‘ಮತ್ತೊಬ್ಬ ದೂತನು ಹಾರುವುದನ್ನು ನಾನು ಕಂಡೆ,’ ಇತ್ಯಾದಿ. ಈ ಮೂವರ ಸರಣಿಯಲ್ಲಿ ಇವನೇ ಮೊದಲನೆಯವನು. ಅವನೊಂದಿಗೆ ಮತ್ತೊಬ್ಬನು ಹಿಂಬಾಲಿಸಿ ಬರುತ್ತಾನೆ; ಮತ್ತು ಮೂರನೆಯ ದೂತನು ಅವರಿಬ್ಬರನ್ನೂ ಹಿಂಬಾಲಿಸುತ್ತಾನೆ. ಅವರ ಉದಯಕ್ರಮದಲ್ಲಿ ಅನುಕ್ರಮವಿದೆ; ಆದರೆ ಈ ಮೂವರು ಅನುಕ್ರಮವಾಗಿ ಉದಿಸಿದ ನಂತರ, ಅವರು ಒಂದಾಗಿ ಸೇರಿ ಮುಂದುವರಿಯುತ್ತಾರೆ. ಮೊದಲನೆಯವನು ತನ್ನ ಸಂದೇಶವನ್ನು ಘೋಷಿಸುತ್ತಾನೆ; ಎರಡನೆಯವನು ಹಿಂಬಾಲಿಸಿ ಬಂದು ಮೊದಲನೆಯವನೊಂದಿಗೆ ಸೇರುತ್ತಾನೆ; ಮೂರನೆಯವನು ಅವರಿಬ್ಬರನ್ನು ಹಿಂಬಾಲಿಸಿ ಬಂದು ಅವರೊಂದಿಗೂ ಸೇರುತ್ತಾನೆ; ಹೀಗೆ, ಈ ಮೂವರು ಒಂದಾಗಿ ಸೇರಿ, ತಮ್ಮ ಐಕ್ಯಗೊಂಡ ಶಕ್ತಿಯಲ್ಲಿ ಒಟ್ಟಾಗಿ ಮುಂದುವರಿದಾಗ, ಅವರು ಬಲವಾದ, ತ್ರಿವಿಧ, ಉಚ್ಚಸ್ವರದ ಸಂದೇಶವನ್ನು ರೂಪಿಸುತ್ತಾರೆ. ಮೂರನೆಯ ದೂತನ ಸಂದೇಶವು ಸಂಪೂರ್ಣವಾಗಲು ಇವರೆಲ್ಲರೂ ಅಗತ್ಯ; ಮತ್ತು ಇವೆಲ್ಲವನ್ನೂ ನೀಡದೆ ಮೂರನೆಯ ದೂತನ ಸಂದೇಶವನ್ನು ಸತ್ಯವಾಗಿ ನೀಡಲಾಗದು.”</w:t>
      </w:r>
    </w:p>
    <w:p>
      <w:pPr>
        <w:pStyle w:val="ArticleScripture"/>
        <w:jc w:val="left"/>
      </w:pPr>
      <w:r>
        <w:rPr>
          <w:rFonts w:ascii="Nirmala UI" w:hAnsi="Nirmala UI" w:eastAsia="Nirmala UI" w:cs="Nirmala UI"/>
        </w:rPr>
        <w:t>“ಹಾಗಾದರೆ, ಆ ತ್ರಿವಿಧ ಸಂದೇಶವು ತನ್ನ ತನ್ನ ವಿಭಾಗಗಳಲ್ಲಿ ಏನು?—ಇದೋ ಮೊದಲನೆಯದು: ‘ಮತ್ತೊಬ್ಬ ದೂತನು ಆಕಾಶಮಧ್ಯದಲ್ಲಿ ಹಾರುತ್ತಿರುವುದನ್ನು ನಾನು ಕಂಡೆನು; ಭೂಮಿಯ ಮೇಲೆ ವಾಸಿಸುವವರಿಗೆ, ಮತ್ತು ಪ್ರತಿಯೊಂದು ಜನಾಂಗಕ್ಕೂ, ಕುಲಕ್ಕೂ, ಭಾಷಕ್ಕೂ, ಜನರಿಗೂ ಸಾರುವುದಕ್ಕೋಸ್ಕರ ಅವನ ಬಳಿಯಲ್ಲಿ ನಿತ್ಯಸುವಾರ್ತೆಯು ಇತ್ತು; ಅವನು ಮಹಾಶಬ್ದದಿಂದ, ದೇವರನ್ನು ಭಯಪಡಿರಿ ಮತ್ತು ಅವನಿಗೆ ಮಹಿಮೆಯನ್ನು ಅರ್ಪಿಸಿರಿ; ಯಾಕಂದರೆ ಅವನ ನ್ಯಾಯತೀರ್ಪಿನ ಘಳಿಗೆ ಬಂದಿದೆ; ಮತ್ತು ಆಕಾಶವನ್ನೂ, ಭೂಮಿಯನ್ನೂ, ಸಮುದ್ರವನ್ನೂ, ಜಲಧಾರೆಗಳ ಮೂಲಗಳನ್ನೂ ಸೃಷ್ಟಿಸಿದವನನ್ನು ಆರಾಧಿಸಿರಿ ಎಂದು ಹೇಳಿದನು.’</w:t>
      </w:r>
    </w:p>
    <w:p>
      <w:pPr>
        <w:pStyle w:val="ArticleScripture"/>
        <w:jc w:val="left"/>
      </w:pPr>
      <w:r>
        <w:rPr>
          <w:rFonts w:ascii="Nirmala UI" w:hAnsi="Nirmala UI" w:eastAsia="Nirmala UI" w:cs="Nirmala UI"/>
        </w:rPr>
        <w:t>“ಇದೋ ಎರಡನೆಯದು: ‘ಇನ್ನೊಬ್ಬ ದೂತನು ಹಿಂದೆ ಬಂದು, ಬಾಬಿಲೋನ್ ಬಿದ್ದಿಹೋಯಿತು, ಬಿದ್ದಿಹೋಯಿತು, ಆ ಮಹಾನಗರವು ಬಿದ್ದಿಹೋಯಿತು ಎಂದು ಹೇಳಿದನು; ಯಾಕಂದರೆ ಅವಳು ತನ್ನ ವ್ಯಭಿಚಾರದ ಕೋಪದ ದ್ರಾಕ್ಷಾರಸವನ್ನು ಎಲ್ಲಾ ಜನಾಂಗಗಳಿಗೂ ಕುಡಿಸಿದ್ದಾಳೆ.’”</w:t>
      </w:r>
    </w:p>
    <w:p>
      <w:pPr>
        <w:pStyle w:val="ArticleScripture"/>
        <w:jc w:val="left"/>
      </w:pPr>
      <w:r>
        <w:rPr>
          <w:rFonts w:ascii="Nirmala UI" w:hAnsi="Nirmala UI" w:eastAsia="Nirmala UI" w:cs="Nirmala UI"/>
        </w:rPr>
        <w:t>“ಮತ್ತು ಇಲ್ಲಿದೆ ಮೂರನೆಯದು: ‘ಮೂರನೆಯ ದೂತನು ಅವರ ಹಿಂದೆ ಬಂದು, ಮಹಾ ಸ್ವರದಿಂದ ಹೀಗೆಂದನು: ಯಾರಾದರೂ ಮೃಗವನ್ನೂ ಅದರ ಪ್ರತಿಮೆಯನ್ನೂ ಆರಾಧಿಸಿ, ತನ್ನ ನೆತ್ತಿಯ ಮೇಲಾದರೂ ತನ್ನ ಕೈಯ ಮೇಲಾದರೂ ಅದರ ಗುರುತನ್ನು ಸ್ವೀಕರಿಸಿದರೆ, ಅವನು ಸಹ ದೇವರ ಕೋಪದ ದ್ರಾಕ್ಷಾರಸವನ್ನು ಕುಡಿಯುವನು; ಅದು ಅವನ ಆಕ್ರೋಶದ ಪಾತ್ರೆಯಲ್ಲಿ ಮಿಶ್ರಣವಿಲ್ಲದೆ ಸುರಿಯಲ್ಪಟ್ಟಿದೆ; ಮತ್ತು ಅವನು ಪರಿಶುದ್ಧ ದೂತರ ಸಮ್ಮುಖದಲ್ಲಿಯೂ ಕುರಿಯ ಸಮ್ಮುಖದಲ್ಲಿಯೂ ಬೆಂಕಿ ಮತ್ತು ಗಂಧಕದಿಂದ ಪೀಡಿಸಲ್ಪಡುವನು; ಮತ್ತು ಅವರ ಪೀಡೆಯ ಹೊಗೆ ಯುಗಯುಗಾಂತರಕ್ಕೂ ಏರುತ್ತಲೇ ಇರುವುದು; ಮೃಗವನ್ನೂ ಅದರ ಪ್ರತಿಮೆಯನ್ನೂ ಆರಾಧಿಸುವವರಿಗೂ, ಅದರ ಹೆಸರಿನ ಗುರುತನ್ನು ಸ್ವೀಕರಿಸುವ ಪ್ರತಿಯೊಬ್ಬನಿಗೂ ಹಗಲಿರುಳು ವಿಶ್ರಾಂತಿ ಇಲ್ಲ. ಇಲ್ಲಿ ಪರಿಶುದ್ಧರ ಸ್ಥೈರ್ಯ ಇದೆ: ಇಲ್ಲಿ ದೇವರ ಆಜ್ಞೆಗಳನ್ನು ಕಾಪಾಡುವವರೂ ಯೇಸುವಿನ ನಂಬಿಕೆಯನ್ನು ಕಾಯುವವರೂ ಇದ್ದಾರೆ.’”</w:t>
      </w:r>
    </w:p>
    <w:p>
      <w:pPr>
        <w:pStyle w:val="ArticleScripture"/>
        <w:jc w:val="left"/>
      </w:pPr>
      <w:r>
        <w:rPr>
          <w:rFonts w:ascii="Nirmala UI" w:hAnsi="Nirmala UI" w:eastAsia="Nirmala UI" w:cs="Nirmala UI"/>
        </w:rPr>
        <w:t>“ಈ ಪ್ರತಿಯೊಂದು ಸಂದೇಶಗಳ ಪದಪ್ರಯೋಗವನ್ನು ಒಮ್ಮೆಯಾದರೂ ಅವಲೋಕಿಸಿದರೆ, ಗ್ರೀಕ್ ಪದವಾದ ‘followed’ ನಲ್ಲಿ ಅಡಕವಾಗಿರುವ ಆ ಭಾವನೆ ಗೋಚರಿಸುತ್ತದೆ; ಅದರ ಅರ್ಥ ‘ಪರಿಣಾಮವಾಗಿ ಅನುಸರಿಸಿತು’ ಎಂಬುದಾಗಿದೆ. ಮೊದಲನೆಯದು ನಿತ್ಯಸುವಾರ್ತೆಯನ್ನು ಹೊತ್ತುಕೊಂಡಿದೆ, ಅದನ್ನು ಪ್ರತಿಯೊಂದು ಸೃಷ್ಟಿಗಿಗೂ ಸಾರಲು, ಎಲ್ಲರೂ ದೇವರನ್ನು ಭಯಪಟ್ಟು ಆತನಿಗೆ ಮಹಿಮೆಯನ್ನು ಸಲ್ಲಿಸಬೇಕೆಂದು, ಮತ್ತು ಆತನನ್ನು ಆರಾಧಿಸಬೇಕೆಂದು ಕರೆಯುತ್ತದೆ; ಏಕೆಂದರೆ ಆತನ ನ್ಯಾಯತೀರ್ಪಿನ ಘಳಿಗೆ ಬಂದಿದೆ. ಈ ಸಂದೇಶವನ್ನು ತಿರಸ್ಕರಿಸುವುದು, ಅಂತಹ ತಿರಸ್ಕಾರದ ಪರಿಣಾಮವಾಗಿ ಉಂಟಾಗುವ ಒಂದು ಸ್ಥಿತಿಯನ್ನು ಸೃಷ್ಟಿಸುತ್ತದೆ; ಆ ಸ್ಥಿತಿಯೇ ನಂತರ ಬರುವ ಎರಡನೆಯ ದೂತನ ಮಾತುಗಳಲ್ಲಿ ವರ್ಣಿಸಲ್ಪಟ್ಟಿದೆ. ಮತ್ತು ಮೊದಲನೆಯ ಸಂದೇಶದ ತಿರಸ್ಕಾರದ ಕಾರಣದಿಂದಲೂ, ಹಾಗೂ ಎರಡನೆಯದಲ್ಲಿಯೇ ಪ್ರಕಟಿಸಲ್ಪಟ್ಟಿರುವ ಆ ತಿರಸ್ಕಾರದ ಪರಿಣಾಮಗಳ ಕಾರಣದಿಂದಲೂ, ಮತ್ತೊಂದು ಮುಂದಿನ ಪರಿಣಾಮವಾಗಿ ಒಂದು ಸ್ಥಿತಿ ಉಂಟಾಗುತ್ತದೆ; ಅದು ಮೂರನೆಯ ದೂತನು ಅವುಗಳನ್ನು ಅನುಸರಿಸಿ, ಮೊದಲನೆಯ ಸಂದೇಶದ ತಿರಸ್ಕಾರದಿಂದ ಉಂಟಾದ ದ್ವಿಗುಣ ಪರಿಣಾಮವಾಗಿ ಉತ್ಪನ್ನವಾಗಿರುವ ಭಯಾನಕ ಕೇಡಿನ ವಿರುದ್ಧ ತನ್ನ ಭಯಂಕರ ಎಚ್ಚರಿಕೆಯನ್ನು ಮಹಾಸ್ವರದಲ್ಲಿ ಪ್ರಕಟಿಸುವುದನ್ನು ಅವಶ್ಯಕವಾಗಿಸುತ್ತದೆ.”</w:t>
      </w:r>
    </w:p>
    <w:p>
      <w:pPr>
        <w:pStyle w:val="ArticleScripture"/>
        <w:jc w:val="left"/>
      </w:pPr>
      <w:r>
        <w:rPr>
          <w:rFonts w:ascii="Nirmala UI" w:hAnsi="Nirmala UI" w:eastAsia="Nirmala UI" w:cs="Nirmala UI"/>
        </w:rPr>
        <w:t>“ಮೂರನೆಯ ದೂತನ ಧ್ವನಿಯೂ ಕಾರ್ಯವೂ ಮೊದಲನೆಯ ದೂತನದೊಂದಿಗೇ ಒಂದಾಗಿ ಬೆರೆಯುತ್ತವೆ ಎಂಬುದು, ಅವನ ಅಂತಿಮ ಮಾತುಗಳಿಂದ ಸ್ಪಷ್ಟವಾಗುತ್ತದೆ: ‘ಇಗೋ ದೇವರ ಆಜ್ಞೆಗಳನ್ನು ಕೈಕೊಳ್ಳುವವರೂ ಯೇಸುವಿನ ವಿಶ್ವಾಸವನ್ನು ಹೊಂದಿರುವವರೂ ಇವರು;’ ಯಾಕಂದರೆ ಇದೇ ನಿತ್ಯಸುವಾರ್ತೆಯ ಪ್ರಕಟಣೆಯ ಸದಾಕಾಲದ ಉದ್ದೇಶವಾಗಿದೆ. ಇದು ದೇವರನ್ನು ಭಯಪಟ್ಟು ಆತನಿಗೆ ಮಹಿಮೆಯನ್ನು ಕೊಡುವದರ ಸಾರವಾಗಿದ್ದು, ‘ಆಕಾಶವನ್ನೂ ಭೂಮಿಯನ್ನೂ ಸಮುದ್ರವನ್ನೂ ಜಲಧಾರೆಗಳ ಮೂಲಗಳನ್ನೂ ಉಂಟುಮಾಡಿದಾತನನ್ನು’ ಆರಾಧಿಸುವದರ ತತ್ತ್ವಸಾರವೂ ಆಗಿದೆ. ದೇವರ ಆಜ್ಞೆಗಳನ್ನು ಕೈಕೊಳ್ಳುವುದೂ ಯೇಸುವಿನ ವಿಶ್ವಾಸವನ್ನು ಹೊಂದುವುದೂ ಮಾತ್ರವೇ, ಮೊದಲನೆಯ ದೂತನು ‘ಬಂದಿದೆ’ ಎಂದು ಪ್ರಕಟಿಸುವ ಆತನ ನ್ಯಾಯತೀರ್ಪಿನ ಘಳಿಗೆಯಲ್ಲಿ, ಯಾವ ಆತ್ಮವನ್ನಾದರೂ ಸ್ಥಿರವಾಗಿ ನಿಲ್ಲುವಂತೆ ಮಾಡುವ ಏಕೈಕ ಸಂಗತಿಯಾಗಿದೆ.”</w:t>
      </w:r>
    </w:p>
    <w:p>
      <w:pPr>
        <w:pStyle w:val="ArticleScripture"/>
        <w:jc w:val="left"/>
      </w:pPr>
      <w:r>
        <w:rPr>
          <w:rFonts w:ascii="Nirmala UI" w:hAnsi="Nirmala UI" w:eastAsia="Nirmala UI" w:cs="Nirmala UI"/>
        </w:rPr>
        <w:t>ಮೂರನೆಯ ದೂತನ ಸಮಾಪನ ವಾಕ್ಯಗಳ ತಕ್ಷಣವೇ, “‘ಪರಲೋಕದಿಂದ ಒಂದು ಸ್ವರವು ನನಗೆ ಹೇಳುವುದನ್ನು ಕೇಳಿದೆನು, ಬರೆಯು, ಇಂದಿನಿಂದ ಕರ್ತನಲ್ಲಿ ಸಾಯುವ ಸತ್ತವರು ಧನ್ಯರು’”—ಈ ಸಮಯದಿಂದ ಮುಂದೆ. ಪ್ರಕಟನೆ 14:13. ಇದಕ್ಕೆ ತಕ್ಷಣವೇ ಮುಂದಾಗಿ ಈ ವಾಕ್ಯಗಳು ಬರುತ್ತವೆ: “‘ನಾನು ನೋಡಿದೆನು, ಇಗೋ, ಒಂದು ಬಿಳಿ ಮೇಘ; ಆ ಮೇಘದ ಮೇಲೆ ಮನುಷ್ಯಕುಮಾರನಿಗೆ ಸಮಾನನಾದ ಒಬ್ಬನು ಕೂತಿದ್ದನು; ಅವನ ತಲೆಯ ಮೇಲೆ ಬಂಗಾರದ ಕಿರೀಟವಿತ್ತು, ಅವನ ಕೈಯಲ್ಲಿ ತೀಕ್ಷ್ಣವಾದ ಕೊಯ್ಲುಕತ್ತಿ ಇತ್ತು. ಮತ್ತೊಬ್ಬ ದೂತನು ದೇವಾಲಯದಿಂದ ಹೊರಬಂದು, ಮೇಘದ ಮೇಲೆ ಕೂತಿದ್ದವನಿಗೆ ದೊಡ್ಡ ಸ್ವರದಿಂದ ಕೂಗಿ, ನಿನ್ನ ಕೊಯ್ಲುಕತ್ತಿಯನ್ನು ಬೀಸು ಮತ್ತು ಕೊಯ್ಯು; ಏಕೆಂದರೆ ಕೊಯ್ಯುವ ಸಮಯವು ನಿನಗಾಗಿ ಬಂದಿದೆ; ಭೂಮಿಯ ಪೈರು ಪಕ್ವವಾಗಿದೆ. ಆಗ ಮೇಘದ ಮೇಲೆ ಕೂತಿದ್ದವನು ತನ್ನ ಕೊಯ್ಲುಕತ್ತಿಯನ್ನು ಭೂಮಿಯ ಮೇಲೆ ಬೀಸಿದನು; ಮತ್ತು ಭೂಮಿಯು ಕೊಯ್ಯಲ್ಪಟ್ಟಿತು.’” ಪ್ರಕಟನೆ 14:14–16. ಮತ್ತು “‘ಪೈರುಕೊಯ್ಲು ಯುಗಾಂತ್ಯವಾಗಿದೆ.’” ಮತ್ತಾಯ 13:39.</w:t>
      </w:r>
    </w:p>
    <w:p>
      <w:pPr>
        <w:pStyle w:val="ArticleScripture"/>
        <w:jc w:val="left"/>
      </w:pPr>
      <w:r>
        <w:rPr>
          <w:rFonts w:ascii="Nirmala UI" w:hAnsi="Nirmala UI" w:eastAsia="Nirmala UI" w:cs="Nirmala UI"/>
        </w:rPr>
        <w:t>“ಮತ್ತೊಮ್ಮೆ: ಮೂರನೆಯ ದೂತನು ವಿಶೇಷವಾಗಿ ಎಲ್ಲಾ ಜನರನ್ನು ಮೃಗವನ್ನೂ ಅದರ ಪ್ರತಿಮೆಯನ್ನೂ ಆರಾಧಿಸುವುದರ ವಿರುದ್ಧ ಎಚ್ಚರಿಸುತ್ತಾನೆ, ಅವು ಯಾವ ರೂಪದಲ್ಲಿದ್ದರೂ ಇರಲಿ; ಮತ್ತು ಪ್ರಕಟಣೆ 19:11–21ರಿಂದ ನಾವು ತಿಳಿಯುವುದೇನೆಂದರೆ, ಕರ್ತನು ಆಕಾಶದ ಮೇಘಗಳಲ್ಲಿ ಬರುವಾಗ ಮೃಗವೂ ಅದರ ಪ್ರತಿಮೆಯೂ ‘ಜೀವಂತ’ವಾಗಿವೆ, ಮತ್ತು ಆತನ ಆಗಮನದ ಪ್ರಭೆಯಿಂದ ಅವೆರಡೂ ‘ಒಟ್ಟಾಗಿ’ ನಾಶವಾಗುತ್ತವೆ.</w:t>
      </w:r>
    </w:p>
    <w:p>
      <w:pPr>
        <w:pStyle w:val="ArticleScripture"/>
        <w:jc w:val="left"/>
      </w:pPr>
      <w:r>
        <w:rPr>
          <w:rFonts w:ascii="Nirmala UI" w:hAnsi="Nirmala UI" w:eastAsia="Nirmala UI" w:cs="Nirmala UI"/>
        </w:rPr>
        <w:t>“ಈ ಸಂಗತಿಗಳು ತೃತೀಯ ದೂತನ ಸಂದೇಶವು ಶಕ್ತಿಯುತವಾದ, ತ್ರಿವಿಧವಾದ, ಮಹಾಸ್ವರದ ಸಂದೇಶವಾಗಿದ್ದು, ಕರ್ತನ ಎರಡನೆಯ ಆಗಮನಕ್ಕಿಂತ ತಕ್ಷಣ ಮುಂಚೆಯೇ ಪ್ರತಿಯೊಂದು ಜನಾಂಗಕ್ಕೂ ಕುಲಕ್ಕೂ ಭಾಷಕ್ಕೂ ಪ್ರಜೆಯಿಗೂ ಹೊರಟು ಹೋಗುತ್ತದೆ ಎಂಬುದನ್ನು ತೋರಿಸುತ್ತವೆ; ಮತ್ತು ಅದು ಭೂಮಿಯ ಕೊಯ್ಲನ್ನು ಪಕ್ವಗೊಳಿಸಿ, ಕರ್ತನಿಗಾಗಿ ಸಿದ್ಧಪಡಿಸಲ್ಪಟ್ಟ ಜನರನ್ನು ಸಿದ್ಧರನ್ನಾಗಿ ಮಾಡುತ್ತದೆ; ಹೇಗೆಂದರೆ ಯೋಹಾನ ಬಾಪ್ತಿಸ್ತನ ಸಂದೇಶವು ಕರ್ತನ ಪ್ರಥಮ ಆಗಮನಕ್ಕೆ ಮಾರ್ಗವನ್ನು ಸಿದ್ಧಪಡಿಸಿದಂತೆಯೇ. ಆದದರಿಂದ ಅದು ಲೋಕಕ್ಕೆ ದೇವರ ಕೊನೆಯ, ಸಮಾಪನ, ಸಂದೇಶವಾಗಿದೆ.”</w:t>
      </w:r>
    </w:p>
    <w:p>
      <w:pPr>
        <w:pStyle w:val="ArticleScripture"/>
        <w:jc w:val="left"/>
      </w:pPr>
      <w:r>
        <w:rPr>
          <w:rFonts w:ascii="Nirmala UI" w:hAnsi="Nirmala UI" w:eastAsia="Nirmala UI" w:cs="Nirmala UI"/>
        </w:rPr>
        <w:t>“ಮತ್ತೀಗ, ಮೂರನೆಯ ದೂತನ ಸಂದೇಶವು ಸ್ವತಃ ಏನೆಂಬುದರ ಕುರಿತು ಈ ರೀತಿಯ ಅರಿವನ್ನು ಹೊಂದಿರುವದರಿಂದ, ಇಂದಿನ ಮಹಾ ರಾಷ್ಟ್ರಗಳೊಂದಿಗೆ ಆ ಸಂದೇಶದ ಸಂಬಂಧವನ್ನು ‘ಮೂರನೆಯ ದೂತನ ಸಂದೇಶದ ಕಾಲ’ವನ್ನು ಪರಿಗಣಿಸುವ ಮೂಲಕ ಇನ್ನೂ ಉತ್ತಮವಾಗಿ ಗ್ರಹಿಸಬಹುದು.”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ಹದಿನೈದು</dc:title>
  <dc:subject>ಎರಡನೆಯ ಶೋಕ — ಭಾಗ ಎರಡನೇ</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