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ನಲವತ್ತನೇ ವಚನದ ಗುಪ್ತ ಇತಿಹಾಸ - ಸಂಖ್ಯೆ ಹದಿನೇಳು</w:t>
      </w:r>
    </w:p>
    <w:p>
      <w:pPr>
        <w:pStyle w:val="ArticleSubtitle"/>
        <w:jc w:val="left"/>
      </w:pPr>
      <w:r>
        <w:rPr>
          <w:rFonts w:ascii="Nirmala UI" w:hAnsi="Nirmala UI" w:eastAsia="Nirmala UI" w:cs="Nirmala UI"/>
        </w:rPr>
        <w:t>ಎರಡನೆಯ ಶೋಕ — ಭಾಗ ನಾಲ್ಕು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2026-06-25</w:t>
      </w:r>
    </w:p>
    <w:p>
      <w:pPr>
        <w:pStyle w:val="ArticleHeading"/>
        <w:jc w:val="left"/>
      </w:pPr>
      <w:r>
        <w:rPr>
          <w:rFonts w:ascii="Nirmala UI" w:hAnsi="Nirmala UI" w:eastAsia="Nirmala UI" w:cs="Nirmala UI"/>
        </w:rPr>
        <w:t>627, 632 ಮತ್ತು 637</w:t>
      </w:r>
    </w:p>
    <w:p>
      <w:pPr>
        <w:pStyle w:val="ArticleBody"/>
        <w:jc w:val="left"/>
      </w:pPr>
      <w:r>
        <w:rPr>
          <w:rFonts w:ascii="Nirmala UI" w:hAnsi="Nirmala UI" w:eastAsia="Nirmala UI" w:cs="Nirmala UI"/>
        </w:rPr>
        <w:t>ಅಗಾಧ ಗುಂಡಿಯನ್ನು ತೆರೆಯುವ “ಕೀಲಿಯು” ನಿನೆವೆ ಯುದ್ಧವೇ ಆಗಿದೆ; ಇದು ಮೊಹಮ್ಮದ್ 632ರಲ್ಲಿ ನಿಧನರಾದುದಕ್ಕೆ ಐದು ವರ್ಷಗಳ ಮುಂಚೆ, 627ರಲ್ಲಿ ನೆರವೇರಿತು. ಐದು ವರ್ಷಗಳ ನಂತರ, 637ರಲ್ಲಿ, ಮುಸ್ಲಿಂ ಪಡೆಗಳು ನಿನೆವೆ ಯುದ್ಧದಲ್ಲಿ ಪಾಲ್ಗೊಂಡಿದ್ದ ಎರಡು ಮಹಾ ಮಹಾಶಕ್ತಿಗಳಲ್ಲಿ ಒಂದಾದ ಪರ್ಷಿಯಾದ ರಾಜಧಾನಿಯನ್ನು ವಶಪಡಿಸಿಕೊಂಡವು. ಈ ಘಟನೆ ಮಧ್ಯಪ್ರಾಚ್ಯದಲ್ಲಿನ ಅಧಿಕಾರದ ಸಮತೋಲನವನ್ನು ನಾಟಕೀಯವಾಗಿ ಬದಲಿಸಿತು. 627ರ ನಿನೆವೆ ಯುದ್ಧವು ಪರ್ಷಿಯನ್ ಸಾಮ್ರಾಜ್ಯದ ಶಕ್ತಿಯನ್ನು ಕುಂದಿಸಿತು; ಮತ್ತು ಹತ್ತು ವರ್ಷಗಳ ನಂತರ ಪರ್ಷಿಯನ್ ಸಾಮ್ರಾಜ್ಯ ಅಂತ್ಯಗೊಂಡಿತು.</w:t>
      </w:r>
    </w:p>
    <w:p>
      <w:pPr>
        <w:pStyle w:val="ArticleHeading"/>
        <w:jc w:val="left"/>
      </w:pPr>
      <w:r>
        <w:rPr>
          <w:rFonts w:ascii="Nirmala UI" w:hAnsi="Nirmala UI" w:eastAsia="Nirmala UI" w:cs="Nirmala UI"/>
        </w:rPr>
        <w:t>ಅವಮಾನ—782</w:t>
      </w:r>
    </w:p>
    <w:p>
      <w:pPr>
        <w:pStyle w:val="ArticleBody"/>
        <w:jc w:val="left"/>
      </w:pPr>
      <w:r>
        <w:rPr>
          <w:rFonts w:ascii="Nirmala UI" w:hAnsi="Nirmala UI" w:eastAsia="Nirmala UI" w:cs="Nirmala UI"/>
        </w:rPr>
        <w:t>632ರಲ್ಲಿ ಮಹಮ್ಮದ್ ಅವರ ಮರಣದ ನೂರು ಐವತ್ತು ವರ್ಷಗಳ ನಂತರ, 782ರ ಅಬ್ಬಾಸಿದ್ ಅಭಿಯಾನದಲ್ಲಿ, ಅಬ್ಬಾಸಿದ್ ಸೈನ್ಯವು (ವರದಿಗಳ ಪ್ರಕಾರ ಸುಮಾರು 95,000 ಯೋಧರು) ಏಷ್ಯಾ ಮೈನರ್‌ನಲ್ಲಿರುವ (ಆಧುನಿಕ ಟರ್ಕಿ) ಬೈಝಾಂಟೈನ್ ಪ್ರದೇಶದೊಳಗೆ ಭಾರಿ ಆಕ್ರಮಣವನ್ನು ಆರಂಭಿಸಿತು. ಅವರು ಕಾನ್ಸ್ಟಾಂಟಿನೋಪಲ್‌ನಿಂದ ಬೊಸ್ಫೊರಸ್ ಸಮುದ್ರಸಂಧಿಯ ಅಡ್ಡದಲ್ಲಿರುವ ಕ್ರಿಸೊಪೊಲಿಸ್‌ವರೆಗೆ ಮುಂದುವರಿದರು—ಹೀಗೆ ಬೈಝಾಂಟೈನ್ ರಾಜಧಾನಿಗೆ ಬಹಳ ಸಮೀಪಕ್ಕೆ ಬಂದರು. ಸಾಮ್ರಾಜ್ಞಿ ಐರೀನ್ ಅವರ ಅಧೀನದಲ್ಲಿದ್ದ ಬೈಝಾಂಟೈನರು ಗಂಭೀರ ಸೋಲನ್ನು ಅನುಭವಿಸಿದರು. ಅದರ ಫಲವಾಗಿ, ಬೈಝಾಂಟೈನರು ಅವಮಾನಕರವಾದ ಮೂರು ವರ್ಷದ ಯುದ್ಧವಿರಾಮ ಒಪ್ಪಂದಕ್ಕೆ ಸಹಿ ಹಾಕಲು ಬಲಾತ್ಕರಿಸಲ್ಪಟ್ಟರು; ಅದರಂತೆ ಅವರು ದೊಡ್ಡ ಪ್ರಮಾಣದ ವಾರ್ಷಿಕ ಕಾಣಿಕೆಯನ್ನು (ಸುಮಾರು 70,000–90,000 ಚಿನ್ನದ ದಿನಾರ್‌ಗಳು) ಪಾವತಿಸಲು, ಹಾಗು ರೇಷ್ಮೆ ವಸ್ತ್ರಗಳು ಮತ್ತು ಒತ್ತೆಯಾಳುಗಳನ್ನು ಒಪ್ಪಿಸಲು ಒಪ್ಪಿಕೊಂಡರು. ಈ ಅಭಿಯಾನವು 8ನೇ ಶತಮಾನದಲ್ಲಿ ಬೈಝಾಂಟೈನ್ ಪ್ರದೇಶಗಳ ಮೇಲೆ ನಡೆದ ಅಬ್ಬಾಸಿದ್ ದಾಳಿಗಳಲ್ಲಿ ಅತಿದೊಡ್ಡ ಮತ್ತು ಅತ್ಯಂತ ಯಶಸ್ವಿಯಾದ ದಾಳಿಗಳಲ್ಲೊಂದಾಗಿತ್ತು. ಇದು ಅಬ್ಬಾಸಿದ್ ಖಲೀಫತ್‌ನ ವೃದ್ಧಿಸುತ್ತಿದ್ದ ಶಕ್ತಿಯನ್ನೂ ಬೈಝಾಂಟೈನ್ ಸಾಮ್ರಾಜ್ಯದ ಮುಂದುವರಿಯುತ್ತಿದ್ದ ಅಧೋಗತಿಯನ್ನು ಸಹ ಸ್ಪಷ್ಟವಾಗಿ ಪ್ರದರ್ಶಿಸಿತು.</w:t>
      </w:r>
    </w:p>
    <w:p>
      <w:pPr>
        <w:pStyle w:val="ArticleHeading"/>
        <w:jc w:val="left"/>
      </w:pPr>
      <w:r>
        <w:rPr>
          <w:rFonts w:ascii="Nirmala UI" w:hAnsi="Nirmala UI" w:eastAsia="Nirmala UI" w:cs="Nirmala UI"/>
        </w:rPr>
        <w:t>ಐದು ತಿಂಗಳುಗಳು</w:t>
      </w:r>
    </w:p>
    <w:p>
      <w:pPr>
        <w:pStyle w:val="ArticleBody"/>
        <w:jc w:val="left"/>
      </w:pPr>
      <w:r>
        <w:rPr>
          <w:rFonts w:ascii="Nirmala UI" w:hAnsi="Nirmala UI" w:eastAsia="Nirmala UI" w:cs="Nirmala UI"/>
        </w:rPr>
        <w:t>ಪ್ರಕಟನೆ ಪುಸ್ತಕದ ಒಂಬತ್ತನೇ ಅಧ್ಯಾಯದಲ್ಲಿ ನೂರು ಐವತ್ತು ವರ್ಷಗಳಿಗೆ ಸಮನಾಗಿರುವ “ಐದು ತಿಂಗಳು” ಎಂಬುದು ಎರಡು ಬಾರಿ ಉಲ್ಲೇಖಿಸಲ್ಪಟ್ಟಿದೆ; ಒಂದು ಬಾರಿ ಐದನೇ ವಚನದಲ್ಲಿ ಮತ್ತು ಮತ್ತೊಮ್ಮೆ ಹತ್ತನೇ ವಚನದಲ್ಲಿ.</w:t>
      </w:r>
    </w:p>
    <w:p>
      <w:pPr>
        <w:pStyle w:val="ArticleScripture"/>
        <w:jc w:val="left"/>
      </w:pPr>
      <w:r>
        <w:rPr>
          <w:rFonts w:ascii="Nirmala UI" w:hAnsi="Nirmala UI" w:eastAsia="Nirmala UI" w:cs="Nirmala UI"/>
        </w:rPr>
        <w:t>ಅವರಿಗೆ ಅವರನ್ನು ಕೊಲ್ಲದೆ, ಐದು ತಿಂಗಳುಗಳವರೆಗೆ ಯಾತನೆಪಡಿಸುವುದಕ್ಕೆ ಅನುಮತಿ ನೀಡಲ್ಪಟ್ಟಿತು; ಮತ್ತು ಅವರ ಯಾತನೆಯು ಒಬ್ಬ ಮನುಷ್ಯನನ್ನು ಚೆಂಡುಹುಳು ಕಚ್ಚಿದಾಗ ಉಂಟಾಗುವ ಯಾತನೆಯಂತಿತ್ತು. ಆ ದಿನಗಳಲ್ಲಿ ಮನುಷ್ಯರು ಮರಣವನ್ನು ಹುಡುಕುವರು, ಆದರೆ ಅದನ್ನು ಕಂಡುಕೊಳ್ಳಲಾರರು; ಸಾಯಲು ಬಯಸುವರು, ಆದರೆ ಮರಣವು ಅವರಿಂದ ಓಡಿಹೋಗುವುದು. ಆ ಮಿಡತೆಗಳ ರೂಪವು ಯುದ್ಧಕ್ಕೆ ಸಿದ್ಧಪಡಿಸಲ್ಪಟ್ಟ ಕುದುರೆಗಳಂತಿತ್ತು; ಅವರ ತಲೆಯ ಮೇಲಿದ್ದವು ಬಂಗಾರದಂತಿರುವ ಕಿರೀಟಗಳಂತಿದ್ದವು, ಮತ್ತು ಅವರ ಮುಖಗಳು ಮನುಷ್ಯರ ಮುಖಗಳಂತಿದ್ದವು. ಅವರು ಸ್ತ್ರೀಯರ ಕೂದಲಿನಂತಿರುವ ಕೂದಲನ್ನು ಹೊಂದಿದ್ದರು, ಮತ್ತು ಅವರ ಹಲ್ಲುಗಳು ಸಿಂಹಗಳ ಹಲ್ಲುಗಳಂತಿದ್ದವು. ಅವರು ಕಬ್ಬಿಣದ ವಕ್ಷಕವಚಗಳಂತಿರುವ ವಕ್ಷಕವಚಗಳನ್ನು ಧರಿಸಿಕೊಂಡಿದ್ದರು; ಮತ್ತು ಅವರ ರೆಕ್ಕೆಗಳ ಶಬ್ದವು ಯುದ್ಧಕ್ಕೆ ಧಾವಿಸುವ ಅನೇಕ ಕುದುರೆಗಳು ಎಳೆಯುವ ರಥಗಳ ಶಬ್ದದಂತಿತ್ತು. ಅವರು ಚೆಂಡುಹುಳುಗಳಂತಿರುವ ಬಾಲಗಳನ್ನು ಹೊಂದಿದ್ದರು, ಮತ್ತು ಅವರ ಬಾಲಗಳಲ್ಲಿ ಕಚ್ಚುವ ಮುಳ್ಳುಗಳಿದ್ದವು; ಮತ್ತು ಮನುಷ್ಯರಿಗೆ ಐದು ತಿಂಗಳು ಹಾನಿ ಮಾಡುವ ಶಕ್ತಿಯು ಅವರಲ್ಲಿತ್ತು. ಪ್ರಕಟನೆಯು 9:5–10.</w:t>
      </w:r>
    </w:p>
    <w:p>
      <w:pPr>
        <w:pStyle w:val="ArticleBody"/>
        <w:jc w:val="left"/>
      </w:pPr>
      <w:r>
        <w:rPr>
          <w:rFonts w:ascii="Nirmala UI" w:hAnsi="Nirmala UI" w:eastAsia="Nirmala UI" w:cs="Nirmala UI"/>
        </w:rPr>
        <w:t>ಪ್ರಕಟನೆ ಗ್ರಂಥದ ಒಂಬತ್ತನೇ ಅಧ್ಯಾಯದ ಐದನೇ ತುರಿಯೊಳಗೆ ನೂರೈವತ್ತು ವರ್ಷಗಳ ಎರಡು ವಿಭಿನ್ನ ಪ್ರವಾದನಾತ್ಮಕ ಕಾಲಾವಧಿಗಳಿವೆ. ಮೊದಲನೆಯದು ಮಹಮ್ಮದನ ಮರಣವಾದ ಕ್ರಿ.ಶ. 632 ರಿಂದ ಪೂರ್ವ ರೋಮಿನ ಸಾಮ್ರಾಜ್ಞಿ ಐರೀನ್ ಅವಮಾನಿತಳಾದ ಕ್ರಿ.ಶ. 782 ರವರೆಗೆ ವಿಸ್ತರಿಸುತ್ತದೆ. ಒಂಬತ್ತನೇ ಅಧ್ಯಾಯವು ಇಸ್ಲಾಮಿನ ಉದಯವನ್ನು ಅತ್ಯಂತ ವಿವರವಾದ ರೀತಿಯಲ್ಲಿ ಗುರುತಿಸುತ್ತದೆ. ಕ್ರಿ.ಶ. 606ರಲ್ಲಿ ಗೊತ್ರಗಳ ಏಕೀಕರಣದಿಂದ, ಕ್ರಿ.ಶ. 627ರಲ್ಲಿ ನಿನವೆ ಯುದ್ಧದವರೆಗೆ, ಕ್ರಿ.ಶ. 632ರಲ್ಲಿ ಮಹಮ್ಮದನ ಮರಣದವರೆಗೆ, ನಂತರ ಕ್ರಿ.ಶ. 637ರಲ್ಲಿ ಪರ್ಷಿಯಾದ ಸೋಲಿನವರೆಗೆ, ಇಸ್ಲಾಮಿನ ಉದಯ ಮತ್ತು ಪತನವು ದೇವರ ಪ್ರವಾದನಾತ್ಮಕ ವಾಕ್ಯದಲ್ಲಿ ಜಾಗರೂಕತೆಯಿಂದ ಅನುಸರಿಸಲ್ಪಟ್ಟಿದೆ. ಅರೇಬಿಯಾದ ಇಸ್ಲಾಂ ಈ ಮೊದಲ ನೂರೈವತ್ತು ವರ್ಷದ ಪೀಡೆಯ ಪ್ರವಾದನೆಯಲ್ಲಿ ಇರುವ ಶಕ್ತಿಯಾಗಿದೆ. ಕ್ರಿ.ಶ. 606ರಲ್ಲಿ ಮಹಮ್ಮದನಿಂದ ಗೊತ್ರಗಳ ಏಕೀಕರಣ; ನಂತರ ಕ್ರಿ.ಶ. 627ರಲ್ಲಿ ನಿನವೆ ಎಂಬ “ಕೀಲಕ” ಯುದ್ಧ, ಅದರ ಬಳಿಕ ಕ್ರಿ.ಶ. 628ರ ಸುಮಾರಿಗೆ ಪರ್ಷಿಯವೂ ರೋಮೂ ಎರಡೂ ನಾಶವಾಗುವವೆಂದು ಮಹಮ್ಮದನ ಮುನ್ನೋಟ, ತದನಂತರ ಕ್ರಿ.ಶ. 632ರಲ್ಲಿ ಅವನ ಮರಣ. ಈ ದಿನಾಂಕಗಳು ಇಸ್ಲಾಮಿನ ಕ್ರಮರೇಖೆಯಲ್ಲಿನ ಒಂದು ನಿರ್ದಿಷ್ಟ ಘಟನೆಕ್ರಮವನ್ನು ಪ್ರತಿನಿಧಿಸುತ್ತವೆ.</w:t>
      </w:r>
    </w:p>
    <w:p>
      <w:pPr>
        <w:pStyle w:val="ArticleBody"/>
        <w:jc w:val="left"/>
      </w:pPr>
      <w:r>
        <w:rPr>
          <w:rFonts w:ascii="Nirmala UI" w:hAnsi="Nirmala UI" w:eastAsia="Nirmala UI" w:cs="Nirmala UI"/>
        </w:rPr>
        <w:t>ಕ್ರಿ.ಶ. 632ರಲ್ಲಿ ಮೊಹಮ್ಮದ್ ಮರಣಹೊಂದಿದ ನಂತರ ನೂರೈವತ್ತು ವರ್ಷಗಳಾದಾಗ, ಪೂರ್ವ ರೋಮನ್ನು ಕಾನ್ಸ್ಟಾಂಟಿನೋಪಲ್‌ವರೆಗೆ ಹಿಮ್ಮೆಟ್ಟಿಸುತ್ತಾ ಇಸ್ಲಾಮಿನ ಅಧಿಕಾರಕೇಂದ್ರವು ಅರೇಬಿಯಾದಿಂದ ಟರ್ಕಿಗೆ ಬದಲಾಯಿತು. ಮೊದಲನೆಯ ಶೋಕವು ಅರೇಬಿಯಾದ ಇಸ್ಲಾಮನ್ನು ಪ್ರತಿನಿಧಿಸಿತು, ಮತ್ತು ಎರಡನೆಯ ಶೋಕವು ಟರ್ಕಿಯ ಇಸ್ಲಾಮನ್ನು ಪ್ರತಿನಿಧಿಸಿತು. ಮೊದಲನೆಯ ಶೋಕದ ಒಳಗೆ, ನೂರೈವತ್ತು ವರ್ಷದ ಎರಡೂ ಕಾಲಪ್ರವಾದನೆಗಳು ಅರೇಬಿಯಾದ ಇಸ್ಲಾಮ್ ಮತ್ತು ಟರ್ಕಿಯ ಇಸ್ಲಾಮ್ ನಡುವಿನ ಭೇದವನ್ನು ಸೂಚಿಸುತ್ತವೆ; ಇದೇ ಸತ್ಯವು ಮೊದಲನೆಯ ಮತ್ತು ಎರಡನೆಯ ಶೋಕಗಳ ನಡುವಿನ ಭೇದದಲ್ಲಿಯೂ ಪ್ರತಿನಿಧಿಸಲ್ಪಟ್ಟಿರುವಂತೆ.</w:t>
      </w:r>
    </w:p>
    <w:p>
      <w:pPr>
        <w:pStyle w:val="ArticleBody"/>
        <w:jc w:val="left"/>
      </w:pPr>
      <w:r>
        <w:rPr>
          <w:rFonts w:ascii="Nirmala UI" w:hAnsi="Nirmala UI" w:eastAsia="Nirmala UI" w:cs="Nirmala UI"/>
        </w:rPr>
        <w:t>ಮೊದಲ ನೂರು ಐವತ್ತು ವರ್ಷಗಳ ಅವಧಿ ಪರ್ಷ್ಯದ ಪತನದಿಂದ ಆರಂಭವಾಗಿ, ರೋಮ್ ಕಾನ್ಸ್ಟಾಂಟಿನೋಪಲ್‌ನ ಗೋಡೆಗಳೊಳಗೆ ಸಿಕ್ಕಿಹಾಕಿಕೊಳ್ಳುವುದರೊಂದಿಗೆ ಅಂತ್ಯಗೊಂಡಿತು. ಎರಡನೆಯ ನೂರು ಐವತ್ತು ವರ್ಷಗಳ ಅವಧಿ ಒಸ್ಮಾನ್‌ನ (Ottman ಎಂದೂ ಕರೆಯಲ್ಪಡುವ) ನಿಕೋಮೀಡಿಯಾದಲ್ಲಿನ ವಿಜಯದಿಂದ ಆರಂಭವಾಯಿತು. ನಿಕೋಮೀಡಿಯಾದಲ್ಲಿನ ಒಟ್ಟೊಮಾನರ ವಿಜಯವೆಂದರೆ ನಿಕೋಮೀಡಿಯಾ ಮುತ್ತಿಗೆಗೆ (ಆಧುನಿಕ ಟರ್ಕಿಯ ಇಝ್ಮಿತ್) ಸೂಚಿಸುತ್ತದೆ; ಇದು 1333ರಿಂದ 1337ರವರೆಗೆ ನಡೆಯಿತು. ಆ ಸಮಯದಲ್ಲಿ, ಒಟ್ಟೊಮಾನ ಬೇಯ್ಲಿಕ್‌ನ ಸ್ಥಾಪಕರಾದ ಒಸ್ಮಾನ್ ಪ್ರಥಮನ ಪುತ್ರನಾದ ಸುಲ್ತಾನ್ ಒರ್ಹಾನ್ ಗಾಜಿ, ಬೈಸಾಂಟೈನ್ ಸಾಮ್ರಾಜ್ಯದ ಪ್ರಮುಖ ನಗರವಾದ ನಿಕೋಮೀಡಿಯಾವನ್ನು ಮುತ್ತಿಗೆ ಹಾಕಿದ್ದನು. ನಗರವು ಹಲವು ವರ್ಷಗಳ ಕಾಲ ತಡೆದುಕೊಂಡಿತು, ಆದರೆ ಕೊನೆಯಲ್ಲಿ ಹಸಿವು ಮತ್ತು ಸರಬರಾಜಿನ ಕೊರತೆಯಿಂದ 1337ರಲ್ಲಿ ಶರಣಾಯಿತು. ಬೈಸಾಂಟೈನ್ ಪಡೆಗೆ ಕಾನ್ಸ್ಟಾಂಟಿನೋಪಲ್‌ಗೆ ತೆರಳಲು ಅನುಮತಿ ನೀಡಲಾಯಿತು. ನಿಕೋಮೀಡಿಯಾ ಏಷ್ಯಾ ಮೈನರ್‌ (ಅನಟೋಲಿಯಾ) ಪ್ರದೇಶದಲ್ಲಿದ್ದ ಬೈಸಾಂಟೈನ್ ಸಾಮ್ರಾಜ್ಯದ ಕೊನೆಯ ಪ್ರಮುಖ ದುರ್ಗಗಳಲ್ಲಿ ಒಂದಾಗಿತ್ತು. ಅದರ ಪತನವು ಪಶ್ಚಿಮ ಅನಟೋಲಿಯಾದ ಬಹುಪಾಲಿನ ಮೇಲಿನ ಬೈಸಾಂಟೈನ್ ಆಳ್ವಿಕೆಯನ್ನು ಪರಿಣಾಮಕಾರಿಯಾಗಿ ಅಂತ್ಯಗೊಳಿಸಿತು. ಈ ವಿಜಯವು ಒಟ್ಟೊಮಾನರು ಬಿಥೀನಿಯಾದಲ್ಲಿ ತಮ್ಮ ಅಧಿಕಾರವನ್ನು ದೃಢಪಡಿಸಿಕೊಳ್ಳಲು ಮತ್ತು ಬೊಸ್ಪೊರಸ್ ಜಲಸಂಧಿಯ ದಿಕ್ಕಿನಲ್ಲಿ ಇನ್ನಷ್ಟು ವಿಸ್ತರಿಸಲು ಅವಕಾಶ ನೀಡಿತು. ಇದು ಕಾನ್ಸ್ಟಾಂಟಿನೋಪಲ್‌ನ ಮೇಲೆ ಒಟ್ಟೊಮಾನರ ಅಂತಿಮ ಜಯಕ್ಕೆ (ಅದು ಒಂದು ಶತಮಾನಕ್ಕಿಂತ ಹೆಚ್ಚು ನಂತರ, 1453ರಲ್ಲಿ ಸಂಭವಿಸಿತು) ದಾರಿಯಾದ ಪ್ರಮುಖ ಹಂತವಾಗಿತ್ತು. ಈ ಮುತ್ತಿಗೆಯನ್ನು, ಸಣ್ಣ ಒಟ್ಟೊಮಾನ ಬೇಯ್ಲಿಕ್ ಅನ್ನು ಏರುತ್ತಿರುವ ಪ್ರಾದೇಶಿಕ ಶಕ್ತಿಯಾಗಿ ಪರಿವರ್ತಿಸಿದ ಆರಂಭಿಕ ಪ್ರಮುಖ ವಿಜಯಗಳಲ್ಲಿ ಒಂದೆಂದು ಆಗಾಗ್ಗೆ ಪರಿಗಣಿಸಲಾಗುತ್ತದೆ.</w:t>
      </w:r>
    </w:p>
    <w:p>
      <w:pPr>
        <w:pStyle w:val="ArticleBody"/>
        <w:jc w:val="left"/>
      </w:pPr>
      <w:r>
        <w:rPr>
          <w:rFonts w:ascii="Nirmala UI" w:hAnsi="Nirmala UI" w:eastAsia="Nirmala UI" w:cs="Nirmala UI"/>
        </w:rPr>
        <w:t>ಮೊದಲ ತುತೂರಿಯೊಳಗಿನ ಎರಡನೆಯ ನೂರು ಐವತ್ತು ವರ್ಷದ ಅವಧಿಯು ಜುಲೈ 27, 1449ರಂದು ಅಂತ್ಯಗೊಂಡಾಗ, ಕೊನೆಯ ಕಾನ್ಸ್ಟಾಂಟೈನ್ ಪೂರ್ವ ರೋಮಿನ ಸಿಂಹಾಸನವನ್ನು ಆರೋಹಿಸಲು ಇಸ್ಲಾಮಿಕ ಸುಲ್ತಾನನ ಅನುಮತಿಯನ್ನು ಬೇಡಿಕೊಂಡನು; ಹೀಗೆ ಪ್ರಕಟನೆ ಒಂಬತ್ತನೆಯ ಅಧ್ಯಾಯದ ಎರಡು “ಐದು-ತಿಂಗಳ” ಅವಧಿಗಳ ಮೊದಲ ನೂರು ಐವತ್ತು ವರ್ಷಗಳ ಅಂತ್ಯದಲ್ಲಿ ಚಕ್ರವರ್ತಿನಿ ಐರೀನ್ ಅನುಭವಿಸಿದ ಅದೇ ಅವಮಾನವನ್ನು ಅವನು ಅನುಭವಿಸಿದನು. ‘ಚಕ್ರವರ್ತಿನಿ ಐರೀನ್’ ಅವರ ಅವಮಾನವೂ, ‘ಕೊನೆಯ ಕಾನ್ಸ್ಟಾಂಟೈನ್’ನ ಅವಮಾನವೂ, ನಂತರ ಒಟ್ಟೊಮಾನರು ಎರಡನೆಯ ಶಾಪದ ಕಾಲಪ್ರವಚನದ ಅಂತ್ಯದಲ್ಲಿ ಈಜಿಪ್ತಿನ ಬೆದರಿಕೆಯಿಂದ ರಕ್ಷಣೆಯನ್ನು ಪಡೆಯಲು ಯೂರೋಪಿನ ನಾಲ್ಕು ಮಹಾ ಶಕ್ತಿಗಳ ನೆರವನ್ನು ಆಶ್ರಯಿಸಿದಾಗ ಅವರು ಅನುಭವಿಸಿದ ಅವಮಾನದ ಪೂರ್ವರೂಪವಾಗಿದ್ದವು.</w:t>
      </w:r>
    </w:p>
    <w:p>
      <w:pPr>
        <w:pStyle w:val="ArticleHeading"/>
        <w:jc w:val="left"/>
      </w:pPr>
      <w:r>
        <w:rPr>
          <w:rFonts w:ascii="Nirmala UI" w:hAnsi="Nirmala UI" w:eastAsia="Nirmala UI" w:cs="Nirmala UI"/>
        </w:rPr>
        <w:t>ಪಾಂಥಿಯೋನ್</w:t>
      </w:r>
    </w:p>
    <w:p>
      <w:pPr>
        <w:pStyle w:val="ArticleBody"/>
        <w:jc w:val="left"/>
      </w:pPr>
      <w:r>
        <w:rPr>
          <w:rFonts w:ascii="Nirmala UI" w:hAnsi="Nirmala UI" w:eastAsia="Nirmala UI" w:cs="Nirmala UI"/>
        </w:rPr>
        <w:t>ದಾನಿಯೇಲನು ಎಂಟನೇ ಅಧ್ಯಾಯದ ಹನ್ನೊಂದನೇ ವಚನದಲ್ಲಿ ಇರುವ “ಅವನ ಪರಿಶುದ್ಧಾಲಯದ ಸ್ಥಳವು ಕೆಡವಲ್ಪಟ್ಟಿತು” ಎಂಬ ವಾಕ್ಯಾಂಶವು ಕಾನ್ಸ್ಟಾಂಟೈನ್‌ನ ಮೂಲಕ ನೆರವೇರಿತು ಎಂದು ಅಗ್ರಗಾಮಿಗಳು ಸರಿಯಾಗಿ ಗ್ರಹಿಸಿ ಬೋಧಿಸಿದರು.</w:t>
      </w:r>
    </w:p>
    <w:p>
      <w:pPr>
        <w:pStyle w:val="ArticleScripture"/>
        <w:jc w:val="left"/>
      </w:pPr>
      <w:r>
        <w:rPr>
          <w:rFonts w:ascii="Nirmala UI" w:hAnsi="Nirmala UI" w:eastAsia="Nirmala UI" w:cs="Nirmala UI"/>
        </w:rPr>
        <w:t>ಹೌದು, ಅವನು ಸೈನ್ಯದ ಪ್ರಧಾನನ ಮಟ್ಟಿಗೂ ತನ್ನನ್ನು ದೊಡ್ಡವನಾಗಿಸಿಕೊಂಡನು; ಅವನಿಂದ ನಿತ್ಯಬಲಿಯು ತೆಗೆದುಹಾಕಲ್ಪಟ್ಟಿತು, ಮತ್ತು ಅವನ ಪರಿಶುದ್ಧಾಲಯದ ಸ್ಥಳವು ಕೆಡವಲ್ಪಟ್ಟಿತು.</w:t>
      </w:r>
    </w:p>
    <w:p>
      <w:pPr>
        <w:pStyle w:val="ArticleBody"/>
        <w:jc w:val="left"/>
      </w:pPr>
      <w:r>
        <w:rPr>
          <w:rFonts w:ascii="Nirmala UI" w:hAnsi="Nirmala UI" w:eastAsia="Nirmala UI" w:cs="Nirmala UI"/>
        </w:rPr>
        <w:t>ಇಲ್ಲಿ ಗುರುತಿಸಲ್ಪಟ್ಟ “ಪವಿತ್ರಾಲಯ”ವು ರೋಮ್ ನಗರದಲ್ಲಿದ್ದ ಪ್ಯಾಂಥಿಯಾನ್ ದೇವಾಲಯವಾಗಿತ್ತು; ಮತ್ತು ಆ ದೇವಾಲಯದ “ಸ್ಥಳ”ವು ರೋಮ್ ಆಗಿತ್ತು. ಕ್ರಿ.ಶ. 330ರಲ್ಲಿ ಕಾನ್ಸ್ಟಾಂಟೈನ್ ತನ್ನ ಸಾಮ್ರಾಜ್ಯದ ರಾಜಧಾನಿಯನ್ನು ಕಾನ್ಸ್ಟಾಂಟಿನೋಪಲ್‌ಗೆ ಸ್ಥಳಾಂತರಿಸಲು ಆಯ್ಕೆ ಮಾಡಿದಾಗ, ರೋಮ್ “ಕೆಳಗೆ ಎರಗಿಸಲ್ಪಟ್ಟಿತು.” ಹನ್ನೊಂದನೇ ವಚನವು ಪ್ರಕಟಣೆ ಹದಿಮೂರನೆಯ ಅಧ್ಯಾಯದೊಂದಿಗೆ ಸಂಬಂಧ ಹೊಂದಿದೆ, ಮತ್ತು ಎರಡನೇ ವಚನವು ಅದೇ ಘಟನೆಗಳನ್ನು ಗುರುತಿಸುತ್ತದೆ.</w:t>
      </w:r>
    </w:p>
    <w:p>
      <w:pPr>
        <w:pStyle w:val="ArticleScripture"/>
        <w:jc w:val="left"/>
      </w:pPr>
      <w:r>
        <w:rPr>
          <w:rFonts w:ascii="Nirmala UI" w:hAnsi="Nirmala UI" w:eastAsia="Nirmala UI" w:cs="Nirmala UI"/>
        </w:rPr>
        <w:t>ನಾನು ಕಂಡ ಮೃಗವು ಚಿರತೆಯಂತಿತ್ತು; ಅದರ ಕಾಲುಗಳು ಕರಡಿಯ ಕಾಲುಗಳಂತಿದ್ದವು, ಮತ್ತು ಅದರ ಬಾಯಿ ಸಿಂಹದ ಬಾಯಿಯಂತಿತ್ತು; ಮತ್ತು ಮಹಾನಾಗನು ಅದಕ್ಕೆ ತನ್ನ ಶಕ್ತಿಯನ್ನೂ, ತನ್ನ ಸಿಂಹಾಸನವನ್ನೂ, ಮಹಾ ಅಧಿಕಾರವನ್ನೂ ಕೊಟ್ಟನು.</w:t>
      </w:r>
    </w:p>
    <w:p>
      <w:pPr>
        <w:pStyle w:val="ArticleBody"/>
        <w:jc w:val="left"/>
      </w:pPr>
      <w:r>
        <w:rPr>
          <w:rFonts w:ascii="Nirmala UI" w:hAnsi="Nirmala UI" w:eastAsia="Nirmala UI" w:cs="Nirmala UI"/>
        </w:rPr>
        <w:t>ಡ್ರಾಗನ್ ಪೇಗನ್ ರೋಮ್ ಆಗಿತ್ತು; ಮತ್ತು ಪೇಗನ್ ರೋಮ್ ತನ್ನ ಅಧಿಕಾರದ “ಆಸನ”ವನ್ನು ಕ್ರಿ.ಶ. 330ರಲ್ಲಿ ರೋಮನ್ ಸಭೆಗೆ ಒಪ್ಪಿಸಿತು; ಅಂದರೆ ಅದು ರಾಜಧಾನಿಯನ್ನು ಪೂರ್ವಕ್ಕೆ ಸ್ಥಳಾಂತರಿಸಿದಾಗ, ಹೀಗೆ ಒಂದು ಅಧಿಕಾರ-ಶೂನ್ಯತೆಯನ್ನು ಬಿಟ್ಟುಹೋಯಿತು; ಅದನ್ನು ಪಾಪಾಲಯ ಸಭೆಯು ಸಂತೋಷದಿಂದ ಸದುಪಯೋಗಪಡಿಸಿಕೊಂಡಿತು. ನಾವು ಪೂರ್ವ ರೋಮ್‌ನ ರೇಖೆಯನ್ನು ಕ್ರಿ.ಶ. 330ರಿಂದ 1453ರವರೆಗೆ ಆರಂಭಿಸಿದಾಗ, ಪೂರ್ವ ರೋಮ್ ಕುರಿತು ಇರುವ ಪ್ರವಾದನೆಯ ಆರಂಭದಲ್ಲಿ, ಕಾನ್ಸ್ಟಾಂಟೈನ್ ರೋಮ್ ಅನ್ನು ತಿರಸ್ಕರಿಸಿದ ಪರಿಣಾಮವಾಗಿ ರೋಮ್ ಪಟ್ಟಣವು ಅವಮಾನಿತವಾಗಿರುವುದನ್ನು ಕಾಣುತ್ತೇವೆ. ಆ ಅವಮಾನವು 782ರಲ್ಲಿ ಸಾಮ್ರಾಜ್ಞಿ ಐರೀನ್‌ನ ಸಂದರ್ಭದಲ್ಲಿಯೂ, ಮೊದಲ ನೂರು ಐವತ್ತು ವರ್ಷದ ಯಾತನೆಯ ಸಮಾಪ್ತಿಯಲ್ಲಿ, ಪುನರಾವರ್ತಿಸಲ್ಪಟ್ಟಿತು. ಆ ಎರಡೂ ಅವಮಾನಗಳು ಕೊನೆಯ ಕಾನ್ಸ್ಟಾಂಟೈನ್‌ನಿಂದಲೂ ಪುನರಾವರ್ತಿಸಲ್ಪಟ್ಟವು.</w:t>
      </w:r>
    </w:p>
    <w:p>
      <w:pPr>
        <w:pStyle w:val="ArticleHeading"/>
        <w:jc w:val="left"/>
      </w:pPr>
      <w:r>
        <w:rPr>
          <w:rFonts w:ascii="Nirmala UI" w:hAnsi="Nirmala UI" w:eastAsia="Nirmala UI" w:cs="Nirmala UI"/>
        </w:rPr>
        <w:t>ವಿಚಿತ್ರ ಉದಯಗಳು ಮತ್ತು ಪತನಗಳು</w:t>
      </w:r>
    </w:p>
    <w:p>
      <w:pPr>
        <w:pStyle w:val="ArticleBody"/>
        <w:jc w:val="left"/>
      </w:pPr>
      <w:r>
        <w:rPr>
          <w:rFonts w:ascii="Nirmala UI" w:hAnsi="Nirmala UI" w:eastAsia="Nirmala UI" w:cs="Nirmala UI"/>
        </w:rPr>
        <w:t>ಪ್ರಕಟನೆ ಒಂಬತ್ತನೇ ಅಧ್ಯಾಯದ ಐದನೇ ಮತ್ತು ಆರನೇ ತುರಿಗಳು ಪೂರ್ವ ರೋಮದ ಪತನದ ವಿವರಗಳನ್ನು ಒದಗಿಸುವುದರ ಜೊತೆಗೆ, ಇಸ್ಲಾಮಿನ ಉದಯ ಮತ್ತು ಪತನವನ್ನೂ ವೃತ್ತಾಂತಗೊಳಿಸುತ್ತವೆ. ದಾನಿಯೇಲ ಮತ್ತು ಪ್ರಕಟನೆ ಗ್ರಂಥಗಳಲ್ಲಿ ರಾಜ್ಯಗಳ “ಉದಯ ಮತ್ತು ಪತನ”ವನ್ನು ಅಧ್ಯಯನ ಮಾಡಬೇಕೆಂದು ದೈವಪ್ರೇರಣೆ ನಮಗೆ ತಿಳಿಸುತ್ತದೆ. ಆ ರಾಜ್ಯಗಳು ತಮ್ಮ ವೈಶಿಷ್ಟ್ಯಪೂರ್ಣ “ಉದಯ ಮತ್ತು ಪತನ”ಗಳಿಗೆ ಸಂಬಂಧಿಸಿದ ಸ್ವಂತ ವಿಶಿಷ್ಟ ಲಕ್ಷಣಗಳನ್ನು ಹೊಂದಿವೆ. ಯೆಹೂದದ ಪತನವು ಯೆರೂಸಲೇಮಿನ ಮೇಲೆ ನಡೆದ ಮೂರು ದಾಳಿಗಳ ಮೂಲಕ ಸಂಭವಿಸಿತು. ಇಬ್ರಿಯರನ್ನು ಬಾಬಿಲೋನಿಗೆ ಕೊಂಡೊಯ್ಯಲಾಯಿತು; ಅವರು ಮೂರು ಆಜ್ಞಾಪತ್ರಗಳ ಅಡಿಯಲ್ಲಿ ಹಿಂದಿರುಗುವವರಾಗಿದ್ದರು; ಆ ಆಜ್ಞಾಪತ್ರಗಳೇ 2,300 ವರ್ಷಗಳನ್ನು ಆರಂಭಿಸಿದವು, ಮತ್ತು ಅವು 1798ರಿಂದ 1844ರವರೆಗೆ ಇತಿಹಾಸಕ್ಕೆ ಪ್ರವೇಶಿಸಿದ ಮೂರು ದೂತರ ಆಗಮನದವರೆಗೆ ಕೊಂಡೊಯ್ದವು. ಬಾಬಿಲೋನು ಒಂದೇ ರಾತ್ರಿ ಪತನವಾಯಿತು. ರೋಮವು ವಿಭಜಿತಗೊಂಡಿತು; ಮತ್ತು ಅದರ ಆ ವಿಭಜನೆಯೊಳಗೆ ಪಶ್ಚಿಮ ರೋಮ ಅಥವಾ ಪೂರ್ವ ರೋಮ ಎಂಬ ಸ್ಥಿತಿಯ ಅಡಿಯಲ್ಲಿ ರೋಮಿನ ಎರಡು ಅಂಶಗಳು ನಿರೂಪಿಸಲ್ಪಟ್ಟವು. ದಾನಿಯೇಲ ಹನ್ನೊಂದನೇ ಅಧ್ಯಾಯದ ಮೊದಲ ಮೂರನೇ ಭಾಗದಲ್ಲಿರುವ ಪ್ಟೋಲೆಮಾಯಿಕ ಸಾಮ್ರಾಜ್ಯ ಮತ್ತು ಸೆಲ್ಯೂಕೀದ ಸಾಮ್ರಾಜ್ಯದ ಉದಯ ಮತ್ತು ಪತನವು ಪಾಪೀಯ ರೋಮಿನ ಉದಯ ಮತ್ತು ಪತನಕ್ಕೆ ಮಾದರಿಯಾಗಿದೆ. ಆ ಸಾಕ್ಷ್ಯವು ಅಲೆಕ್ಸಾಂಡರ್ ಮತ್ತು ಗ್ರೀಸಿನ ವಿಲೀನಗತಿಯ ಕಥೆಯ ಅಂತಿಮ ತೀರ್ಮಾನ ಮಾತ್ರವಾಗಿದೆ. ರೋಮಿನಿಂದ ಭಿನ್ನವಾಗಿ, ಗ್ರೀಸು ನಾಲ್ಕು ಭಾಗಗಳಾಗಿ ವಿಭಜಿಸಲ್ಪಟ್ಟಿತು, ಮತ್ತು ಅಂತಿಮವಾಗಿ ಅದು ಎರಡು ಭಾಗಗಳಾಯಿತು. ರೋಮವು ಪೂರ್ವ ಮತ್ತು ಪಶ್ಚಿಮವಾಗಿ ವಿಭಜಿಸಲ್ಪಟ್ಟಿತು; ಮತ್ತು ಅದರ ನಂತರ ಪಶ್ಚಿಮ ರೋಮವು ಪ್ರವಾದನಾತ್ಮಕವಾಗಿ ಮೂರಾಗಿ ವಿಭಜಿಸಲ್ಪಟ್ಟಿತು, ಇದು ರೋಮಿನ ತ್ರಿವಿಧ ಆಳ್ವಿಕೆಯನ್ನು ಸೂಚಿಸುತ್ತದೆ. ಪೂರ್ವ ರೋಮಿನ ವಿಷಯದಲ್ಲಿ, ಕಾನ್ಸ್ಟಾಂಟೈನ್ ತನ್ನ ರಾಜ್ಯವನ್ನು ತನ್ನ ಮೂರು ಪುತ್ರರಿಗೆ ವಿಭಜಿಸಿದನು. ಸ್ಪಷ್ಟವಾಗಿಯೇ ಪಶ್ಚಿಮ ಮತ್ತು ಪೂರ್ವ ರೋಮಗಳು ರೋಮನ ಸಭೆಯನ್ನೂ ರೋಮನ ರಾಜ್ಯವನ್ನೂ ಪ್ರತಿನಿಧಿಸುವ ಸಮಾನಾಂತರ ರೇಖೆಗಳಾಗಿವೆ. ಆ ದ್ವಿವಿಧ ವಿಭಜನೆಯೊಡನೆ ಮತ್ತೊಂದು ತ್ರಿವಿಧ ವಿಭಜನೆಯೂ ಇದೆ. ಗ್ರೀಸು ನಾಲ್ಕಿನಿಂದ ಎರಡಾಯಿತು; ಬಾಬಿಲೋನು ಒಂದು ರಾತ್ರಿ; ಯೆಹೂದವು ಮೂರು ದಾಳಿಗಳು. ಇಸ್ಲಾಮಿನ ವಿಷಯಕ್ಕೆ ಬಂದರೆ, ಅವರ “ಉದಯ”ವನ್ನು ಒಂದು “ಬಿಡುಗಡೆ”ಯಾಗಿ ಚಿತ್ರಿಸಲಾಗಿದೆ, ಮತ್ತು ಅವರ “ಪತನ”ವು ಒಂದು “ನಿಗ್ರಹ”ವಾಗಿದೆ.</w:t>
      </w:r>
    </w:p>
    <w:p>
      <w:pPr>
        <w:pStyle w:val="ArticleBody"/>
        <w:jc w:val="left"/>
      </w:pPr>
      <w:r>
        <w:rPr>
          <w:rFonts w:ascii="Nirmala UI" w:hAnsi="Nirmala UI" w:eastAsia="Nirmala UI" w:cs="Nirmala UI"/>
        </w:rPr>
        <w:t>ಅವರ ಉದಯವು ಮಹಮ್ಮದನಿಂದ ಆರಂಭವಾಯಿತು, ಮತ್ತು 1840ರ ಆಗಸ್ಟ್ 11ರಂದು ಅವರು ನಿಯಂತ್ರಿಸಲ್ಪಟ್ಟರು. ಅವರು ಬಿಡುಗಡೆಗೊಂಡು ತಕ್ಷಣವೇ 9/11ರಂದು ಮತ್ತೆ ನಿಯಂತ್ರಿಸಲ್ಪಟ್ಟರು. ಇತ್ತೀಚೆಗೆ ಅವರು 2023ರ ಅಕ್ಟೋಬರ್ 7ರಂದು ಬಿಡುಗಡೆಗೊಂಡು, ಆಗಿನಿಂದ ಗಾಜಾದಲ್ಲಿ ನಿಯಂತ್ರಿಸಲ್ಪಟ್ಟಿದ್ದಾರೆ. ಮೃಗದ ಪ್ರತಿಮೆಯನ್ನು ಸ್ಥಾಪಿಸುವುದನ್ನು ಗುರುತಿಸಲು ಇಸ್ಲಾಂ ಮತ್ತೊಮ್ಮೆ ಬಿಡುಗಡೆಗೊಳ್ಳುವುದು. ಪ್ರಕಟಣೆಯ ಪುಸ್ತಕದ ಒಂಬತ್ತನೇ ಅಧ್ಯಾಯದಿಂದ ಹನ್ನೊಂದನೇ ಅಧ್ಯಾಯದವರೆಗೆ ಪ್ರತಿನಿಧಿಸಲ್ಪಟ್ಟಿರುವ ಇಸ್ಲಾಮೀಯ ಪ್ರವಾದನಾತ್ಮಕ ಇತಿಹಾಸದ ರೇಖೆಯು, ಮೂರನೆಯ ಅಯ್ಯೋಗೆ ಸಂಬಂಧಿಸಿದ ಇಸ್ಲಾಮಿನ ಪ್ರವಾದನಾತ್ಮಕ ಇತಿಹಾಸವನ್ನು ಗುರುತಿಸುತ್ತದೆ. ‘ಮೂರನೆಯ ಅಯ್ಯೋಗೆ ಸಂಬಂಧಿಸಿದ ಇಸ್ಲಾಮಿನ ಪ್ರವಾದನಾತ್ಮಕ ಇತಿಹಾಸ’ವು ಏಳನೆಯ ದೂತನಿಂದಲೂ ಮತ್ತು ಮೂರನೆಯ ದೂತನಿಂದಲೂ ಪ್ರತಿನಿಧಿಸಲ್ಪಟ್ಟಿದೆ. ಏಳನೆಯ ದೂತನು ಧ್ವನಿಸಲಾರಂಭಿಸಿದಾಗ, 1844ರ ಅಕ್ಟೋಬರ್ 22ರಂದು ಮೂರನೆಯ ದೂತನು ಬಂದನು. ಮೂರನೆಯ ದೂತನು ಮತ್ತು ಮೂರನೆಯ ಅಯ್ಯೋವು 9/11ರಂದು ಪ್ರವಾದನಾತ್ಮಕ ಇತಿಹಾಸಕ್ಕೆ ಪ್ರವೇಶಿಸಿದವು. 9/11ರಿಂದ ಭಾನುವಾರದ ಕಾನೂನುವರೆಗೂ, ಮೊದಲನೆಯ ಮತ್ತು ಎರಡನೆಯ ಅಯ್ಯೋಗಳ ಪ್ರವಾದನಾತ್ಮಕ ಇತಿಹಾಸವು ಪುನರಾವರ್ತಿತವಾಗುತ್ತ ಬಂದಿದೆ ಮತ್ತು ಇನ್ನೂ ಪುನರಾವರ್ತಿತವಾಗಿಯೇ ಇದೆ.</w:t>
      </w:r>
    </w:p>
    <w:p>
      <w:pPr>
        <w:pStyle w:val="ArticleBody"/>
        <w:jc w:val="left"/>
      </w:pPr>
      <w:r>
        <w:rPr>
          <w:rFonts w:ascii="Nirmala UI" w:hAnsi="Nirmala UI" w:eastAsia="Nirmala UI" w:cs="Nirmala UI"/>
        </w:rPr>
        <w:t>ನಿನವೆ ಯುದ್ಧದ “ಕೀಲಿಯು”, ರೋಮ್ ಮತ್ತು ಪರ್ಷಿಯಾ ಎಂಬ ಎರಡು ಶಕ್ತಿಗಳನ್ನು ಇಸ್ಲಾಂನೊಂದಿಗೆ ನೇರವಾದ ಮತ್ತು ಅವಿಭಾಜ್ಯವಾದ ಸಂಬಂಧಕ್ಕೆ ಒಳಗೊಳಿಸುತ್ತದೆ. ಪವಿತ್ರಶಾಸ್ತ್ರದ ಇತರ ಯಾವ ಭಾಗಕ್ಕಿಂತಲೂ ಸ್ಪಷ್ಟವಾಗಿ, ನಿನವೆ ಪಶ್ಚಿಮ ಹಾಗೂ ಪೂರ್ವ ರೋಮ್ ಎರಡರ ಕ್ರಮೇಣ ಉಂಟಾದ ಪತನವನ್ನು ಗುರುತಿಸುತ್ತದೆ.</w:t>
      </w:r>
    </w:p>
    <w:p>
      <w:pPr>
        <w:pStyle w:val="ArticleBody"/>
        <w:jc w:val="left"/>
      </w:pPr>
      <w:r>
        <w:rPr>
          <w:rFonts w:ascii="Nirmala UI" w:hAnsi="Nirmala UI" w:eastAsia="Nirmala UI" w:cs="Nirmala UI"/>
        </w:rPr>
        <w:t>ಹೆರೋದು ಅಜಗನಿಗೆ ಒಂದು ಸಂಕೇತವಾಗಿದೆ; ಅವನು ರೋಮನ್ನು ಪ್ರತಿನಿಧಿಸುತ್ತಿದ್ದನು. ಲೋಕದ ಅಂತ್ಯಕಾಲದಲ್ಲಿ ಅಜಗನು ಸಂಯುಕ್ತ ರಾಷ್ಟ್ರಸಂಸ್ಥೆಯಾಗಿದೆ. ಭಾನುವಾರದ ಕಾನೂನಿನ ಸಂದರ್ಭದಲ್ಲಿ ಆರನೆಯ ರಾಜ್ಯವು ಬೀಳುತ್ತದೆ, ಏಳನೆಯದು ಆರಂಭಗೊಳ್ಳುತ್ತದೆ; ಆದರೆ ಅವರು ತಮ್ಮ ಸ್ವಂತ ಜನ್ಮದಿನೋತ್ಸವದಲ್ಲೇ ತಮ್ಮ ರಾಜ್ಯವನ್ನು ಎಂಟನೆಯ ರಾಜ್ಯಕ್ಕೆ ಒಪ್ಪಿಸುತ್ತಾರೆ. ಏಳನೆಯ ರಾಜ್ಯವು ಈಗಷ್ಟೇ ಜನಿಸಿದೆ, ಮತ್ತು ಅದು ತಕ್ಷಣವೇ ತನ್ನ ರಾಜ್ಯವನ್ನು ಒಂದು ಗಂಟೆಯ ಕಾಲ ಬಾಬಿಲೋನಿನ ವೇಶ್ಯೆಗೆ ಕೊಡಲು ಒಪ್ಪಿಕೊಳ್ಳುತ್ತದೆ; ಇದಕ್ಕೆ ನೆರಳುರೂಪವಾಗಿ, ಹೆರೋದು ಸಲೋಮೆಗೆ ತನ್ನ ರಾಜ್ಯದ ಅರ್ಧಭಾಗದವರೆಗೂ ಕೊಡುತ್ತೇನೆಂದು ವಾಗ್ದಾನ ಮಾಡಿದನು.</w:t>
      </w:r>
    </w:p>
    <w:p>
      <w:pPr>
        <w:pStyle w:val="ArticleBody"/>
        <w:jc w:val="left"/>
      </w:pPr>
      <w:r>
        <w:rPr>
          <w:rFonts w:ascii="Nirmala UI" w:hAnsi="Nirmala UI" w:eastAsia="Nirmala UI" w:cs="Nirmala UI"/>
        </w:rPr>
        <w:t>ಯುನೈಟೆಡ್ ಸ್ಟೇಟ್ಸ್ ಬೀಳುವ ಅಚ್ಚುಕಟ್ಟಾದ ಸ್ಥಳದಲ್ಲಿಯೇ, ಯುನೈಟೆಡ್ ನೇಶನ್ಸ್ ಜನ್ಮ ಹೊಂದುತ್ತದೆ ಮತ್ತು ತ್ರಿವಿಧ ಐಕ್ಯವನ್ನು ಜಾರಿಗೆ ತರಲಾಗುತ್ತದೆ. ಹೆರೋದನೇ ಅಜಗರ್, ಹೆರೋದ್ಯಳು ಪಾಪಾಸ್ಯ, ಮತ್ತು ಯುನೈಟೆಡ್ ಸ್ಟೇಟ್ಸ್ ಸಲೋಮೆ. ಹೆರೋದನು ಅಕ್ರಮವಾದ ವೈವಾಹಿಕ ಒಡಂಬಡಿಕೆಯಲ್ಲಿ ಇದ್ದನು, ಏಕೆಂದರೆ ಅವನು ತನ್ನ ಸಹೋದರನ ಹೆಂಡತಿಯನ್ನು ವಿವಾಹವಾಗಿದ್ದನು; ಮತ್ತು ಪ್ರವಾದನಾತ್ಮಕ ಮಟ್ಟದಲ್ಲಿ ಅವನು ಸಲೋಮೆಯೊಂದಿಗೆ ರಕ್ತಸಂಬಂಧದ ಅಕ್ರಮ ಸಂಬಂಧದಲ್ಲಿದ್ದನು, ಏಕೆಂದರೆ ಅವಳು ನೃತ್ಯಮಾಡುತ್ತಿದ್ದಾಗ ಅವನು ಅವಳ ಮೇಲೆಯೇ ಕಾಮಾಸಕ್ತನಾಗಿದ್ದನು ಎಂಬುದು ಸ್ಪಷ್ಟವಾಗಿದೆ. ಅಜಗರ್ ತಾಯಿ ಮತ್ತು ಮಗಳು ಇಬ್ಬರೊಂದಿಗೂ ಸಂಬಂಧ ಹೊಂದುತ್ತಾನೆ. ಪಶ್ಚಿಮ ಮತ್ತು ಪೂರ್ವ ರೋಮ್ ಕ್ರಮವಾಗಿ ಸಭಾ-ಕೌಶಲ್ಯ ಮತ್ತು ರಾಜ್ಯ-ಕೌಶಲ್ಯವನ್ನು ಪ್ರತಿನಿಧಿಸುತ್ತವೆ ಎಂಬುದನ್ನು ನೀವು ನಿರ್ಣಯಿಸುವಾಗ ಇದನ್ನು ಗ್ರಹಿಸುವುದು ಮಹತ್ವದ್ದಾಗಿದೆ. ಬೈಬಲ್ ಪ್ರವಾದನೆಯ ನಾಲ್ಕನೇ ರಾಜ್ಯವಾದ ರೋಮ್, ಪ್ರವಾದನಾತ್ಮಕವಾಗಿ ಪಾಪಾಸ್ಯವನ್ನು ಸಿಂಹಾಸನದ ಮೇಲೆ ಸ್ಥಾಪಿಸಿತು; ಹಾಗೆ ಮಾಡುವ ಮೂಲಕ ಅದು ಮತ್ತೊಮ್ಮೆ ಪಾಪಾಸ್ಯವನ್ನು ಸಿಂಹಾಸನದ ಮೇಲೆ ಸ್ಥಾಪಿಸಲಿರುವ ಯುನೈಟೆಡ್ ಸ್ಟೇಟ್ಸ್‌ನ ಪ್ರತಿರೂಪವಾಯಿತು.</w:t>
      </w:r>
    </w:p>
    <w:p>
      <w:pPr>
        <w:pStyle w:val="ArticleBody"/>
        <w:jc w:val="left"/>
      </w:pPr>
      <w:r>
        <w:rPr>
          <w:rFonts w:ascii="Nirmala UI" w:hAnsi="Nirmala UI" w:eastAsia="Nirmala UI" w:cs="Nirmala UI"/>
        </w:rPr>
        <w:t>ಕ್ರಿ.ಶ. 330ರಿಂದ 476ರವರೆಗೆ ಪಶ್ಚಿಮ ರೋಮಿನ ಕ್ರಮೇಣದ ಪತನವು, ಕ್ರಿ.ಶ. 1798ರಿಂದ ಭಾನುವಾರ ನಿಯಮದವರೆಗೆ ಅಮೆರಿಕ ಸಂಯುಕ್ತ ಸಂಸ್ಥಾನಗಳ ಕ್ರಮೇಣದ ಪತನವನ್ನು ಪ್ರತಿನಿಧಿಸುತ್ತದೆ. “330”ನೇ ವರ್ಷವೂ “1798”ನೇ ವರ್ಷವೂ ದಾನಿಯೇಲನ ಪುಸ್ತಕದಲ್ಲಿ “ನಿಯೋಜಿತ ಕಾಲ” ಅಥವಾ “ಅಂತ್ಯದ ಕಾಲ” ಎಂದು ಕರೆಯಲ್ಪಡುವ ಪ್ರವಾದನಾತ್ಮಕ ಮಾರ್ಗಸೂಚಕ ಗುರುತುಗಳಾಗಿವೆ. 330ನೇ ವರ್ಷವು ಪಶ್ಚಿಮ ಮತ್ತು ಪೂರ್ವ ರೋಮಿನ ಆರಂಭಗಳನ್ನು ಸೂಚಿಸುತ್ತದೆ. ಇವೆರಡರ ಅಂತ್ಯವೂ ರೋಮೀಯ ನಾಯಕನ ಅವಮಾನದಲ್ಲಿಯೇ ಕೊನೆಗೊಳ್ಳುತ್ತದೆ; ಆರಂಭದಲ್ಲಿ ಕಾಂಸ್ಟಾಂಟೈನ್ ರೋಮ್ ನಗರವನ್ನು ಅವಮಾನಪಡಿಸಿದಂತೆಯೇ. 476ನೇ ವರ್ಷವು ಒಂದು ಪ್ರವಾದನಾತ್ಮಕ ಅವಧಿಯ ಅಂತ್ಯವಾಗಿದ್ದು, ಅದರಲ್ಲಿ ರೋಮಿನ ಪ್ರತಿಷ್ಠಿತ ರಾಜಕೀಯ ರಚನೆ ಮೂರು ಹಂತಗಳ ಮೂಲಕ ಹೇಗೆ ಚೂರುಚೂರಾಯಿತು ಎಂಬುದು ಗುರುತಿಸಲ್ಪಟ್ಟಿದೆ. 330ರಲ್ಲಿ ನಗರವು ತಿರಸ್ಕರಿಸಲ್ಪಡುವುದರಿಂದ ಆರಂಭವಾದ ಆ ಅವಧಿಯ ನಂತರ, ಅವರ ಸಮಸ್ತ ರಾಜಕೀಯ ರಚನೆಯ ಅವಮಾನವು ಸಂಭವಿಸಿತು—ಪ್ರಾಚೀನ ರೋಮಿನ ಪ್ರಮುಖ ಹೆಮ್ಮೆಯ ವಿಷಯವಾಗಿದ್ದ ಅವರ ಮಹಿಮೆಯ ಗಣರಾಜ್ಯವನ್ನು ತುಂಡರಿಸಲಾಯಿತು; ಮತ್ತು ಅಂತಿಮವಾಗಿ 476ನೇ ವರ್ಷಕ್ಕೆ ತಲುಪಿತು; ಆಗಿನಿಂದ ರೋಮಿನ ಮೇಲೆ ಆಳುವವನು ನಿಜವಾದ ರೋಮೀಯ ರಕ್ತವಂಶದಿಂದ ಬಂದವನಾಗಿರುವುದಿಲ್ಲ. 330ನೇ ವರ್ಷದಲ್ಲಿ ಆರಂಭವಾಗುವ ರೋಮಿನ ಎರಡು ರೇಖೆಗಳು, ಮತ್ತು ಆ ಎರಡು ರೇಖೆಗಳು ನಿರೂಪಿಸಲ್ಪಡುವ ಭಾಗವು, ಐದು ತಿಂಗಳ ಎರಡು ಪ್ರವಾದನಾತ್ಮಕ ರೇಖೆಗಳನ್ನೂ ಒಳಗೊಂಡಿದೆ. ಪಶ್ಚಿಮ ರೋಮಿನ ರೇಖೆ ಕ್ರಮೇಣದ ಅವಮಾನದಿಂದ ಆರಂಭವಾಗಿ ಕ್ರಮೇಣದ ಅವಮಾನದಲ್ಲೇ ಅಂತ್ಯಗೊಳ್ಳುತ್ತದೆ. ಪೂರ್ವ ರೋಮಿನ ರೇಖೆಯೂ ಕ್ರಮೇಣದ ಅವಮಾನದಿಂದ ಆರಂಭವಾಗಿ, 1449ರಲ್ಲಿ ಅಂತ್ಯಗೊಳ್ಳುತ್ತದೆ; ಆಗ ಕೊನೆಯ ಕಾಂಸ್ಟಾಂಟೈನ್ ಆಳಲು ಅನುಮತಿ ಕೇಳಿದನು.</w:t>
      </w:r>
    </w:p>
    <w:p>
      <w:pPr>
        <w:pStyle w:val="ArticleBody"/>
        <w:jc w:val="left"/>
      </w:pPr>
      <w:r>
        <w:rPr>
          <w:rFonts w:ascii="Nirmala UI" w:hAnsi="Nirmala UI" w:eastAsia="Nirmala UI" w:cs="Nirmala UI"/>
        </w:rPr>
        <w:t>ಐದು ತಿಂಗಳ ಅವಧಿಗಳಲ್ಲೊಂದೊಂದು ಪ್ರವಾದನೆಯ ಕೇಂದ್ರೀಕರಣವಾಗಿ ಅರೇಬಿಯ ಇಸ್ಲಾಂನ ಅಂತ್ಯಕ್ಕೂ, ಕ್ರಿ.ಶ. 782ರಲ್ಲಿ ತುರ್ಕಿಯ ಇಸ್ಲಾಂನ ಆರಂಭಕ್ಕೂ ದಾರಿ ಮಾಡುತ್ತದೆ. ಆ ದಿನಾಂಕದಲ್ಲಿ ಸಾಮ್ರಾಜ್ಞಿ ಐರೀನ್ ಅವಮಾನಿತಳಾಗುತ್ತಾಳೆ; ಇದು ಎರಡನೆಯ ಐದು-ತಿಂಗಳ ಪ್ರವಾದನೆಯ ಅಂತ್ಯದಲ್ಲಿ “ಕೊನೆಯ ಕಾನ್ಸ್ಟಾಂಟೈನ್”ನ ಅವಮಾನಕ್ಕೆ ಹೊಂದಿಕೆಯಾಗುತ್ತದೆ. ಹದಿನೈದು ವಚನಗಳ ಒಂದೇ ಕಥನದ ಒಳಗೆ ಎರಡು ಐದು-ತಿಂಗಳ ಪ್ರವಾದನೆಗಳು. ಒಂದೊಂದು ಅರೇಬಿಯ ಇಸ್ಲಾಂನ ಇತಿಹಾಸವನ್ನು ಚಿತ್ರಿಸುತ್ತದೆ; ಮತ್ತೊಂದು ತುರ್ಕಿಯ ಇಸ್ಲಾಂನ ಇತಿಹಾಸವನ್ನು. ಇವೆರಡೂ ಪೂರ್ವ ರೋಮಿನ ಅವಮಾನದಲ್ಲೇ ಸಮಾಪ್ತಿಗೊಳ್ಳುತ್ತವೆ. ಪ್ರವಾದನೆಗಳಲ್ಲೊಂದರ ಸಮಾಪ್ತಿ ಒಬ್ಬ ಸ್ತ್ರೀಯ ಅವಮಾನದಿಂದ ನೆರವೇರಿತು; ಮತ್ತೊಂದರದು ಒಬ್ಬ ಪುರುಷನ ಅವಮಾನದಿಂದ. ಸಾಲಿನ ಮೇಲೆ ಸಾಲು, ಅವು ಪೂರ್ವ ರೋಮಿನ ಸಭೆಯೂ ರಾಜ್ಯವೂ ಅನುಭವಿಸಿದ ಅವಮಾನವನ್ನು ಗುರುತಿಸುತ್ತವೆ. ಈ ಎರಡೂ ಅವಮಾನಗಳನ್ನು ಮೊದಲನೆಯ ಶಾಪದ ಇಸ್ಲಾಂವೇ ಉಂಟುಮಾಡುತ್ತದೆ. ಕ್ರಿ.ಶ. 1449ರಲ್ಲಿ “ಕೊನೆಯ ಕಾನ್ಸ್ಟಾಂಟೈನ್”ನ ಅವಮಾನವು ನಾಲ್ಕು ವರ್ಷದ ಅವಧಿಯನ್ನು ಆರಂಭಿಸುತ್ತದೆ; ಅದು 1453ರಲ್ಲಿ ಕಾನ್ಸ್ಟಾಂಟಿನೋಪಲಿನ ಗೋಡೆಗಳು ಕುಸಿದು ಬೀಳುವುದರೊಂದಿಗೆ ಅಂತ್ಯಗೊಳ್ಳುತ್ತದೆ. 1449 ಅವಮಾನವನ್ನು ಸೂಚಿಸುತ್ತದೆ; 1453ರಲ್ಲಿ ಗೋಡೆಗಳು ಕುಸಿದು, ಒಂದು ರಾಜ್ಯದ ಅಂತ್ಯವಾಗುತ್ತದೆ.</w:t>
      </w:r>
    </w:p>
    <w:p>
      <w:pPr>
        <w:pStyle w:val="ArticleHeading"/>
        <w:jc w:val="left"/>
      </w:pPr>
      <w:r>
        <w:rPr>
          <w:rFonts w:ascii="Nirmala UI" w:hAnsi="Nirmala UI" w:eastAsia="Nirmala UI" w:cs="Nirmala UI"/>
        </w:rPr>
        <w:t>ಮೊಹಮ್ಮದನ ಮರಣ</w:t>
      </w:r>
    </w:p>
    <w:p>
      <w:pPr>
        <w:pStyle w:val="ArticleBody"/>
        <w:jc w:val="left"/>
      </w:pPr>
      <w:r>
        <w:rPr>
          <w:rFonts w:ascii="Nirmala UI" w:hAnsi="Nirmala UI" w:eastAsia="Nirmala UI" w:cs="Nirmala UI"/>
        </w:rPr>
        <w:t>ಎರಡು ಐದು-ತಿಂಗಳ ಅವಧಿಗಳಲ್ಲೊಂದೊಂದು, ಹನ್ನೊಂದನೇ ವಚನದಲ್ಲಿ “ಅವರ ಮೇಲೆ ಇದ್ದ ರಾಜನು” ಎಂದು ಗುರುತಿಸಲ್ಪಟ್ಟ ಮೊಹಮ್ಮದನ ಮರಣದಿಂದ ಆರಂಭವಾಗುತ್ತದೆ.</w:t>
      </w:r>
    </w:p>
    <w:p>
      <w:pPr>
        <w:pStyle w:val="ArticleScripture"/>
        <w:jc w:val="left"/>
      </w:pPr>
      <w:r>
        <w:rPr>
          <w:rFonts w:ascii="Nirmala UI" w:hAnsi="Nirmala UI" w:eastAsia="Nirmala UI" w:cs="Nirmala UI"/>
        </w:rPr>
        <w:t>ಅವರ ಮೇಲೆ ರಾಜನೊಬ್ಬನಿದ್ದನು; ಅವನು ಅತಳಗುಂಡಿಯ ದೂತನಾಗಿದ್ದಾನೆ; ಅವನ ಹೆಸರು ಇಬ್ರಿಯ ಭಾಷೆಯಲ್ಲಿ ಅಬದ್ದೋನಾಗಿದ್ದು, ಗ್ರೀಕ್ ಭಾಷೆಯಲ್ಲಿ ಅವನ ಹೆಸರು ಅಪೊಲ್ಲಿಯೋನಾಗಿದೆ.</w:t>
      </w:r>
    </w:p>
    <w:p>
      <w:pPr>
        <w:pStyle w:val="ArticleBody"/>
        <w:jc w:val="left"/>
      </w:pPr>
      <w:r>
        <w:rPr>
          <w:rFonts w:ascii="Nirmala UI" w:hAnsi="Nirmala UI" w:eastAsia="Nirmala UI" w:cs="Nirmala UI"/>
        </w:rPr>
        <w:t>ಅವರ ಮೇಲಿದ್ದ ರಾಜನು ಮೊಹಮ್ಮದನಾಗಿದ್ದನು; ಏಕೆಂದರೆ ಅವನು ಮೊದಲ ವಚನದಲ್ಲೇ ಗುರುತಿಸಲ್ಪಟ್ಟಿದ್ದಾನೆ. ಆದಕಾರಣ, ಅವನು ಇಸ್ಲಾಂನ ಮತ್ತಾವುದೋ ಬೇರೆ ವ್ಯಕ್ತಿಯಲ್ಲ; ಅವನು ರಾಜನಾದ ಮೊಹಮ್ಮದನೇ, ಮತ್ತು ರಾಜನು ಒಂದು ರಾಜ್ಯವೇ ಆಗಿದ್ದಾನೆ, ಹಾಗೂ ಇಸ್ಲಾಂವು ಮೊಹಮ್ಮದನ ರಾಜ್ಯವಾಗಿದೆ.</w:t>
      </w:r>
    </w:p>
    <w:p>
      <w:pPr>
        <w:pStyle w:val="ArticleScripture"/>
        <w:jc w:val="left"/>
      </w:pPr>
      <w:r>
        <w:rPr>
          <w:rFonts w:ascii="Nirmala UI" w:hAnsi="Nirmala UI" w:eastAsia="Nirmala UI" w:cs="Nirmala UI"/>
        </w:rPr>
        <w:t>ಐದನೆಯ ದೂತನು ತೂರ್ಯವನ್ನು ಊದಿದನು; ಆಗ ನಾನು ಆಕಾಶದಿಂದ ಭೂಮಿಯ ಮೇಲಕ್ಕೆ ಬಿದ್ದ ಒಂದು ನಕ್ಷತ್ರವನ್ನು ಕಂಡೆನು; ಮತ್ತು ಅವನಿಗೆ ಅಗಾಧ ಗುಂಡಿಯ ಕೀಲಿಯನ್ನು ಕೊಡಲಾಯಿತು. ಅವನು ಅಗಾಧ ಗುಂಡಿಯನ್ನು ತೆರೆದನು; ಆಗ ಆ ಗುಂಡಿಯಿಂದ ಒಂದು ಮಹಾ ಒಲೆಯ ಹೊಗೆಯಂತಿರುವ ಹೊಗೆ ಮೇಲಕ್ಕೆ ಏರಿತು; ಮತ್ತು ಆ ಗುಂಡಿಯ ಹೊಗೆಯ ಕಾರಣದಿಂದ ಸೂರ್ಯನು ಹಾಗೂ ವಾಯುಮಂಡಲವು ಕತ್ತಲಾಯಿತು. ಆ ಹೊಗೆಯಿಂದ ಮಿಡತೆಗಳು ಭೂಮಿಯ ಮೇಲೆ ಹೊರಬಂದವು; ಮತ್ತು ಭೂಮಿಯ ಚೆೇಳುಗಳಿಗೆ ಇರುವ ಅಧಿಕಾರದಂತೆಯೇ ಅವುಗಳಿಗೂ ಅಧಿಕಾರವನ್ನು ಕೊಡಲಾಯಿತು. ಪ್ರಕಟನೆ 9:1–3.</w:t>
      </w:r>
    </w:p>
    <w:p>
      <w:pPr>
        <w:pStyle w:val="ArticleBody"/>
        <w:jc w:val="left"/>
      </w:pPr>
      <w:r>
        <w:rPr>
          <w:rFonts w:ascii="Nirmala UI" w:hAnsi="Nirmala UI" w:eastAsia="Nirmala UI" w:cs="Nirmala UI"/>
        </w:rPr>
        <w:t>ಮೂರನೆಯ ಆಪತ್ತಿನೊಳಗೆ ಮೊದಲನೆಯ ಮತ್ತು ಎರಡನೆಯ ಆಪತ್ತುಗಳ ಪುನರಾವರ್ತನೆಯು, ಮೂರನೆಯ ದೂತನೊಳಗೆ ಮೊದಲನೆಯ ಮತ್ತು ಎರಡನೆಯ ದೂತರ ಪುನರಾವರ್ತನೆಗೆ ಸಮಾನಾಂತರವಾಗಿದೆ. ಮೊಹಮ್ಮದ್ ಎಂಬ ರಾಜನಿಗೆ ಅಗಾಧ ಕುಳಿಯನ್ನು ತೆರೆಯುವ ಕೀಲಿಯನ್ನು ನೀಡಲಾಯಿತು, ಮತ್ತು 9/11 ಮೂರನೆಯ ದೂತನಿಗೆ ಅಧಿಕಾರ ದೊರಕುವ ಕಾಲವನ್ನು ಗುರುತಿಸುತ್ತದೆ. ನಂತರ ಬಲಾಮನ ಮೊದಲ ದಾಳಿ ಪ್ರವಾದನಾತ್ಮಕ ಇತಿಹಾಸದಲ್ಲಿ ಆಗಮಿಸಿದಾಗ, ಬಲಿಷ್ಠ ದೂತನಾಗಿ ಕ್ರಿಸ್ತನು ಇಳಿದುಬಂದನು. ಆಗ ಅಗಾಧ ಕುಳಿ ತೆರೆಯಲ್ಪಟ್ಟಿತು ಮತ್ತು ಇಸ್ಲಾಂ ಮತ್ತೊಮ್ಮೆ ಲೋಕ ಇತಿಹಾಸದ ವಿಷಯವಾಯಿತು. ನಂತರ ಕ್ರಿಸ್ತನು ತನ್ನ ಜನರನ್ನು ಯೆರೆಮಿಯನ ಪ್ರಾಚೀನ ಮಾರ್ಗಗಳ ಕಡೆಗೆ ಹಿಂದಿರುಗಿಸಿ ನಡೆಸಿದನು, ಮತ್ತು ಮೂರನೆಯ ಆಪತ್ತು ಹಾಗೂ ಮೂರನೆಯ ದೂತನ ಸಂದೇಶವು ಧ್ವನಿಸಲಾರಂಭಿಸಿತು. 2015ರಲ್ಲಿ ಟ್ರಂಪ್ ತಾನು ಅಧ್ಯಕ್ಷ ಸ್ಥಾನಕ್ಕೆ ಸ್ಪರ್ಧಿಸುವ ಉದ್ದೇಶವನ್ನು ಪ್ರಕಟಿಸಿದನು; ಇದರಿಂದ ಜಾಗತಿಕತಾವಾದಿ ಅಜಗರ್ ಶಕ್ತಿಗಳು ಕೆದಕಲ್ಪಟ್ಟವು, ಮತ್ತು ನಂತರ ಅಗಾಧ ಕುಳಿಯು ನಾಸ್ತಿಕತೆಯನ್ನು ಬಿಡುಗಡೆಮಾಡಿತು; ಅದು ಅಂತಿಮವಾಗಿ ಸೊದೋಮ ಮತ್ತು ಐಗುಪ್ತದ ಬೀದಿಗಳಲ್ಲಿ ಟ್ರಂಪ್‌ನನ್ನು ಕೊಂದಿತು. ಭಾನುವಾರದ ನಿಯಮದ ಸಮಯದಲ್ಲಿ, ಏಳುಗಳಲ್ಲಿ ಒಂದಾಗಿದ್ದ ಎಂಟನೆಯ ಮೃಗವು ಅಗಾಧ ಕುಳಿಯಿಂದ ಏರಿಬರುವುದು. ಒಂದು ಲಕ್ಷ ನಲವತ್ತುನಾಲ್ಕು ಸಾವಿರರ ಮುದ್ರೆಯಿಡುವ ಕಾಲದ ಆರಂಭವೂ ಅದರ ಅಂತ್ಯವೂ ಅಗಾಧ ಕುಳಿಯ ಶಕ್ತಿಯ ಉದಯವನ್ನು ಗುರುತಿಸುತ್ತವೆ.</w:t>
      </w:r>
    </w:p>
    <w:p>
      <w:pPr>
        <w:pStyle w:val="ArticleScripture"/>
        <w:jc w:val="left"/>
      </w:pPr>
      <w:r>
        <w:rPr>
          <w:rFonts w:ascii="Nirmala UI" w:hAnsi="Nirmala UI" w:eastAsia="Nirmala UI" w:cs="Nirmala UI"/>
        </w:rPr>
        <w:t>ನೀನು ಕಂಡ ಮೃಗವು ಹಿಂದೆ ಇತ್ತು, ಈಗ ಇಲ್ಲ; ಅದು ಅತಳಗರ್ಭದಿಂದ ಮೇಲೇರಿಬಂದು ನಾಶದೊಳಗೆ ಹೋಗುವುದು. ಭೂಮಿಯ ಮೇಲೆ ವಾಸಿಸುವವರಲ್ಲಿ, ಲೋಕದ ಅಸ್ತಿವಾರ ಹಾಕಲ್ಪಟ್ಟಾಗಿನಿಂದ ಜೀವಪുസ്തಕದಲ್ಲಿ ಯಾರ ಹೆಸರುಗಳು ಬರೆಯಲ್ಪಟ್ಟಿಲ್ಲವೋ, ಅವರು ಹಿಂದೆ ಇದ್ದು ಈಗ ಇಲ್ಲದಿದ್ದರೂ ಇನ್ನೂ ಇರುವ ಆ ಮೃಗವನ್ನು ನೋಡುವಾಗ ಆಶ್ಚರ್ಯಪಡುವರು. ಪ್ರಕಟಣೆ 17:8.</w:t>
      </w:r>
    </w:p>
    <w:p>
      <w:pPr>
        <w:pStyle w:val="ArticleBody"/>
        <w:jc w:val="left"/>
      </w:pPr>
      <w:r>
        <w:rPr>
          <w:rFonts w:ascii="Nirmala UI" w:hAnsi="Nirmala UI" w:eastAsia="Nirmala UI" w:cs="Nirmala UI"/>
        </w:rPr>
        <w:t>ಇಸ್ಲಾಂ ಎಂಬುದು 9/11ರಂದು ಅತಳಗುಂಡಿಯನ್ನು ತೆರೆದ ಕೀಲಿಯಾಗಿದೆ; ಹಾಗೆಯೇ ಭಾನುವಾರದ ಕಾನೂನಿನ ಸಮಯದಲ್ಲಿಯೂ ಅತಳಗುಂಡಿಯನ್ನು ತೆರೆಯುವ ಕೀಲಿಯಾಗಿದೆ. ಮುದ್ರಾಕಾಲದ ಮಧ್ಯದಲ್ಲಿ, ಜಾಗತೀಕರಣದ ಅಜಗರ್-ಮೃಗವೂ ಅತಳಗುಂಡಿಯಿಂದ ಹೊರಬಂದಿತು.</w:t>
      </w:r>
    </w:p>
    <w:p>
      <w:pPr>
        <w:pStyle w:val="ArticleScripture"/>
        <w:jc w:val="left"/>
      </w:pPr>
      <w:r>
        <w:rPr>
          <w:rFonts w:ascii="Nirmala UI" w:hAnsi="Nirmala UI" w:eastAsia="Nirmala UI" w:cs="Nirmala UI"/>
        </w:rPr>
        <w:t>ಅವರು ತಮ್ಮ ಸಾಕ್ಷಿಯನ್ನು ಪೂರ್ಣಗೊಳಿಸಿದಾಗ, ಅಗಾಧ ಕುಳಿಯಿಂದ ಮೇಲೇರಿಬರುವ ಮೃಗವು ಅವರ ವಿರುದ್ಧ ಯುದ್ಧಮಾಡಿ, ಅವರನ್ನು ಜಯಿಸಿ, ಅವರನ್ನು ಕೊಲ್ಲುವುದು. ಪ್ರಕಟನೆ 11:7.</w:t>
      </w:r>
    </w:p>
    <w:p>
      <w:pPr>
        <w:pStyle w:val="ArticleBody"/>
        <w:jc w:val="left"/>
      </w:pPr>
      <w:r>
        <w:rPr>
          <w:rFonts w:ascii="Nirmala UI" w:hAnsi="Nirmala UI" w:eastAsia="Nirmala UI" w:cs="Nirmala UI"/>
        </w:rPr>
        <w:t>ಅಗಾಧ ಕುಳಿಯಿಂದ ಏರುವ ಒಂದು ಶಕ್ತಿಯ ಎಲ್ಲಾ ಮೂರು ದಾರಿಚಿಹ್ನೆಗಳನ್ನು ತೆರೆಯುವ ಕೀಲಿಯು ಇಸ್ಲಾಂ ರಾಜ್ಯದ ರಾಜ್ಯನಾದ ಮಹಮ್ಮದ್‌ಗೆ ನೀಡಲ್ಪಟ್ಟಿತು. ಕ್ರಿ.ಶ. 627ರಲ್ಲಿ ನಡೆದ ನಿನೆವೆ ಯುದ್ಧವು ಎರಡು ಶಕ್ತಿಗಳ ಮಧ್ಯೆ ನಡೆದ ಸಮರವನ್ನು ಪ್ರತಿನಿಧಿಸಿತು; ಆ ಸಮರವು ಹೋರಾಡಿದ ಎರಡೂ ಪಾಳಿಗಳ ಶಕ್ತಿಯನ್ನು ಕ್ಷೀಣಗೊಳಿಸಿದದರಿಂದ, ಇಸ್ಲಾಂ ತ್ವರಿತವಾಗಿ ಅಧಿಕಾರಕ್ಕೆ ಏರಲು ಅವಕಾಶ ದೊರಕಿತು. 9/11ರಂದು ಆ ಕೀಲಿಯನ್ನು ತಿರುಗಿಸಲಾಯಿತು ಮತ್ತು ಇಸ್ಲಾಂನ ಏರಿಕೆ ಪ್ರಾರಂಭವಾಯಿತು, ಆದಾಗ್ಯೂ ಸ್ವಲ್ಪಕಾಲದ ಬಳಿಕ ಅದು ನಿಯಂತ್ರಿಸಲ್ಪಟ್ಟಿತು. ನಿನೆವೆ ಯುದ್ಧವು 9/11ರಂದು ಪ್ರತಿರೂಪಿತವಾಯಿತು; ಏಕೆಂದರೆ ಅಲ್ಲಿ ಇಸ್ಲಾಂನ ಏರಿಕೆ ಭೂಮಿಯನ್ನು ತನ್ನ ಮಹಿಮೆಯಿಂದ ಪ್ರಕಾಶಮಯಗೊಳಿಸಲು ಬಲಿಷ್ಠ ದೂತನು ಇಳಿದುಬಂದಾಗಲೇ ಆರಂಭವಾಯಿತು, ಮತ್ತು “ನಕ್ಷತ್ರ” — ಅಂದರೆ ದೂತ — ಸಹ ಸ್ವರ್ಗದಿಂದ ಬಿದ್ದಿತು. ನಿನೆವೆ ಯುದ್ಧವು ಅಂತ್ಯಕಾಲದಲ್ಲಿಯೂ ಪ್ರತಿರೂಪಿತವಾಗುತ್ತದೆ; ಆಗ ಭಾನುವಾರ ಧರ್ಮಶಾಸನವು ಬಂದು, ಇಸ್ಲಾಮೀಯ ಧರ್ಮದ ಹೊಗೆ ಸೂರ್ಯನನ್ನು ಆವರಿಸುವಂತೆ ಎರಡನೇ ಅಂಧಕಾರ ಯುಗದ ಅವಧಿ ಪ್ರಾರಂಭವಾಗುತ್ತದೆ.</w:t>
      </w:r>
    </w:p>
    <w:p>
      <w:pPr>
        <w:pStyle w:val="ArticleHeading"/>
        <w:jc w:val="left"/>
      </w:pPr>
      <w:r>
        <w:rPr>
          <w:rFonts w:ascii="Nirmala UI" w:hAnsi="Nirmala UI" w:eastAsia="Nirmala UI" w:cs="Nirmala UI"/>
        </w:rPr>
        <w:t>ಎಕ್ಸೆಟರ್</w:t>
      </w:r>
    </w:p>
    <w:p>
      <w:pPr>
        <w:pStyle w:val="ArticleBody"/>
        <w:jc w:val="left"/>
      </w:pPr>
      <w:r>
        <w:rPr>
          <w:rFonts w:ascii="Nirmala UI" w:hAnsi="Nirmala UI" w:eastAsia="Nirmala UI" w:cs="Nirmala UI"/>
        </w:rPr>
        <w:t>ಎಕ್ಸೆಟರ್ ಶಿಬಿರಸಭೆಗೆ ಮಧ್ಯರಾತ್ರಿ ಕೂಗಿನ ಸಂದೇಶವು ಆಗಮಿಸುವಾಗ ಭಾನುವಾರದ ಕಾನೂನು ಪೂರ್ವರೂಪವಾಗಿ ಸೂಚಿಸಲ್ಪಡುತ್ತದೆ. ಆಗ ಮೃಗದ ಪ್ರತಿಮೆಯನ್ನು ಸ್ಥಾಪಿಸುವ ಅಂತಿಮ ಚಲನೆಗಳು ಆರಂಭವಾಗುತ್ತವೆ. ಪ್ರತಿಮೆಯ ರೂಪುಗೊಳಿಸುವಿಕೆ, ಅಥವಾ ಅದರ ಸ್ಥಾಪನೆ, 9/11ರಂದು ಆರಂಭವಾಯಿತು; ಆದರೆ ಅವಧಿಯ ಅಂತ್ಯದಲ್ಲಿ, ಮಧ್ಯರಾತ್ರಿ ಕೂಗಿನ ಘೋಷಣೆಯ ಅವಧಿಯೂ ಸಹ 9/11ರಂದು ಆರಂಭವಾದ ಪ್ರತಿಮೆಯ ಸಂಪೂರ್ಣ ರೂಪುಗೊಳಿಸುವಿಕೆಯ ಅವಧಿಯ ಒಂದು ಫ್ರಾಕ್ಟಲ್ ಆಗಿದೆ. ಆರಂಭವು ಅಂತ್ಯವನ್ನು ಪ್ರತಿನಿಧಿಸುತ್ತದೆ. ಮೊದಲ ಶಾಪವು ಮೂರನೆಯ ಶಾಪದ ಪೂರ್ವರೂಪವಾಗಿರುವಂತೆಯೇ, ಮೊದಲ ದೂತನು ಮೂರನೆಯ ದೂತನ ಪೂರ್ವರೂಪವಾಗಿದ್ದಾನೆ. ಮೊಹರಿಸುವ ಸಮಯದ ಅಂತ್ಯದಲ್ಲಿನ ನಿನೆವೇಯ ಯುದ್ಧವು, ಆರಂಭದಲ್ಲಿನ ನಿನೆವೇಯ ಯುದ್ಧವನ್ನು ಗುರುತಿಸುತ್ತದೆ. ಭಾನುವಾರದ ಕಾನೂನಿನ ಸಮಯದಲ್ಲಿನ ನಿನೆವೇಯ ಯುದ್ಧವು, 9/11ರಂದು ಆರಂಭವಾದ ಮೊಹರಿಸುವ ಸಮಯದ ಅಂತ್ಯವಾಗಿದ್ದು, ಅದು ಮಧ್ಯರಾತ್ರಿ ಕೂಗಿನ ಘೋಷಣೆಯ ಅವಧಿಯ ಅಂತ್ಯವೂ ಆಗಿದೆ. ಆದಕಾರಣ, ನಿನೆವೇಯ ಯುದ್ಧವು ಮಧ್ಯರಾತ್ರಿ ಕೂಗಿನ ಘೋಷಣೆಯ ಆರಂಭದಲ್ಲೇ ಪೂರ್ವರೂಪವಾಗಿ ಸೂಚಿಸಲ್ಪಟ್ಟಿದ್ದು, ಅದು ಅಮೇರಿಕ ಸಂಯುಕ್ತ ಸಂಸ್ಥಾನದಲ್ಲಿ ಮೃಗದ ಪ್ರತಿಮೆಯ ರೂಪುಗೊಳಿಸುವಿಕೆಯ ಅಂತಿಮ ಹಂತಗಳನ್ನು ಗುರುತಿಸುತ್ತದೆ; ಮತ್ತು ಭಾನುವಾರದ ಕಾನೂನಿನ ಸಮಯದಲ್ಲಿ ಲೋಕದಲ್ಲಿ ಮೃಗದ ಪ್ರತಿಮೆಯ ರೂಪುಗೊಳಿಸುವಿಕೆಯ ಆರಂಭವು ಪ್ರಾರಂಭವಾಗುತ್ತದೆ. ನಿನೆವೇ ಎಂಬುದು ವಿವಿಧ ರೇಖೆಗಳನ್ನು ಸಮಪಾಳಿನಲ್ಲಿ ಹೊಂದಿಸುವ ಕೀಲಿಯಾಗಿದ್ದು, ಅವು ನಲವತ್ತನೇ ವಚನದ ಗುಪ್ತ ಇತಿಹಾಸದಲ್ಲಿ ತಮ್ಮ ಪರಿಪೂರ್ಣ ನೆರವೇರಿಕೆಯನ್ನು ಕಂಡುಕೊಳ್ಳುತ್ತವೆ.</w:t>
      </w:r>
    </w:p>
    <w:p>
      <w:pPr>
        <w:pStyle w:val="ArticleBody"/>
        <w:jc w:val="left"/>
      </w:pPr>
      <w:r>
        <w:rPr>
          <w:rFonts w:ascii="Nirmala UI" w:hAnsi="Nirmala UI" w:eastAsia="Nirmala UI" w:cs="Nirmala UI"/>
        </w:rPr>
        <w:t>ಮುಂದಿನ ಲೇಖನದಲ್ಲಿ ನಾವು ಇನ್ನಷ್ಟು ಮುಂದುವರೆಯುವೆವು.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ನಲವತ್ತನೇ ವಚನದ ಗುಪ್ತ ಇತಿಹಾಸ - ಸಂಖ್ಯೆ ಹದಿನೇಳು</dc:title>
  <dc:subject>ಎರಡನೆಯ ಶೋಕ — ಭಾಗ ನಾಲ್ಕು</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