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ಹದಿನೆಂಟು</w:t>
      </w:r>
    </w:p>
    <w:p>
      <w:pPr>
        <w:pStyle w:val="ArticleSubtitle"/>
        <w:jc w:val="left"/>
      </w:pPr>
      <w:r>
        <w:rPr>
          <w:rFonts w:ascii="Nirmala UI" w:hAnsi="Nirmala UI" w:eastAsia="Nirmala UI" w:cs="Nirmala UI"/>
        </w:rPr>
        <w:t>ಎರಡನೇ ಶಾಪ — ಭಾಗ ಐದು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ಪ್ರಕಟನೆ ಒಂಬತ್ತರಲ್ಲಿ ನಿನವೆ ಯುದ್ಧವನ್ನು ಪ್ರತಿನಿಧಿಸುವ “ಕೀಲಿ”ಯು ಒಂದು ತಿರುವುಬಿಂದು ಉಂಟುಮಾಡಿದ ಇತಿಹಾಸದ ಮೂಲಕ ನೆರವೇರಿತು; ನಿಶ್ಚಯವಾಗಿಯೂ, ಕೀಲಿ ಮಾಡುವ ಕಾರ್ಯವೇ ಅದಾಗಿದೆ. ನನ್ನ ವಾದವೆಂದರೆ, ನಿನವೆ ಯುದ್ಧವು ಇಸ್ಲಾಂನ ಉದಯವನ್ನು ಗುರುತಿಸುವ ಐತಿಹಾಸಿಕ ಕೀಲಿಯಾಗಿದ್ದುದಷ್ಟೇ ಅಲ್ಲ, ಅದು ಒಂದು ಪ್ರವಾದನಾತ್ಮಕ ಕೀಲಿಯೂ ಆಗಿದೆ. ಆ ಯುದ್ಧದ ಪ್ರವಾದನಾತ್ಮಕ ಚಲನಶೀಲತೆ, ದಾನಿಯೇಲ ಮತ್ತು ಪ್ರಕಟನೆಯಲ್ಲಿ ನಿರೂಪಿಸಲ್ಪಟ್ಟಿರುವಂತೆ, ಬೈಬಲಿನ ಪ್ರವಾದನೆಯ ರಾಜ್ಯಗಳ ಎಲ್ಲಾ ರೇಖೆಗಳನ್ನು ದಾನಿಯೇಲದ ಹನ್ನೊಂದನೇ ಅಧ್ಯಾಯದೊಂದಿಗೆ ಸಮರೇಖೆಯಲ್ಲಿ ತರುತ್ತದೆ. ಹೀಗೆ ಮಾಡುವುದರ ಮೂಲಕ, ಆ ರಾಜ್ಯಗಳನ್ನೆಲ್ಲಾ ದಾನಿಯೇಲ ಹನ್ನೊಂದರ ಕೊನೆಯ ಆರು ವಚನಗಳಿಗೆ ಸಾಕ್ಷಿಯಾಗಲು ಅವಕಾಶ ಮಾಡಿಕೊಡುತ್ತದೆ; ಮತ್ತು ಇನ್ನೂ ಮಹತ್ವವಾದ ವಿಷಯವೆಂದರೆ—ನಲವತ್ತನೇ ವಚನದ ಬಾಹ್ಯವಾಗಿ ಮರೆಯಾಗಿದ್ದ ಇತಿಹಾಸದ ಮೇಲಿನ ಮುದ್ರೆಯನ್ನು ತೆಗೆದುಹಾಕುತ್ತದೆ.</w:t>
      </w:r>
    </w:p>
    <w:p>
      <w:pPr>
        <w:pStyle w:val="ArticleScripture"/>
        <w:jc w:val="left"/>
      </w:pPr>
      <w:r>
        <w:rPr>
          <w:rFonts w:ascii="Nirmala UI" w:hAnsi="Nirmala UI" w:eastAsia="Nirmala UI" w:cs="Nirmala UI"/>
        </w:rPr>
        <w:t>ಮತ್ತು ನಾನು ನಿನಗೆ ಪರಲೋಕ ರಾಜ್ಯದ ಕೀಲಿಗಳನ್ನು ಕೊಡುವೆನು; ನೀನು ಭೂಮಿಯ ಮೇಲೆ ಯಾವುದನ್ನಾದರೂ ಕಟ್ಟಿದರೆ ಅದು ಪರಲೋಕದಲ್ಲಿಯೂ ಕಟ್ಟಲ್ಪಟ್ಟಿರುವುದು; ನೀನು ಭೂಮಿಯ ಮೇಲೆ ಯಾವುದನ್ನಾದರೂ ಬಿಟ್ಟರೆ ಅದು ಪರಲೋಕದಲ್ಲಿಯೂ ಬಿಡಲ್ಪಟ್ಟಿರುವುದು. ಮತ್ತಾಯ 16:19.</w:t>
      </w:r>
    </w:p>
    <w:p>
      <w:pPr>
        <w:pStyle w:val="ArticleHeading"/>
        <w:jc w:val="left"/>
      </w:pPr>
      <w:r>
        <w:rPr>
          <w:rFonts w:ascii="Nirmala UI" w:hAnsi="Nirmala UI" w:eastAsia="Nirmala UI" w:cs="Nirmala UI"/>
        </w:rPr>
        <w:t>ಮೊಹಮ್ಮದನ ರಾಜ್ಯದ ವಿಮೋಚನೆ ಮತ್ತು ಉದಯ</w:t>
      </w:r>
    </w:p>
    <w:p>
      <w:pPr>
        <w:pStyle w:val="ArticleBody"/>
        <w:jc w:val="left"/>
      </w:pPr>
      <w:r>
        <w:rPr>
          <w:rFonts w:ascii="Nirmala UI" w:hAnsi="Nirmala UI" w:eastAsia="Nirmala UI" w:cs="Nirmala UI"/>
        </w:rPr>
        <w:t>627ರಲ್ಲಿ ನಡೆದ ನಿನೆವೇಯ ಯುದ್ಧವು, ದೇವರ ಪ್ರಾವಿಡೆನ್ಸ್‌ನ ಮಂಜಿನಿಂದ ಸಹಿತವಾಗಿ, ರೋಮಿನ ಯುಕ್ತಿಯಿಂದ ಸೋಲಿಸಲ್ಪಟ್ಟಿದ್ದ ಪರ್ಷಿಯನ್ ಶಕ್ತಿಯ ಅಂತಿಮ ಹತ್ತು ವರ್ಷಗಳ ಆರಂಭವನ್ನು ಗುರುತಿಸಿತು. ಅದು ಮೊಹಮ್ಮದ್‌ನ ಇಸ್ಲಾಮೀಯ ಗುಂಪುಗಳು ಏಳಲು ಆರಂಭಿಸುವ ತಿರುವುಬಿಂದುವನ್ನು ಸೂಚಿಸಿತು. ಆ ಯುದ್ಧವು ಅಸ್ತಿತ್ವದಲ್ಲಿದ್ದ ಒಂದು ತಡೆಯನ್ನು ತೆಗೆದುಹಾಕಿತು; ಸಿದ್ಧಾಂತತಃ, ರೋಮ ಮತ್ತು ಪರ್ಷಿಯಾ ಎರಡೂ ತಮ್ಮ ಶಕ್ತಿಯನ್ನು ಉಳಿಸಿಕೊಂಡಿದ್ದರೆ, ಆ ತಡೆ ಉಳಿದೇ ಇರುತ್ತಿತ್ತು. ಆದರೆ ಎರಡೂ ಹಾಗೆ ಮಾಡಲಿಲ್ಲ.</w:t>
      </w:r>
    </w:p>
    <w:p>
      <w:pPr>
        <w:pStyle w:val="ArticleHeading"/>
        <w:jc w:val="left"/>
      </w:pPr>
      <w:r>
        <w:rPr>
          <w:rFonts w:ascii="Nirmala UI" w:hAnsi="Nirmala UI" w:eastAsia="Nirmala UI" w:cs="Nirmala UI"/>
        </w:rPr>
        <w:t>ನಿಗ್ರಹ ಮತ್ತು ಬಿಡುಗಡೆ</w:t>
      </w:r>
    </w:p>
    <w:p>
      <w:pPr>
        <w:pStyle w:val="ArticleBody"/>
        <w:jc w:val="left"/>
      </w:pPr>
      <w:r>
        <w:rPr>
          <w:rFonts w:ascii="Nirmala UI" w:hAnsi="Nirmala UI" w:eastAsia="Nirmala UI" w:cs="Nirmala UI"/>
        </w:rPr>
        <w:t>ಇಸ್ಲಾಂನ ಪ್ರವಾದಾತ್ಮಕ ಪ್ರತಿನಿಧಾನದಲ್ಲಿ, ಶಾಸ್ತ್ರದ ಪ್ರಾರಂಭಿಕ ಪರಿಚಯದಲ್ಲಿಯೇ ಇಸ್ಲಾಂನ ನಿರೋಧನೆಯನ್ನೂ ಬಿಡುಗಡೆಗೊಳಿಸುವಿಕೆಯನ್ನು ನಾವು ಕಾಣುತ್ತೇವೆ; ಅಲ್ಲಿ ಸಾರಳು ಅಬ್ರಹಾಮನನ್ನು ಹಾಜರಳನ್ನೂ ಇಷ್ಮಾಯೇಲನನ್ನೂ ನಿರೋಧಿಸಲು ಒಪ್ಪಿಸಿದಳು.</w:t>
      </w:r>
    </w:p>
    <w:p>
      <w:pPr>
        <w:pStyle w:val="ArticleScripture"/>
        <w:jc w:val="left"/>
      </w:pPr>
      <w:r>
        <w:rPr>
          <w:rFonts w:ascii="Nirmala UI" w:hAnsi="Nirmala UI" w:eastAsia="Nirmala UI" w:cs="Nirmala UI"/>
        </w:rPr>
        <w:t>ಆಗ ಸಾರಾಯಿಯು ಅಬ್ರಾಮನಿಗೆ ಹೇಳಿದಳು, ನನ್ನ ಅನ್ಯಾಯವು ನಿನ್ನ ಮೇಲಿರಲಿ; ನಾನು ನನ್ನ ದಾಸಿಯನ್ನು ನಿನ್ನ ಮಡಿಲಿಗೆ ಕೊಟ್ಟೆನು; ಅವಳು ತಾನು ಗರ್ಭವತಿಯಾಗಿರುವುದನ್ನು ಕಂಡಾಗ, ಅವಳ ಕಣ್ಣಿನಲ್ಲಿ ನಾನು ಅಸಹ್ಯಳಾದೆನು; ಯೆಹೋವನು ನನ್ನ ಮತ್ತು ನಿನ್ನ ಮಧ್ಯದಲ್ಲಿ ನ್ಯಾಯ ತೀರಿಸಲಿ. ಆದರೆ ಅಬ್ರಾಮನು ಸಾರಾಯಿಗೆ ಹೇಳಿದನು, ಇಗೋ, ನಿನ್ನ ದಾಸಿಯು ನಿನ್ನ ಕೈಯಲ್ಲಿದ್ದಾಳೆ; ನಿನಗೆ ಇಷ್ಟವಾದಂತೆ ಅವಳಿಗೆ ಮಾಡು. ಆಗ ಸಾರಾಯಿಯು ಅವಳನ್ನು ಕಠಿಣವಾಗಿ ನಡೆಸಿಕೊಂಡಾಗ, ಅವಳು ಅವಳ ಸನ್ನಿಧಿಯಿಂದ ಓಡಿಹೋದಳು. ಆದಿಕಾಂಡ 16:5, 6.</w:t>
      </w:r>
    </w:p>
    <w:p>
      <w:pPr>
        <w:pStyle w:val="ArticleBody"/>
        <w:jc w:val="left"/>
      </w:pPr>
      <w:r>
        <w:rPr>
          <w:rFonts w:ascii="Nirmala UI" w:hAnsi="Nirmala UI" w:eastAsia="Nirmala UI" w:cs="Nirmala UI"/>
        </w:rPr>
        <w:t>ಆ ಘಟನೆಗೂ ಮುನ್ನವೇ, ಹಗರ್‌ರನ್ನು ಪ್ರವಾದನಾತ್ಮಕ ವೃತ್ತಾಂತದಲ್ಲಿ ಪರಿಚಯಿಸುವ ಕಾರಣವೇನೆಂದರೆ, ಕರ್ತನು ಸಾರಳಿಗೆ ಮಗುವನ್ನು ಹೊಂದುವುದನ್ನು “ತಡೆಯಿದ್ದಾನೆ.”</w:t>
      </w:r>
    </w:p>
    <w:p>
      <w:pPr>
        <w:pStyle w:val="ArticleScripture"/>
        <w:jc w:val="left"/>
      </w:pPr>
      <w:r>
        <w:rPr>
          <w:rFonts w:ascii="Nirmala UI" w:hAnsi="Nirmala UI" w:eastAsia="Nirmala UI" w:cs="Nirmala UI"/>
        </w:rPr>
        <w:t>ಈಗ ಅಬ್ರಾಮನ ಹೆಂಡತಿಯಾದ ಸಾರಾಯಿಗೆ ಅವನಿಂದ ಮಕ್ಕಳಾಗಿರಲಿಲ್ಲ; ಮತ್ತು ಆಕೆಗೆ ಹಗಾರ ಎಂಬ ಹೆಸರಿನ ಒಬ್ಬ ಐಗುಪ್ತ ದಾಸಿ ಇದ್ದಳು. ಆಗ ಸಾರಾಯಿ ಅಬ್ರಾಮನಿಗೆ ಹೇಳಿದಳು, “ಇಗೋ, ಯೆಹೋವನು ನನಗೆ ಸಂತಾನೋತ್ಪತ್ತಿಯನ್ನು ನಿರ್ಬಂಧಿಸಿದ್ದಾನೆ; ದಯವಿಟ್ಟು ನನ್ನ ದಾಸಿಯ ಬಳಿಗೆ ಹೋಗು; ಅವಳ ಮೂಲಕ ನನಗೆ ಮಕ್ಕಳು ದೊರೆಯಬಹುದೇನೋ.” ಆಗ ಅಬ್ರಾಮನು ಸಾರಾಯಿಯ ಮಾತಿಗೆ ಕಿವಿಗೊಟ್ಟನು. ಆದಿಕಾಂಡ 16:1, 2.</w:t>
      </w:r>
    </w:p>
    <w:p>
      <w:pPr>
        <w:pStyle w:val="ArticleBody"/>
        <w:jc w:val="left"/>
      </w:pPr>
      <w:r>
        <w:rPr>
          <w:rFonts w:ascii="Nirmala UI" w:hAnsi="Nirmala UI" w:eastAsia="Nirmala UI" w:cs="Nirmala UI"/>
        </w:rPr>
        <w:t>ಮೊಹಮ್ಮದನಿಗೆ ನೀಡಲ್ಪಟ್ಟ ಪ್ರಕಟನೆಯ ಒಂಬತ್ತನೇ ಅಧ್ಯಾಯದ “ಚಾವಿ,” ಮತ್ತು ಅದರ ನಂತರ ನಿನೆವೇಯ ಯುದ್ಧದ ಮೂಲಕ ನೆರವೇರಿದದ್ದು, ಪ್ರವಾದನಾತ್ಮಕ ಇತಿಹಾಸದ ಯಾವುದೇ ನಿರ್ದಿಷ್ಟ ಹಂತದಲ್ಲಿ ಇಸ್ಲಾಂ ಮೇಲಿನ “ನಿರೋಧ”ವನ್ನು ತೆಗೆದುಹಾಕುವುದನ್ನು ಪ್ರತಿನಿಧಿಸುತ್ತದೆ.</w:t>
      </w:r>
    </w:p>
    <w:p>
      <w:pPr>
        <w:pStyle w:val="ArticleScripture"/>
        <w:jc w:val="left"/>
      </w:pPr>
      <w:r>
        <w:rPr>
          <w:rFonts w:ascii="Nirmala UI" w:hAnsi="Nirmala UI" w:eastAsia="Nirmala UI" w:cs="Nirmala UI"/>
        </w:rPr>
        <w:t>“ದೇವದೂತರು ನಾಲ್ಕು ಗಾಳಿಗಳನ್ನು ಹಿಡಿದುಕೊಂಡಿದ್ದಾರೆ; ಅವುಗಳನ್ನು ಉಗ್ರಕೋಪಗೊಂಡ ಕುದುರೆಯಾಗಿ ಚಿತ್ರಿಸಲಾಗಿದೆ, ಅದು ಬಂಧನವನ್ನು ಮುರಿದು ಬಿಡಿಸಿಕೊಂಡು ಸಮಸ್ತ ಭೂಮಿಯ ಮುಖದ ಮೇಲೆ ದೌಡಾಯಿಸಲು ಯತ್ನಿಸುತ್ತಿದ್ದು, ತನ್ನ ಮಾರ್ಗದಲ್ಲಿ ನಾಶನ ಮತ್ತು ಮರಣವನ್ನು ಹೊತ್ತುಕೊಂಡು ಬರುತ್ತದೆ.” Manuscript Releases, volume 20, 217.</w:t>
      </w:r>
    </w:p>
    <w:p>
      <w:pPr>
        <w:pStyle w:val="ArticleBody"/>
        <w:jc w:val="left"/>
      </w:pPr>
      <w:r>
        <w:rPr>
          <w:rFonts w:ascii="Nirmala UI" w:hAnsi="Nirmala UI" w:eastAsia="Nirmala UI" w:cs="Nirmala UI"/>
        </w:rPr>
        <w:t>ಮೊಹಮ್ಮದನ ರಾಜ್ಯದ “ಏಳಿಗೆಯೂ ಪತನವೂ” ಎಂಬುದು, ಏಳಿಗೆಯೂ ಪತನವೂ ಎಂದು ತೋರಿಸಲ್ಪಟ್ಟದ್ದಲ್ಲ; ಬದಲಾಗಿ ‘ಬಿಡುಗಡೆ’ ಮತ್ತು ‘ನಿರ್ಬಂಧ’ ಎಂದು ನಿರೂಪಿಸಲ್ಪಟ್ಟಿದೆ. ಇಸ್ಲಾಂ ಪ್ರವಾದಿತ್ವದ ದೃಷ್ಟಿಯಿಂದ ಬಿಡುಗಡೆಗೊಳ್ಳುವಾಗ, ಆ ಬಿಡುಗಡೆಯನ್ನು ನಿನೆವೇಯ ಯುದ್ಧದ ಮೂಲಕ ಚಿತ್ರಿಸಲಾಗಿದೆ.</w:t>
      </w:r>
    </w:p>
    <w:p>
      <w:pPr>
        <w:pStyle w:val="ArticleHeading"/>
        <w:jc w:val="left"/>
      </w:pPr>
      <w:r>
        <w:rPr>
          <w:rFonts w:ascii="Nirmala UI" w:hAnsi="Nirmala UI" w:eastAsia="Nirmala UI" w:cs="Nirmala UI"/>
        </w:rPr>
        <w:t>ಕೇವಲ ಶಾಪಗಳು</w:t>
      </w:r>
    </w:p>
    <w:p>
      <w:pPr>
        <w:pStyle w:val="ArticleBody"/>
        <w:jc w:val="left"/>
      </w:pPr>
      <w:r>
        <w:rPr>
          <w:rFonts w:ascii="Nirmala UI" w:hAnsi="Nirmala UI" w:eastAsia="Nirmala UI" w:cs="Nirmala UI"/>
        </w:rPr>
        <w:t>ಏಳು ತುರಾಯಿಗಳಲ್ಲಿ, ಇಸ್ಲಾಂಗೆ ಸಂಬಂಧಿಸಿದ ಕಷ್ಟತುರಾಯಿಗಳೇ ಪ್ರವಾದನಾ ಇತಿಹಾಸಕ್ಕೆ ಮೊದಲಾಗಿ ಪರಿಚಯಿಸಲ್ಪಟ್ಟ ಸಮಯದಿಂದ ಕೃಪಾಕಾಲದ ಅಂತ್ಯದವರೆಗೆ ನಿರಂತರ ಶಕ್ತಿಯಾಗಿ ಇತಿಹಾಸವನ್ನು ವ್ಯಾಪಿಸುತ್ತವೆ. ಪಶ್ಚಿಮ ರೋಮಿನ ಮೇಲೆ ಬಂದ ಮೊದಲ ನಾಲ್ಕು ತುರಾಯಿಗಳು ಓಡೋಅಕರ್, ಗೆನ್ಸೆರಿಕ್, ಹುನನಾದ ಅಟಿಲ್ಲಾ ಮತ್ತು ಅಲಾರಿಕ್‌ರನ್ನು ಪ್ರತಿನಿಧಿಸಿದವು; ಹೀಗೆ ಅವು ಅಂತ್ಯಕಾಲದಲ್ಲಿ ದೇವಪ್ರಭುತ್ವದ ನ್ಯಾಯತೀರ್ಪಿನ ನಾಲ್ಕು ಶಕ್ತಿಗಳಿಗೆ ಮಾದರಿಯಾದವು. ಆದರೆ ಅವುಗಳ ಆಧುನಿಕ ಪ್ರತಿರೂಪವು ಆ ನಾಲ್ಕು ಪ್ರಾಚೀನ ಶಕ್ತಿಗಳ ನೇರ ವಂಶಪಾರಂಪರ್ಯವಲ್ಲ. ಕಷ್ಟತುರಾಯಿಗಳ ವಿಷಯದಲ್ಲಿ ಹಾಗಲ್ಲ. ಇಸ್ಲಾಂ ಇತಿಹಾಸಕ್ಕೆ ಒಮ್ಮೆ ಪ್ರವೇಶಿಸಿದ ಬಳಿಕ, ಅದು ಕೃಪಾಕಾಲದ ಅಂತ್ಯದಲ್ಲಿ ಸಂಪೂರ್ಣವಾಗಿ ಬಿಡುಗಡೆಗೊಳ್ಳುವ ತನಕ, ಬಿಡುಗಡೆ ಮತ್ತು ನಿರ್ಬಂಧದ ನೇರ ಕ್ರಮವನ್ನು ಮುಂದುವರಿಸುತ್ತದೆ. ಕಷ್ಟತುರಾಯಿಗಳ ವಿಷಯದಲ್ಲಿ ‘ಬಿಡುಗಡೆ’ಯ “ಕೀಲಿಕೈ” ನಿನೆವೇಯ ಯುದ್ಧದ ಮೂಲಕ ಗುರುತಿಸಲ್ಪಟ್ಟಿದೆ.</w:t>
      </w:r>
    </w:p>
    <w:p>
      <w:pPr>
        <w:pStyle w:val="ArticleHeading"/>
        <w:jc w:val="left"/>
      </w:pPr>
      <w:r>
        <w:rPr>
          <w:rFonts w:ascii="Nirmala UI" w:hAnsi="Nirmala UI" w:eastAsia="Nirmala UI" w:cs="Nirmala UI"/>
        </w:rPr>
        <w:t>ನಿಕೋಮೀಡಿಯಾ ಮತ್ತು ಜುಲೈ 27, 1299</w:t>
      </w:r>
    </w:p>
    <w:p>
      <w:pPr>
        <w:pStyle w:val="ArticleBody"/>
        <w:jc w:val="left"/>
      </w:pPr>
      <w:r>
        <w:rPr>
          <w:rFonts w:ascii="Nirmala UI" w:hAnsi="Nirmala UI" w:eastAsia="Nirmala UI" w:cs="Nirmala UI"/>
        </w:rPr>
        <w:t>ಪಯನಿಯರ್‌ಗಳು ಸರಿಯಾಗಿ ಜುಲೈ 27, 1299 ಅನ್ನು ಜುಲೈ 27, 1449 ರಂದು ಅಂತ್ಯಗೊಂಡ ನೂರ ಐವತ್ತು ವರ್ಷಗಳ ಆರಂಭವಾಗಿ ಗುರುತಿಸಿದರು; ಮತ್ತು ಅದು ತದನಂತರ ಆಗಸ್ಟ್ 11, 1840 ರಂದು ಸಮಾಪ್ತಿಗೊಂಡ ಮೂರು ನೂರು ತೊಂಬತ್ತೊಂದು ವರ್ಷಗಳು ಮತ್ತು ಹದಿನೈದು ದಿನಗಳ ಅವಧಿಗೆ ಆರಂಭವಾಯಿತು.</w:t>
      </w:r>
    </w:p>
    <w:p>
      <w:pPr>
        <w:pStyle w:val="ArticleBody"/>
        <w:jc w:val="left"/>
      </w:pPr>
      <w:r>
        <w:rPr>
          <w:rFonts w:ascii="Nirmala UI" w:hAnsi="Nirmala UI" w:eastAsia="Nirmala UI" w:cs="Nirmala UI"/>
        </w:rPr>
        <w:t>ಹಿಂದಿನ ಲೇಖನದಲ್ಲಿ ನಾವು ಒಸ್ಮಾನ್ I (ಒಟ್ಟೊಮಾನ ಬೇಯ್ಲಿಕ್‌ನ ಸ್ಥಾಪಕ)ನ ಪುತ್ರನಾದ ಸುಲ್ತಾನ್ ಓರ್ಹಾನ್ ಘಾಝಿ ನಿಕೊಮೀಡಿಯಾ ಎಂಬ ಮಹತ್ವದ ಬೈಜಾಂಟೈನ್ ನಗರವನ್ನು ಮುತ್ತಿಕ್ಕಿದಾಗ, ಅವನು ನಿಕೊಮೀಡಿಯಾ ಮೇಲೆ ತಂದ 1333ರಿಂದ 1337ರವರೆಗಿನ ಮುತ್ತಿಗೆಯನ್ನು ಗುರುತಿಸಿದ್ದೇವೆ. ಆ ಮುತ್ತಿಗೆ, ಅವನ ತಂದೆಯಾದ ಒಸ್ಮಾನ್‌ನಿಂದ ಆರಂಭವಾಗಿದ್ದ ನಿಕೊಮೀಡಿಯಾ ವಿರುದ್ಧದ ಯುದ್ಧದ ಪರ್ಯವಸಾನವಾಗಿದೆ. ಪ್ರಕಟಣೆ 9:10ರ ಒಂದು ನೂರು ಐವತ್ತು ವರ್ಷಗಳು 1299ರ ಜುಲೈ 27ರಂದು ಆರಂಭವಾದವು; ಮತ್ತು ಒಂದು ಪ್ರವಾದನೆಯ ಆರಂಭವೆಂಬ ನಿಟ್ಟಿನಲ್ಲಿ, ಆ ಆರಂಭದ ದಿನಾಂಕಕ್ಕೆ ಸಂಬಂಧಿಸಿದ ಇತಿಹಾಸವನ್ನು ಗಮನಿಸಬೇಕು. ಒಸ್ಮಾನ್ I (ಒಟ್ಟೊಮಾನ ವಂಶದ ಸ್ಥಾಪಕ) ಸುಲ್ತಾನ್ ಓರ್ಹಾನ್ ಘಾಝಿಯ ತಂದೆಯಾಗಿದ್ದು, ಆತನು 1299ರ ಜುಲೈ 27ರಂದು ನಿಕೊಮೀಡಿಯಾ ಪ್ರಾಂತ್ಯದಲ್ಲಿ, ನಿಕೊಮೀಡಿಯಾ ನಗರದ ಸಮೀಪದಲ್ಲಿದ್ದ ಬಫೆಯಸ್ ಯುದ್ಧದಲ್ಲಿ ಬೈಜಾಂಟೈನ್ ಸಾಮ್ರಾಜ್ಯದ ವಿರುದ್ಧ ಪ್ರಾರಂಭಿಕ ಹಂತದಲ್ಲೇ ಮಹತ್ವದ ಜಯವನ್ನು ಸಾಧಿಸಿದನು; ಅದು ರೋಮನ್ ಹಾಗೂ ಪ್ರಾರಂಭಿಕ ಬೈಜಾಂಟೈನ್ ಇತಿಹಾಸದಲ್ಲಿ ಅತ್ಯಂತ ಪ್ರಮುಖ ರಾಜಧಾನಿ ನಗರವಾಗಿತ್ತು.</w:t>
      </w:r>
    </w:p>
    <w:p>
      <w:pPr>
        <w:pStyle w:val="ArticleHeading"/>
        <w:jc w:val="left"/>
      </w:pPr>
      <w:r>
        <w:rPr>
          <w:rFonts w:ascii="Nirmala UI" w:hAnsi="Nirmala UI" w:eastAsia="Nirmala UI" w:cs="Nirmala UI"/>
        </w:rPr>
        <w:t>ತಂದೆಯೂ ಮಗನೂ</w:t>
      </w:r>
    </w:p>
    <w:p>
      <w:pPr>
        <w:pStyle w:val="ArticleBody"/>
        <w:jc w:val="left"/>
      </w:pPr>
      <w:r>
        <w:rPr>
          <w:rFonts w:ascii="Nirmala UI" w:hAnsi="Nirmala UI" w:eastAsia="Nirmala UI" w:cs="Nirmala UI"/>
        </w:rPr>
        <w:t>1299ರ ಜುಲೈ 27ರಂದು, ಉಸ್ಮಾನ್‌ನ ಪಡೆಗಳು ಸ್ಥಳೀಯ ರಾಜ್ಯಪಾಲನ ನೇತೃತ್ವದಲ್ಲಿದ್ದ ಒಂದು ಬೈಜಾಂಟೈನ್ ಸೇನೆಯನ್ನು ಸೋಲಿಸಿತು. ಬಿಥಿನಿಯಾ (ಉತ್ತರ-ಪಶ್ಚಿಮ ಅನತೋಲಿಯಾ)ಯಲ್ಲಿ ತನ್ನ ಅಧಿಕಾರವನ್ನು ಏಕೀಕರಿಸಲು ಆರಂಭಿಸಿದ್ದ ನಂತರ, ಉಸ್ಮಾನ್ ಗಳಿಸಿದ ಮೊದಲ ಪ್ರಮುಖ ಸ್ವತಂತ್ರ ಸೈನಿಕ ಯಶಸ್ಸುಗಳಲ್ಲಿ ಈ ಯುದ್ಧವನ್ನು ಒಂದೆಂದು ಪರಿಗಣಿಸಲಾಗುತ್ತದೆ. ಇದು ಒಂದು ಸಣ್ಣ ಟರ್ಕಿಷ್ ಬೇಯ್ಲಿಕ್ (ಗೋತ್ರಾಧಾರಿತ ಸಂಸ್ಥಾನ) ನಿಧಾನವಾಗಿ ಏರುತ್ತಿದ್ದ ಒಂದು ಶಕ್ತಿಯಾಗಿ ರೂಪಾಂತರಗೊಳ್ಳುವ ಪ್ರಕ್ರಿಯೆಯಲ್ಲಿನ ಪ್ರಮುಖ ಹಂತವಾಗಿತ್ತು; ಆ ಶಕ್ತಿ ಅಂತಿಮವಾಗಿ ಬೈಜಾಂಟೈನ್ ಪ್ರದೇಶಗಳಿಗೆ ಸವಾಲು ಹಾಕಿ ಅವನ್ನು ಜಯಿಸಬೇಕಾಗಿತ್ತು. ಆ ದಿನಾಂಕವು ಇಸ್ಲಾಂನ ವೃದ್ಧಿಯ ಒಂದು ಅವಧಿಯ ಆರಂಭವನ್ನು ಸೂಚಿಸುತ್ತದೆ; ಅದು ಅಂತಿಮವಾಗಿ 1453ರಲ್ಲಿ ಕಾಂಸ್ಟಾಂಟಿನೋಪಲ್‌ನ ಪತನದ ಸಮಯದಲ್ಲಿ ಒಟ್ಟೊಮನ್ ಸಾಮ್ರಾಜ್ಯದ ಸ್ಥಾಪನೆಗೆ ದಾರಿಯಾಯಿತು. ಉಸ್ಮಾನ್ ಗಾಜಿ ಯೋಧರನ್ನು (ಇಸ್ಲಾಮಿಕ ಪ್ರೇರಣೆಯಿಂದ ಕಾರ್ಯನಿರ್ವಹಿಸಿದ ಗಡಿಭಾಗದ ದಾಳಿಕೋರರು) ಬಳಸಿಕೊಂಡನು; ಮತ್ತು ಅಲ್ಲಿ, ಉಸ್ಮಾನ್‌ನಿಂದ ಆರಂಭವಾಗಿ ಬಳಿಕ ಅವನ ಮಗ ಒರ್ಹಾನ್ ತನಕ ಕ್ರಮೇಣ ವಿಕಸಿತವಾದ, ಗಾಜಿ ಗಡಿಭಾಗದ ಯೋಧರನ್ನು ಇನ್ನಷ್ಟು ಸಂರಚಿತವಾದ ಸೇನೆಯಾಗಿ ರೂಪಿಸುವ ಪ್ರಕ್ರಿಯೆ ಆರಂಭವಾಯಿತು. ಉಸ್ಮಾನ್‌ನ ಪರಂಪರೆಯ ಇತರ ಪ್ರಮುಖ ಅಂಶಗಳಲ್ಲಿ ಒಂದೇನೆಂದರೆ, ಅದು ಇಸ್ಲಾಂಗೆ ಆಸ್ತಿಯನ್ನು ಕಾಯ್ದುಕೊಳ್ಳಲು ಅವಕಾಶ ನೀಡಿತು; ಇದಕ್ಕೆ ವಿರುದ್ಧವಾಗಿ, ಗಾಜಿ ಯೋಧರ ಅಸಂಘಟಿತ ಹೊಡೆದು ಓಡುವ ಯುದ್ಧತಂತ್ರಗಳು ಅವರಿಗೆ ತಮ್ಮ ವಿಜಯಗಳ ಲೂಟಿಯನ್ನಷ್ಟೇ ತಂದುಕೊಡುತ್ತಿದ್ದವು, ಆದರೆ ಯಾವ ಪ್ರದೇಶವನ್ನೂ ಎಂದಿಗೂ ನೀಡಲಿಲ್ಲ.</w:t>
      </w:r>
    </w:p>
    <w:p>
      <w:pPr>
        <w:pStyle w:val="ArticleBody"/>
        <w:jc w:val="left"/>
      </w:pPr>
      <w:r>
        <w:rPr>
          <w:rFonts w:ascii="Nirmala UI" w:hAnsi="Nirmala UI" w:eastAsia="Nirmala UI" w:cs="Nirmala UI"/>
        </w:rPr>
        <w:t>1299ರ ಜುಲೈ 27ರಂದು ಒಸ್ಮಾನ್ ನಿಕೊಮೀದಿಯ ಪ್ರದೇಶದಲ್ಲಿ ಒಂದು ಯುದ್ಧಯಾತ್ರೆಯನ್ನು ಪ್ರಾರಂಭಿಸಿದನು; ಮತ್ತು ಮೂವತ್ತುನಾಲ್ಕು ವರ್ಷಗಳ ನಂತರ ಅವನ ಮಗನು ರಾಜಧಾನಿ ನಗರವಾದ ನಿಕೊಮೀದಿಯ ಮೇಲಾಗಿ ನಾಲ್ಕು ವರ್ಷಗಳ ಮುತ್ತಿಗೆಯನ್ನು ಪ್ರಾರಂಭಿಸಿದನು. ಆರಂಭದಲ್ಲಿ ತಂದೆ, ಅಂತ್ಯದಲ್ಲಿ ಮಗ. ನಿಕೊಮೀದಿಯೆಂದು ಪ್ರತಿನಿಧಿಸಲ್ಪಟ್ಟ ಪ್ರದೇಶದ ವಿರುದ್ಧ ಯುದ್ಧವು ಆರಂಭವಾಗಿ, ಆ ಪ್ರದೇಶದ ರಾಜಧಾನಿ ನಗರವಾದ ನಿಕೊಮೀದಿಯ ವಶಪಡಿಸಿಕೊಳ್ಳುವುದರೊಂದಿಗೆ ಅಂತ್ಯಗೊಳ್ಳುತ್ತದೆ. 1299ರಿಂದ 1337ರವರೆಗೆ ಮೂವತ್ತೆಂಟು ವರ್ಷಗಳ ಅವಧಿಯಾಗಿದೆ, ಮತ್ತು ಪ್ರವಾದನಾತ್ಮಕವಾಗಿ “ಮೂವತ್ತೆಂಟು” ಎಂಬ ಸಂಖ್ಯೆ ಏಳುವಿಕೆಯನ್ನು ಸಂಕೇತಿಸುತ್ತದೆ.</w:t>
      </w:r>
    </w:p>
    <w:p>
      <w:pPr>
        <w:pStyle w:val="ArticleScripture"/>
        <w:jc w:val="left"/>
      </w:pPr>
      <w:r>
        <w:rPr>
          <w:rFonts w:ascii="Nirmala UI" w:hAnsi="Nirmala UI" w:eastAsia="Nirmala UI" w:cs="Nirmala UI"/>
        </w:rPr>
        <w:t>“ಈಗ ನೀವು ಎದ್ದು ಜೇರೇದ್ ಹಳ್ಳವನ್ನು ದಾಟಿರಿ” ಎಂದು ನಾನು ಹೇಳಿದೆನು. ಹೀಗಾಗಿ ನಾವು ಜೇರೇದ್ ಹಳ್ಳವನ್ನು ದಾಟಿದೆವು. ಕಾದೇಶ್-ಬಾರ್ನೇಯದಿಂದ ಹೊರಟು ನಾವು ಜೇರೇದ್ ಹಳ್ಳವನ್ನು ದಾಟುವ ತನಕ ಕಳೆದ ಅವಧಿ ಮೂವತ್ತೆಂಟು ವರ್ಷಗಳಾಗಿದ್ದವು; ಯೆಹೋವನು ಅವರಿಗೆ ಪ್ರಮಾಣ ಮಾಡಿದಂತೆ, ಯುದ್ಧಕ್ಕೆ ಯೋಗ್ಯರಾದ ಆ ಪೀಳಿಗೆಯ ಎಲ್ಲಾ ಪುರುಷರೂ ಪಾಳೆಯದ ಮಧ್ಯದಿಂದ ಸಂಪೂರ್ಣವಾಗಿ ನಾಶವಾಗುವ ತನಕ ಹಾಗೆಯೇ ನಡೆಯಿತು. ಧರ್ಮೋಪದೇಶಕಾಂಡ 2:13, 14.</w:t>
      </w:r>
    </w:p>
    <w:p>
      <w:pPr>
        <w:pStyle w:val="ArticleBody"/>
        <w:jc w:val="left"/>
      </w:pPr>
      <w:r>
        <w:rPr>
          <w:rFonts w:ascii="Nirmala UI" w:hAnsi="Nirmala UI" w:eastAsia="Nirmala UI" w:cs="Nirmala UI"/>
        </w:rPr>
        <w:t>1299ರ ಜುಲೈ 27ರಿಂದ 1449ರ ಜುಲೈ 27ರವರೆಗಿನ ಒಂದು ನೂರು ಐವತ್ತು ವರ್ಷಗಳು ಪ್ರಕಟನೆ ಗ್ರಂಥದ ಒಂಬತ್ತನೇ ಅಧ್ಯಾಯದಲ್ಲಿರುವ ಎರಡನೆಯ ಅಯ್ಯೋಗೆ ಸಂಬಂಧಿಸಿದ ಒಟ್ಟೊಮಾನ ಸಾಮ್ರಾಜ್ಯದ ಸ್ಥಾಪನೆಗೆ ದಾರಿತೋರಿದ ಅವಧಿಯನ್ನು ಸೂಚಿಸುತ್ತವೆ. ನಿಕೊಮೀಡಿಯಾವನ್ನು ಕ್ರಮೇಣ ಜಯಿಸಿದ ಮೂವತ್ತೆಂಟು ವರ್ಷಗಳ ಅವಧಿಯು ಒಬ್ಬ ತಂದೆ (ಒಸ್ಮಾನ್) ಯೊಂದಿಗೆ ಆರಂಭವಾಗಿ, ಅವನ ಮಗ (ಆರ್ಫನ್) ಯೊಂದಿಗೆ ಅಂತ್ಯವಾಯಿತು. ಈ ಅವಧಿಯು ಒಂದು ಗೋತ್ರಾಧಿಪತ್ಯವು ಕ್ರಮೇಣ ಏರಿಕೆಯಾಗುತ್ತಾ ಸಾಮ್ರಾಜ್ಯವಾಗುವ ಪ್ರಗತಿಶೀಲ ಉದಯದ ಮೊದಲ ಹೆಜ್ಜೆಯನ್ನು ಚಿತ್ರಿಸುತ್ತದೆ.</w:t>
      </w:r>
    </w:p>
    <w:p>
      <w:pPr>
        <w:pStyle w:val="ArticleBody"/>
        <w:jc w:val="left"/>
      </w:pPr>
      <w:r>
        <w:rPr>
          <w:rFonts w:ascii="Nirmala UI" w:hAnsi="Nirmala UI" w:eastAsia="Nirmala UI" w:cs="Nirmala UI"/>
        </w:rPr>
        <w:t>1299ರ ಜುಲೈ 27ರಿಂದ 1449ರ ಜುಲೈ 27ರವರೆಗೆ ಇರುವ ನೂರ ಐವತ್ತು ವರ್ಷಗಳಲ್ಲಿ ಮೂವತ್ತೆಂಟು ವರ್ಷಗಳ ಅಂತ್ಯವನ್ನು ಸೂಚಿಸುವ ನಾಲ್ಕು ವರ್ಷದ ಮುತ್ತಿಗೆ ಸೇರಿದೆ. ನಿಕೋಮೀಡಿಯಾ ವಿಜಯದ ಆರಂಭವನ್ನು ತಂದೆಯಾದ ಉಸ್ಮಾನ್ ಮಾಡಿದನು; ಮತ್ತು ಅದರ ಅಂತ್ಯವು 1333ರಿಂದ 1337ರವರೆಗೆ ನಡೆದ ನಾಲ್ಕು ವರ್ಷದ ಮುತ್ತಿಗೆಯ ಮೂಲಕ ಸಾಧಿಸಲ್ಪಟ್ಟಿತು; ಆ ಮುತ್ತಿಗೆಯನ್ನು ಉಸ್ಮಾನದ ಮಗನು ನಡೆಸಿದನು.</w:t>
      </w:r>
    </w:p>
    <w:p>
      <w:pPr>
        <w:pStyle w:val="ArticleBody"/>
        <w:jc w:val="left"/>
      </w:pPr>
      <w:r>
        <w:rPr>
          <w:rFonts w:ascii="Nirmala UI" w:hAnsi="Nirmala UI" w:eastAsia="Nirmala UI" w:cs="Nirmala UI"/>
        </w:rPr>
        <w:t>೧೪೪೯ರ ಜುಲೈ ೨೭ರಂದು ನೂರ ಐವತ್ತು ವರ್ಷಗಳು ಅಂತ್ಯಗೊಂಡಾಗ, ಬೈಜಾಂಟಿಯನ್ ಸಾಮ್ರಾಟನಾದ ಕಾನ್ಸ್ಟಾಂಟೈನ್ ಹನ್ನೊಂದನೇವನು, ಅಂದರೆ ಪೂರ್ವ ರೋಮಿನ ಕೊನೆಯ ಕಾನ್ಸ್ಟಾಂಟೈನ್, ಸಿಂಹಾಸನವನ್ನು ಸ್ವೀಕರಿಸಲು ತುರ್ಕರಿಂದ ಅನುಮತಿಯನ್ನು ಬೇಡಿಕೊಂಡನು. ಆ ದಿನಾಂಕದಿಂದ ಕಾನ್ಸ್ಟಾಂಟಿನೋಪಲ್‌ನ ವಶಪಡಿಸಿಕೊಳ್ಳುವಿಕೆಯವರೆಗೆ ನಾಲ್ಕು ವರ್ಷಗಳಿದ್ದವು. ಆ ನಾಲ್ಕು ವರ್ಷಗಳು ಕಾನ್ಸ್ಟಾಂಟಿನೋಪಲ್‌ನ ಮುತ್ತಿಗೆಯೊಡನೆ ಅಂತ್ಯಗೊಂಡವು, ಮತ್ತು ಕೊನೆಯ ಕಾನ್ಸ್ಟಾಂಟೈನ್ ಮುತ್ತಿಗೆಯಲ್ಲಿಯೇ ಸತ್ತನು. ಇಸ್ಲಾಂನ ಉದಯವು ನೂರ ಐವತ್ತು ವರ್ಷದ ಪ್ರವಾದನೆಯ ಮೊದಲ ಮೂವತ್ತೆಂಟು ವರ್ಷಗಳಿಂದ ಪ್ರತಿನಿಧಿಸಲ್ಪಟ್ಟಿದೆ; ಅದು ನಾಲ್ಕು ವರ್ಷದ ಮುತ್ತಿಗೆಯಲ್ಲಿ ಪರ್ಯವಸಾನವಾಯಿತು. ನೂರ ಐವತ್ತು ವರ್ಷಗಳು ಅಂತ್ಯಗೊಂಡಾಗ, ತುರ್ಕರು ಆಗ ಹೊಂದಿದ್ದ ಶಕ್ತಿಯಿಂದ ಪೂರ್ವ ರೋಮು ಅವಮಾನಿತವಾಗುವ ಮಟ್ಟಿಗೆ ಇಸ್ಲಾಂ ಏರಿಕೊಂಡಿತ್ತು. ೧೪೪೯ರ ಜುಲೈ ೨೭ರ ಅವಮಾನದಿಂದ ನಾಲ್ಕು ವರ್ಷಗಳು ಪೂರ್ವ ರೋಮಿನ ಪತನದತ್ತ ದಾರಿತೋರಿದವು, ಏಕೆಂದರೆ ಕಾನ್ಸ್ಟಾಂಟಿನೋಪಲ್ ಮುತ್ತಿಗೆಯ ಮೂಲಕ ವಶಪಡಿಸಿಕೊಳ್ಳಲ್ಪಟ್ಟಿತು. ಮೊದಲ ಮೂವತ್ತೆಂಟು ವರ್ಷಗಳ ಅಂತ್ಯವು ಒಂದು ಮುತ್ತಿಗೆಯಿಂದ ಗುರುತಿಸಲ್ಪಟ್ಟಿದೆ, ಮತ್ತು ಒಟ್ಟೊಮಾನ ಸಾಮ್ರಾಜ್ಯದ ಸ್ಥಾಪನೆಯೂ ಒಂದು ಮುತ್ತಿಗೆಯಿಂದ ಗುರುತಿಸಲ್ಪಟ್ಟಿದೆ.</w:t>
      </w:r>
    </w:p>
    <w:p>
      <w:pPr>
        <w:pStyle w:val="ArticleHeading"/>
        <w:jc w:val="left"/>
      </w:pPr>
      <w:r>
        <w:rPr>
          <w:rFonts w:ascii="Nirmala UI" w:hAnsi="Nirmala UI" w:eastAsia="Nirmala UI" w:cs="Nirmala UI"/>
        </w:rPr>
        <w:t>೩೮ ಮತ್ತು ೪೦</w:t>
      </w:r>
    </w:p>
    <w:p>
      <w:pPr>
        <w:pStyle w:val="ArticleBody"/>
        <w:jc w:val="left"/>
      </w:pPr>
      <w:r>
        <w:rPr>
          <w:rFonts w:ascii="Nirmala UI" w:hAnsi="Nirmala UI" w:eastAsia="Nirmala UI" w:cs="Nirmala UI"/>
        </w:rPr>
        <w:t>ಅರಣ್ಯದಲ್ಲಿ ನಲವತ್ತು ವರ್ಷಗಳ ಅಲೆದಾಟದ ತೀರ್ಪಿನ ಕೊನೆಯ ಮೂವತ್ತೆಂಟು ವರ್ಷಗಳನ್ನು ಪ್ರತಿನಿಧಿಸುವಂತೆ, ದ್ವಿತೀಯೋಪದೇಶಕಾಂಡದಲ್ಲಿ ಮೋಶೆಯು ನಿರೂಪಿಸಿದ ಸಂಕೇತವಾಗಿ ಮೂವತ್ತೆಂಟು ಸಂಖ್ಯೆಯನ್ನು ಕಾಣಲಾಗಿದೆ. ಆದದರಿಂದ, ಸಂಕೇತವಾಗಿ ಮೂವತ್ತೆಂಟು ಸಂಖ್ಯೆಗೆ ನಲವತ್ತು ಸಂಖ್ಯೆಯೊಂದಿಗೆ ಒಂದು ಸಂಬಂಧವಿದೆ. ಉಸ್ಮಾನ್ 1299ರ ಜುಲೈ 27ರಂದು ನಿಕೋಮೀಡಿಯ ಪ್ರದೇಶವನ್ನು ವಶಪಡಿಸಿಕೊಂಡನು; ಮತ್ತು ಮೂವತ್ತೆಂಟು ವರ್ಷಗಳ ನಂತರ ಅವನ ಮಗನು ಆ ಪ್ರದೇಶದ ರಾಜಧಾನಿ ಪಟ್ಟಣವನ್ನು ವಶಪಡಿಸಿಕೊಂಡನು. ಆ ಪ್ರದೇಶವೂ ರಾಜಧಾನಿ ಪಟ್ಟಣವೂ ಎರಡೂ ನಿಕೋಮೀಡಿಯವೇ ಆಗಿದ್ದವು. ಇತಿಹಾಸಕಾರರು ಈ ಯುದ್ಧವನ್ನು ಒಟ್ಟೊಮಾನ ಸಾಮ್ರಾಜ್ಯದ ಉದಯದ ಅತಿ ಆರಂಭವನ್ನು ಗುರುತಿಸುವ ‘ಎರಡು’ ಹಂತಗಳಲ್ಲಿ ಮೊದಲನೆಯದಾಗಿ ಗುರುತಿಸುತ್ತಾರೆ. ಇತಿಹಾಸವು ಗುರುತಿಸುವ ಎರಡನೆಯ ಹಂತವೆಂದರೆ 1301ರಲ್ಲಿ ನಡೆದ ನೈಸಿಯಾ ಯುದ್ಧ. ಅಲ್ಲಿ ತಂದೆಯಾದ ಉಸ್ಮಾನ್ ನೈಸಿಯಾ ಎಂಬ ಪ್ರದೇಶವನ್ನು ವಶಪಡಿಸಿಕೊಂಡನು; ಮತ್ತು 1331ರಲ್ಲಿ, ಮೂವತ್ತು ವರ್ಷಗಳ ನಂತರ, ಅವನ ಮಗನು ಹಿಂದಿನ ರೋಮನ್ ರಾಜಧಾನಿ ಪಟ್ಟಣವಾಗಿದ್ದ ನೈಸಿಯಾ ಎಂಬ ರಾಜಧಾನಿ ಪಟ್ಟಣವನ್ನು ವಶಪಡಿಸಿಕೊಂಡನು.</w:t>
      </w:r>
    </w:p>
    <w:p>
      <w:pPr>
        <w:pStyle w:val="ArticleBody"/>
        <w:jc w:val="left"/>
      </w:pPr>
      <w:r>
        <w:rPr>
          <w:rFonts w:ascii="Nirmala UI" w:hAnsi="Nirmala UI" w:eastAsia="Nirmala UI" w:cs="Nirmala UI"/>
        </w:rPr>
        <w:t>1299 ಮತ್ತು ನಿಕೋಮೀಡಿಯ ಯುದ್ಧಕ್ಕೆ ಸಂಬಂಧಿಸಿದಂತೆ, ಎರಡು ಹಂತಗಳಲ್ಲಿ ಮೊದಲನೆಯದಾದ ನಂತರ, ಎರಡನೆಯ ಹಂತವು ಎರಡು ವರ್ಷಗಳ ಬಳಿಕ 1301ರಲ್ಲಿ ಬಂದಿತು. 1299 ಮೂವತ್ತೆಂಟರ ಸಂಕೇತವಾಗಿದೆ; ಮತ್ತು ಎರಡು ವರ್ಷಗಳ ಬಳಿಕ (ನಲವತ್ತು), ನೈಸಿಯಾ ಪ್ರದೇಶವನ್ನು ತಂದೆಯು ವಶಪಡಿಸಿಕೊಳ್ಳುತ್ತಾನೆ. ಪುರಾತನ ಇಸ್ರಾಯೇಲರು ಏಳಿ ವಾಗ್ದತ್ತ ದೇಶವನ್ನು ಸ್ವಾಧೀನಪಡಿಸಿಕೊಳ್ಳುವ ಸಂದರ್ಭದಲ್ಲಿ ಕಾಣುವ ಮೂವತ್ತೆಂಟು ಮತ್ತು ನಲವತ್ತುಗಳ ಸಂಬಂಧವು ಜುಲೈ 27, 1299 ಮತ್ತು 1301ರಲ್ಲಿ ಪ್ರತಿನಿಧಿಸಲ್ಪಟ್ಟಿದೆ. ಇಸ್ಲಾಂ ಏಳಿಗೆಯ ಆ ಮೊದಲ ಎರಡು ಹಂತಗಳು ಸೈನಿಕ ದಾಳಿಗಳ ಮೂಲಕ ಗುರುತಿಸಲ್ಪಟ್ಟಿವೆ; ಅವುಗಳಲ್ಲಿ ಆರಂಭದಲ್ಲಿ ತಂದೆ ಆ ಪ್ರದೇಶವನ್ನು ಜಯಿಸುತ್ತಾನೆ, ಮತ್ತು ಅಂತ್ಯದಲ್ಲಿ ಪುತ್ರನು ಆ ಪ್ರದೇಶದ ರಾಜಧಾನಿಯನ್ನು ಜಯಿಸುತ್ತಾನೆ. ಆ ಎರಡು ರಾಜಧಾನಿಗಳು ಕುಸಿದಾಗ, ಅವು ಮುತ್ತಿಗೆಯಲ್ಲಿ ಕುಸಿದವು. ಆ ಎರಡೂ ರಾಜಧಾನಿಗಳು ಒಂದು ಸಮಯದಲ್ಲಿ ಪೂರ್ವ ರೋಮಿನ ರಾಜಧಾನಿಗಳಾಗಿದ್ದವು.</w:t>
      </w:r>
    </w:p>
    <w:p>
      <w:pPr>
        <w:pStyle w:val="ArticleBody"/>
        <w:jc w:val="left"/>
      </w:pPr>
      <w:r>
        <w:rPr>
          <w:rFonts w:ascii="Nirmala UI" w:hAnsi="Nirmala UI" w:eastAsia="Nirmala UI" w:cs="Nirmala UI"/>
        </w:rPr>
        <w:t>ಜುಲೈ 27, 1299 ಮತ್ತು 1301 ಆಗಸ್ಟ್ 11, 1840ರಂದು ತಮ್ಮ ಪರ್ಯವಸಾನವನ್ನು ಹೊಂದುತ್ತವೆ; ಇದು 1838ರ ಇತಿಹಾಸವನ್ನು ಪ್ರತಿನಿಧಿಸುತ್ತದೆ, ಅಂದರೆ ಲಿಚ್ ಮೊಟ್ಟಮೊದಲಾಗಿ ತನ್ನ ದೃಷ್ಟಿಕೋಣವನ್ನೂ ಹಾಗೂ ಮೂರು ನೂರು ತೊಂಬತ್ತೊಂದು ವರ್ಷಗಳು ಮತ್ತು ಹದಿನೈದು ದಿನಗಳ ಪ್ರವಾದನೆಯ ಕುರಿತು ತನ್ನ ಮುನ್ನುಡಿಯನ್ನೂ ಪ್ರಕಟಿಸಿದ ಕಾಲ; ಆ ಪ್ರವಾದನೆ ಅಂತಿಮವಾಗಿ ಆಗಸ್ಟ್ 11, 1840ರಂದು ನೆರವೇರಬೇಕಾಗಿತ್ತು. ಮಿಲ್ಲರೈಟ್‌ಗಳು ಎದ್ದುನಿಂತ ಎರಡು ಹಂತಗಳು 1838 ಮತ್ತು 1840ರ ವರ್ಷಗಳಾಗಿದ್ದವು.</w:t>
      </w:r>
    </w:p>
    <w:p>
      <w:pPr>
        <w:pStyle w:val="ArticleScripture"/>
        <w:jc w:val="left"/>
      </w:pPr>
      <w:r>
        <w:rPr>
          <w:rFonts w:ascii="Nirmala UI" w:hAnsi="Nirmala UI" w:eastAsia="Nirmala UI" w:cs="Nirmala UI"/>
        </w:rPr>
        <w:t>“1840ನೇ ವರ್ಷದಲ್ಲಿ ಪ್ರವಾದನೆಯ ಮತ್ತೊಂದು ಗಮನಾರ್ಹ ನೆರವೇರಿಕೆ ವ್ಯಾಪಕ ಆಸಕ್ತಿಯನ್ನು ಉಂಟುಮಾಡಿತು. ಅದಕ್ಕಿಂತ ಎರಡು ವರ್ಷಗಳ ಮೊದಲು, ಎರಡನೇ ಆಗಮನವನ್ನು ಬೋಧಿಸುತ್ತಿದ್ದ ಪ್ರಮುಖ ಸೇವಕರಲ್ಲಿ ಒಬ್ಬನಾದ ಜೋಸಾಯ ಲಿಚ್, ಪ್ರಕಟಣೆಯ 9ನೇ ಅಧ್ಯಾಯದ ಒಂದು ವಿವರಣೆಯನ್ನು ಪ್ರಕಟಿಸಿ, ಒಟ್ಟೊಮಾನ ಸಾಮ್ರಾಜ್ಯದ ಪತನವನ್ನು ಮುನ್ನುಡಿದನು. ಅವನ ಲೆಕ್ಕಾಚಾರಗಳ ಪ್ರಕಾರ, ಈ ಅಧಿಕಾರವು ‘ಕ್ರಿ.ಶ. 1840ರಲ್ಲಿ, ಆಗಸ್ಟ್ ತಿಂಗಳ ಯಾವುದೋ ಸಮಯದಲ್ಲಿ’ ಉರುಳಿಸಲ್ಪಡಬೇಕಾಗಿತ್ತು; ಮತ್ತು ಅದರ ನೆರವೇರಿಕೆಗೆ ಕೇವಲ ಕೆಲವು ದಿನಗಳ ಮುಂಚೆ ಅವನು ಹೀಗೆ ಬರೆದನು: ‘ಮೊದಲ ಅವಧಿಯಾದ 150 ವರ್ಷಗಳು, ತುರ್ಕರ ಅನುಮತಿಯಿಂದ ಡಿಯಾಕೋಜೀಸ್ ಸಿಂಹಾಸನಾರೋಹಣ ಮಾಡುವುದಕ್ಕಿಂತ ಮುಂಚೆಯೇ ನಿಖರವಾಗಿ ನೆರವೇರಿದವು ಎಂದು ಒಪ್ಪಿಕೊಂಡು, ಮತ್ತು 391 ವರ್ಷಗಳು ಹದಿನೈದು ದಿನಗಳು, ಮೊದಲ ಅವಧಿಯ ಅಂತ್ಯದಲ್ಲಿ ಪ್ರಾರಂಭವಾದವು ಎಂದು ಗ್ರಹಿಸಿದರೆ, ಅದು 1840ರ ಆಗಸ್ಟ್ 11ರಂದು ಅಂತ್ಯಗೊಳ್ಳುವುದು; ಆ ಸಮಯದಲ್ಲಿ ಕಾನ್ಸ್ಟಾಂಟಿನೋಪಲ್‌ನಲ್ಲಿರುವ ಒಟ್ಟೊಮಾನ ಅಧಿಕಾರವು ಮುರಿಯಲ್ಪಡುವುದೆಂದು ನಿರೀಕ್ಷಿಸಬಹುದು. ಮತ್ತು ಇದೇ ಸಂಗತಿ ಸಂಭವಿಸುವುದಾಗಿ ಕಂಡುಬರುವುದೆಂದು ನಾನು ನಂಬುತ್ತೇನೆ.’—ಜೋಸಾಯ ಲಿಚ್, in Signs of the Times, and Expositor of Prophecy, August 1, 1840.”</w:t>
      </w:r>
    </w:p>
    <w:p>
      <w:pPr>
        <w:pStyle w:val="ArticleScripture"/>
        <w:jc w:val="left"/>
      </w:pPr>
      <w:r>
        <w:rPr>
          <w:rFonts w:ascii="Nirmala UI" w:hAnsi="Nirmala UI" w:eastAsia="Nirmala UI" w:cs="Nirmala UI"/>
        </w:rPr>
        <w:t>“ನಿರ್ದಿಷ್ಟಪಡಿಸಲ್ಪಟ್ಟಿದ್ದ ಅಚ್ಚುಕಟ್ಟಾದ ಅದೇ ಸಮಯದಲ್ಲಿ, ಟರ್ಕಿ, ತನ್ನ ರಾಯಭಾರಿಗಳ ಮೂಲಕ, ಯೂರೋಪಿನ ಮೈತ್ರಿಕ ಶಕ್ತಿಗಳ ಸಂರಕ್ಷಣೆಯನ್ನು ಅಂಗೀಕರಿಸಿ, ಹೀಗೆ ತನ್ನನ್ನು ಕ್ರೈಸ್ತ ರಾಷ್ಟ್ರಗಳ ನಿಯಂತ್ರಣದ ಅಧೀನಕ್ಕೆ ಒಪ್ಪಿಸಿತು. ಆ ಘಟನೆ ಭವಿಷ್ಯವಾಣಿಯನ್ನು ನಿಖರವಾಗಿ ನೆರವೇರಿಸಿತು. ಇದು ತಿಳಿದುಬಂದಾಗ, ಮಿಲ್ಲರ್ ಮತ್ತು ಅವನ ಸಹಚರರು ಅಂಗೀಕರಿಸಿದ್ದ ಭವಿಷ್ಯವಾಣಿ-ವ್ಯಾಖ್ಯಾನದ ತತ್ತ್ವಗಳ ಸರಿತನದ ಕುರಿತು ಅನೇಕರಿಗೆ ದೃಢನಿಶ್ಚಯ ಉಂಟಾಯಿತು, ಮತ್ತು ಆಗಮನ ಚಳವಳಿಗೆ ಅದ್ಭುತವಾದ ಪ್ರೇರಣೆ ದೊರೆಯಿತು. ವಿದ್ಯಾವಂತರೂ ಗಣ್ಯಸ್ಥಾನದಲ್ಲಿದ್ದವರೂ ಮಿಲ್ಲರ್‌ನೊಂದಿಗೆ ಸೇರಿ, ಅವನ ಅಭಿಪ್ರಾಯಗಳನ್ನು ಬೋಧಿಸುವುದಲ್ಲಿಯೂ ಪ್ರಕಟಿಸುವುದಲ್ಲಿಯೂ ಕೈಜೋಡಿಸಿದರು; ಮತ್ತು 1840 ರಿಂದ 1844 ರವರೆಗೆ ಈ ಕಾರ್ಯವು ವೇಗವಾಗಿ ವಿಸ್ತರಿಸಿತು.” The Great Controversy, 334, 335.</w:t>
      </w:r>
    </w:p>
    <w:p>
      <w:pPr>
        <w:pStyle w:val="ArticleBody"/>
        <w:jc w:val="left"/>
      </w:pPr>
      <w:r>
        <w:rPr>
          <w:rFonts w:ascii="Nirmala UI" w:hAnsi="Nirmala UI" w:eastAsia="Nirmala UI" w:cs="Nirmala UI"/>
        </w:rPr>
        <w:t>ಲಿಚ್ ಅವರ '38ರ ಭವಿಷ್ಯವಾಣಿ ಮತ್ತು '40ರ ಕುರಿತು ಅವರ ತಿದ್ದಲ್ಪಟ್ಟ ದೃಷ್ಟಿಯಲ್ಲಿ, ತಿದ್ದಲ್ಪಟ್ಟ ಭವಿಷ್ಯವಾಣಿಗೆ ಹತ್ತು ದಿನಗಳ ಮೊದಲು ಆಗಸ್ಟ್ 1ರಂದು ಅವರು ಬರೆದ ತಮ್ಮ ಅಂತಿಮ ಹೇಳಿಕೆಯೂ ಸೇರಿದೆ. ಆ ಭವಿಷ್ಯವಾಣಿಯ ನೆರವೇರಿಕೆಯೇ ಬೈಬಲಿನ ಭವಿಷ್ಯವಾಣಿಯ ಸರಿಯಾದ ವಿಧಾನಶಾಸ್ತ್ರವನ್ನು ಲೋಕಕ್ಕೆ ದೃಢಪಡಿಸಿತು. ಪ್ರಾಚೀನ ಇಸ್ರಾಯೇಲಿನ ಉದಯವನ್ನು ಗುರುತಿಸಿದ ಮೂವತ್ತೆಂಟು ವರ್ಷಗಳಲ್ಲಿ, ಕೆಂಪು ಸಮುದ್ರವನ್ನು ದಾಟಿದ ಸಮಯದಿಂದ ಕಾದೇಶಿನ ಮೊದಲ ಬಂಡಾಯದವರೆಗೆ ಇರುವ ಆ ಎರಡು ವರ್ಷಗಳೂ ಸೇರಿದ್ದವು.</w:t>
      </w:r>
    </w:p>
    <w:p>
      <w:pPr>
        <w:pStyle w:val="ArticleScripture"/>
        <w:jc w:val="left"/>
      </w:pPr>
      <w:r>
        <w:rPr>
          <w:rFonts w:ascii="Nirmala UI" w:hAnsi="Nirmala UI" w:eastAsia="Nirmala UI" w:cs="Nirmala UI"/>
        </w:rPr>
        <w:t>ನನ್ನ ಮಹಿಮೆಯನ್ನೂ, ನಾನು ಈಜಿಪ್ಟಿನಲ್ಲಿಯೂ ಅರಣ್ಯದಲ್ಲಿಯೂ ಮಾಡಿದ ನನ್ನ ಅದ್ಭುತಕಾರ್ಯಗಳನ್ನೂ ಕಂಡಿದ್ದರೂ, ಈಗ ಈ ಹತ್ತು ಬಾರಿ ನನ್ನನ್ನು ಪರೀಕ್ಷಿಸಿ ನನ್ನ ಸ್ವರವನ್ನು ಕೇಳದೆ ಇದ್ದ ಆ ಮನುಷ್ಯರೆಲ್ಲರೂ, ನಾನು ಅವರ ಪಿತೃಗಳಿಗೆ ಪ್ರಮಾಣ ಮಾಡಿದ ಆ ದೇಶವನ್ನು ನಿಶ್ಚಯವಾಗಿ ನೋಡುವದಿಲ್ಲ; ನನ್ನನ್ನು ಕೆಣಕಿದವರಲ್ಲಿ ಒಬ್ಬನಾದರೂ ಅದನ್ನು ನೋಡುವದಿಲ್ಲ. ಅಂಕೆಗಳು 14:22, 23.</w:t>
      </w:r>
    </w:p>
    <w:p>
      <w:pPr>
        <w:pStyle w:val="ArticleBody"/>
        <w:jc w:val="left"/>
      </w:pPr>
      <w:r>
        <w:rPr>
          <w:rFonts w:ascii="Nirmala UI" w:hAnsi="Nirmala UI" w:eastAsia="Nirmala UI" w:cs="Nirmala UI"/>
        </w:rPr>
        <w:t>ಆ ಬಂಡಾಯವು ಹತ್ತು ಪರೀಕ್ಷೆಗಳಲ್ಲಿನ ಅಂತಿಮದಾಗಿ ಗುರುತಿಸಲ್ಪಟ್ಟಿದೆ. ಹತ್ತು ಪರೀಕ್ಷೆಗಳನ್ನೊಳಗೊಂಡ ಎರಡು ವರ್ಷದ ಪರೀಕ್ಷಾ ಅವಧಿಯನ್ನು ಅರಣ್ಯದಲ್ಲಿನ ಮೂವತ್ತೆಂಟು ವರ್ಷಗಳಿಗೆ ಸೇರಿಸಿದದ್ದು 1838 ಮತ್ತು 1840 ಅನ್ನು ಪೂರ್ವರೂಪವಾಗಿ ಸೂಚಿಸಿತು; ಮತ್ತು 1840ರಲ್ಲಿ ಹತ್ತು ದಿನಗಳ ಅವಧಿಯು ಅಡಗಿಕೊಂಡಿತ್ತು.</w:t>
      </w:r>
    </w:p>
    <w:p>
      <w:pPr>
        <w:pStyle w:val="ArticleBody"/>
        <w:jc w:val="left"/>
      </w:pPr>
      <w:r>
        <w:rPr>
          <w:rFonts w:ascii="Nirmala UI" w:hAnsi="Nirmala UI" w:eastAsia="Nirmala UI" w:cs="Nirmala UI"/>
        </w:rPr>
        <w:t>ಮತ್ತು 1299ರ ಜುಲೈ 27ರಂದು ಒಸ್ಮಾನ್‌ನೊಂದಿಗೆ ಇಸ್ಲಾಂನ ಉದಯದ ಆರಂಭವು 1337ರಲ್ಲಿ ನಾಲ್ಕು ವರ್ಷದ ಮುತ್ತಿಗೆಗೆ ಅಂತ್ಯಗೊಳ್ಳುವ ಮೂವತ್ತೆಂಟು ವರ್ಷದ ಅವಧಿಯನ್ನು ಪ್ರಾರಂಭಿಸುತ್ತದೆ. 1299ರ ಜುಲೈ 27ರಂದು ಇತಿಹಾಸಕಾರರು ಒಟ್ಟೋಮಾನ ಸಾಮ್ರಾಜ್ಯದ ಉದಯದ ಆರಂಭಬಿಂದುವೆಂದು ಗುರುತಿಸುವ ಎರಡು ಹಂತಗಳಲ್ಲಿ ಮೊದಲನೆಯದು ಸಂಭವಿಸಿತು; ಎರಡನೆಯ ಹಂತವು 1301ರಲ್ಲಿ ನಡೆಯಿತು. 1299 ಮತ್ತು 1301ರಲ್ಲಿ ನಡೆದ ನಿಕೊಮೀಡಿಯಾ ಮತ್ತು ನೈಸಿಯಾ ಯುದ್ಧಗಳ ಈ ಎರಡು ಹಂತಗಳು 1838 ಮತ್ತು 1840ರನ್ನು ಪ್ರತಿರೂಪಿಸುತ್ತವೆ. ಪ್ರವಾದನೆಯ ಆರಂಭವು ಅಂತ್ಯವನ್ನು ಚಿತ್ರಿಸುತ್ತದೆ.</w:t>
      </w:r>
    </w:p>
    <w:p>
      <w:pPr>
        <w:pStyle w:val="ArticleBody"/>
        <w:jc w:val="left"/>
      </w:pPr>
      <w:r>
        <w:rPr>
          <w:rFonts w:ascii="Nirmala UI" w:hAnsi="Nirmala UI" w:eastAsia="Nirmala UI" w:cs="Nirmala UI"/>
        </w:rPr>
        <w:t>ನಿಕೋಮೀಡಿಯಾ ಮತ್ತು ನೈಸೀಯಾ ಎರಡೂ ತಮ್ಮ ತಮ್ಮ ಇತಿಹಾಸಕಾಲಗಳಲ್ಲಿ ಪೂರ್ವ ರೋಮಿನ ರಾಜಧಾನಿಗಳಾಗಿ ತಾತ್ಕಾಲಿಕವಾಗಿ ಸೇವೆ ಸಲ್ಲಿಸಿದವು. ನಿಶ್ಚಯವಾಗಿಯೂ, ಕಾನ್ಸ್ಟಾಂಟಿನೋಪಲ್ ಅಂತಿಮವಾಗಿ ಕ್ರಿ.ಶ. 330ರಿಂದ 1453ರವರೆಗೆ ಪೂರ್ವದ ರಾಜಧಾನಿಯಾಯಿತು. ನಿಕೋಮೀಡಿಯಾ ಮತ್ತು ನೈಸೀಯಾ ಕಾನ್ಸ್ಟಾಂಟಿನೋಪಲಿನ ಪತನಕ್ಕೆ ಮಾದರಿಗಳಾಗಿವೆ; ಇವೆಲ್ಲವೂ ಇಸ್ಲಾಮೀಯ ಮುತ್ತಿಗೆಗಳ ಮೂಲಕವೇ ಪತನಗೊಂಡವು, ಮತ್ತು ಆ ಮುತ್ತಿಗೆಗಳು ಇಸ್ಲಾಂ ಮೊದಲು ಆ ಪ್ರದೇಶದ ಮೇಲಿನ ನಿಯಂತ್ರಣವನ್ನು ಪಡೆದು, ತದನಂತರ ರಾಜಧಾನಿ ನಗರವನ್ನು ಸ್ವಾಧೀನಪಡಿಸಿಕೊಂಡ ಅಭಿಯಾನದ ಅಂತ್ಯವನ್ನು ಸೂಚಿಸಿದವು.</w:t>
      </w:r>
    </w:p>
    <w:p>
      <w:pPr>
        <w:pStyle w:val="ArticleBody"/>
        <w:jc w:val="left"/>
      </w:pPr>
      <w:r>
        <w:rPr>
          <w:rFonts w:ascii="Nirmala UI" w:hAnsi="Nirmala UI" w:eastAsia="Nirmala UI" w:cs="Nirmala UI"/>
        </w:rPr>
        <w:t>1333 ರಿಂದ 1337 ರವರೆಗಿನ ಮೊದಲ ನಾಲ್ಕು ವರ್ಷದ ಮುತ್ತಿಗೆ, ಪ್ರವಾದನೆ ಅಂತ್ಯಗೊಂಡ 1449 ರಿಂದ 1453 ರವರೆಗಿನ ಆ ನಾಲ್ಕು ವರ್ಷಗಳನ್ನು ಪ್ರತಿನಿಧಿಸುತ್ತದೆ. ಮೂವತ್ತೊಂದು ವರ್ಷಗಳು ಮತ್ತು ಹದಿನೈದು ದಿನಗಳ ನಂತರ, ಜುಲೈ 27, 1299 ಮತ್ತು ಜುಲೈ 27, 1449 ರ ಇತಿಹಾಸದ ಆಲ್ಫಾ ಇತಿಹಾಸದಲ್ಲಿ ಪ್ರತಿನಿಧಿಸಲ್ಪಟ್ಟಿರುವಂತೆ, ‘ಮೂವತ್ತೆಂಟು ಮತ್ತು ನಲವತ್ತು’ ಎಂಬ ಲಕ್ಷಣಗಳಲ್ಲಿ ಪ್ರತಿನಿಧಿಸಲ್ಪಟ್ಟ ಪ್ರವಾದನಾತ್ಮಕ ಶಕ್ತಿಯ ಅಡಿಯಲ್ಲಿ ಮಿಲ್ಲರೈಟರು ‘ಏಳುವಾಗ’, ಇಸ್ಲಾಂ ನಿಯಂತ್ರಿತವಾಗುತ್ತದೆ. ಇಸ್ಲಾಂನ ಏಳಿಕೆ ಮತ್ತು ದೇವರ ಅಂತ್ಯಕಾಲದ ದೂತರ ಏಳಿಕೆ, 38 ಮತ್ತು 40 ರ ಸಂಖ್ಯಾತ್ಮಕ ಸಂಬಂಧದ ಮೂಲಕ ನಿರ್ಮಿತವಾಗಿರುವ ಒಂದು ಸಂಖ್ಯಾತ್ಮಕ ಚಿಹ್ನೆಯಲ್ಲಿ ಪ್ರತಿನಿಧಿಸಲ್ಪಟ್ಟಿವೆ.</w:t>
      </w:r>
    </w:p>
    <w:p>
      <w:pPr>
        <w:pStyle w:val="ArticleBody"/>
        <w:jc w:val="left"/>
      </w:pPr>
      <w:r>
        <w:rPr>
          <w:rFonts w:ascii="Nirmala UI" w:hAnsi="Nirmala UI" w:eastAsia="Nirmala UI" w:cs="Nirmala UI"/>
        </w:rPr>
        <w:t>ಯೆಹೆಜ್ಕೇಲನು ಮுப்பತ್ತೇಳನೆಯ ಅಧ್ಯಾಯದಲ್ಲಿ, ಇಸ್ಲಾಂವು ಪೂರ್ವಗಾಳಿಯ ಸಂದೇಶವಾಗಿದ್ದು, ಅದು ಸತ್ತ ಒಣ ಎಲುಬುಗಳ ಮೇಲೆ ಊದಲ್ಪಡುತ್ತದೆ, ಅವು ಮಹಾಸೈನ್ಯವಾಗಿ ಎದ್ದು ನಿಲ್ಲುವಂತೆ. ಯೆಹೆಜ್ಕೇಲನ ಸಂದೇಶವು ಬರುವಾಗ ಎದ್ದು ನಿಲ್ಲುವಿಕೆ ಆರಂಭಗೊಳ್ಳುತ್ತದೆ; ಅದು 1838 ಮತ್ತು 1840ರ ಮಿಲ್ಲರೈಟ್ ಇತಿಹಾಸದಲ್ಲಿಯೂ ಆದಂತೆಯೇ. ಆ ಸಂದೇಶವು 9/11ರಂದು ಬಂದಿತು, ಮತ್ತು ಶೀಘ್ರದಲ್ಲೇ ಬರಲಿರುವ ಭಾನುವಾರದ ಕಾನೂನಿನ ಸಮಯದಲ್ಲಿ ಆ ಎಲುಬುಗಳು ಮಹಾಸೈನ್ಯವಾಗಿ ಎದ್ದು ನಿಲ್ಲುತ್ತವೆ. ಅಂತ್ಯದ ದಿನಗಳಲ್ಲಿ ಜಯಶೀಲ ಸಭೆಯಾಗಿರುವ ದೇವರ ಸೈನ್ಯವು ಎಬ್ಬಿಸಲ್ಪಡುವುದು 1838 ಮತ್ತು 1840ರಿಂದ ರೂಪಕೀಕರಿಸಲ್ಪಟ್ಟಿದೆ. 9/11ರಿಂದ ಭಾನುವಾರದ ಕಾನೂನುವರೆಗೆ ಇರುವ ಅವಧಿ 1840ರಿಂದ 1844ರವರೆಗೆ ರೂಪಕೀಕರಿಸಲ್ಪಟ್ಟಿತು; ಆದರೆ ಅದು December 31, 2023ರಿಂದ Nashville‌ನ ಅಗ್ನಿಗೋಳಗಳವರೆಗೆ ಇರುವ ಅವಧಿಯನ್ನೂ ರೂಪಕೀಕರಿಸುತ್ತದೆ.</w:t>
      </w:r>
    </w:p>
    <w:p>
      <w:pPr>
        <w:pStyle w:val="ArticleHeading"/>
        <w:jc w:val="left"/>
      </w:pPr>
      <w:r>
        <w:rPr>
          <w:rFonts w:ascii="Nirmala UI" w:hAnsi="Nirmala UI" w:eastAsia="Nirmala UI" w:cs="Nirmala UI"/>
        </w:rPr>
        <w:t>ಪೂರ್ವ ರೋಮ್</w:t>
      </w:r>
    </w:p>
    <w:p>
      <w:pPr>
        <w:pStyle w:val="ArticleBody"/>
        <w:jc w:val="left"/>
      </w:pPr>
      <w:r>
        <w:rPr>
          <w:rFonts w:ascii="Nirmala UI" w:hAnsi="Nirmala UI" w:eastAsia="Nirmala UI" w:cs="Nirmala UI"/>
        </w:rPr>
        <w:t>ಕಾನ್ಸ್ಟಾಂಟೈನ್ ಪ್ರಥಮನಾದ (ಮಹಾನ್) ಚಕ್ರವರ್ತಿಯು ಸಾಮ್ರಾಜ್ಯವನ್ನು ವಿಭಜಿಸಿದ ಕಾಲದಿಂದ ಅಂತಿಮ ಕಾನ್ಸ್ಟಾಂಟೈನ್ ತನಕದ ಅವಧಿಯು ಪೂರ್ವ ರೋಮಿನ ಪ್ರವಾದನಾತ್ಮಕ ಇತಿಹಾಸವನ್ನು ಪ್ರತಿನಿಧಿಸುತ್ತದೆ. ಆದಕಾರಣ, ಆ ಪ್ರವಾದನಾತ್ಮಕ ಅವಧಿಯು ಅವರ ಹೆಸರಿನಿಂದ ಸೂಚಿಸಲ್ಪಟ್ಟಿರುವಂತೆ ಪ್ರವಾದನಾತ್ಮಕ ಅಥವಾ ಸಾಂಕೇತಿಕ ತಂದೆ ಮತ್ತು ಮಗನಿಂದ ಗುರುತಿಸಲ್ಪಟ್ಟಿದೆ; ಆದಾಗ್ಯೂ ಮಹಾನ್ ಕಾನ್ಸ್ಟಾಂಟೈನ್ ಮತ್ತು ಹನ್ನೊಂದನೆಯ ಕಾನ್ಸ್ಟಾಂಟೈನ್ ಇವರ ನಡುವೆ ನೇರ ರಕ್ತಸಂಬಂಧದ ವಂಶಪಾರಂಪರ್ಯ ಇರಲಿಲ್ಲ. ಮೊದಲನೆಯ ಮತ್ತು ಅಂತಿಮ ಕಾನ್ಸ್ಟಾಂಟೈನ್‌ರನ್ನು ಪ್ರವಾದನಾತ್ಮಕವಾಗಿ ಆಲ್ಫಾ ಮತ್ತು ಓಮೆಗಾ ಸಂಕೇತಗಳಾಗಿಯೂ ಪ್ರತಿನಿಧಿಸಲಾಗಿದೆ; ಮತ್ತು ತಂದೆಯು (ಆಲ್ಫಾ) ಕಾನ್ಸ್ಟಾಂಟಿನೋಪಲನ್ನು ರಾಜಧಾನಿಯಾಗಿ ಆಯ್ಕೆಮಾಡಿದನು, ಮಗನು (ಓಮೆಗಾ) ಕಾನ್ಸ್ಟಾಂಟಿನೋಪಲು ರಾಜಧಾನಿಯಾಗಿರುವುದನ್ನು ನಿಲ್ಲಿಸಿದ ಮುತ್ತಿಗೆಯ ಸಂದರ್ಭದಲ್ಲಿ ಮರಣಹೊಂದಿದನು. ಪೂರ್ವ ರೋಮಿನ ಪ್ರವಾದನಾತ್ಮಕ ಅವಧಿಯು ಮೊದಲ ಮತ್ತು ಅಂತಿಮ ಕಾನ್ಸ್ಟಾಂಟೈನ್‌ನಿಂದ ಗುರುತಿಸಲ್ಪಟ್ಟಿದೆ. ಕ್ರಿ.ಶ. 1299ರ ಜುಲೈ 27ರಂದು ಆರಂಭವಾದ 150 ವರ್ಷಗಳ ಅವಧಿಯು 38 ವರ್ಷಗಳ ಒಂದು ಅವಧಿಯನ್ನು ಒಳಗೊಂಡಿದ್ದು, 40 ವರ್ಷದ ಒಂದು ಮುತ್ತಿಗೆಯೊಂದಿಗೆ ಅಂತ್ಯಗೊಳ್ಳುತ್ತದೆ. ಆ ಮುತ್ತಿಗೆಯು 1449ರಿಂದ 1453ರವರೆಗಿನ ಅವಧಿಗೆ ಮಾದರಿಯಾಯಿತು. ನಿಕೋಮೀಡಿಯದ ದಂಡಯಾತ್ರೆಯು ಒಂದು ಪ್ರದೇಶವನ್ನು ಜಯಿಸುವುದರಿಂದ ಆರಂಭವಾಗಿ, ಆ ಪ್ರದೇಶದ ರಾಜಧಾನಿಯನ್ನು ಜಯಿಸುವುದರಿಂದ ಅಂತ್ಯಗೊಂಡಿತು. ಮೊದಲ ಮತ್ತು ಅಂತಿಮ ಕಾನ್ಸ್ಟಾಂಟೈನ್ ವಿಷಯದಲ್ಲಿದ್ದಂತೆಯೇ, ನಿಕೋಮೀಡಿಯದ ಜಯವು ಒಬ್ಬ ತಂದೆಯಿಂದ (ಮೊದಲವನು) ಆರಂಭವಾಗಿ, ಒಬ್ಬ ಮಗನಿಂದ (ಅಂತಿಮವನು) ಪೂರ್ಣಗೊಂಡಿತು.</w:t>
      </w:r>
    </w:p>
    <w:p>
      <w:pPr>
        <w:pStyle w:val="ArticleHeading"/>
        <w:jc w:val="left"/>
      </w:pPr>
      <w:r>
        <w:rPr>
          <w:rFonts w:ascii="Nirmala UI" w:hAnsi="Nirmala UI" w:eastAsia="Nirmala UI" w:cs="Nirmala UI"/>
        </w:rPr>
        <w:t>ನಾಲ್ಕು ವರ್ಷಗಳು</w:t>
      </w:r>
    </w:p>
    <w:p>
      <w:pPr>
        <w:pStyle w:val="ArticleBody"/>
        <w:jc w:val="left"/>
      </w:pPr>
      <w:r>
        <w:rPr>
          <w:rFonts w:ascii="Nirmala UI" w:hAnsi="Nirmala UI" w:eastAsia="Nirmala UI" w:cs="Nirmala UI"/>
        </w:rPr>
        <w:t>ನೂರು ಐವತ್ತು ವರ್ಷಗಳ ಆರಂಭಿಕ ಅವಧಿಯಲ್ಲಿದ್ದ ನಾಲ್ಕು ವರ್ಷದ ಮುತ್ತಿಗೆ, 1449ರಲ್ಲಿ ಕೊನೆಯ ಕಾನ್ಸ್ಟಾಂಟೈನ್‌ನ ಅವಮಾನದಿಂದ 1453ರವರೆಗೆ, ಕಾನ್ಸ್ಟಾಂಟಿನೋಪಲ್ ಮುತ್ತಿಗೆಗೊಳಗಾಗಿ ಪತನಗೊಂಡ ಆ ನಾಲ್ಕು ವರ್ಷಗಳಿಗೆ ದಾರಿತೋರಿಸಿತು. ಎರಡನೇ ಶೋಕವನ್ನು ಪ್ರತಿನಿಧಿಸುವ, ಮೂವತ್ತೊಂಬತ್ತೊಂದು ವರ್ಷಗಳು ಮತ್ತು ಹದಿನೈದು ದಿನಗಳನ್ನು ಒಳಗೊಂಡ ಕಾಲಪ್ರವಚನವು 1449ರ ಜುಲೈ 27ರಂದು ಆರಂಭವಾಗಿ 1840ರ ಆಗಸ್ಟ್ 11ರಂದು ಅಂತ್ಯಗೊಂಡಿತು. ಆ ದಿನಾಂಕವು ನಾಲ್ಕು ವರ್ಷದ ಒಂದು ಅವಧಿಯ ಆರಂಭವನ್ನು ಸೂಚಿಸುತ್ತದೆ; ಅದನ್ನು ಸಿಸ್ಟರ್ ವೈಟ್ ದೇವರ ಶಕ್ತಿಯ ಮಹಿಮಾಮಯ ಪ್ರಕಟಣೆ ಎಂದು ಕರೆಯಿದರು.</w:t>
      </w:r>
    </w:p>
    <w:p>
      <w:pPr>
        <w:pStyle w:val="ArticleScripture"/>
        <w:jc w:val="left"/>
      </w:pPr>
      <w:r>
        <w:rPr>
          <w:rFonts w:ascii="Nirmala UI" w:hAnsi="Nirmala UI" w:eastAsia="Nirmala UI" w:cs="Nirmala UI"/>
        </w:rPr>
        <w:t>“ಮೂರನೆಯ ದೂತನ ಸಂದೇಶದ ಪ್ರಖ್ಯಾಪನದಲ್ಲಿ ಸೇರಿಕೊಳ್ಳುವ ದೂತನು ತನ್ನ ಮಹಿಮೆಯಿಂದ ಸಮಸ್ತ ಭೂಮಿಯನ್ನು ಪ್ರಕಾಶಗೊಳಿಸಬೇಕಾಗಿದೆ. ಇಲ್ಲಿ ವಿಶ್ವವ್ಯಾಪಕ ವ್ಯಾಪ್ತಿಯೂ ಅಪೂರ್ವವಾದ ಶಕ್ತಿಯೂಳ್ಳ ಒಂದು ಕಾರ್ಯವು ಮುನ್ನೇ ತಿಳಿಸಲ್ಪಟ್ಟಿದೆ. 1840–44ರ ಆಗಮನ ಚಳವಳಿಯು ದೇವರ ಶಕ್ತಿಯ ಅದ್ಭುತ ಪ್ರಕಟನೆ ಆಗಿತ್ತು; ಮೊದಲನೆಯ ದೂತನ ಸಂದೇಶವು ಲೋಕದಲ್ಲಿರುವ ಪ್ರತಿಯೊಂದು ಮಿಷನರಿ ಕೇಂದ್ರಕ್ಕೂ ತಲುಪಿಸಲ್ಪಟ್ಟಿತು; ಮತ್ತು ಕೆಲವು ದೇಶಗಳಲ್ಲಿ ಹದಿನಾರನೇ ಶತಮಾನದ ಸುಧಾರಣೆಯ ನಂತರ ಯಾವುದೇ ದೇಶದಲ್ಲಿ ಕಂಡುಬಂದದ್ದಕ್ಕಿಂತಲೂ ಅತ್ಯಂತ ಮಹತ್ತರವಾದ ಧಾರ್ಮಿಕ ಆಸಕ್ತಿ ಉಂಟಾಯಿತು; ಆದರೆ ಇವುಗಳನ್ನೆಲ್ಲ ಮೂರನೆಯ ದೂತನ ಕೊನೆಯ ಎಚ್ಚರಿಕೆಯ ಅಡಿಯಲ್ಲಿ ನಡೆಯುವ ಬಲಿಷ್ಠ ಚಳವಳಿಯು ಮೀರಿಸಿಬಿಡಲಿದೆ.” The Great Controversy, 611.</w:t>
      </w:r>
    </w:p>
    <w:p>
      <w:pPr>
        <w:pStyle w:val="ArticleBody"/>
        <w:jc w:val="left"/>
      </w:pPr>
      <w:r>
        <w:rPr>
          <w:rFonts w:ascii="Nirmala UI" w:hAnsi="Nirmala UI" w:eastAsia="Nirmala UI" w:cs="Nirmala UI"/>
        </w:rPr>
        <w:t>1840ರ ಆಗಸ್ಟ್ 11ರಂದು ಇಸ್ಲಾಂ ನಿಯಂತ್ರಿಸಲ್ಪಟ್ಟಿತು, ಮತ್ತು ಅಲ್ಲಿಂದ ನಾಲ್ಕು ವರ್ಷಗಳ ಅವಧಿಯೊಂದು ಉಂಟಾಯಿತು; ಅದು ಪೆಂತೆಕೊಸ್ತಿನ ದಿನದಲ್ಲಿ ಪರಿಶುದ್ಧಾತ್ಮನ ಸುರಿವಿಕೆಗೆ ಹಾಗೂ ಪ್ರಕಟನೆ ಹದಿನೆಂಟನೆಯ ಅಧ್ಯಾಯದಲ್ಲಿರುವ ಬಲಿಷ್ಠ ದೂತನ ಇಳಿಯುವಿಕೆಗೆ ಎರಡಕ್ಕೂ ಹೊಂದಿಕೆಯಾಗುತ್ತದೆ, ಇದೇ ಸಂದರ್ಭದಲ್ಲಿ 9/11ರಂದು ನ್ಯೂಯಾರ್ಕಿನ “ದೊಡ್ಡ ಕಟ್ಟಡಗಳು” ಮೂರನೆಯ ಕಳಕಳಿಯ ಇಸ್ಲಾಂನಿಂದ ಹೊಡೆಯಲ್ಪಟ್ಟವು. 9/11ವು ಒಂದು ಲಕ್ಷ ನಲವತ್ತನಾಲ್ಕು ಸಾವಿರರ ಮುದ್ರಣಕಾಲದ ಆರಂಭವನ್ನು ಸೂಚಿಸುತ್ತದೆ. ಮುದ್ರಣವು ಒಂದು ಕಾಲಾವಧಿಯಾಗಿದೆ, ಮತ್ತು ಮುದ್ರಣದ ಆ ಅವಧಿಯ ಅಂತ್ಯವು ಆ ಅವಧಿಯ ಆರಂಭದ ಲಕ್ಷಣಗಳನ್ನು ಹೊಂದಿರುತ್ತದೆ. 9/11ರಲ್ಲಿ ಕ್ರಿಸ್ತನು ಇಳಿದಾಗ, 2023ರ ಡಿಸೆಂಬರ್ 31ರಂದು ಮೈಕೆಲನು ಇಳಿದು ಇಬ್ಬರು ಸಾಕ್ಷಿಗಳನ್ನು ಪುನರುತ್ಥಾನಗೊಳಿಸುವುದಕ್ಕೆ ಅವನು ಪ್ರತಿರೂಪನಾದನು; ಅಂದು ಮುದ್ರಣದ ಅಂತಿಮ ಅವಧಿ ಆರಂಭವಾಯಿತು.</w:t>
      </w:r>
    </w:p>
    <w:p>
      <w:pPr>
        <w:pStyle w:val="ArticleBody"/>
        <w:jc w:val="left"/>
      </w:pPr>
      <w:r>
        <w:rPr>
          <w:rFonts w:ascii="Nirmala UI" w:hAnsi="Nirmala UI" w:eastAsia="Nirmala UI" w:cs="Nirmala UI"/>
        </w:rPr>
        <w:t>ನಿನವೇಯ ಯುದ್ಧವಾಗಿರುವ ಆ ಕೀಲಿಯು ಇಸ್ಲಾಂನ ವಿವಿಧ ಬಿಡುಗಡೆಯನ್ನು ಪ್ರತಿನಿಧಿಸುತ್ತದೆ; ಅವು 1453ರೊಳಗೆ ಪೂರ್ವ ರೋಮನ್ನು ಪತನಗೊಳಿಸುವುವು. ಹತ್ತನೆಯ ವಚನದ “ಐದು ತಿಂಗಳುಗಳು” ಎನ್ನುವ ನೂರ ಐವತ್ತು ವರ್ಷಗಳ ಅವಧಿಯೊಳಗೆ, ಆರಂಭವೂ ಅಂತ್ಯವೂ ತಲಾ ನಾಲ್ಕು ವರ್ಷದ ಅವಧಿಯನ್ನು ಒಳಗೊಂಡಿವೆ. ಆ ಎರಡು ನಾಲ್ಕು ವರ್ಷದ ಅವಧಿಗಳು ಮೂರು ನೂರು ತೊಂಬತ್ತೊಂದು ವರ್ಷಗಳು ಮತ್ತು ಹದಿನೈದು ದಿನಗಳ ಸಮಾಪ್ತಿಯೊಂದಿಗೆ ಸಂಬಂಧ ಹೊಂದಿವೆ; ಅವು 1840ರಿಂದ 1844ರವರೆಗೆ ಇರುವ ನಾಲ್ಕು ವರ್ಷದ ಅವಧಿಯನ್ನು ಸೂಚಿಸಿವೆ, ಅಂದಾಗ ಕ್ರಿಸ್ತನು “ತನ್ನ ಮಹಿಮೆಯಿಂದ ಸಮಸ್ತ ಭೂಮಿಯನ್ನು ಪ್ರಕಾಶಮಾನಗೊಳಿಸುವನು.” 1844ರಲ್ಲಿ ಪ್ರವಾದನಾತ್ಮಕ ಕಾಲದ ಅನ್ವಯವು ನಿಂತಿತು, ಏಕೆಂದರೆ ಕಾಲವು “ಇನ್ನೆಂದಿಗೂ ಇರುವುದಿಲ್ಲ” ಆಗಿರಬೇಕಾಗಿತ್ತು.</w:t>
      </w:r>
    </w:p>
    <w:p>
      <w:pPr>
        <w:pStyle w:val="ArticleScripture"/>
        <w:jc w:val="left"/>
      </w:pPr>
      <w:r>
        <w:rPr>
          <w:rFonts w:ascii="Nirmala UI" w:hAnsi="Nirmala UI" w:eastAsia="Nirmala UI" w:cs="Nirmala UI"/>
        </w:rPr>
        <w:t>ಆತನು ಸ್ವರ್ಗವನ್ನೂ, ಅದರಲ್ಲಿ ಇರುವ ವಸ್ತುಗಳನ್ನೂ, ಭೂಮಿಯನ್ನೂ, ಅದರಲ್ಲಿ ಇರುವ ವಸ್ತುಗಳನ್ನೂ, ಸಮುದ್ರವನ್ನೂ, ಅದರಲ್ಲಿ ಇರುವ ವಸ್ತುಗಳನ್ನೂ ಸೃಷ್ಟಿಸಿದವನಾಗಿಯೂ ಯುಗಯುಗಾಂತರಗಳಿಗೂ ಜೀವಿಸುವವನಾಗಿಯೂ ಇರುವಾತನ ಹೆಸರಿನಲ್ಲಿ, ಇನ್ನು ಕಾಲವು ಇರುವುದಿಲ್ಲವೆಂದು ಪ್ರಮಾಣಮಾಡಿದನು. ಪ್ರಕಟಣೆ 10:6.</w:t>
      </w:r>
    </w:p>
    <w:p>
      <w:pPr>
        <w:pStyle w:val="ArticleHeading"/>
        <w:jc w:val="left"/>
      </w:pPr>
      <w:r>
        <w:rPr>
          <w:rFonts w:ascii="Nirmala UI" w:hAnsi="Nirmala UI" w:eastAsia="Nirmala UI" w:cs="Nirmala UI"/>
        </w:rPr>
        <w:t>೧೩೩೩ ರಿಂದ ೧೩೩೭, ೧೪೪೯ ರಿಂದ ೧೪೫೩, ೧೮೪೦ ರಿಂದ ೧೮೪೪</w:t>
      </w:r>
    </w:p>
    <w:p>
      <w:pPr>
        <w:pStyle w:val="ArticleBody"/>
        <w:jc w:val="left"/>
      </w:pPr>
      <w:r>
        <w:rPr>
          <w:rFonts w:ascii="Nirmala UI" w:hAnsi="Nirmala UI" w:eastAsia="Nirmala UI" w:cs="Nirmala UI"/>
        </w:rPr>
        <w:t>ನಾಲ್ಕು-ವರ್ಷಗಳ ಅವಧಿಗಳ ಆ ಮೂರು ರೇಖೆಗಳು 9/11ರಿಂದ ಭಾನುವಾರ ಕಾನೂನುವರೆಗೆ ಇರುವ ಮುದ್ರಿಸುವ ಸಮಯದೊಂದಿಗೆ ಹೊಂದಿಕೊಳ್ಳುತ್ತವೆ; ಹಾಗೆಯೇ, ಡಿಸೆಂಬರ್ 31, 2023ರಿಂದ ಇಸ್ಲಾಂವನ್ನು ಮತ್ತೆ ಬಿಡುಗಡೆ ಮಾಡಿ ನ್ಯಾಶ್ವಿಲ್‌ನ ಅಗ್ನಿಗೋಳಗಳನ್ನು ಹೊರಹಾಕುವವರೆಗೂ ಪ್ರತಿನಿಧಿಸಲ್ಪಟ್ಟಿರುವ 9/11ರಿಂದ ಭಾನುವಾರ ಕಾನೂನುವರೆಗೆ ಇರುವ ಫ್ರಾಕ್ಟಲ್‌ನೊಂದಿಗೂ ಅವು ಹೊಂದಿಕೊಳ್ಳುತ್ತವೆ.</w:t>
      </w:r>
    </w:p>
    <w:p>
      <w:pPr>
        <w:pStyle w:val="ArticleBody"/>
        <w:jc w:val="left"/>
      </w:pPr>
      <w:r>
        <w:rPr>
          <w:rFonts w:ascii="Nirmala UI" w:hAnsi="Nirmala UI" w:eastAsia="Nirmala UI" w:cs="Nirmala UI"/>
        </w:rPr>
        <w:t>2023 ಡಿಸೆಂಬರ್ 31 ರಿಂದ ನ್ಯಾಶ್ವಿಲ್ಲಿನ ಅಗ್ನಿಗೋಳಗಳವರೆಗಿನ ಪ್ರವಾದನಾತ್ಮಕ ಫ್ರಾಕ್ಟಲ್ ಅನ್ನು, 9/11 ರಿಂದ ಭಾನುವಾರ ನಿಯಮದವರೆಗಿನ ಮುದ್ರಣಕಾಲಕ್ಕೆ ಸಂಪೂರ್ಣವಾಗಿ ಸರಿಹೊಂದುವ ಮೂರು ನಾಲ್ಕು ವರ್ಷದ ಪ್ರವಾದನಾತ್ಮಕ ಅವಧಿಗಳಿಂದ ಮಾದರಿಯಾಗಿಸಲಾಗಿದೆ. ಆದಕಾರಣ, ನಾಲ್ಕು ಸಾಕ್ಷಿಗಳು 2023 ಡಿಸೆಂಬರ್ 31 ರಿಂದ ನ್ಯಾಶ್ವಿಲ್ ಮೇಲಿನ ದಾಳಿವರೆಗಿನ ಇತಿಹಾಸವನ್ನು ಗುರುತಿಸುತ್ತವೆ; ಮತ್ತು ಈ ಸಾಕ್ಷಿಗಳ ಪ್ರತಿಯೊಂದಕ್ಕೂ “ಕೀಲಿಯಾಗಿದೆ” ಎಂಬುದು ನಿನೆವೆ ಯುದ್ಧವೇ ಆಗಿತ್ತು. 1333, 1449, 1840 ಮತ್ತು 9/11 ಇವೆಲ್ಲವೂ ತಿರುವುಬಿಂದುಗಳು— “ಕೀಲಿಗಳು.”</w:t>
      </w:r>
    </w:p>
    <w:p>
      <w:pPr>
        <w:pStyle w:val="ArticleScripture"/>
        <w:jc w:val="left"/>
      </w:pPr>
      <w:r>
        <w:rPr>
          <w:rFonts w:ascii="Nirmala UI" w:hAnsi="Nirmala UI" w:eastAsia="Nirmala UI" w:cs="Nirmala UI"/>
        </w:rPr>
        <w:t>“ಹಿಂದಿನ ಇತಿಹಾಸದಿಂದ ಕಲಿಯಬೇಕಾದ ಪಾಠಗಳಿವೆ; ಮತ್ತು ಈ ಸಂಗತಿಗಳ ಕಡೆಗೆ ಎಲ್ಲರ ಗಮನವನ್ನು ಸೆಳೆಯಲಾಗಿದೆ, ಎಲ್ಲರೂ ದೇವರು ಹಿಂದೆ ಯಾವ ರೀತಿಯಲ್ಲಿ ಕಾರ್ಯನಿರ್ವಹಿಸಿದ್ದಾನೋ ಅದೇ ಮಾರ್ಗಗಳಲ್ಲಿ ಈಗಲೂ ಕಾರ್ಯನಿರ್ವಹಿಸುತ್ತಾನೆ ಎಂಬುದನ್ನು ಅರ್ಥಮಾಡಿಕೊಳ್ಳುವಂತೆ. ಏದನ್‌ನಲ್ಲಿ ಆದಾಮನಿಗೆ ಸುವಾರ್ತೆಯನ್ನು ಮೊದಲಾಗಿ ಪ್ರಕಟಿಸಿದ ಕಾಲದಿಂದಲೂ ಯಾವ ರೀತಿಯಲ್ಲಿ ಆಗಿತ್ತೋ, ಅದೇ ರೀತಿಯಾಗಿ ಈಗಲೂ ಆತನ ಕಾರ್ಯದಲ್ಲಿಯೂ ಜನಾಂಗಗಳ ಮಧ್ಯೆಯೂ ಆತನ ಕೈ ಕಾಣಿಸಿಕೊಳ್ಳುತ್ತದೆ.”</w:t>
      </w:r>
    </w:p>
    <w:p>
      <w:pPr>
        <w:pStyle w:val="ArticleScripture"/>
        <w:jc w:val="left"/>
      </w:pPr>
      <w:r>
        <w:rPr>
          <w:rFonts w:ascii="Nirmala UI" w:hAnsi="Nirmala UI" w:eastAsia="Nirmala UI" w:cs="Nirmala UI"/>
        </w:rPr>
        <w:t>“ಜನಾಂಗಗಳ ಇತಿಹಾಸದಲ್ಲಿಯೂ ಸಭೆಯ ಇತಿಹಾಸದಲ್ಲಿಯೂ ತಿರುವುಮುಖಗಳಾಗಿರುವ ಕಾಲಘಟ್ಟಗಳಿವೆ. ದೇವರ ದೈವಾನುಗ್ರಹದ ವ್ಯವಸ್ಥೆಯಲ್ಲಿ, ಈ ವಿವಿಧ ಸಂಕಟಕಾಲಗಳು ಬಂದಾಗ, ಆ ಕಾಲಕ್ಕೆ ತಕ್ಕ ಬೆಳಕು ನೀಡಲ್ಪಡುತ್ತದೆ. ಅದನ್ನು ಸ್ವೀಕರಿಸಿದರೆ ಆತ್ಮಿಕ ಪ್ರಗತಿ ಉಂಟಾಗುತ್ತದೆ; ಅದನ್ನು ತಿರಸ್ಕರಿಸಿದರೆ ಆತ್ಮಿಕ ಅಧೋಗತಿ ಮತ್ತು ನಾಶ ಅನುಸರಿಸುತ್ತವೆ. ಕರ್ತನು ತನ್ನ ವಾಕ್ಯದಲ್ಲಿ ಸುವಾರ್ತೆಯ ಮುನ್ನಡೆಯ ಕಾರ್ಯವನ್ನು—ಅದು ಭೂತಕಾಲದಲ್ಲಿ ಹೇಗೆ ಮುಂದುವರಿಸಲ್ಪಟ್ಟಿತೋ ಹಾಗೆಯೇ ಭವಿಷ್ಯದಲ್ಲಿಯೂ, ಅಂತಿಮ ಸಂಘರ್ಷದವರೆಗೂ, ಅಂದರೆ ಸೈತಾನನ ಕಾರ್ಯಕರ್ತೃಗಳು ತಮ್ಮ ಕೊನೆಯ ಅದ್ಭುತ ಚಲನೆಯನ್ನು ಮಾಡುವ ವೇಳೆಯವರೆಗೂ—ವಿವರವಾಗಿ ಪ್ರಕಟಿಸಿದ್ದಾನೆ.” Bible Echo, August 26, 1895.</w:t>
      </w:r>
    </w:p>
    <w:p>
      <w:pPr>
        <w:pStyle w:val="ArticleHeading"/>
        <w:jc w:val="left"/>
      </w:pPr>
      <w:r>
        <w:rPr>
          <w:rFonts w:ascii="Nirmala UI" w:hAnsi="Nirmala UI" w:eastAsia="Nirmala UI" w:cs="Nirmala UI"/>
        </w:rPr>
        <w:t>ನಿಕೋಮೀಡಿಯಾ</w:t>
      </w:r>
    </w:p>
    <w:p>
      <w:pPr>
        <w:pStyle w:val="ArticleBody"/>
        <w:jc w:val="left"/>
      </w:pPr>
      <w:r>
        <w:rPr>
          <w:rFonts w:ascii="Nirmala UI" w:hAnsi="Nirmala UI" w:eastAsia="Nirmala UI" w:cs="Nirmala UI"/>
        </w:rPr>
        <w:t>284ರಲ್ಲಿ ಸಾಮ್ರಾಟನಾದ ನಂತರ, 293ರಲ್ಲಿ ಡಯೋಕ್ಲೀಷಿಯನ್ ರೋಮ ಸಾಮ್ರಾಜ್ಯವನ್ನು ಕಾನೂನುಬದ್ಧವಾಗಿ ಪೂರ್ವ ಮತ್ತು ಪಶ್ಚಿಮವೆಂದು ವಿಭಜಿಸಿ, ಟೆಟ್ರಾರ್ಕಿ ವ್ಯವಸ್ಥೆಯನ್ನು ಸ್ಥಾಪಿಸಿದಾಗ, ನಿಕೋಮೀದಿಯಾವನ್ನು ರೋಮ ಸಾಮ್ರಾಜ್ಯದ ಪೂರ್ವ ರಾಜಧಾನಿಯಾಗಿ ಆಯ್ಕೆಮಾಡಿದನು. ನಿಕೋಮೀದಿಯಾ ಹಲವು ದಶಕಗಳವರೆಗೆ ಪೂರ್ವದ ಮುಖ್ಯ ಆಡಳಿತಾತ್ಮಕ ಮತ್ತು ಸೈನಿಕ ರಾಜಧಾನಿಯಾಗಿ ಕಾರ್ಯನಿರ್ವಹಿಸಿತು. ಮಹಾನ್ ಕಾನ್ಸ್ಟಾಂಟಿನ್ ಸಮೀಪದ ಬೈಜಾಂಟಿಯಮ್‌ನಲ್ಲಿ ಹೊಸ ರಾಜಧಾನಿಯನ್ನು ನಿರ್ಮಿಸಲು ನಿರ್ಧರಿಸುವ ಮೊದಲು (ಅದನ್ನು ಅವನು 330ರಲ್ಲಿ ಕಾನ್ಸ್ಟಾಂಟಿನೋಪಲ್ ಎಂದು ಮರುನಾಮಕರಣ ಮಾಡಿದನು) ಅದನ್ನು ತನ್ನ ಆಧಾರಕೇಂದ್ರವಾಗಿ ಉಪಯೋಗಿಸಿದನು. ಕಾನ್ಸ್ಟಾಂಟಿನೋಪಲ್ ಮುಖ್ಯ ರಾಜಧಾನಿಯಾದ ನಂತರವೂ, ನಿಕೋಮೀದಿಯಾ ಮರ್ಮರ ಸಮುದ್ರದ ಪೂರ್ವ ತೀರದಲ್ಲಿ ವ್ಯೂಹಾತ್ಮಕವಾಗಿ ನೆಲೆಗೊಂಡಿದ್ದ ಪ್ರಮುಖ ಪ್ರಾದೇಶಿಕ ಕೇಂದ್ರವಾಗಿಯೇ ಉಳಿಯಿತು. ಆದಕಾರಣ, ಅದು ರೋಮ್ ಅಥವಾ ಕಾನ್ಸ್ಟಾಂಟಿನೋಪಲ್‌ನಂತೆ ಶಾಶ್ವತ ರಾಜಧಾನಿಯಾಗಿರದಿದ್ದರೂ, ರೋಮ ಇತಿಹಾಸದ ಒಂದು ಪ್ರಮುಖ ಸಂಕ್ರಮಣಕಾಲದಲ್ಲಿ ನಿಕೋಮೀದಿಯಾವನ್ನು ಅಧಿಕೃತವಾಗಿ ಪೂರ್ವ ರಾಜಧಾನಿಯಾಗಿ ನೇಮಿಸಲಾಯಿತು. ನೂರು ಐವತ್ತು ವರ್ಷಗಳ ಆರಂಭದಲ್ಲಿ ಪೂರ್ವ ರೋಮಿನ ಒಂದು ರಾಜಧಾನಿ ಜಯಿಸಲ್ಪಡುತ್ತದೆ, ಮತ್ತು ಅಂತ್ಯದಲ್ಲಿ ಪೂರ್ವ ರೋಮಿನ ಒಂದು ರಾಜಧಾನಿ ಜಯಿಸಲ್ಪಡುತ್ತದೆ. ಎರಡೂ ಜಯಗೈವಿಕೆಗಳು ಮುತ್ತಿಗೆಯನ್ನು ಒಳಗೊಂಡಿದ್ದವು.</w:t>
      </w:r>
    </w:p>
    <w:p>
      <w:pPr>
        <w:pStyle w:val="ArticleHeading"/>
        <w:jc w:val="left"/>
      </w:pPr>
      <w:r>
        <w:rPr>
          <w:rFonts w:ascii="Nirmala UI" w:hAnsi="Nirmala UI" w:eastAsia="Nirmala UI" w:cs="Nirmala UI"/>
        </w:rPr>
        <w:t>ಡಯೋಕ್ಲೀಷಿಯನ್</w:t>
      </w:r>
    </w:p>
    <w:p>
      <w:pPr>
        <w:pStyle w:val="ArticleBody"/>
        <w:jc w:val="left"/>
      </w:pPr>
      <w:r>
        <w:rPr>
          <w:rFonts w:ascii="Nirmala UI" w:hAnsi="Nirmala UI" w:eastAsia="Nirmala UI" w:cs="Nirmala UI"/>
        </w:rPr>
        <w:t>ಕ್ರಿ.ಶ. 293ರಲ್ಲಿ ಡಯೋಕ್ಲೀಷಿಯನ್ ಟೆಟ್ರಾರ್ಕಿ ವ್ಯವಸ್ಥೆಯನ್ನು ಜಾರಿಗೊಳಿಸಿದಾಗ, ನಿಕೋಮೀಡಿಯಾವನ್ನು ರೋಮನ್ ಸಾಮ್ರಾಜ್ಯದ ಪೂರ್ವ ರಾಜಧಾನಿಯಾಗಿ ಅಧಿಕೃತವಾಗಿ ಸ್ಥಾಪಿಸಿದನು. ಟೆಟ್ರಾರ್ಕಿ ವ್ಯವಸ್ಥೆಯು ಸಾಮ್ರಾಜ್ಯದ ಪಶ್ಚಿಮ ಮತ್ತು ಪೂರ್ವ ವಿಭಾಗಗಳಿಂದ ಕೂಡಿದ್ದು; ಪೂರ್ವದಲ್ಲಿಯೂ ಪಶ್ಚಿಮದಲ್ಲಿಯೂ ತಲಾ ಒಬ್ಬ ಹಿರಿಯ ಚಕ್ರವರ್ತಿ (Augusti) ಮತ್ತು ಒಬ್ಬ ಕಿರಿಯ ಚಕ್ರವರ್ತಿ (Caesar) ಇದ್ದರು; ಹೀಗೆ ‘ಟೆಟ್ರಾರ್ಕಿ’ ಎಂಬ ಪದವು ಸೂಚಿಸುವ ನಾಲ್ಕು ಮಂದಿ ಆ ವ್ಯವಸ್ಥೆಯಲ್ಲಿ ಸಂಪೂರ್ಣಗೊಂಡರು.</w:t>
      </w:r>
    </w:p>
    <w:p>
      <w:pPr>
        <w:pStyle w:val="ArticleHeading"/>
        <w:jc w:val="left"/>
      </w:pPr>
      <w:r>
        <w:rPr>
          <w:rFonts w:ascii="Nirmala UI" w:hAnsi="Nirmala UI" w:eastAsia="Nirmala UI" w:cs="Nirmala UI"/>
        </w:rPr>
        <w:t>ಆಲ್ಫಾ ಮತ್ತು ಓಮೇಗಾ</w:t>
      </w:r>
    </w:p>
    <w:p>
      <w:pPr>
        <w:pStyle w:val="ArticleBody"/>
        <w:jc w:val="left"/>
      </w:pPr>
      <w:r>
        <w:rPr>
          <w:rFonts w:ascii="Nirmala UI" w:hAnsi="Nirmala UI" w:eastAsia="Nirmala UI" w:cs="Nirmala UI"/>
        </w:rPr>
        <w:t>ಡಯೋಕ್ಲೀಷಿಯನ್ ಸ್ಮಿರ್ನ ಸಭೆಯ ಒಮೇಗಾ ಚಿಹ್ನೆಯಾಗಿದ್ದಾನೆ, ಮತ್ತು ನೀರೋ ಆಲ್ಫಾ ಚಿಹ್ನೆಯಾಗಿದ್ದಾನೆ. ಮಹಾ ಕಾಂಸ್ಟಾಂಟಿನ್ ಪರ್ಗಮ ಸಭೆಯ ಆಲ್ಫಾ ಚಿಹ್ನೆಯಾಗಿದ್ದಾನೆ, ಮತ್ತು ಜಸ್ಟಿನಿಯನ್ ಒಮೇಗಾ ಚಿಹ್ನೆಯಾಗಿದ್ದಾನೆ.</w:t>
      </w:r>
    </w:p>
    <w:p>
      <w:pPr>
        <w:pStyle w:val="ArticleBody"/>
        <w:jc w:val="left"/>
      </w:pPr>
      <w:r>
        <w:rPr>
          <w:rFonts w:ascii="Nirmala UI" w:hAnsi="Nirmala UI" w:eastAsia="Nirmala UI" w:cs="Nirmala UI"/>
        </w:rPr>
        <w:t>ರೋಮನ್ನು ಪೂರ್ವ ಮತ್ತು ಪಶ್ಚಿಮವೆಂದು ಮಾಡಿದ ‘ಕಾನೂನುಬದ್ಧ’ ವಿಭಾಗವು (ಅದು ಉಳಿಯಲಿಲ್ಲ) ಡಯೋಕ್ಲೀಷಿಯನ್‌ನಿಂದ ನೆರವೇರಿಸಲ್ಪಟ್ಟಿತು; ಮತ್ತು ರೋಮನ್ನು ಪೂರ್ವ ಮತ್ತು ಪಶ್ಚಿಮವೆಂದು ಮಾಡಿದ ಪ್ರವಾದನಾತ್ಮಕ ವಿಭಾಗವು ಕಾನ್ಸ್ಟಾಂಟೈನ್‌ನಿಂದ ನೆರವೇರಿಸಲ್ಪಟ್ಟಿತು. ಸ್ಮಿರ್ನಾದಿಂದ ಪ್ರತಿನಿಧಿಸಲ್ಪಟ್ಟ ಹಿಂಸೆಯ ಎರಡನೇ ಸಾಂಕೇತಿಕ ಸಭೆಯ ಇತಿಹಾಸದ ಅವಧಿಯಲ್ಲಿ, ರೋಮನ್ನು ಕಾನೂನುಬದ್ಧವಾಗಿ ಪೂರ್ವ ಮತ್ತು ಪಶ್ಚಿಮವೆಂದು ವಿಭಾಗಿಸಲಾಯಿತು; ಮತ್ತು ಪೆರ್ಗಮೋಸದಿಂದು ಪ್ರತಿನಿಧಿಸಲ್ಪಟ್ಟ ಸಮರಸತೆಯ ಮೂರನೇ ಸಾಂಕೇತಿಕ ಸಭೆಯ ಇತಿಹಾಸದಲ್ಲಿ, ರೋಮನ್ನು ಪ್ರವಾದನಾತ್ಮಕವಾಗಿ ಪೂರ್ವ ಮತ್ತು ಪಶ್ಚಿಮವೆಂದು ವಿಭಾಗಿಸಲಾಯಿತು. 293 ಅಲ್ಫಾ ಆಗಿತ್ತು ಮತ್ತು 330 ಓಮೇಗಾ ಆಗಿತ್ತು; ಮತ್ತು 330ರ ಮೇ 11ರಂದು, ಮಹಾನ್ ಕಾನ್ಸ್ಟಾಂಟೈನ್ ಕಾನ್ಸ್ಟಾಂಟಿನೋಪಲ್ ಅನ್ನು ಸಾಮ್ರಾಜ್ಯದ ರಾಜಧಾನಿಯಾಗಿ ಸಮರ್ಪಿಸಿದರು.</w:t>
      </w:r>
    </w:p>
    <w:p>
      <w:pPr>
        <w:pStyle w:val="ArticleBody"/>
        <w:jc w:val="left"/>
      </w:pPr>
      <w:r>
        <w:rPr>
          <w:rFonts w:ascii="Nirmala UI" w:hAnsi="Nirmala UI" w:eastAsia="Nirmala UI" w:cs="Nirmala UI"/>
        </w:rPr>
        <w:t>ಕ್ರಿ.ಶ. 293ರಲ್ಲಿ ಡಯೋಕ್ಲೀಷಿಯನ್ ಮಾಡಿದ ಕಾನೂನುಬದ್ಧ ವಿಭಜನೆ, ಅದರ ನಂತರ ಸಂಭವಿಸಿದ ಗೃಹಯುದ್ಧದ ಮೂಲಕ ಕ್ರಿ.ಶ. 313ರ ಮಿಲಾನ್ ಆದೇಶದವರೆಗೆ ಭಂಗಗೊಂಡಿತು. ಆ ಸಮಯದಲ್ಲಿ ಪೂರ್ವದ ಕಾನ್ಸ್ಟಾಂಟೈನ್ ಮತ್ತು ಪಶ್ಚಿಮದ ಲಿಸಿನಿಯಸ್ ಮಿಲಾನ್ ಆದೇಶವನ್ನು ಹೊರಡಿಸಿ ಕ್ರೈಸ್ತಧರ್ಮವನ್ನು ಕಾನೂನುಬದ್ಧಗೊಳಿಸಿದರು; ಇದರಿಂದ ನಾಲ್ಕು ಸಮನ್ವಿತ ಆಡಳಿತಗಾರರ ವ್ಯವಸ್ಥೆಯಾಗಿದ್ದ ಟೆಟ್ರಾರ್ಕಿ ಪರಿಣಾಮಕಾರಿಯಾಗಿ ಅಂತ್ಯಗೊಂಡಿತು—ಈ ವ್ಯವಸ್ಥೆ ಕುಸಿದು ಎರಡು ಪ್ರಮುಖ ಶಕ್ತಿಗಳ ನಡುವಿನ ಹೋರಾಟವಾಗಿ ರೂಪಾಂತರಗೊಂಡಿತು (ಪಶ್ಚಿಮದಲ್ಲಿ ಕಾನ್ಸ್ಟಾಂಟೈನ್ ಮತ್ತು ಪೂರ್ವದಲ್ಲಿ ಲಿಸಿನಿಯಸ್). ಕುಸಿತವನ್ನು ಆರಂಭಿಸಿದ ಈ ಕಾನೂನುಬದ್ಧ ವಿಭಜನೆ, ಒಂದು ವಿಭಜನೆಯಿಂದ ಮತ್ತೊಂದು ವಿಭಜನೆವರೆಗೆ ಇರುವ ಇಪ್ಪತ್ತು ವರ್ಷದ ಅವಧಿಯನ್ನು ಪ್ರತಿನಿಧಿಸುತ್ತದೆ; ಮತ್ತು ಆ ಎರಡೂ ವಿಭಜನೆಗಳೂ ವ್ಯವಸ್ಥೆಯ ಕುಸಿತಕ್ಕೆ ಕಾರಣವಾದವು.</w:t>
      </w:r>
    </w:p>
    <w:p>
      <w:pPr>
        <w:pStyle w:val="ArticleBody"/>
        <w:jc w:val="left"/>
      </w:pPr>
      <w:r>
        <w:rPr>
          <w:rFonts w:ascii="Nirmala UI" w:hAnsi="Nirmala UI" w:eastAsia="Nirmala UI" w:cs="Nirmala UI"/>
        </w:rPr>
        <w:t>ಸ್ಮಿರ್ನ ಸಭೆಯು ಕ್ರಿ.ಶ. 64ರಲ್ಲಿ ನಿರೋನಿಂದ ಆರಂಭವಾಯಿತು; ರೋಮಿನ ಮಹಾ ಅಗ್ನಿಕಾಂಡವನ್ನು ಕ್ರೈಸ್ತರನ್ನು ಹಿಂಸಿಸಲು ನಿರೋ ಉಪಯೋಗಿಸಿದನು, ಏಕೆಂದರೆ ಆ ಅಗ್ನಿಯನ್ನು ಹಚ್ಚಿದವರು ಕ್ರೈಸ್ತರೇ ಎಂದು ನಿರೋ ಆರೋಪಿಸಿದ್ದನು. ನಿರೋ ಹಿಂಸೆಯ ಆರಂಭವನ್ನು ಸೂಚಿಸುತ್ತಾನೆ ಮತ್ತು ಅಂತ್ಯದಿನಗಳ ಅಂತಿಮ ಹಿಂಸೆಗೆ ಪ್ರತಿರೂಪನಾಗಿದ್ದಾನೆ. ಆ ಅಂತಿಮ ಹಿಂಸೆಯು ಪರೀಕ್ಷಾಕಾಲದ ಮುಕ್ತಾಯದವರೆಗೆ ಮುಂದುವರಿಯುತ್ತದೆ; ಆಗ ಪಾಪಾಧಿಕಾರವು ಅದಕ್ಕೆ ಸಹಾಯ ಮಾಡುವವರಿಲ್ಲದೆ ತನ್ನ ಅಂತ್ಯಕ್ಕೆ ಬರುತ್ತದೆ. ಹೀಗೆ, ಹಿಂಸೆಯ ಮೊದಲ ಅವಧಿಯು ರೋಮಿನ ದಹನದಿಂದ ಆರಂಭವಾಯಿತು ಮತ್ತು ಅದು ರೋಮಿನ ದಹನದಲ್ಲಿಯೇ ಅಂತ್ಯಗೊಳ್ಳುತ್ತದೆ.</w:t>
      </w:r>
    </w:p>
    <w:p>
      <w:pPr>
        <w:pStyle w:val="ArticleScripture"/>
        <w:jc w:val="left"/>
      </w:pPr>
      <w:r>
        <w:rPr>
          <w:rFonts w:ascii="Nirmala UI" w:hAnsi="Nirmala UI" w:eastAsia="Nirmala UI" w:cs="Nirmala UI"/>
        </w:rPr>
        <w:t>ಮತ್ತೂ ನೀನು ಮೃಗದ ಮೇಲೆ ಕಂಡ ಹತ್ತು ಕೊಂಬುಗಳು ಆ ವ್ಯಭಿಚಾರಿಣಿಯನ್ನು ದ್ವೇಷಿಸುವವು; ಅವಳನ್ನು ನಿರ್ಜನವನ್ನಾಗಿ ಮತ್ತು ಬೆತ್ತಲೆಯನ್ನಾಗಿ ಮಾಡುವವು; ಅವಳ ಮಾಂಸವನ್ನು ತಿನ್ನುವವು; ಅವಳನ್ನು ಬೆಂಕಿಯಿಂದ ಸುಡುವವು. ಪ್ರಕಟಣೆ 17:16.</w:t>
      </w:r>
    </w:p>
    <w:p>
      <w:pPr>
        <w:pStyle w:val="ArticleBody"/>
        <w:jc w:val="left"/>
      </w:pPr>
      <w:r>
        <w:rPr>
          <w:rFonts w:ascii="Nirmala UI" w:hAnsi="Nirmala UI" w:eastAsia="Nirmala UI" w:cs="Nirmala UI"/>
        </w:rPr>
        <w:t>ಸ್ಮುರ್ನಾ ಸಭೆಯು ಕ್ರಿ.ಶ. 64ರಲ್ಲಿ ನೀರೋದಿಂದ ಆರಂಭವಾಯಿತು; ರೋಮಿನ ಮಹಾ ಅಗ್ನಿಯನ್ನು ನೀರೋ ಕ್ರೈಸ್ತರನ್ನು ಹಿಂಸಿಸಲು ಉಪಯೋಗಿಸಿದನು, ಮತ್ತು ಆ ಅಗ್ನಿಯನ್ನು ಹಚ್ಚಿದವರೇ ಕ್ರೈಸ್ತರು ಎಂದು ನೀರೋ ಆರೋಪಿಸಿದನು. ಎರಡು ನೂರು ಐವತ್ತು ವರ್ಷಗಳ ನಂತರ ಅದು ಕ್ರಿ.ಶ. 313ರಲ್ಲಿ ಮಿಲಾನದ ಆಜ್ಞಾಪತ್ರದೊಂದಿಗೆ ಅಂತ್ಯಗೊಂಡಿತು. ಆ “ಆಜ್ಞಾಪತ್ರ”ವು ಡಯೋಕ್ಲೀಷಿಯನ್‌ನ ಕಾನೂನುಬದ್ಧ ವಿಭಜನೆಯೊಂದಿಗೆ ಆರಂಭವಾದ ಇಪ್ಪತ್ತು ವರ್ಷಗಳ ಅವಧಿಯ ಅಂತ್ಯವಾಗಿತ್ತು; ಅದೇ ವೇಳೆ, ನೀರೋದಿಂದ ಆರಂಭವಾದ ಸ್ಮುರ್ನಾದ ಎರಡು ನೂರು ಐವತ್ತು ವರ್ಷಗಳ ಅಂತ್ಯವೂ ಆಗಿತ್ತು. ಸ್ಮುರ್ನಾ ಸಭೆ ಮತ್ತು ನೀರೋದ ಮೂಲಕ ಪ್ರತಿನಿಧಿಸಲ್ಪಟ್ಟ ಎರಡು ನೂರು ಐವತ್ತು ವರ್ಷಗಳ ಹಿಂಸಾಚಾರದಲ್ಲಿ, ಡಯೋಕ್ಲೀಷಿಯನ್ ಉಂಟುಮಾಡಿದ ಅತಿ ಭೀಕರ ಹಿಂಸಾಚಾರದ ಹತ್ತು ವರ್ಷಗಳೂ ಸೇರಿದ್ದವು. ಆ ಹತ್ತು ವರ್ಷಗಳ ಹಿಂಸಾಚಾರವು, ಕ್ರಿ.ಶ. 293ರಲ್ಲಿ ಸಾಮ್ರಾಜ್ಯದ ಕಾನೂನುಬದ್ಧ ವಿಭಜನೆಯೊಂದಿಗೆ ಆರಂಭವಾದ ಡಯೋಕ್ಲೀಷಿಯನ್‌ನ ಇಪ್ಪತ್ತು ವರ್ಷಗಳ ಕೊನೆಯ ಅರ್ಧವಾಗಿತ್ತು. ಕ್ರಿ.ಶ. 293ರಲ್ಲಿ ಡಯೋಕ್ಲೀಷಿಯನ್ ಸಾಮ್ರಾಜ್ಯವನ್ನು ಪೂರ್ವ ಮತ್ತು ಪಶ್ಚಿಮವೆಂದು ಕಾನೂನುಬದ್ಧವಾಗಿ ವಿಭಜಿಸಿದಾಗಿನಿಂದ, ಎರಡು ಹತ್ತು ವರ್ಷಗಳ ಅವಧಿಗಳಿಂದ ರೂಪುಗೊಂಡಿದ್ದ ಇಪ್ಪತ್ತು ವರ್ಷಗಳ ಕಾಲಾವಧಿ ಆರಂಭವಾಯಿತು.</w:t>
      </w:r>
    </w:p>
    <w:p>
      <w:pPr>
        <w:pStyle w:val="ArticleBody"/>
        <w:jc w:val="left"/>
      </w:pPr>
      <w:r>
        <w:rPr>
          <w:rFonts w:ascii="Nirmala UI" w:hAnsi="Nirmala UI" w:eastAsia="Nirmala UI" w:cs="Nirmala UI"/>
        </w:rPr>
        <w:t>ಡಯೋಕ್ಲೇಷಿಯನ್ ಸಾಮ್ರಾಜ್ಯವನ್ನು ಕಾನೂನಾತ್ಮಕವಾಗಿ ಪೂರ್ವ ಮತ್ತು ಪಶ್ಚಿಮವೆಂದು ವಿಭಜಿಸಿದನು; ಹೀಗೆ ಕಾಂಸ್ಟಾಂಟಿನ್‌ನಿಂದ ನೆರವೇರಿಸಲ್ಪಟ್ಟ ಪ್ರವಾದನಾತ್ಮಕ ವಿಭಜನೆಯನ್ನು ಪೂರ್ವರೂಪಗೊಳಿಸಿದನು. ಡಯೋಕ್ಲೇಷಿಯನ್‌ನ ವಿಭಜನೆ ಪೂರ್ವ ಮತ್ತು ಪಶ್ಚಿಮವಾಗಿದ್ದರೂ, ಅದರಲ್ಲಿ ಪೂರ್ವದಲ್ಲಿ ಇಬ್ಬರು ಆಡಳಿತಗಾರರು ಮತ್ತು ಪಶ್ಚಿಮದಲ್ಲಿ ಇಬ್ಬರು ಆಡಳಿತಗಾರರು ಇದ್ದರು. ಪ್ರತಿ ಪ್ರದೇಶಕ್ಕೂ ಒಬ್ಬ ಪ್ರಮುಖ ಆಡಳಿತಗಾರ ಮತ್ತು ಒಬ್ಬ ದ್ವಿತೀಯ ಆಡಳಿತಗಾರ ಇದ್ದನು. ಕ್ರಿ.ಶ. 303ರ ಫೆಬ್ರವರಿ 23ರಂದು, ಡಯೋಕ್ಲೇಷಿಯನ್ ಕ್ರೈಸ್ತರ ವಿರುದ್ಧ ಹೊರಡಿಸಲಾದ ಹಲವಾರು ‘ಶಾಸನಾಜ್ಞೆ’ಗಳಲ್ಲಿ ಮೊದಲನೆಯದನ್ನು ಪ್ರಕಟಿಸಿದನು; ಇದರಿಂದ ಮಹಾ ಹಿಂಸಾಚಾರದ ಆರಂಭಕ್ಕೆ ಗುರುತು ಬಿದ್ದಿತು, (ಇದನ್ನು ಡಯೋಕ್ಲೇಷಿಯನ್‌ನ ಹಿಂಸಾಚಾರವೆಂದೂ ಕರೆಯಲಾಗುತ್ತದೆ), ಇದು ರೋಮನ್ ಸಾಮ್ರಾಜ್ಯದಲ್ಲಿ ಕ್ರೈಸ್ತರ ಮೇಲೆ ನಡೆದ ಅತ್ಯಂತ ತೀವ್ರ ಮತ್ತು ವ್ಯಾಪಕ ಹಿಂಸಾಚಾರವಾಗಿತ್ತು.</w:t>
      </w:r>
    </w:p>
    <w:p>
      <w:pPr>
        <w:pStyle w:val="ArticleScripture"/>
        <w:jc w:val="left"/>
      </w:pPr>
      <w:r>
        <w:rPr>
          <w:rFonts w:ascii="Nirmala UI" w:hAnsi="Nirmala UI" w:eastAsia="Nirmala UI" w:cs="Nirmala UI"/>
        </w:rPr>
        <w:t>ಸ್ಮಿರ್ನದಲ್ಲಿರುವ ಸಭೆಯ ದೂತನಿಗೆ ಬರೆಯಿರಿ; “ಸತ್ತವನಾಗಿದ್ದು ಜೀವಂತನಾಗಿರುವ ಮೊದಲವನೂ ಕೊನೆಯವನೂ ಇಂತಿ ಹೇಳುತ್ತಾನೆ: ನಿನ್ನ ಕೃತ್ಯಗಳನ್ನೂ ಸಂಕಟವನ್ನೂ ದಾರಿದ್ರ್ಯವನ್ನೂ ನಾನು ತಿಳಿದಿದ್ದೇನೆ; (ಆದರೂ ನೀನು ಶ್ರೀಮಂತನು) ತಾವೇ ಯೆಹೂದ್ಯರು ಎಂದು ಹೇಳಿಕೊಂಡು ಯೆಹೂದ್ಯರಲ್ಲದವರಾದರೂ ಸೈತಾನನ ಸಭಾಮಂದಿರವಾಗಿರುವವರ ದೂಷಣೆಯನ್ನೂ ನಾನು ತಿಳಿದಿದ್ದೇನೆ. ನೀನು ಅನುಭವಿಸಲಿರುವ ಸಂಗತಿಗಳ ವಿಷಯವಾಗಿ ಯಾವದರಿಗೂ ಭಯಪಡಬೇಡ; ಇಗೋ, ನೀವು ಪರೀಕ್ಷಿಸಲ್ಪಡುವಂತೆ ದೆವ್ವವು ನಿಮ್ಮಲ್ಲಿ ಕೆಲವರನ್ನು ಕಾರಾಗೃಹಕ್ಕೆ ಹಾಕುವುದು; ಮತ್ತು ನಿಮಗೆ ಹತ್ತು ದಿನ ಸಂಕಟವು ಉಂಟಾಗುವುದು: ಮರಣದವರೆಗೂ ನಂಬಿಗಸ್ತನಾಗಿರು, ಆಗ ನಾನು ನಿನಗೆ ಜೀವದ ಕಿರೀಟವನ್ನು ಕೊಡುವೆನು. ಕಿವಿಯುಳ್ಳವನು ಆತ್ಮನು ಸಭೆಗಳಿಗೆ ಹೇಳುವುದನ್ನು ಕೇಳಲಿ; ಜಯಿಸುವವನು ಎರಡನೆಯ ಮರಣದಿಂದ ಯಾವ ಹಾನಿಯನ್ನೂ ಅನುಭವಿಸುವುದಿಲ್ಲ.” ಪ್ರಕಟನೆಯ ಗ್ರಂಥ 2:8–10.</w:t>
      </w:r>
    </w:p>
    <w:p>
      <w:pPr>
        <w:pStyle w:val="ArticleBody"/>
        <w:jc w:val="left"/>
      </w:pPr>
      <w:r>
        <w:rPr>
          <w:rFonts w:ascii="Nirmala UI" w:hAnsi="Nirmala UI" w:eastAsia="Nirmala UI" w:cs="Nirmala UI"/>
        </w:rPr>
        <w:t>ಮಹಾ ಹಿಂಸಾಚಾರವು ಡಯೊಕ್ಲೀಷಿಯನ್‌ನ ಉತ್ತರಾಧಿಕಾರಿಗಳ ಅಧೀನದಲ್ಲಿ (ವಿಶೇಷವಾಗಿ ಗ್ಯಾಲೇರಿಯಸ್‌ನ ಕಾಲದಲ್ಲಿ) ಕ್ರಿ.ಶ. 313ರವರೆಗೆ ಮುಂದುವರಿಯಿತು; ಆ ವರ್ಷದಲ್ಲಿ ಮಿಲಾನದ ಆಜ್ಞಾಪತ್ರದ ಮೂಲಕ ಅದಕ್ಕೆ ಅಂತ್ಯವಾಯಿತು. ಸ್ಮುರ್ನಾ ಸಭೆಯಿಂದ ಪ್ರತಿನಿಧಿಸಲ್ಪಟ್ಟ ಪ್ರವಾದನಾತ್ಮಕ ಅವಧಿಯ ಓಮೆಗಾ ಹಿಂಸಾಚಾರವಾಗಿ ಡಯೊಕ್ಲೀಷಿಯನ್‌ನ್ನು ನಿರೂಪಿಸಿದ ಹಿಂಸಾಚಾರದ ಆಲ್ಫಾ ಸಂಕೇತವೇ ನೀರೋ ಆಗಿದ್ದಾನೆ. ಆ ಹಿಂಸಾಚಾರವು ಪೂರ್ವದ ಕಾನ್ಸ್ಟಾಂಟೈನ್ ಮತ್ತು ಪಶ್ಚಿಮದ ಲಿಸೀನಿಯಸ್ ಇವರ ನಡುವಿನ ಒಂದು ರಾಜಕೀಯ ವಿವಾಹ ಮತ್ತು ಒಡಂಬಡಿಕೆಯಿಂದ ಅಂತ್ಯಗೊಂಡಿತು. ಕ್ರಿ.ಶ. 313ರ ಫೆಬ್ರವರಿಯಲ್ಲಿ, ಕಾನ್ಸ್ಟಾಂಟೈನ್ ಮತ್ತು ಲಿಸೀನಿಯಸ್ ಮಿಲಾನಿನಲ್ಲಿ ಭೇಟಿಯಾಗಿ, ಸಾಮ್ರಾಜ್ಯದಾದ್ಯಂತ ಕ್ರೈಸ್ತರಿಗೆ (ಮತ್ತು ಇತರರಿಗೂ) ಧಾರ್ಮಿಕ ಸಹಿಷ್ಣುತೆಯನ್ನು ನೀಡಿದ ಮಿಲಾನದ ಆಜ್ಞಾಪತ್ರವನ್ನು ಪ್ರಕಟಿಸಿದರು. ತಮ್ಮ ರಾಜಕೀಯ ಮೈತ್ರಿಯನ್ನು ಬಲಪಡಿಸುವ ಸಲುವಾಗಿ, ಲಿಸೀನಿಯಸ್ ಆ ಸಭೆಯ ಸಂದರ್ಭದಲ್ಲಿ ಅಥವಾ ಅದರ ಸುತ್ತಮುತ್ತ ಕಾನ್ಸ್ಟಾಂಟಿಯಾದನ್ನು (ಕಾನ್ಸ್ಟಾಂಟೈನ್‌ನ ಸಹೋದರಿಯನ್ನು) ವಿವಾಹವಾದನು. ಈ ವಿವಾಹವು ಒಂದು ಸಾಂಪ್ರದಾಯಿಕ ರೋಮನ್ ರಾಜಕೀಯ ಮೈತ್ರಿಯಾಗಿದ್ದು—ಇಬ್ಬರು ಚಕ್ರವರ್ತಿಗಳ ನಡುವಿನ ಒಪ್ಪಂದವನ್ನು ಮುದ್ರಿಸಿ, ಅನೇಕ ವರ್ಷಗಳ ಗೃಹಯುದ್ಧದ ಬಳಿಕ ಸಾಮ್ರಾಜ್ಯವನ್ನು ತಾತ್ಕಾಲಿಕವಾಗಿ ಸ್ಥಿರಗೊಳಿಸಲು ನೆರವಾಯಿತು. ಆದರೆ ಆ ಮೈತ್ರಿ ಬಹುಕಾಲ ಉಳಿಯಲಿಲ್ಲ. ನಂತರ ಕಾನ್ಸ್ಟಾಂಟೈನ್ ಮತ್ತು ಲಿಸೀನಿಯಸ್ ಪರಸ್ಪರ ಯುದ್ಧವಾಡಿದರು; ಕ್ರಿ.ಶ. 324ರಲ್ಲಿ ಕಾನ್ಸ್ಟಾಂಟೈನ್ ಲಿಸೀನಿಯಸ್‌ನ್ನು ಸೋಲಿಸಿ, ಏಕೈಕ ಆಡಳಿತಗಾರನಾದನು.</w:t>
      </w:r>
    </w:p>
    <w:p>
      <w:pPr>
        <w:pStyle w:val="ArticleBody"/>
        <w:jc w:val="left"/>
      </w:pPr>
      <w:r>
        <w:rPr>
          <w:rFonts w:ascii="Nirmala UI" w:hAnsi="Nirmala UI" w:eastAsia="Nirmala UI" w:cs="Nirmala UI"/>
        </w:rPr>
        <w:t>ನೇರೋನಿಂದ ಕಾನ್ಸ್ಟಾಂಟೈನ್‌ವರೆಗೆ ಸ್ಮಿರ್ನಾದ ಎರಡು ನೂರು ಐವತ್ತು ವರ್ಷಗಳ ಪ್ರವಾದನಾತ್ಮಕ ಅವಧಿ ಪೂರ್ಣಗೊಂಡಿತು; ಮತ್ತು ಕ್ರಿ.ಶ. 313ರಲ್ಲಿ ಸಮರಸತೆಯ ಸಭೆಯಾಗಿರುವ ಪರ್ಗಾಮೊಸದ ಸಭೆ ಆರಂಭವಾಗಿ, ಕ್ರಿ.ಶ. 538ರಲ್ಲಿ ಥುವತೀರದ ಸಭೆಯೊಂದಿಗೆ ಅಂತ್ಯಗೊಂಡಿತು. ಸ್ಮಿರ್ನಾದ ಎರಡು ನೂರು ಐವತ್ತು ವರ್ಷಗಳು ಹಿಂಸಾಚಾರದ ಒಂದು ಅವಧಿಯನ್ನು ಸೂಚಿಸುತ್ತವೆ; ಮತ್ತು ಒಟ್ಟು ಅವಧಿಯ ಅಂತ್ಯಭಾಗದಲ್ಲಿ ಡಯೋಕ್ಲೀಷಿಯನ್‌ನ ಹಿಂಸಾಚಾರವು ಪ್ರಕಟಣೆ ಪುಸ್ತಕದಲ್ಲಿರುವ “ಹತ್ತು ದಿನಗಳನ್ನು” (ಹತ್ತು ವರ್ಷಗಳನ್ನು) ನೆರವೇರಿಸಿತು, ಅಲ್ಲಿ ಹಿಂಸಾಚಾರದ ಅತ್ಯಂತ ಕಠಿಣ ಅವಧಿಯು ಸಮಗ್ರ ಅವಧಿಯ ಒಂದು ಫ್ರಾಕ್ಟಲ್‌ನ್ನು ಪ್ರತಿನಿಧಿಸುತ್ತದೆ. ಆ ಹತ್ತು ವರ್ಷಗಳು ಆ ಎರಡು ನೂರು ಐವತ್ತು ವರ್ಷಗಳ ಒಂದು ಫ್ರಾಕ್ಟಲ್ ಆಗಿವೆ. ಆ ಹತ್ತು ವರ್ಷಗಳು ನೆರೋನ ಹಿಂಸಾಚಾರದ ಓಮೆಗಾವನ್ನು ಪ್ರತಿನಿಧಿಸುತ್ತವೆ; ಮತ್ತು ಅವುಗಳ ಸಮಾಪ್ತಿಯಲ್ಲಿ ಸಾಮ್ರಾಜ್ಯದ ಪೂರ್ವ ಮತ್ತು ಪಶ್ಚಿಮವೆಂಬ ಓಮೆಗಾ ವಿಭಾಗವು ಸಂಭವಿಸಿತು.</w:t>
      </w:r>
    </w:p>
    <w:p>
      <w:pPr>
        <w:pStyle w:val="ArticleHeading"/>
        <w:jc w:val="left"/>
      </w:pPr>
      <w:r>
        <w:rPr>
          <w:rFonts w:ascii="Nirmala UI" w:hAnsi="Nirmala UI" w:eastAsia="Nirmala UI" w:cs="Nirmala UI"/>
        </w:rPr>
        <w:t>ವಿವಾಹ ಮತ್ತು ವಿಚ್ಛೇದನ</w:t>
      </w:r>
    </w:p>
    <w:p>
      <w:pPr>
        <w:pStyle w:val="ArticleBody"/>
        <w:jc w:val="left"/>
      </w:pPr>
      <w:r>
        <w:rPr>
          <w:rFonts w:ascii="Nirmala UI" w:hAnsi="Nirmala UI" w:eastAsia="Nirmala UI" w:cs="Nirmala UI"/>
        </w:rPr>
        <w:t>ಸ್ಮಿರ್ನಾ 64ರಲ್ಲಿ ರೋಮಿನ ದಹನದೊಂದಿಗೆ ಆರಂಭವಾಗಿ, ಎರಡು ನೂರು ಐವತ್ತು ವರ್ಷಗಳ ನಂತರ 313ರಲ್ಲಿ ಮಿಲಾನದ ಆದೇಶ ಹಾಗೂ ಪೂರ್ವ ಮತ್ತು ಪಶ್ಚಿಮದ ರಾಜಕೀಯ ವಿವಾಹದೊಂದಿಗೆ ಅಂತ್ಯಗೊಂಡಿತು. ಹಿಂಸೆಯ ಹತ್ತು ವರ್ಷದ ಫ್ರಾಕ್ಟಲ್ 303ರಲ್ಲಿ ಆರಂಭವಾಗಿ, 313ರಲ್ಲಿ ಮಿಲಾನದ ಆದೇಶ ಹಾಗೂ ಪೂರ್ವ ಮತ್ತು ಪಶ್ಚಿಮದ ರಾಜಕೀಯ ವಿವಾಹದೊಂದಿಗೆ ಅಂತ್ಯಗೊಂಡಿತು. ಡಯೋಕ್ಲೀಷಿಯನ್ 293ರಲ್ಲಿ ಪೂರ್ವ ಮತ್ತು ಪಶ್ಚಿಮದ ಕಾನೂನುಬದ್ಧ ವಿಭಾಗವನ್ನು ಸ್ಥಾಪಿಸಿದಾಗ ಆರಂಭವಾದ ಇಪ್ಪತ್ತು ವರ್ಷಗಳು, 313ರಲ್ಲಿ ಪೂರ್ವ ಮತ್ತು ಪಶ್ಚಿಮದ ರಾಜಕೀಯ ವಿವಾಹದೊಂದಿಗೆ ಅಂತ್ಯಗೊಂಡವು. 313ರಲ್ಲಿ ಪೂರ್ವ ಮತ್ತು ಪಶ್ಚಿಮದ ಮಧ್ಯೆ ನಡೆದ ವಿವಾಹ ಒಪ್ಪಂದವು 324ರ ವಿಚ್ಛೇದನದೊಂದಿಗೆ ಅಂತ್ಯಗೊಂಡಿತು; ಆ ಸಮಯದಲ್ಲಿ ಕಾನ್ಸ್ಟಾಂಟೈನ್ ಪಶ್ಚಿಮದ ಲಿಸೀನಿಯಸ್‌ನ್ನು ಸೋಲಿಸಿ, ರೋಮಿನ ಏಕೈಕ ಆಡಳಿತಗಾರನಾದನು. 324ರ ಪ್ರವಾದನಾತ್ಮಕ ವಿಚ್ಛೇದನವು 321ರ ಮೊದಲ ಭಾನುವಾರದ ಕಾನೂನಿನ ಮೂರು ವರ್ಷಗಳ ನಂತರ ಸಂಭವಿಸಿತು.</w:t>
      </w:r>
    </w:p>
    <w:p>
      <w:pPr>
        <w:pStyle w:val="ArticleBody"/>
        <w:jc w:val="left"/>
      </w:pPr>
      <w:r>
        <w:rPr>
          <w:rFonts w:ascii="Nirmala UI" w:hAnsi="Nirmala UI" w:eastAsia="Nirmala UI" w:cs="Nirmala UI"/>
        </w:rPr>
        <w:t>313ರಿಂದ 330ರವರೆಗಿನ ಹದಿನೇಳು ವರ್ಷಗಳು ಒಂದು ರಾಜಕೀಯ ವಿವಾಹವನ್ನು, ಸ್ಮುರ್ನಾ ಮತ್ತು ನೀರೋಗಳಿಂದ ಪ್ರತಿನಿಧಿಸಲ್ಪಟ್ಟ ಹಿಂಸಾಚಾರದ ಅಂತ್ಯವನ್ನು, ಮತ್ತು ಪೆರ್ಗಮೋಸಿನಿಂದ ಪ್ರತಿನಿಧಿಸಲ್ಪಟ್ಟ ಸಮರಸತೆಯ ಸಭೆಯ ಆರಂಭವನ್ನು ಗುರುತಿಸುತ್ತವೆ. 313ರಲ್ಲಿ ವಿವಾಹದ ಸಂದರ್ಭದಲ್ಲಿ ಪೆರ್ಗಮೋಸದ ಆರಂಭ ಸಂಭವಿಸಿತು; ಅದರ ನಂತರ 321ರಲ್ಲಿ ಮೊದಲ ಭಾನುವಾರದ ಕಾನೂನಿನಿಂದ ಆರಂಭವಾದ ಹಿಂಸಾಚಾರದ ಆರಂಭ ಬಂತು. ಅದನ್ನು ಅನುಸರಿಸಿ 324ರ ಪ್ರವಾದನಾತ್ಮಕ ವಿಚ್ಛೇದನ ಸಂಭವಿಸಿತು; ಇದರಿಂದ ಪೂರ್ವ ಮತ್ತು ಪಶ್ಚಿಮವು ಕಾನ್ಸ್ಟ್ಯಾಂಟೀನ್ ಅಧೀನದಲ್ಲಿ ಒಂದು ಸಾಮ್ರಾಜ್ಯವಾಗಿ ಸೇರಿತು. ಆರು ವರ್ಷಗಳ ನಂತರ, 330ರಲ್ಲಿ, ಪೂರ್ವ ಮತ್ತು ಪಶ್ಚಿಮ ವಿಭಾಗವು ಪ್ರವಾದನಾತ್ಮಕವಾಗಿ ಪುನರಾವರ್ತಿಸಲ್ಪಟ್ಟಿತು. ಆ ಹದಿನೇಳು ವರ್ಷಗಳು ಪೆರ್ಗಮೋಸದ ಸಭೆಯ ಆಲ್ಫಾ ಕಾಲಘಟ್ಟವನ್ನು ಸೂಚಿಸುತ್ತವೆ; ಅದು 538ರಲ್ಲಿ ತ್ಯಾತೀರದ ಸಭೆಯು ಪ್ರವಾದನಾತ್ಮಕ ಇತಿಹಾಸದಲ್ಲಿ ಕಾಣಿಸಿಕೊಳ್ಳುವವರೆಗೂ ಮುಂದುವರಿಯಿತು. ಆ ಆಲ್ಫಾ ಕಾಲಘಟ್ಟವು 330ರಿಂದ 538ರವರೆಗಿನ ಅವಧಿಯ ಅಂತ್ಯದಲ್ಲಿ ಒಂದು ಓಮೆಗಾ ಇತಿಹಾಸವನ್ನು ಪ್ರತಿನಿಧಿಸಿತು. ಪೆರ್ಗಮೋಸದ ಓಮೆಗಾ ಇತಿಹಾಸವು 496, 508 ಮತ್ತು 533ರ ಅವಧಿಯನ್ನು ಪ್ರತಿನಿಧಿಸುತ್ತದೆ.</w:t>
      </w:r>
    </w:p>
    <w:p>
      <w:pPr>
        <w:pStyle w:val="ArticleHeading"/>
        <w:jc w:val="left"/>
      </w:pPr>
      <w:r>
        <w:rPr>
          <w:rFonts w:ascii="Nirmala UI" w:hAnsi="Nirmala UI" w:eastAsia="Nirmala UI" w:cs="Nirmala UI"/>
        </w:rPr>
        <w:t>ಹದಿನೇಳು ವರ್ಷಗಳು</w:t>
      </w:r>
    </w:p>
    <w:p>
      <w:pPr>
        <w:pStyle w:val="ArticleBody"/>
        <w:jc w:val="left"/>
      </w:pPr>
      <w:r>
        <w:rPr>
          <w:rFonts w:ascii="Nirmala UI" w:hAnsi="Nirmala UI" w:eastAsia="Nirmala UI" w:cs="Nirmala UI"/>
        </w:rPr>
        <w:t>ರಾಫಿಯಾ ಯುದ್ಧದ ಪ್ಟೋಲೆಮಿ “ಹದಿನೇಳು ವರ್ಷಗಳು” ಆಳಿದನು, ಮತ್ತು ರಾಫಿಯಾ ಯುದ್ಧ ಮತ್ತು ಪಾನಿಯಮ್ ಯುದ್ಧಗಳ ಮಧ್ಯೆ “ಹದಿನೇಳು ವರ್ಷಗಳು” ಇದ್ದವು. ಆ ಹದಿನೇಳು ವರ್ಷಗಳು ಸಂಕೇತಾರ್ಥವಾಗಿ 313ರಿಂದ 330ರವರೆಗಿನ ಹದಿನೇಳು ವರ್ಷಗಳೊಂದಿಗೆ ಹೊಂದಿಕೆಯಾಗುತ್ತವೆ. ನೀರೋನ ಸ್ಮಿರ್ನದ ಎರಡು ನೂರು ಐವತ್ತು ವರ್ಷಗಳು ಪರ್ಗಮೋಸದ ಸಭೆಯ ಮೊದಲ ಹದಿನೇಳು ವರ್ಷಗಳಿಗೆ ದಾರಿಯಾದವು, ಮತ್ತು ಕ್ರಿ.ಪೂ. 457ರಲ್ಲಿ ಮೂರನೆಯ ಆಜ್ಞಾಪನೆಯಿಂದ ಆರಂಭವಾದ ಎರಡು ನೂರು ಐವತ್ತು ವರ್ಷಗಳೊಂದಿಗೆ ಸಂಪರ್ಕ ಹೊಂದುತ್ತವೆ; ಅದು ದಾನಿಯೇಲ ಎಂಟನೇ ಅಧ್ಯಾಯದ ಹದಿನಾಲ್ಕನೇ ವಚನದಲ್ಲಿರುವ 2300 ವರ್ಷಗಳ ಆರಂಭಬಿಂದು ಆಗಿದ್ದು, ಅಡ್ವೆಂಟಿಸಂನ ಅಸ್ತಿವಾರವೂ ಕೇಂದ್ರಸ್ತಂಭವೂ ಆಗಿದೆ. ಎರಡು ನೂರು ಐವತ್ತು ವರ್ಷಗಳ ಎರಡು ಸಾಕ್ಷಿಗಳು, 1776ರಲ್ಲಿ ಆರಂಭವಾಗಿ ಈ ವರ್ಷವಾದ 2026ರಲ್ಲಿ ಅಂತ್ಯಗೊಳ್ಳುವ ಬೈಬಲ್ ಪ್ರವಾದನೆಯ ಆರನೆಯ ರಾಜ್ಯದ ಎರಡು ನೂರು ಐವತ್ತು ವರ್ಷಗಳೊಂದಿಗೆ ಹೊಂದಿಕೆಯಾಗುತ್ತವೆ.</w:t>
      </w:r>
    </w:p>
    <w:p>
      <w:pPr>
        <w:pStyle w:val="ArticleBody"/>
        <w:jc w:val="left"/>
      </w:pPr>
      <w:r>
        <w:rPr>
          <w:rFonts w:ascii="Nirmala UI" w:hAnsi="Nirmala UI" w:eastAsia="Nirmala UI" w:cs="Nirmala UI"/>
        </w:rPr>
        <w:t>ಅಡ್ವೆಂಟಿಸಮ್‌ನ ಮುಂಚೂಣಿಗಾರರು 313ರಿಂದ 330ರವರೆಗಿನ ಹದಿನೇಳು ವರ್ಷಗಳನ್ನು ನೋಡಲಿಲ್ಲವೋ ಅರ್ಥಮಾಡಿಕೊಳ್ಳಲಿಲ್ಲವೋ, ಯಾಕಂದರೆ 1844ರಲ್ಲಿ ಅವರಿಗೆ ಏಳನೆಯ ದಿನದ ಸಬ್ಬತ್ತಿನ ವಿಷಯವಾಗಲಿ ಸೂರ್ಯದ ದಿನದ ವಿಷಯವಾಗಲಿ ಇನ್ನೂ ಅರ್ಥವಾಗಿರಲಿಲ್ಲ. ಆದಾಗ್ಯೂ ಅವರು ಪ್ರಕಟಣೆ ಒಂಬತ್ತನೆಯ ಅಧ್ಯಾಯದ ಹತ್ತನೆಯ ವಚನದಲ್ಲಿರುವ ನೂರ ಐವತ್ತು ವರ್ಷಗಳನ್ನು ಗುರುತಿಸಿದ್ದರು; ಮತ್ತು ಅದು 1840ರ ಆಗಸ್ಟ್ 11ರಂದು ಅಂತ್ಯಗೊಂಡ ಮೂರು ನೂರು ತೊಂಬತ್ತೊಂದು ವರ್ಷಗಳು ಮತ್ತು ಹದಿನೈದು ದಿನಗಳ ಅವಧಿಗೆ ದಾರಿತೋರಿದ ಒಂದು ಕಾಲಘಟ್ಟದ ಆರಂಭಬಿಂದುವಾಯಿತು. ಆ ಅರ್ಥಗ್ರಹಣವು ದೇವರ ಶಕ್ತಿಯ ಒಂದು ಪ್ರಬಲ “ಪ್ರಕಟನೆ”ಯನ್ನು ಉಂಟುಮಾಡಿತು.</w:t>
      </w:r>
    </w:p>
    <w:p>
      <w:pPr>
        <w:pStyle w:val="ArticleBody"/>
        <w:jc w:val="left"/>
      </w:pPr>
      <w:r>
        <w:rPr>
          <w:rFonts w:ascii="Nirmala UI" w:hAnsi="Nirmala UI" w:eastAsia="Nirmala UI" w:cs="Nirmala UI"/>
        </w:rPr>
        <w:t>ಪ್ರವರ್ತಕರು ಪ್ರಕಟಣೆ ಒಂಬತ್ತರಲ್ಲಿ ನೂರ ಐವತ್ತು ವರ್ಷಗಳ ಎರಡನೇ ಅವಧಿಯನ್ನು ಗುರುತಿಸಲಿಲ್ಲ. ಅವರ ಮೂಲಭೂತ ಅರಿವು ಪ್ರಕಟಣೆ ಒಂಬತ್ತಿನ “ಹೊಸ ಬೆಳಕು” ನಿರ್ಮಿಸಲ್ಪಟ್ಟಿರುವ ಆಧಾರಭೂಮಿಯನ್ನು ಪ್ರತಿನಿಧಿಸುತ್ತದೆ. ಆ ಬೆಳಕು ನಿನೆವೇಯ ಯುದ್ಧದ “ಕೀಲಿಯಿಂದ” ತೆರೆಯಲ್ಪಡುತ್ತದೆ. ಆ “ಕೀಲಿ” ಪ್ರವಾದನೆಯ ವಿದ್ಯಾರ್ಥಿಗೆ ದಾನಿಯೇಲ ಮತ್ತು ಪ್ರಕಟಣೆಯಲ್ಲಿ ಪ್ರತಿನಿಧಿಸಲ್ಪಟ್ಟಿರುವ ಬೈಬಲ್ ಪ್ರವಾದನೆಯ ಎಲ್ಲಾ ರಾಜ್ಯಗಳನ್ನು ಗುರುತಿಸಲು ಅವಕಾಶ ನೀಡುತ್ತದೆ. ಬಾಬಿಲೋನ್, ಮೇದೋ-ಪರ್ಷ್ಯ, ಗ್ರೀಸ್, ಸೆಲ್ಯೂಸಿಡ್ ಮತ್ತು ಟೋಲೆಮಾಯಿಕ್ ಸಾಮ್ರಾಜ್ಯಗಳು, ಮೊಹಮ್ಮದನ ರಾಜ್ಯ, ಮತ್ತು ಇನ್ನೂ ಮಹತ್ತರವಾಗಿ, ಅದು ರೋಮಿನ ಸಾಮ್ರಾಜ್ಯವನ್ನು ವಿಸ್ತಾರವಾಗಿ ಸ್ಪಷ್ಟಪಡಿಸಿ, ಕೇವಲ ರೋಮಿನ ಉದಯ ಮತ್ತು ಪತನವಷ್ಟೇ ಅಲ್ಲ, ಪೂರ್ವ ಮತ್ತು ಪಶ್ಚಿಮ ರೋಮಿನ ರಾಜ್ಯಗಳ ಉದಯ ಮತ್ತು ಪತನವನ್ನೂ, ಹಾಗೆಯೇ ಯುನೈಟೆಡ್ ಸ್ಟೇಟ್ಸ್ (ಸುಳ್ಳು ಪ್ರವಾದಿ), ಪಾಪಪದವಿ (ಮೃಗ) ಮತ್ತು ಯುನೈಟೆಡ್ ನೇಶನ್ಸ್ (ಅಜಗರು) ಗಳನ್ನೂ ಗುರುತಿಸುತ್ತದೆ. ಈ ರಾಜ್ಯಗಳ ಎಲ್ಲಾ ಉದಯಗಳೂ ಪತನಗಳೂ ಅಂತಿಮವಾಗಿ ಲೋಕವನ್ನು ಆರ್ಮಗೆದ್ದೋನಿಗೆ ತರುವ ಅಜಗರು, ಮೃಗ ಮತ್ತು ಸುಳ್ಳು ಪ್ರವಾದಿಯ ಚಲನೆಗಳಿಗೆ ಸಾಕ್ಷಿಯಾಗುತ್ತವೆ. ಆ ಚಲನೆ ದಾನಿಯೇಲ ಹನ್ನೊಂದರ ಕೊನೆಯ ಆರು ವಚನಗಳಲ್ಲಿ ಪ್ರತಿನಿಧಿಸಲ್ಪಟ್ಟಿದೆ, ಮತ್ತು ಆ ಚಲನೆಯ ಆರಂಭವು ನಲವತ್ತನೇ ವಚನದ ಗುಪ್ತ ಇತಿಹಾಸದಲ್ಲಿ ಪ್ರತಿನಿಧಿಸಲ್ಪಟ್ಟಿದೆ.</w:t>
      </w:r>
    </w:p>
    <w:p>
      <w:pPr>
        <w:pStyle w:val="ArticleBody"/>
        <w:jc w:val="left"/>
      </w:pPr>
      <w:r>
        <w:rPr>
          <w:rFonts w:ascii="Nirmala UI" w:hAnsi="Nirmala UI" w:eastAsia="Nirmala UI" w:cs="Nirmala UI"/>
        </w:rPr>
        <w:t>ನಿನೆವೇಯ ಯುದ್ಧವು ಅಂತ್ಯಕಾಲದ ಘಟನೆಗಳ ಕ್ರಮದಲ್ಲಿ ರೋಮ ಸಾಮ್ರಾಜ್ಯ, ಪೂರ್ವ ಮತ್ತು ಪಶ್ಚಿಮ ರೋಮ ರಾಜ್ಯಗಳು, ಹಾಗೂ ಪಾಪಾಸನ ರೋಮಿನ ಸಾಕ್ಷ್ಯಗಳನ್ನು ಪರಸ್ಪರ ಸರಿಹೊಂದಿಸಲು ಪ್ರವಾದನಾತ್ಮಕ ಉಲ್ಲೇಖಬಿಂದುವನ್ನು ಒದಗಿಸುತ್ತದೆ. ಆದಕಾರಣ, ನಿನೆವೇಯ ಯುದ್ಧವೇ ರೋಮಿನ ವಿವಿಧ ಪ್ರವಾದನಾತ್ಮಕ ಸಾಕ್ಷ್ಯಗಳನ್ನು ಸಂಪೂರ್ಣವಾಗಿ ದೃಶ್ಯಮಾಡಿಸುವ ಕೀಲಿಯಾಗಿದ್ದು, ದಾನಿಯೇಲ ಹನ್ನೊಂದು ಅಧ್ಯಾಯದ ಹದಿನಾಲ್ಕನೇ ವಚನದ ಪ್ರಕಾರ, ದರ್ಶನವನ್ನು ಸ್ಥಾಪಿಸುವುದು ರೋಮವೇ ಆಗಿದೆ. ಆ ರೇಖೆಗಳನ್ನು ಒಂದಾಗಿ ಸೇರಿಸುವ ಕೀಲಿಯು ನಿನೆವೇಯ ಯುದ್ಧವೇ ಆಗಿದೆ.</w:t>
      </w:r>
    </w:p>
    <w:p>
      <w:pPr>
        <w:pStyle w:val="ArticleBody"/>
        <w:jc w:val="left"/>
      </w:pPr>
      <w:r>
        <w:rPr>
          <w:rFonts w:ascii="Nirmala UI" w:hAnsi="Nirmala UI" w:eastAsia="Nirmala UI" w:cs="Nirmala UI"/>
        </w:rPr>
        <w:t>ಪ್ರಕಟನೆ ಒಂಬತ್ತನೆಯ ಅಧ್ಯಾಯದ ಶಾಪಗಳನ್ನು ಕುರಿತು ಚರ್ಚಿಸಿದ ಹಿಂದಿನ ಐದು ಲೇಖನಗಳನ್ನು ನಮ್ಮ ಮುಂದಿನ ಲೇಖನದಲ್ಲಿ ಒಟ್ಟುಗೂಡಿಸಲು ನಾವು ಆರಂಭಿಸುವೆವು.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ಹದಿನೆಂಟು</dc:title>
  <dc:subject>ಎರಡನೇ ಶಾಪ — ಭಾಗ ಐದು</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