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ಒಂದು</w:t>
      </w:r>
    </w:p>
    <w:p>
      <w:pPr>
        <w:pStyle w:val="ArticleSubtitle"/>
        <w:jc w:val="left"/>
      </w:pPr>
      <w:r>
        <w:rPr>
          <w:rFonts w:ascii="Nirmala UI" w:hAnsi="Nirmala UI" w:eastAsia="Nirmala UI" w:cs="Nirmala UI"/>
        </w:rPr>
        <w:t>ಪ್ರಸ್ತುತ ಸತ್ಯವನ್ನು ಪರೀಕ್ಷಿಸುವುದು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“ಪವಿತ್ರ ಶಾಸ್ತ್ರಗಳಲ್ಲಿ ಅರ್ಥಮಾಡಿಕೊಳ್ಳಲು ಕಠಿಣವಾದ ಕೆಲವು ವಿಷಯಗಳಿವೆ; ಮತ್ತು ಪೇತ್ರನ ಭಾಷೆಯ ಪ್ರಕಾರ, ಅಶಿಕ್ಷಿತರೂ ಅಸ್ಥಿರರೂ ತಮ್ಮ ಸ್ವಂತ ನಾಶಕ್ಕೆ ಅವನ್ನು ವಕ್ರಗೊಳಿಸುತ್ತಾರೆ. ಈ ಜೀವನದಲ್ಲಿ ನಾವು ಶಾಸ್ತ್ರದ ಪ್ರತಿಯೊಂದು ಭಾಗದ ಅರ್ಥವನ್ನು ವಿವರಿಸಲು ಸಾಧ್ಯವಾಗದೇ ಇರಬಹುದು; ಆದರೆ ಪ್ರಾಯೋಗಿಕ ಸತ್ಯದ ಅತ್ಯಾವಶ್ಯಕ ಅಂಶಗಳಲ್ಲಿ ಯಾವುದೂ ರಹಸ್ಯದ ಮಂಜಿನಲ್ಲಿ ಆವೃತವಾಗಿರುವುದಿಲ್ಲ. ತನ್ನ ಕಾಲಕ್ಕಾಗಿರುವ ಸತ್ಯದ ವಿಷಯದಲ್ಲಿ ಲೋಕವು ಪರೀಕ್ಷಿಸಲ್ಪಡಬೇಕಾದ ಸಮಯವು, ದೇವರ ವಿಧಿನಿಯಮದಲ್ಲಿ, ಬಂದಾಗ, ಮನಸ್ಸುಗಳು ಆತನ ಆತ್ಮದಿಂದ ಪ್ರೇರಿತಗೊಂಡು ಉಪವಾಸದೊಂದಿಗೆ ಮತ್ತು ಪ್ರಾರ್ಥನೆಯೊಂದಿಗೆ ಸಹ ಶಾಸ್ತ್ರಗಳನ್ನು ಪರಿಶೋಧಿಸುವಂತೆ ಕಾರ್ಯನಿರ್ವಹಿಸಲ್ಪಡುವವು; ಹೀಗೆ ಕೊಂಡಿಯ ಮೇಲೆ ಕೊಂಡಿಯನ್ನು ಶೋಧಿಸಿ ಪತ್ತೆಹಚ್ಚಿ, ಪರಿಪೂರ್ಣ ಸರಪಳಿಯೊಂದರಲ್ಲಿ ಏಕೀಕರಿಸಲಾಗುವುದು. ಆತ್ಮಗಳ ರಕ್ಷಣೆಗೆ ತಕ್ಷಣ ಸಂಬಂಧಿಸಿದ ಪ್ರತಿಯೊಂದು ಸತ್ಯವೂ ಅಷ್ಟು ಸ್ಪಷ್ಟವಾಗಿ ಪ್ರಕಟವಾಗುವುದು, ಯಾರಿಗೂ ತಪ್ಪಿಹೋಗುವ ಅಗತ್ಯವಿಲ್ಲ, ಅಥವಾ ಅಂಧಕಾರದಲ್ಲಿ ನಡೆಯುವ ಅಗತ್ಯವಿಲ್ಲ.”</w:t>
      </w:r>
    </w:p>
    <w:p>
      <w:pPr>
        <w:pStyle w:val="ArticleScripture"/>
        <w:jc w:val="left"/>
      </w:pPr>
      <w:r>
        <w:rPr>
          <w:rFonts w:ascii="Nirmala UI" w:hAnsi="Nirmala UI" w:eastAsia="Nirmala UI" w:cs="Nirmala UI"/>
        </w:rPr>
        <w:t>“ನಾವು ಪ್ರವಾದನೆಯ ಸರಪಳಿಯನ್ನು ಅನುಸರಿಸುತ್ತಾ ಬಂದಂತೆ, ನಮ್ಮ ಕಾಲಕ್ಕೆ ಪ್ರಕಟಗೊಂಡ ಸತ್ಯವು ಸ್ಪಷ್ಟವಾಗಿ ಕಾಣಿಸಿಕೊಂಡು ವಿವರಿಸಲ್ಪಟ್ಟಿದೆ. ನಾವು ಅನುಭವಿಸುವ ಸೌಲಭ್ಯಗಳಿಗೂ, ನಮ್ಮ ಮಾರ್ಗದ ಮೇಲೆ ಪ್ರಕಾಶಿಸುವ ಬೆಳಕಿಗೂ ನಾವು ಹೊಣೆಗಾರರಾಗಿದ್ದೇವೆ. ಹಿಂದಿನ ತಲೆಮಾರುಗಳಲ್ಲಿ ಬದುಕಿದವರು, ತಮ್ಮ ಮೇಲೆ ಪ್ರಕಾಶಿಸಲು ಅನುಮತಿಸಲ್ಪಟ್ಟ ಬೆಳಕಿಗೆ ಹೊಣೆಗಾರರಾಗಿದ್ದರು. ಅವರನ್ನು ಪರೀಕ್ಷಿಸಿದ ಪರಿಶುದ್ಧವಚನದ ವಿಭಿನ್ನ ಅಂಶಗಳ ವಿಷಯವಾಗಿ ಅವರ ಮನಸ್ಸುಗಳು ವ್ಯಾಯಾಮಗೊಂಡಿದ್ದವು. ಆದರೆ ನಾವು ಗ್ರಹಿಸುವ ಸತ್ಯಗಳನ್ನು ಅವರು ಗ್ರಹಿಸಲಿಲ್ಲ. ತಮ್ಮಲ್ಲಿ ಇಲ್ಲದಿದ್ದ ಬೆಳಕಿಗೆ ಅವರು ಹೊಣೆಗಾರರಲ್ಲ. ನಮಗಿರುವಂತೆಯೇ ಅವರಿಗೂ ಬೈಬಲ್ ಇತ್ತು; ಆದರೆ ಈ ಭೂಮಿಯ ಇತಿಹಾಸದ ಸಮಾಪನ ದೃಶ್ಯಗಳಿಗೆ ಸಂಬಂಧಿಸಿದ ವಿಶೇಷ ಸತ್ಯವು ಅನಾವರಣಗೊಳ್ಳುವ ಕಾಲವು, ಭೂಮಿಯ ಮೇಲೆ ವಾಸಿಸುವ ಅಂತಿಮ ತಲೆಮಾರುಗಳ ಅವಧಿಯಲ್ಲಿಯೇ ಆಗಿದೆ.</w:t>
      </w:r>
    </w:p>
    <w:p>
      <w:pPr>
        <w:pStyle w:val="ArticleScripture"/>
        <w:jc w:val="left"/>
      </w:pPr>
      <w:r>
        <w:rPr>
          <w:rFonts w:ascii="Nirmala UI" w:hAnsi="Nirmala UI" w:eastAsia="Nirmala UI" w:cs="Nirmala UI"/>
        </w:rPr>
        <w:t>“ವಿಶೇಷ ಸತ್ಯಗಳು ತಲೆಮಾರುಗಳು ಹೇಗಿದ್ದವೆಯೋ ಆ ಸ್ಥಿತಿಗಳಿಗೆ ಅನುಗುಣವಾಗಿ ಹೊಂದಿಸಲ್ಪಟ್ಟಿವೆ. ಈ ತಲೆಮಾರಿನ ಜನರಿಗೆ ಪರೀಕ್ಷೆಯಾಗಿರುವ ವರ್ತಮಾನ ಸತ್ಯವು, ಬಹಳ ಹಿಂದಿನ ತಲೆಮಾರುಗಳ ಜನರಿಗೆ ಪರೀಕ್ಷೆಯಾಗಿರಲಿಲ್ಲ. ಈಗ ನಾಲ್ಕನೇ ಆಜ್ಞೆಯ ಸಬ್ಬತ್ತಿನ ವಿಷಯವಾಗಿ ನಮ್ಮ ಮೇಲೆ ಪ್ರಕಾಶಿಸುವ ಬೆಳಕು ಹಿಂದಿನ ತಲೆಮಾರುಗಳಿಗೆ ನೀಡಲ್ಪಟ್ಟಿದ್ದರೆ, ದೇವರು ಆ ಬೆಳಕಿನ ವಿಷಯದಲ್ಲಿ ಅವರನ್ನು ಹೊಣೆಗಾರರನ್ನಾಗಿ ಹಿಡಿದಿರುತ್ತಿದ್ದನು.” Testimonies, volume 2, 692, 693.</w:t>
      </w:r>
    </w:p>
    <w:p>
      <w:pPr>
        <w:pStyle w:val="ArticleHeading"/>
        <w:jc w:val="left"/>
      </w:pPr>
      <w:r>
        <w:rPr>
          <w:rFonts w:ascii="Nirmala UI" w:hAnsi="Nirmala UI" w:eastAsia="Nirmala UI" w:cs="Nirmala UI"/>
        </w:rPr>
        <w:t>ಹೊಸದು ಮತ್ತು ಹಳೆಯದು</w:t>
      </w:r>
    </w:p>
    <w:p>
      <w:pPr>
        <w:pStyle w:val="ArticleScripture"/>
        <w:jc w:val="left"/>
      </w:pPr>
      <w:r>
        <w:rPr>
          <w:rFonts w:ascii="Nirmala UI" w:hAnsi="Nirmala UI" w:eastAsia="Nirmala UI" w:cs="Nirmala UI"/>
        </w:rPr>
        <w:t>“ಪ್ರತಿ ಯುಗದಲ್ಲಿಯೂ ಸತ್ಯದ ಒಂದು ಹೊಸ ವಿಕಾಸವಿರುತ್ತದೆ, ಆ ಪೀಳಿಗೆಯ ಜನರಿಗೆ ದೇವರಿಂದ ಬರುವ ಒಂದು ಸಂದೇಶವೂ ಇರುತ್ತದೆ. ಹಳೆಯ ಸತ್ಯಗಳೆಲ್ಲವೂ ಅವಶ್ಯಕವಾಗಿವೆ; ಹೊಸ ಸತ್ಯವು ಹಳೆಯದರಿಂದ ಸ್ವತಂತ್ರವಾದದ್ದಲ್ಲ, ಅದರ ಅನಾವರಣವೇ ಆಗಿದೆ. ಹಳೆಯ ಸತ್ಯಗಳನ್ನು ಅರ್ಥಮಾಡಿಕೊಂಡಾಗ ಮಾತ್ರ ನಾವು ಹೊಸದನ್ನು ಗ್ರಹಿಸಬಲ್ಲೆವು. ಕ್ರಿಸ್ತನು ತನ್ನ ಶಿಷ್ಯರಿಗೆ ತನ್ನ ಪುನರುತ್ಥಾನದ ಸತ್ಯವನ್ನು ತೆರೆದಿಡಲು ಇಚ್ಛಿಸಿದಾಗ, ಆತನು ‘ಮೋಶೆಯಿಂದಲೂ ಎಲ್ಲಾ ಪ್ರವಾದಿಗಳಿಂದಲೂ’ ಆರಂಭಿಸಿ, ‘ಸಕಲ ಶಾಸ್ತ್ರಗಳಲ್ಲಿ ತನ್ನ ವಿಷಯವಾಗಿ ಇರುವ ಸಂಗತಿಗಳನ್ನು ಅವರಿಗೆ ವಿವರಿಸಿದನು.’ ಲೂಕ 24:27. ಆದರೆ ಹಳೆಯದನ್ನು ಮಹಿಮೆಪಡಿಸುವುದು ಸತ್ಯದ ಹೊಸ ಅನಾವರಣದಲ್ಲಿ ಪ್ರಕಾಶಿಸುವ ಆ ಬೆಳಕೇ ಆಗಿದೆ. ಹೊಸದನ್ನು ತಿರಸ್ಕರಿಸುವವನಾಗಲಿ, ನಿರ್ಲಕ್ಷಿಸುವವನಾಗಲಿ, ಅವನು ನಿಜವಾಗಿ ಹಳೆಯದನ್ನೇ ಹೊಂದಿರುವವನಲ್ಲ. ಅವನಿಗೆ ಅದು ತನ್ನ ಜೀವಂತ ಶಕ್ತಿಯನ್ನು ಕಳೆದುಕೊಂಡು, ಕೇವಲ ಪ್ರಾಣವಿಲ್ಲದ ಒಂದು ರೂಪವಾಗಿಬಿಡುತ್ತದೆ.”</w:t>
      </w:r>
    </w:p>
    <w:p>
      <w:pPr>
        <w:pStyle w:val="ArticleScripture"/>
        <w:jc w:val="left"/>
      </w:pPr>
      <w:r>
        <w:rPr>
          <w:rFonts w:ascii="Nirmala UI" w:hAnsi="Nirmala UI" w:eastAsia="Nirmala UI" w:cs="Nirmala UI"/>
        </w:rPr>
        <w:t>ಹಳೆಯ ಒಡಂಬಡಿಕೆಯ ಸತ್ಯಗಳನ್ನು ನಂಬುತ್ತೇವೆ ಮತ್ತು ಬೋಧಿಸುತ್ತೇವೆ ಎಂದು ಘೋಷಿಸುವವರಿದ್ದರೂ, ಅವರು ಹೊಸ ಒಡಂಬಡಿಕೆಯನ್ನು ತಿರಸ್ಕರಿಸುತ್ತಾರೆ. ಆದರೆ ಕ್ರಿಸ್ತನ ಬೋಧನೆಗಳನ್ನು ಸ್ವೀಕರಿಸಲು ನಿರಾಕರಿಸುವ ಮೂಲಕ, ಪಿತೃಪುರುಷರೂ ಪ್ರವಾದಿಗಳೂ ಹೇಳಿರುವುದನ್ನು ತಾವು ನಂಬುವುದಿಲ್ಲವೆಂಬುದನ್ನು ಅವರು ತೋರಿಸುತ್ತಾರೆ. “‘ನೀವು ಮೋಶೆಯನ್ನು ನಂಬಿದ್ದರೆ, ನನ್ನನ್ನೂ ನಂಬುತ್ತೀರಾಗಿತ್ತು; ಏಕೆಂದರೆ ಅವನು ನನ್ನ ವಿಷಯವಾಗಿ ಬರೆದಿದ್ದಾನೆ’” ಎಂದು ಕ್ರಿಸ್ತನು ಹೇಳಿದರು. ಯೋಹಾನ 5:46. ಆದಕಾರಣ, ಹಳೆಯ ಒಡಂಬಡಿಕೆಯನ್ನು ಬೋಧಿಸುವುದಲ್ಲಿಯೂ ಅವರ ಬೋಧನೆಯಲ್ಲಿ ಯಾವುದೇ ನಿಜವಾದ ಶಕ್ತಿ ಇರುವುದಿಲ್ಲ.</w:t>
      </w:r>
    </w:p>
    <w:p>
      <w:pPr>
        <w:pStyle w:val="ArticleScripture"/>
        <w:jc w:val="left"/>
      </w:pPr>
      <w:r>
        <w:rPr>
          <w:rFonts w:ascii="Nirmala UI" w:hAnsi="Nirmala UI" w:eastAsia="Nirmala UI" w:cs="Nirmala UI"/>
        </w:rPr>
        <w:t>“ಸುವಾರ್ತೆಯನ್ನು ನಂಬುವುದಾಗಿ ಮತ್ತು ಬೋಧಿಸುವುದಾಗಿ ಹೇಳಿಕೊಳ್ಳುವ ಅನೇಕರೂ ಇಂತಹದೇ ಒಂದು ತಪ್ಪಿನಲ್ಲಿದ್ದಾರೆ. ಅವರು ಹಳೆಯ ಒಡಂಬಡಿಕೆಯ ಪರಿಶುದ್ಧ ವಚನಗಳನ್ನು ಬದಿಗಿರಿಸುತ್ತಾರೆ; ಅವುಗಳ ಕುರಿತು ಕ್ರಿಸ್ತನು, ‘ಅವುಗಳೇ ನನ್ನ ವಿಷಯವಾಗಿ ಸಾಕ್ಷಿ ಹೇಳುವವು’ ಎಂದು ಘೋಷಿಸಿದನು. ಯೋಹಾನ 5:39. ಹಳೆಯದನ್ನು ತಿರಸ್ಕರಿಸುವ ಮೂಲಕ ಅವರು ವಾಸ್ತವದಲ್ಲಿ ಹೊಸದನ್ನೂ ತಿರಸ್ಕರಿಸುತ್ತಾರೆ; ಯಾಕಂದರೆ ಅವೆರಡೂ ಬೇರ್ಪಡಿಸಲಾಗದ ಒಂದು ಸಮಗ್ರತೆಯ ಅಂಗಗಳಾಗಿವೆ. ದೇವರ ಧರ್ಮಶಾಸ್ತ್ರವನ್ನು ಸುವಾರ್ತೆಯಿಲ್ಲದೆ, ಅಥವಾ ಸುವಾರ್ತೆಯನ್ನು ಧರ್ಮಶಾಸ್ತ್ರವಿಲ್ಲದೆ, ಯಾರೂ ಸಮ್ಯಕವಾಗಿ ನಿರೂಪಿಸಲಾರರು. ಧರ್ಮಶಾಸ್ತ್ರವೆಂದರೆ ದೇಹಧಾರಿತ ಸುವಾರ್ತೆ; ಸುವಾರ್ತೆಯೆಂದರೆ ವಿಸ್ತರಿಸಲ್ಪಟ್ಟ ಧರ್ಮಶಾಸ್ತ್ರ. ಧರ್ಮಶಾಸ್ತ್ರವು ಬೇರು; ಸುವಾರ್ತೆಯು ಅದು ತರುವ ಸುಗಂಧಮಯ ಪುಷ್ಪವೂ ಫಲವೂ ಆಗಿದೆ.”</w:t>
      </w:r>
    </w:p>
    <w:p>
      <w:pPr>
        <w:pStyle w:val="ArticleScripture"/>
        <w:jc w:val="left"/>
      </w:pPr>
      <w:r>
        <w:rPr>
          <w:rFonts w:ascii="Nirmala UI" w:hAnsi="Nirmala UI" w:eastAsia="Nirmala UI" w:cs="Nirmala UI"/>
        </w:rPr>
        <w:t>“ಹಳೆಯ ಒಡಂಬಡಿಕೆಯು ಹೊಸ ಒಡಂಬಡಿಕೆಯ ಮೇಲೆ ಬೆಳಕು ಚೆಲ್ಲುತ್ತದೆ; ಮತ್ತು ಹೊಸ ಒಡಂಬಡಿಕೆಯು ಹಳೆಯದಿನ ಮೇಲೆಯೂ. ಪ್ರತಿಯೊಂದೂ ಕ್ರಿಸ್ತನಲ್ಲಿ ದೇವರ ಮಹಿಮೆಯ ಒಂದು ಪ್ರಕಟಣೆ ಆಗಿದೆ. ಉತ್ಸುಕ ಅನ್ವೇಷಕನಿಗೆ ಸದಾಕಾಲವೂ ಅರ್ಥದ ಹೊಸ ಆಳಗಳನ್ನು ಅನಾವರಣಗೊಳಿಸುತ್ತಲೇ ಇರುವ ಸತ್ಯಗಳನ್ನು ಇವೆರಡೂ ಸಮರ್ಪಿಸುತ್ತವೆ.” Christ’s Object Lessons, 128.</w:t>
      </w:r>
    </w:p>
    <w:p>
      <w:pPr>
        <w:pStyle w:val="ArticleBody"/>
        <w:jc w:val="left"/>
      </w:pPr>
      <w:r>
        <w:rPr>
          <w:rFonts w:ascii="Nirmala UI" w:hAnsi="Nirmala UI" w:eastAsia="Nirmala UI" w:cs="Nirmala UI"/>
        </w:rPr>
        <w:t>ವ್ಯಾಖ್ಯಾನದ ಪ್ರಕಾರ ವರ್ತಮಾನದ ಸತ್ಯವೆಂದರೆ, ನಿರ್ದಿಷ್ಟ ಕಾಲಾವಧಿಗೆ ಸಂಬಂಧಿಸಿದಂತೆ “ಸ್ಪಷ್ಟವಾಗಿ ಕಾಣಿಸಿ ವಿವರಿಸಲ್ಪಟ್ಟ” “ಪ್ರಕಟಿತ ಸತ್ಯ” ಆಗಿದೆ. “ವರ್ತಮಾನದ ಸತ್ಯ” ಪ್ರಕಟವಾಗುವ ಸಮಯದಲ್ಲಿ ಜೀವಿಸುವ ತಲೆಮಾರಿನವರು ಆ ಸತ್ಯವನ್ನು ಅಂಗೀಕರಿಸಬೇಕಾದ “ಹೊಣೆಗಾರಿಕೆ”ಯಲ್ಲಿ ಇರಿಸಲ್ಪಟ್ಟಿರುತ್ತಾರೆ; ಇಲ್ಲವಾದರೆ ಅವರು ಸಾಯುವರು. “ಈ ತಲೆಮಾರಿಗೆ” ಸಂಬಂಧಿಸಿದ “ವರ್ತಮಾನ ಪರೀಕ್ಷಕ ಸತ್ಯ”ವನ್ನು ರೂಪಿಸುವ ಸಂಯುಕ್ತ ಸತ್ಯಗಳು, “ಈ ಭೂಮಿಯ ಇತಿಹಾಸದ ಸಮಾಪನ ದೃಶ್ಯಗಳಿಗೆ ಸಂಬಂಧಿಸಿದ” “ವಿಶೇಷ” ಸತ್ಯಗಳ “ಕ್ರಮೇಣ ಅನಾವರಣಗೊಳ್ಳುವಿಕೆಯಲ್ಲಿ” ಪ್ರತಿನಿಧಿಸಲ್ಪಟ್ಟಿವೆ. ಹಳೆಯ ಒಡಂಬಡಿಕೆಗೆ ಸಂಬಂಧಿಸಿದಂತೆ ಹೊಸ ಒಡಂಬಡಿಕೆಯಿಂದ ಸತ್ಯವು, ಮತ್ತು ಆದ್ದರಿಂದ “ವರ್ತಮಾನದ ಸತ್ಯ”ವೂ, ಮಾದರೀಕರಿಸಲ್ಪಟ್ಟಿದೆ. ಸತ್ಯವು ಇಬ್ಬರು ಸಾಕ್ಷಿಗಳ ಮೇಲೆ ಸ್ಥಾಪಿತವಾಗಿರುತ್ತದೆ; ಮತ್ತು ಸತ್ಯಕ್ಕೆ ಆರಂಭವೂ ಅಂತ್ಯವೂ ಇದೆ, ಅಕ್ಷರಾರ್ಥವೂ ಆತ್ಮೀಕಾರ್ಥವೂ ಇದೆ, ಪ್ರಾಚೀನವೂ ಆಧುನಿಕವೂ ಇದೆ, ಆಲ್ಫಾವೂ ಓಮೆಗಾವೂ ಇದೆ, ಮೊದಲನೆಯದೂ ಕೊನೆಯದೂ ಇದೆ.</w:t>
      </w:r>
    </w:p>
    <w:p>
      <w:pPr>
        <w:pStyle w:val="ArticleBody"/>
        <w:jc w:val="left"/>
      </w:pPr>
      <w:r>
        <w:rPr>
          <w:rFonts w:ascii="Nirmala UI" w:hAnsi="Nirmala UI" w:eastAsia="Nirmala UI" w:cs="Nirmala UI"/>
        </w:rPr>
        <w:t>ಮೊದಲ ದೇವದೂತನ ಸಂದೇಶದ ಮಿಲ್ಲರೈಟ್ ಅಸ್ತಿವಾರವು, ಮೂರನೆಯ ದೇವದೂತನ “ಪ್ರಸ್ತುತ ಸತ್ಯ” ಸಂದೇಶಕ್ಕೆ ಸಂಬಂಧಿಸಿದಂತೆ “ಹಳೆಯದು” ಆಗಿದೆ. “ಹಳೆಯದನ್ನು ತಿರಸ್ಕರಿಸುವವರು,” “ವಾಸ್ತವವಾಗಿ ಹೊಸದನ್ನೂ ತಿರಸ್ಕರಿಸುತ್ತಾರೆ,” ಏಕೆಂದರೆ ಇವೆರಡೂ ಬೇರ್ಪಡಿಸಲಾಗದ ಒಂದು ಸಮಗ್ರತೆಯ ಭಾಗಗಳಾಗಿವೆ.</w:t>
      </w:r>
    </w:p>
    <w:p>
      <w:pPr>
        <w:pStyle w:val="ArticleScripture"/>
        <w:jc w:val="left"/>
      </w:pPr>
      <w:r>
        <w:rPr>
          <w:rFonts w:ascii="Nirmala UI" w:hAnsi="Nirmala UI" w:eastAsia="Nirmala UI" w:cs="Nirmala UI"/>
        </w:rPr>
        <w:t>“ದೂತರ ಅವಶ್ಯಕತೆಯನ್ನು ನಾನು ಕಂಡೆನು; ವಿಶೇಷವಾಗಿ, ಎಲ್ಲಿಯಲ್ಲಿಯೇ ಯಾವ ರೀತಿಯ ಉತ್ಸಾಹಾಂಧತೆಯು ತಲೆದೋರುವುದನ್ನು ಅವರು ಕಂಡರೂ ಅದನ್ನು ಕಾವಲಾಗಿ ಗಮನಿಸಿ ಪರೀಕ್ಷಿಸಬೇಕು. ಸೈತಾನನು ಪ್ರತಿಯೊಂದು ದಿಕ್ಕಿನಿಂದಲೂ ಒತ್ತಿ ನುಗ್ಗುತ್ತಿದ್ದಾನೆ; ಮತ್ತು ನಾವು ಅವನಿಗಾಗಿ ಕಾವಲಿರದೆ, ಅವನ ಉಪಾಯಗಳಿಗೂ ಉರುಲುಗಳಿಗೂ ನಮ್ಮ ಕಣ್ಣುಗಳನ್ನು ತೆರೆಯದೆ, ದೇವರ ಸಂಪೂರ್ಣ ಆಯುಧವನ್ನು ಧರಿಸದೆ ಇದ್ದರೆ, ದುಷ್ಟನ ಅಗ್ನಿಬಾಣಗಳು ನಮ್ಮನ್ನು ತಾಕುವವು. ದೇವರ ವಾಕ್ಯದಲ್ಲಿ ಅನೇಕ ಅಮೂಲ್ಯ ಸತ್ಯಗಳು ಒಳಗೊಂಡಿವೆ; ಆದರೆ ಈಗ ಹಿಂಡಿಗೆ ಅಗತ್ಯವಾಗಿರುವುದು ‘ಪ್ರಸ್ತುತ ಸತ್ಯ’ವೇ. ಪ್ರಸ್ತುತ ಸತ್ಯದ ಮುಖ್ಯ ಅಂಶಗಳಿಂದ ದೂರವಾಗಿ, ಹಿಂಡಿಯನ್ನು ಏಕೀಕರಿಸುವುದಕ್ಕೂ ಆತ್ಮವನ್ನು ಪರಿಶುದ್ಧಗೊಳಿಸುವುದಕ್ಕೂ ಯೋಗ್ಯವಾಗಿಲ್ಲದ ವಿಷಯಗಳ ಮೇಲೆ ತಂಗುವ ದೂತರ ಅಪಾಯವನ್ನು ನಾನು ಕಂಡಿದ್ದೇನೆ. ಇಲ್ಲಿ ಕಾರ್ಯಕ್ಕೆ ಹಾನಿ ಉಂಟುಮಾಡಲು ಸೈತಾನನು ಸಾಧ್ಯವಾದ ಪ್ರತಿಯೊಂದು ಅವಕಾಶವನ್ನೂ ಬಳಸಿಕೊಳ್ಳುವನು.”</w:t>
      </w:r>
    </w:p>
    <w:p>
      <w:pPr>
        <w:pStyle w:val="ArticleScripture"/>
        <w:jc w:val="left"/>
      </w:pPr>
      <w:r>
        <w:rPr>
          <w:rFonts w:ascii="Nirmala UI" w:hAnsi="Nirmala UI" w:eastAsia="Nirmala UI" w:cs="Nirmala UI"/>
        </w:rPr>
        <w:t>“ಆದರೆ ಪರಿಶುದ್ಧಾಲಯಕ್ಕೆ ಸಂಬಂಧಿಸಿದ 2300 ದಿನಗಳು, ದೇವರ ಆಜ್ಞೆಗಳು ಮತ್ತು ಯೇಸುವಿನ ವಿಶ್ವಾಸ ಇಂತಹ ವಿಷಯಗಳು, ಕಳೆದ ಆಗಮನ ಚಳವಳಿಯನ್ನು ವಿವರಿಸಲು, ನಮ್ಮ ಇಂದಿನ ಸ್ಥಿತಿ ಏನೆಂಬುದನ್ನು ತೋರಿಸಲು, ಸಂಶಯಪಡುವವರ ವಿಶ್ವಾಸವನ್ನು ಸ್ಥಾಪಿಸಲು, ಮತ್ತು ಮಹಿಮೆಯ ಭವಿಷ್ಯಕ್ಕೆ ನಿಶ್ಚಿತತೆಯನ್ನು ನೀಡಲು ಸಂಪೂರ್ಣವಾಗಿ ಸೂಕ್ತವಾಗಿವೆ. ದೂತರು ವಿಶೇಷವಾಗಿ ಮನನ ಮಾಡಬೇಕಾದ ಮುಖ್ಯ ವಿಷಯಗಳು ಇವೆಯೆಂದು ನಾನು ಅನೇಕ ಬಾರಿ ಕಂಡಿದ್ದೇನೆ.” Early Writings, 63.</w:t>
      </w:r>
    </w:p>
    <w:p>
      <w:pPr>
        <w:pStyle w:val="ArticleBody"/>
        <w:jc w:val="left"/>
      </w:pPr>
      <w:r>
        <w:rPr>
          <w:rFonts w:ascii="Nirmala UI" w:hAnsi="Nirmala UI" w:eastAsia="Nirmala UI" w:cs="Nirmala UI"/>
        </w:rPr>
        <w:t>“2300 ದಿನಗಳ” ಸಂಬಂಧದಲ್ಲಿರುವ “ಪವಿತ್ರಸ್ಥಳ,” “ದೇವರ ಆಜ್ಞೆಗಳು ಮತ್ತು ಯೇಸುವಿನ ವಿಶ್ವಾಸ” — ಇವು ಮಿಲ್ಲರೈಟ್‌ಗಳ “ಕಳೆದ ಅಡ್ವೆಂಟ್ ಚಳವಳಿಯನ್ನು” ವಿವರಿಸುವ ಮುಖ್ಯ ಕೀಲಿಯಾಗಿವೆ; ಮತ್ತು ಹಾಗೆ ಮಾಡುವ ಮೂಲಕ, “ನಮ್ಮ ಇಂದಿನ ಸ್ಥಿತಿ ಏನು” ಎಂಬುದನ್ನು “ಸಂಪೂರ್ಣವಾಗಿ” ವಿವರಿಸುವುದಕ್ಕೂ ಅವೇ ಕೀಲಿಯಾಗಿವೆ. “ಕಳೆದ ಅಡ್ವೆಂಟ್ ಚಳವಳಿಯನ್ನು” ಕುರಿತು “ಸಂದೇಹಿಸುತ್ತಿರುವವರು,” “ಮಹಿಮೆಯುಳ್ಳ ಭವಿಷ್ಯಕ್ಕೆ ನಿಶ್ಚಿತತೆಯನ್ನು” ನೀಡುವುದರ ಮೇಲೆಯೇ “ಸಂದೇಹಿಸುತ್ತಿದ್ದಾರೆ.” ಭವಿಷ್ಯಕ್ಕೆ ನಿಶ್ಚಿತತೆಯನ್ನು ನೀಡುವುದು ಕಳೆದದ್ದು.</w:t>
      </w:r>
    </w:p>
    <w:p>
      <w:pPr>
        <w:pStyle w:val="ArticleBody"/>
        <w:jc w:val="left"/>
      </w:pPr>
      <w:r>
        <w:rPr>
          <w:rFonts w:ascii="Nirmala UI" w:hAnsi="Nirmala UI" w:eastAsia="Nirmala UI" w:cs="Nirmala UI"/>
        </w:rPr>
        <w:t>ಯೋವೇಲನ ಪುಸ್ತಕವು ವರ್ತಮಾನ ಪರೀಕ್ಷಕ ಸತ್ಯದ ಸಂದೇಶವಾಗಿದೆ. ಅನೇಕ ಸಾಕ್ಷಿಗಳ ಮೂಲಕ ಇದು ದೃಢೀಕರಿಸಲಾಗಿದೆ. ಪ್ರಕಟನೆ ಪುಸ್ತಕದಲ್ಲಿ ಯೋಹಾನನು ಹೇಳುವ ಪ್ರಕಾರ, ಯೇಸುವಿನ ಸಾಕ್ಷಿಯೇ ಇರುವ ಪ್ರವಾದಿತ್ವದ ಆತ್ಮದಿಂದ ಯೋವೇಲನು “ವರ್ತಮಾನ ಸತ್ಯ”ವೆಂದು ಗುರುತಿಸಲ್ಪಟ್ಟಿದ್ದಾನೆ.</w:t>
      </w:r>
    </w:p>
    <w:p>
      <w:pPr>
        <w:pStyle w:val="ArticleScripture"/>
        <w:jc w:val="left"/>
      </w:pPr>
      <w:r>
        <w:rPr>
          <w:rFonts w:ascii="Nirmala UI" w:hAnsi="Nirmala UI" w:eastAsia="Nirmala UI" w:cs="Nirmala UI"/>
        </w:rPr>
        <w:t>ಯೇಸು ಕ್ರಿಸ್ತನ ಪ್ರಕಟನೆ—ದೇವರು ಅದನ್ನು ಅವನಿಗೆ ಕೊಟ್ಟನು, ಶೀಘ್ರದಲ್ಲೇ ಸಂಭವಿಸಬೇಕಾದ ಸಂಗತಿಗಳನ್ನು ತನ್ನ ದಾಸರಿಗೆ ತೋರಿಸುವದಕ್ಕಾಗಿ; ಮತ್ತು ಅವನು ತನ್ನ ದೂತನ ಮೂಲಕ ಅದನ್ನು ತನ್ನ ದಾಸನಾದ ಯೋಹಾನನಿಗೆ ಕಳುಹಿಸಿ ಸೂಚಿಸಿದನು. ಯೋಹಾನನು ದೇವರ ವಾಕ್ಯದ ವಿಷಯವಾಗಿಯೂ, ಯೇಸು ಕ್ರಿಸ್ತನ ಸಾಕ್ಷ್ಯದ ವಿಷಯವಾಗಿಯೂ, ತಾನು ಕಂಡ ಎಲ್ಲಾ ಸಂಗತಿಗಳ ವಿಷಯವಾಗಿಯೂ ಸಾಕ್ಷಿ ಕೊಟ್ಟನು. ಪ್ರಕಟಣೆ 1:1, 2.</w:t>
      </w:r>
    </w:p>
    <w:p>
      <w:pPr>
        <w:pStyle w:val="ArticleBody"/>
        <w:jc w:val="left"/>
      </w:pPr>
      <w:r>
        <w:rPr>
          <w:rFonts w:ascii="Nirmala UI" w:hAnsi="Nirmala UI" w:eastAsia="Nirmala UI" w:cs="Nirmala UI"/>
        </w:rPr>
        <w:t>ಯೋಹಾನನ “ಸಾಕ್ಷಿ”ಯನ್ನು (ಅವನು “ಸಾಕ್ಷ್ಯವಿಟ್ಟ”ದ್ದನ್ನು) ಮೂರು ಭಾಗಗಳಲ್ಲಿ ಚಿತ್ರಿಸಲಾಗಿದೆ. ಅವನು “ದೇವರ ವಾಕ್ಯ,” “ಯೇಸುವಿನ ಸಾಕ್ಷಿ,” ಮತ್ತು “ತಾನು ಕಂಡ ಸಂಗತಿಗಳು” ಇವುಗಳನ್ನು ದಾಖಲಿಸಿದನು. ಪ್ರಕಟನೆಯ ಮೊದಲ ಎರಡು ವಚನಗಳಲ್ಲಿ, ಯೋಹಾನನು “ಪ್ರವಚನಾತ್ಮಕ ಆತ್ಮ”ದ ವರವನ್ನು ಪಡೆದವನಾಗಿ ಪ್ರತಿನಿಧಿಸಲ್ಪಟ್ಟಿದ್ದಾನೆ. ಆ ವರದಲ್ಲಿ ದೇವರ ವಾಕ್ಯದ ವಿಶೇಷ ಪ್ರಕಟಣೆಯು ಸೇರಿದೆ; ಹಾಗೆಯೇ ಕ್ರಿಸ್ತನ ವಾಕ್ಯಗಳ ಮೂಲಕ ಪ್ರವಾದಿಗೆ ತಿಳಿಸಲ್ಪಡುವ ವಿಶೇಷ ಪ್ರಕಟಣೆಗಳೂ ಸೇರಿವೆ; (ಕ್ರಿಸ್ತನು ನೇರವಾಗಿ ಅಥವಾ ತನ್ನ ದೂತರ ಪ್ರತಿನಿಧಿಗಳ ಮೂಲಕ) ಮತ್ತು ಆ ವರದಲ್ಲಿ ಕನಸುಗಳು ಹಾಗೂ ದರ್ಶನಗಳ ಮಾಧ್ಯಮದ ಮೂಲಕ ನೀಡಲ್ಪಡುವ ಸತ್ಯವೂ ಸೇರಿದೆ. ಪ್ರವಚನಾತ್ಮಕ ಆತ್ಮವೆಂದರೆ ಪ್ರವಾದಿಗೆ ಸಾರಲ್ಪಡುವ ಕ್ರಿಸ್ತನ ಸಾಕ್ಷಿಯಾಗಿದ್ದು, ದೂತನು ಅಥವಾ ಕ್ರಿಸ್ತನೇ ಆ ವಚನಗಳನ್ನು ಉಚ್ಚರಿಸಿದಂತೆ ಅದೇ ಅಧಿಕಾರವನ್ನು ಅದು ಹೊಂದಿರುತ್ತದೆ.</w:t>
      </w:r>
    </w:p>
    <w:p>
      <w:pPr>
        <w:pStyle w:val="ArticleScripture"/>
        <w:jc w:val="left"/>
      </w:pPr>
      <w:r>
        <w:rPr>
          <w:rFonts w:ascii="Nirmala UI" w:hAnsi="Nirmala UI" w:eastAsia="Nirmala UI" w:cs="Nirmala UI"/>
        </w:rPr>
        <w:t>ಆಗ ನಾನು ಅವನನ್ನು ಆರಾಧಿಸಲು ಅವನ ಪಾದಗಳ ಬಳಿಯಲ್ಲಿ ಬಿದ್ದೆನು. ಆದರೆ ಅವನು ನನಗೆ, “ಹೀಗೆ ಮಾಡಬೇಡ; ನಾನು ನಿನ್ನ ಸಹದಾಸನಾಗಿದ್ದೇನೆ, ಹಾಗೆಯೇ ಯೇಸುವಿನ ಸಾಕ್ಷಿಯನ್ನು ಹೊಂದಿರುವ ನಿನ್ನ ಸಹೋದರರಲ್ಲೊಬ್ಬನೂ ಆಗಿದ್ದೇನೆ; ದೇವರನ್ನು ಆರಾಧಿಸು; ಯಾಕಂದರೆ ಯೇಸುವಿನ ಸಾಕ್ಷಿಯೇ ಪ್ರವಾದನೆಯ ಆತ್ಮವಾಗಿದೆ” ಎಂದು ಹೇಳಿದನು. ಪ್ರಕಟನೆ 19:10.</w:t>
      </w:r>
    </w:p>
    <w:p>
      <w:pPr>
        <w:pStyle w:val="ArticleBody"/>
        <w:jc w:val="left"/>
      </w:pPr>
      <w:r>
        <w:rPr>
          <w:rFonts w:ascii="Nirmala UI" w:hAnsi="Nirmala UI" w:eastAsia="Nirmala UI" w:cs="Nirmala UI"/>
        </w:rPr>
        <w:t>ಗಬ್ರಿಯೇಲ್ ತಾನು ಯೋಹಾನನೊಂದಿಗೆ ಸಹದಾಸನಾಗಿದ್ದೇನೆಂದು ಗುರುತಿಸುತ್ತಾನೆ, ಮತ್ತು ಅವನನ್ನು ಆರಾಧಿಸಬಾರದು. ಯೋಹಾನನಿಂದ ಪ್ರತಿನಿಧಿಸಲ್ಪಟ್ಟಿರುವ “ಸಹೋದರರು” “ಯೇಸುವಿನ ಸಾಕ್ಷಿಯನ್ನು” ಹೊಂದಿದ್ದಾರೆಂದು ಗಬ್ರಿಯೇಲ್ ಇನ್ನೂ ಸೂಚಿಸುತ್ತಾನೆ; ಅದು “ಪ್ರವಾದನೆಯ ಆತ್ಮ” ಆಗಿದೆ. ಯೋಹಾನನು ಪ್ರತಿನಿಧಿಸುವ “ಸಹೋದರರು” ಒಂದು ಲಕ್ಷ ನಲವತ್ತ್ನಾಲ್ಕು ಸಾವಿರ ಜನರಾಗಿದ್ದು, ಆ ಸಹೋದರರೆಲ್ಲರೂ “ಪ್ರವಾದನೆಯ ಆತ್ಮವನ್ನು” ಹೊಂದಿದ್ದಾರೆ.</w:t>
      </w:r>
    </w:p>
    <w:p>
      <w:pPr>
        <w:pStyle w:val="ArticleScripture"/>
        <w:jc w:val="left"/>
      </w:pPr>
      <w:r>
        <w:rPr>
          <w:rFonts w:ascii="Nirmala UI" w:hAnsi="Nirmala UI" w:eastAsia="Nirmala UI" w:cs="Nirmala UI"/>
        </w:rPr>
        <w:t>“ಆಮೇಲೆ ಅವರು ಬೆಳಿಗ್ಗೆ ಬೇಗ ಎದ್ದು ತೆಕೋವದ ಅರಣ್ಯಕ್ಕೆ ಹೊರಟುಹೋದರು; ಅವರು ಹೊರಟಾಗ ಯೆಹೋಶಾಫಾತನು ನಿಂತು ಹೀಗೆಂದನು: ಯೆಹೂದವೇ, ಯೆರೂಸಲೇಮಿನ ನಿವಾಸಿಗಳೇ, ನನ್ನ ಮಾತನ್ನು ಕೇಳಿರಿ; ನಿಮ್ಮ ದೇವರಾದ ಯೆಹೋವನಲ್ಲಿ ನಂಬಿಕೆ ಇಡಿ, ಆಗ ನೀವು ಸ್ಥಾಪಿತರಾಗುವಿರಿ; ಆತನ ಪ್ರವಾದಿಗಳನ್ನು ನಂಬಿರಿ, ಆಗ ನೀವು ಸಮೃದ್ಧಿಯಾಗುವಿರಿ. 2 ಪೂರ್ವಕಾಲವೃತ್ತಾಂತ 20:20.”</w:t>
      </w:r>
    </w:p>
    <w:p>
      <w:pPr>
        <w:pStyle w:val="ArticleScripture"/>
        <w:jc w:val="left"/>
      </w:pPr>
      <w:r>
        <w:rPr>
          <w:rFonts w:ascii="Nirmala UI" w:hAnsi="Nirmala UI" w:eastAsia="Nirmala UI" w:cs="Nirmala UI"/>
        </w:rPr>
        <w:t>“‘ನಿಮ್ಮ ದೇವರಾದ ಕರ್ತನಲ್ಲಿ ನಂಬಿಕೆ ಇಡಿರಿ; ಆಗ ನೀವು ಸ್ಥಿರರಾಗುವಿರಿ; ಆತನ ಪ್ರವಾದಿಗಳನ್ನು ನಂಬಿರಿ; ಆಗ ನೀವು ಸಮೃದ್ಧಿಯಾಗುವಿರಿ.’”</w:t>
      </w:r>
    </w:p>
    <w:p>
      <w:pPr>
        <w:pStyle w:val="ArticleScripture"/>
        <w:jc w:val="left"/>
      </w:pPr>
      <w:r>
        <w:rPr>
          <w:rFonts w:ascii="Nirmala UI" w:hAnsi="Nirmala UI" w:eastAsia="Nirmala UI" w:cs="Nirmala UI"/>
        </w:rPr>
        <w:t>“ಯೆಶಾಯ 8:20. ‘ಧರ್ಮಶಾಸ್ತ್ರಕ್ಕೂ ಸಾಕ್ಷಿಗೂ ಹೋಗಿರಿ; ಅವರು ಈ ವಾಕ್ಯದ ಪ್ರಕಾರ ಮಾತಾಡದಿದ್ದರೆ, ಅವರಲ್ಲಿ ಬೆಳಕು ಇಲ್ಲದದ್ದರಿಂದಲೇ ಅದು ಆಗಿದೆ.’ ಇಲ್ಲಿ ದೇವಜನರ ಮುಂದೆ ಎರಡು ವಚನಗಳನ್ನು ಇಡಲಾಗಿದೆ: ಯಶಸ್ಸಿಗೆ ಎರಡು ಷರತ್ತುಗಳು. ಯೆಹೋವನೇ ಸ್ವತಃ ಉಚ್ಚರಿಸಿದ ಧರ್ಮಶಾಸ್ತ್ರವೂ, ಪ್ರವಾದಿತ್ವದ ಆತ್ಮವೂ, ಆತನ ಜನರನ್ನು ಪ್ರತಿಯೊಂದು ಅನುಭವದಲ್ಲಿಯೂ ನಡೆಸುವ ಜ್ಞಾನದ ಎರಡು ಮೂಲಗಳಾಗಿವೆ. ದ್ವಿತೀಯೋಪದೇಶಕಾಂಡ 4:6. ‘ಇದು ಜನಾಂಗಗಳ ದೃಷ್ಟಿಯಲ್ಲಿ ನಿಮ್ಮ ಜ್ಞಾನವೂ ನಿಮ್ಮ ವಿವೇಕವೂ ಆಗಿರುವದು; ಅವರು, ನಿಶ್ಚಯವಾಗಿ ಈ ಮಹಾ ಜನಾಂಗವು ಜ್ಞಾನವೂ ವಿವೇಕವೂಳ್ಳ ಜನರೆಂದು ಹೇಳುವರು.’”</w:t>
      </w:r>
    </w:p>
    <w:p>
      <w:pPr>
        <w:pStyle w:val="ArticleScripture"/>
        <w:jc w:val="left"/>
      </w:pPr>
      <w:r>
        <w:rPr>
          <w:rFonts w:ascii="Nirmala UI" w:hAnsi="Nirmala UI" w:eastAsia="Nirmala UI" w:cs="Nirmala UI"/>
        </w:rPr>
        <w:t>“ದೇವರ ಧರ್ಮಶಾಸ್ತ್ರವೂ ಮತ್ತು ಪ್ರವಾದನೆಯ ಆತ್ಮವೂ ಸಭೆಯನ್ನು ಮಾರ್ಗದರ್ಶನ ಮಾಡಿ ಸಲಹೆ ನೀಡುವುದರಲ್ಲಿ ಕೈಕೈ ಹಿಡಿದು ನಡೆಯುತ್ತವೆ; ಮತ್ತು ಸಭೆಯು ಯಾವಾಗಲಾದರೂ ಆತನ ಧರ್ಮಶಾಸ್ತ್ರಕ್ಕೆ ವಿಧೇಯವಾಗಿ ಇದನ್ನು ಅಂಗೀಕರಿಸಿದ್ದಾಳೋ, ಆಗ ಅವಳನ್ನು ಸತ್ಯದ ಮಾರ್ಗದಲ್ಲಿ ನಡೆಸಲು ಪ್ರವಾದನೆಯ ಆತ್ಮವನ್ನು ಕಳುಹಿಸಲಾಗಿದೆ.</w:t>
      </w:r>
    </w:p>
    <w:p>
      <w:pPr>
        <w:pStyle w:val="ArticleScripture"/>
        <w:jc w:val="left"/>
      </w:pPr>
      <w:r>
        <w:rPr>
          <w:rFonts w:ascii="Nirmala UI" w:hAnsi="Nirmala UI" w:eastAsia="Nirmala UI" w:cs="Nirmala UI"/>
        </w:rPr>
        <w:t>“ಪ್ರಕಟನೆ 12:17. ‘ಆಗ ನಾಗನು ಆ ಸ್ತ್ರೀಯ ಮೇಲೆ ಕ್ರೋಧಗೊಂಡು, ದೇವರ ಆಜ್ಞೆಗಳನ್ನು ಕೈಕೊಳ್ಳುವವರಾಗಿಯೂ ಯೇಸು ಕ್ರಿಸ್ತನ ಸಾಕ್ಷಿಯನ್ನು ಹೊಂದಿರುವವರಾಗಿಯೂ ಇರುವ ಅವಳ ಸಂತಾನದ ಉಳಿದವರೊಂದಿಗೆ ಯುದ್ಧಮಾಡಲು ಹೊರಟನು.’ ಈ ಪ್ರವಾದನೆಯು ಉಳಿದ ಸಭೆಯು ತನ್ನ ಧರ್ಮಶಾಸ್ತ್ರದಲ್ಲಿ ದೇವರನ್ನು ಅಂಗೀಕರಿಸುವುದನ್ನೂ ಪ್ರವಾದನಾ ವರವನ್ನು ಹೊಂದಿರುವುದನ್ನೂ ಸ್ಪಷ್ಟವಾಗಿ ಸೂಚಿಸುತ್ತದೆ. ದೇವರ ಧರ್ಮಶಾಸ್ತ್ರಕ್ಕೆ ವಿಧೇಯತೆಯೂ ಪ್ರವಾದನೆಯ ಆತ್ಮವೂ ಯಾವಾಗಲೂ ದೇವರ ನಿಜಜನರನ್ನು ವಿಶೇಷವಾಗಿ ಗುರುತಿಸಿವೆ; ಮತ್ತು ಪರೀಕ್ಷೆಯು ಸಾಮಾನ್ಯವಾಗಿ ಪ್ರಸ್ತುತ ಪ್ರಕಟನೆಗಳ ವಿಷಯದಲ್ಲಿಯೇ ಕೊಡಲ್ಪಡುತ್ತದೆ.”</w:t>
      </w:r>
    </w:p>
    <w:p>
      <w:pPr>
        <w:pStyle w:val="ArticleScripture"/>
        <w:jc w:val="left"/>
      </w:pPr>
      <w:r>
        <w:rPr>
          <w:rFonts w:ascii="Nirmala UI" w:hAnsi="Nirmala UI" w:eastAsia="Nirmala UI" w:cs="Nirmala UI"/>
        </w:rPr>
        <w:t>“ಯೆರೆಮೀಯನ ದಿನಗಳಲ್ಲಿ ಜನರಿಗೆ ಮೋಶೆ, ಎಲೀಯ, ಅಥವಾ ಎಲೀಷನ ಸಂದೇಶದ ಕುರಿತು ಯಾವುದೇ ಸಂದೇಹವಿರಲಿಲ್ಲ; ಆದರೆ ಅವರು ದೇವರು ಯೆರೆಮೀಯನಿಗೆ ಒಪ್ಪಿಸಿ ಕಳುಹಿಸಿದ ಸಂದೇಶವನ್ನು ಪ್ರಶ್ನಿಸಿ ಪಕ್ಕಕ್ಕೆ ಸರಿಸಿದರು, ಅದರ ಬಲ ಮತ್ತು ಶಕ್ತಿ ವ್ಯರ್ಥವಾಗುವವರೆಗೆ; ನಂತರ ದೇವರು ಅವರನ್ನು ಬಂಧನಕ್ಕೆ ಕೊಂಡೊಯ್ಯುವುದನ್ನು ಹೊರತುಪಡಿಸಿ ಬೇರೆ ಯಾವ ಪರಿಹಾರವೂ ಇರಲಿಲ್ಲ.</w:t>
      </w:r>
    </w:p>
    <w:p>
      <w:pPr>
        <w:pStyle w:val="ArticleScripture"/>
        <w:jc w:val="left"/>
      </w:pPr>
      <w:r>
        <w:rPr>
          <w:rFonts w:ascii="Nirmala UI" w:hAnsi="Nirmala UI" w:eastAsia="Nirmala UI" w:cs="Nirmala UI"/>
        </w:rPr>
        <w:t>“ಅದೇ ರೀತಿಯಾಗಿ ಕ್ರಿಸ್ತನ ದಿನಗಳಲ್ಲಿ ಜನರು ಯೆರೆಮಿಯನ ಸಂದೇಶವು ಸತ್ಯವೆಂದು ತಿಳಿದುಕೊಂಡಿದ್ದರು; ಮತ್ತು ತಮ್ಮ ಪಿತೃಗಳ ದಿನಗಳಲ್ಲಿ ತಾವು ಬದುಕಿದ್ದರೆ ಅವನ ಸಂದೇಶವನ್ನು ಸ್ವೀಕರಿಸುತ್ತಿದ್ದೆವು ಎಂದು ತಮ್ಮನ್ನೇ ಮನವೊಲಿಸಿಕೊಂಡಿದ್ದರು; ಆದರೆ ಅದೇ ಸಮಯದಲ್ಲಿ ಎಲ್ಲಾ ಪ್ರವಾದಿಗಳೂ ಬರೆಯಲಾದ ಕ್ರಿಸ್ತನ ಸಂದೇಶವನ್ನೇ ಅವರು ತಿರಸ್ಕರಿಸುತ್ತಿದ್ದರು.</w:t>
      </w:r>
    </w:p>
    <w:p>
      <w:pPr>
        <w:pStyle w:val="ArticleScripture"/>
        <w:jc w:val="left"/>
      </w:pPr>
      <w:r>
        <w:rPr>
          <w:rFonts w:ascii="Nirmala UI" w:hAnsi="Nirmala UI" w:eastAsia="Nirmala UI" w:cs="Nirmala UI"/>
        </w:rPr>
        <w:t>“ದೇವರ ಧರ್ಮಶಾಸ್ತ್ರವನ್ನು ಅದರ ಸಂಪೂರ್ಣತೆ ಮತ್ತು ಶಕ್ತಿಯೊಂದಿಗೆ ಸಭೆಗೆ ಪ್ರಕಟಿಸಬೇಕಾದ ಮೂರನೆಯ ದೂತನ ಸಂದೇಶವು ಲೋಕದಲ್ಲಿ ಉದಯಿಸಿದಂತೆಯೇ, ಪ್ರವಾದನೆಯ ವರವೂ ಕೂಡ ತಕ್ಷಣವೇ ಪುನಃಸ್ಥಾಪಿಸಲ್ಪಟ್ಟಿತು. ಈ ವರವು ಈ ಸಂದೇಶದ ವಿಕಾಸದಲ್ಲಿಯೂ ಅದನ್ನು ಮುಂದಕ್ಕೆ ಸಾಗಿಸುವ ಕಾರ್ಯದಲ್ಲಿಯೂ ಅತ್ಯಂತ ಪ್ರಮುಖವಾದ ಪಾತ್ರವನ್ನು ವಹಿಸಿದೆ.</w:t>
      </w:r>
    </w:p>
    <w:p>
      <w:pPr>
        <w:pStyle w:val="ArticleScripture"/>
        <w:jc w:val="left"/>
      </w:pPr>
      <w:r>
        <w:rPr>
          <w:rFonts w:ascii="Nirmala UI" w:hAnsi="Nirmala UI" w:eastAsia="Nirmala UI" w:cs="Nirmala UI"/>
        </w:rPr>
        <w:t>“ಸಂದೇಶದಲ್ಲಿ ನಂಬಿಕೆ ಇಟ್ಟಿರುವ ವಿಶ್ವಾಸಿಗಳ ನಂಬಿಕೆಯನ್ನು ಅಸ್ಥಿರಗೊಳಿಸಿ, ಕಾರ್ಯದಲ್ಲಿ ಭಿನ್ನತೆಯನ್ನು ಉಂಟುಮಾಡುವಂತಿರುವ ಪರಿಶುದ್ಧ ಶಾಸ್ತ್ರದ ವ್ಯಾಖ್ಯಾನಗಳಿಗೂ ಕಾರ್ಯವಿಧಾನಗಳಿಗೂ ಸಂಬಂಧಿಸಿ ಅಭಿಪ್ರಾಯಭೇದಗಳು ಉದ್ಭವಿಸಿದಾಗಲೆಲ್ಲ, ಪ್ರವಾದಿತ್ವದ ಆತ್ಮವು ಸದಾ ಆ ಪರಿಸ್ಥಿತಿಗೆ ಬೆಳಕನ್ನು ಚೆಲ್ಲಿದೆ. ಅದು ವಿಶ್ವಾಸಿಗಳ ಸಮೂಹಕ್ಕೆ ಸದಾ ಚಿಂತನೆಯ ಏಕತೆಯನ್ನೂ ಕ್ರಿಯೆಯ ಸೌಹಾರ್ದವನ್ನೂ ತಂದಿದೆ. ಸಂದೇಶದ ವಿಕಾಸದಲ್ಲಿಯೂ ಕಾರ್ಯದ ವೃದ್ಧಿಯಲ್ಲಿಯೂ ಉದ್ಭವಿಸಿದ ಪ್ರತಿಯೊಂದು ಸಂಕಟದಲ್ಲಿಯೂ, ದೇವರ ಧರ್ಮಶಾಸ್ತ್ರಕ್ಕೂ ಪ್ರವಾದಿತ್ವದ ಆತ್ಮದ ಬೆಳಕಿಗೂ ದೃಢವಾಗಿ ನಿಂತವರು ಜಯಶಾಲಿಗಳಾಗಿದ್ದಾರೆ; ಮತ್ತು ಅವರ ಕೈಯಲ್ಲಿ ಕಾರ್ಯವು ಅಭಿವೃದ್ಧಿಯಾಗಿದೆ.” Loma Linda Messages, 33, 34.</w:t>
      </w:r>
    </w:p>
    <w:p>
      <w:pPr>
        <w:pStyle w:val="ArticleBody"/>
        <w:jc w:val="left"/>
      </w:pPr>
      <w:r>
        <w:rPr>
          <w:rFonts w:ascii="Nirmala UI" w:hAnsi="Nirmala UI" w:eastAsia="Nirmala UI" w:cs="Nirmala UI"/>
        </w:rPr>
        <w:t>ಪ್ರಕಟನೆಯ ಪುಸ್ತಕದಲ್ಲಿರುವ ಯೋಹಾನನ ಪ್ರಕಾರ ಯೇಸುವಿನ ಸಾಕ್ಷಿಯಾದ ಪ್ರವಾದನೆಯ ಆತ್ಮದಲ್ಲಿ, ಯೋವೇಲನ ಪುಸ್ತಕವು ನೇರವಾಗಿ “ವರ್ತಮಾನ ಸತ್ಯ”ವೆಂದು ಗುರುತಿಸಲ್ಪಟ್ಟಿದೆ. ಅದು ದೇವರ ವಾಕ್ಯದಲ್ಲಿಯೂ ನೇರವಾಗಿ ಸಮರ್ಥಿಸಲ್ಪಟ್ಟಿದೆ. ಬೈಬಲೂ ಪ್ರವಾದನೆಯ ಆತ್ಮವೂ ಯೋವೇಲನ ಪುಸ್ತಕವನ್ನು ಅಂತ್ಯದ ದಿನಗಳಿಗೆ ನೇರವಾಗಿ ಅನ್ವಯಿಸುತ್ತವೆ.</w:t>
      </w:r>
    </w:p>
    <w:p>
      <w:pPr>
        <w:pStyle w:val="ArticleScripture"/>
        <w:jc w:val="left"/>
      </w:pPr>
      <w:r>
        <w:rPr>
          <w:rFonts w:ascii="Nirmala UI" w:hAnsi="Nirmala UI" w:eastAsia="Nirmala UI" w:cs="Nirmala UI"/>
        </w:rPr>
        <w:t>“ಪ್ರಾಚೀನ ಪ್ರವಾದಿಗಳಲ್ಲಿ ಪ್ರತಿಯೊಬ್ಬರೂ ತಮ್ಮ ಸ್ವಂತ ಕಾಲಕ್ಕಿಂತ ನಮ್ಮ ಕಾಲಕ್ಕಾಗಿಯೇ ಹೆಚ್ಚು ಮಾತನಾಡಿದರು; ಆದಕಾರಣ ಅವರ ಪ್ರವಾದನೆ ನಮಗಾಗಿ ಪರಿಣಾಮಕಾರಿಯಾಗಿ ನಿಲ್ಲುತ್ತದೆ. ‘ಇದಲ್ಲದೆ ಈ ಸಂಗತಿಗಳೆಲ್ಲವೂ ಅವರಿಗೆ ಮಾದರಿಗಳಾಗಿ ಸಂಭವಿಸಿದವು; ಮತ್ತು ಲೋಕದ ಅಂತ್ಯಕಾಲಗಳು ಬಂದಿರುವ ನಮ್ಮ ಎಚ್ಚರಿಕೆಗೆ ಅವು ಬರೆಯಲ್ಪಟ್ಟಿವೆ.’ 1 ಕೊರಿಂಥದವರಿಗೆ 10:11. ‘ಅವರು ತಮ್ಮಿಗಲ್ಲ, ನಮಗಾಗಿಯೇ ಈ ವಿಷಯಗಳಲ್ಲಿ ಸೇವೆ ಸಲ್ಲಿಸುತ್ತಿದ್ದರು; ಆ ಸಂಗತಿಗಳು ಈಗ ಪರಲೋಕದಿಂದ ಕಳುಹಿಸಲ್ಪಟ್ಟ ಪವಿತ್ರಾತ್ಮನ ಮೂಲಕ ನಿಮಗೆ ಸುವಾರ್ತೆಯನ್ನು ಸಾರಿದವರಿಂದ ನಿಮಗೆ ಪ್ರಕಟಿಸಲ್ಪಟ್ಟಿವೆ; ಅವುಗಳೊಳಗೆ ದೃಷ್ಟಿಸಬೇಕೆಂದು ದೂತರೂ ಬಯಸುತ್ತಾರೆ.’ 1 ಪೇತ್ರ 1:12. …”</w:t>
      </w:r>
    </w:p>
    <w:p>
      <w:pPr>
        <w:pStyle w:val="ArticleScripture"/>
        <w:jc w:val="left"/>
      </w:pPr>
      <w:r>
        <w:rPr>
          <w:rFonts w:ascii="Nirmala UI" w:hAnsi="Nirmala UI" w:eastAsia="Nirmala UI" w:cs="Nirmala UI"/>
        </w:rPr>
        <w:t>“ಈ ಕೊನೆಯ ತಲೆಮಾರಿಗಾಗಿ ಬೈಬಲ್ ತನ್ನ ಖಜಾನೆಗಳನ್ನು ಸಂಗ್ರಹಿಸಿ ಒಂದಾಗಿ ಬಂಧಿಸಿದೆ. ಹಳೆಯ ಒಡಂಬಡಿಕೆಯ ಇತಿಹಾಸದಲ್ಲಿರುವ ಎಲ್ಲಾ ಮಹತ್ತರ ಘಟನೆಗಳೂ ಗಂಭೀರ ಕಾರ್ಯಗಳೂ ಈ ಕೊನೆಯ ದಿನಗಳಲ್ಲಿ ಸಭೆಯಲ್ಲಿ ಮರುಕಳಿಸಿವೆ ಮತ್ತು ಮರುಕಳಿಸುತ್ತಿವೆ.” Selected Messages, ಪುಸ್ತಕ 3, 338, 339.</w:t>
      </w:r>
    </w:p>
    <w:p>
      <w:pPr>
        <w:pStyle w:val="ArticleBody"/>
        <w:jc w:val="left"/>
      </w:pPr>
      <w:r>
        <w:rPr>
          <w:rFonts w:ascii="Nirmala UI" w:hAnsi="Nirmala UI" w:eastAsia="Nirmala UI" w:cs="Nirmala UI"/>
        </w:rPr>
        <w:t>ಯೋವೇಲನ ಪ್ರವಾದನೆಯು “ಲೋಕದ ಅಂತ್ಯಗಳು ಬಂದಿರುವ” ಅವರ “ಮೇಲೆ” “ಜಾರಿಯಲ್ಲಿದೆ.” “ಜಾರಿಯಲ್ಲಿದೆ” ಎಂಬುದು ಕೇವಲ “ವರ್ತಮಾನ ಸತ್ಯ” ಸದಾ ಒಂದು ಪರೀಕ್ಷೆಯಾಗಿರುತ್ತದೆ ಎಂಬುದನ್ನು ಒತ್ತಿಹೇಳುವುದಷ್ಟೇ; ಮತ್ತು ಆ ಪರೀಕ್ಷೆಯಲ್ಲಿ ವಿಫಲವಾಗುವವರು ಯೂದಾಸನಂತಹ ಬೈಬಲಿನ ಪಾತ್ರಗಳಿಂದ ಪ್ರತಿನಿಧಿಸಲ್ಪಟ್ಟಿದ್ದಾರೆ.</w:t>
      </w:r>
    </w:p>
    <w:p>
      <w:pPr>
        <w:pStyle w:val="ArticleScripture"/>
        <w:jc w:val="left"/>
      </w:pPr>
      <w:r>
        <w:rPr>
          <w:rFonts w:ascii="Nirmala UI" w:hAnsi="Nirmala UI" w:eastAsia="Nirmala UI" w:cs="Nirmala UI"/>
        </w:rPr>
        <w:t>“ಪಾಠದ ಮೇಲೆ ಪಾಠವು ಯೂದಾಸನ ಕಿವಿಗಳ ಮೇಲೆ ಕೇಳಿಸದೆ ಬಿದ್ದಿತು. ಇಂದು ಎಷ್ಟೋ ಮಂದಿ ಅವನ ಹೆಜ್ಜೆಗುರುತುಗಳನ್ನು ಅನುಸರಿಸುತ್ತಿದ್ದಾರೆ. ದೇವರ ಧರ್ಮಶಾಸ್ತ್ರದ ಬೆಳಕಿನಲ್ಲಿ, ಸ್ವಾರ್ಥಪರರು ತಮ್ಮ ದುಷ್ಟ ಸ್ವಭಾವಗಳನ್ನು ಕಾಣುತ್ತಾರೆ; ಆದರೆ ಅಗತ್ಯವಾದ ಸುಧಾರಣೆಯನ್ನು ಕೈಗೊಳ್ಳುವುದರಲ್ಲಿ ವಿಫಲರಾಗಿ, ಒಂದು ಪಾಪದ ಸ್ಥಿತಿಯಿಂದ ಮತ್ತೊಂದು ಪಾಪದ ಸ್ಥಿತಿಗೆ ಮುಂದುವರಿಯುತ್ತಾರೆ.</w:t>
      </w:r>
    </w:p>
    <w:p>
      <w:pPr>
        <w:pStyle w:val="ArticleScripture"/>
        <w:jc w:val="left"/>
      </w:pPr>
      <w:r>
        <w:rPr>
          <w:rFonts w:ascii="Nirmala UI" w:hAnsi="Nirmala UI" w:eastAsia="Nirmala UI" w:cs="Nirmala UI"/>
        </w:rPr>
        <w:t>“ಕ್ರಿಸ್ತನ ಪಾಠಗಳು ನಮ್ಮದೇ ಕಾಲಕ್ಕೂ ಪೀಳಿಗೆಗೂ ಅನ್ವಯವಾಗುತ್ತವೆ. ಆತನು ಹೇಳಿದನು, ‘ಇವರಿಗೋಸ್ಕರ ಮಾತ್ರ ನಾನು ಪ್ರಾರ್ಥಿಸುವದಿಲ್ಲ; ಅವರ ವಾಕ್ಯದ ಮೂಲಕ ನನ್ನಲ್ಲಿ ನಂಬಿಕೆ ಇಡುವವರಿಗಾಗಿಯೂ ಪ್ರಾರ್ಥಿಸುವೆನು.’ ಯೂದಾಸನಿಗೆ ತಂದ ಅದೇ ಸಾಕ್ಷಿಯು ಈ ಅಂತ್ಯ ದಿನಗಳಲ್ಲಿ ನಮಗೂ ತರಲ್ಪಡುತ್ತದೆ. ಅವನು ತನ್ನ ಜೀವನದಲ್ಲಿ ಪ್ರಾಯೋಗಿಕವಾಗಿ ಅನ್ವಯಿಸಿಕೊಳ್ಳಲು ವಿಫಲನಾದ ಅದೇ ಪಾಠಗಳು, ಕೇಳುವವರ ಬಳಿಗೂ ಬರುತ್ತವೆ; ಆದರೂ ಅವರು ತಮ್ಮ ಪಾಪವನ್ನು ದೂರ ಮಾಡದೆ ಇರುವ ಕಾರಣ, ಅದೇ ರೀತಿಯಾಗಿ ವಿಫಲರಾಗುತ್ತಾರೆ.” Review and Herald, March 17, 1891.</w:t>
      </w:r>
    </w:p>
    <w:p>
      <w:pPr>
        <w:pStyle w:val="ArticleBody"/>
        <w:jc w:val="left"/>
      </w:pPr>
      <w:r>
        <w:rPr>
          <w:rFonts w:ascii="Nirmala UI" w:hAnsi="Nirmala UI" w:eastAsia="Nirmala UI" w:cs="Nirmala UI"/>
        </w:rPr>
        <w:t>ಪ್ರಕಟನೆ ಪುಸ್ತಕದ ಸಮಗ್ರ ಭಾಗದಲ್ಲಿ ಯೋಹಾನನು ದೇವರ ಅಂತ್ಯದಿನಗಳ ಜನರನ್ನು ಪ್ರತಿರೂಪಗೊಳಿಸುತ್ತಾನೆ; ಮತ್ತು ಪತ್ಮೋಸ್‌ಗೆ নির্বಾಸಿತನಾಗಿರುವ ಯೋಹಾನನು ಭಾನುವಾರದ ಕಾನೂನು ಸಂಕಟದಲ್ಲಿ ಹಿಂಸಿಸಲ್ಪಡುವವರನ್ನು ಪ್ರತಿನಿಧಿಸುತ್ತಾನೆ. ತಾನು ಏಕೆ ಬಂಧಿಸಲ್ಪಟ್ಟಿದ್ದೆನೆಂದು ಅವನು ತಿಳಿಸುತ್ತಾನೆ.</w:t>
      </w:r>
    </w:p>
    <w:p>
      <w:pPr>
        <w:pStyle w:val="ArticleScripture"/>
        <w:jc w:val="left"/>
      </w:pPr>
      <w:r>
        <w:rPr>
          <w:rFonts w:ascii="Nirmala UI" w:hAnsi="Nirmala UI" w:eastAsia="Nirmala UI" w:cs="Nirmala UI"/>
        </w:rPr>
        <w:t>ನಾನಾದ ಯೋಹಾನನು ನಿಮ್ಮ ಸಹೋದರನೂ, ಯೇಸು ಕ್ರಿಸ್ತನ ಸಂಕಟದಲ್ಲಿಯೂ ರಾಜ್ಯದಲ್ಲಿಯೂ ಸಹನಶೀಲತೆಯಲ್ಲಿಯೂ ನಿಮ್ಮ ಸಂಗಾತಿಯೂ ಆಗಿರುವ ನಾನು, ದೇವರ ವಾಕ್ಯಕ್ಕಾಗಿಯೂ ಯೇಸು ಕ್ರಿಸ್ತನ ಸಾಕ್ಷಿಗಾಗಿಯೂ ಪಾತ್ಮೋಸ್ ಎಂದು ಕರೆಯಲ್ಪಡುವ ದ್ವೀಪದಲ್ಲಿದ್ದೆನು. ಪ್ರಕಟನೆಯ ಗ್ರಂಥ 1:9.</w:t>
      </w:r>
    </w:p>
    <w:p>
      <w:pPr>
        <w:pStyle w:val="ArticleBody"/>
        <w:jc w:val="left"/>
      </w:pPr>
      <w:r>
        <w:rPr>
          <w:rFonts w:ascii="Nirmala UI" w:hAnsi="Nirmala UI" w:eastAsia="Nirmala UI" w:cs="Nirmala UI"/>
        </w:rPr>
        <w:t>ಯೋಹಾನನು ಬೈಬಲಿನ ನಿಮಿತ್ತವೂ ಮತ್ತು ಪ್ರವಾದನೆಯ ಆತ್ಮದ ನಿಮಿತ್ತವೂ ಹಿಂಸಿಸಲ್ಪಟ್ಟನು. ಹಾಗಾದರೆ ಒಂದೇ ಲಕ್ಷ ನಲವತ್ತುನಾಲ್ಕು ಸಾವಿರರು ಪ್ರವಾದನೆಯ ಆತ್ಮದ ಕಾರಣದಿಂದ ಏಕೆ ಹಿಂಸಿಸಲ್ಪಡುತ್ತಾರೆ? ಪ್ರವಾದಿ ಯೋವೇಲನು ಗುರುತಿಸುವ ಮೊದಲನೆಯ ಸತ್ಯವೆಂದರೆ ಏಳನೇ ದಿನದ ಅಡ್ವೆಂಟಿಸ್ಟ್ ಸಭೆಯ ಧರ್ಮಭ್ರಷ್ಟತೆ. ಪೆಂತೆಕೋಸ್ತು ಯೋವೇಲನ ಪುಸ್ತಕದ ನೆರವೇರಿಕೆಯಾಗಿದೆ ಎಂದು ಅಪೋಸ್ತಲ ಪೇತ್ರನು ಗುರುತಿಸಿದಾಗ, “ಭಾಷೆಗಳ” ಪ್ರಕಟಣೆಯನ್ನು ಯೆಹೂದ್ಯರು ದಾಳಿಮಾಡುತ್ತಿದ್ದ ಸಂದರ್ಭಕ್ಕೇ ಪ್ರತಿಕ್ರಿಯೆಯಾಗಿ ಅವನು ಹಾಗೆ ಮಾಡಿದನು. ಆಗಿನ ಯೆಹೂದ್ಯರು, ಅಂತ್ಯಕಾಲದ ಏಳನೇ ದಿನದ ಅಡ್ವೆಂಟಿಸ್ಟರನ್ನು ಪ್ರತಿರೂಪಿಸುತ್ತಿದ್ದವರು, ಪೇತ್ರನೂ ಸಂದೇಶವನ್ನು ಘೋಷಿಸುತ್ತಿದ್ದವರೂ “ಮತ್ತರಾಗಿದ್ದಾರೆ” ಎಂದು ವಾದಿಸುತ್ತಿದ್ದರು. ಪೇತ್ರನ ಕಾಲದ ಯೆಹೂದ್ಯರು ಮಾಡಿದಂತೆಯೇ, ಏಳನೇ ದಿನದ ಅಡ್ವೆಂಟಿಸ್ಟರು ಉತ್ತರಮಳೆಯ ಸಂದೇಶದ ವಿರುದ್ಧ ಹೋರಾಡುವರು. ಅವರು ಹಾಗೆ ಮಾಡುವುದಕ್ಕೆ ಕಾರಣವೆಂದರೆ ಉತ್ತರಮಳೆಯ “ವರ್ತಮಾನ ಸತ್ಯ”ದ ಪರೀಕ್ಷಾಕಾರಕ ಸಂದೇಶವನ್ನು ಘೋಷಿಸುವವರ ಬಳಿಯಲ್ಲಿ ಹಳೆಯ ಮೂಲಾಧಾರ ಸತ್ಯಗಳಿವೆ; ಏಕೆಂದರೆ ಹೊಸ ಸತ್ಯವು ಯಾವಾಗಲೂ ಹಳೆಯ ಸತ್ಯದ ಮೇಲೆಯೇ ಆಧಾರಿತವಾಗಿರುತ್ತದೆ. ಯೆರೆಮಿಯನು ಉತ್ತರಮಳೆಯ ಸಮಯದಲ್ಲಿರುವ ದೇವರ ಜನರು ಹಳೆಯ ಮಾರ್ಗಗಳಲ್ಲಿ ನಡೆಯಬೇಕೆಂದೂ ಕಾವಲುಗಾರನ ಕಹಳೆಯ ಶಬ್ದವನ್ನು ಕೇಳಬೇಕೆಂದೂ ಕರೆದನು, ಆದರೆ ಅವರು ನಿರಾಕರಿಸುತ್ತಾರೆ. ಮೂಲಾಧಾರವಾದ “ಹಳೆಯ” ಸತ್ಯದ ಸಂದೇಶವು ಲೇವ್ಯಕಾಂಡ ಇಪ್ಪತ್ತಾರನೆಯ ಅಧ್ಯಾಯದ “ಏಳು ಕಾಲಗಳು” ಎಂಬ ಸಂಕೇತದ ಮೂಲಕ ಪ್ರತಿನಿಧಿಸಲ್ಪಟ್ಟಿದ್ದು, ಅದು ದೇಶಕ್ಕೆ ಸಂಬಂಧಿಸಿದ ಶಬ್ಥದ ಪರಿಪ್ರೇಕ್ಷ್ಯದಲ್ಲಿ ಒಡಂಬಡಿಕೆಯ ಸಂಬಂಧವನ್ನು ನಿರೂಪಿಸುತ್ತದೆ.</w:t>
      </w:r>
    </w:p>
    <w:p>
      <w:pPr>
        <w:pStyle w:val="ArticleScripture"/>
        <w:jc w:val="left"/>
      </w:pPr>
      <w:r>
        <w:rPr>
          <w:rFonts w:ascii="Nirmala UI" w:hAnsi="Nirmala UI" w:eastAsia="Nirmala UI" w:cs="Nirmala UI"/>
        </w:rPr>
        <w:t>“ನಾಮಮಾತ್ರ ಸಭೆಯನ್ನೂ ನಾಮಮಾತ್ರ ಅಡ್ವೆಂಟಿಸ್ಟರನ್ನೂ ನಾನು ಕಂಡೆನು; ಅವರು ಯೂದನಂತೆ ನಮ್ಮನ್ನು ಕ್ಯಾಥೋಲಿಕರ ಕೈಗೆ ಒಪ್ಪಿಸಿ, ಸತ್ಯದ ವಿರುದ್ಧ ಬರಲು ಅವರ ಪ್ರಭಾವವನ್ನು ಪಡೆಯಲು ಯತ್ನಿಸುವರು. ಆಗ ಸಂತರು ಅಪ್ರಸಿದ್ಧ ಜನರಾಗಿರುವರು, ಕ್ಯಾಥೋಲಿಕರಿಗೆ ಅತಿ ಕಡಿಮೆ ಪರಿಚಿತರಾಗಿರುವರು; ಆದರೆ ನಮ್ಮ ನಂಬಿಕೆಯನ್ನೂ ಆಚರಣೆಗಳನ್ನೂ ತಿಳಿದಿರುವ ಸಭೆಗಳು ಮತ್ತು ನಾಮಮಾತ್ರ ಅಡ್ವೆಂಟಿಸ್ಟರು (ಯಾಕಂದರೆ ಅವರು ಶಬ್ಬತ್ತಿನ ಕಾರಣದಿಂದ ನಮ್ಮನ್ನು ದ್ವೇಷಿಸುತ್ತಿದ್ದರು; ಅದನ್ನು ಅವರು ಖಂಡಿಸಲಾಗಲಿಲ್ಲ) ಸಂತರನ್ನು ದ್ರೋಹಿಸಿ, ಜನರ ನಿಯಮಗಳನ್ನು ಲೆಕ್ಕಿಸದವರಾಗಿ ಅವರನ್ನು ಕ್ಯಾಥೋಲಿಕರಿಗೆ ತಿಳಿಸುವರು; ಅಂದರೆ, ಅವರು ಶಬ್ಬತ್ತನ್ನು ಆಚರಿಸಿ ಭಾನುವಾರವನ್ನು ಲೆಕ್ಕಿಸುವುದಿಲ್ಲ.”</w:t>
      </w:r>
    </w:p>
    <w:p>
      <w:pPr>
        <w:pStyle w:val="ArticleScripture"/>
        <w:jc w:val="left"/>
      </w:pPr>
      <w:r>
        <w:rPr>
          <w:rFonts w:ascii="Nirmala UI" w:hAnsi="Nirmala UI" w:eastAsia="Nirmala UI" w:cs="Nirmala UI"/>
        </w:rPr>
        <w:t>“ಆಗ ಕ್ಯಾಥೊಲಿಕರು ಪ್ರೊಟೆಸ್ಟಾಂಟರನ್ನು ಮುಂದುವರಿಯಲು ಪ್ರೇರೇಪಿಸಿ, ವಾರದ ಏಳನೇ ದಿನದ ಬದಲಾಗಿ ಮೊದಲನೇ ದಿನವನ್ನು ಆಚರಿಸದವರೆಲ್ಲರೂ ಕೊಲ್ಲಲ್ಪಡಬೇಕೆಂದು ಒಂದು ಆದೇಶವನ್ನು ಹೊರಡಿಸುವರು. ಮತ್ತು ಸಂಖ್ಯೆಯಲ್ಲಿ ಅನೇಕರಾಗಿರುವ ಕ್ಯಾಥೊಲಿಕರು ಪ್ರೊಟೆಸ್ಟಾಂಟರ ಪರವಾಗಿ ನಿಲ್ಲುವರು. ಕ್ಯಾಥೊಲಿಕರು ತಮ್ಮ ಅಧಿಕಾರವನ್ನು ಮೃಗದ ಪ್ರತಿಮೆಗೆ ನೀಡುವರು. ಮತ್ತು ಪ್ರೊಟೆಸ್ಟಾಂಟರು, ತಮ್ಮ ತಾಯಿ ಅವರಿಗಿಂತ ಮುಂಚೆ ಮಾಡಿದಂತೆಯೇ, ಪರಿಶುದ್ಧರನ್ನು ನಾಶಮಾಡಲು ಕಾರ್ಯನಿರ್ವಹಿಸುವರು. ಆದರೆ ಅವರ ಆದೇಶವು ಪರಿಣಾಮಕಾರಿಯಾಗುವುದಕ್ಕೂ ಫಲಕೊಡುವುದಕ್ಕೂ ಮುನ್ನವೇ, ಪರಿಶುದ್ಧರು ದೇವರ ಸ್ವರದ ಮೂಲಕ ವಿಮೋಚಿಸಲ್ಪಡುವರು.” Spalding and Magan, 1, 2.</w:t>
      </w:r>
    </w:p>
    <w:p>
      <w:pPr>
        <w:pStyle w:val="ArticleBody"/>
        <w:jc w:val="left"/>
      </w:pPr>
      <w:r>
        <w:rPr>
          <w:rFonts w:ascii="Nirmala UI" w:hAnsi="Nirmala UI" w:eastAsia="Nirmala UI" w:cs="Nirmala UI"/>
        </w:rPr>
        <w:t>ಎರಡು ಸಂದರ್ಭಗಳಲ್ಲಿ ಸಿಸ್ಟರ್ ವೈಟ್ “ನಾಮಮಾತ್ರ ಸಭೆ” ಮತ್ತು “ನಾಮಮಾತ್ರ ಅಡ್ವೆಂಟಿಸ್ಟರು” ಎಂದು ಗುರುತಿಸುವಾಗ, ಆ ಎರಡು “ನಾಮಮಾತ್ರ ಗುಂಪುಗಳು” ಮತ್ತು “ಕಥೋಲಿಕರು” ಇವರ ಮಧ್ಯೆ ಭೇದವನ್ನು ಸ್ಪಷ್ಟಪಡಿಸುತ್ತಾರೆ. “ನಾಮಮಾತ್ರ ಸಭೆ” ಮತ್ತು “ನಾಮಮಾತ್ರ ಅಡ್ವೆಂಟಿಸ್ಟರು” ಪೇತ್ರ ಮತ್ತು ಯೋಹಾನರಿಂದ ಪ್ರತಿನಿಧಿಸಲ್ಪಟ್ಟವರನ್ನು “ದ್ವೇಷಿಸಿದರು”, “ಶಬ್ಬತ್ತಿನ ಕಾರಣದಿಂದ; ಏಕೆಂದರೆ ಅವರು ಅದನ್ನು ಖಂಡಿಸಲಿಲ್ಲ.” ನಾಮಮಾತ್ರ ಸಭೆಯೂ ಕಥೋಲಿಕರೂ ಏಳನೇ ದಿನದ ಶಬ್ಬತ್ತಿನ ಸತ್ಯವನ್ನು “ಖಂಡಿಸಲಾರರು”, ಮತ್ತು “ನಾಮಮಾತ್ರ ಅಡ್ವೆಂಟಿಸ್ಟರು” ಲೇವ್ಯಕಾಂಡ ಇಪ್ಪತ್ತಾರು ಅಧ್ಯಾಯದ “ಏಳು ಕಾಲಗಳನ್ನು” “ಖಂಡಿಸಲಾರರು”, ಅದು ದೇಶಕ್ಕೆ ಸಂಬಂಧಿಸಿದ ಶಬ್ಬತ್ತಿನ ಆಜ್ಞೆಯಾಗಿದೆ. ನಾಮಮಾತ್ರ ಸಭೆಯೂ ಕಥೋಲಿಕರೂ ಏಳನೇ ದಿನದ ಶಬ್ಬತ್ತು ಒಂದು “ಅಡಿಪಾಯದ” ಬೈಬಲೀಯ ಸತ್ಯವೆಂಬ ಸಂಗತಿಯನ್ನು “ಖಂಡಿಸಲಾರರು”, ಮತ್ತು “ನಾಮಮಾತ್ರ ಅಡ್ವೆಂಟಿಸ್ಟರು” ಲೇವ್ಯಕಾಂಡ ಇಪ್ಪತ್ತಾರು ಅಧ್ಯಾಯದ “ಏಳು ಕಾಲಗಳು” ಒಂದು “ಅಡಿಪಾಯದ” ಮಿಲ್ಲರೈಟ್ ಸತ್ಯವೆಂಬ ಸಂಗತಿಯನ್ನು “ಖಂಡಿಸಲಾರರು.”</w:t>
      </w:r>
    </w:p>
    <w:p>
      <w:pPr>
        <w:pStyle w:val="ArticleBody"/>
        <w:jc w:val="left"/>
      </w:pPr>
      <w:r>
        <w:rPr>
          <w:rFonts w:ascii="Nirmala UI" w:hAnsi="Nirmala UI" w:eastAsia="Nirmala UI" w:cs="Nirmala UI"/>
        </w:rPr>
        <w:t>ಪಾತ್ಮೋಸಿನಲ್ಲಿದ್ದ ಯೋಹಾನನ ಬಂಧನವು ಬೈಬಲನ್ನೂ ಪ್ರವಾದನೆಯ ಆತ್ಮವನ್ನೂ ಎರಡನ್ನೂ ಸ್ಥಿರವಾಗಿ ಕಾಯುವ ಒಂದು ಲಕ್ಷ ನಲವತ್ತನಾಲ್ಕು ಸಾವಿರರನ್ನು ಸೂಚಿಸುತ್ತದೆ; ಇವರು ವಿಶೇಷವಾಗಿ ಏಳನೆಯ ದಿನದ ಸಬ್ಬತ್ತಿನ ವಿಷಯವಾಗಿ ಹೊರಗಿನಿಂದ ಹಿಂಸಿಸಲ್ಪಡುತ್ತಾರೆ, ಮತ್ತು ಭೂಮಿಗೆ ಸಂಬಂಧಿಸಿದ ಏಳನೆಯ ವರ್ಷದ ಸಬ್ಬತ್ತಿನ ವಿಷಯವಾಗಿ ಒಳಗಿನಿಂದಲೂ ಹಿಂಸಿಸಲ್ಪಡುತ್ತಾರೆ. ಈ ಕಾರಣದಿಂದ, ಒಂಬತ್ತನೇ ವಚನದಲ್ಲಿ ತಾನು ಏಕೆ ಹಿಂಸಿಸಲ್ಪಡುತ್ತಿದ್ದೇನೆಂಬ ಯೋಹಾನನ ಸಾಕ್ಷ್ಯದ ನಂತರ, ಹತ್ತನೇ ವಚನದಲ್ಲಿರುವ ಸಬ್ಬತ್ತೂ, “ಕಹಳೆಯ” ಧ್ವನಿಯಂತಿರುವ “ಮಹಾಧ್ವನಿಯಿಂದ” ಹಿಂದಿನ (“ಹಿಂದೆ”) ಕಾಲದಿಂದ ಬಂದ ಸಂದೇಶವೂ ಬರುತ್ತವೆ.</w:t>
      </w:r>
    </w:p>
    <w:p>
      <w:pPr>
        <w:pStyle w:val="ArticleScripture"/>
        <w:jc w:val="left"/>
      </w:pPr>
      <w:r>
        <w:rPr>
          <w:rFonts w:ascii="Nirmala UI" w:hAnsi="Nirmala UI" w:eastAsia="Nirmala UI" w:cs="Nirmala UI"/>
        </w:rPr>
        <w:t>ನಾನು ಯೋಹಾನನು, ನಿಮ್ಮ ಸಹೋದರನಾಗಿಯೂ ಯೇಸು ಕ್ರಿಸ್ತನ ಶ್ರಮೆಯಲ್ಲಿಯೂ ರಾಜ್ಯದಲ್ಲಿಯೂ ಸಹನೆಯಲ್ಲಿಯೂ ನಿಮ್ಮ ಸಂಗಾತಿಯಾಗಿಯೂ ಇರುವ ನಾನು, ದೇವರ ವಾಕ್ಯದ ನಿಮಿತ್ತವೂ ಯೇಸು ಕ್ರಿಸ್ತನ ಸಾಕ್ಷ್ಯದ ನಿಮಿತ್ತವೂ ಪತ್ಮೋಸ ಎಂಬ ದ್ವೀಪದಲ್ಲಿದ್ದೆನು. ಕರ್ತನ ದಿನದಲ್ಲಿ ನಾನು ಆತ್ಮಾವೇಶದಲ್ಲಿದ್ದೆನು; ಆಗ ನನ್ನ ಹಿಂದೆ ಕಹಳೆಯ ಧ್ವನಿಯಂತೆ ಮಹಾಶಬ್ದವೊಂದನ್ನು ಕೇಳಿದೆನು. ಪ್ರಕಟಣೆ 1:9, 10.</w:t>
      </w:r>
    </w:p>
    <w:p>
      <w:pPr>
        <w:pStyle w:val="ArticleBody"/>
        <w:jc w:val="left"/>
      </w:pPr>
      <w:r>
        <w:rPr>
          <w:rFonts w:ascii="Nirmala UI" w:hAnsi="Nirmala UI" w:eastAsia="Nirmala UI" w:cs="Nirmala UI"/>
        </w:rPr>
        <w:t>9/11ರಲ್ಲಿ ಪ್ರಕಟನೆ ಅಧ್ಯಾಯ ಹದಿನೆಂಟಿನ ದೂತನ ಕಹಳೆಸ್ವರವನ್ನು ಕೇಳಿ, ದೇವರ ಜನರು ಯೆರೇಮಿಯನ “ಹಳೆಯ ಮಾರ್ಗಗಳಿಗೆ” ಹಿಂದಿರುಗಬೇಕೆಂದು ಕರೆದವರನ್ನು ಯೋಹಾನನು ಪ್ರತಿನಿಧಿಸುತ್ತಾನೆ. ಆ ಮಹಾಸ್ವರವು ಏಳನೆಯ ಕಹಳೆಯ ಎಚ್ಚರಿಕೆಯೂ ಆಗಿತ್ತು; ಅದು ಮೂರನೆಯ ಶಾಪವೂ ಆಗಿದೆ.</w:t>
      </w:r>
    </w:p>
    <w:p>
      <w:pPr>
        <w:pStyle w:val="ArticleBody"/>
        <w:jc w:val="left"/>
      </w:pPr>
      <w:r>
        <w:rPr>
          <w:rFonts w:ascii="Nirmala UI" w:hAnsi="Nirmala UI" w:eastAsia="Nirmala UI" w:cs="Nirmala UI"/>
        </w:rPr>
        <w:t>ಸಹೋದರಿ ವೈಟ್ ಅವರು, “ಈ ಕೊನೆಯ ತಲೆಮಾರಿಗೆ ಬೈಬಲ್ ತನ್ನ ಖಜಾನೆಗಳನ್ನು ಸಂಗ್ರಹಿಸಿ, ಒಂದಾಗಿ ಬಂಧಿಸಿ ಇಟ್ಟಿದೆ” ಎಂದು ದಾಖಲಿಸಿದ್ದಾರೆ. ಯೋವೇಲನ ಪುಸ್ತಕವು “ಅಂತ್ಯದ ದಿನಗಳಲ್ಲಿ” ವರ್ತಮಾನ ಸತ್ಯವಾಗಿರುವ ಆ ಬೈಬಲ್‌ನ “ಖಜಾನೆಗಳಲ್ಲಿ” ಒಂದಾಗಿದೆ. ಪೆಂತೆಕೊಸ್ತೆಯ ಸಮಯದಲ್ಲಿ, ಆಗ ನೆರವೇರಿಸಲಾಗುತ್ತಿದ್ದದ್ದು ಯೋವೇಲನ ಪುಸ್ತಕವೇ ಎಂದು ಪೇತ್ರನು ಗುರುತಿಸಿದನು. ಪೇತ್ರನು, ಯೋವೇಲನಂತೆಯೇ, ಪೆಂತೆಕೊಸ್ತೆಯ ಕಾಲಾವಧಿಗಾಗಿ “ಕಡಿಮೆ ಮಾತನಾಡಿ,” ನಮ್ಮ “ಕಾಲಕ್ಕಾಗಿ” ಹೆಚ್ಚು ಮಾತನಾಡಿದನು. ಪೆಂತೆಕೊಸ್ತೆಯ ಕಾಲಾವಧಿಯು ಕ್ರೈಸ್ತ ವ್ಯವಸ್ಥೆಗೆ ಮೊದಲ ಮಳೆಯಾಗಿತ್ತು. ಪೆಂತೆಕೊಸ್ತೆಯು ಕ್ರೈಸ್ತ ವ್ಯವಸ್ಥೆಯ ಆರಂಭವನ್ನು ಸೂಚಿಸುತ್ತದೆ; ಹಾಗೆ ಮಾಡುವುದರ ಮೂಲಕ ಅದು ಕ್ರೈಸ್ತ ವ್ಯವಸ್ಥೆಯ ಅಂತ್ಯವನ್ನೂ ದೃಷ್ಟಾಂತವಾಗಿ ತೋರಿಸುತ್ತದೆ. ಕ್ರೈಸ್ತ ವ್ಯವಸ್ಥೆಯ ಅಂತ್ಯವು, ಪೆಂತೆಕೊಸ್ತೆಯಿಂದ ಪ್ರತಿರೂಪಿತವಾದಂತೆ, ಅಂತಿಮ ಮಳೆಯ ಕಾಲವಾಗಿದೆ. ಆದಕಾರಣ ಪೇತ್ರನು, ಕ್ರೈಸ್ತ ವ್ಯವಸ್ಥೆಯ ಅಂತ್ಯಕಾಲದಲ್ಲಿ ದೇವರ ಜನರ ಪ್ರತೀಕವಾಗಿದ್ದು, ಯೋವೇಲನ ಪುಸ್ತಕವನ್ನು ಉಪಯೋಗಿಸಿ ಪವಿತ್ರಾತ್ಮನ ಸುರಿವಿಕೆಯ ನೆರವೇರಿಕೆಯನ್ನು ಗುರುತಿಸುವವರನ್ನು ಸೂಚಿಸುತ್ತಾನೆ.</w:t>
      </w:r>
    </w:p>
    <w:p>
      <w:pPr>
        <w:pStyle w:val="ArticleScripture"/>
        <w:jc w:val="left"/>
      </w:pPr>
      <w:r>
        <w:rPr>
          <w:rFonts w:ascii="Nirmala UI" w:hAnsi="Nirmala UI" w:eastAsia="Nirmala UI" w:cs="Nirmala UI"/>
        </w:rPr>
        <w:t>ಆದರೆ ಪೇತ್ರನು ಹನ್ನೊಂದರ ಸಂಗಡ ಎದ್ದು ನಿಂತು, ತನ್ನ ಸ್ವರವನ್ನು ಎತ್ತಿ ಅವರಿಗೆ ಹೀಗೆಂದನು: ಯೂದಾಯದ ಪುರುಷರೇ, ಯೆರೂಸಲೇಮಿನಲ್ಲಿ ವಾಸಿಸುವ ಎಲ್ಲರೇ, ಇದು ನಿಮಗೆ ತಿಳಿದಿರಲಿ; ನನ್ನ ಮಾತುಗಳಿಗೆ ಕಿವಿಗೊಡಿರಿ. ನೀವು ಊಹಿಸುವಂತೆ ಇವರು ಮತ್ತರಾಗಿಲ್ಲ; ಏಕೆಂದರೆ ಇದು ದಿನದ ಮೂರನೇ ಘಳಿಗೆಯಷ್ಟೇ ಆಗಿದೆ. ಆದರೆ ಇದು ಪ್ರವಾದಿಯಾದ ಯೋವೇಲನ ಮೂಲಕ ಹೇಳಲ್ಪಟ್ಟದ್ದೇ ಆಗಿದೆ: “ಕೊನೆಯ ದಿನಗಳಲ್ಲಿ ಹೀಗೆ ಸಂಭವಿಸುವದು ಎಂದು ದೇವರು ಹೇಳುತ್ತಾನೆ: ನಾನು ನನ್ನ ಆತ್ಮವನ್ನು ಸರ್ವಮಾನವರ ಮೇಲೆಯೂ ಸುರಿಸುವೆನು; ನಿಮ್ಮ ಪುತ್ರರೂ ನಿಮ್ಮ ಪುತ್ರಿಯರೂ ಪ್ರವಾದಿಸುವರು; ನಿಮ್ಮ ಯುವಕರು ದರ್ಶನಗಳನ್ನು ಕಾಣುವರು; ನಿಮ್ಮ ವೃದ್ಧರು ಕನಸುಗಳನ್ನು ಕಾಣುವರು. ಹೌದು, ಆ ದಿನಗಳಲ್ಲಿ ನನ್ನ ದಾಸರ ಮೇಲೆಯೂ ನನ್ನ ದಾಸಿಯರ ಮೇಲೆಯೂ ನನ್ನ ಆತ್ಮವನ್ನು ಸುರಿಸುವೆನು; ಮತ್ತು ಅವರು ಪ್ರವಾದಿಸುವರು. ಮೇಲಿರುವ ಆಕಾಶದಲ್ಲಿ ಅದ್ಭುತಗಳನ್ನು, ಕೆಳಗಿರುವ ಭೂಮಿಯಲ್ಲಿ ಸೂಚಕ ಚಿಹ್ನೆಗಳನ್ನು ತೋರಿಸುವೆನು; ರಕ್ತವನ್ನೂ, ಅಗ್ನಿಯನ್ನೂ, ಹೊಗೆಯ ಆವಿಯನ್ನೂ. ಕರ್ತನ ಮಹಾನ್ ಮತ್ತು ಪ್ರಸಿದ್ಧ ದಿನವು ಬರುವ ಮೊದಲು ಸೂರ್ಯನು ಕತ್ತಲಾಗಿ ಮಾರ್ಪಡುವನು, ಚಂದ್ರನು ರಕ್ತವಾಗಿ ಮಾರ್ಪಡುವನು. ಆಗ ಕರ್ತನ ನಾಮವನ್ನು ಮೊರೆಯಿಡುವ ಪ್ರತಿಯೊಬ್ಬನೂ ರಕ್ಷಿಸಲ್ಪಡುವನು.” ಅಪೊಸ್ತಲರ ಕೃತ್ಯಗಳು 2:14–21.</w:t>
      </w:r>
    </w:p>
    <w:p>
      <w:pPr>
        <w:pStyle w:val="ArticleBody"/>
        <w:jc w:val="left"/>
      </w:pPr>
      <w:r>
        <w:rPr>
          <w:rFonts w:ascii="Nirmala UI" w:hAnsi="Nirmala UI" w:eastAsia="Nirmala UI" w:cs="Nirmala UI"/>
        </w:rPr>
        <w:t>ಪ್ರವಾದನೆಯ ಯಶಸ್ವಿ ವಿದ್ಯಾರ್ಥಿಯಾಗಿರಲು, ಲೋಕದ ಅಂತ್ಯವು ಪವಿತ್ರಶಾಸ್ತ್ರದ ಐತಿಹಾಸಿಕ ವೃತ್ತಾಂತದೊಳಗೆ “ಸಾಲಿನ ಮೇಲ್ಸಾಲು” ಎಂಬ ರೀತಿಯಲ್ಲಿ ಚಿತ್ರಿತವಾಗಿದೆ ಎಂಬ ಸ್ಥಿರವಾದ ಅರಿವು ಅಗತ್ಯವಾಗುತ್ತದೆ. ಈ ಸತ್ಯದೊಂದಿಗೆ ಸಂಬಂಧಪಟ್ಟ ಮತ್ತೊಂದು ಸಂಗತಿಯೆಂದರೆ, ಪ್ರವಾದಿಗಳು ತಾವೇ ಕೊನೆಯ ದಿನಗಳಲ್ಲಿ ಇರುವ ದೇವರ ಜನರನ್ನು ಪ್ರತಿನಿಧಿಸುತ್ತಾರೆ ಎಂಬುದು. ಯೋವೇಲನು ತನ್ನ ಪುಸ್ತಕವನ್ನು ಕೊನೆಯ ದಿನಗಳಲ್ಲಿ ಸ್ಥಾಪಿಸುತ್ತಾನೆ, ಏಕೆಂದರೆ ಅದು “ಕರ್ತನ ದಿನ” ಸಮೀಪಿಸುತ್ತಿರುವುದನ್ನು ಪ್ರಕಟಿಸುತ್ತದೆ.</w:t>
      </w:r>
    </w:p>
    <w:p>
      <w:pPr>
        <w:pStyle w:val="ArticleScripture"/>
        <w:jc w:val="left"/>
      </w:pPr>
      <w:r>
        <w:rPr>
          <w:rFonts w:ascii="Nirmala UI" w:hAnsi="Nirmala UI" w:eastAsia="Nirmala UI" w:cs="Nirmala UI"/>
        </w:rPr>
        <w:t>ಸಿಯೋನಿನಲ್ಲಿ ತೂರಿಯನ್ನು ಊದಿರಿ, ನನ್ನ ಪರಿಶುದ್ಧ ಪರ್ವತದಲ್ಲಿ ಎಚ್ಚರಿಕೆಯ ಘೋಷವನ್ನು ಮೊಳಗಿಸಿರಿ; ದೇಶದ ಎಲ್ಲಾ ನಿವಾಸಿಗಳು ನಡುಗಲಿ; ಯಾಕಂದರೆ ಕರ್ತನ ದಿನವು ಬರುತ್ತದೆ, ಅದು ಸಮೀಪದಲ್ಲಿಯೇ ಇದೆ. ಯೋವೇಲ 2:1.</w:t>
      </w:r>
    </w:p>
    <w:p>
      <w:pPr>
        <w:pStyle w:val="ArticleBody"/>
        <w:jc w:val="left"/>
      </w:pPr>
      <w:r>
        <w:rPr>
          <w:rFonts w:ascii="Nirmala UI" w:hAnsi="Nirmala UI" w:eastAsia="Nirmala UI" w:cs="Nirmala UI"/>
        </w:rPr>
        <w:t>“ಕಹಳೆ” ಎಂಬುದು ಒಂದು ಸಂಕೇತವಾಗಿ, ಇತರ ಅರ್ಥಗಳ ಜೊತೆಗೆ, ಎಚ್ಚರಿಕೆಯ ಸಂದೇಶವನ್ನು ಸೂಚಿಸುತ್ತದೆ. ಸಂದರ್ಭದ ಆಧಾರದ ಮೇಲೆ, ಸಂಕೇತವಾಗಿ ಕಹಳೆ ಒಂದು ಕಾಲಾವಧಿಯನ್ನಾಗಲಿ, ಒಂದು ನಿರ್ದಿಷ್ಟ ಸಮಯಬಿಂದುವನ್ನಾಗಲಿ, ಅಥವಾ ಎರಡನ್ನೂ ಸೂಚಿಸಬಹುದು. ಕಹಳೆ ನ್ಯಾಯತೀರ್ಪನ್ನೂ ಸೂಚಿಸುತ್ತದೆ. ಪ್ರಾಯಶ್ಚಿತ್ತದ ದಿನಕ್ಕಿಂತ ಹತ್ತು ದಿನಗಳ ಮುಂಚೆ ಇರುವ ಕಹಳೆಗಳ ಹಬ್ಬವು ಸಮೀಪಿಸುತ್ತಿರುವ ನ್ಯಾಯತೀರ್ಪಿನ ಕುರಿತು ಒಂದು ಎಚ್ಚರಿಕೆಯಾಗಿತ್ತು.</w:t>
      </w:r>
    </w:p>
    <w:p>
      <w:pPr>
        <w:pStyle w:val="ArticleBody"/>
        <w:jc w:val="left"/>
      </w:pPr>
      <w:r>
        <w:rPr>
          <w:rFonts w:ascii="Nirmala UI" w:hAnsi="Nirmala UI" w:eastAsia="Nirmala UI" w:cs="Nirmala UI"/>
        </w:rPr>
        <w:t>“ಕರ್ತನ ದಿನ” ಎಂಬುದು, ಆ ಪದಪ್ರಯೋಗವು ಬಳಸಲ್ಪಟ್ಟಿರುವ ಭಾಗದ ಸಂದರ್ಭವನ್ನು ಅವಲಂಬಿಸಿ, ಕಾಲದ ಒಂದು ನಿರ್ದಿಷ್ಟ ಬಿಂದುವನ್ನಾಗಲಿ ಅಥವಾ ಒಂದು ಕಾಲಾವಧಿಯನ್ನಾಗಲಿ ಸೂಚಿಸುತ್ತದೆ. “ಕರ್ತನ ದಿನ” ಎಂಬುದು ಏಳು ಕೊನೆಯ ಪಿಡುಗುಗಳಾಗಿ ಪ್ರತಿನಿಧಿಸಲ್ಪಟ್ಟ ಕಾರ್ಯನಿರ್ವಾಹಕ ನ್ಯಾಯತೀರ್ಪಿನ ಸಂಕೇತವಾಗಿರಬಹುದು, ಅಥವಾ ಅದು ಸಾವಿರ ವರ್ಷಗಳ ಸಹಸ್ರಮಾನ್ಯದ ಅಂತ್ಯದಲ್ಲಿ ನಡೆಯುವ ಕಾರ್ಯನಿರ್ವಾಹಕ ನ್ಯಾಯತೀರ್ಪಾಗಿರಬಹುದು. ಯಾವ ಸಂದರ್ಭದಲ್ಲಿಯಾದರೂ, ತುತ್ತೂರಿಯು ದೇವರ ಕಾರ್ಯನಿರ್ವಾಹಕ ನ್ಯಾಯತೀರ್ಪನ್ನೇ ಗುರುತಿಸುತ್ತದೆ. ಆದಕಾರಣ “ಕರ್ತನ ದಿನ” ಎಂಬುದು ದೇವರ ಶಿಕ್ಷೆ ವಿಧಿಸಲ್ಪಡುವ ನಿರ್ದಿಷ್ಟ ಕ್ಷಣವನ್ನಾಗಲಿ, ಅಥವಾ ದೇವರ ಶಿಕ್ಷೆಗಳು ವಿಧಿಸಲ್ಪಡುವ ಕಾಲಾವಧಿಯನ್ನಾಗಲಿ ಸೂಚಿಸಬಹುದು.</w:t>
      </w:r>
    </w:p>
    <w:p>
      <w:pPr>
        <w:pStyle w:val="ArticleBody"/>
        <w:jc w:val="left"/>
      </w:pPr>
      <w:r>
        <w:rPr>
          <w:rFonts w:ascii="Nirmala UI" w:hAnsi="Nirmala UI" w:eastAsia="Nirmala UI" w:cs="Nirmala UI"/>
        </w:rPr>
        <w:t>“ಕರ್ತನ ದಿನ”ದಂತೆ “ಕಹಳೆ”ಯೂ ಸಹ ಒಂದು ಕಾಲಬಿಂದುವನ್ನೂ ಒಂದು ಕಾಲಾವಧಿಯನ್ನೂ ಪ್ರತಿನಿಧಿಸಬಲ್ಲದು; ಇದಕ್ಕೆ ಸಾಕ್ಷಿಯಾಗಿ ಪ್ರಕಟಣೆ ಎಂಟು ಮತ್ತು ಒಂಬತ್ತರಲ್ಲಿ ಕಾಣುವ ಏಳು ಕಹಳೆಗಳು ಪ್ರತಿನಿಧಿಸುವ ಐತಿಹಾಸಿಕ ಕಾಲಬಿಂದುಗಳು ಮತ್ತು ಕಾಲಾವಧಿಗಳು ನಿಲ್ಲುತ್ತವೆ. ಯೋವೇಲನು ಊದಲುಬೇಕೆಂದು ಪ್ರತಿನಿಧಿಸುವ “ಕಹಳೆ”ಯ ಮೂಲಕ ಸೂಚಿಸುವ “ಕರ್ತನ ದಿನ”ವು—ಒಂದು ಕಾಲಬಿಂದುವೂ ಆಗಿದ್ದು, ಸತ್ತವರ ನ್ಯಾಯತೀರ್ಪು ಅಂತ್ಯಗೊಂಡು ಜೀವಂತರ ನ್ಯಾಯತೀರ್ಪು ಆರಂಭವಾದಾಗ ಆರಂಭವಾಗುವ ಒಂದು ಕಾಲಾವಧಿಯೂ ಆಗಿದೆ. 9/11ರಂದು, ಜೀವಂತರ ನ್ಯಾಯತೀರ್ಪಿನ ಆಗಮನವನ್ನು ಒಂದು ಕಾಲಬಿಂದುವಾಗಿ ಗುರುತಿಸುವಂತೆ ಒಂದು ಕಹಳೆ ಊದಲಾಯಿತು; ಹಾಗೆಯೇ 9/11ನ್ನು ಜೀವಂತರ ನ್ಯಾಯತೀರ್ಪಿನ ಕಾಲಾವಧಿಯ ಆರಂಭವಾಗಿಯೂ ಅದು ಗುರುತಿಸಿತು.</w:t>
      </w:r>
    </w:p>
    <w:p>
      <w:pPr>
        <w:pStyle w:val="ArticleScripture"/>
        <w:jc w:val="left"/>
      </w:pPr>
      <w:r>
        <w:rPr>
          <w:rFonts w:ascii="Nirmala UI" w:hAnsi="Nirmala UI" w:eastAsia="Nirmala UI" w:cs="Nirmala UI"/>
        </w:rPr>
        <w:t>ಆದುದರಿಂದ ಈಗಲೂ, ಯೆಹೋವನು ಹೀಗೆ ಹೇಳುತ್ತಾನೆ, ನಿಮ್ಮ ಪೂರ್ಣ ಹೃದಯದಿಂದಲೂ, ಉಪವಾಸದಿಂದಲೂ, ಅಳುವಿಕೆಯಿಂದಲೂ, ಶೋಕದಿಂದಲೂ ನನ್ನ ಕಡೆಗೆ ತಿರುಗಿಬನ್ನಿರಿ. ನಿಮ್ಮ ವಸ್ತ್ರಗಳನ್ನು ಅಲ್ಲ, ನಿಮ್ಮ ಹೃದಯಗಳನ್ನು ಹರಿದುಕೊಳ್ಳಿರಿ; ನಿಮ್ಮ ದೇವರಾದ ಯೆಹೋವನ ಕಡೆಗೆ ತಿರುಗಿಬನ್ನಿರಿ; ಯಾಕಂದರೆ ಆತನು ಕೃಪಾಳುವೂ ಕರುಣಾಮಯನೂ ಆಗಿದ್ದಾನೆ, ಕೋಪಕ್ಕೆ ನಿಧಾನನೂ ಮಹಾ ದಯೆಯುಳ್ಳವನೂ ಆಗಿದ್ದಾನೆ, ಮತ್ತು ಅನರ್ಥವನ್ನು ಕುರಿತು ಮನಸ್ಸು ಮಾರ್ಪಡುವವನೂ ಆಗಿದ್ದಾನೆ. ಆತನು ತಿರುಗಿಬಂದು ಮನಸ್ಸು ಮಾರ್ಪಟ್ಟು, ನಿಮ್ಮ ದೇವರಾದ ಯೆಹೋವನಿಗೋಸ್ಕರ ಧಾನ್ಯಾರ್ಪಣೆಯನ್ನೂ ಪಾನಾರ್ಪಣೆಯನ್ನೂ ಒಳಗೊಂಡ ಆಶೀರ್ವಾದವನ್ನು ತನ್ನ ಹಿಂದೆ ಬಿಟ್ಟುಹೋಗುವನೋ ಎಂಬುದನ್ನು ಯಾರು ಬಲ್ಲರು? ಸಿಯೋನಿನಲ್ಲಿ ತುತೂರಿಯನ್ನು ಊದಿರಿ, ಉಪವಾಸವನ್ನು ಪರಿಶುದ್ಧಪಡಿಸಿರಿ, ಗಂಭೀರ ಸಭೆಯನ್ನು ಕರೆಯಿರಿ. ಯೋವೇಲ 2:12–15.</w:t>
      </w:r>
    </w:p>
    <w:p>
      <w:pPr>
        <w:pStyle w:val="ArticleBody"/>
        <w:jc w:val="left"/>
      </w:pPr>
      <w:r>
        <w:rPr>
          <w:rFonts w:ascii="Nirmala UI" w:hAnsi="Nirmala UI" w:eastAsia="Nirmala UI" w:cs="Nirmala UI"/>
        </w:rPr>
        <w:t>ಇದು ಯೋವೇಲನು ಕಹಳೆ ಊದಬೇಕೆಂದು ಆಜ್ಞಾಪಿಸುವ ಎರಡನೆಯ ಸಂದರ್ಭವಾಗಿದೆ. ಯೋವೇಲಿನಲ್ಲಿರುವ “ಕಹಳೆಗಳು” ಸಮೀಪಿಸುತ್ತಿರುವ ಏಳು ಕೊನೆಯ ಕಾಟಗಳ ಕಾರ್ಯನಿರ್ವಹಣಾತ್ಮಕ ನ್ಯಾಯತೀರ್ಪಿನ ಎಚ್ಚರಿಕೆಗಳಾಗಿಯೂ ಇದ್ದು, ಪಶ್ಚಾತ್ತಾಪಕ್ಕೆ ಲವೋದೆಕಿಯರಿಗೆ ನೀಡಲ್ಪಟ್ಟ ಕರೆಯ ಹಾಗೂ ಅನುಗ್ರಹಾವಧಿಯ ಶೀಘ್ರ ಸಮಾಪ್ತಿಯ ಸಂದರ್ಭದೊಳಗೆ ಸ್ಥಾಪಿಸಲ್ಪಟ್ಟಿವೆ.</w:t>
      </w:r>
    </w:p>
    <w:p>
      <w:pPr>
        <w:pStyle w:val="ArticleScripture"/>
        <w:jc w:val="left"/>
      </w:pPr>
      <w:r>
        <w:rPr>
          <w:rFonts w:ascii="Nirmala UI" w:hAnsi="Nirmala UI" w:eastAsia="Nirmala UI" w:cs="Nirmala UI"/>
        </w:rPr>
        <w:t>ಜೋರಾಗಿ ಮೊರೆಯಿಡು, ತಡೆಹಿಡಿಯಬೇಡ; ನಿನ್ನ ಧ್ವನಿಯನ್ನು ತುತೂರಿಯಂತೆ ಎತ್ತಿ, ನನ್ನ ಜನರಿಗೆ ಅವರ ಅತಿಕ್ರಮವನ್ನು, ಯಾಕೋಬನ ಮನೆಯವರಿಗೆ ಅವರ ಪಾಪಗಳನ್ನು ತೋರಿಸು. ಯಶಾಯ 58:1.</w:t>
      </w:r>
    </w:p>
    <w:p>
      <w:pPr>
        <w:pStyle w:val="ArticleBody"/>
        <w:jc w:val="left"/>
      </w:pPr>
      <w:r>
        <w:rPr>
          <w:rFonts w:ascii="Nirmala UI" w:hAnsi="Nirmala UI" w:eastAsia="Nirmala UI" w:cs="Nirmala UI"/>
        </w:rPr>
        <w:t>ಯೆಶಾಯ, ಯೋವೇಲ, ಯೋಹಾನ ಮತ್ತು ಪೇತ್ರರು ಎಲ್ಲರೂ ಅಂತ್ಯಕಾಲದ ಒಂದು ಲಕ್ಷ ನಲವತ್ತನಾಲ್ಕು ಸಾವಿರರನ್ನು ಪ್ರತಿನಿಧಿಸುತ್ತಾರೆ; ಅದೇ ಹಾಗೆ ಯೆರೇಮಿಯನೂ ತುತ್ತೂರಿಯನ್ನು ಯಾವಾಗ ಊದಬೇಕೆಂದು ನಿರ್ದಿಷ್ಟಪಡಿಸುತ್ತಾನೆ.</w:t>
      </w:r>
    </w:p>
    <w:p>
      <w:pPr>
        <w:pStyle w:val="ArticleScripture"/>
        <w:jc w:val="left"/>
      </w:pPr>
      <w:r>
        <w:rPr>
          <w:rFonts w:ascii="Nirmala UI" w:hAnsi="Nirmala UI" w:eastAsia="Nirmala UI" w:cs="Nirmala UI"/>
        </w:rPr>
        <w:t>ಕರ್ತನು ಹೀಗೆ ಹೇಳುತ್ತಾನೆ: ಮಾರ್ಗಗಳಲ್ಲಿ ನಿಂತು ನೋಡಿ, ಪುರಾತನ ಪಥಗಳನ್ನು ವಿಚಾರಿಸಿರಿ—ಉತ್ತಮ ಮಾರ್ಗವು ಎಲ್ಲಿದೆ ಎಂದು ಕೇಳಿ, ಅದರಲ್ಲಿ ನಡೆಯಿರಿ; ಆಗ ನಿಮ್ಮ ಆತ್ಮಗಳಿಗೆ ವಿಶ್ರಾಂತಿ ದೊರೆಯುವುದು. ಆದರೆ ಅವರು, “ನಾವು ಅದರಲ್ಲಿ ನಡೆಯುವುದಿಲ್ಲ,” ಎಂದು ಹೇಳಿದರು. ಮತ್ತೂ ನಾನು ನಿಮ್ಮ ಮೇಲೆ ಕಾವಲಿಗರನ್ನು ನೇಮಿಸಿ, “ಕಹಳೆಯ ಧ್ವನಿಯನ್ನು ಆಲಿಸಿರಿ,” ಎಂದು ಹೇಳಿದೆನು. ಆದರೆ ಅವರು, “ನಾವು ಆಲಿಸುವುದಿಲ್ಲ,” ಎಂದು ಹೇಳಿದರು. ಯೆರೆಮಿಯ 6:16, 17.</w:t>
      </w:r>
    </w:p>
    <w:p>
      <w:pPr>
        <w:pStyle w:val="ArticleBody"/>
        <w:jc w:val="left"/>
      </w:pPr>
      <w:r>
        <w:rPr>
          <w:rFonts w:ascii="Nirmala UI" w:hAnsi="Nirmala UI" w:eastAsia="Nirmala UI" w:cs="Nirmala UI"/>
        </w:rPr>
        <w:t>ಈ ಅಂತಿಮ ದಿನಗಳಲ್ಲಿ 9/11ರಂದು ತುತ್ತೂರಿಯು ಮೊಳಗಿತು; ಆಗ ಉತ್ತಮ ಮಾರ್ಗವನ್ನು ಆಯ್ದುಕೊಂಡು ಅದರಲ್ಲಿ ನಡೆದವರ ಮೇಲೆ ಅನಂತರ ಮಳೆಯು ಸುರಿಯಲು ಆರಂಭವಾಯಿತು. ಆಗಲೇ ಪ್ರಕಟನೆ ಹದಿನೆಂಟನೆಯ ಅಧ್ಯಾಯದ ದೂತನು ಇಳಿದುಬಂದನು.</w:t>
      </w:r>
    </w:p>
    <w:p>
      <w:pPr>
        <w:pStyle w:val="ArticleScripture"/>
        <w:jc w:val="left"/>
      </w:pPr>
      <w:r>
        <w:rPr>
          <w:rFonts w:ascii="Nirmala UI" w:hAnsi="Nirmala UI" w:eastAsia="Nirmala UI" w:cs="Nirmala UI"/>
        </w:rPr>
        <w:t>“ಅಂತ್ಯದ ಮಳೆ ದೇವರ ಜನರ ಮೇಲೆ ಸುರಿಯಬೇಕಾಗಿದೆ. ಪರಾಕ್ರಮಿಯೊಬ್ಬ ದೇವದೂತನು ಪರಲೋಕದಿಂದ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9/11ರಂದು ನ್ಯೂಯಾರ್ಕಿನ ಮಹತ್ತರ ಕಟ್ಟಡಗಳು ನೆಲಕ್ಕುರುಳಿದಾಗ, ಮಹಾಬಲಶಾಲಿಯಾದ ದೂತನು ಇಳಿದುಬಂದನು ಮತ್ತು ಉತ್ತರಕಾಲದ ಮಳೆ ಸುರಿಯಲು ಆರಂಭವಾಯಿತು.</w:t>
      </w:r>
    </w:p>
    <w:p>
      <w:pPr>
        <w:pStyle w:val="ArticleScripture"/>
        <w:jc w:val="left"/>
      </w:pPr>
      <w:r>
        <w:rPr>
          <w:rFonts w:ascii="Nirmala UI" w:hAnsi="Nirmala UI" w:eastAsia="Nirmala UI" w:cs="Nirmala UI"/>
        </w:rPr>
        <w:t>“ಈಗ ನಾನು ನ್ಯೂಯಾರ್ಕ್ ಅಲೆಮಾಳಿನ ಅಲೆಯಿಂದ ತೊಳೆದುಹೋಗಬೇಕೆಂದು ಘೋಷಿಸಿದ್ದೇನೆ ಎಂಬ ಮಾತು ಬರುತ್ತಿದೆಯೇ? ಇದನ್ನು ನಾನು ಎಂದಿಗೂ ಹೇಳಿಲ್ಲ. ಅಲ್ಲಿ ಮಹಾ ಕಟ್ಟಡಗಳು ಮಹಡಿಯ ಮೇಲ್ಮಹಡಿಯಾಗಿ ಏರುತ್ತಿರುವುದನ್ನು ನಾನು ನೋಡಿದಾಗ, ‘ಭೂಮಿಯನ್ನು ಭಯಂಕರವಾಗಿ ನಡುಗಿಸಲು ಕರ್ತನು ಏಳುವಾಗ ಎಂತಹ ಭಯಾನಕ ದೃಶ್ಯಗಳು ಸಂಭವಿಸಲಿದೆ!’ ಎಂದು ನಾನು ಹೇಳಿದ್ದೇನೆ. ಆಗ ಪ್ರಕಟನೆ 18:1–3 ರ ವಚನಗಳು ನೆರವೇರುತ್ತವೆ. ಪ್ರಕಟನೆ ಪುಸ್ತಕದ ಹದಿನೆಂಟನೆಯ ಅಧ್ಯಾಯವನ್ನೆಲ್ಲಾ ಭೂಮಿಯ ಮೇಲೆ ಬರಲಿರುವದಕ್ಕೆ ಸಂಬಂಧಿಸಿದ ಎಚ್ಚರಿಕೆಯಾಗಿದೆ. ಆದರೆ ನ್ಯೂಯಾರ್ಕ್ ಮೇಲೆ ವಿಶೇಷವಾಗಿ ಏನು ಬರಲಿದೆ ಎಂಬ ವಿಷಯದಲ್ಲಿ ನನಗೆ ಯಾವುದೂ ವಿಶೇಷ ಬೆಳಕು ಇಲ್ಲ; ದೇವರ ಶಕ್ತಿಯ ತಿರುಗಾಟ ಮತ್ತು ಉರುಳಾಟದಿಂದ ಅಲ್ಲಿರುವ ಆ ಮಹಾ ಕಟ್ಟಡಗಳು ಒಂದೇ ದಿನ ಕೆಡವಿಬೀಳಲಿವೆ ಎಂಬುದನ್ನು ಮಾತ್ರ ನಾನು ತಿಳಿದಿದ್ದೇನೆ. ನನಗೆ ನೀಡಲ್ಪಟ್ಟ ಬೆಳಕಿನ ಪ್ರಕಾರ, ಲೋಕದಲ್ಲಿ ವಿನಾಶವಿದೆ ಎಂಬುದು ನನಗೆ ತಿಳಿದಿದೆ. ಕರ್ತನಿಂದ ಒಂದೇ ಒಂದು ವಾಕ್ಯ, ಆತನ ಪ್ರಬಲ ಶಕ್ತಿಯೊಂದೇ ಒಂದು ಸ್ಪರ್ಶ, ಆಗ ಈ ಭಾರಿ ಕಟ್ಟಡಗಳು ಕುಸಿದುಬೀಳುವವು. ನಾವು ಕಲ್ಪಿಸಲೂ ಆಗದಷ್ಟು ಭಯಾನಕವಾದ ದೃಶ್ಯಗಳು ಸಂಭವಿಸುವವು.” Review and Herald, July 5, 1906.</w:t>
      </w:r>
    </w:p>
    <w:p>
      <w:pPr>
        <w:pStyle w:val="ArticleBody"/>
        <w:jc w:val="left"/>
      </w:pPr>
      <w:r>
        <w:rPr>
          <w:rFonts w:ascii="Nirmala UI" w:hAnsi="Nirmala UI" w:eastAsia="Nirmala UI" w:cs="Nirmala UI"/>
        </w:rPr>
        <w:t>9/11ರಂದು ಭಾನುವಾರ ಕಾನೂನಿನ ಸಮಯದಲ್ಲಿ ಅದರ ಸಂಪೂರ್ಣ ಸುರಿಮಳೆಯು ಹರಿಯುವುದಕ್ಕಿಂತ ಮುಂಚೆಯೇ, ಅಂತ್ಯಕಾಲದ ಮಳೆಯು ಮುಂಚಿತವಾಗಿ ತುಂತುರುವಾಗಿ ಬೀಳಲು ಆರಂಭವಾಯಿತು.</w:t>
      </w:r>
    </w:p>
    <w:p>
      <w:pPr>
        <w:pStyle w:val="ArticleScripture"/>
        <w:jc w:val="left"/>
      </w:pPr>
      <w:r>
        <w:rPr>
          <w:rFonts w:ascii="Nirmala UI" w:hAnsi="Nirmala UI" w:eastAsia="Nirmala UI" w:cs="Nirmala UI"/>
        </w:rPr>
        <w:t>“ಸುವಾರ್ತೆಯ ಮಹಾ ಕಾರ್ಯವು ತನ್ನ ಆರಂಭವನ್ನು ಗುರುತಿಸಿದ್ದ ದೇವರ ಶಕ್ತಿಯ ಪ್ರಕಟನೆಗಿಂತ ಕಡಿಮೆ ಪ್ರಕಟನೆతో ಅಂತ್ಯಗೊಳ್ಳುವುದಿಲ್ಲ. ಸುವಾರ್ತೆಯ ಆರಂಭದಲ್ಲಿ ಮೊದಲ ಮಳೆಯ ಸುರಿಮಳೆಯಲ್ಲಿ ನೆರವೇರಿದ ಪ್ರವಾದನೆಗಳು, ಅದರ ಸಮಾಪ್ತಿಯಲ್ಲಿ ಕೊನೆಯ ಮಳೆಯಲ್ಲಿಯೂ ಮರುಕಳಿಸಿ ನೆರವೇರಬೇಕಾಗಿವೆ. ಅಪೋಸ್ತಲ ಪೇತ್ರನು ಮುಂದಕ್ಕೆ ದೃಷ್ಟಿಸಿಟ್ಟುಕೊಂಡು ಹೀಗೆಂದಾಗ ಉಲ್ಲೇಖಿಸಿದ ‘ಶಾಂತಿಯ ಕಾಲಗಳು’ ಇವೆ: ‘ಆದುದರಿಂದ ನೀವು ಪಶ್ಚಾತ್ತಾಪಪಟ್ಟು, ಪರಿವರ್ತಿತರಾಗಿರಿ; ಹೀಗೆ ನಿಮ್ಮ ಪಾಪಗಳು ಅಳಿಸಲ್ಪಡುವವು; ಆಗ ಕರ್ತನ ಸನ್ನಿಧಿಯಿಂದ ಶಾಂತಿಯ ಕಾಲಗಳು ಬರುವುದು; ಆತನು ನಿಮಗಾಗಿ ನೇಮಿಸಲ್ಪಟ್ಟ ಯೇಸುವನ್ನು ಕಳುಹಿಸುವನು.’ ಅಪೋಸ್ತಲರ ಕೃತ್ಯಗಳು 3:19, 20.” The Great Controversy, 611, 612.</w:t>
      </w:r>
    </w:p>
    <w:p>
      <w:pPr>
        <w:pStyle w:val="ArticleBody"/>
        <w:jc w:val="left"/>
      </w:pPr>
      <w:r>
        <w:rPr>
          <w:rFonts w:ascii="Nirmala UI" w:hAnsi="Nirmala UI" w:eastAsia="Nirmala UI" w:cs="Nirmala UI"/>
        </w:rPr>
        <w:t>“ಶಾಂತಿಯ ಕಾಲಗಳ” ಪರಿಪೂರ್ಣ ಪರಿಪೂರ್ತಿ ನೀವು ಜೀವಂತರಾಗಿರುವಾಗಲೇ ಸಂಭವಿಸುತ್ತದೆ; ಏಕೆಂದರೆ ಎಚ್ಚರಿಕೆ “ಪಶ್ಚಾತ್ತಾಪಪಡಿರಿ” ಎಂಬುದಾಗಿದೆ, ಮತ್ತು ನೀವು ಸತ್ತವರಾಗಿದ್ದರೆ ಅದನ್ನು ಮಾಡುವುದು ಅಸಾಧ್ಯ. “ಶಾಂತಿಯ ಕಾಲಗಳು” ಜೀವಂತ ಆತ್ಮಗಳ “ಪಾಪಗಳು” ಇನ್ನೂ “ಅಳಿಸಲ್ಪಡಬಹುದಾಗಿರುವಾಗ” ಬರುತ್ತವೆ. “ಶಾಂತಿಯ ಕಾಲಗಳು” 9/11 ರಂದು ಆರಂಭವಾದವು; ಹೀಗೆ ಜೀವಂತರ ನ್ಯಾಯತೀರ್ಪಿನ ಆರಂಭವನ್ನು ಗುರುತಿಸುತ್ತವೆ. ಸುವಾರ್ತಾ ಯುಗದ ಅಂತ್ಯದಲ್ಲಿ ಪಂಚಾಶತ್ತಮ ದಿನವು ಪುನರಾವರ್ತಿತವಾಗುತ್ತದೆ. “ಶಾಂತಿಯ ಕಾಲಗಳು” ಬಂದಾಗ, ಪಂಚಾಶತ್ತಮ ದಿನದಲ್ಲಿ ಪ್ರತಿರೂಪವಾಗಿ ಸೂಚಿಸಲ್ಪಟ್ಟ ಘಟನೆಗಳು ಪುನರಾವರ್ತನೆಗೊಳ್ಳಲು ಆರಂಭವಾದವು.</w:t>
      </w:r>
    </w:p>
    <w:p>
      <w:pPr>
        <w:pStyle w:val="ArticleScripture"/>
        <w:jc w:val="left"/>
      </w:pPr>
      <w:r>
        <w:rPr>
          <w:rFonts w:ascii="Nirmala UI" w:hAnsi="Nirmala UI" w:eastAsia="Nirmala UI" w:cs="Nirmala UI"/>
        </w:rPr>
        <w:t>“ಪೆಂತೆಕೋಸ್ತಿನ ದಿನದ ಘಟನೆಗಳು ಆ ಸಂದರ್ಭದಲ್ಲಿ ತೋರಿದ ಶಕ್ತಿಗಿಂತಲೂ ಇನ್ನೂ ಮಹತ್ತರವಾದ ಶಕ್ತಿಯೊಂದಿಗೆ ಪುನರಾವರ್ತನೆಯಾಗುವ ಕಾಲವನ್ನು ನಾನು ಗಾಢವಾದ ಆಕಾಂಕ್ಷೆಯಿಂದ ಎದುರುನೋಡುತ್ತಿದ್ದೇನೆ. ಯೋಹಾನನು ಹೀಗೆ ಹೇಳುತ್ತಾನೆ, ‘ನಾನು ಮತ್ತೊಬ್ಬ ದೂತನು ಪರಲೋಕದಿಂದ ಇಳಿದುಬರುವುದನ್ನು ಕಂಡೆನು; ಅವನಿಗೆ ಮಹಾ ಅಧಿಕಾರವಿತ್ತು; ಮತ್ತು ಭೂಮಿಯು ಅವನ ಮಹಿಮೆಯಿಂದ ಪ್ರಕಾಶಮಾನವಾಯಿತು.’ ಆಗ, ಪೆಂತೆಕೋಸ್ತಿನ ಕಾಲದಲ್ಲಿ ನಡೆದಂತೆಯೇ, ಜನರು ತಮ್ಮ ತಮ್ಮ ಸ್ವಭಾಷೆಯಲ್ಲಿ ತಮಗೆ ಸಾರಲ್ಪಡುವ ಸತ್ಯವನ್ನು ಕೇಳುವರು.”</w:t>
      </w:r>
    </w:p>
    <w:p>
      <w:pPr>
        <w:pStyle w:val="ArticleScripture"/>
        <w:jc w:val="left"/>
      </w:pPr>
      <w:r>
        <w:rPr>
          <w:rFonts w:ascii="Nirmala UI" w:hAnsi="Nirmala UI" w:eastAsia="Nirmala UI" w:cs="Nirmala UI"/>
        </w:rPr>
        <w:t>“ದೇವರನ್ನು ಸೇವಿಸಲು ನಿಷ್ಠಾಪೂರ್ವಕವಾಗಿ ಆಶಿಸುವ ಪ್ರತಿಯೊಂದು ಆತ್ಮದಲ್ಲಿಯೂ ದೇವರು ಹೊಸ ಜೀವವನ್ನು ಉಸಿರಾಡಿಸಬಲ್ಲನು; ಬಲಿಪೀಠದ ಮೇಲಿನಿಂದ ತೆಗೆದ ಜ್ವಲಂತ ಕೆಂಡದಿಂದ ತುಟಿಗಳನ್ನು ಸ್ಪರ್ಶಿಸಬಲ್ಲನು; ಮತ್ತು ಅವುಗಳನ್ನು ಆತನ ಸ್ತುತಿಯಲ್ಲಿ ವಾಗ್ಮಿಗಳಾಗುವಂತೆ ಮಾಡಬಲ್ಲನು. ದೇವರ ವಾಕ್ಯದ ಅದ್ಭುತ ಸತ್ಯಗಳನ್ನು ಪ್ರಕಟಿಸಲು ಸಾವಿರಾರು ಧ್ವನಿಗಳು ಶಕ್ತಿಯಿಂದ ಅಭಿಷಿಕ್ತವಾಗುವವು. ತುಸುಕು ಮಾತಿನ ನಾಲಿಗೆ ಬಿಡಿಸಲ್ಪಡುವುದು, ಮತ್ತು ಭೀತಸ್ವಭಾವದವರು ಸತ್ಯಕ್ಕೆ ಧೈರ್ಯಶಾಲಿ ಸಾಕ್ಷಿಯನ್ನು ಹೊರುವಂತೆ ಬಲಪಡಿಸಲ್ಪಡುವರು. ತನ್ನ ಜನರು ಪ್ರತಿಯೊಂದು ಅಶುದ್ಧಿಯಿಂದ ಆತ್ಮದ ದೇವಾಲಯವನ್ನು ಶುದ್ಧಿಪಡಿಸಿಕೊಳ್ಳುವಂತೆಯೂ, ಮತ್ತು ಆತನು ಸುರಿಸಲ್ಪಡುವಾಗ ಉತ್ತರಕಾಲದ ಮಳೆಯಲ್ಲಿ ಪಾಲುಗಾರರಾಗುವಂತೆ ಆತನೊಡನೆ ಅಂಥ ಸಮೀಪದ ಸಂಬಂಧವನ್ನು ಕಾಪಾಡಿಕೊಳ್ಳುವಂತೆಯೂ ಕರ್ತನು ಅವರಿಗೆ ಸಹಾಯ ಮಾಡಲಿ.” Review and Herald, July 20, 1886.</w:t>
      </w:r>
    </w:p>
    <w:p>
      <w:pPr>
        <w:pStyle w:val="ArticleBody"/>
        <w:jc w:val="left"/>
      </w:pPr>
      <w:r>
        <w:rPr>
          <w:rFonts w:ascii="Nirmala UI" w:hAnsi="Nirmala UI" w:eastAsia="Nirmala UI" w:cs="Nirmala UI"/>
        </w:rPr>
        <w:t>ನಾವು ಮುಂದಿನ ಲೇಖನದಲ್ಲಿ ಮುಂದುವರೆಯುತ್ತೇವೆ.</w:t>
      </w:r>
    </w:p>
    <w:p>
      <w:pPr>
        <w:pStyle w:val="ArticleScripture"/>
        <w:jc w:val="left"/>
      </w:pPr>
      <w:r>
        <w:rPr>
          <w:rFonts w:ascii="Nirmala UI" w:hAnsi="Nirmala UI" w:eastAsia="Nirmala UI" w:cs="Nirmala UI"/>
        </w:rPr>
        <w:t>ನನ್ನ ಸಂಗಡ ಮಾತಾಡಿದ ದೂತನು ಮತ್ತೆ ಬಂದು, ನಿದ್ರೆಯಿಂದ ಎಬ್ಬಿಸಲ್ಪಟ್ಟ ಮನುಷ್ಯನಂತೆ ನನ್ನನ್ನು ಎಬ್ಬಿಸಿದನು. ಆಗ ಅವನು ನನಗೆ, “ನೀನು ಏನನ್ನು ಕಾಣುತ್ತೀಯ?” ಎಂದು ಕೇಳಿದನು. ಅದಕ್ಕೆ ನಾನು, “ನಾನು ನೋಡಿದೆನು; ಮತ್ತು ಇಗೋ, ಸಂಪೂರ್ಣ ಬಂಗಾರದ ಒಂದು ದೀಪಸ್ತಂಭವು, ಅದರ ಮೇಲ್ಭಾಗದಲ್ಲಿ ಒಂದು ಪಾತ್ರೆಯುಳ್ಳದು; ಅದರ ಮೇಲೆಯೇ ಅದರ ಏಳು ದೀಪಗಳಿವೆ; ಅದರ ಮೇಲ್ಭಾಗದಲ್ಲಿರುವ ಆ ಏಳು ದೀಪಗಳಿಗೆ ಏಳು ಕೊಳವೆಗಳಿವೆ. ಅದರ ಬಳಿಯಲ್ಲಿ ಎರಡು ಒಲೀವ ಮರಗಳಿವೆ; ಒಂದು ಪಾತ್ರೆಯ ಬಲಭಾಗದಲ್ಲಿ, ಮತ್ತೊಂದು ಅದರ ಎಡಭಾಗದಲ್ಲಿ,” ಎಂದು ಹೇಳಿದೆನು.</w:t>
      </w:r>
    </w:p>
    <w:p>
      <w:pPr>
        <w:pStyle w:val="ArticleScripture"/>
        <w:jc w:val="left"/>
      </w:pPr>
      <w:r>
        <w:rPr>
          <w:rFonts w:ascii="Nirmala UI" w:hAnsi="Nirmala UI" w:eastAsia="Nirmala UI" w:cs="Nirmala UI"/>
        </w:rPr>
        <w:t>ಆಗ ನಾನು ಉತ್ತರಿಸಿ, ನನ್ನ ಸಂಗಡ ಮಾತಾಡಿದ ದೂತನಿಗೆ, “ಸ್ವಾಮಿಯೇ, ಇವು ಯಾವುವು?” ಎಂದು ಕೇಳಿದೆನು. ಆಗ ನನ್ನ ಸಂಗಡ ಮಾತಾಡಿದ ದೂತನು ನನಗೆ ಉತ್ತರಿಸಿ, “ಇವು ಯಾವುವೆಂದು ನಿನಗೆ ತಿಳಿಯದೋ?” ಎಂದು ಹೇಳಿದನು. ನಾನು, “ತಿಳಿಯದು, ಸ್ವಾಮಿಯೇ,” ಎಂದೆನು.</w:t>
      </w:r>
    </w:p>
    <w:p>
      <w:pPr>
        <w:pStyle w:val="ArticleScripture"/>
        <w:jc w:val="left"/>
      </w:pPr>
      <w:r>
        <w:rPr>
          <w:rFonts w:ascii="Nirmala UI" w:hAnsi="Nirmala UI" w:eastAsia="Nirmala UI" w:cs="Nirmala UI"/>
        </w:rPr>
        <w:t>ಆಗ ಅವನು ನನಗೆ ಉತ್ತರಿಸಿ ಹೇಳಿದನು: “ಇದು ಯೆಹೋವನು ಜೆರುಬ್ಬಾಬೆಲಿಗೆ ಹೇಳಿದ ವಾಕ್ಯವೇನಂದರೆ, ‘ಬಲದಿಂದಲ್ಲ, ಶಕ್ತಿಯಿಂದಲ್ಲ, ನನ್ನ ಆತ್ಮದಿಂದಲೇ,’ ಎಂದು ಸೈನ್ಯಗಳ ಯೆಹೋವನು ಹೇಳುತ್ತಾನೆ.” ಜೆಕರ್ಯ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ಒಂದು</dc:title>
  <dc:subject>ಪ್ರಸ್ತುತ ಸತ್ಯವನ್ನು ಪರೀಕ್ಷಿಸುವುದು</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