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ಲವೊದಿಕಾಯದ ಏಳನೇ ದಿನದ ಅಡ್ವೆಂಟಿಸ್ಟ್ ಸಭೆ - ಸಂಖ್ಯೆ ಏಳು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2025-12-09</w:t>
      </w:r>
    </w:p>
    <w:p>
      <w:pPr>
        <w:pStyle w:val="ArticleHeading"/>
        <w:jc w:val="left"/>
      </w:pPr>
      <w:r>
        <w:rPr>
          <w:rFonts w:ascii="Nirmala UI" w:hAnsi="Nirmala UI" w:eastAsia="Nirmala UI" w:cs="Nirmala UI"/>
        </w:rPr>
        <w:t>ಏಳನೆಯ ಸಂಖ್ಯೆ</w:t>
      </w:r>
    </w:p>
    <w:p>
      <w:pPr>
        <w:pStyle w:val="ArticleBody"/>
        <w:jc w:val="left"/>
      </w:pPr>
      <w:r>
        <w:rPr>
          <w:rFonts w:ascii="Nirmala UI" w:hAnsi="Nirmala UI" w:eastAsia="Nirmala UI" w:cs="Nirmala UI"/>
        </w:rPr>
        <w:t>ಮೊದಲ ಕೆಲವು ಲೇಖನಗಳಲ್ಲಿ ನಾವು ದ ಡಿಸೈರ್ ಆಫ್ ಏಜಸ್‌ನಿಂದ ಕ್ರಿಸ್ತನು ಕಟುಕವಾಗಿ ವಾದಿಸುತ್ತಿದ್ದ ಯೆಹೂದ್ಯರಿಗೆ ದ್ರಾಕ್ಷಿತೋಟದ ಉಪಮೆಯನ್ನು ಮಂಡಿಸಿದ ಭಾಗವನ್ನು ಸೇರಿಸಿದ್ದೆವು. ದ್ರಾಕ್ಷಿತೋಟದ ಗೀತೆಯ ಉಪಮೆಯು ಮೋಶೆಯೂ ಕುರಿಮರಿಯೂ ಹೊಂದಿರುವ ಗೀತೆಯೂ ಆಗಿದೆ; ಇದನ್ನು ಒಂದು ಲಕ್ಷ ನಲವತ್ತುನಾಲ್ಕು ಸಾವಿರರು ಹಾಡುತ್ತಾರೆ; ಮತ್ತು ಪ್ರೇರಿತವಚನವು ಪ್ರವಾದನೆಯಲ್ಲಿ “ಗೀತೆ” ಎಂದರೆ ಒಂದು “ಅನುಭವ”ವನ್ನು ಸೂಚಿಸುತ್ತದೆ ಎಂದು ನಮಗೆ ತಿಳಿಸುತ್ತದೆ. ಆ ಒಂದು ಲಕ್ಷ ನಲವತ್ತುನಾಲ್ಕು ಸಾವಿರರು ಕುರಿಮರಿಯು ಎಲ್ಲಿಗೆ ಹೋದರೂ ಆತನನ್ನು ಹಿಂಬಾಲಿಸುತ್ತಾರೆ; ಆದಕಾರಣ ಅವರು ಕ್ರಿಸ್ತನೂ ಮೋಶೆಯೂ ಅನುಭವಿಸಿದ ಅದೇ ಅನುಭವದ ಮೂಲಕ ನಡೆಯುವರು. ಪ್ರಾಚೀನ ಇಸ್ರಾಯೇಲಿನ ಪ್ರವಾದನಾತ್ಮಕ ಇತಿಹಾಸದ ಓಮೆಗೆಯಾಗಿರುವ ಕ್ರಿಸ್ತನು, ಮತ್ತು ಪ್ರಾಚೀನ ಇಸ್ರಾಯೇಲಿನ ಪ್ರವಾದನಾತ್ಮಕ ಇತಿಹಾಸದ ಆಲ್ಫವಾಗಿರುವ ಮೋಶೆಯು, ಎರಡೂ ಸಮಾಂತರ ಕಾಲಘಟ್ಟಗಳಲ್ಲಿ ಜೀವಿಸಿದರು; ಅಂದು ಹಿಂದಿನ ಒಡಂಬಡಿಕೆಯ ಜನರು ಕಡೆಗಣಿಸಲ್ಪಡುತ್ತಿದ್ದರು ಮತ್ತು ಹೊಸ ಒಡಂಬಡಿಕೆಯ ಜನರನ್ನು ಆಯ್ಕೆ ಮಾಡಲಾಗುತ್ತಿತ್ತು. ಒಂದು ಲಕ್ಷ ನಲವತ್ತುನಾಲ್ಕು ಸಾವಿರರು ಮೋಶೆಯೂ ಕುರಿಮರಿಯೂ ಹೊಂದಿರುವ ಗೀತೆಯನ್ನು ಹಾಡುವರು, ಏಕೆಂದರೆ ಅವರು ಹಿಂದಿನ ಒಡಂಬಡಿಕೆಯ ಜನರು ಕಡೆಗಣಿಸಲ್ಪಡುತ್ತಿರುವ ಇತಿಹಾಸವನ್ನು ಅನುಭವಿಸುತ್ತಾರೆ—ಅದೇ ಸಮಯದಲ್ಲಿ ಕರ್ತನು ತನ್ನ ಅಂತಿಮ ಒಡಂಬಡಿಕೆಯ ಜನರೊಂದಿಗೆ ಒಡಂಬಡಿಕೆಗೆ ಪ್ರವೇಶಿಸುತ್ತಾನೆ.</w:t>
      </w:r>
    </w:p>
    <w:p>
      <w:pPr>
        <w:pStyle w:val="ArticleBody"/>
        <w:jc w:val="left"/>
      </w:pPr>
      <w:r>
        <w:rPr>
          <w:rFonts w:ascii="Nirmala UI" w:hAnsi="Nirmala UI" w:eastAsia="Nirmala UI" w:cs="Nirmala UI"/>
        </w:rPr>
        <w:t>ಪ್ರವಾದನಾತ್ಮಕವಾಗಿ, ಕ್ರಿಸ್ತನು ಈ ದೃಷ್ಟಾಂತವನ್ನು રજૂಿಸುತ್ತಿದ್ದಾಗ, ಅದು ಪೆಂತೆಕೊಸ್ತಿನ ದಿನದಲ್ಲಿ ಪೇತ್ರನು ವಾದವಿವಾದ ಮಾಡುವ ಯೆಹೂದ್ಯರನ್ನು ಉದ್ದೇಶಿಸಿ ಮಾತಾಡಿದ ಸಂದರ್ಭದೊಂದಿಗೆ ಹೊಂದಿಕೆಯಾಗುತ್ತದೆ. ಅಂತಿಮ ಸಂಕಟದಲ್ಲಿ, ಯೇಸು ವಾದವಿವಾದ ಮಾಡುವ ಯೆಹೂದ್ಯರಿಗೆ ಈ ದೃಷ್ಟಾಂತವನ್ನು રજૂಿಸುವುದು, ಎಫ್ರಾಯಿಮನ ಮತ್ತಿಗರಿಗೆ ದ್ರಾಕ್ಷಿತೋಟದ ಹಾಡನ್ನು ಹಾಡುತ್ತಿರುವವರನ್ನು ಪ್ರತಿನಿಧಿಸುತ್ತದೆ. ಪೆಂತೆಕೊಸ್ತಿನಲ್ಲಿ ಪೇತ್ರನು ಅದೇ ಹಾಡನ್ನು રજૂಿಸುತ್ತಿದ್ದಾನೆ; ಆದರೆ ಅವನು ಅದನ್ನು ಯೋವೇಲನ ಸ್ವರದಲ್ಲಿ ಹಾಡುತ್ತಿದ್ದಾನೆ. ದ್ರಾಕ್ಷಿತೋಟದ ಹಾಡು ಎಂದರೆ, ಹೊಸ ಒಡಂಬಡಿಕೆಯ ಜನರು ಕರ್ತನೊಂದಿಗೆ ವಿವಾಹವಾಗುತ್ತಿರುವ ಅದೇ ಸಮಯದಲ್ಲಿ, ಹಿಂದಿನ ಒಡಂಬಡಿಕೆಯ ಜನರು ವಿಚ್ಛೇದನಗೊಳ್ಳುತ್ತಿರುವುದರ ಹಾಡಾಗಿದೆ. ನಿರಾಶರಾದು ತಡವಾಸದ ಕಾಲಕ್ಕೆ ಪ್ರವೇಶಿಸಿದ ಕನ್ಯೆಗಳು ವಿವಾಹಕ್ಕಾಗಿ ಕಾಯುತ್ತಿದ್ದರು; ಅದರ ಪರಿಪೂರ್ಣ ನೆರವೇರಿಕೆ ಎಂದರೆ, ಅವರು ಒಂದು ಲಕ್ಷ ನಲವತ್ತುನಾಲ್ಕು ಸಾವಿರ ಮಂದಿಯ ಮುದ್ರಣಕ್ಕಾಗಿ ಕಾಯುತ್ತಿರುವವರಾಗಿದ್ದಾರೆ.</w:t>
      </w:r>
    </w:p>
    <w:p>
      <w:pPr>
        <w:pStyle w:val="ArticleBody"/>
        <w:jc w:val="left"/>
      </w:pPr>
      <w:r>
        <w:rPr>
          <w:rFonts w:ascii="Nirmala UI" w:hAnsi="Nirmala UI" w:eastAsia="Nirmala UI" w:cs="Nirmala UI"/>
        </w:rPr>
        <w:t>ಯೋವೇಲನ ಪುಸ್ತಕದ ಮೊದಲ ಅಧ್ಯಾಯವು, ದ್ರಾಕ್ಷಾರಸ ಮತ್ತು ಮದ್ಯಪಾನ ಮಾಡುವವರಿಂದ ದೇವರ ದ್ರಾಕ್ಷಿತೋಟವು ನಾಶಪಡಿಸಲ್ಪಟ್ಟಿತು ಎಂಬುದನ್ನು ವರ್ಣಿಸುವುದರಿಂದ ಆರಂಭಗೊಳ್ಳುತ್ತದೆ; ಅವರ ಬಾಯಿಂದ “ಹೊಸ ದ್ರಾಕ್ಷಾರಸ”ವನ್ನು ಕಡಿದುಹಾಕಲಾಗಿತ್ತು. ಯೇಸು ಯೆಹೂದ್ಯರಿಗೆ ಅವರ ರಾಜ್ಯವು ಅವರಿಂದ ತೆಗೆದುಕೊಳ್ಳಲ್ಪಟ್ಟು, ದ್ರಾಕ್ಷಿತೋಟದ ನಿಜವಾದ ಫಲಗಳನ್ನು ತರುವ ರೈತರೊಂದು ಗುಂಪಿಗೆ ನೀಡಲ್ಪಡುವುದು ಎಂದು ತಿಳಿಸಿದ ತಕ್ಷಣವೇ, ಯೇಸು ವಿಷಯವನ್ನು ತಿರುಗಿಸಿ, ದೇವಾಲಯದಲ್ಲಿದ್ದ ಮೂಲಗಲ್ಲನ್ನು ಉಲ್ಲೇಖಿಸಿದರು; ಅದನ್ನು ಬದಿಗಿರಿಸಲಾಯಿತಾದರೂ, ಅದು ಶಿಖರಗಲ್ಲಾಗುವಂತೆ ವಿಧಿಸಲ್ಪಟ್ಟಿತ್ತು. ಆದಿಯಲ್ಲಿ ನಡೆದದ್ದು ಅಂತ್ಯದಲ್ಲಿ ಪುನರಾವರ್ತನೆಯಾಗಬೇಕಾಗಿತ್ತು; ಮತ್ತು ಈ ಸತ್ಯವು ಪ್ರಕಟಿಸಲ್ಪಟ್ಟಾಗ, ಅದು “ಆಶ್ಚರ್ಯಕರ”ವೆಂದು ಪ್ರತಿನಿಧಿಸಲ್ಪಡುತ್ತದೆ.</w:t>
      </w:r>
    </w:p>
    <w:p>
      <w:pPr>
        <w:pStyle w:val="ArticleBody"/>
        <w:jc w:val="left"/>
      </w:pPr>
      <w:r>
        <w:rPr>
          <w:rFonts w:ascii="Nirmala UI" w:hAnsi="Nirmala UI" w:eastAsia="Nirmala UI" w:cs="Nirmala UI"/>
        </w:rPr>
        <w:t>ದೇವರ ವಾಕ್ಯದಲ್ಲಿರುವ “ಮೊದಲ ಉಲ್ಲೇಖದ ನಿಯಮ”ವು ನಮಗೆ ತಿಳಿಸುವದೇನೆಂದರೆ, ಯೋವೇಲನು ಮೊದಲು ದ್ರಾಕ್ಷಿತೋಟದ ನಾಶವನ್ನು ಉದ್ದೇಶಿಸಿ ಮಾತನಾಡಿರುವುದರಿಂದ ಅದು ಅವನ ಸಾಕ್ಷ್ಯದ ಮುಖ್ಯ ಕೇಂದ್ರಬಿಂದುವಾಗಿದೆ. ಯೋವೇಲನು ಇದರಲ್ಲಿ ಏಕಾಂಗಿಯಲ್ಲ, ಏಕೆಂದರೆ ಪ್ರತಿಯೊಬ್ಬ ಪ್ರಮುಖ ಪ್ರವಾದಿಯೂ ತಮ್ಮ ಸಾಕ್ಷ್ಯವನ್ನು ಇಸ್ರಾಯೇಲನ ಪಾಪಗಳು ಮತ್ತು ಅದರ ಕಳೆದುಹೋದ ಸ್ಥಿತಿಯನ್ನು ಉದ್ದೇಶಿಸಿ ಆರಂಭಿಸುತ್ತಾರೆ.</w:t>
      </w:r>
    </w:p>
    <w:p>
      <w:pPr>
        <w:pStyle w:val="ArticleBody"/>
        <w:jc w:val="left"/>
      </w:pPr>
      <w:r>
        <w:rPr>
          <w:rFonts w:ascii="Nirmala UI" w:hAnsi="Nirmala UI" w:eastAsia="Nirmala UI" w:cs="Nirmala UI"/>
        </w:rPr>
        <w:t>ಯೆಶಾಯ ಇಪ್ಪತ್ತೆಂಟನೇ ಅಧ್ಯಾಯದಲ್ಲಿ “ಆಳುವ ಅಪಹಾಸ್ಯಗಾರರು” ಆದ “ಯೆರೂಸಲೇಮು” “ಎಫ್ರಾಯಿಮನ ಕುಡುಕರಾಗಿ” ಹಾಗೂ “ಅಹಂಕಾರದ ಕಿರೀಟವಾಗಿ” ಚಿತ್ರಿಸಲ್ಪಟ್ಟಿದ್ದಾರೆ. “ಕಿರೀಟ”ವು ನಾಯಕತ್ವವನ್ನು ಸೂಚಿಸುತ್ತದೆ, ಮತ್ತು “ಅಹಂಕಾರ”ವು ಸೈತಾನಿಕ ಸ್ವಭಾವವನ್ನು ಸೂಚಿಸುತ್ತದೆ.</w:t>
      </w:r>
    </w:p>
    <w:p>
      <w:pPr>
        <w:pStyle w:val="ArticleBody"/>
        <w:jc w:val="left"/>
      </w:pPr>
      <w:r>
        <w:rPr>
          <w:rFonts w:ascii="Nirmala UI" w:hAnsi="Nirmala UI" w:eastAsia="Nirmala UI" w:cs="Nirmala UI"/>
        </w:rPr>
        <w:t>ಮತ್ತುಗಾರರನ್ನು, ದೇವರ “ಮಹಿಮೆಯ” “ಕಿರೀಟ”ವಾಗುವ ಉಳಿದವರೊಡನೆ (“ಶೇಷ”ದೊಡನೆ) ವಿರೋಧವಾಗಿ ತೋರಿಸಲಾಗಿದೆ; ಏಕೆಂದರೆ ತರುವಾಯದ ಮಳೆಯ ಸಮಯದಲ್ಲಿ, ಶಿಲುಬೆಯ ಬಳಿಯಲ್ಲಿ ಆತನು “ಕೃಪೆಯ ರಾಜ್ಯ”ವನ್ನು ಸ್ಥಾಪಿಸಿದುದರಿಂದ ಪೂರ್ವರೂಪಿತವಾದಂತೆ, ಕರ್ತನು ತನ್ನ “ಮಹಿಮೆಯ ರಾಜ್ಯ”ವನ್ನು ಸ್ಥಾಪಿಸುತ್ತಾನೆ. ಶಿಲುಬೆಯಲ್ಲಿದ್ದ ಕೃಪೆಯ ರಾಜ್ಯವು ಭಾನುವಾರದ ಕಾನೂನಿನ ಸಮಯದಲ್ಲಿರುವ ಮಹಿಮೆಯ ರಾಜ್ಯಕ್ಕೆ ಪೂರ್ವರೂಪವಾಗಿದೆ.</w:t>
      </w:r>
    </w:p>
    <w:p>
      <w:pPr>
        <w:pStyle w:val="ArticleBody"/>
        <w:jc w:val="left"/>
      </w:pPr>
      <w:r>
        <w:rPr>
          <w:rFonts w:ascii="Nirmala UI" w:hAnsi="Nirmala UI" w:eastAsia="Nirmala UI" w:cs="Nirmala UI"/>
        </w:rPr>
        <w:t>ಒಂದು ಲಕ್ಷ ನಲವತ್ತನಾಲ್ಕು ಸಾವಿರರ ಮುದ್ರಾಕರಣವೂ ಜೀವಿತರ ನ್ಯಾಯತೀರ್ಪೂ ಆರಂಭವಾದಾಗ, 9/11ರಂದು ಉತ್ತರ ಮಳೆಯು ಆರಂಭವಾಯಿತು. ಮುದ್ರಾಕರಣದ ಕಾಲದಲ್ಲಿ, ಯೇಸು ಕೆಲ ಹನಿಗಳನ್ನು ಊದಿದಂತೆಯೇ, 9/11ರಂದು ಪರಿಶುದ್ಧಾತ್ಮನ ಸುರಿಮಳೆಯು ಆರಂಭವಾಯಿತು. ಅದು ಅಡಿಪಾಯವಾಗಿದ್ದು, ಮಧ್ಯರಾತ್ರಿ ಕೂಗಿನಲ್ಲಿ ಸಂಭವಿಸುವ ಪರಿಶುದ್ಧಾತ್ಮನ ಸುರಿಮಳೆಯೇ ಶಿಖರಶಿಲೆಯಾಗಿದೆ. “ಅದ್ಭುತ” ಎಂಬುದು “9/11 ರಿಂದ ಭಾನುವಾರದ ಕಾನೂನುವರೆಗೆ” ಇರುವ ಆತ್ಮನ ಸುರಿಮಳೆಯ ಅವಧಿಯ ಸಂಕೇತವಾಗಿದೆ.</w:t>
      </w:r>
    </w:p>
    <w:p>
      <w:pPr>
        <w:pStyle w:val="ArticleBody"/>
        <w:jc w:val="left"/>
      </w:pPr>
      <w:r>
        <w:rPr>
          <w:rFonts w:ascii="Nirmala UI" w:hAnsi="Nirmala UI" w:eastAsia="Nirmala UI" w:cs="Nirmala UI"/>
        </w:rPr>
        <w:t>ನಾಯಕತ್ವವನ್ನು ಪ್ರತಿನಿಧಿಸುವ “ಕಿರೀಟ”ದ ಸಮಾನಾಂತರವಾದ, ಆದಾಗ್ಯೂ ವಿರೋಧಾಭಾಸಮಯವಾದ ಸಂಕೇತಾರ್ಥವು ಯೆಶಾಯ ಇಪ್ಪತ್ತೆಂಟನೇ ಅಧ್ಯಾಯದ ವರ್ತಮಾನದಲ್ಲಿ ನಿರೂಪಿಸಲ್ಪಟ್ಟಿದೆ; ಅಲ್ಲಿ ಯೆರೂಸಲೇಮನ್ನು ಆಳುವ ಮದ್ಯಪಾನಿಗಳು ಪಕ್ಕಕ್ಕಿಡಲ್ಪಟ್ಟು, ದೇವರ ಸಭೆಯ ನಾಯಕತ್ವವು ಉಳಿದವರ ಕೈಗೆ ಒಪ್ಪಿಸಲ್ಪಡುತ್ತದೆ. ಇದು ದ್ರಾಕ್ಷಿತೋಟದ ದೃಷ್ಟಾಂತವನ್ನು ಸ್ಪಷ್ಟಪಡಿಸುತ್ತದೆ. ಮದ್ಯಪಾನಿಯ ಕಿರೀಟವು ತೆಗೆದುಹಾಕಲ್ಪಡುತ್ತದೆ; ಆಗ ಒಂದು ಲಕ್ಷ ನಲವತ್ತ್ನಾಲ್ಕು ಸಾವಿರರು ಕ್ರಿಸ್ತನ ರಾಜ್ಯವನ್ನು ಪ್ರತಿನಿಧಿಸುವ ಕಿರೀಟವಾಗುತ್ತಾರೆ. ಇಪ್ಪತ್ತೆರಡನೇ ಅಧ್ಯಾಯದಲ್ಲಿಯೂ ಶೆಬ್ನನು ದೂರದ ದೇಶಕ್ಕೆ ಎಸೆಯಲ್ಪಟ್ಟು, ಅವನ ಸ್ಥಳದಲ್ಲಿ ಎಲ್ಯಾಕೀಮು ಪ್ರತಿಷ್ಠಾಪಿಸಲ್ಪಡುವಾಗ ಯೆಶಾಯನು ಇದೇ ಸತ್ಯವನ್ನು ಬೋಧಿಸುತ್ತಾನೆ. ಎಫ್ರಾಯಿಮಿನ ಮದ್ಯಪಾನಿಗಳಾಗಲಿ, ಇಲ್ಲವೆ ಇಪ್ಪತ್ತೆರಡನೇ ಅಧ್ಯಾಯದ ಶೆಬ್ನನಾಗಲಿ—ಇವರಿಬ್ಬರೂ ದೇವರ ಹಳೆಯ ಒಡಂಬಡಿಕೆಯ ಜನರ ನಾಯಕತ್ವವು ಪಕ್ಕಕ್ಕಿಡಲ್ಪಡುವುದನ್ನು ಪ್ರತಿನಿಧಿಸುತ್ತಾರೆ.</w:t>
      </w:r>
    </w:p>
    <w:p>
      <w:pPr>
        <w:pStyle w:val="ArticleBody"/>
        <w:jc w:val="left"/>
      </w:pPr>
      <w:r>
        <w:rPr>
          <w:rFonts w:ascii="Nirmala UI" w:hAnsi="Nirmala UI" w:eastAsia="Nirmala UI" w:cs="Nirmala UI"/>
        </w:rPr>
        <w:t>ಜೆಕರ್ಯನು ವಿಜಯೋತ್ಸಾಹದ ಪ್ರವೇಶವನ್ನು, ಅದು ಮಧ್ಯರಾತ್ರಿಯ ಕೂಗಾಗಿಯೂ ಇದೆ, ಗುರುತಿಸುತ್ತಾನೆ; ಮತ್ತು ಅದರ ನಂತರ ಬರುವ ವಚನಗಳು ದೇವರ ಜನರನ್ನು ಕಿರೀಟವೆಂದು ಗುರುತಿಸುವ ಮೂಲಕ ಯೆಶಾಯನೊಂದಿಗೆ ಸಹಮತವಾಗಿವೆ.</w:t>
      </w:r>
    </w:p>
    <w:p>
      <w:pPr>
        <w:pStyle w:val="ArticleScripture"/>
        <w:jc w:val="left"/>
      </w:pPr>
      <w:r>
        <w:rPr>
          <w:rFonts w:ascii="Nirmala UI" w:hAnsi="Nirmala UI" w:eastAsia="Nirmala UI" w:cs="Nirmala UI"/>
        </w:rPr>
        <w:t>ಸಿಯೋನಿನ ಪುತ್ರಿಯೇ, ಬಹಳವಾಗಿ ಉಲ್ಲಾಸಿಸು; ಯೆರೂಸಲೇಮಿನ ಪುತ್ರಿಯೇ, ಜಯಘೋಷ ಮಾಡು: ಇಗೋ, ನಿನ್ನ ರಾಜನು ನಿನ್ನ ಬಳಿಗೆ ಬರುತ್ತಾನೆ; ಅವನು ನೀತಿವಂತನು, ರಕ್ಷಣೆಯನ್ನು ಹೊಂದಿರುವವನೂ ಆಗಿದ್ದಾನೆ; ದೀನನಾಗಿದ್ದು, ಕತ್ತೆಯ ಮೇಲೆ, ಹೌದು, ಕತ್ತೆಯ ಕರುವಾದ ಒಂದು ಕತ್ತೆಯ ಮರಿಯ ಮೇಲೆ ಆರೂಢನಾಗಿ ಬರುತ್ತಾನೆ. ನಾನು ಎಫ್ರಾಯಿಮಿನಿಂದ ರಥವನ್ನೂ, ಯೆರೂಸಲೇಮಿನಿಂದ ಕುದುರೆಯನ್ನೂ ತೆಗೆದುಹಾಕುವೆನು, ಯುದ್ಧದ ಬಿಲ್ಲೂ ಕಡಿದುಹಾಕಲ್ಪಡುವುದು; ಅವನು ಜನಾಂಗಗಳಿಗೆ ಸಮಾಧಾನವನ್ನು ಸಾರುವನು; ಅವನ ಆಳ್ವಿಕೆಯು ಸಮುದ್ರದಿಂದ ಸಮುದ್ರದವರೆಗೆ, ಮತ್ತು ನದಿಯಿಂದ ಭೂಮಿಯ ತುದಿಗಳವರೆಗೆ ಇರುವದು.</w:t>
      </w:r>
    </w:p>
    <w:p>
      <w:pPr>
        <w:pStyle w:val="ArticleScripture"/>
        <w:jc w:val="left"/>
      </w:pPr>
      <w:r>
        <w:rPr>
          <w:rFonts w:ascii="Nirmala UI" w:hAnsi="Nirmala UI" w:eastAsia="Nirmala UI" w:cs="Nirmala UI"/>
        </w:rPr>
        <w:t>ನಿನ್ನ ವಿಷಯದಲ್ಲಿಯೂ, ನಿನ್ನ ಒಡಂಬಡಿಕೆಯ ರಕ್ತದ ನಿಮಿತ್ತ, ನೀರಿಲ್ಲದ ಗುಂಡಿಯಿಂದ ನಿನ್ನ ಬಂಧಿತರನ್ನು ನಾನು ಬಿಡುಗಡೆಮಾಡಿ ಕಳುಹಿಸಿದ್ದೇನೆ.</w:t>
      </w:r>
    </w:p>
    <w:p>
      <w:pPr>
        <w:pStyle w:val="ArticleScripture"/>
        <w:jc w:val="left"/>
      </w:pPr>
      <w:r>
        <w:rPr>
          <w:rFonts w:ascii="Nirmala UI" w:hAnsi="Nirmala UI" w:eastAsia="Nirmala UI" w:cs="Nirmala UI"/>
        </w:rPr>
        <w:t>ಭರವಸೆಯ ಕೈದಿಗಳೇ, ಬಲವಾದ ಕೋಟೆಗೆ ತಿರುಗಿರಿ; ಇಂದೇ ನಾನು ಘೋಷಿಸುತ್ತೇನೆ, ನಾನು ನಿನಗೆ ದ್ವಿಗುಣವಾಗಿ ಪ್ರತಿಫಲವನ್ನು ಕೊಡುತ್ತೇನೆ; ನಾನು ಯೆಹೂದವನ್ನು ನನಗೋಸ್ಕರ ಬಾಗಿಸಿ, ಬಿಲ್ಲನ್ನು ಎಫ್ರಾಯಿಮಿನಿಂದ ತುಂಬಿಸಿ, ಓ ಸಿಯೋನೇ, ನಿನ್ನ ಪುತ್ರರನ್ನು, ಓ ಗ್ರೀಸೇ, ನಿನ್ನ ಪುತ್ರರ ವಿರುದ್ಧ ಎಬ್ಬಿಸಿ, ನಿನ್ನನ್ನು ಪರಾಕ್ರಮಶಾಲಿ ಮನುಷ್ಯನ ಕತ್ತಿಯಂತೆ ಮಾಡುವೆನು.</w:t>
      </w:r>
    </w:p>
    <w:p>
      <w:pPr>
        <w:pStyle w:val="ArticleScripture"/>
        <w:jc w:val="left"/>
      </w:pPr>
      <w:r>
        <w:rPr>
          <w:rFonts w:ascii="Nirmala UI" w:hAnsi="Nirmala UI" w:eastAsia="Nirmala UI" w:cs="Nirmala UI"/>
        </w:rPr>
        <w:t>ಯೆಹೋವನು ಅವರ ಮೇಲೆ ಕಾಣಿಸಿಕೊಳ್ಳುವನು, ಮತ್ತು ಅವನ ಬಾಣವು ಮಿಂಚಿನಂತೆ ಹೊರಡುವುದು; ಮತ್ತು ಕರ್ತನಾದ ಯೆಹೋವನು ತೂರ್ಯವನ್ನು ಊದುವನು, ದಕ್ಷಿಣದ ಸುಂಟರಗಾಳಿಗಳೊಡನೆ ಮುಂದಾಗುವನು. ಸೈನ್ಯಗಳ ಯೆಹೋವನು ಅವರನ್ನು ರಕ್ಷಿಸುವನು; ಅವರು ಭಕ್ಷಿಸುವರು, ಮತ್ತು ಗುಲಿಗಲ್ಲುಗಳಿಂದ ಜಯಿಸುವರು; ಅವರು ಕುಡಿಯುವರು, ದ್ರಾಕ್ಷಾರಸದ ಮೂಲಕ ಉಲ್ಲಾಸಧ್ವನಿಮಾಡುವವರಂತೆ ಗದ್ದಲಮಾಡುವರು; ಅವರು ಪಾತ್ರೆಗಳಂತೆ ತುಂಬಿಕೊಳ್ಳುವರು, ವೇದಿಯ ಮೂಲೆಗಳಂತೆ ಪೂರ್ಣರಾಗುವರು. ಮತ್ತು ಅವರ ದೇವರಾದ ಯೆಹೋವನು ಆ ದಿನದಲ್ಲಿ ಅವರನ್ನು ತನ್ನ ಜನರ ಹಿಂಡಿನಂತೆ ರಕ್ಷಿಸುವನು; ಏಕೆಂದರೆ ಅವರು ಕಿರೀಟದ ಕಲ್ಲುಗಳಂತೆ, ಅವನ ದೇಶದ ಮೇಲೆ ಧ್ವಜದಂತೆ ಎತ್ತಲ್ಪಡುವರು. ಯಾಕಂದರೆ ಅವನ ಒಳ್ಳೆಯತನವು ಎಷ್ಟೋ ಮಹತ್ತರವಾದುದು, ಅವನ ಸೌಂದರ್ಯವು ಎಷ್ಟೋ ಮಹತ್ತರವಾದುದು! ಧಾನ್ಯವು ಯುವಕರನ್ನು ಉಲ್ಲಾಸಗೊಳಿಸುವುದು, ಹೊಸ ದ್ರಾಕ್ಷಾರಸವು ಕನ್ಯೆಯರನ್ನು ಉಲ್ಲಾಸಗೊಳಿಸುವುದು. ಜೆಕರ್ಯ 9:9–17.</w:t>
      </w:r>
    </w:p>
    <w:p>
      <w:pPr>
        <w:pStyle w:val="ArticleBody"/>
        <w:jc w:val="left"/>
      </w:pPr>
      <w:r>
        <w:rPr>
          <w:rFonts w:ascii="Nirmala UI" w:hAnsi="Nirmala UI" w:eastAsia="Nirmala UI" w:cs="Nirmala UI"/>
        </w:rPr>
        <w:t>ಹನ್ನೊಂದನೇ ವಚನವು (9/11) ಹೀಗೆ ಹೇಳುತ್ತದೆ: “ನಿನಗೆ ಸಂಬಂಧಿಸಿದಂತೆಯೂ, ನಿನ್ನ ಒಡಂಬಡಿಕೆಯ ರಕ್ತದ ನಿಮಿತ್ತ ನಾನು ನಿನ್ನ ಬಂಧಿತರನ್ನು ನೀರಿಲ್ಲದ ಗುಂಡಿಯಿಂದ ಹೊರಗೆ ಕಳುಹಿಸಿದ್ದೇನೆ.” ಕ್ರಿಸ್ತನು ಅನೇಕರೊಂದಿಗೆ ಒಂದು ವಾರದ ಕಾಲ ಒಡಂಬಡಿಕೆಯನ್ನು ದೃಢಪಡಿಸಿದನು, ಮತ್ತು ಆ ವಾರವು ಆತನ ಬಾಪ್ತಿಸ್ಮದಲ್ಲಿ ಆರಂಭವಾಯಿತು. ಮೂರುವರೆ ವರ್ಷಗಳ ಕಾಲ ಕ್ರಿಸ್ತನು ಮನುಷ್ಯರ ಮಧ್ಯೆ ನಡೆದುಕೊಂಡನು; ಮತ್ತು ಆ ಮೂರುವರೆ ವರ್ಷಗಳ ಅಂತಿಮ ಅವಧಿಯಲ್ಲಿ ಕ್ರಿಸ್ತನು ಜೆಕರ್ಯನ ಪ್ರವಾದನೆಯನ್ನು ನೆರವೇರಿಸಿ, ಮೆಸ್ಸೀಯನು ಯೆರೂಸಲೇಮಿಗೆ ವಿಜಯಪ್ರವೇಶ ಮಾಡುವುದನ್ನು ಗುರುತಿಸಿದನು. ಮಧ್ಯರಾತ್ರಿಯ ಕೂಗು ಕ್ರಿಸ್ತನ ಮರಣ, ಸಮಾಧಿ ಮತ್ತು ಪುನರುತ್ಥಾನಕ್ಕೆ ದಾರಿ ಮಾಡಿದ ಒಂದು ಅವಧಿಯನ್ನು ಆರಂಭಿಸಿತು. ಕ್ರಿಸ್ತನ ಬಾಪ್ತಿಸ್ಮವು ಆತನ ಮರಣ, ಸಮಾಧಿ ಮತ್ತು ಪುನರುತ್ಥಾನವನ್ನು ಪ್ರತಿನಿಧಿಸುತ್ತದೆ; ಆದಕಾರಣ, ಮೂರುವರೆ ವರ್ಷಗಳ ಅವಧಿಯ ಆರಂಭವೂ ಅಂತ್ಯವೂ ಒಂದೇ ಆಗಿವೆ.</w:t>
      </w:r>
    </w:p>
    <w:p>
      <w:pPr>
        <w:pStyle w:val="ArticleBody"/>
        <w:jc w:val="left"/>
      </w:pPr>
      <w:r>
        <w:rPr>
          <w:rFonts w:ascii="Nirmala UI" w:hAnsi="Nirmala UI" w:eastAsia="Nirmala UI" w:cs="Nirmala UI"/>
        </w:rPr>
        <w:t>ಕ್ರಿಸ್ತನ ದೀಕ್ಷಾಸ್ನಾನವು 9/11 ಅನ್ನು ಪ್ರತಿರೂಪಿಸುತ್ತದೆ, ಮತ್ತು 9/11 ಭಾನುವಾರದ ಕಾನೂನಿನಲ್ಲಿ ಅಂತ್ಯಗೊಳ್ಳುವ ಒಂದು ಅವಧಿಯ ಆರಂಭವನ್ನು ಸೂಚಿಸುತ್ತದೆ. 9/11 ಸಮಯದಲ್ಲಿ ಉತ್ತರಮಳೆಯು ತುಂತುರುವಾಗಿ ಆರಂಭವಾಯಿತು; ಮತ್ತು ಭಾನುವಾರದ ಕಾನೂನಿನ ಸಮಯದಲ್ಲಿ ಅದು ಅಳತೆಯಿಲ್ಲದೆ ಸುರಿಯಲ್ಪಡುತ್ತದೆ; ಇದನ್ನು ಕ್ರಿಸ್ತನು ಪೆಂತೆಕೊಸ್ತೆಯಲ್ಲಿ ಸಂಭವಿಸಿದ ಸುರಿಮಳೆಯ ಪೂರ್ವಸೂಚನೆಯಾಗಿ ಶಿಷ್ಯರ ಮೇಲೆ ಕೆಲವು ಮಳೆಯ ಹನಿಗಳನ್ನು ಉಸಿರೆಳೆದು ಊದಿದ ಘಟನೆಯ ಮೂಲಕ ಪ್ರತಿರೂಪಿಸಿದ್ದಾನೆ.</w:t>
      </w:r>
    </w:p>
    <w:p>
      <w:pPr>
        <w:pStyle w:val="ArticleBody"/>
        <w:jc w:val="left"/>
      </w:pPr>
      <w:r>
        <w:rPr>
          <w:rFonts w:ascii="Nirmala UI" w:hAnsi="Nirmala UI" w:eastAsia="Nirmala UI" w:cs="Nirmala UI"/>
        </w:rPr>
        <w:t>ಜೆಕರ್ಯ 9:11ವು 9/11ರೊಂದಿಗೆ, ಹಾಗೆಯೇ ಭಾನುವಾರ ಕಾನೂನಿಗೆ ದಾರಿತೋರುವ ಮಧ್ಯರಾತ್ರಿಯ ಕೂಗಿನೊಂದಿಗೆ ಸಹ ಹೊಂದುತ್ತದೆ. 9/11ರಲ್ಲಿ ಲವೋದಿಕಿಯದ ಸಂದೇಶವು ವರ್ತಮಾನ ಸತ್ಯವಾಗಿ ಬಂದಿತು; ಅದು 1856ರಲ್ಲಿಯೂ 1888ರಲ್ಲಿಯೂ ಬಂದಿದ್ದಂತೆಯೇ. ಲವೋದಿಕಿಯದ ಸಂದೇಶವು ತಾವು ಸತ್ತವರಾಗಿದ್ದೇವೆ ಎಂಬುದನ್ನು ಅರಿಯದ ಜನರಿಗೆ ನೀಡಲ್ಪಡುತ್ತದೆ. ಅವರು “ಗುಂಡಿ”ಯಲ್ಲಿ ಇದ್ದಾರೆ; ಅಲ್ಲಿ ಉತ್ತರ ಮಳೆಯ ಸಂದೇಶವೇ ಇಲ್ಲ, ಏಕೆಂದರೆ ಅವರ ಗುಂಡಿಯಲ್ಲಿ ನೀರಿಲ್ಲ. ಲವೋದಿಕಿಯವು ತಮ್ಮ ಹೃದಯಗಳ ಮೇಲಿನ ತಟ್ಟುವಿಕೆಗೆ ಮಾತ್ರ ಪ್ರತಿಕ್ರಿಯಿಸಿದರೆ, ಕರ್ತನು ಅವರನ್ನು ಆ ಗುಂಡಿಯಿಂದ ಮೇಲಕ್ಕೆತ್ತುವನು; ಏಕೆಂದರೆ ಭಾನುವಾರ ಕಾನೂನಿನಲ್ಲಿ ಕೃಪಾಕಾಲವು ಮುಚ್ಚುವವರೆಗೆ ಅವರು “ನಿರೀಕ್ಷೆಯ ಕೈದಿಗಳು” ಆಗಿದ್ದಾರೆ.</w:t>
      </w:r>
    </w:p>
    <w:p>
      <w:pPr>
        <w:pStyle w:val="ArticleScripture"/>
        <w:jc w:val="left"/>
      </w:pPr>
      <w:r>
        <w:rPr>
          <w:rFonts w:ascii="Nirmala UI" w:hAnsi="Nirmala UI" w:eastAsia="Nirmala UI" w:cs="Nirmala UI"/>
        </w:rPr>
        <w:t>ನಿನ್ನ ವಿಷಯದಲ್ಲಿಯೂ, ನಿನ್ನ ಒಡಂಬಡಿಕೆಯ ರಕ್ತದ ನಿಮಿತ್ತ ನೀರಿಲ್ಲದ ಗುಂಡಿಯಿಂದ ನಿನ್ನ ಕೈದಿಗಳನ್ನು ನಾನು ಹೊರಗೆ ಕಳುಹಿಸಿದ್ದೇನೆ. ನಿರೀಕ್ಷೆಯ ಕೈದಿಗಳೇ, ಬಲವಾದ ಕೋಟೆಯ ಕಡೆಗೆ ಹಿಂದಿರುಗಿರಿ; ಇಂದೇ ನಾನು ನಿನಗೆ ದ್ವಿಗುಣವನ್ನು ಪ್ರತಿಫಲವಾಗಿ ನೀಡುವೆನೆಂದು ಪ್ರಕಟಿಸುತ್ತೇನೆ. ಜೆಕರ್ಯ 9:11, 12.</w:t>
      </w:r>
    </w:p>
    <w:p>
      <w:pPr>
        <w:pStyle w:val="ArticleBody"/>
        <w:jc w:val="left"/>
      </w:pPr>
      <w:r>
        <w:rPr>
          <w:rFonts w:ascii="Nirmala UI" w:hAnsi="Nirmala UI" w:eastAsia="Nirmala UI" w:cs="Nirmala UI"/>
        </w:rPr>
        <w:t>9/11ನು 1989ರಲ್ಲಿ ಬಂದ ಸಂದೇಶಕ್ಕೆ ಅಧಿಕಾರವನ್ನು ನೀಡಿತು. ಆ ಸಂದೇಶವು ಮೂರನೇ ದೂತನ ಸಂದೇಶವಾಗಿದೆ; ಆದರೆ ಮಿಲ್ಲರೈಟ್ ಸುಧಾರಣಾ ಚಳುವಳಿಯ ರಚನೆ ಮತ್ತು ಪದಪ್ರಯೋಗಗಳ ಪ್ರಕಾರ, 1989ವು ಮೊದಲ ದೂತನ ಆಗಮನವನ್ನು ಗುರುತಿಸಿತು. ಇಸ್ಲಾಂಗೆ ಸಂಬಂಧಿಸಿದ ಒಂದು ಪ್ರವಾದನೆಯ ನೆರವೇರಿಕೆಯ ಮೂಲಕ ಮೊದಲ ದೂತನ ಸಂದೇಶವು ಆಗಸ್ಟ್ 11, 1840ರಂದು ಅಧಿಕಾರಪಡೆಯಿತು; ಮತ್ತು ಅದೇ, 1989ರಲ್ಲಿ ಬಂದ ಮೂರನೇ ದೂತನ ಸಂದೇಶವೂ ಇಸ್ಲಾಂಗೆ ಸಂಬಂಧಿಸಿದ ಒಂದು ಪ್ರವಾದನೆಯ ನೆರವೇರಿಕೆಯ ಮೂಲಕ ಅಧಿಕಾರಪಡೆಯುವುದನ್ನು ಸೂಚಿಸುತ್ತದೆ.</w:t>
      </w:r>
    </w:p>
    <w:p>
      <w:pPr>
        <w:pStyle w:val="ArticleBody"/>
        <w:jc w:val="left"/>
      </w:pPr>
      <w:r>
        <w:rPr>
          <w:rFonts w:ascii="Nirmala UI" w:hAnsi="Nirmala UI" w:eastAsia="Nirmala UI" w:cs="Nirmala UI"/>
        </w:rPr>
        <w:t>1840ರ ಆಗಸ್ಟ್ 11ರಂದು ಇಸ್ಲಾಂ ಕುರಿತ ಪ್ರವಾದನೆ ದೃಢೀಕರಿಸಲ್ಪಟ್ಟಾಗ, ಪ್ರಕಟನೆಯ ಹತ್ತನೇ ಅಧ್ಯಾಯದ ದೂತನು ಇಳಿದುಬಂದನು; ಹೀಗೆ ಅದು 9/11ರಂದು ಪ್ರಕಟನೆಯ ಹದಿನೆಂಟನೇ ಅಧ್ಯಾಯದ ದೂತನು ಇಳಿದುಬರುವುದನ್ನು ಪೂರ್ವಛಾಯೆಯಾಗಿ ತೋರಿಸಿತು. 1840ರಲ್ಲಿ ಮೊದಲನೆಯ ದೂತನಿಗೆ ದೊರೆತ ಅಧಿಕಾರಪ್ರದಾನವೂ, 1844ರಲ್ಲಿ ಎರಡನೆಯ ದೂತನಿಗೆ ದೊರೆತ ಅಧಿಕಾರಪ್ರದಾನವೂ ಎರಡೂ 9/11ರಂದು ಮೂರನೆಯ ದೂತನಿಗೆ ದೊರಕಿದ ಅಧಿಕಾರಪ್ರದಾನವನ್ನು ಪೂರ್ವರೂಪವಾಗಿ ಸೂಚಿಸುತ್ತವೆ. 2020ರ ಜುಲೈ 18ರಂದು ಎರಡನೆಯ ದೂತನ ಆಗಮನವು ಸಂಭವಿಸಿತು; ಇದು 1844ರ ಏಪ್ರಿಲ್ 19ರಂದು ಮಿಲ್ಲರೈಟ್‌ಗಳಿಗೆ ಉಂಟಾದ ಮೊದಲ ನಿರಾಶೆಯ ಮೂಲಕ ಪೂರ್ವಛಾಯೆಯಾಗಿ ತೋರಿಸಲ್ಪಟ್ಟಿತ್ತು. ಮಿಲ್ಲರೈಟ್ ಇತಿಹಾಸದಲ್ಲಿನ ಮೊದಲ ಮತ್ತು ಎರಡನೆಯ ದೂತರ ಅಧಿಕಾರಪ್ರದಾನದ ಎರಡೂ ಇತಿಹಾಸಗಳೂ, ಹಾಗೆಯೇ 9/11ರಂದು ಮೂರನೆಯ ದೂತನ ಅಧಿಕಾರಪ್ರದಾನದ ಇತಿಹಾಸವೂ, 2023ರ ಜುಲೈನಲ್ಲಿ ಆಗಮಿಸಿದ ಮಧ್ಯರಾತ್ರಿ ಕೂಗಿನ ಸಂದೇಶದ ಅಧಿಕಾರಪ್ರದಾನಕ್ಕೆ ಸಾಕ್ಷಿಗಳಾಗಿವೆ.</w:t>
      </w:r>
    </w:p>
    <w:p>
      <w:pPr>
        <w:pStyle w:val="ArticleBody"/>
        <w:jc w:val="left"/>
      </w:pPr>
      <w:r>
        <w:rPr>
          <w:rFonts w:ascii="Nirmala UI" w:hAnsi="Nirmala UI" w:eastAsia="Nirmala UI" w:cs="Nirmala UI"/>
        </w:rPr>
        <w:t>ಮುದ್ರಿಸುವ ಅವಧಿಯು 9/11ರಿಂದ ಆರಂಭವಾಗಿ ಭಾನುವಾರದ ಕಾನೂನಿನಲ್ಲಿ ಅಂತ್ಯಗೊಳ್ಳುತ್ತದೆ. ಅದು ಕ್ರಿಸ್ತನು ಅನಂತರ ಮಳೆಯ ಕೆಲ ಹನಿಗಳನ್ನು ಊದುವುದರಿಂದ ಆರಂಭವಾಗಿ, ಪೆಂತೆಕೊಸ್ತಿನಂದು ಲೋಕಕ್ಕೆ ಸಂದೇಶವನ್ನು ಹೊತ್ತೊಯ್ಯುವ ಅಗ್ನಿಯ ನಾಲಿಗೆಗಳೊಂದಿಗೆ ಅಂತ್ಯಗೊಳ್ಳುತ್ತದೆ. ಪೇತ್ರನು ಪೆಂತೆಕೊಸ್ತನ್ನು ಯೋವೇಲನ ಪರಿಪೂರಣವೆಂದು ಗುರುತಿಸಿದನು. ವಿಷಯದ ನಿಜಸ್ಥಿತಿ ಅದಾಗಿರುವುದರಿಂದ, ಕ್ರಿಸ್ತನ ಊದಿಕೆಯೂ ಯೋವೇಲನ ಪರಿಪೂರಣವಾಗಿತ್ತು ಎಂಬುದನ್ನು ಅದು ಸ್ಥಾಪಿಸುತ್ತದೆ; ಏಕೆಂದರೆ ಪೆಂತೆಕೊಸ್ತಿನ ಕಾಲವು ಆಲ್ಫಾ ಕೂಡ ಓಮೇಗಾ ಆಗಿದೆ ಎಂಬುದನ್ನು ತೋರಿಸುವ ಒಂದು ನಿರ್ದಿಷ್ಟ ಆರಂಭ ಮತ್ತು ಅಂತ್ಯವನ್ನು ಹೊಂದಿದೆ. ಕ್ರಿಸ್ತನ ಪುನರುತ್ಥಾನದ ದಿನದಲ್ಲಿ ಜೋಳದ ಪ್ರಥಮಫಲದ ಸಮರ್ಪಣೆ ಮಾಡಲ್ಪಟ್ಟಿತು, ಮತ್ತು ಐವತ್ತು ದಿನಗಳ ನಂತರ ಪೆಂತೆಕೊಸ್ತಿನಂದು ಗೋಧಿಯ ಪ್ರಥಮಫಲದ ಸಮರ್ಪಣೆ ಎತ್ತಲ್ಪಟ್ಟಿತು. 9/11ವು ಭಾನುವಾರದ ಕಾನೂನಿಗೆ ತಕ್ಷಣ ಮುಂಚೆಯೇ ಬಂದು ಅದಕ್ಕೆ ದಾರಿ ಮಾಡುವ ಮಧ್ಯರಾತ್ರಿಯ ಕೂಗನ್ನು ಪ್ರತಿರೂಪಿಸುತ್ತದೆ. ಮಧ್ಯರಾತ್ರಿಯ ಕೂಗಿನ ಜೆಕರ್ಯ 9:9ರ ಪ್ರತಿನಿಧಿತ್ವದ ಪರಿಪೂರ್ಣ ಪರಿಪೂರಣವು ಜುಲೈ 2023 ನಂತರದದ್ದು.</w:t>
      </w:r>
    </w:p>
    <w:p>
      <w:pPr>
        <w:pStyle w:val="ArticleScripture"/>
        <w:jc w:val="left"/>
      </w:pPr>
      <w:r>
        <w:rPr>
          <w:rFonts w:ascii="Nirmala UI" w:hAnsi="Nirmala UI" w:eastAsia="Nirmala UI" w:cs="Nirmala UI"/>
        </w:rPr>
        <w:t>ಸೀಯೋನಿನ ಪುತ್ರಿಯೇ, ಬಹಳವಾಗಿ ಸಂತೋಷಿಸು; ಯೆರೂಸಲೇಮಿನ ಪುತ್ರಿಯೇ, ಘೋಷಿಸು; ಇಗೋ, ನಿನ್ನ ರಾಜನು ನಿನ್ನ ಬಳಿಗೆ ಬರುತ್ತಾನೆ; ಆತನು ನೀತಿವಂತನಾಗಿಯೂ ರಕ್ಷಣೆಯನ್ನು ಹೊಂದಿದವನಾಗಿಯೂ ಇದ್ದಾನೆ; ದೀನನಾಗಿಯೂ ಕತ್ತೆಯ ಮೇಲೆಯೂ, ಹೌದು, ಕತ್ತೆಯ ಕರುವಾದ ಕೋಲ್ಟ್‌ನ ಮೇಲೆಯೂ ಸವಾರಿ ಮಾಡುತ್ತಾನೆ. ಜೆಕರ್ಯ 9:9.</w:t>
      </w:r>
    </w:p>
    <w:p>
      <w:pPr>
        <w:pStyle w:val="ArticleBody"/>
        <w:jc w:val="left"/>
      </w:pPr>
      <w:r>
        <w:rPr>
          <w:rFonts w:ascii="Nirmala UI" w:hAnsi="Nirmala UI" w:eastAsia="Nirmala UI" w:cs="Nirmala UI"/>
        </w:rPr>
        <w:t>ಆದುದರಿಂದ ದೇವರ ಜನರು ಕಿರೀಟವಾಗಿದ್ದಾರೆಂಬ ಯೆಶಾಯನ ರೂಪಕೀಕರಣದೊಂದಿಗೆ ಜೆಕರ್ಯನು ಒಪ್ಪುತ್ತಾನೆ; ಆದರೆ, “ಯಾಕಂದರೆ ಅವರು ಅವನ ದೇಶದ ಮೇಲೆ ಧ್ವಜದಂತೆ ಎತ್ತಲ್ಪಟ್ಟ ಕಿರೀಟದ ಕಲ್ಲುಗಳಾಗಿರುವರು” ಎಂದು ದಾಖಲಿಸಿದಾಗ, ಆ ಕಿರೀಟವೇ ಧ್ವಜವೂ ಆಗಿದೆ ಎಂದು ಅವನು ಸೇರಿಸುತ್ತಾನೆ; ಮತ್ತು “ಧಾನ್ಯ” ಮತ್ತು “ಹೊಸ ದ್ರಾಕ್ಷಾರಸ” ಎಂಬ ಯೋವೇಲನ ರೂಪಕಗಳಿಗೆ ಸಂಬಂಧಿಸಿದ ಆನಂದವನ್ನು ಜೆಕರ್ಯನು ಮತ್ತಷ್ಟು ಪ್ರತಿಧ್ವನಿಸಿ, “ಧಾನ್ಯವು ಯುವಕರನ್ನು ಉಲ್ಲಾಸಗೊಳಿಸುವದು, ಹೊಸ ದ್ರಾಕ್ಷಾರಸವು ಕನ್ಯೆಯರನ್ನು ಉಲ್ಲಾಸಗೊಳಿಸುವದು” ಎಂದು ಹೇಳುತ್ತಾನೆ. ನಾವು ಇಪ್ಪತ್ತೆಂಟನೇ ಅಧ್ಯಾಯದಲ್ಲಿರುವ ಎಫ್ರಾಯಿಮಿನ ಕುಡುಕರ ದಾಖಲೆಯನ್ನು ಪರಿಶೀಲಿಸುವಾಗ, “ವಿಶ್ರಾಂತಿ ಮತ್ತು ಚೈತನ್ಯ”ವನ್ನು ಗುರುತಿಸುವ ಬೈಬಲಿನ ಅಧ್ಯಾಯ ಇದೆಯೆಂಬುದನ್ನು ಗಮನಿಸಿರಿ. ಇದು ಉತ್ತರ ಮಳೆಯ ಕುರಿತು ಶಾಸ್ತ್ರಗಳಲ್ಲಿ ಇರುವ ಪ್ರಮುಖ ವಚನಭಾಗಗಳಲ್ಲಿ ಒಂದಾಗಿದೆ; ಆದಕಾರಣ ಎಫ್ರಾಯಿಮಿನ ಈ ಕುಡುಕರು ಯೋವೇಲು ಹೇಳುವ ಅದೇ ಮದ್ಯಪಾನಿಗಳಾಗಿರಬೇಕು.</w:t>
      </w:r>
    </w:p>
    <w:p>
      <w:pPr>
        <w:pStyle w:val="ArticleScripture"/>
        <w:jc w:val="left"/>
      </w:pPr>
      <w:r>
        <w:rPr>
          <w:rFonts w:ascii="Nirmala UI" w:hAnsi="Nirmala UI" w:eastAsia="Nirmala UI" w:cs="Nirmala UI"/>
        </w:rPr>
        <w:t>ಎಫ್ರಾಯೀಮನ ಕುಡುಕರಾದವರ ಅಹಂಕಾರದ ಕಿರೀಟಕ್ಕೆ ಹಾಯ್! ಅವರ ಮಹಿಮೆಯ ಸೌಂದರ್ಯವು ವಾಡಿಹೋಗುವ ಹೂವಿನಂತಿದೆ; ಅದು ದ್ರಾಕ್ಷಾರಸದಿಂದ ಮತ್‌ತರಾದವರ ಸಸಿರಾದ ಕಣಿವೆಗಳ ತಲೆಯ ಮೇಲಿರುವುದು! ಇಗೋ, ಕರ್ತನ ಬಳಿಯಲ್ಲಿ ಶಕ್ತಿಯುಳ್ಳವನೂ ಬಲವಂತನೂ ಒಬ್ಬನಿದ್ದಾನೆ; ಆಲಿಕಲ್ಲಿನ ಬಿರುಗಾಳಿಯಂತೆಯೂ ನಾಶಮಾಡುವ ಸುಂಟರಗಾಳಿಯಂತೆಯೂ, ಉಕ್ಕಿ ಹರಿಯುವ ಪ್ರಬಲ ಜಲಪ್ರವಾಹದಂತೆಯೂ ಅವನು ಅದನ್ನು ಕೈಯಿಂದ ಭೂಮಿಗೆ ಎಸೆಯುವನು. ಎಫ್ರಾಯೀಮನ ಕುಡುಕರಾದವರ ಅಹಂಕಾರದ ಕಿರೀಟವು ಕಾಲಡಿಯಲ್ಲಿ ತುಳಿಯಲ್ಪಡುವದು; ಸಸಿರಾದ ಕಣಿವೆಯ ತಲೆಯ ಮೇಲಿರುವ ಅವರ ಮಹಿಮೆಯ ಸೌಂದರ್ಯವು ವಾಡಿಹೋಗುವ ಹೂವಿನಂತೆಯೂ, ಬೇಸಿಗೆಯ ಮುಂಚೆ ಬರುವ ಮುಂಚಿನ ಹಣ್ಣಿನಂತೆಯೂ ಆಗಿರುವುದು; ಅದನ್ನು ನೋಡುವವನು ಕಂಡ ತಕ್ಷಣ, ಅದು ಇನ್ನೂ ತನ್ನ ಕೈಯಲ್ಲಿರುವಾಗಲೇ ಅದನ್ನು ನುಂಗಿಬಿಡುವನು. ಆ ದಿನದಲ್ಲಿ ಸೈನ್ಯಗಳ ಕರ್ತನು ತನ್ನ ಜನರ ಉಳಿದವರಿಗೆ ಮಹಿಮೆಯ ಕಿರೀಟವಾಗಿಯೂ ಸೌಂದರ್ಯದ ಮುಡಿಗೆಯಾಗಿಯೂ ಇರುವನು; ನ್ಯಾಯಾಸನದಲ್ಲಿ ಕೂತವನಿಗೆ ನ್ಯಾಯದ ಆತ್ಮವಾಗಿಯೂ, ಯುದ್ಧವನ್ನು ಬಾಗಿಲಿನ ಬಳಿಗೆ ತಿರುಗಿಸುವವರಿಗೆ ಬಲವಾಗಿಯೂ ಇರುವನು. ಆದರೆ ಇವರೆಲ್ಲರೂ ಸಹ ದ್ರಾಕ್ಷಾರಸದಿಂದ ತಪ್ಪಿಹೋಗಿದ್ದಾರೆ; ಮದ್ಯಪಾನದಿಂದ ಮಾರ್ಗಭ್ರಷ್ಟರಾಗಿದ್ದಾರೆ; ಯಾಜಕನೂ ಪ್ರವಾದಿಯೂ ಮದ್ಯಪಾನದಿಂದ ತಪ್ಪಿಹೋಗಿದ್ದಾರೆ; ಅವರು ದ್ರಾಕ್ಷಾರಸದಲ್ಲಿ ಮುಳುಗಿಹೋಗಿದ್ದಾರೆ; ಮದ್ಯಪಾನದಿಂದ ಮಾರ್ಗಭ್ರಷ್ಟರಾಗಿದ್ದಾರೆ; ಅವರು ದರ್ಶನದಲ್ಲಿ ತಪ್ಪುತ್ತಾರೆ; ನ್ಯಾಯತೀರ್ಪಿನಲ್ಲಿ ತಡಬಡಿಸುತ್ತಾರೆ. ಯಾಕಂದರೆ ಎಲ್ಲಾ ಮೇಜುಗಳೂ ವಾಂತಿ ಮತ್ತು ಅಶುಚಿಯಿಂದ ತುಂಬಿವೆ; ಶುದ್ಧವಾದ ಸ್ಥಳವೆಂಬುದೇ ಇಲ್ಲ. …</w:t>
      </w:r>
    </w:p>
    <w:p>
      <w:pPr>
        <w:pStyle w:val="ArticleScripture"/>
        <w:jc w:val="left"/>
      </w:pPr>
      <w:r>
        <w:rPr>
          <w:rFonts w:ascii="Nirmala UI" w:hAnsi="Nirmala UI" w:eastAsia="Nirmala UI" w:cs="Nirmala UI"/>
        </w:rPr>
        <w:t>ನೀವು ತಡೆದು ನಿಲ್ಲಿರಿ ಮತ್ತು ವಿಚಿತ್ರಪಡಿರಿ; ಕಿರುಚಿರಿ, ಹೌದು, ಕಿರುಚಿರಿ; ಅವರು ಮತ್ತರಾಗಿದ್ದಾರೆ, ಆದರೆ ದ್ರಾಕ್ಷಾರಸದಿಂದಲ್ಲ; ಅವರು ತತ್ತರಿಸುತ್ತಾರೆ, ಆದರೆ ಮದ್ಯಪಾನದಿಂದಲ್ಲ. ಯಾಕಂದರೆ ಕರ್ತನು ನಿಮ್ಮ ಮೇಲೆ ಗಾಢನಿದ್ರೆಯ ಆತ್ಮವನ್ನು ಸುರಿದು, ನಿಮ್ಮ ಕಣ್ಣುಗಳನ್ನು ಮುಚ್ಚಿದ್ದಾನೆ; ಪ್ರವಾದಿಗಳನ್ನೂ ನಿಮ್ಮ ಅಧಿಪತಿಗಳನ್ನೂ, ದರ್ಶಕರನ್ನೂ ಆತನು ಆವರಿಸಿದ್ದಾನೆ. ಮತ್ತು ಸಮಸ್ತ ದರ್ಶನವು ನಿಮಗೆ ಮುದ್ರೆಯಿಡಲ್ಪಟ್ಟಿರುವ ಪುಸ್ತಕದ ಮಾತುಗಳಂತಾಗಿದೆ; ಅದನ್ನು ಜನರು ವಿದ್ಯಾವಂತರಾದ ಒಬ್ಬನಿಗೆ ಕೊಟ್ಟು, “ಇದನ್ನು ಓದಿರಿ, ದಯವಿಟ್ಟು” ಎಂದು ಹೇಳುವರು; ಆಗ ಅವನು, “ನನಗೆ ಸಾಧ್ಯವಿಲ್ಲ; ಅದು ಮುದ್ರೆಯಿಡಲ್ಪಟ್ಟಿದೆ” ಎಂದು ಹೇಳುವನು. ಮತ್ತು ಆ ಪುಸ್ತಕವನ್ನು ಅವಿದ್ಯಾವಂತನಾದವನಿಗೆ ಕೊಟ್ಟು, “ಇದನ್ನು ಓದಿರಿ, ದಯವಿಟ್ಟು” ಎಂದು ಹೇಳುವರು; ಆಗ ಅವನು, “ನನಗೆ ವಿದ್ಯೆಯಿಲ್ಲ” ಎಂದು ಹೇಳುವನು.</w:t>
      </w:r>
    </w:p>
    <w:p>
      <w:pPr>
        <w:pStyle w:val="ArticleScripture"/>
        <w:jc w:val="left"/>
      </w:pPr>
      <w:r>
        <w:rPr>
          <w:rFonts w:ascii="Nirmala UI" w:hAnsi="Nirmala UI" w:eastAsia="Nirmala UI" w:cs="Nirmala UI"/>
        </w:rPr>
        <w:t>ಆದಕಾರಣ ಕರ್ತನು ಹೀಗೆಂದನು: “ಈ ಜನರು ತಮ್ಮ ಬಾಯಿಂದ ನನ್ನ ಬಳಿಗೆ ಬರುತ್ತಾರೆ, ತಮ್ಮ ತುಟಿಗಳಿಂದ ನನಗೆ ಗೌರವ ಕೊಡುತ್ತಾರೆ; ಆದರೆ ತಮ್ಮ ಹೃದಯವನ್ನು ನನ್ನಿಂದ ದೂರಮಾಡಿದ್ದಾರೆ; ನನ್ನ ವಿಷಯದಲ್ಲಿರುವ ಅವರ ಭಯವು ಮನುಷ್ಯರ ಆಜ್ಞೆಯಿಂದ ಕಲಿಸಲ್ಪಟ್ಟದ್ದಾಗಿದೆ. ಆದದರಿಂದ, ಇಗೋ, ನಾನು ಈ ಜನರ ಮಧ್ಯದಲ್ಲಿ ಅದ್ಭುತಕಾರ್ಯವನ್ನು ಮಾಡುವೆನು, ಹೌದು, ಅದ್ಭುತವಾದ ಕಾರ್ಯವನ್ನೂ ಆಶ್ಚರ್ಯವನ್ನೂ ಮಾಡುವೆನು; ಏಕೆಂದರೆ ಅವರ ಜ್ಞಾನಿಗಳ ಜ್ಞಾನವು ನಾಶವಾಗುವುದು, ಅವರ ವಿವೇಕಿಗಳ ವಿವೇಕವು ಮರೆವಾಗುವುದು. ತಮ್ಮ ಆಲೋಚನೆಯನ್ನು ಕರ್ತನಿಂದ ಗೂಢವಾಗಿ ಮರೆಮಾಡಲು ಆಳವಾಗಿ ಯತ್ನಿಸುವವರಿಗೆ ಅಯ್ಯೋ! ಅವರ ಕೃತ್ಯಗಳು ಕತ್ತಲಿಯಲ್ಲಿ ನಡೆಯುತ್ತವೆ; ಮತ್ತು ಅವರು, ‘ನಮ್ಮನ್ನು ಯಾರು ಕಾಣುತ್ತಾರೆ? ನಮ್ಮನ್ನು ಯಾರು ತಿಳಿಯುತ್ತಾರೆ?’ ಎಂದು ಹೇಳುತ್ತಾರೆ. ನಿಶ್ಚಯವಾಗಿ, ನಿಮ್ಮ ಸಂಗತಿಗಳನ್ನು ತಲೆಕೆಳಗಾಗಿಸುವ ಈ ಪ್ರವರ್ತನೆ ಕುಂಭಾರನ ಮಣ್ಣಿನಂತೆಯೇ ಎಣಿಸಲ್ಪಡುವುದು; ಯಾಕಂದರೆ ನಿರ್ಮಿತವಾದ ವಸ್ತುವು ತನ್ನನ್ನು ನಿರ್ಮಿಸಿದವನ ಕುರಿತು, ‘ಅವನು ನನ್ನನ್ನು ನಿರ್ಮಿಸಲಿಲ್ಲ’ ಎಂದು ಹೇಳಬಹುದೋ? ಅಥವಾ ರೂಪಿಸಲ್ಪಟ್ಟ ವಸ್ತುವು ತನ್ನನ್ನು ರೂಪಿಸಿದವನ ಕುರಿತು, ‘ಅವನಿಗೆ ವಿವೇಕವಿರಲಿಲ್ಲ’ ಎಂದು ಹೇಳಬಹುದೋ?” ಯೆಶಾಯ 28:1–8; 29:9–16.</w:t>
      </w:r>
    </w:p>
    <w:p>
      <w:pPr>
        <w:pStyle w:val="ArticleBody"/>
        <w:jc w:val="left"/>
      </w:pPr>
      <w:r>
        <w:rPr>
          <w:rFonts w:ascii="Nirmala UI" w:hAnsi="Nirmala UI" w:eastAsia="Nirmala UI" w:cs="Nirmala UI"/>
        </w:rPr>
        <w:t>ಪ್ರಭುವು ಎಫ್ರಾಯಿಮನ ಮದ್ಯಪಾನಿಗಳ ಮಧ್ಯದಲ್ಲಿ ಒಂದು “ಅದ್ಭುತ ಕಾರ್ಯವನ್ನು” ಮಾಡುವವನಾಗಿದ್ದಾನೆ; ಅವರು ಪ್ರವಾದನ ಸಂದೇಶವು ಬಿಚ್ಚಿಡಲ್ಪಟ್ಟಾಗ ಜ್ಞಾನದ ಹೆಚ್ಚಳವನ್ನು ಗ್ರಹಿಸುವುದಕ್ಕೆ ಸಂಬಂಧಿಸಿದ ಅಂಶಗಳಾದ ಜ್ಞಾನವನ್ನೂ ವಿವೇಕವನ್ನೂ ಅವರಿಂದ ತೆಗೆದುಹಾಕುವನು. ಜ್ಞಾನಿಗಳು ಅರ್ಥಮಾಡಿಕೊಳ್ಳುವವರಾಗಿದ್ದಾರೆ. “ಅದ್ಭುತ ಕಾರ್ಯದ” ಒಂದು ಭಾಗವೆಂದರೆ ಯೆಹೂದ ಕುಲದ ಸಿಂಹನಿಂದ ಬಿಚ್ಚಿಡಲ್ಪಡುವ ಜ್ಞಾನವನ್ನು ಎಫ್ರಾಯಿಮನ ಮದ್ಯಪಾನಿಗಳ ಮನಸ್ಸುಗಳಿಂದ ತೆಗೆದುಹಾಕುವುದಾಗಿದೆ. ಜ್ಞಾನಿಗಳನ್ನೂ ದುಷ್ಟರನ್ನೂ ಪ್ರತ್ಯೇಕಿಸುವುದು ಪ್ರಭುವಿನ “ಅದ್ಭುತ ಕಾರ್ಯದ” ಒಂದು ಭಾಗವಾಗಿದೆ. ಅದುವೇ ನಿತ್ಯಸುವಾರ್ತೆ. ಕ್ರಿಸ್ತನು ದ್ರಾಕ್ಷಿತೋಟದ ರೂಪಕದ ಮೂಲಕ ವಾದಪ್ರಿಯ ಯೆಹೂದ್ಯರನ್ನು ನಡೆಸಿ, ಹೀಗೆ ಅವರನ್ನು ತಮ್ಮದೇ ತೀರ್ಪನ್ನು ಉಚ್ಚರಿಸುವ ಬಲೆಗೆ ಸೆರೆಹಿಡಿದ ಬಳಿಕ, ಕೀರ್ತನೆ 118ರಿಂದ ಒಂದು ಪ್ರಶ್ನೆಯನ್ನು ಕೇಳಿದನು:</w:t>
      </w:r>
    </w:p>
    <w:p>
      <w:pPr>
        <w:pStyle w:val="ArticleScripture"/>
        <w:jc w:val="left"/>
      </w:pPr>
      <w:r>
        <w:rPr>
          <w:rFonts w:ascii="Nirmala UI" w:hAnsi="Nirmala UI" w:eastAsia="Nirmala UI" w:cs="Nirmala UI"/>
        </w:rPr>
        <w:t>ಕಟ್ಟುವವರು ತಿರಸ್ಕರಿಸಿದ ಕಲ್ಲೇ ಮೂಲೆಕಲ್ಲಿನ ಶಿರಸ್ಸಾಗಿದೆ. ಇದು ಯೆಹೋವನ ಕಾರ್ಯ; ಇದು ನಮ್ಮ ಕಣ್ಣಿಗೆ ಅದ್ಭುತವಾಗಿದೆ. ಇದು ಯೆಹೋವನು ಉಂಟುಮಾಡಿದ ದಿನ; ನಾವು ಅದರಲ್ಲಿ ಹರ್ಷಿಸಿ ಆನಂದಿಸೋಣ. ಕೀರ್ತನೆಗಳು 118:22–24.</w:t>
      </w:r>
    </w:p>
    <w:p>
      <w:pPr>
        <w:pStyle w:val="ArticleBody"/>
        <w:jc w:val="left"/>
      </w:pPr>
      <w:r>
        <w:rPr>
          <w:rFonts w:ascii="Nirmala UI" w:hAnsi="Nirmala UI" w:eastAsia="Nirmala UI" w:cs="Nirmala UI"/>
        </w:rPr>
        <w:t>ಪ್ರಭುವು ಎಫ್ರಾಯೀಮನ ಮತ್ತಿಗರ ಮೇಲೆ “ಒಂದು ಅದ್ಭುತ ಕಾರ್ಯವನ್ನೂ ಆಶ್ಚರ್ಯಕರ ಸಂಗತಿಯನ್ನೂ” ನೆರವೇರಿಸಲಿದ್ದಾನೆ; ಅದರಲ್ಲಿ ಅವರು ಸತ್ಯವನ್ನು ಗುರುತಿಸುವ ಸಾಮರ್ಥ್ಯವನ್ನು ಕಳೆದುಹೋಗುವಂತೆ ಮಾಡುವುದೂ ಸೇರಿದೆ. ಯೋವೇಲನ “ಹೊಸ ದ್ರಾಕ್ಷಾರಸವನ್ನು” ಹೊಂದಿರುವವರ ದೃಷ್ಟಿಯಲ್ಲಿ “ಮೂಲೆಗಲ್ಲಿನ ಮುಖ್ಯಶಿಲೆ” ಅದ್ಭುತಕರವಾಗಿದೆ.</w:t>
      </w:r>
    </w:p>
    <w:p>
      <w:pPr>
        <w:pStyle w:val="ArticleBody"/>
        <w:jc w:val="left"/>
      </w:pPr>
      <w:r>
        <w:rPr>
          <w:rFonts w:ascii="Nirmala UI" w:hAnsi="Nirmala UI" w:eastAsia="Nirmala UI" w:cs="Nirmala UI"/>
        </w:rPr>
        <w:t>“ಕಲಿತವರು” ಎಂದು ಪ್ರತಿನಿಧಿಸಲ್ಪಟ್ಟ ನಾಯಕತ್ವವಾಗಲಿ, “ಕಲಿತವರಲ್ಲ” ಎಂದು ಪ್ರತಿನಿಧಿಸಲ್ಪಟ್ಟ ಸಾಮಾನ್ಯ ಜನರಾಗಲಿ, ಮುದ್ರೆಯಿಡಲ್ಪಟ್ಟ ಪುಸ್ತಕವನ್ನು ಈ ಕುಡುಕರು ಓದಲು ಸಾಧ್ಯವಿಲ್ಲ. “ಮುದ್ರೆಯಿಡಲ್ಪಟ್ಟ ಪುಸ್ತಕ” ಎಂದು ಪ್ರತಿನಿಧಿಸಲ್ಪಟ್ಟಿರುವ ಶಾಸ್ತ್ರಗಳ ಪ್ರವಾದನಾತ್ಮಕ ಸಾಕ್ಷಿಯನ್ನು ಈ ಕುಡುಕರು ಸರಿಯಾಗಿ ಅರ್ಥಮಾಡಿಕೊಳ್ಳುವುದು ಅಸಾಧ್ಯ. ಈ ಕುಡುಕರು “ಮಾರ್ಗದಿಂದ ತಪ್ಪಿಹೋದವರು” ಎಂದು ಎರಡು ಬಾರಿ ಗುರುತಿಸಲ್ಪಟ್ಟಿದ್ದಾರೆ. ಇದು ಮತ್ತೊಮ್ಮೆ ಯೆಶಾಯ ಇಪ್ಪತ್ತೆಂಟರಲ್ಲಿ—ಹಿಂಬಾಲದ ಮಳೆಯ ಕುರಿತು ಅತ್ಯುನ್ನತವಾದ ಒಂದು ಶಾಸ್ತ್ರವಚನದಲ್ಲಿ—ದಾಖಲಿಸಲ್ಪಟ್ಟಿದೆ; ಅಲ್ಲಿ ಯೆಶಾಯನು, ಕುಡುಕರು ಕೇಳಲಿಚ್ಛಿಸದಿದ್ದ “ವಿಶ್ರಾಂತಿ ಮತ್ತು ಶಾಂತಿಕರತೆ”ಯನ್ನು ಗುರುತಿಸುತ್ತಾನೆ. “ವಿಶ್ರಾಂತಿ ಮತ್ತು ಶಾಂತಿಕರತೆ” ಒಂದು ಸಂದೇಶವಾಗಿದೆ, ಏಕೆಂದರೆ ಅದನ್ನು ಕೇಳಬಹುದು.</w:t>
      </w:r>
    </w:p>
    <w:p>
      <w:pPr>
        <w:pStyle w:val="ArticleBody"/>
        <w:jc w:val="left"/>
      </w:pPr>
      <w:r>
        <w:rPr>
          <w:rFonts w:ascii="Nirmala UI" w:hAnsi="Nirmala UI" w:eastAsia="Nirmala UI" w:cs="Nirmala UI"/>
        </w:rPr>
        <w:t>ಆ ಮದ್ಯಪಾನವು ಮತ್ತರಾದವರನ್ನು ಯಿರೆಮಿಯನ “ಹಳೆಯ ಮಾರ್ಗಗಳಿಂದ” ದೂರಕ್ಕೆ ತೆಗೆದುಕೊಂಡಿದೆ; ಅದೇ ನಡೆಯಬೇಕಾದ “ಮಾರ್ಗ”ವಾಗಿದ್ದು, ಅದರಲ್ಲಿ ನಡೆಯುವವರು ಯಿರೆಮಿಯನಿಂದ “ವಿಶ್ರಾಂತಿ” ಎಂದು ಪ್ರತಿನಿಧಿಸಲ್ಪಟ್ಟಿರುವ ಉತ್ತರ ಮಳೆಯನ್ನು ಕಂಡುಕೊಳ್ಳುವರು. ಎಫ್ರಾಯಿಮಿನ ಮತ್ತರಾದವರು ಉತ್ತರ ಮಳೆಯ ಸಂದೇಶವನ್ನು ತಿರಸ್ಕರಿಸಿದ ವಿಚಾರವು ದೇವರ ವಾಕ್ಯದ ಒಂದು ನಿರ್ದಿಷ್ಟ ವಿಷಯವಾಗಿದೆ. ಅವರು ಮತ್ತರಾಗಿದ್ದಾರೆ, ಏಕೆಂದರೆ ಅವರು ಮೂಲಾಧಾರವಾದ ಇತಿಹಾಸಕ್ಕೆ ಹಿಂದಿರುಗುವುದನ್ನು ನಿರಾಕರಿಸಿದರು; ಆ ಇತಿಹಾಸವೇ ಉತ್ತರ ಮಳೆಯ ಇತಿಹಾಸವಾದ ಒಂದು ನೂರು ನಲವತ್ತುನಾಲ್ಕು ಸಾವಿರರ ಇತಿಹಾಸಕ್ಕೆ ಮಾದರಿಯನ್ನು ಒದಗಿಸುತ್ತದೆ.</w:t>
      </w:r>
    </w:p>
    <w:p>
      <w:pPr>
        <w:pStyle w:val="ArticleBody"/>
        <w:jc w:val="left"/>
      </w:pPr>
      <w:r>
        <w:rPr>
          <w:rFonts w:ascii="Nirmala UI" w:hAnsi="Nirmala UI" w:eastAsia="Nirmala UI" w:cs="Nirmala UI"/>
        </w:rPr>
        <w:t>ಎಫ್ರಾಯಿಮನ ಮದ್ಯಪಾನಿಗಳ ಮೇಲೆ ನೆರವೇರಿಸಲ್ಪಡುವ “ಅದ್ಭುತ ಕಾರ್ಯ”ವು ಅಂತ್ಯ ಮಳೆಯ ಸುರಿವಿಕೆಯ ಸಮಯದಲ್ಲಿ ಸಂಭವಿಸುತ್ತದೆ. ಅಂತ್ಯ ಮಳೆಯ ಕಾಲದಲ್ಲಿ ಒಂದು ಪರೀಕ್ಷಿಸುವ ಸಂದೇಶವು ಆರಾಧಕರನ್ನು ಎರಡು ವರ್ಗಗಳಾಗಿ ಉಂಟುಮಾಡುತ್ತದೆ; ಅವರು ಪಾಲುಗೊಳ್ಳುವ “ದ್ರಾಕ್ಷಾರಸ”ದ ಮೂಲಕ ಅವು ಚಿತ್ರಿತವಾಗಿವೆ. ದುಷ್ಟರು ತಮ್ಮ ಪ್ರವಾದನಾ ಅನ್ವಯಿಕೆಯನ್ನು ಪವಿತ್ರ ಇತಿಹಾಸದ ರೇಖೆಗಳ ಮೇಲೆ ಆಧಾರಗೊಳಿಸಲು ನಿರಾಕರಿಸಿದ್ದಾರೆ; ಹಾಗೂ ಯೆಶಾಯ ಇಪ್ಪತ್ತೆಂಟರಲ್ಲಿ ಕಂಡುಬರುವ “ರೇಖೆಯ ಮೇಲೆ ರೇಖೆ” ಎಂಬ ವಿಧಾನವನ್ನು ಅನುಸರಿಸುವವರು “ಹೊಸ ದ್ರಾಕ್ಷಾರಸ”ದಲ್ಲಿ ಪಾಲುಗೊಳ್ಳುತ್ತಾರೆ. ದುಷ್ಟರ ಮದ್ಯಮತ್ತತೆಯು ಪ್ರವಾದನೆಯನ್ನು ಅರ್ಥಮಾಡಿಕೊಳ್ಳಲಾರದ ಅವರ ಅಸಮರ್ಥತೆಯಲ್ಲಿ ವ್ಯಕ್ತವಾಗುತ್ತದೆ; ಮತ್ತು ಅವರ ಅಂಧ ಸ್ಥಿತಿ, ಅಡಿಪಾಯವಾದ ಹಳೆಯ ಮಾರ್ಗಗಳಿಗೆ ಹಿಂದಿರುಗಲು ಇಚ್ಛಿಸದ ಮನೋಭಾವದಿಂದ ಉಂಟಾಯಿತು. ಯೇಸು ವಾದಪ್ರಿಯ ಯೆಹೂದ್ಯರನ್ನು ಗದರಿಸಿ, ತಿರಸ್ಕರಿಸಲ್ಪಟ್ಟ ಕಲ್ಲು ಮೂಲೆಗುಡ್ಡದ ತಲೆಕಲ್ಲಾಗಿ ಆಗುವುದರ ಕುರಿತು ಅವರು ಎಂದಾದರೂ ಓದಿದ್ದಾರೆಯೇ ಎಂದು ಕೇಳಿದರು.</w:t>
      </w:r>
    </w:p>
    <w:p>
      <w:pPr>
        <w:pStyle w:val="ArticleBody"/>
        <w:jc w:val="left"/>
      </w:pPr>
      <w:r>
        <w:rPr>
          <w:rFonts w:ascii="Nirmala UI" w:hAnsi="Nirmala UI" w:eastAsia="Nirmala UI" w:cs="Nirmala UI"/>
        </w:rPr>
        <w:t>ಮೂಲೆಕಲ್ಲಿನ ತಲೆಯಾಗುವ ಕಲ್ಲು ಎಂಬುದು, ಅಸ್ತಿವಾರಕಲ್ಲು ಅಥವಾ ಮೂಲೇಗಲ್ಲಿನಲ್ಲಿ ಇರುವ ಪ್ರವಾದನಾತ್ಮಕ ಸತ್ಯವು ಶಿಖರಕಲ್ಲಿನಲ್ಲಿ ಪುನರಾವರ್ತಿತವಾಗುತ್ತದೆ ಎಂಬುದನ್ನು ಸೂಚಿಸುತ್ತದೆ. ಆಲ್ಫಾ ಕಲ್ಲೇ ಒಮೇಗಾ ಕಲ್ಲು ಕೂಡ ಆಗಿದೆ. ಸಾಲಿನ ಮೇಲೆ ಸಾಲು ಎಂಬ ವಿಧಾನಶಾಸ್ತ್ರವನ್ನು ಸ್ಥಾಪಿಸಿ ತಾಳುವ ಮುಖ್ಯ ಪ್ರವಾದನಾತ್ಮಕ ತತ್ತ್ವವು, (ಅದೇ ಉತ್ತರ ಮಳೆಯ ವಿಧಾನಶಾಸ್ತ್ರವಾಗಿದೆ), ಒಂದು ವಿಷಯದ ಆರಂಭವು ಅದರ ಅಂತ್ಯವನ್ನು ದೃಷ್ಟಾಂತವಾಗಿ ತೋರಿಸುತ್ತದೆ ಎಂಬುದಾಗಿದೆ. ಮಿಲ್ಲರೈಟ್ ಚಳವಳಿಯಲ್ಲಿದ್ದ ಮುಖ್ಯ ಪ್ರವಾದನಾತ್ಮಕ ತತ್ತ್ವವು “ಒಂದು ದಿನಕ್ಕೆ ಒಂದು ವರ್ಷ” ಎಂಬ ತತ್ತ್ವವಾಗಿದ್ದು, ಅದು ಪ್ರಕಟನೆ ಹತ್ತು ಅಧ್ಯಾಯದ ದೂತನು ಇಳಿದು ಬಂದಾಗ ದೃಢೀಕರಿಸಲ್ಪಟ್ಟಿತು. ಒಂದು ಲಕ್ಷ ನಲವತ್ತನಾಲ್ಕು ಸಾವಿರರ ಚಳವಳಿಯಲ್ಲಿರುವ ಮುಖ್ಯ ಪ್ರವಾದನಾತ್ಮಕ ತತ್ತ್ವವು, ಆರಂಭವು ಅಂತ್ಯವನ್ನು ದೃಷ್ಟಾಂತವಾಗಿ ತೋರಿಸುತ್ತದೆ ಎಂಬುದಾಗಿದ್ದು, ಅದು ಪ್ರಕಟನೆ ಹದಿನೆಂಟು ಅಧ್ಯಾಯದ ದೂತನು ಇಳಿದು ಬಂದಾಗ ದೃಢೀಕರಿಸಲ್ಪಟ್ಟಿತು.</w:t>
      </w:r>
    </w:p>
    <w:p>
      <w:pPr>
        <w:pStyle w:val="ArticleBody"/>
        <w:jc w:val="left"/>
      </w:pPr>
      <w:r>
        <w:rPr>
          <w:rFonts w:ascii="Nirmala UI" w:hAnsi="Nirmala UI" w:eastAsia="Nirmala UI" w:cs="Nirmala UI"/>
        </w:rPr>
        <w:t>ದೇವರ ಪ್ರವಾದನಾತ್ಮಕ ವಾಕ್ಯವು ಉತ್ತರ ಮಳೆಯೊಂದಿಗೆ ಸಂಬಂಧಿಸಿದ ಅಂಶಗಳ ವಿವರಣೆಯಲ್ಲಿ ಅತ್ಯಂತ ವಿವರವಾಗಿದೆ. ಆ ಸಂಗತಿಗಳಲ್ಲೊಂದು ಏನೆಂದರೆ, ಎಫ್ರಾಯಿಮಿನ ಮದ್ಯಪಾನಿಗಳು ಉತ್ತರ ಮಳೆಯನ್ನು ಗುರುತಿಸಲು ಸಮರ್ಥರಲ್ಲ; ಇದನ್ನು ಯೆಹೂದ್ಯರು ಶಿಷ್ಯರು ಮದ್ಯಪಾನದಿಂದ ಮತ್ತರಾಗಿದ್ದಾರೆಂದು ಪೇತ್ರನಿಗೆ ಸೂಚಿಸಿದ್ದ ಘಟನೆಯ ಮೂಲಕ ಪ್ರತಿರೂಪಿಸಲಾಯಿತು. ವಿಧಾನಶಾಸ್ತ್ರದ ಮುಖ್ಯ ತತ್ತ್ವವು ದೇವರ ವಾಕ್ಯದೊಳಗೆ ಪುನಃಪುನಃ ಆಲ್ಫಾ ಮತ್ತು ಓಮೆಗಾ ಎಂಬ ರೂಪದಲ್ಲಿ ನೇರವಾಗಿ ನಿರೂಪಿಸಲ್ಪಟ್ಟಿದೆ; ಆದರೆ ವಾಕ್ಯವು ಅವರಿಗೆ ಮುದ್ರಿತವಾಗಿಯೇ ಉಳಿದಿದೆ. ವಿಧಾನಶಾಸ್ತ್ರ, ಮುಖ್ಯ ಪ್ರವಾದನಾತ್ಮಕ ನಿಯಮ, ಮತ್ತು ಉತ್ತರ ಮಳೆಯ ಸಂದೇಶ—ಇವೆಲ್ಲವೂ “ಅದ್ಭುತ ಕಾರ್ಯ”ವೆಂದು ಪ್ರತಿನಿಧಿಸಲ್ಪಟ್ಟಿರುವ ಇತಿಹಾಸದ ಒಂದು ಪ್ರವಾದನಾತ್ಮಕ ಸರಣಿಯಲ್ಲಿನ ಪರಿಶುದ್ಧೀಕರಿಸಲ್ಪಟ್ಟ ವಿಷಯಗಳಾಗಿವೆ.</w:t>
      </w:r>
    </w:p>
    <w:p>
      <w:pPr>
        <w:pStyle w:val="ArticleScripture"/>
        <w:jc w:val="left"/>
      </w:pPr>
      <w:r>
        <w:rPr>
          <w:rFonts w:ascii="Nirmala UI" w:hAnsi="Nirmala UI" w:eastAsia="Nirmala UI" w:cs="Nirmala UI"/>
        </w:rPr>
        <w:t>ಮತ್ತೊಮ್ಮೆ ಸೈನ್ಯಗಳ ಕರ್ತನ ವಾಕ್ಯವು ನನಗೆ ಬಂದು ಹೀಗೆಂದಿತು: ಸೈನ್ಯಗಳ ಕರ್ತನು ಹೀಗೆ ಹೇಳುತ್ತಾನೆ; ನಾನು ಸಿಯೋನಿಗೋಸ್ಕರ ಮಹಾ ಅಸೂಯೆಯಿಂದ ಅಸೂಯೆಪಟ್ಟೆನು, ಅವಳಿಗೋಸ್ಕರ ಮಹಾ ಉಗ್ರಕೋಪದಿಂದ ಅಸೂಯೆಪಟ್ಟೆನು. ಕರ್ತನು ಹೀಗೆ ಹೇಳುತ್ತಾನೆ; ನಾನು ಸಿಯೋನಿಗೆ ಹಿಂದಿರುಗಿದ್ದೇನೆ, ಯೆರೂಸಲೇಮಿನ ಮಧ್ಯದಲ್ಲಿ ವಾಸಿಸುವೆನು; ಯೆರೂಸಲೇಮನ್ನು ಸತ್ಯದ ಪಟ್ಟಣವೆಂದು ಕರೆಯಲಾಗುವುದು; ಸೈನ್ಯಗಳ ಕರ್ತನ ಪರ್ವತವು ಪವಿತ್ರ ಪರ್ವತವೆಂದು ಕರೆಯಲಾಗುವುದು. ಸೈನ್ಯಗಳ ಕರ್ತನು ಹೀಗೆ ಹೇಳುತ್ತಾನೆ; ಇನ್ನೂ ಯೆರೂಸಲೇಮಿನ ಬೀದಿಗಳಲ್ಲಿ ವೃದ್ಧ ಪುರುಷರೂ ವೃದ್ಧ ಸ್ತ್ರೀಯರೂ ವಾಸಿಸುವರು, ಅತೀವ ವಯಸ್ಸಿನ ನಿಮಿತ್ತ ಪ್ರತಿಯೊಬ್ಬನು ತನ್ನ ಕೈಯಲ್ಲಿ ದಂಡವನ್ನು ಹಿಡಿದುಕೊಂಡಿರುವನು. ನಗರದ ಬೀದಿಗಳು ಅಲ್ಲಿ ಆಟವಾಡುವ ಹುಡುಗರೂ ಹುಡುಗಿಯರೂಗಳಿಂದ ತುಂಬಿರುವವು.</w:t>
      </w:r>
    </w:p>
    <w:p>
      <w:pPr>
        <w:pStyle w:val="ArticleScripture"/>
        <w:jc w:val="left"/>
      </w:pPr>
      <w:r>
        <w:rPr>
          <w:rFonts w:ascii="Nirmala UI" w:hAnsi="Nirmala UI" w:eastAsia="Nirmala UI" w:cs="Nirmala UI"/>
        </w:rPr>
        <w:t>ಸೈನ್ಯಗಳ ಕರ್ತನು ಹೀಗೆ ಹೇಳುತ್ತಾನೆ: ಈ ದಿನಗಳಲ್ಲಿ ಈ ಜನರ ಶೇಷದವರ ಕಣ್ಣಿಗೆ ಇದು ಅದ್ಭುತವಾಗಿ ತೋರಿದರೆ, ಅದು ನನ್ನ ಕಣ್ಣಿಗೂ ಅದ್ಭುತವಾಗಿ ತೋರಬೇಕೇ? ಎಂದು ಸೈನ್ಯಗಳ ಕರ್ತನು ಹೇಳುತ್ತಾನೆ. ಸೈನ್ಯಗಳ ಕರ್ತನು ಹೀಗೆ ಹೇಳುತ್ತಾನೆ: ಇಗೋ, ನಾನು ನನ್ನ ಜನರನ್ನು ಪೂರ್ವ ದೇಶದಿಂದಲೂ ಪಶ್ಚಿಮ ದೇಶದಿಂದಲೂ ರಕ್ಷಿಸುವೆನು; ನಾನು ಅವರನ್ನು ಕರೆತಂದು ಯೆರೂಸಲೇಮಿನ ಮಧ್ಯದಲ್ಲಿ ವಾಸಮಾಡುವೆನು; ಅವರು ನನ್ನ ಜನರಾಗಿರುವರು, ನಾನು ಸತ್ಯದಲ್ಲಿಯೂ ನೀತಿಯಲ್ಲಿಯೂ ಅವರ ದೇವರಾಗಿರುವೆನು. ಸೈನ್ಯಗಳ ಕರ್ತನು ಹೀಗೆ ಹೇಳುತ್ತಾನೆ: ಸೈನ್ಯಗಳ ಕರ್ತನ ಮಂದಿರವನ್ನು ಕಟ್ಟುವದಕ್ಕಾಗಿ ಅದರ ಅಸ್ತಿವಾರವು ಹಾಕಲ್ಪಟ್ಟ ದಿನಗಳಲ್ಲಿ ಇದ್ದ ಪ್ರವಾದಿಗಳ ಬಾಯಿಂದ ಈ ದಿನಗಳಲ್ಲಿ ಈ ಮಾತುಗಳನ್ನು ಕೇಳುವವರೇ, ನಿಮ್ಮ ಕೈಗಳು ಬಲವಾಗಿರಲಿ. ಏಕೆಂದರೆ ಈ ದಿನಗಳಿಗಿಂತ ಮುಂಚೆ ಮನುಷ್ಯನಿಗೆ ಕೂಲಿಯಿರಲಿಲ್ಲ, ಮೃಗಕ್ಕೂ ಕೂಲಿಯಿರಲಿಲ್ಲ; ಕಷ್ಟದ ನಿಮಿತ್ತ ಹೊರಡುವವನಿಗೂ ಒಳಬರುವವನಿಗೂ ಸಮಾಧಾನವಿರಲಿಲ್ಲ; ಯಾಕಂದರೆ ನಾನು ಪ್ರತಿಯೊಬ್ಬನನ್ನೂ ಅವನ ನೆರೆಯವನ ವಿರೋಧವಾಗಿ ನಿಲ್ಲಿಸಿದ್ದೆನು. ಆದರೆ ಈಗ ನಾನು ಈ ಜನರ ಶೇಷದವರ ವಿಷಯದಲ್ಲಿ ಹಿಂದಿನ ದಿನಗಳಲ್ಲಿ ಇದ್ದಂತೆ ಇರುವದಿಲ್ಲವೆಂದು ಸೈನ್ಯಗಳ ಕರ್ತನು ಹೇಳುತ್ತಾನೆ. ಜೆಕರ್ಯ 8:1–11.</w:t>
      </w:r>
    </w:p>
    <w:p>
      <w:pPr>
        <w:pStyle w:val="ArticleBody"/>
        <w:jc w:val="left"/>
      </w:pPr>
      <w:r>
        <w:rPr>
          <w:rFonts w:ascii="Nirmala UI" w:hAnsi="Nirmala UI" w:eastAsia="Nirmala UI" w:cs="Nirmala UI"/>
        </w:rPr>
        <w:t>ಜೆಕರ್ಯನು ಹೀಗೆ ಹೇಳುತ್ತಾನೆ, “ಈ ದಿನಗಳಲ್ಲಿ ಪ್ರವಾದಿಗಳ ಬಾಯಿಂದ ಈ ಮಾತುಗಳನ್ನು ಕೇಳುವವರೇ, ನಿಮ್ಮ ಕೈಗಳು ಬಲವಾಗಿರಲಿ; ಸೈನ್ಯಗಳ ಕರ್ತನ ಮಂದಿರದ ಅಸ್ತಿವಾರವನ್ನು ಇಡಲಾದ ದಿನದಲ್ಲಿದ್ದ ಆ ಪ್ರವಾದಿಗಳೇ ಇವುಗಳನ್ನು ಹೇಳಿದರು, ಹಾಗಾಗಿ ಆಲಯವು ಕಟ್ಟಲ್ಪಡಲಿ.” ದೇವರ ಜನರನ್ನು ಬಲಪಡಿಸುವುದು ಶಿರೋಶಿಲೆಯಾಗುವ ಅಸ್ತಿವಾರದ ಸಂದೇಶವೇ ಆಗಿದೆ. ಆ ಸಂದೇಶವೆಂದರೆ ಮಿಲ್ಲರೈಟ್ ಇತಿಹಾಸವು ಒಂದು ಲಕ್ಷ ನಲವತ್ತನಾಲ್ಕು ಸಾವಿರರ ಇತಿಹಾಸದಲ್ಲಿ ಪುನರಾವರ್ತಿತವಾಗುತ್ತದೆ ಎಂಬುದಾಗಿದೆ.</w:t>
      </w:r>
    </w:p>
    <w:p>
      <w:pPr>
        <w:pStyle w:val="ArticleBody"/>
        <w:jc w:val="left"/>
      </w:pPr>
      <w:r>
        <w:rPr>
          <w:rFonts w:ascii="Nirmala UI" w:hAnsi="Nirmala UI" w:eastAsia="Nirmala UI" w:cs="Nirmala UI"/>
        </w:rPr>
        <w:t>ಕ್ರಿಸ್ತನು ಕೇಳುತ್ತಾನೆ, “ಈ ದಿನಗಳಲ್ಲಿ ಈ ಜನರ ಉಳಿದವರ ಕಣ್ಣಿನಲ್ಲಿ ಇದು ಅದ್ಭುತವೆಂದು ತೋರುತ್ತಿದ್ದರೆ, ಅದು ನನ್ನ ಕಣ್ಣಲ್ಲಿಯೂ ಅದ್ಭುತವೆಂದು ತೋರಬೇಕೋ?” ಆ ಪ್ರಶ್ನೆಯು ಪ್ರತಿಯೊಬ್ಬ ಪ್ರವಾದಿಯ ವಿಷಯವಾಗಿರುವ ದೇವರ “ಅದ್ಭುತ ಕಾರ್ಯ”ದ ಪ್ರವಾದನಾತ್ಮಕ ಅವಧಿಯನ್ನು ಗುರುತಿಸುವುದಷ್ಟೇ ಅಲ್ಲ, ಒಂದೇ ಲಕ್ಷ ನಲವತ್ತುನಾಲ್ಕು ಸಾವಿರರ ಲವೊದಿಕಾಯ ಚಳವಳಿಯು ಒಂದೇ ಲಕ್ಷ ನಲವತ್ತುನಾಲ್ಕು ಸಾವಿರರ ಫಿಲಡೆಲ್ಫಿಯ ಚಳವಳಿಯಾಗಿ ಬದಲಾಗುವ ಕಾಲವನ್ನೂ ಗುರುತಿಸುತ್ತದೆ. ಅದು ಅವರು ಮುದ್ರಿಸಲ್ಪಡುವ ಅಂಶವೇ ಆಗಿದೆ; ಅದೇ ಅಂಶದಲ್ಲಿ ಆ ಚಳವಳಿಯು ಹೋರಾಟಮಯ ಸ್ಥಿತಿಯಿಂದ ವಿಜಯಶಾಲಿ ಸ್ಥಿತಿಗೆ ಬದಲಾಗುತ್ತದೆ; ಇದೇ ಅಲ್ಲದೆ, ಈ ಜನರ ಗುಂಪಿನೊಳಗೆ ದೈವತ್ವವನ್ನು ಮಾನವತ್ವದೊಡನೆ ಸಂಯೋಜಿಸುವ ಕಾರ್ಯವು ಪರಿಶುದ್ಧಾಲಯವು ನಿಜವಾಗಿಯೂ ಶುದ್ಧೀಕರಿಸಲ್ಪಡುವಾಗ ಅಂತಿಮಗೊಳ್ಳುವ ಸ್ಥಳವೂ ಅದೇ ಆಗಿದೆ. ಇದನ್ನು ಆ ವಚನಗಳಲ್ಲಿ ಗುರುತಿಸಬಹುದು; ಯಾಕಂದರೆ ಆತನ “ಅದ್ಭುತ ಕಾರ್ಯ”ದಿಂದ ಪ್ರತಿನಿಧಿಸಲ್ಪಟ್ಟ ಪ್ರವಾದನಾತ್ಮಕ ಇತಿಹಾಸವು ದೇವರ ಕಣ್ಣಲ್ಲಿಯೂ ಉಳಿದವರ ಕಣ್ಣಲ್ಲಿಯೂ ಅದ್ಭುತವಾಗಿದೆ; ಮತ್ತು ಕಣ್ಣಿಗೆ ಕಣ್ಣು ಎಂಬುದು ಏಕತೆಯ ಸಂಕೇತವಾಗಿದೆ. ಇಲ್ಲಿ ಪ್ರತಿನಿಧಿಸಲ್ಪಟ್ಟಿರುವ ಆ ಏಕತೆಯು, ಆತನು ಎಲ್ಲಿಗೆ ಹೋದರೂ ಕುರಿಮರಿಯನ್ನು ಹಿಂಬಾಲಿಸುವ ದೇವರ ಜನರ ಮುದ್ರೆಯ ಕುರಿತು ಮಾತನಾಡುತ್ತಿದೆ; ಅವರು ಪಾಪ ಮಾಡುವುದಕ್ಕೂ ಕ್ರಿಸ್ತನ ಸ್ವಭಾವವನ್ನು ತಪ್ಪಾಗಿ ಪ್ರತಿನಿಧಿಸುವುದಕ್ಕೂ ಬದಲಾಗಿ ಸಾಯುವುದನ್ನೇ ಆರಿಸುವ ಸ್ಥಿತಿಗೆ ತಲುಪಿದ್ದಾರೆ.</w:t>
      </w:r>
    </w:p>
    <w:p>
      <w:pPr>
        <w:pStyle w:val="ArticleBody"/>
        <w:jc w:val="left"/>
      </w:pPr>
      <w:r>
        <w:rPr>
          <w:rFonts w:ascii="Nirmala UI" w:hAnsi="Nirmala UI" w:eastAsia="Nirmala UI" w:cs="Nirmala UI"/>
        </w:rPr>
        <w:t>ಮೀಕನು ಪ್ರಾಚೀನ ಇಸ್ರಾಯೇಲಿನ ಮೂಲಭೂತ ಇತಿಹಾಸವನ್ನು “ಅದ್ಭುತ ಸಂಗತಿಗಳು” ಎಂದು ಗುರುತಿಸುತ್ತಾನೆ.</w:t>
      </w:r>
    </w:p>
    <w:p>
      <w:pPr>
        <w:pStyle w:val="ArticleScripture"/>
        <w:jc w:val="left"/>
      </w:pPr>
      <w:r>
        <w:rPr>
          <w:rFonts w:ascii="Nirmala UI" w:hAnsi="Nirmala UI" w:eastAsia="Nirmala UI" w:cs="Nirmala UI"/>
        </w:rPr>
        <w:t>ನೀನು ಈಜಿಪ್ಟ್ ದೇಶದಿಂದ ಹೊರಟು ಬಂದ ದಿನಗಳ ಪ್ರಕಾರವೇ ನಾನು ಅವನಿಗೆ ಅದ್ಭುತಕಾರ್ಯಗಳನ್ನು ತೋರಿಸುವೆನು. ಮೀಕಾ 7:15.</w:t>
      </w:r>
    </w:p>
    <w:p>
      <w:pPr>
        <w:pStyle w:val="ArticleBody"/>
        <w:jc w:val="left"/>
      </w:pPr>
      <w:r>
        <w:rPr>
          <w:rFonts w:ascii="Nirmala UI" w:hAnsi="Nirmala UI" w:eastAsia="Nirmala UI" w:cs="Nirmala UI"/>
        </w:rPr>
        <w:t>“ಅದ್ಭುತ ಕಾರ್ಯಗಳು” ಎಂಬುವವು ಮೂಲಭೂತ ಇತಿಹಾಸವಾಗಿವೆ; ಆ ಮೂಲಭೂತ ಇತಿಹಾಸವು ಅಂತ್ಯದ ಇತಿಹಾಸದಲ್ಲಿ, ಶಿಖರಶಿಲೆಯಿಂದ ಪ್ರತಿನಿಧಿಸಲ್ಪಟ್ಟು, ಪುನರಾವರ್ತಿತವಾಗುವುದರಿಂದ ಅದು “ಅದ್ಭುತ”ವೆಂದು ಕರೆಯಲ್ಪಡುತ್ತದೆ. “ಅದ್ಭುತ ಕಾರ್ಯಗಳು” ಎಂದರೆ ಮೂಲೆಗಲ್ಲಿನಿಂದ ಆರಂಭವಾಗಿ “ಶಿಖರಶಿಲೆ”ಯಲ್ಲಿ ಅಂತ್ಯಗೊಳ್ಳುವ ಇತಿಹಾಸ. ಆತನ “ಅದ್ಭುತ ಕಾರ್ಯಗಳು” ಮೋಶೆಯ ಇತಿಹಾಸದಲ್ಲಿ ಪ್ರಕಟಗೊಂಡವು ಮತ್ತು ಕ್ರಿಸ್ತನ ಇತಿಹಾಸದಲ್ಲಿ ಪುನರಾವರ್ತಿತವಾದವು. ಮೋಶೆಯು ಮೂಲೆಗಲ್ಲಾಗಿದ್ದನು ಮತ್ತು ಕ್ರಿಸ್ತನು ಶಿಖರಶಿಲೆಯಾಗಿದ್ದನು. ಪ್ರವಾದನಾತ್ಮಕವಾಗಿ ಮೋಶೆಯು ಆಲ್ಫಾ ಮತ್ತು ಕ್ರಿಸ್ತನು ಓಮೆಗಾ.</w:t>
      </w:r>
    </w:p>
    <w:p>
      <w:pPr>
        <w:pStyle w:val="ArticleScripture"/>
        <w:jc w:val="left"/>
      </w:pPr>
      <w:r>
        <w:rPr>
          <w:rFonts w:ascii="Nirmala UI" w:hAnsi="Nirmala UI" w:eastAsia="Nirmala UI" w:cs="Nirmala UI"/>
        </w:rPr>
        <w:t>“ಬೈಬಲ್ ಇತಿಹಾಸದ ಅತಿ ಆದಿ, ಅಂದರೆ ಮೋಶೆಯಿಂದ ಆರಂಭಿಸಿ, ಕ್ರಿಸ್ತನು ಸಮಸ್ತ ಶಾಸ್ತ್ರಗಳಲ್ಲಿ ತನ್ನ ಕುರಿತು ಇರುವ ಸಂಗತಿಗಳನ್ನು ವಿವರಿಸಿದನು.” ದ ಡಿಸೈರ್ ಆಫ್ ಏಜಸ್, 797.</w:t>
      </w:r>
    </w:p>
    <w:p>
      <w:pPr>
        <w:pStyle w:val="ArticleBody"/>
        <w:jc w:val="left"/>
      </w:pPr>
      <w:r>
        <w:rPr>
          <w:rFonts w:ascii="Nirmala UI" w:hAnsi="Nirmala UI" w:eastAsia="Nirmala UI" w:cs="Nirmala UI"/>
        </w:rPr>
        <w:t>ಮೋಶೆಯು ಬೋಧಿಸಿದನು, ಮತ್ತು ಪೆಂತೆಕೊಸ್ತಿನಲ್ಲಿ ಪೇತ್ರನು ಮೋಶೆಯ ಮಾತುಗಳನ್ನು ಬಳಸಿ, ಮೋಶೆಯು ಕ್ರಿಸ್ತನನ್ನು ಪ್ರತಿರೂಪಿಸಿದನು ಎಂಬುದನ್ನು ಗುರುತಿಸಿದನು.</w:t>
      </w:r>
    </w:p>
    <w:p>
      <w:pPr>
        <w:pStyle w:val="ArticleScripture"/>
        <w:jc w:val="left"/>
      </w:pPr>
      <w:r>
        <w:rPr>
          <w:rFonts w:ascii="Nirmala UI" w:hAnsi="Nirmala UI" w:eastAsia="Nirmala UI" w:cs="Nirmala UI"/>
        </w:rPr>
        <w:t>ಆದರೆ ಕ್ರಿಸ್ತನು ಬಾಧೆ ಅನುಭವಿಸಬೇಕೆಂದು ದೇವರು ತನ್ನ ಎಲ್ಲಾ ಪ್ರವಾದಿಗಳ ಬಾಯಿಂದ ಮುಂಚೆಯೇ ಪ್ರಕಟಿಸಿದ್ದ ಸಂಗತಿಗಳನ್ನು ಆತನು ಹೀಗೆ ನೆರವೇರಿಸಿದ್ದಾನೆ. ಆದಕಾರಣ ನೀವು ಪಶ್ಚಾತ್ತಾಪಪಟ್ಟು, ತಿರುಗಿಕೊಂಡಿರಿ; ಆಗ ನಿಮ್ಮ ಪಾಪಗಳು ಅಳಿಸಿಹಾಕಲ್ಪಡುವವು; ಹೀಗೆ ಕರ್ತನ ಸನ್ನಿಧಿಯಿಂದ ಶಾಂತಿಕಾಲಗಳು ಬರುವಾಗ, ನಿಮ್ಮ ನಿಮಿತ್ತ ಮುಂಚೆಯೇ ಸಾರಲ್ಪಟ್ಟ ಯೇಸು ಕ್ರಿಸ್ತನನ್ನು ಆತನು ಕಳುಹಿಸುವನು. ಸರ್ವವಸ್ತುಗಳ ಪುನಃಸ್ಥಾಪನೆಯ ಕಾಲಗಳು ಬರುವ ತನಕ—ಅವುಗಳನ್ನು ದೇವರು ಆದಿಯಿಂದಲೇ ತನ್ನ ಎಲ್ಲಾ ಪರಿಶುದ್ಧ ಪ್ರವಾದಿಗಳ ಬಾಯಿಂದ ಹೇಳಿದ್ದಾನೆ—ಆತನನ್ನು ಪರಲೋಕವು ಸ್ವೀಕರಿಸಿಕೊಂಡಿರಬೇಕು. ಏಕೆಂದರೆ ಮೋಶೆಯು ನಿಜವಾಗಿಯೂ ಪಿತೃಗಳಿಗೆ ಹೀಗೆಂದನು: ‘ನಿಮ್ಮ ದೇವರಾದ ಕರ್ತನು ನಿಮ್ಮ ಸಹೋದರರೊಳಗಿಂದ ನನ್ನಂತಿರುವ ಒಬ್ಬ ಪ್ರವಾದಿಯನ್ನು ನಿಮಗೆ ಎಬ್ಬಿಸುವನು; ಅವನು ನಿಮಗೆ ಹೇಳುವ ಎಲ್ಲಾ ವಿಷಯಗಳಲ್ಲಿ ನೀವು ಅವನ ಮಾತು ಕೇಳಬೇಕು. ಮತ್ತು ಆ ಪ್ರವಾದಿಯ ಮಾತನ್ನು ಕೇಳದ ಪ್ರತಿಯೊಂದು ಜೀವವೂ ಜನರ ಮಧ್ಯದಿಂದ ಸಂಪೂರ್ಣವಾಗಿ ನಿರ್ಮೂಲವಾಗುವುದು.’ ಹೌದು, ಸಮುವೇಲನಿಂದ ಆರಂಭಿಸಿ ಅವನ ನಂತರ ಬಂದ ಎಲ್ಲ ಪ್ರವಾದಿಗಳೂ—ಮಾತನಾಡಿದವರೆಲ್ಲರೂ—ಈ ದಿನಗಳ ವಿಷಯವನ್ನೇ ಮುಂಚಿತವಾಗಿ ಪ್ರಕಟಿಸಿದ್ದಾರೆ. ಅಪ್ಪ. ಕೃತ್ಯಗಳು 3:18–24.</w:t>
      </w:r>
    </w:p>
    <w:p>
      <w:pPr>
        <w:pStyle w:val="ArticleBody"/>
        <w:jc w:val="left"/>
      </w:pPr>
      <w:r>
        <w:rPr>
          <w:rFonts w:ascii="Nirmala UI" w:hAnsi="Nirmala UI" w:eastAsia="Nirmala UI" w:cs="Nirmala UI"/>
        </w:rPr>
        <w:t>ಪೆಂತೆಕೋಸ್ತಿನ ಸುರಿಮಳೆಯಲ್ಲಿ ಪೇತ್ರನು ಮೋಶೆಯ ಕುರಿತು ನೀಡಿದ ಎರಡನೆಯ ಸಾಕ್ಷಿಯ ಮೂಲಕ, ಮೋಶೆಯು ಅಲ್ಫಾ ಹಾಗೂ ಕ್ರಿಸ್ತನು ಓಮೇಗಾ ಎಂಬುದು ಸ್ಥಾಪಿತವಾಯಿತು; ಇದನ್ನು ಮಾಡುವುದರ ಮೂಲಕ, ಉತ್ತರ ಮಳೆಯ ಸಂದೇಶದ (ಮತ್ತು ಅದರ ವಿರುದ್ಧ ಎಬ್ಬಿಸಲ್ಪಟ್ಟ ವಿವಾದದ) ಒಂದು ಪ್ರಮುಖ ಅಂಶವೆಂದರೆ “ಅಲ್ಫಾ ಮತ್ತು ಓಮೇಗಾ” ಎಂಬ ಪ್ರವಾದನಾತ್ಮಕ ತತ್ವವೆಂಬುದನ್ನು ಪೇತ್ರನು ಒತ್ತಿಹೇಳಿ ಗುರುತಿಸುತ್ತಾನೆ. ಆ ತತ್ವವು, ಮಿಲ್ಲರೈಟ್ ಇತಿಹಾಸದಲ್ಲಿನ ವರ್ಷ/ದಿನ ತತ್ವಕ್ಕೆ ಸಮಾನವಾದ, ಒಂದು ನೂರು ನಲವತ್ತನಾಲ್ಕು ಸಾವಿರರ ಪ್ರತಿರೂಪವಾಗಿದೆ. “ಅಲ್ಫಾ ಮತ್ತು ಓಮೇಗಾ” ಎಂಬ ತತ್ವವು ‘ಅಸ್ತಿವಾರವು ಶಿರೋಶಿಲೆಯಾಗುವುದು’ ಎಂಬ ತತ್ವವಾಗಿದ್ದು, ಅದು ‘ಮೋಶೆಯೂ ಕುರಿಯೂ’ ಎಂಬ ತತ್ವಗಳಾಗಿವೆ; ಆದಕಾರಣ, ಅದು ದ್ರಾಕ್ಷಿತೋಟದ ಗೀತೆಯಲ್ಲಿರುವ ವಚನಗಳಲ್ಲಿ ಒಂದಾಗಿ ದೈವಪ್ರೇರಣೆಯಿಂದ ಗುರುತಿಸಲ್ಪಟ್ಟಿದೆ; ಆ ಗೀತೆಯೇ ಮೋಶೆ ಮತ್ತು ಕುರಿಯ ಗೀತೆಯೂ ಆಗಿದೆ.</w:t>
      </w:r>
    </w:p>
    <w:p>
      <w:pPr>
        <w:pStyle w:val="ArticleBody"/>
        <w:jc w:val="left"/>
      </w:pPr>
      <w:r>
        <w:rPr>
          <w:rFonts w:ascii="Nirmala UI" w:hAnsi="Nirmala UI" w:eastAsia="Nirmala UI" w:cs="Nirmala UI"/>
        </w:rPr>
        <w:t>ವಿವಿಧ ಪ್ರವಾದನಾ ರೇಖೆಗಳು ಪ್ರತಿನಿಧಿಸುವ ಆರಂಭವೂ ಅಂತ್ಯವೂ ದೇವರು ತನ್ನ “ಅದ್ಭುತ ಕಾರ್ಯಗಳನ್ನು” ನೆರವೇರಿಸುವ ಇತಿಹಾಸವನ್ನೇ ಪ್ರತಿನಿಧಿಸುತ್ತವೆ; ಮತ್ತು “ಅದ್ಭುತ ಕಾರ್ಯಗಳು” ಎಂಬ ಸಂಕೇತವು ಪ್ರತಿನಿಧಿಸುವುದನ್ನು ಗುರುತಿಸುವುದರಿಂದ ಹೊರಬರುವ ಬೆಳಕೇ ಲಾವೋದಿಕ್ಯನನ್ನು ಫಿಲಡೆಲ್ಫಿಯನಾಗಿ ಪರಿವರ್ತಿಸಿ, ನಿರ್ಮಾಣವಾಗುತ್ತಿರುವ ದೇವಾಲಯದಲ್ಲಿನ ಒಂದು ಕಲ್ಲಾಗುವಂತೆ ಮಾಡುತ್ತದೆ; ಹೇಗೆಂದರೆ, 1844ರ ಅಕ್ಟೋಬರ್ 22ರವರೆಗೆ ಮುನ್ನಡೆದ 46 ವರ್ಷಗಳಲ್ಲಿ ನಿರ್ಮಿಸಲ್ಪಟ್ಟ ಮಿಲ್ಲರೈಟ್ ದೇವಾಲಯದಂತೆಯೇ, ಆಗ ಕರ್ತನು ಆಕಸ್ಮಿಕವಾಗಿ ತನ್ನ ದೇವಾಲಯಕ್ಕೆ ಬಂದನು.</w:t>
      </w:r>
    </w:p>
    <w:p>
      <w:pPr>
        <w:pStyle w:val="ArticleScripture"/>
        <w:jc w:val="left"/>
      </w:pPr>
      <w:r>
        <w:rPr>
          <w:rFonts w:ascii="Nirmala UI" w:hAnsi="Nirmala UI" w:eastAsia="Nirmala UI" w:cs="Nirmala UI"/>
        </w:rPr>
        <w:t>ನೀವು ಕರ್ತನು ಕೃಪಾಳುವೆಂದು ಆಸ್ವಾದಿಸಿದ್ದರೆ, ಅವನ ಬಳಿಗೆ ಬನ್ನಿರಿ. ಅವನು ಜೀವಂತವಾದ ಕಲ್ಲಾಗಿದ್ದು, ಮನುಷ್ಯರಿಂದ ತಿರಸ್ಕೃತನಾದರೂ ದೇವರಿಂದ ಆಯ್ಕೆಯಾಗಿ ಅಮೂಲ್ಯನಾಗಿದ್ದಾನೆ. ನೀವು ಸಹ ಜೀವಂತ ಕಲ್ಲುಗಳಾಗಿ ಆತ್ಮೀಕ ಮನೆಯಾಗಿಯೂ, ಪರಿಶುದ್ಧ ಯಾಜಕವರ್ಗವಾಗಿಯೂ ಕಟ್ಟಲ್ಪಡುತ್ತಿದ್ದೀರಿ; ಯೇಸು ಕ್ರಿಸ್ತನ ಮೂಲಕ ದೇವರಿಗೆ ಗ್ರಾಹ್ಯವಾಗುವ ಆತ್ಮೀಕ ಬಲಿಗಳನ್ನು ಅರ್ಪಿಸುವದಕ್ಕೆ. ಆದದರಿಂದ ಶಾಸ್ತ್ರದಲ್ಲಿ ಹೀಗೆ ಬರೆಯಲ್ಪಟ್ಟಿದೆ: “ಇಗೋ, ನಾನು ಸಿಯೋನಿನಲ್ಲಿ ಮುಖ್ಯ ಮೂಲೆಕಲ್ಲನ್ನು ಇಡುತ್ತೇನೆ; ಆಯ್ಕೆಯಾದ, ಅಮೂಲ್ಯವಾದ ಕಲ್ಲನ್ನು; ಅವನನ್ನು ನಂಬುವವನು ಎಂದಿಗೂ ಲಜ್ಜೆಗೆಡುವದಿಲ್ಲ.” ಹೀಗಿರಲು, ನಂಬುವ ನಿಮಗೆ ಅವನು ಅಮೂಲ್ಯನು; ಆದರೆ ಅವಿಧೇಯರಿಗೆ, “ಕಟ್ಟುವವರಿಂದ ತಿರಸ್ಕೃತವಾದ ಆ ಕಲ್ಲೇ ಮೂಲೆಗಲ್ಲಿನ ತಲೆಯಾಯಿತು,” ಮತ್ತು “ಅಡ್ಡಿಪಡಿಸುವ ಕಲ್ಲು, ಅಪರಾಧಕ್ಕೆ ಕಾರಣವಾಗುವ ಬಂಡೆ” ಆಗಿದ್ದಾನೆ. ಅವರು ವಾಕ್ಯಕ್ಕೆ ಅವಿಧೇಯರಾಗಿ ಅಡ್ಡಿಬಿದ್ದುಕೊಳ್ಳುತ್ತಾರೆ; ಅದಕ್ಕಾಗಿಯೇ ಅವರು ನೇಮಿಸಲ್ಪಟ್ಟವರಾಗಿದ್ದಾರೆ. ಆದರೆ ನೀವು ಆಯ್ಕೆಯಾದ ವಂಶ, ರಾಜಯಾಜಕವರ್ಗ, ಪರಿಶುದ್ಧ ಜನಾಂಗ, ದೇವರ ಸ್ವಂತ ಜನರಾಗಿದ್ದೀರಿ; ನಿಮ್ಮನ್ನು ಕತ್ತಲೆಯಿಂದ ತನ್ನ ಅದ್ಭುತವಾದ ಬೆಳಕಿಗೆ ಕರೆದಾತನ ಮಹಿಮೆಗಳನ್ನೆಲ್ಲ ಪ್ರಕಟಿಸುವದಕ್ಕಾಗಿ. ಹಿಂದಿನ ಕಾಲದಲ್ಲಿ ನೀವು ಜನರಲ್ಲದವರಾಗಿದ್ದಿರಿ, ಆದರೆ ಈಗ ದೇವರ ಜನರಾಗಿದ್ದೀರಿ; ಹಿಂದಿನ ಕಾಲದಲ್ಲಿ ಕರುಣೆಯನ್ನು ಹೊಂದಿರಲಿಲ್ಲ, ಆದರೆ ಈಗ ಕರುಣೆಯನ್ನು ಹೊಂದಿದ್ದೀರಿ. 1 ಪೇತ್ರ 2:3–10.</w:t>
      </w:r>
    </w:p>
    <w:p>
      <w:pPr>
        <w:pStyle w:val="ArticleBody"/>
        <w:jc w:val="left"/>
      </w:pPr>
      <w:r>
        <w:rPr>
          <w:rFonts w:ascii="Nirmala UI" w:hAnsi="Nirmala UI" w:eastAsia="Nirmala UI" w:cs="Nirmala UI"/>
        </w:rPr>
        <w:t>ಆತನ ಅದ್ಭುತಕರ ಬೆಳಕಿಗೆ ಕರೆಯಲ್ಪಡುವುದೆಂದರೆ, ಆ ಕರೆ ಯಾವಾಗ ಮಾಡಲ್ಪಡುತ್ತದೆ ಎಂಬುದನ್ನು ಸೂಚಿಸುತ್ತದೆ; ಏಕೆಂದರೆ 1888ರ ಮಾರ್ಗಚಿಹ್ನೆ, ಪ್ರೇರಣೆಯ ಪ್ರಕಾರ ಮೋಶೆಯ ಆಲ್ಫಾ ಇತಿಹಾಸದಲ್ಲಿರುವ ಕೋರಹನ ದ್ರೋಹಕ್ಕೆ ಹೊಂದಿಕೆಯಾಗಿರುವುದು, ಕೊನೆಯ ದಿನಗಳಿಗೆ ತರಲಾದಾಗ 9/11ಕ್ಕೆ ಹೊಂದಿಕೆಯಾಗುತ್ತದೆ; ಆ ಸಮಯದಲ್ಲಿಯೇ, ಪ್ರೇರಣೆಯ ಪ್ರಕಾರ, ಲವೋದಿಕೆಯ ಸಂದೇಶವು ಮೂರನೆಯ ದೂತನೊಂದಿಗೆ ಆಗಮಿಸುತ್ತದೆ. ಪ್ರವಾದನೆಯಲ್ಲಿ ಲವೋದಿಕೆಯವರು “ಕುರುಡರು” ಎಂದು ಹೇಳಲ್ಪಟ್ಟಿದ್ದಾರೆ; ಅದರ ಅರ್ಥ ಅವರು ಅಂಧಕಾರದಲ್ಲಿ ಇದ್ದಾರೆ ಎಂಬುದು. ಹಾಗಾಗಿ ಅಂಧಕಾರದಿಂದ ಹೊರಬರುವ ಕರೆ, ಲವೋದಿಕೆಯ ಸಂದೇಶವು 1856, 1888 ಮತ್ತು 9/11ರಲ್ಲಿ ಬಂದಾಗಲೇ ಆರಂಭವಾಯಿತು. 9/11ರಲ್ಲಿ “ಅಂಧಕಾರದಿಂದ ಹೊರಬರುವ ಕರೆ” ಎಂಬುದು ಪ್ರಕಟನೆಯ ಹದಿನೆಂಟನೇ ಅಧ್ಯಾಯದ ದೂತನ ಬೆಳಕನ್ನು ಅರ್ಥಮಾಡಿಕೊಳ್ಳುವ ಕರೆಯಷ್ಟೇ ಅಲ್ಲ, ಆದರೆ ದೇವರ “ಅದ್ಭುತ ಕಾರ್ಯಗಳು” ತಮ್ಮ ಪರಿಪೂರ್ಣ ನೆರವೇರಿಕೆಗಳನ್ನು ಕಂಡುಕೊಳ್ಳುವ ಅದೇ ಇತಿಹಾಸದೊಳಕ್ಕೆ ಶ್ರೋತೆಯನ್ನು ಕರೆಯುವ ಕರೆಯೂ ಆಗಿತ್ತು.</w:t>
      </w:r>
    </w:p>
    <w:p>
      <w:pPr>
        <w:pStyle w:val="ArticleBody"/>
        <w:jc w:val="left"/>
      </w:pPr>
      <w:r>
        <w:rPr>
          <w:rFonts w:ascii="Nirmala UI" w:hAnsi="Nirmala UI" w:eastAsia="Nirmala UI" w:cs="Nirmala UI"/>
        </w:rPr>
        <w:t>ಕಳೆದ ಮೂರು ದಶಕಗಳ ಅವಧಿಯಲ್ಲಿ “ನಿತ್ಯಸುವಾರ್ತೆಯ” ಪ್ರವಾದಿಕ ವ್ಯಾಖ್ಯಾನವು, ಒಂದು ಪ್ರವಾದಿಕ ಸತ್ಯವು ಮುದ್ರೆಯು ತೆರೆಯಲ್ಪಡುವ ಇತಿಹಾಸವಾಗಿದ್ದು, ಅದು ಮೂರು ಹಂತಗಳ ಪರೀಕ್ಷಾ ಪ್ರಕ್ರಿಯೆಯನ್ನು ಆರಂಭಿಸುತ್ತದೆ ಎಂಬುದು, ಹಾಗೂ ಆ ಮೂರು ಪರೀಕ್ಷೆಗಳಲ್ಲಿ ಎರಡು ವಿಭಿನ್ನತೆಯ ಲಕ್ಷಣಗಳಿರುವುದು ಎಂಬುದು ಪುನಃ ಪುನಃ ಪ್ರದರ್ಶಿಸಲ್ಪಟ್ಟಿದೆ. ಮೊದಲ ಎರಡು ಪರೀಕ್ಷೆಗಳು ಸ್ವಭಾವದಲ್ಲಿ ಮೂರನೆಯದಕ್ಕಿಂತ ಭಿನ್ನವಾಗಿವೆ; ಏಕೆಂದರೆ ಮೂರನೆಯದು ನೀವು ಮೊದಲ ಮತ್ತು ಎರಡನೆಯ ಪರೀಕ್ಷೆಗಳನ್ನು ತೇರ್ಗಡೆಗೊಂಡಿರುವಿರಾ ಎಂಬುದನ್ನು ತೋರಿಸುವ ಲಿಟ್ಮಸ್ ಪರೀಕ್ಷೆಯಾಗಿರುತ್ತದೆ. ನಿತ್ಯಸುವಾರ್ತೆಯಲ್ಲಿರುವ ಇನ್ನೊಂದು ವಿಭಿನ್ನತೆ ಎಂದರೆ, ಮುಂದಿನ ಪರೀಕ್ಷೆಯಲ್ಲಿ ಭಾಗವಹಿಸಲು ನೀವು ಪ್ರಸ್ತುತ ಪರೀಕ್ಷೆಯನ್ನು ತೇರ್ಗಡೆಗೊಳ್ಳಬೇಕು.</w:t>
      </w:r>
    </w:p>
    <w:p>
      <w:pPr>
        <w:pStyle w:val="ArticleBody"/>
        <w:jc w:val="left"/>
      </w:pPr>
      <w:r>
        <w:rPr>
          <w:rFonts w:ascii="Nirmala UI" w:hAnsi="Nirmala UI" w:eastAsia="Nirmala UI" w:cs="Nirmala UI"/>
        </w:rPr>
        <w:t>“ಅದ್ಭುತ ಕಾರ್ಯಗಳ” ಇತಿಹಾಸವೇ “ಶಾಶ್ವತ ಸುವಾರ್ತೆಯ”ು ತನ್ನ ಪರಾಕಾಷ್ಠೆಯನ್ನು ತಲುಪುವ ಇತಿಹಾಸವೂ ಆಗಿದೆ; ಯಾಕಂದರೆ ಮೊದಲ ದೂತನಿಂದ ಘೋಷಿಸಲ್ಪಟ್ಟು ಶಾಶ್ವತ ಸುವಾರ್ತೆಯೆಂದು ಗುರುತಿಸಲ್ಪಟ್ಟ ನ್ಯಾಯತೀರ್ಪಿನ ಘಳಿಗೆ 9/11ರಿಂದ ಆರಂಭವಾಗಿ ತನ್ನ ಪರಿಪೂರ್ಣ ನೆರವೇರಿಕೆಯನ್ನು ಕಂಡುಕೊಳ್ಳುತ್ತದೆ. ಮಿಲ್ಲರೈಟ್‌ಗಳಿಗೆ ಎಚ್ಚರಿಸಲ್ಪಡುತ್ತಿದ್ದ ನ್ಯಾಯತೀರ್ಪು, ಹತ್ತು ಕನ್ಯೆಯರ ದೃಷ್ಟಾಂತದಲ್ಲಿ ಬಾಗಿಲು ಮುಚ್ಚಲ್ಪಟ್ಟ 1844ರ ಅಕ್ಟೋಬರ್ 22 ಆಗಿತ್ತು; ಇದರಿಂದ, ಹತ್ತು ಕನ್ಯೆಯರ ದೃಷ್ಟಾಂತದಲ್ಲೇ ಬಾಗಿಲು ಮತ್ತೆ ಮುಚ್ಚಲ್ಪಡುವ ಭಾನುವಾರದ ಕಾನೂನಿಗೆ ಅದು ಮಾದರಿಯಾಯಿತು. 9/11 ದೇವರ ಕಾರ್ಯನಿರ್ವಾಹಕ ನ್ಯಾಯತೀರ್ಪಿನ ಘಳಿಗೆ ಭಾನುವಾರದ ಕಾನೂನಿನಲ್ಲಿ ಆರಂಭವಾಗುತ್ತದೆ ಎಂದು ಘೋಷಿಸುತ್ತದೆ; ಇದೇ ರೀತಿಯಾಗಿ, ಮಿಲ್ಲರೈಟ್‌ಗಳು ತನಿಖಾತ್ಮಕ ನ್ಯಾಯತೀರ್ಪಿನ ಘಳಿಗೆ 1844ರ ಅಕ್ಟೋಬರ್ 22ರಂದು ಆರಂಭವಾಯಿತು ಎಂದು ಘೋಷಿಸಿದ್ದರು.</w:t>
      </w:r>
    </w:p>
    <w:p>
      <w:pPr>
        <w:pStyle w:val="ArticleBody"/>
        <w:jc w:val="left"/>
      </w:pPr>
      <w:r>
        <w:rPr>
          <w:rFonts w:ascii="Nirmala UI" w:hAnsi="Nirmala UI" w:eastAsia="Nirmala UI" w:cs="Nirmala UI"/>
        </w:rPr>
        <w:t>9/11 ರಿಂದ ಭಾನುವಾರ ಕಾನೂನುವರೆಗಿನ ಅವಧಿಯನ್ನು “ದೇವರ ಅದ್ಭುತ ಕಾರ್ಯಗಳು” ಎಂದು ಪ್ರತಿನಿಧಿಸಲಾಗಿದೆ; ಹಾಗೆಯೇ “ಮೂಲೆಗಲ್ಲಿನ ತಲೆಯಾಗಿ” ಆಗುವ ಅಡಿಗಲ್ಲಿನಂತೆ, ಹಾಗೆಯೇ “ಪೆಂತೆಕೋಸ್ತಿನ ಕಾಲದಂತೆ,” ಹಾಗೆಯೇ “ಹಬಕ್ಕೂಕನ ಎರಡನೇ ಅಧ್ಯಾಯದಂತೆ,” ಹಾಗೆಯೇ “ಒಂದು ಲಕ್ಷ ನಾಲ್ವತ್ತುನಾಲ್ಕು ಸಾವಿರರ ಮುದ್ರೆಯಿಡುವ ಕಾಲದಂತೆ,” ಹಾಗೆಯೇ “ಮೃಗದ ಪ್ರತಿಮೆಯ ಪರೀಕ್ಷೆಯ ಕಾಲದಂತೆ,” ಹಾಗೆಯೇ “ಶಾಶ್ವತ ಸುವಾರ್ತೆಯಂತೆ,” ಹಾಗೆಯೇ “1840 ರಿಂದ 1844 ರ ಪವಿತ್ರ ಇತಿಹಾಸದಂತೆ,” ಹಾಗೆಯೇ “ಪ್ರಕಟನೆ ಹತ್ತನೇ ಅಧ್ಯಾಯದ ಇತಿಹಾಸದಂತೆ,” ಮತ್ತು “ಕ್ರಿಸ್ತನ ಸ್ನಾನದಿಂದ ಹಿಡಿದು ಅವರ ಮರಣದವರೆಗಿನ ಇತಿಹಾಸದಂತೆ.”</w:t>
      </w:r>
    </w:p>
    <w:p>
      <w:pPr>
        <w:pStyle w:val="ArticleBody"/>
        <w:jc w:val="left"/>
      </w:pPr>
      <w:r>
        <w:rPr>
          <w:rFonts w:ascii="Nirmala UI" w:hAnsi="Nirmala UI" w:eastAsia="Nirmala UI" w:cs="Nirmala UI"/>
        </w:rPr>
        <w:t>ಆತನ ಬಾಪ್ತಿಸ್ಮದಲ್ಲಿ ಫ್ರಾಕ್ಟಲ್ ರೂಪದಲ್ಲಿ ಪ್ರತಿನಿಧಿಸಲ್ಪಟ್ಟ ಇತಿಹಾಸವು ಶಿಲುಬೆಯಲ್ಲಿ ಅಂತ್ಯಗೊಂಡ 2520 ದಿನಗಳ ಅವಧಿಯನ್ನು ಆರಂಭಿಸಿತು. ಕ್ರಿಸ್ತನ ಬಾಪ್ತಿಸ್ಮವು ಆತನ ಮರಣ, ಸಮಾಧಿ ಮತ್ತು ಪುನರುತ್ಥಾನವನ್ನು ಪ್ರತಿನಿಧಿಸಿತು; ಅದು 1260 ದಿನಗಳ ಅಂತ್ಯದಲ್ಲಿ ನೈಜವಾಗಿ ನೆರವೇರಿತು.</w:t>
      </w:r>
    </w:p>
    <w:p>
      <w:pPr>
        <w:pStyle w:val="ArticleBody"/>
        <w:jc w:val="left"/>
      </w:pPr>
      <w:r>
        <w:rPr>
          <w:rFonts w:ascii="Nirmala UI" w:hAnsi="Nirmala UI" w:eastAsia="Nirmala UI" w:cs="Nirmala UI"/>
        </w:rPr>
        <w:t>ಕ್ರಿಸ್ತನ ಬಾಪ್ತಿಸ್ಮದ ಸಮಯದಲ್ಲಿ ಪವಿತ್ರಾತ್ಮನು ಇಳಿದುಬಂದದ್ದು 9/11 ರಂದು ಪ್ರಕಟನೆ ಹದಿನೆಂಟನೆಯ ದೂತನ ಇಳಿಯುವಿಕೆಗೆ ಪೂರ್ವರೂಪವಾಗಿತ್ತು. 1260 ಪ್ರವಾದಿತನದ ದಿನಗಳ ನಂತರ ಬಾಪ್ತಿಸ್ಮದಿಂದ ಸಂಕೇತಿಸಲ್ಪಟ್ಟ ಘಟನೆಗಳು ಶಿಲುಬೆಯಲ್ಲಿ ಅಕ್ಷರಶಃ ನೆರವೇರಿದವು. ಬಾಪ್ತಿಸ್ಮದಿಂದ ಶಿಲುಬೆಯವರೆಗೆ ಇರುವ ಇತಿಹಾಸವು ಒಂದು ಸಂಕೇತಾತ್ಮಕ ಅಲ್ಫಾ ಇತಿಹಾಸವನ್ನು ಒಳಗೊಂಡಿದ್ದು, ಅದು ಅವಧಿಯ ಅಂತ್ಯದಲ್ಲಿ ಅಕ್ಷರಶಃ ನೆರವೇರುತ್ತದೆ. ಅಲ್ಫಾ ಮತ್ತು ಓಮೇಗಾ ಇತಿಹಾಸಗಳು ಸಮಗ್ರ ಸಂಪೂರ್ಣ ಇತಿಹಾಸದ ಫ್ರಾಕ್ಟಲ್‌ಗಳು. ಬಾಪ್ತಿಸ್ಮದಿಂದ ಶಿಲುಬೆಯವರೆಗೆ ಇರುವ ಇತಿಹಾಸವು “ದೇವರ ಅದ್ಭುತ ಕಾರ್ಯಗಳು” ಆಗಿದೆ; ಮತ್ತು ಆ ಇತಿಹಾಸವು “ಕ್ರಿಸ್ತನ ಬಾಪ್ತಿಸ್ಮ” ದಿಂದಲೂ, ಹಾಗೆಯೇ ಆತನ ಅಕ್ಷರಶಃ “ಮರಣ, ಸಮಾಧಿ ಮತ್ತು ಪುನರುತ್ಥಾನ” ದಿಂದಲೂ ಪ್ರತಿನಿಧಿಸಲ್ಪಟ್ಟಿದೆ; ಆದದರಿಂದಲೇ ಅದು “ಕೆಂಪು ಸಮುದ್ರದಲ್ಲಿ ಪ್ರಾಚೀನ ಇಸ್ರಾಯೇಲನ ಬಾಪ್ತಿಸ್ಮ” ದಿಂದಲೂ, ಹಾಗೆಯೇ “ನೋಹನ ಇತಿಹಾಸದ ಸಮಯದಲ್ಲಿ ಎಂಟು ಆತ್ಮಗಳ ಬಾಪ್ತಿಸ್ಮ” ದಿಂದಲೂ ಪ್ರತಿನಿಧಿಸಲ್ಪಟ್ಟಿದೆ. ಈ ಅವಧಿಗಳೆಲ್ಲವೂ ಆತನ “ಅದ್ಭುತ ಕಾರ್ಯಗಳ” ಇತಿಹಾಸವನ್ನೇ ಪ್ರತಿನಿಧಿಸುತ್ತವೆ.</w:t>
      </w:r>
    </w:p>
    <w:p>
      <w:pPr>
        <w:pStyle w:val="ArticleBody"/>
        <w:jc w:val="left"/>
      </w:pPr>
      <w:r>
        <w:rPr>
          <w:rFonts w:ascii="Nirmala UI" w:hAnsi="Nirmala UI" w:eastAsia="Nirmala UI" w:cs="Nirmala UI"/>
        </w:rPr>
        <w:t>ಪುನರುತ್ಥಾನದ ಸಂಕೇತವಾಗಿ ಸಂಖ್ಯೆ 8 ಅನ್ನು ಪರಿಗಣಿಸಿದಾಗ, ಸಂಕೇತವಾಗಿ ಸಂಖ್ಯೆ ಎಂಟಿನ ಮೊದಲ ಉಲ್ಲೇಖವು ನೌಕೆಯಲ್ಲಿದ್ದ ಆ ಎಂಟು ಆತ್ಮಗಳೇ ಆಗಿವೆ; ಮತ್ತು ಮೊದಲ ಉಲ್ಲೇಖದ ನಿಯಮದ ಪ್ರಕಾರ, ಎಲ್ಲಾ ಪ್ರವಾದನಾತ್ಮಕ ವಿವರಗಳೂ ಆ ಮೊದಲ ಉಲ್ಲೇಖದಲ್ಲಿಯೇ ಇವೆ. ಆ ಎಂಟು ಆತ್ಮಗಳು ಹಳೆಯ ಭೂಮಿಯಿಂದ ಹೊಸ ಭೂಮಿಗೆ ಹೋಗುತ್ತಿರುವವರಲ್ಲವೇ?</w:t>
      </w:r>
    </w:p>
    <w:p>
      <w:pPr>
        <w:pStyle w:val="ArticleBody"/>
        <w:jc w:val="left"/>
      </w:pPr>
      <w:r>
        <w:rPr>
          <w:rFonts w:ascii="Nirmala UI" w:hAnsi="Nirmala UI" w:eastAsia="Nirmala UI" w:cs="Nirmala UI"/>
        </w:rPr>
        <w:t>ಆ ಎಂಟು ಆತ್ಮಗಳು ಮಳೆಯ ಕಾಲವನ್ನು ದಾಟಿ ಜೀವಂತವಾಗಿದ್ದವು; ಆದರೆ ಮಳೆಯ ಎಚ್ಚರಿಕೆಯ ಸಂದೇಶವನ್ನು ನಿರಾಕರಿಸಿದ ಎಲ್ಲರೂ ಸತ್ತರು, ಅಲ್ಲವೇ? ತಿರಸ್ಕೃತವಾದ ಎಚ್ಚರಿಕೆಯ ಸಂದೇಶ, ಮುಚ್ಚಿದ ಬಾಗಿಲು, ಮಳೆ, ಮತ್ತು ಹೊಸ ಭೂಮಿ ಎಂಬ ಇತಿಹಾಸದ ಮೂಲಕ ಪ್ರತಿನಿಧಿಸಲ್ಪಡುವ ಹೊಸ ಭೂಮಿಗೆ ಹೋಗುವ ಆ “8” ಆತ್ಮಗಳು, ಹಳೆಯ ಲೋಕದಿಂದ ಹೊಸ ಲೋಕಕ್ಕೆ ಒಂದು ವಿತರಣೆಕಾಲದ ಬದಲಾವಣೆಯನ್ನು ಅನುಭವಿಸಿದವು.</w:t>
      </w:r>
    </w:p>
    <w:p>
      <w:pPr>
        <w:pStyle w:val="ArticleBody"/>
        <w:jc w:val="left"/>
      </w:pPr>
      <w:r>
        <w:rPr>
          <w:rFonts w:ascii="Nirmala UI" w:hAnsi="Nirmala UI" w:eastAsia="Nirmala UI" w:cs="Nirmala UI"/>
        </w:rPr>
        <w:t>ಒಂದು ನೂರ ನಲವತ್ತನಾಲ್ಕು ಸಾವಿರರಾಗಿರುವ ಆ ಎಂಟು ಆತ್ಮಗಳನ್ನು ಗುರುತಿಸುವ ವಿತರಣಾತ್ಮಕ ಬದಲಾವಣೆ ಎಂದರೆ ಲವೊದಿಕೆಯಿಂದ ಫಿಲಡೆಲ್ಫಿಯಾದ ಕಡೆಗಿನ ಪರಿವರ್ತನೆ; ಇದು ಗೋಧಿ ಮತ್ತು ಕೊಳೆಗಳಿಂದ ಕೂಡಿದ ಯುದ್ಧಮಗ್ನ ಸಭೆಯಿಂದ, ಸಮಸ್ತ ಲೋಕವು ನೋಡುವಂತೆ ಧ್ವಜಾರ್ಪಣೆಯಾಗಿ ಮೇಲಕ್ಕೆ ಎತ್ತಲ್ಪಡುವ ಪ್ರಥಮಫಲದ ಗೋಧಿ ಸಮರ್ಪಣೆಯಷ್ಟೇ ಒಳಗೊಂಡ ವಿಜಯಶಾಲಿ ಸಭೆಗೆ ಆಗುವ ಪರಿವರ್ತನೆಯೂ ಆಗಿದೆ; ಇದು ಅಲೆಮಾಲಿನ ನೀರಿನ ಮೇಲೆ ಏಕಾಂಗಿ ದೋಣಿಯನ್ನು ನೋಡುವುದಕ್ಕೆ ಸಮಾನವಾಗಿದೆ. ಆ ಜನರು ಏಳರಲ್ಲಿ ಉಂಟಾಗಿರುವ ಎಂಟು; ಮತ್ತು ನೌಕೆಯ ದಾಟುವಿಕೆಯ ಇತಿಹಾಸವೂ ಕೆಂಪು ಸಮುದ್ರದ ದಾಟುವಿಕೆಯ ಇತಿಹಾಸವೂ ಎರಡೂ ಅವರ “ಅದ್ಭುತ ಕಾರ್ಯಗಳ” ದೃಷ್ಟಾಂತಗಳಾಗಿವೆ.</w:t>
      </w:r>
    </w:p>
    <w:p>
      <w:pPr>
        <w:pStyle w:val="ArticleBody"/>
        <w:jc w:val="left"/>
      </w:pPr>
      <w:r>
        <w:rPr>
          <w:rFonts w:ascii="Nirmala UI" w:hAnsi="Nirmala UI" w:eastAsia="Nirmala UI" w:cs="Nirmala UI"/>
        </w:rPr>
        <w:t>ಆ ಆತ್ಮಗಳು ಪ್ರಕಟಣೆ 11:11ರ ಪರಿಪೂರ್ಣತೆಯಲ್ಲಿ ಪುನರುತ್ಥಾನಗೊಂಡವರೇ ಆಗಿದ್ದಾರೆ. ಅವರು ದೇವರ ಒಡಂಬಡಿಕೆಯ ಜನರು; ಎಂಟನೇ ದಿನದಲ್ಲಿ ನಡೆಯಬೇಕಾಗಿದ್ದ ಸುನ್ನತಿಯ ಮೂಲಕ ಒಡಂಬಡಿಕೆಯ ಚಿಹ್ನೆಯನ್ನು ಧರಿಸಿದ ತಮ್ಮ ತಂದೆಯಾದ ಅಬ್ರಹಾಮನಿಂದ ಅವರು ಪ್ರತಿನಿಧಿಸಲ್ಪಟ್ಟಿದ್ದಾರೆ.</w:t>
      </w:r>
    </w:p>
    <w:p>
      <w:pPr>
        <w:pStyle w:val="ArticleBody"/>
        <w:jc w:val="left"/>
      </w:pPr>
      <w:r>
        <w:rPr>
          <w:rFonts w:ascii="Nirmala UI" w:hAnsi="Nirmala UI" w:eastAsia="Nirmala UI" w:cs="Nirmala UI"/>
        </w:rPr>
        <w:t>ಈ ಎಲ್ಲಾ ರೇಖೆಗಳು ಒಂದೇ ಕಾಲಾವಧಿಯನ್ನು ಪ್ರತಿನಿಧಿಸುತ್ತವೆ; ಮತ್ತು ಆ ಕಾಲಾವಧಿಯು 9/11ರ ಅಡಿಪಾಯಗಳಿಂದ ಆರಂಭವಾಗಿ ಭಾನುವಾರದ ಕಾನೂನಿನಲ್ಲಿ ಅಂತ್ಯಗೊಳ್ಳುತ್ತದೆ. 9/11 ಅಡಿಪಾಯದ ಕಲ್ಲಾಗಿದ್ದು, ಭಾನುವಾರದ ಕಾನೂನು ಶಿಖರಕಲ್ಲಾಗಿದೆ. ನೆಹೆಮಿಯಾ ಮತ್ತು ಎಜ್ರರ ಕಾಲದಲ್ಲಿ ಯೆರೂಸಲೇಮಿನ ಪುನರ್‌ನಿರ್ಮಾಣದ ಇತಿಹಾಸದಲ್ಲಿ, ಅಡಿಪಾಯವು ಮೊದಲ ಆದೇಶದ ಇತಿಹಾಸದ ಅವಧಿಯಲ್ಲಿ ಪೂರ್ಣಗೊಂಡಿತು, ಮತ್ತು ದೇವಾಲಯವೇ ಮೂರನೇ ಆದೇಶಕ್ಕಿಂತ ಬಹಳ ಮುಂಚೆಯೇ ಮುಗಿಯಿತು. ಮಿಲ್ಲರೈಟ್ ಇತಿಹಾಸದಲ್ಲಿ, 1843ರ ಚಾರ್ಟ್ ಪ್ರಕಟವಾದಾಗ, 1842ರ ಮೇ ತಿಂಗಳಲ್ಲಿ ಅಡಿಪಾಯಗಳು ಸ್ಥಾಪಿಸಲ್ಪಟ್ಟವು. ಮಿಲ್ಲರೈಟ್ ದೇವಾಲಯವು 1798ರಿಂದ 1844ರವರೆಗೆ, ನಲವತ್ತಾರು ವರ್ಷಗಳ ಕಾಲ ನಿರ್ಮಾಣವಾಗಬೇಕಾಗಿತ್ತು. 1844ರ ಅಕ್ಟೋಬರ್ 22ರ ಮೊದಲು, ಮಿಲ್ಲರೈಟ್ ದೇವಾಲಯವು ಪೂರ್ಣಗೊಂಡಿತ್ತು; ಅದರ ಶಿಖರಕಲ್ಲು ಮಧ್ಯರಾತ್ರಿ ಕೂಗು ಆಗಿತ್ತು. ಮಧ್ಯರಾತ್ರಿ ಕೂಗು 1844ರ ಅಕ್ಟೋಬರ್ 22ರಂದು ಅಂತ್ಯಗೊಂಡಾಗ, ಕ್ರಿ.ಪೂ. 457ರ ಅಲ್ಫಾ ಮತ್ತು ಮೂರನೇ ಆದೇಶವು 1844ರ ಓಮೆಗಾದಲ್ಲಿರುವ ತನ್ನ ಪ್ರತಿರೂಪವನ್ನು ಸಂದಿಸಿತು. 2300 ವರ್ಷಗಳಿಗೆ ಅಲ್ಫಾ ಆಗಿ ಕ್ರಿ.ಪೂ. 457, ಮತ್ತು ಓಮೆಗಾ ಆಗಿ 1844. ಒಂದು ಮಟ್ಟದಲ್ಲಿ ಇವೆರಡೂ ಒಂದೇ ಆಗಿವೆ; ಯಾಕಂದರೆ ಆದೇಶವಾಗಲಿ ದೂತನಾಗಲಿ, ಎರಡೂ ಸಂದೇಶಗಳೇ ಆಗಿವೆ; ಮತ್ತು ಇವೆರಡೂ ಭಾನುವಾರದ ಕಾನೂನಿಗೆ ಮಾದರಿಯಾಗಿವೆ, ಅಲ್ಲಿ ಒಂದು ಆದೇಶ ಇರುವುದೂ, ಮೂರನೇ ದೂತನ ಸಂದೇಶವು ಘೋಷಘನ ಕೂಗಿಗೆ ಉಕ್ಕಿ ಏರುವುದು ಸಂಭವಿಸುವುದೂ ಆಗಿರುತ್ತದೆ.</w:t>
      </w:r>
    </w:p>
    <w:p>
      <w:pPr>
        <w:pStyle w:val="ArticleBody"/>
        <w:jc w:val="left"/>
      </w:pPr>
      <w:r>
        <w:rPr>
          <w:rFonts w:ascii="Nirmala UI" w:hAnsi="Nirmala UI" w:eastAsia="Nirmala UI" w:cs="Nirmala UI"/>
        </w:rPr>
        <w:t>ಕ್ರಿ.ಪೂ. 457ರಿಂದ ಕ್ರಿ.ಪೂ. 408ರವರೆಗೆ ಇರುವ ನಲವತ್ತೊಂಬತ್ತು ವರ್ಷಗಳನ್ನು, ಯೆಹೂದ್ಯರು ನಿರ್ಮಾಣಕಾರ್ಯವನ್ನು ಪೂರ್ಣಗೊಳಿಸುವ ಅವಧಿಯಾಗಿ ದಾನಿಯೇಲನು ಸೂಚಿಸಿದ್ದನು: “ಬೀದಿಯೂ ಮತ್ತೆ ಕಟ್ಟಲ್ಪಡುವುದು, ಗೋಡೆಯೂ ಸಹ ಸಂಕಟಕರ ಕಾಲಗಳಲ್ಲಿ.”</w:t>
      </w:r>
    </w:p>
    <w:p>
      <w:pPr>
        <w:pStyle w:val="ArticleScripture"/>
        <w:jc w:val="left"/>
      </w:pPr>
      <w:r>
        <w:rPr>
          <w:rFonts w:ascii="Nirmala UI" w:hAnsi="Nirmala UI" w:eastAsia="Nirmala UI" w:cs="Nirmala UI"/>
        </w:rPr>
        <w:t>ಆದುದರಿಂದ ತಿಳಿದು ಗ್ರಹಿಸಿಕೊಳ್ಳು: ಯೆರೂಸಲೇಮನ್ನು ಪುನಃಸ್ಥಾಪಿಸಿ ಕಟ್ಟಬೇಕೆಂಬ ಆಜ್ಞೆ ಹೊರಟ ದಿನದಿಂದ ಅಭಿಷಿಕ್ತನಾದ ಅಧಿಪತಿವರೆಗೆ ಏಳು ವಾರಗಳು, ಹಾಗು ಅರವತ್ತೆರಡು ವಾರಗಳು ಇರುವವು; ಸಂಕಟಕರ ಕಾಲಗಳಲ್ಲಿಯೂ ಬೀದಿಯೂ ಗೋಡೆಯೂ ಪುನಃ ಕಟ್ಟಲ್ಪಡುವವು. ದಾನಿಯೇಲ 9:25.</w:t>
      </w:r>
    </w:p>
    <w:p>
      <w:pPr>
        <w:pStyle w:val="ArticleBody"/>
        <w:jc w:val="left"/>
      </w:pPr>
      <w:r>
        <w:rPr>
          <w:rFonts w:ascii="Nirmala UI" w:hAnsi="Nirmala UI" w:eastAsia="Nirmala UI" w:cs="Nirmala UI"/>
        </w:rPr>
        <w:t>ಕ್ರಿ.ಪೂ. 457 ಮತ್ತು 1844ವು 2300 ವರ್ಷಗಳ ಪ್ರವಾದನೆಯ ಆಲ್ಫಾ ಮತ್ತು ಓಮೆಗಾ ಆಗಿವೆ. ಅವೆರಡೂ ಭಾನುವಾರದ ಕಾನೂನನ್ನು ಪ್ರತಿರೂಪಿಸುತ್ತವೆ; ಏಕೆಂದರೆ ಆಲ್ಫಾ ಮತ್ತು ಓಮೆಗಾ ಎಂಬ ದೃಷ್ಟಿಯಲ್ಲಿ ಅವು ಒಂದೇ ಆಗಿವೆ, ಮತ್ತು 1844ರ ನಿರಾಶೆ ಪ್ರೇರಣೆಯ ಮೂಲಕ ಶಿಲುಬೆಯ ನಿರಾಶೆಯೊಂದಿಗೆ ಸಮೀಕರಿಸಲ್ಪಟ್ಟಿದೆ. 1844ವು ಶಿಲುಬೆಯನ್ನು ಪ್ರತಿರೂಪಿಸುತ್ತಿದ್ದರೆ, ಮತ್ತು ಅದು ಪ್ರತಿರೂಪಿಸುತ್ತದೆ, ಆಗ ಅದರ ಆಲ್ಫಾ ಪ್ರತಿರೂಪವಾದ (ಕ್ರಿ.ಪೂ. 457) ಕೂಡ ಹಾಗೆಯೇ ಮಾಡುತ್ತದೆ. 1844ರಿಂದ 1863ರವರೆಗೆ ಮೂರನೆಯ ದೂತನ ಪರೀಕ್ಷೆಯ ಪ್ರಕ್ರಿಯೆಯನ್ನು ಚಿತ್ರಿಸುತ್ತದೆ. ಆ ಪರೀಕ್ಷೆಯ ಪ್ರಕ್ರಿಯೆಯನ್ನು ಮೂರನೆಯ ಆದೇಶ, ಭಾನುವಾರದ ಕಾನೂನಿನ ಆದೇಶ, ಮತ್ತು ಸಂಕಟಕರ ಕಾಲದಲ್ಲಿ ನಡೆಯುವ ಬೀದಿ ಮತ್ತು ಗೋಡೆಯ ಕಾರ್ಯಸಮಾಪ್ತಿಯ ನಡುವೆ ಇರುವ 49 ವರ್ಷಗಳು ಪ್ರತಿನಿಧಿಸುತ್ತವೆ.</w:t>
      </w:r>
    </w:p>
    <w:p>
      <w:pPr>
        <w:pStyle w:val="ArticleBody"/>
        <w:jc w:val="left"/>
      </w:pPr>
      <w:r>
        <w:rPr>
          <w:rFonts w:ascii="Nirmala UI" w:hAnsi="Nirmala UI" w:eastAsia="Nirmala UI" w:cs="Nirmala UI"/>
        </w:rPr>
        <w:t>ಕ್ರಿ.ಪೂ. 457ರಿಂದ ಕ್ರಿ.ಪೂ. 408ರವರೆಗೆ ಇರುವ ಅವಧಿಯು 2300 ವರ್ಷಗಳ ಆಲ್ಫಾ ಇತಿಹಾಸವಾಗಿದ್ದು, ಅದು ಕ್ರಿ.ಶ. 1844ರಿಂದ 1863ರವರೆಗಿನ ಓಮೆಗಾ ಇತಿಹಾಸವನ್ನು ಚಿತ್ರಿಸುತ್ತದೆ. ಈ ಎರಡು ಇತಿಹಾಸಗಳು, ಭಾನುವಾರದ ಕಾನೂನಿನ ಸಮಯದಲ್ಲಿ ಮುದ್ರಿಸಲ್ಪಟ್ಟ ನಂತರದಿಂದ ಮಾನವ ಕೃಪಾಕಾಲ ಮುಚ್ಚುವ ತನಕ, ಒಂದು ಲಕ್ಷ ನಲವತ್ತುನಾಲ್ಕು ಸಾವಿರರ ಇತಿಹಾಸವನ್ನು ಚಿತ್ರಿಸುತ್ತವೆ. ಒಂದು ಲಕ್ಷ ನಲವತ್ತುನಾಲ್ಕು ಸಾವಿರರ ಕಾರ್ಯವು ಪುರುಷರು ಮತ್ತು ಸ್ತ್ರೀಯರನ್ನು ಮತ್ತೆ “ಹಳೆಯ ಮಾರ್ಗಗಳಿಗೆ” ಕರೆಯುವುದಾಗಿದೆ; ಅದನ್ನು ಯೆಶಾಯನು ಹಳೆಯ ಪಾಳುಸ್ಥಳಗಳನ್ನು ಮರುಕಟ್ಟುವುದಾಗಿ ಚಿತ್ರಿಸುತ್ತಾನೆ, ಮತ್ತು ಯಿರೆಮಿಯನು ಅದನ್ನೇ ಉತ್ತರಮಳೆಯ ಸಂದೇಶದ ಕಡೆಗೆ ಕರೆದೊಯ್ಯುವ ಮಾರ್ಗವೆಂದು ಗುರುತಿಸುತ್ತಾನೆ. “ಗೋಡೆ”ಯು ದೇವರ ಧರ್ಮಶಾಸ್ತ್ರವಾಗಿದ್ದು, ಅದನ್ನು ಒಂದು ಲಕ್ಷ ನಲವತ್ತುನಾಲ್ಕು ಸಾವಿರರು ಇಡೀ ಲೋಕಕ್ಕೆ ಒಂದು ಧ್ವಜದಂತೆ ಪ್ರತಿನಿಧಿಸಲಿದ್ದಾರೆ. ಇದು ಇಸ್ಲಾಂನ ಮೂರನೇ ಶಾಪದ ಕಠಿಣಕಾಲಗಳಲ್ಲಿ ನಡೆಯಲಿದೆ, ಏಕೆಂದರೆ ಜನಾಂಗಗಳನ್ನು ಕೋಪಗೊಳಿಸುವುದು ಇಸ್ಲಾಂವೇ ಆಗಿದೆ. ಈ ಕಾರ್ಯವೂ ಆ ಕಠಿಣಕಾಲಗಳೂ ಮಿಖಾಯೇಲನು ಏಳುವ ತನಕ ಮುಂದುವರಿಯುತ್ತವೆ.</w:t>
      </w:r>
    </w:p>
    <w:p>
      <w:pPr>
        <w:pStyle w:val="ArticleBody"/>
        <w:jc w:val="left"/>
      </w:pPr>
      <w:r>
        <w:rPr>
          <w:rFonts w:ascii="Nirmala UI" w:hAnsi="Nirmala UI" w:eastAsia="Nirmala UI" w:cs="Nirmala UI"/>
        </w:rPr>
        <w:t>ಆದ್ದರಿಂದ, ಕ್ರಿ.ಪೂ. 457ರಿಂದ ಕ್ರಿ.ಪೂ. 408ರವರೆಗಿನ ಅವಧಿಯು ಮೂರನೇ ಆದೇಶದೊಂದಿಗೆ ಆರಂಭವಾದ ಒಂದು ಪ್ರವಾದನಾತ್ಮಕ ಅವಧಿಯಾಗಿದ್ದು, 1844ರಲ್ಲಿ ಮೂರನೇ ದೂತನ ಆಗಮನದೊಂದಿಗೆ ಆರಂಭವಾಗಿ 1863ರಲ್ಲಿ ಅಂತ್ಯಗೊಂಡ ಒಂದು ಪ್ರವಾದನಾತ್ಮಕ ಅವಧಿಗೆ ಮಾದರಿಯಾಗಿತ್ತು ಎಂಬುದನ್ನು ನೀವು ನೋಡಬಲ್ಲಿರಾದರೆ, 2300 ವರ್ಷದ ಪ್ರವಾದನೆಯೊಂದಿಗೆ ಅವುಗಳಿಗೆ ಇರುವ ಸಂಬಂಧವು—ಆರಂಭಬಿಂದುವಾಗಲಿ ಅಥವಾ ಅಂತ್ಯಬಿಂದುವಾಗಲಿ—ಪರಸ್ಪರ ಸಂಬಂಧದಲ್ಲಿ ಅವುಗಳನ್ನು ಆಲ್ಫಾ ಮತ್ತು ಓಮೆಗಾ ಎಂದು ಗುರುತಿಸುತ್ತದೆ ಎಂಬುದನ್ನೂ ನೀವು ನೋಡಬಲ್ಲಿರಿ. ನೆಹೆಮಿಯನ ಸಂಕಟಕರ ಕಾಲಗಳು, ಗೃಹಯುದ್ಧದ ತನಕ ಮುನ್ನಡೆದು ಅದನ್ನು ಒಳಗೊಂಡಿರುವ ಸಂಕಟಕರ ಕಾಲವನ್ನು ಚಿತ್ರಿಸುತ್ತವೆ. ಆಲ್ಫಾ ಇತಿಹಾಸದಲ್ಲಿನ ನಲವತ್ತೊಂಬತ್ತು ವರ್ಷದ ಅವಧಿಯು, ಓಮೆಗಾ ಇತಿಹಾಸದಲ್ಲಿನ ಹತ್ತೊಂಬತ್ತು ವರ್ಷದ ಅವಧಿಯನ್ನು ಪ್ರತಿನಿಧಿಸುತ್ತದೆ. ಆ ಹತ್ತೊಂಬತ್ತು ವರ್ಷದ ಅವಧಿಯನ್ನು, ಯೆಶಾಯನ 65 ವರ್ಷದ ಪ್ರವಾದನೆಯ ಆರಂಭದಲ್ಲಿರುವ 19 ವರ್ಷಗಳ ಮೂಲಕವೂ ಪ್ರತಿನಿಧಿಸಲಾಯಿತು.</w:t>
      </w:r>
    </w:p>
    <w:p>
      <w:pPr>
        <w:pStyle w:val="ArticleScripture"/>
        <w:jc w:val="left"/>
      </w:pPr>
      <w:r>
        <w:rPr>
          <w:rFonts w:ascii="Nirmala UI" w:hAnsi="Nirmala UI" w:eastAsia="Nirmala UI" w:cs="Nirmala UI"/>
        </w:rPr>
        <w:t>ಯಾಕಂದರೆ ಅರಾಮಿನ ತಲೆ ದಮಸ್ಕಸ್ಸು; ದಮಸ್ಕಸ್ಸಿನ ತಲೆ ರೆಚೀನು; ಮತ್ತು ಅರವತ್ತೈದು ವರ್ಷಗಳೊಳಗೆ ಎಫ್ರಾಯೀಮು ಜನಾಂಗವೆಂದು ಇರುವದಿಲ್ಲದಂತೆ ಚೂರುಚೂರಾಗಿಬಿಡುವುದು. ಯೆಶಾಯ 7:8.</w:t>
      </w:r>
    </w:p>
    <w:p>
      <w:pPr>
        <w:pStyle w:val="ArticleBody"/>
        <w:jc w:val="left"/>
      </w:pPr>
      <w:r>
        <w:rPr>
          <w:rFonts w:ascii="Nirmala UI" w:hAnsi="Nirmala UI" w:eastAsia="Nirmala UI" w:cs="Nirmala UI"/>
        </w:rPr>
        <w:t>ಯೆಶಾಯನು ಕ್ರಿ.ಪೂ. 742ರಲ್ಲಿ ಈ ಪ್ರವಾದನೆಯನ್ನು ಮುಂದಿಟ್ಟನು; ಅದರ 19 ವರ್ಷಗಳ ನಂತರ, ಅಂದರೆ ಕ್ರಿ.ಪೂ. 723ರಲ್ಲಿ, ಉತ್ತರ ರಾಜ್ಯವು 2520 ವರ್ಷಗಳ ಬಂಧನಕ್ಕೆ ಒಯ್ಯಲ್ಪಟ್ಟಿತು, ಅದು 1798ರಲ್ಲಿ ಅಂತ್ಯಗೊಂಡಿತು. ಕ್ರಿ.ಪೂ. 742ರಿಂದ ಕ್ರಿ.ಪೂ. 723ರವರೆಗಿನ ಆ 19 ವರ್ಷಗಳು, 1844ರಿಂದ 1863ರವರೆಗಿನ 19 ವರ್ಷಗಳಿಗೆ ಸರಿಹೊಂದುತ್ತವೆ; ಯಾಕಂದರೆ ಮೊದಲ 19 ವರ್ಷಗಳು ಈ ಪ್ರವಾದನೆಯ ಆಲ್ಫಾ ಆಗಿದ್ದು, ಕೊನೆಯ 19 ವರ್ಷಗಳು ಅದರ ಓಮೆಗಾ ಆಗಿವೆ. ಈ 19 ವರ್ಷಗಳ ಇತಿಹಾಸದಲ್ಲಿ, ದುಷ್ಟರಾಜನಾದ ಆಹಾಜನನ್ನು, ಎಂಟನೇ ವಚನದಲ್ಲಿ “ಏಳು ಕಾಲಗಳು” ಎಂಬ ಸಂದೇಶವಾಗಿ ಪ್ರತಿನಿಧಿಸಲ್ಪಟ್ಟಿರುವ ಅಂತ್ಯಮಳೆಯ ಸಂದೇಶದೊಂದಿಗೆ ಯೆಶಾಯನು ಎದುರಿಸಿದನು. ಆಹಾಜನು ಆ ಸಂದೇಶವನ್ನು ತಿರಸ್ಕರಿಸಿದನು; ಹಾಗೆಯೇ 1863ರಲ್ಲಿ ಲವೊದಿಕೀಯ ಮಿಲ್ಲರೈಟ್ ಅಡ್ವೆಂಟಿಸಮ್ ಕೂಡ ತಿರಸ್ಕರಿಸಿತು.</w:t>
      </w:r>
    </w:p>
    <w:p>
      <w:pPr>
        <w:pStyle w:val="ArticleBody"/>
        <w:jc w:val="left"/>
      </w:pPr>
      <w:r>
        <w:rPr>
          <w:rFonts w:ascii="Nirmala UI" w:hAnsi="Nirmala UI" w:eastAsia="Nirmala UI" w:cs="Nirmala UI"/>
        </w:rPr>
        <w:t>ಆ ಅವಧಿಯಲ್ಲಿ, ಆಹಾಜನ ಮಹಾಯಾಜಕನು ಅಸ್ಸೀರಿಯವನ್ನು ಭೇಟಿ ಮಾಡಿ, ಅವರ ಪೌರಾಣಿಕ ದೇವಾಲಯದ ವಿನ್ಯಾಸವನ್ನು ಹಿಂದಕ್ಕೆ ತಂದನು; ಮತ್ತು ಆಹಾಜನು ಅದನ್ನು ದೇವರ ದೇವಾಲಯದ ಪ್ರಾಂಗಣದಲ್ಲಿ ನಿರ್ಮಿಸಲಾಯಿತೆಂದು ಮಾಡಿಸಿದನು. ಈ ಕ್ರಮವು, ತಾನು ಬಂದ ದಾರಿಯಲ್ಲಿಯೇ ಯೆಹೂದಕ್ಕೆ ಹಿಂದಿರುಗಬಾರದೆಂದು ಆದೇಶಿಸಲ್ಪಟ್ಟಿದ್ದರೂ ಹಾಗೆಯೇ ಹಿಂದಿರುಗಿ, ಸುಳ್ಳು ಮತ್ತು ವಂಚಕ ಪ್ರವಾದಿಯಿಂದ ಮೋಸಹೋಗಿದ ಅವಿಧೇಯ ಪ್ರವಾದಿಯ ಕಥೆಗೆ ಸಮಾನಾಂತರವಾಗಿದೆ; ಇದು “ಏಳು ಕಾಲಗಳು” ಎಂಬುದರ ಕುರಿತು ಮಿಲ್ಲರೈಟ್ ಗ್ರಹಿಕೆಯಿಂದ ಅಡಗಿಕೊಳ್ಳುವುದಕ್ಕಾಗಿ ಧರ್ಮಭ್ರಷ್ಟ ಪ್ರೊಟೆಸ್ಟೆಂಟ್ ವಿಧಾನಶಾಸ್ತ್ರಕ್ಕೆ ಮರಳುವಿಕೆಯನ್ನು ಪ್ರತಿನಿಧಿಸುತ್ತದೆ—ತನ್ನ ಸ್ವಂತ ವಾಂತಿಗೆ ಹಿಂದಿರುಗುವ ನಾಯಿಯ ಸಾಂಪ್ರದಾಯಿಕ ನೆರವೇರಿಕೆಯಲ್ಲಿ.</w:t>
      </w:r>
    </w:p>
    <w:p>
      <w:pPr>
        <w:pStyle w:val="ArticleBody"/>
        <w:jc w:val="left"/>
      </w:pPr>
      <w:r>
        <w:rPr>
          <w:rFonts w:ascii="Nirmala UI" w:hAnsi="Nirmala UI" w:eastAsia="Nirmala UI" w:cs="Nirmala UI"/>
        </w:rPr>
        <w:t>ಉತ್ತರ ರಾಜ್ಯವೂ ದಕ್ಷಿಣ ರಾಜ್ಯವೂ ನಡುವಿನ ಗೃಹಯುದ್ಧ ಆರಂಭವಾಗುತ್ತಿದ್ದ ವೇಳೆಯಲ್ಲಿಯೇ ಇದು ನಡೆಯುತ್ತಿತ್ತು; ಹೀಗಾಗಿ, ಹತ್ತೊಂಬತ್ತು ವರ್ಷಗಳ ಅವಧಿ ಪುನರಾವರ್ತಿತವಾದಾಗ ಅಮೆರಿಕ ಸಂಯುಕ್ತ ಸಂಸ್ಥಾನಗಳಲ್ಲಿ ನಡೆದ ಗೃಹಯುದ್ಧವನ್ನು ಇದು ಮಾದರಿಯಾಗಿ ಸೂಚಿಸುತ್ತದೆ. ಕ್ರಿ.ಪೂ. 742ರಿಂದ ಕ್ರಿ.ಪೂ. 723ರವರೆಗೆ ಇರುವ ಅವಧಿ, 1844ರಿಂದ 1863ರವರೆಗೆ ಇರುವ ಹತ್ತೊಂಬತ್ತು ವರ್ಷದ ಅವಧಿಯನ್ನು ಪ್ರತಿನಿಧಿಸುತ್ತದೆ; ಅದು ಭಾನುವಾರದ ಕಾನೂನಿನಿಂದ ಕೃಪಾಕಾಲದ ಮುಚ್ಚುವಿಕೆಯವರೆಗೆ ಇರುವ ಅವಧಿಯನ್ನು ಪ್ರತಿನಿಧಿಸುತ್ತದೆ. 9/11ರಿಂದ ಭಾನುವಾರದ ಕಾನೂನವರೆಗೆ ಇರುವ ಇತಿಹಾಸವು, ಅಮೆರಿಕ ಸಂಯುಕ್ತ ಸಂಸ್ಥಾನಗಳೊಳಗಿನ ಮೃಗದ ಪ್ರತಿಮೆಯ ಪರೀಕ್ಷೆಯ ಇತಿಹಾಸವಾಗಿದ್ದು, ಅದು ಭಾನುವಾರದ ಕಾನೂನಿನಿಂದ ಆರಂಭವಾಗುವ ಜಾಗತಿಕ ಮೃಗದ ಪ್ರತಿಮೆಯ ಪರೀಕ್ಷೆಯಲ್ಲಿ ದ್ವಿರುಕ್ತವಾಗುತ್ತದೆ. ಈ ಕಾರಣದಿಂದ, ಭಾನುವಾರದ ಕಾನೂನಿನಿಂದ ಕೃಪಾಕಾಲದ ಮುಚ್ಚುವಿಕೆಯವರೆಗೆ ಇರುವ ಅವಧಿಯನ್ನು ಪ್ರತಿನಿಧಿಸುವ ಹತ್ತೊಂಬತ್ತು ವರ್ಷದ ಅವಧಿಗಳು, 9/11ರಿಂದ ಭಾನುವಾರದ ಕಾನೂನವರೆಗೆ ಇರುವ ಇತಿಹಾಸವನ್ನೂ ಪ್ರತಿನಿಧಿಸುತ್ತವೆ; ಅದು ಆತನ “ಅದ್ಭುತ ಕಾರ್ಯಗಳ” ಇತಿಹಾಸವಾಗಿದೆ.</w:t>
      </w:r>
    </w:p>
    <w:p>
      <w:pPr>
        <w:pStyle w:val="ArticleBody"/>
        <w:jc w:val="left"/>
      </w:pPr>
      <w:r>
        <w:rPr>
          <w:rFonts w:ascii="Nirmala UI" w:hAnsi="Nirmala UI" w:eastAsia="Nirmala UI" w:cs="Nirmala UI"/>
        </w:rPr>
        <w:t>ಮುಂದಿನ ಲೇಖನದಲ್ಲಿ ನಾವು ಮುಂದುವರೆಯುವೆವು.</w:t>
      </w:r>
    </w:p>
    <w:p>
      <w:pPr>
        <w:pStyle w:val="ArticleScripture"/>
        <w:jc w:val="left"/>
      </w:pPr>
      <w:r>
        <w:rPr>
          <w:rFonts w:ascii="Nirmala UI" w:hAnsi="Nirmala UI" w:eastAsia="Nirmala UI" w:cs="Nirmala UI"/>
        </w:rPr>
        <w:t>ಆಗ ಯೆಹೋವನ ವಾಕ್ಯವು ನನಗೆ ಬಂದಿತು, ಹೀಗೆ ಹೇಳಿತು: ಮನುಷ್ಯಪುತ್ರನೇ, “ದಿನಗಳು ದೀರ್ಘವಾಗುತ್ತಿವೆ, ಮತ್ತು ಪ್ರತಿಯೊಂದು ದರ್ಶನವು ವ್ಯರ್ಥವಾಗುತ್ತದೆ” ಎಂದು ಇಸ್ರಾಯೇಲಿನ ದೇಶದಲ್ಲಿ ನೀವು ಹೇಳಿಕೊಳ್ಳುವ ಆ ಗಾದೆ ಯಾವದು? ಆದಕಾರಣ ಅವರಿಗೆ ಹೇಳು: ಕರ್ತನಾದ ಯೆಹೋವನು ಹೀಗೆ ಹೇಳುತ್ತಾನೆ: ನಾನು ಈ ಗಾದೆಯನ್ನು ನಿಲ್ಲಿಸುವೆನು, ಮತ್ತು ಇನ್ನುಮುಂದೆ ಅವರು ಅದನ್ನು ಇಸ್ರಾಯೇಲಿನಲ್ಲಿ ಗಾದೆಯಾಗಿ ಉಪಯೋಗಿಸುವುದಿಲ್ಲ; ಆದರೆ ಅವರಿಗೆ ಹೀಗೆ ಹೇಳು: ದಿನಗಳು ಸಮೀಪದಲ್ಲಿವೆ, ಮತ್ತು ಪ್ರತಿಯೊಂದು ದರ್ಶನದ ನೆರವೇರಿಕೆಯೂ ಸಮೀಪದಲ್ಲಿದೆ. ಏಕೆಂದರೆ ಇಸ್ರಾಯೇಲಿನ ಮನೆಯೊಳಗೆ ಇನ್ನುಮುಂದೆ ಯಾವುದೇ ವ್ಯರ್ಥ ದರ್ಶನವೂ, ಚಾಟುವಾಣಿ ಹೇಳುವ ಭವಿಷ್ಯಜ್ಞಾನವೂ ಇರುವುದಿಲ್ಲ. ಏಕೆಂದರೆ ನಾನು ಯೆಹೋವನು; ನಾನು ಮಾತಾಡುವೆನು, ಮತ್ತು ನಾನು ಮಾತಾಡುವ ವಾಕ್ಯವು ನೆರವೇರುವುದು; ಅದು ಇನ್ನು ವಿಳಂಬವಾಗುವುದಿಲ್ಲ; ಏಕೆಂದರೆ ಓ ದಂಗೆ ಎದ್ದ ಮನೆಯೇ, ನಿಮ್ಮ ದಿನಗಳಲ್ಲಿಯೇ ನಾನು ವಾಕ್ಯವನ್ನು ಹೇಳುವೆನು, ಮತ್ತು ಅದನ್ನು ನೆರವೇರಿಸುವೆನು ಎಂದು ಕರ್ತನಾದ ಯೆಹೋವನು ಹೇಳುತ್ತಾನೆ.</w:t>
      </w:r>
    </w:p>
    <w:p>
      <w:pPr>
        <w:pStyle w:val="ArticleScripture"/>
        <w:jc w:val="left"/>
      </w:pPr>
      <w:r>
        <w:rPr>
          <w:rFonts w:ascii="Nirmala UI" w:hAnsi="Nirmala UI" w:eastAsia="Nirmala UI" w:cs="Nirmala UI"/>
        </w:rPr>
        <w:t>ಮತ್ತೊಮ್ಮೆ ಯೆಹೋವನ ವಾಕ್ಯವು ನನಗೆ ಬಂದಿತು; ಅದು ಹೀಗೆಂದಿತು: “ಮನುಷ್ಯಕುಮಾರನೇ, ಇಗೋ, ಇಸ್ರಾಯೇಲಿನ ಮನೆಯವರು ಹೀಗೆ ಹೇಳುತ್ತಾರೆ: ‘ಅವನು ನೋಡುವ ದರ್ಶನವು ಇನ್ನೂ ಅನೇಕ ದಿನಗಳ ನಂತರಕ್ಕೆ ಸಂಬಂಧಿಸಿದದು; ಅವನು ಬಹು ದೂರದ ಕಾಲಗಳ ವಿಷಯವಾಗಿ ಪ್ರವಾದಿಸುತ್ತಾನೆ.’ ಆದದರಿಂದ ಅವರಿಗೆ ಹೇಳು: ಕರ್ತನಾದ ಯೆಹೋವನು ಹೀಗೆ ಹೇಳುತ್ತಾನೆ—ನನ್ನ ಯಾವ ವಾಕ್ಯವೂ ಇನ್ನು ತಡವಾಗುವುದಿಲ್ಲ; ನಾನು ಹೇಳಿದ ವಾಕ್ಯವು ನೆರವೇರುವುದು ಎಂದು ಕರ್ತನಾದ ಯೆಹೋವನು ಹೇಳುತ್ತಾನೆ.” ಯೆಹೆಜ್ಕೇಲ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ಲವೊದಿಕಾಯದ ಏಳನೇ ದಿನದ ಅಡ್ವೆಂಟಿಸ್ಟ್ ಸಭೆ - ಸಂಖ್ಯೆ ಏಳು</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