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ಯೋವೇಲ ಪುಸ್ತಕ ಮತ್ತು ಲಾವೊದಿಕೀಯ ಏಳನೇ ದಿನದ ಅಡ್ವೆಂಟಿಸ್ಟ್ ಸಭೆ - ಸಂಖ್ಯೆ ಎಂಟು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2025-12-09</w:t>
      </w:r>
    </w:p>
    <w:p>
      <w:pPr>
        <w:pStyle w:val="ArticleHeading"/>
        <w:jc w:val="left"/>
      </w:pPr>
      <w:r>
        <w:rPr>
          <w:rFonts w:ascii="Nirmala UI" w:hAnsi="Nirmala UI" w:eastAsia="Nirmala UI" w:cs="Nirmala UI"/>
        </w:rPr>
        <w:t>ಸಂಖ್ಯೆ ಎಂಟು</w:t>
      </w:r>
    </w:p>
    <w:p>
      <w:pPr>
        <w:pStyle w:val="ArticleScripture"/>
        <w:jc w:val="left"/>
      </w:pPr>
      <w:r>
        <w:rPr>
          <w:rFonts w:ascii="Nirmala UI" w:hAnsi="Nirmala UI" w:eastAsia="Nirmala UI" w:cs="Nirmala UI"/>
        </w:rPr>
        <w:t>ಅವನು ಜ್ಞಾನವನ್ನು ಯಾರಿಗೆ ಬೋಧಿಸಲಿ? ಉಪದೇಶವನ್ನು ಯಾರಿಗೆ ತಿಳಿವಳಿಕೆಗೆ ತರುವನು? ಹಾಲಿನಿಂದ ಬಿಡಿಸಲ್ಪಟ್ಟವರಿಗೂ, ಸ್ತನಗಳಿಂದ ದೂರ ಮಾಡಲ್ಪಟ್ಟವರಿಗೂ.</w:t>
      </w:r>
    </w:p>
    <w:p>
      <w:pPr>
        <w:pStyle w:val="ArticleScripture"/>
        <w:jc w:val="left"/>
      </w:pPr>
      <w:r>
        <w:rPr>
          <w:rFonts w:ascii="Nirmala UI" w:hAnsi="Nirmala UI" w:eastAsia="Nirmala UI" w:cs="Nirmala UI"/>
        </w:rPr>
        <w:t>ಆಜ್ಞೆಯ ಮೇಲೆ ಆಜ್ಞೆ, ಆಜ್ಞೆಯ ಮೇಲೆ ಆಜ್ಞೆ ಇರಬೇಕು; ಸಾಲಿನ ಮೇಲೆ ಸಾಲು, ಸಾಲಿನ ಮೇಲೆ ಸಾಲು; ಇಲ್ಲಿ ಸ್ವಲ್ಪ, ಅಲ್ಲಿ ಸ್ವಲ್ಪ: ಯಾಕಂದರೆ ಆತನು ತಡಬಡಿಸುವ ತುಟಿಗಳಿಂದಲೂ ಬೇರೆ ಭಾಷೆಯಿಂದಲೂ ಈ ಜನರೊಂದಿಗೆ ಮಾತಾಡುವನು. ಅವರಿಗೆ ಆತನು ಹೇಳಿದ್ದೇನಂದರೆ, ಇದೇ ನೀವು ಶ್ರಮಪಟ್ಟವರನ್ನು ವಿಶ್ರಾಂತಿಗೊಳಿಸಬಹುದಾದ ವಿಶ್ರಾಂತಿ; ಇದೇ ತಾಜಾತನವು: ಆದರೂ ಅವರು ಕೇಳಲಿಲ್ಲ.</w:t>
      </w:r>
    </w:p>
    <w:p>
      <w:pPr>
        <w:pStyle w:val="ArticleScripture"/>
        <w:jc w:val="left"/>
      </w:pPr>
      <w:r>
        <w:rPr>
          <w:rFonts w:ascii="Nirmala UI" w:hAnsi="Nirmala UI" w:eastAsia="Nirmala UI" w:cs="Nirmala UI"/>
        </w:rPr>
        <w:t>ಆದರೆ ಯೆಹೋವನ ವಾಕ್ಯವು ಅವರಿಗೆ ಆಜ್ಞೆಯ ಮೇಲೆ ಆಜ್ಞೆ, ಆಜ್ಞೆಯ ಮೇಲೆ ಆಜ್ಞೆ; ಸಾಲಿನ ಮೇಲೆ ಸಾಲು, ಸಾಲಿನ ಮೇಲೆ ಸಾಲು; ಇಲ್ಲಿ ಸ್ವಲ್ಪ, ಅಲ್ಲಿ ಸ್ವಲ್ಪ ಆಗಿತ್ತು; ಅವರು ಹೋಗಿ ಹಿಂದಕ್ಕೆ ಬಿದ್ದು, ಮುರಿಯಲ್ಪಟ್ಟು, ಉರಿಯಲ್ಲಿ ಸಿಕ್ಕಿ, ಹಿಡಿಯಲ್ಪಡುವಂತೆ.</w:t>
      </w:r>
    </w:p>
    <w:p>
      <w:pPr>
        <w:pStyle w:val="ArticleScripture"/>
        <w:jc w:val="left"/>
      </w:pPr>
      <w:r>
        <w:rPr>
          <w:rFonts w:ascii="Nirmala UI" w:hAnsi="Nirmala UI" w:eastAsia="Nirmala UI" w:cs="Nirmala UI"/>
        </w:rPr>
        <w:t>ಆದಕಾರಣ, ಯೆರೂಸಲೇಮಿನಲ್ಲಿ ಇರುವ ಈ ಜನರನ್ನು ಆಳುವ ಹಾಸ್ಯಕಾರರೇ, ಯೆಹೋವನ ವಾಕ್ಯವನ್ನು ಕೇಳಿರಿ. ನೀವು, “ನಾವು ಮರಣದೊಂದಿಗೆ ಒಡಂಬಡಿಕೆಯನ್ನು ಮಾಡಿಕೊಂಡಿದ್ದೇವೆ, ಪಾತಾಳದೊಂದಿಗೆ ಒಪ್ಪಂದ ಮಾಡಿಕೊಂಡಿದ್ದೇವೆ; ಉಕ್ಕಿಬರುವ ದಂಡನೆ ಹರಿದುಹೋದಾಗ ಅದು ನಮ್ಮ ಬಳಿಗೆ ಬರುವುದಿಲ್ಲ; ಏಕೆಂದರೆ ನಾವು ಸುಳ್ಳನ್ನು ನಮ್ಮ ಆಶ್ರಯವಾಗಿಸಿಕೊಂಡಿದ್ದೇವೆ, ಅಸತ್ಯದ ಕೆಳಗೆ ನಮ್ಮನ್ನು ಮರೆಮಾಡಿಕೊಂಡಿದ್ದೇವೆ” ಎಂದು ಹೇಳಿರುವದರಿಂದ, ಕರ್ತನಾದ ಯೆಹೋವನು ಹೀಗೆ ಹೇಳುತ್ತಾನೆ: “ಇಗೋ, ನಾನು ಸಿಯೋನಿನಲ್ಲಿ ಅಸ್ತಿವಾರಕ್ಕಾಗಿ ಒಂದು ಕಲ್ಲನ್ನು ಇಡುತ್ತೇನೆ—ಪರೀಕ್ಷಿತವಾದ ಕಲ್ಲು, ಅಮೂಲ್ಯವಾದ ಮೂಲೆಕಲ್ಲು, ದೃಢವಾದ ಅಸ್ತಿವಾರ; ನಂಬುವವನು ಆತುರಪಡುವುದಿಲ್ಲ. ನ್ಯಾಯವನ್ನು ನಾನು ಅಳೆಯುವ ಹಗ್ಗವನ್ನಾಗಿ ಇಡುವೆನು, ನೀತಿಯನ್ನು ತೂಗುಗಲ್ಲನ್ನಾಗಿ ಇಡುವೆನು; ಆಗ ಗಾಳಿಮಳೆಯು ಸುಳ್ಳಿನ ಆಶ್ರಯವನ್ನು ಒಯ್ಯಿಹಾಕುವುದು, ನೀರುಗಳು ಮರೆಮಾಡಿಕೊಳ್ಳುವ ಸ್ಥಳವನ್ನು ಮುಳುಗಿಸುವವು. ನಿಮ್ಮ ಮರಣದೊಂದಿಗಿನ ಒಡಂಬಡಿಕೆ ರದ್ದಾಗುವುದು, ಪಾತಾಳದೊಂದಿಗಿನ ನಿಮ್ಮ ಒಪ್ಪಂದವು ನಿಲ್ಲದು; ಉಕ್ಕಿಬರುವ ದಂಡನೆ ಹರಿದುಹೋದಾಗ, ನೀವು ಅದರಿಂದ ತುಳಿಯಲ್ಪಡುವಿರಿ.” ಯೆಶಾಯ 28:9–18.</w:t>
      </w:r>
    </w:p>
    <w:p>
      <w:pPr>
        <w:pStyle w:val="ArticleBody"/>
        <w:jc w:val="left"/>
      </w:pPr>
      <w:r>
        <w:rPr>
          <w:rFonts w:ascii="Nirmala UI" w:hAnsi="Nirmala UI" w:eastAsia="Nirmala UI" w:cs="Nirmala UI"/>
        </w:rPr>
        <w:t>ಯೆರೂಸಲೇಮನ್ನು ಆಳುವ ಆ ಹಾಸ್ಯನಿಂದಕ ಪುರುಷರು ಲವೊದಿಕேயದ ಏಳನೇ ದಿನದ ಅಡ್ವೆಂಟಿಸ್ಟ್ ಸಭೆಯ ನಾಯಕರಾಗಿದ್ದಾರೆ; ಕೆಲವೇ ವಚನಗಳ ಮೊದಲು ಯೆಶಾಯನು ಅವರನ್ನು “ಎಫ್ರಾಯೀಮನ ಮದ್ಯಪಾನಿಗಳು” ಮತ್ತು “ಅಹಂಕಾರದ ಕಿರೀಟ” ಎಂದು ಗುರುತಿಸಿದ್ದಾನೆ. ಪೆಂತೆಕೋಸ್ತಿನಂದು, ಆ ಸಂದೇಶವನ್ನು ಮದ್ಯಪಾನ ಮಾಡಿದ ಪುರುಷರು ಸಾರುತ್ತಿದ್ದಾರೆ ಎಂದು ಹೇಳುತ್ತಿದ್ದವರ ವಿರುದ್ಧ ಪೇತ್ರನು ಪ್ರತಿಕ್ರಿಯಿಸಿದನು. ಉತ್ತರ ಮಳೆಯ ಕಾಲಘಟ್ಟವು ಸತ್ಯ ಮತ್ತು ಸುಳ್ಳು ಉತ್ತರ ಮಳೆಯ ಸಂದೇಶದ ವಿಷಯವಾಗಿದೆ. ಕರ್ತನಿಂದ ಬರುವ ಸಂದೇಶವು ಯಾವಾಗಲೂ ಎರಡು ವರ್ಗದ ಆರಾಧಕರನ್ನು ಉಂಟುಮಾಡುತ್ತದೆ, ಮತ್ತು ಆ ಎರಡು ವರ್ಗಗಳೂ ದ್ರಾಕ್ಷಾರಸವನ್ನು ಕುಡಿಯುತ್ತವೆ. ಪರಿಶುದ್ಧೀಕರಿಸಲ್ಪಟ್ಟ ಸಂದೇಶ, ಅಥವಾ ಪರಿಶುದ್ಧೀಕರಿಸಲ್ಪಟ್ಟ ದ್ರಾಕ್ಷಾರಸವೇ ಯೋವೇಲನ ಗ್ರಂಥದಲ್ಲಿ ಅವಿಶ್ವಾಸಿಗಳ ಬಾಯಿಂದ ಕಡಿದುಹಾಕಲ್ಪಟ್ಟದ್ದಾಗಿದೆ.</w:t>
      </w:r>
    </w:p>
    <w:p>
      <w:pPr>
        <w:pStyle w:val="ArticleScripture"/>
        <w:jc w:val="left"/>
      </w:pPr>
      <w:r>
        <w:rPr>
          <w:rFonts w:ascii="Nirmala UI" w:hAnsi="Nirmala UI" w:eastAsia="Nirmala UI" w:cs="Nirmala UI"/>
        </w:rPr>
        <w:t>ಓ ಮದ್ಯಪಾನಿಗಳೇ, ಎಚ್ಚರಗೊಂಡು ಅಳಿರಿ; ದ್ರಾಕ್ಷಾರಸವನ್ನು ಕುಡಿಯುವವರೆಲ್ಲರೂ, ಹೊಸ ದ್ರಾಕ್ಷಾರಸದ ನಿಮಿತ್ತ ಗೋಳಾಡಿರಿ; ಏಕೆಂದರೆ ಅದು ನಿಮ್ಮ ಬಾಯಿಂದ ಕತ್ತರಿಸಲ್ಪಟ್ಟಿದೆ. ಯೋವೇಲ 1:5.</w:t>
      </w:r>
    </w:p>
    <w:p>
      <w:pPr>
        <w:pStyle w:val="ArticleBody"/>
        <w:jc w:val="left"/>
      </w:pPr>
      <w:r>
        <w:rPr>
          <w:rFonts w:ascii="Nirmala UI" w:hAnsi="Nirmala UI" w:eastAsia="Nirmala UI" w:cs="Nirmala UI"/>
        </w:rPr>
        <w:t>ಯೋವೇಲ ಅಧ್ಯಾಯ ಒಂದರಲ್ಲಿ, ದ್ರಾಕ್ಷಿತೋಟದ ದುಷ್ಟ ಕೃಷಿಕರು—ಲವದಿಕಾಯದ ಏಳನೇ ದಿನದ ಅಡ್ವೆಂಟಿಸ್ಟ್ ಸಭೆಯನ್ನು ಪ್ರತಿನಿಧಿಸುವವರು—“ಹೊಸ ದ್ರಾಕ್ಷಾರಸವು” ಅವರ ಬಾಯಿಂದ “ಕತ್ತರಿಸಲ್ಪಟ್ಟಿರುವ” ಸಂಗತಿಗೆ ಸಂಬಂಧಿಸಿ ದೋಷಾರೋಪಣೆಗೆ ಗುರಿಯಾಗಿದ್ದು ತೀರ್ಪಿಗೆ ಒಳಪಡುತ್ತಾರೆ. “ಭೋಜನಾರ್ಪಣೆ ಮತ್ತು ಪಾನಾರ್ಪಣೆಗಳ” ಮೂಲಕ ಪ್ರತಿನಿಧಿಸಲ್ಪಟ್ಟ ನಂತರ ಮಳೆಯಲ್ಲಿನ ದೇವರ ಆತ್ಮದ ಸುರಿಮಳೆಯನ್ನು, ದೇವರು ಆ ದುಷ್ಟ ಮದ್ಯಪ ಕೃಷಿಕರಿಂದ ಕತ್ತರಿಸಿದ್ದಾನೆ ಅಥವಾ ತಡೆಹಿಡಿದಿದ್ದಾನೆ.</w:t>
      </w:r>
    </w:p>
    <w:p>
      <w:pPr>
        <w:pStyle w:val="ArticleScripture"/>
        <w:jc w:val="left"/>
      </w:pPr>
      <w:r>
        <w:rPr>
          <w:rFonts w:ascii="Nirmala UI" w:hAnsi="Nirmala UI" w:eastAsia="Nirmala UI" w:cs="Nirmala UI"/>
        </w:rPr>
        <w:t>ಯೆಹೋವನ ಮಂದಿರದಿಂದ ಧಾನ್ಯಾರ್ಪಣೆಯೂ ಪಾನಾರ್ಪಣೆಯೂ ನಿಲ್ಲಿಸಲ್ಪಟ್ಟಿವೆ; ಯೆಹೋವನ ಸೇವಕರಾದ ಯಾಜಕರು ಶೋಕಿಸುತ್ತಾರೆ. ಹೊಲವು ಹಾಳಾಗಿದೆ, ದೇಶವು ದುಃಖಿಸುತ್ತದೆ; ಏಕೆಂದರೆ ಧಾನ್ಯವು ನಾಶವಾಗಿದೆ; ಹೊಸ ದ್ರಾಕ್ಷಾರಸವು ಒಣಗಿಹೋಗಿದೆ, ಎಣ್ಣೆಯು ಕ್ಷೀಣಿಸಿದೆ. ಓ ರೈತರೇ, ನಾಚಿಕೊಳ್ಳಿರಿ; ಓ ದ್ರಾಕ್ಷಿತೋಟದ ಕೆಲಸಗಾರರೇ, ಗೋಳಾಡಿರಿ; ಗೋಧಿಗೂ ಜೋಳಕ್ಕೂ ನಿಮಿತ್ತ, ಏಕೆಂದರೆ ಹೊಲದ ಕೊಯ್ಲು ನಾಶವಾಗಿದೆ. ದ್ರಾಕ್ಷಾಲತೆಯು ಒಣಗಿಹೋಗಿದೆ, ಅಂಜೂರದ ಮರವು ಕ್ಷೀಣಿಸಿದೆ; ದಾಳಿಂಬೆಮರವೂ, ಖರ್ಜೂರಮರವೂ, ಸೇಬುಮರವೂ, ಹೌದು, ಹೊಲದ ಎಲ್ಲಾ ಮರಗಳೂ ಒಣಗಿಹೋಗಿವೆ; ಏಕೆಂದರೆ ಮಾನವರ ಪುತ್ರರಿಂದ ಸಂತೋಷವು ಒಣಗಿಹೋಗಿದೆ. ಓ ಯಾಜಕರೇ, ಕಚ್ಚೆಕಟ್ಟಿ ವಿಲಾಪಿಸಿರಿ; ಓ ಬಲಿಪೀಠದ ಸೇವಕರೇ, ಗೋಳಾಡಿರಿ; ಬನ್ನಿರಿ, ನನ್ನ ದೇವರ ಸೇವಕರೇ, ಗೋಣಿಪಟ್ಟಿಯಲ್ಲಿ ಇಡೀ ರಾತ್ರಿ ಮಲಗಿರಿ; ಏಕೆಂದರೆ ನಿಮ್ಮ ದೇವರ ಮಂದಿರದಿಂದ ಧಾನ್ಯಾರ್ಪಣೆಯೂ ಪಾನಾರ್ಪಣೆಯೂ ತಡೆಯಲ್ಪಟ್ಟಿವೆ. ಉಪವಾಸವನ್ನು ಪ್ರತಿಷ್ಠಾಪಿಸಿರಿ, ಮಹಾಸಭೆಯನ್ನು ಕರೆದೊಯ್ಯಿರಿ, ಹಿರಿಯರನ್ನೂ ದೇಶದ ಎಲ್ಲಾ ನಿವಾಸಿಗಳನ್ನೂ ನಿಮ್ಮ ದೇವರಾದ ಯೆಹೋವನ ಮಂದಿರದಲ್ಲಿ ಕೂಡಿಸಿರಿ, ಮತ್ತು ಯೆಹೋವನಿಗೆ ಮೊರೆಯಿಡಿರಿ, ಅಯ್ಯೋ, ಆ ದಿನಕ್ಕೆ! ಏಕೆಂದರೆ ಯೆಹೋವನ ದಿನವು ಸಮೀಪಿಸಿದೆ, ಮತ್ತು ಅದು ಸರ್ವಶಕ್ತನಿಂದ ಬರುವ ವಿನಾಶದಂತೆ ಬರಲಿದೆ. ನಮ್ಮ ಕಣ್ಮುಂದೆಯೇ ಆಹಾರವು ಕಡಿದುಹೋಗಿಲ್ಲವೇ? ಹೌದು, ನಮ್ಮ ದೇವರ ಮಂದಿರದಿಂದ ಆನಂದವೂ ಹರ್ಷವೂ ಕಡಿದುಹೋಗಿಲ್ಲವೇ? ಯೋವೇಲನು 1:9–16.</w:t>
      </w:r>
    </w:p>
    <w:p>
      <w:pPr>
        <w:pStyle w:val="ArticleBody"/>
        <w:jc w:val="left"/>
      </w:pPr>
      <w:r>
        <w:rPr>
          <w:rFonts w:ascii="Nirmala UI" w:hAnsi="Nirmala UI" w:eastAsia="Nirmala UI" w:cs="Nirmala UI"/>
        </w:rPr>
        <w:t>ಯೋವೇಲನಲ್ಲಿರುವ ಯೆಶಾಯನ “ಎಫ್ರಾಯೀಮನ ಕುಡುಕರು” “ಎದ್ದುಕೊಳ್ಳುವಾಗ,” ಅವರು ಎದ್ದುಕೊಳ್ಳುವ ಪರಿಸ್ಥಿತಿ ಅಂತ್ಯಮಳೆಯ ಸಂದೇಶವಾಗಿದ್ದು—ಅದು “ಹೊಸ ದ್ರಾಕ್ಷಾರಸ”ವೆಂದು ಪ್ರತಿನಿಧಿಸಲಾಗಿದೆ. ಅದು ದೇವರ ಆರಿಸಿಕೊಂಡ ಒಡಂಬಡಿಕೆಯ ಜನರಿಂದ ತಡೆಹಿಡಿಯಲ್ಪಟ್ಟಿದೆ. ಆ ವಾಕ್ಯಭಾಗದಲ್ಲಿ “ಧಾನ್ಯ” ಎಂಬುದು ಕಾಳಿನ ಸಾಮಾನ್ಯ ಪದವಾಗಿದ್ದು, ದೇವರ ವಾಕ್ಯವೇ ಪರಲೋಕದ ರೊಟ್ಟಿಯಾಗಿರುತ್ತದೆ; ಮತ್ತು ಆ ವಾಕ್ಯಭಾಗದಲ್ಲಿ ಅದು “ವ್ಯರ್ಥಗೊಳಿಸಲ್ಪಟ್ಟಿದೆ.”</w:t>
      </w:r>
    </w:p>
    <w:p>
      <w:pPr>
        <w:pStyle w:val="ArticleBody"/>
        <w:jc w:val="left"/>
      </w:pPr>
      <w:r>
        <w:rPr>
          <w:rFonts w:ascii="Nirmala UI" w:hAnsi="Nirmala UI" w:eastAsia="Nirmala UI" w:cs="Nirmala UI"/>
        </w:rPr>
        <w:t>“ಹೊಸ ದ್ರಾಕ್ಷಾರಸ”ವೆಂದರೆ 9/11ರಂದು ಬಂದ ವರ್ತಮಾನ ಸತ್ಯದ ಸಂದೇಶವಾಗಿದೆ. “ಹೊಸ ದ್ರಾಕ್ಷಾರಸವು ಒಣಗಿಹೋಗಿದೆ” ಮತ್ತು “ಕತ್ತರಿಸಿ ತೆಗೆದುಹಾಕಲ್ಪಟ್ಟಿದೆ,” ಏಕೆಂದರೆ “ಹೊಸ ದ್ರಾಕ್ಷಾರಸ”ವನ್ನು ಯಿರೆಮೀಯನ “ಹಳೆಯ” ಮಾರ್ಗಗಳಿಗೆ ಹಿಂದಿರುಗುವವರೇ ಗುರುತಿಸುತ್ತಾರೆ; ಯಾಕಂದರೆ “ಹೊಸ” ಸಂದೇಶವು ಯಾವಾಗಲೂ “ಹಳೆಯ” ಸಂದೇಶದೊಂದಿಗೆ ಸಮ್ಮತಿಯಾಗಿರುತ್ತದೆ. “ಒಣಗಿಹೋಗಿದೆ” ಎಂದು ಅನುವಾದಿಸಲ್ಪಟ್ಟಿರುವ ಪದಕ್ಕೆ ಹೀಬ್ರೂ ಭಾಷೆಯಲ್ಲಿ “ಲಜ್ಜೆಪಡುವುದು” ಎಂಬ ಅರ್ಥವಿದೆ.</w:t>
      </w:r>
    </w:p>
    <w:p>
      <w:pPr>
        <w:pStyle w:val="ArticleBody"/>
        <w:jc w:val="left"/>
      </w:pPr>
      <w:r>
        <w:rPr>
          <w:rFonts w:ascii="Nirmala UI" w:hAnsi="Nirmala UI" w:eastAsia="Nirmala UI" w:cs="Nirmala UI"/>
        </w:rPr>
        <w:t>“ಲಜ್ಜೆಪಡುವವರು” ಎಂಬವರು ಯೋವೇಲನ ಹಾಗೂ ಪ್ರವಾದಿಗಳ ಪ್ರಮುಖ ವಿಷಯವಾಗಿದ್ದಾರೆ. ಎಫ್ರಾಯೀಮಿನ ಮದ್ಯಪರು ತಮ್ಮ ನಕಲಿ ಉತ್ತರಕಾಲದ ಮಳೆಯ ಸಂದೇಶದ ವಿಷಯದಲ್ಲಿ ಲಜ್ಜೆಪಡುವರು; ಇದನ್ನು ಅನೇಕ ವೇಳೆ ‘ಶಾಂತಿ ಮತ್ತು ಸುರಕ್ಷತೆ’ ಎಂಬ ಸಂದೇಶವೆಂದು ಕರೆಯಲಾಗುತ್ತದೆ. ಧಾನ್ಯ, ಹೊಸ ದ್ರಾಕ್ಷಾರಸ ಮತ್ತು ಎಣ್ಣೆ ಎಂಬ ಮೂರು ಸಂಕೇತಗಳು ಉತ್ತರಕಾಲದ ಮಳೆಯ ಸಂದೇಶವನ್ನು ಪ್ರತಿನಿಧಿಸುತ್ತವೆ. ಉತ್ತರಕಾಲದ ಮಳೆಯು ಪರಿಶುದ್ಧಾತ್ಮನ ಸುರಿತವೆಂದೂ ಪ್ರತಿನಿಧಿಸಲ್ಪಡುತ್ತದೆ.</w:t>
      </w:r>
    </w:p>
    <w:p>
      <w:pPr>
        <w:pStyle w:val="ArticleBody"/>
        <w:jc w:val="left"/>
      </w:pPr>
      <w:r>
        <w:rPr>
          <w:rFonts w:ascii="Nirmala UI" w:hAnsi="Nirmala UI" w:eastAsia="Nirmala UI" w:cs="Nirmala UI"/>
        </w:rPr>
        <w:t>ಪವಿತ್ರ ಆತ್ಮನ ಕಾರ್ಯವೆಂದರೆ ಪಾಪ, ನೀತಿ, ಮತ್ತು ತೀರ್ಪಿನ ವಿಷಯವಾಗಿ ದೋಷಾರೋಪಣೆಯನ್ನು ಉಂಟುಮಾಡುವುದು, ಮತ್ತು ಅದೂ ಅಚ್ಚುಕಟ್ಟಾಗಿ ಅದೇ ಕ್ರಮದಲ್ಲಿ. ದೇವರ ವಾಕ್ಯವು ಪಾಪದ ವಿಷಯವಾಗಿ ದೋಷಾರೋಪಣೆಯನ್ನು ಉಂಟುಮಾಡುತ್ತದೆ, ಮತ್ತು ಅದು “ಧಾನ್ಯ”ದಿಂದ ಪ್ರತಿನಿಧಿಸಲ್ಪಡುತ್ತದೆ. “ಹೊಸ ದ್ರಾಕ್ಷಾರಸ”ವನ್ನು ಹೊಂದಿರುವುದು, ಪವಿತ್ರ ಆತ್ಮನನ್ನು ಹೊಂದಿರುವವರನ್ನು ಗುರುತಿಸುತ್ತದೆ; ಆತನು “ಮಳೆ”ಯಿಂದಲೂ “ದ್ರಾಕ್ಷಾರಸ”ದಿಂದಲೂ ಪ್ರತಿನಿಧಿಸಲ್ಪಡುತ್ತಾನೆ, ಏಕೆಂದರೆ “ಮಳೆ” ಮತ್ತು “ದ್ರಾಕ್ಷಾರಸ” ಎರಡನ್ನೂ ಒಂದು ಸಂದೇಶ ಅಥವಾ ಬೋಧನೆ ಎಂದು ಸುಲಭವಾಗಿ ತೋರಿಸಬಹುದು.</w:t>
      </w:r>
    </w:p>
    <w:p>
      <w:pPr>
        <w:pStyle w:val="ArticleScripture"/>
        <w:jc w:val="left"/>
      </w:pPr>
      <w:r>
        <w:rPr>
          <w:rFonts w:ascii="Nirmala UI" w:hAnsi="Nirmala UI" w:eastAsia="Nirmala UI" w:cs="Nirmala UI"/>
        </w:rPr>
        <w:t>ಆದರೂ ನಾನು ನಿಮಗೆ ಸತ್ಯವನ್ನೇ ಹೇಳುತ್ತೇನೆ; ನಾನು ಹೋಗುವುದು ನಿಮಗೆ ಹಿತಕರವಾಗಿದೆ; ಏಕೆಂದರೆ ನಾನು ಹೋಗದೆ ಇದ್ದರೆ ಸಾಂತ್ವನಕರನು ನಿಮ್ಮ ಬಳಿಗೆ ಬರುವುದಿಲ್ಲ; ಆದರೆ ನಾನು ಹೊರಟು ಹೋದರೆ ಅವನನ್ನು ನಿಮ್ಮ ಬಳಿಗೆ ಕಳುಹಿಸುವೆನು. ಅವನು ಬಂದಾಗ ಲೋಕಕ್ಕೆ ಪಾಪದ ವಿಷಯದಲ್ಲಿಯೂ, ನೀತಿಯ ವಿಷಯದಲ್ಲಿಯೂ, ನ್ಯಾಯತೀರ್ಪಿನ ವಿಷಯದಲ್ಲಿಯೂ ದೋಷವನ್ನು ತೋರಿಸುವನು: ಪಾಪದ ವಿಷಯದಲ್ಲಿ, ಅವರು ನನ್ನಲ್ಲಿ ನಂಬಿಕೆ ಇಡುವುದಿಲ್ಲವಾದದರಿಂದ; ನೀತಿಯ ವಿಷಯದಲ್ಲಿ, ನಾನು ನನ್ನ ತಂದೆಯ ಬಳಿಗೆ ಹೋಗುತ್ತೇನೆ, ಮತ್ತು ನೀವು ಇನ್ನು ಮುಂದೆ ನನ್ನನ್ನು ಕಾಣುವುದಿಲ್ಲವಾದದರಿಂದ; ನ್ಯಾಯತೀರ್ಪಿನ ವಿಷಯದಲ್ಲಿ, ಈ ಲೋಕದ ಅಧಿಪತಿಯು ನ್ಯಾಯತೀರ್ಪಿಗೆ ಒಳಗಾಗಿದ್ದಾನೆ. ಇನ್ನೂ ಅನೇಕ ಸಂಗತಿಗಳನ್ನು ನಾನು ನಿಮಗೆ ಹೇಳಬೇಕಾಗಿದೆ, ಆದರೆ ಅವನ್ನು ಈಗ ನೀವು ತಾಳಲಾರೆ. ಆದರೆ ಅವನು, ಅಂದರೆ ಸತ್ಯದ ಆತ್ಮನು, ಬಂದಾಗ, ಅವನು ನಿಮ್ಮನ್ನು ಸಮಸ್ತ ಸತ್ಯದೊಳಗೆ ನಡೆಸುವನು; ಏಕೆಂದರೆ ಅವನು ತನ್ನಿಂದ ತಾನೇ ಮಾತಾಡುವುದಿಲ್ಲ; ಅವನು ಏನನ್ನು ಕೇಳುವನೋ ಅದನ್ನೇ ಮಾತಾಡುವನು; ಮತ್ತು ಬರುವ ಸಂಗತಿಗಳನ್ನು ನಿಮಗೆ ತಿಳಿಸುವನು. ಯೋಹಾನ 16:7–13.</w:t>
      </w:r>
    </w:p>
    <w:p>
      <w:pPr>
        <w:pStyle w:val="ArticleBody"/>
        <w:jc w:val="left"/>
      </w:pPr>
      <w:r>
        <w:rPr>
          <w:rFonts w:ascii="Nirmala UI" w:hAnsi="Nirmala UI" w:eastAsia="Nirmala UI" w:cs="Nirmala UI"/>
        </w:rPr>
        <w:t>ಯೋವೇಲನ “ಧಾನ್ಯ”ವು “ಪಾಪ”ವನ್ನು ದೋಷಾರೋಪಣೆ ಮಾಡುವ ದೇವರ ವಾಕ್ಯವಾಗಿದೆ. “ಹೊಸ” (ಪ್ರಸ್ತುತ-ಸತ್ಯದ) “ದ್ರಾಕ್ಷಾರಸ” (ಸಂದೇಶ)ವೆಂದು ಪ್ರತಿನಿಧಿಸಲ್ಪಟ್ಟಿರುವ ಪ್ರಸ್ತುತ ಸತ್ಯದ ಸಂದೇಶದ ಮೂಲಕ ತಮ್ಮ ಮಾನವತೆಯನ್ನು ದೈವತ್ವದೊಂದಿಗೆ ಸಂಯೋಜಿಸಿಕೊಂಡವರಲ್ಲಿ “ನೀತಿಯು” ಪ್ರಕಟವಾಗುತ್ತದೆ. “ಎಣ್ಣೆ”ಯು “ನ್ಯಾಯತೀರ್ಪಿನ” ಸಂಕೇತವಾಗಿದೆ, ಏಕೆಂದರೆ “ನ್ಯಾಯತೀರ್ಪು” ತೀರ್ಪಿಗೆ ಒಳಗಾಗುವವರಲ್ಲಿ “ಎಣ್ಣೆ” ಇದೆಯೇ ಇಲ್ಲವೇ ಎಂಬುದರ ಆಧಾರದ ಮೇಲೆ ಸ್ಥಾಪಿತವಾಗಿರುತ್ತದೆ. ಯೋವೇಲನ ಧಾನ್ಯ, ಹೊಸ ದ್ರಾಕ್ಷಾರಸ ಮತ್ತು ಎಣ್ಣೆ ಎಂದರೆ ಪಾಪ, ನೀತಿ ಮತ್ತು ನ್ಯಾಯತೀರ್ಪಿನ ದೋಷಾರೋಪಣೆ. ನಂತರದ ಮಳೆಯ ಸುರಿಮಳೆಯೊಂದಿಗೆ ಸಂಬಂಧಿಸಿದ ಪವಿತ್ರಾತ್ಮನ ಕಾರ್ಯದ ಎಲ್ಲಾ ಅಂಶಗಳೂ ಸೇರಿ, 9/11ರಿಂದ ಆರಂಭವಾಗಿ, ಯೋವೇಲು ಅವರಿಗೆ “ಎಚ್ಚರಗೊಳ್ಳಿರಿ!” ಎಂದು ಆಜ್ಞಾಪಿಸುವಾಗ, ಲಾವೋದಿಕೀಯ ಅಡ್ವೆಂಟಿಸಂ ಅನ್ನು ಪರೀಕ್ಷಿಸಬೇಕಾದ ಸತ್ಯಗಳನ್ನು ರೂಪಿಸುತ್ತವೆ.</w:t>
      </w:r>
    </w:p>
    <w:p>
      <w:pPr>
        <w:pStyle w:val="ArticleBody"/>
        <w:jc w:val="left"/>
      </w:pPr>
      <w:r>
        <w:rPr>
          <w:rFonts w:ascii="Nirmala UI" w:hAnsi="Nirmala UI" w:eastAsia="Nirmala UI" w:cs="Nirmala UI"/>
        </w:rPr>
        <w:t>ಹಿಂದಿನ ಮಳೆಯ ಸಂದೇಶದ ಮೂರು ಸಂಕೇತಗಳು ಪ್ರಕಟನೆ ಹದಿನಾಲ್ಕನೆಯ ಅಧ್ಯಾಯದ ಮೂರು ದೂತರ ಸಂದೇಶಗಳಿಗೆ ಸಮಾಂತರವಾಗಿವೆ; ಮತ್ತು “ಕೃಷಿಕರು” “ಲಜ್ಜೆಪಡುವವರಾಗಬೇಕು” ಹಾಗೂ “ದ್ರಾಕ್ಷಿತೋಟದ ಪಾಲಕರು” “ವಿಲಪಿಸಬೇಕು.” ಯೋವೇಲನ ಗ್ರಂಥದಲ್ಲಿ ದೇವರ ಜನರು ಯಾವತ್ತಿಗೂ ಲಜ್ಜೆಪಡುವವರಾಗಬಾರದು.</w:t>
      </w:r>
    </w:p>
    <w:p>
      <w:pPr>
        <w:pStyle w:val="ArticleScripture"/>
        <w:jc w:val="left"/>
      </w:pPr>
      <w:r>
        <w:rPr>
          <w:rFonts w:ascii="Nirmala UI" w:hAnsi="Nirmala UI" w:eastAsia="Nirmala UI" w:cs="Nirmala UI"/>
        </w:rPr>
        <w:t>ನಾನು ಇಸ್ರಾಯೇಲಿನ ಮಧ್ಯದಲ್ಲಿದ್ದೇನೆಂಬುದನ್ನೂ, ನಾನು ನಿಮ್ಮ ದೇವರಾದ ಯೆಹೋವನು, ಇನ್ನಾರೂ ಇಲ್ಲವೆಂಬುದನ್ನೂ ನೀವು ತಿಳಿದುಕೊಳ್ಳುವಿರಿ; ನನ್ನ ಜನರು ಎಂದಿಗೂ ನಾಚಿಕೆಪಡುವುದಿಲ್ಲ. ಯೋವೇಲನು 2:27.</w:t>
      </w:r>
    </w:p>
    <w:p>
      <w:pPr>
        <w:pStyle w:val="ArticleBody"/>
        <w:jc w:val="left"/>
      </w:pPr>
      <w:r>
        <w:rPr>
          <w:rFonts w:ascii="Nirmala UI" w:hAnsi="Nirmala UI" w:eastAsia="Nirmala UI" w:cs="Nirmala UI"/>
        </w:rPr>
        <w:t>ಕೃಷಿಕರೂ ದ್ರಾಕ್ಷಿತೋಟದ ಪಾಲಕರೂ ನಾಚಿಕೆಪಡುತ್ತಾರೆ ಮತ್ತು ಹಾವಳಿಸುತ್ತಾರೆ, ಏಕೆಂದರೆ ಅವರು ಸಾರುವ ಕಪಟ ಅಂತ್ಯಕಾಲದ ಮಳೆಯ ಸಂದೇಶವು ಅವರಿಗೆ ಪಾಲನೆಗೆ ಒಪ್ಪಿಸಲಾದ ದ್ರಾಕ್ಷಿತೋಟದಲ್ಲಿ ಜೀವವನ್ನು ಉಂಟುಮಾಡುವ ಶಕ್ತಿಯಿಲ್ಲದುದಾಗಿದೆ. ಅಡ್ವೆಂಟಿಸಂ ತನ್ನ ಪ್ರವಾದಿನಿಯ ಮೂಲಕ ತಮಗೆ ಅಂತ್ಯಕಾಲದ ಮಳೆಯ ಅನುಭವವನ್ನು ನೆರವೇರಿಸಲು ಕರೆಯಲ್ಪಟ್ಟಿದ್ದರು ಎಂಬುದನ್ನು ತಿಳಿದಿದೆ, ಆದರೆ ಹೊಲಗಳ ಫಲವು ಒಣಗಿ ಹೋಗಿದೆ. ಅವರು ವಿಶೇಷವಾಗಿ “ಗೋಧಿಗಾಗಿ ಮತ್ತು ಜವಗಾಗಿ” ನಾಚಿಕೆಪಟ್ಟು ಅಳುತ್ತಾರೆ. ಕ್ರಿಸ್ತನ ಪುನರುತ್ಥಾನದ ದಿನದಲ್ಲಿನ “ಜವ” ಮೊದಲಫಲದ ಸಮರ್ಪಣೆಯು ಪೆಂತೆಕೋಸ್ತಿನ ಕಾಲವನ್ನು ಆರಂಭಿಸಿತು; ಅದು ಪೆಂತೆಕೋಸ್ತಿನ ದಿನದ “ಗೋಧಿ” ಮೊದಲಫಲದ ಸಮರ್ಪಣೆಯೊಂದಿಗೆ ಪೆಂತೆಕೋಸ್ತಿನಲ್ಲೇ ಅಂತ್ಯಗೊಂಡಿತು. ಎಫ್ರಾಯೀಮನ ಮತ್ತರಾದವರು ನಾಚಿಕೆಪಡುತ್ತಾರೆ, ಏಕೆಂದರೆ ಅವರು ಪೆಂತೆಕೋಸ್ತಿನ ಕಾಲದ ತಪ್ಪು ಬದಿಯಲ್ಲಿದ್ದಾರೆ; ಆ ಕಾಲವು 9/11 ರಿಂದ ಭಾನುವಾರದ ಕಾನೂನಿನವರೆಗೆ ಪುನರಾವರ್ತಿತವಾಗುತ್ತದೆ, ಅಂದರೆ ಅಂತ್ಯಕಾಲದ ಮಳೆ ಸುರಿಯುತ್ತಿರುವಾಗ.</w:t>
      </w:r>
    </w:p>
    <w:p>
      <w:pPr>
        <w:pStyle w:val="ArticleScripture"/>
        <w:jc w:val="left"/>
      </w:pPr>
      <w:r>
        <w:rPr>
          <w:rFonts w:ascii="Nirmala UI" w:hAnsi="Nirmala UI" w:eastAsia="Nirmala UI" w:cs="Nirmala UI"/>
        </w:rPr>
        <w:t>“ಅನೇಕರಿಗೆ ಹಿಂದಿನ ಮಳೆಯನ್ನು ಬಹುಮಟ್ಟಿಗೆ ಸ್ವೀಕರಿಸಲು ವಿಫಲವಾಗಿದೆ. ದೇವರು ಈ ರೀತಿ ಅವರಿಗಾಗಿ ಒದಗಿಸಿದ ಎಲ್ಲಾ ಅನುಗ್ರಹಗಳನ್ನು ಅವರು ಹೊಂದಿಲ್ಲ. ಆ ಕೊರತೆಯನ್ನು ನಂತರದ ಮಳೆಯು ಪೂರೈಸುತ್ತದೆ ಎಂದು ಅವರು ನಿರೀಕ್ಷಿಸುತ್ತಾರೆ. ಕೃಪೆಯ ಅತ್ಯಧಿಕ ಸಮೃದ್ಧಿ ದಯಪಾಲಿಸಲ್ಪಡುವಾಗ, ಅದನ್ನು ಸ್ವೀಕರಿಸಲು ತಮ್ಮ ಹೃದಯಗಳನ್ನು ತೆರೆಯುವ ಉದ್ದೇಶ ಹೊಂದಿದ್ದಾರೆ. ಅವರು ಭಯಾನಕವಾದ ತಪ್ಪನ್ನು ಮಾಡುತ್ತಿದ್ದಾರೆ. ದೇವರು ತನ್ನ ಬೆಳಕು ಮತ್ತು ಜ್ಞಾನವನ್ನು ನೀಡುವುದರ ಮೂಲಕ ಮಾನವ ಹೃದಯದಲ್ಲಿ ಆರಂಭಿಸಿರುವ ಕಾರ್ಯವು ನಿರಂತರವಾಗಿ ಮುಂದುವರಿಯುತ್ತಿರಬೇಕು. ಪ್ರತಿಯೊಬ್ಬ ವ್ಯಕ್ತಿಯೂ ತನ್ನ ಸ್ವಂತ ಅಗತ್ಯತೆಯನ್ನು ಅರಿಯಬೇಕು. ಆತ್ಮದ ವಾಸಸ್ಥಳವಾಗುವಂತೆ ಹೃದಯವು ಪ್ರತಿಯೊಂದು ಅಶುದ್ಧತೆಯಿಂದ ಖಾಲಿಯಾಗಿಸಿ ಶುದ್ಧಿಗೊಳಿಸಲ್ಪಡಬೇಕು. ಪಾಪವನ್ನು ಒಪ್ಪಿಕೊಂಡು ತ್ಯಜಿಸುವುದರ ಮೂಲಕ, ತೀವ್ರವಾದ ಪ್ರಾರ್ಥನೆಯ ಮೂಲಕ, ಮತ್ತು ತಮ್ಮನ್ನು ದೇವರಿಗೆ ಸಮರ್ಪಿಸುವುದರ ಮೂಲಕವೇ ಆದಿ ಶಿಷ್ಯರು ಪೆಂತೆಕೋಸ್ತಿನ ದಿನದಲ್ಲಿ ಪವಿತ್ರಾತ್ಮನ ಸುರಿವಿಕೆಗೆ ತಮ್ಮನ್ನು ಸಿದ್ಧಪಡಿಸಿಕೊಂಡರು. ಅದೇ ಕಾರ್ಯವು ಈಗಲೂ ಮಾಡಲ್ಪಡಬೇಕು, ಆದರೆ ಇನ್ನೂ ಹೆಚ್ಚಿನ ಪ್ರಮಾಣದಲ್ಲಿ. ಆಗ ಮಾನವ ಸಾಧನವು ಆಶೀರ್ವಾದಕ್ಕಾಗಿ ಕೇಳುವುದಷ್ಟೇ ಮಾಡಿ, ತನ್ನ ವಿಷಯದಲ್ಲಿ ಕಾರ್ಯವನ್ನು ಪರಿಪೂರ್ಣಗೊಳಿಸಲು ಕರ್ತನಿಗಾಗಿ ಕಾಯಬೇಕಾಗಿತ್ತು. ಕಾರ್ಯವನ್ನು ಆರಂಭಿಸಿದವರು ದೇವರೇ; ಮನುಷ್ಯನನ್ನು ಯೇಸು ಕ್ರಿಸ್ತನಲ್ಲಿ ಸಂಪೂರ್ಣನಾಗಿಸುವ ಮೂಲಕ ಆತನು ತನ್ನ ಕಾರ್ಯವನ್ನು ಪೂರ್ಣಗೊಳಿಸುವನು. ಆದರೆ ಹಿಂದಿನ ಮಳೆಯಿಂದ ಪ್ರತಿನಿಧಿಸಲ್ಪಟ್ಟ ಕೃಪೆಯನ್ನು ಯಾವ ರೀತಿಯಲ್ಲಿಯೂ ನಿರ್ಲಕ್ಷಿಸಬಾರದು. ತಮಗೆ ದೊರೆತಿರುವ ಬೆಳಕಿನ ಪ್ರಕಾರ ಜೀವಿಸುವವರೇ ಹೆಚ್ಚಿನ ಬೆಳಕನ್ನು ಸ್ವೀಕರಿಸುವರು. ಕ್ರಿಯಾಶೀಲ ಕ್ರೈಸ್ತ ಗುಣಗಳನ್ನು ಪ್ರತಿದಿನ ಜೀವನದಲ್ಲಿ ವ್ಯಕ್ತಪಡಿಸುವಲ್ಲಿ ನಾವು ಮುಂದುವರಿಯದೆ ಇದ್ದರೆ, ನಂತರದ ಮಳೆಯಲ್ಲಿ ಪವಿತ್ರಾತ್ಮನ ಪ್ರಕಟನೆಗಳನ್ನು ನಾವು ಗುರುತಿಸಲಾರೆವು. ಅದು ನಮ್ಮ ಸುತ್ತಮುತ್ತಲಿನ ಹೃದಯಗಳ ಮೇಲೆ ಸುರಿಯುತ್ತಿರಬಹುದಾದರೂ, ಅದನ್ನು ನಾವು ಗ್ರಹಿಸಲಾರವು ಅಥವಾ ಸ್ವೀಕರಿಸಲಾರವು.” Testimonies to Ministers, 506, 507.</w:t>
      </w:r>
    </w:p>
    <w:p>
      <w:pPr>
        <w:pStyle w:val="ArticleBody"/>
        <w:jc w:val="left"/>
      </w:pPr>
      <w:r>
        <w:rPr>
          <w:rFonts w:ascii="Nirmala UI" w:hAnsi="Nirmala UI" w:eastAsia="Nirmala UI" w:cs="Nirmala UI"/>
        </w:rPr>
        <w:t>ಸಹೋದರಿ ವೈಟ್ “ಪೆಂತೆಕೊಸ್ತಿನ ಕಾಲ” ಎಂದು ಕರೆಯುವ ಆ ರೇಖೆಯ ಸಂದರ್ಭದಲ್ಲಿ, “ಮುಂಗಾರು” ಎಂದರೆ ಕ್ರಿಸ್ತನು ಪುನರುತ್ಥಾನವಾದ ನಂತರ ತನ್ನ ಪರಲೋಕೀಯ ಸಭೆಯಿಂದ ಇಳಿದು ಬಂದು ಶಿಷ್ಯರ ಮೇಲೆ ಉಸಿರೆರೆದದ್ದಾಗಿದೆ. ಈ ಸಂದರ್ಭದಲ್ಲಿ “ಹಿಂಗಾರು” ಎಂದರೆ ಪೆಂತೆಕೊಸ್ತು. ಪೆಂತೆಕೊಸ್ತಿನ ಕಾಲದ ಆಲ್ಫಾದಲ್ಲಿ ಕೆಲವು ಹನಿಗಳು ಶಿಷ್ಯರ ಮೇಲೆ ಉಸಿರಿಸಲ್ಪಟ್ಟವು; ಓಮೆಗಾದಲ್ಲಿ, ಈ ರೀತಿ ಉಸಿರಿಸಲ್ಪಟ್ಟಿದ್ದ ಶಿಷ್ಯರು ಅಗ್ನಿಯ ನಾಲಿಗೆಗಳೊಂದಿಗೆ ಸಮಸ್ತ ಲೋಕಕ್ಕೆ ಮಾತನಾಡುತ್ತಿದ್ದರು. ಆರಂಭದಲ್ಲಿಯೂ ಅಂತ್ಯದಲ್ಲಿಯೂ ಪರಿಶುದ್ಧಾತ್ಮನ ಒಂದು ಪ್ರತ್ಯಕ್ಷತೆ. ಆರಂಭದಲ್ಲಿ ದೈವತ್ವವು ಒಂದು ಸಂದೇಶದ ಮೂಲಕ ಪರಿಶುದ್ಧಾತ್ಮನನ್ನು ಮಾನವಕುಲಕ್ಕೆ ತಲುಪಿಸುವುದು; ಅಂತ್ಯದಲ್ಲಿ ನಾಲಿಗೆಗಳು (ಮಾನವತ್ವ) ಮತ್ತು ಅಗ್ನಿ (ದೈವತ್ವ)ಗಳಿಂದ ಪ್ರತಿನಿಧಿಸಲ್ಪಡುವಂತೆ ದೈವತ್ವ ಮತ್ತು ಮಾನವತ್ವ ಒಂದಾಗಿ ಸೇರಿ, ಒಂದು ಸಂದೇಶದ ಮೂಲಕ ಪರಿಶುದ್ಧಾತ್ಮನನ್ನು ಮಾನವಕುಲಕ್ಕೆ ತಲುಪಿಸುವುದು. ಆರಂಭದಲ್ಲಿನ ಜವದ ಆದಿಪ್ರಥಮ ಫಲದ ಸಮರ್ಪಣೆ ಕ್ರಿಸ್ತನ ಪುನರುತ್ಥಾನದೊಂದಿಗೆ ಹೊಂದಿಕೆಯಾಗುತ್ತದೆ; ಮತ್ತು ಪೆಂತೆಕೊಸ್ತಿನ ಆದಿಪ್ರಥಮ ಫಲದ ಸಮರ್ಪಣೆಯಲ್ಲಿನ ಎರಡು ಗೋಧಿ ರೊಟ್ಟಿಗಳು ಪೆಂತೆಕೊಸ್ತಿನೊಂದಿಗೆ ಹೊಂದಿಕೆಯಾಗುತ್ತವೆ.</w:t>
      </w:r>
    </w:p>
    <w:p>
      <w:pPr>
        <w:pStyle w:val="ArticleBody"/>
        <w:jc w:val="left"/>
      </w:pPr>
      <w:r>
        <w:rPr>
          <w:rFonts w:ascii="Nirmala UI" w:hAnsi="Nirmala UI" w:eastAsia="Nirmala UI" w:cs="Nirmala UI"/>
        </w:rPr>
        <w:t>ಆ ಎರಡು ರೊಟ್ಟಿಗಳು ಪಾಪದ ಸಂಕೇತವಾದ ಹುಳಿಯನ್ನು ಒಳಗೊಂಡಿದ್ದ ಏಕೈಕ ಅರ್ಪಣೆಯಾಗಿದ್ದವು. ಆ ರೊಟ್ಟಿಗಳನ್ನು ಬೇಯಿಸಲಾಗಿತ್ತು; ಇದರಿಂದ ಪಾಪವು ತೆಗೆದುಹಾಕಲ್ಪಟ್ಟಿರುವುದನ್ನು ಪ್ರತಿನಿಧಿಸಲಾಯಿತು. ಆದರೆ ಅದೇ ಸಮಯದಲ್ಲಿ, ಒಂದು ಲಕ್ಷ ನಲವತ್ತುನಾಲ್ಕು ಸಾವಿರರನ್ನು ಪ್ರತಿನಿಧಿಸಿದ ಆ ಎರಡು ಆಲೋಲಿತ ರೊಟ್ಟಿಗಳು ಪಾಪಿಗಳಾಗಿದ್ದ ಪುರುಷರು ಮತ್ತು ಸ್ತ್ರೀಯರಾಗಿದ್ದು, ಮಲಾಕಿ ಅಧ್ಯಾಯ ಮೂರರಲ್ಲಿ ಉಲ್ಲೇಖಿಸಲಾದ ಒಡಂಬಡಿಕೆಯ ದೂತನ ಮೂಲಕ ಆ ಪಾಪಗಳಿಂದ ಶುದ್ಧಿಗೊಂಡವರಾಗಿದ್ದರು ಎಂಬ ಸತ್ಯವೂ ಸ್ಥಾಪಿತವಾಗುತ್ತದೆ. ಹೀಗಾಗಿ, ಪೆಂತೆಕೋಸ್ತಿನ ಕಾಲದ ಆಲ್ಫಾ, ಪರಲೋಕದ ಅನ್ನವು ತನ್ನ ಶಿಷ್ಯರಿಗೆ ಬೋಧಿಸುತ್ತಿರುವುದನ್ನು ಪ್ರತಿನಿಧಿಸಿತು; ಮತ್ತು ಆ ಕಾಲದ ಒಮೇಗಾ, ಅದೇ ಶಿಷ್ಯರನ್ನು ಪರಲೋಕದ ಕಡೆಗೆ ಎತ್ತಲ್ಪಟ್ಟ ಎರಡು ರೊಟ್ಟಿಗಳಾಗಿ ಸಂಕೇತಿಸಿತು. ಆದಕಾರಣ, ಅಗ್ನಿಯ ನಾಲಿಗೆಗಳ ದೈವತ್ವ ಮತ್ತು ಮಾನವತ್ವದ ಸಂಕೇತವೂ, ಶಿಷ್ಯರು ಸಂದೇಶವನ್ನು ಲೋಕಕ್ಕೆ ತೆಗೆದುಕೊಂಡು ಹೋಗುವುದನ್ನು ಪ್ರತಿರೂಪಿಸಿದ ಆಲೋಲಿತ ಅರ್ಪಣೆಯ ಎತ್ತಲ್ಪಡುವಿಕೆಯೂ ಒಂದಾಗಿ ಸೇರಿ, ಒಂದು ಲಕ್ಷ ನಲವತ್ತುನಾಲ್ಕು ಸಾವಿರರು ಯೇಸು ಕ್ರಿಸ್ತನನ್ನು ಪರಿಪೂರ್ಣವಾಗಿ ಪ್ರತಿನಿಧಿಸುವ ಅರ್ಪಣೆಯಾಗಿ ಎತ್ತಲ್ಪಡಬೇಕೆಂಬುದನ್ನು ಗುರುತಿಸುತ್ತವೆ; ಮತ್ತು ಯೇಸು ಕ್ರಿಸ್ತನು ದೈವತ್ವ ಮತ್ತು ಮಾನವತ್ವವು ಒಂದಾಗಿ ಸೇರಿದಾಗ ಪಾಪಮಾಡುವುದಿಲ್ಲ ಎಂಬುದನ್ನು ಪ್ರತಿನಿಧಿಸುತ್ತಾನೆ.</w:t>
      </w:r>
    </w:p>
    <w:p>
      <w:pPr>
        <w:pStyle w:val="ArticleBody"/>
        <w:jc w:val="left"/>
      </w:pPr>
      <w:r>
        <w:rPr>
          <w:rFonts w:ascii="Nirmala UI" w:hAnsi="Nirmala UI" w:eastAsia="Nirmala UI" w:cs="Nirmala UI"/>
        </w:rPr>
        <w:t>“ಮುಂಗಾರು ಮಳೆಯನ್ನು ಸ್ವೀಕರಿಸದೆ,” “ದೇವರು” “ಮುಂಗಾರು ಮಳೆಯೊಂದಿಗೆ” “ಒದಗಿಸಿದ” “ಎಲ್ಲಾ ಆಶೀರ್ವಾದಗಳ” “ಕೊರತೆಯನ್ನು” “ಹಿಂಗಾರು ಮಳೆಯಿಂದ ಪೂರೈಸಲಾಗುವುದು” ಎಂದು ನಿರೀಕ್ಷಿಸುವುದು “ಭಯಾನಕ ತಪ್ಪಾಗಿದೆ.” ಮುಂಗಾರು ಮಳೆಯು ಯೆರೆಮಿಯನ “ಪುರಾತನ ಮಾರ್ಗಗಳು,” ಆಗಿದ್ದು, 9/11 ರಂದು ನಡೆಯಬೇಕಾದ ಮಾರ್ಗವೆಂದು ಗುರುತಿಸಲ್ಪಟ್ಟವು. ಇದು “ಭಯಾನಕ ತಪ್ಪು” ಆಗಿರುವುದಷ್ಟೇ ಅಲ್ಲ, ಜನರು ಬಂಡೆಯ ಮೇಲೆ ಕಟ್ಟಲ್ಪಟ್ಟ ಹಿಂಗಾರು ಮಳೆಯ ಸಂದೇಶವನ್ನು ತಾವು ಹೊಂದಿದ್ದೇವೆಂದು ಭಾವಿಸುವಂತೆ ಮಾಡುವ ಬಲವಾದ ಮೋಸವೂ ಆಗಿದೆ; ಆದರೆ ಅಂತಿಮವಾಗಿ ಅವರ ಸಂದೇಶವು ಮರಳಿನ ಮೇಲೆ ಕಟ್ಟಲ್ಪಟ್ಟಿತೆಂದು ಅವರು ಕಂಡುಕೊಳ್ಳುವರು.</w:t>
      </w:r>
    </w:p>
    <w:p>
      <w:pPr>
        <w:pStyle w:val="ArticleBody"/>
        <w:jc w:val="left"/>
      </w:pPr>
      <w:r>
        <w:rPr>
          <w:rFonts w:ascii="Nirmala UI" w:hAnsi="Nirmala UI" w:eastAsia="Nirmala UI" w:cs="Nirmala UI"/>
        </w:rPr>
        <w:t>ತರುವ ಮಳೆಯ ಕಾಲಘಟ್ಟದಲ್ಲಿ ನಲವತ್ತಿನಾಲ್ಕು ಸಾವಿರರ ಪ್ರತಿನಿಧಿತ್ವದಲ್ಲಿ ಯಾರು ಮತ್ತರಾಗಿದ್ದರು ಮತ್ತು ಯಾರು ಮತ್ತರಾಗಿರಲಿಲ್ಲ ಎಂಬುದನ್ನು ನೇರವಾಗಿ ವಿವರಿಸಲು ಪೇತ್ರನು ಲಜ್ಜೆಪಡಲಿಲ್ಲ. ಎಲ್ಲಾ ಪ್ರವಾದಿಗಳೂ ಅಂತ್ಯದ ದಿನಗಳ ಕುರಿತು ಮಾತನಾಡುತ್ತಾರೆ; ಮತ್ತು ಯೋವೇಲನು “ಎಫ್ರಾಯಿಮಿನ ಮತ್ತರಾದವರ” ಜಾಗೃತಿಯನ್ನು ಗುರುತಿಸುತ್ತಿದ್ದು, ತರುವ ಮಳೆಯ ಶಕ್ತಿಯಡಿಯಲ್ಲಿ ಮೂರನೆಯ ದೂತನ ಘೋಷವಾಗಿರುವ ಮಹಾ ಕೂಗನ್ನು ಪ್ರಕಟಿಸಬೇಕಾಗಿದ್ದ ಜನರಾಗಿರುವ ವಿಶೇಷಾಧಿಕಾರವು ಶಾಶ್ವತವಾಗಿ ತೆಗೆದುಹಾಕಲ್ಪಟ್ಟಿದೆ ಎಂಬ ಸ್ಪಷ್ಟ ಸಾಕ್ಷ್ಯವನ್ನು ಅವರ ಮುಂದಿಡುತ್ತಾನೆ. ನಲವತ್ತಿನಾಲ್ಕು ಸಾವಿರರು 9/11 ರಿಂದ ಆರಂಭಿಸಿ ಭಾನುವಾರದ ಕಾನೂನುವರೆಗೆ ಇರುವ ತರುವ ಮಳೆಯ ಕಾಲಘಟ್ಟದಲ್ಲಿ ಅಭಿವೃದ್ಧಿಗೊಂಡು ಮುದ್ರಿಸಲ್ಪಡುತ್ತಾರೆ. ಅವರು ಕುರಿಯು ಎಲ್ಲಿಗೆ ಹೋಗುತ್ತಾನೋ ಅಲ್ಲಿಗೇ ಆತನನ್ನು ಹಿಂಬಾಲಿಸುವವರಾಗಿದ್ದಾರೆ.</w:t>
      </w:r>
    </w:p>
    <w:p>
      <w:pPr>
        <w:pStyle w:val="ArticleBody"/>
        <w:jc w:val="left"/>
      </w:pPr>
      <w:r>
        <w:rPr>
          <w:rFonts w:ascii="Nirmala UI" w:hAnsi="Nirmala UI" w:eastAsia="Nirmala UI" w:cs="Nirmala UI"/>
        </w:rPr>
        <w:t>ಪೆಂತೆಕೋಸ್ತಿನಂದು ಪೇತ್ರನು, ಯೋವೇಲನ ಗ್ರಂಥದ ಮೇಲೆ ತನ್ನ ಸಂದೇಶವನ್ನು ಆಧರಿಸಿ, ಉತ್ತರಮಳೆಯ ಸಂದೇಶವನ್ನು ಪ್ರಕಟಿಸುವ ಜನರನ್ನು ಪ್ರತಿನಿಧಿಸುತ್ತಾನೆ. ತಮ್ಮ ಸಮಸ್ತ ಇತಿಹಾಸದ ಅವಧಿಯಲ್ಲಿಯೂ ಪೆಂತೆಕೋಸ್ತನ್ನು ಆಚರಿಸುವ ಜವಾಬ್ದಾರಿಯನ್ನು ಹೊಂದಿದ್ದ ಯೆಹೂದ್ಯರಿಗೆ, ಹಿಂದಿನ ಎಲ್ಲಾ ಪೆಂತೆಕೋಸ್ತುಗಳು ಮುನ್ನೋಟವಾಗಿ ಸೂಚಿಸಿದ್ದ ಪೆಂತೆಕೋಸ್ತು ಈಗ ನೆರವೇರುತ್ತಿದೆ ಎಂಬುದನ್ನು ಪೇತ್ರನು ತಿಳಿಸುತ್ತಿದ್ದನು. ಎಫ್ರಾಯಿಮಿನ ಮದ್ಯಪರರಂತೆ ಇದ್ದ ಯೆಹೂದ್ಯರು, ಬಾಬಿಲೋನಿನ ದ್ರಾಕ್ಷಾರಸದಿಂದ ಅಷ್ಟು ಮದೋನ್ಮತ್ತರಾಗಿ ಹೋಗಿದ್ದರಿಂದ, ಯೋವೇಲನ ಗ್ರಂಥದ ಪರಿಪ್ರೇಕ್ಷ್ಯದಲ್ಲಿ ಉತ್ತರಮಳೆಯ ಸಂದೇಶವನ್ನು ಪ್ರಕಟಿಸುತ್ತಿದ್ದ ಪೇತ್ರನನ್ನೂ ಹನ್ನೊಂದರನ್ನೂ ಮದ್ಯಪಾನಿಗಳೆಂದು ಆರೋಪಿಸಿದರು. ಯೋವೇಲನ ಮೊದಲ ಅಧ್ಯಾಯದ ಐದನೇ ವಚನದಲ್ಲಿ ಎಫ್ರಾಯಿಮಿನ ಮದ್ಯಪರರು “ಎಚ್ಚರಗೊಳ್ಳುವಾಗ,” ಅವರು ಉತ್ತರಮಳೆಯ ಪರೀಕ್ಷೆಯ ಪ್ರಕ್ರಿಯೆಯನ್ನು ಎದುರಿಸುತ್ತಾರೆ; ಅಲ್ಲಿ ಎರಡು ವರ್ಗಗಳು ರೂಪುಗೊಳ್ಳುತ್ತವೆ. ಆ ಪರೀಕ್ಷೆಯ ಪ್ರಕ್ರಿಯೆಯಲ್ಲಿ ಒಂದು ವರ್ಗವು ಉತ್ತರಮಳೆಯ ಸಂದೇಶವನ್ನು ಗುರುತಿಸುತ್ತದೆ, ಮತ್ತೊಂದು ವರ್ಗವು ಗುರುತಿಸುವುದಿಲ್ಲ.</w:t>
      </w:r>
    </w:p>
    <w:p>
      <w:pPr>
        <w:pStyle w:val="ArticleScripture"/>
        <w:jc w:val="left"/>
      </w:pPr>
      <w:r>
        <w:rPr>
          <w:rFonts w:ascii="Nirmala UI" w:hAnsi="Nirmala UI" w:eastAsia="Nirmala UI" w:cs="Nirmala UI"/>
        </w:rPr>
        <w:t>“ನಾವು ಉತ್ತರಮಳೆಯಿಗಾಗಿ ಕಾಯಬಾರದು. ನಮ್ಮ ಮೇಲೆ ಬೀಳುವ ಕೃಪೆಯ ಹನಿಗಳನ್ನೂ ಮಳೆಯ ಸುರಿಮಳೆಯನ್ನೂ ಗುರುತಿಸಿ ಸ್ವೀಕರಿಸುವ ಎಲ್ಲರ ಮೇಲೂ ಅದು ಬರುತ್ತದೆ. ನಾವು ಬೆಳಕಿನ ತುಂಡುಗಳನ್ನೆಲ್ಲ ಕೂಡಿಸಿಕೊಳ್ಳುವಾಗ, ನಮಗೆ ಆತನಲ್ಲಿ ಭರವಸೆಯಿಡುವುದನ್ನು ಇಷ್ಟಪಡುವ ದೇವರ ನಿಶ್ಚಿತ ಕರುಣೆಗಳನ್ನು ಮೌಲ್ಯೀಕರಿಸುವಾಗ, ಆಗ ಪ್ರತಿಯೊಂದು ವಾಗ್ದಾನವೂ ನೆರವೇರುತ್ತದೆ. ‘ಯಾಕಂದರೆ ಭೂಮಿಯು ತನ್ನ ಮೊಳಕೆಯನ್ನು ಹೊರತರುವ ಹಾಗೆಯೂ, ತೋಟವು ಅದರಲ್ಲಿ ಬಿತ್ತಲ್ಪಟ್ಟ ಸಂಗತಿಗಳನ್ನು ಮೊಳೆಯುವಂತೆ ಮಾಡುವ ಹಾಗೆಯೂ, ಕರ್ತನಾದ ಯೆಹೋವನು ನೀತಿಯನ್ನೂ ಸ್ತೋತ್ರವನ್ನೂ ಎಲ್ಲಾ ಜನಾಂಗಗಳ ಮುಂದೆ ಮೊಳೆಯುವಂತೆ ಮಾಡುವನು.’ ಯೆಶಾಯ 61:11. ಸಮಸ್ತ ಭೂಮಿಯೂ ದೇವರ ಮಹಿಮೆಯಿಂದ ತುಂಬಬೇಕಾಗಿದೆ.” ದ ಸೆವೆನ್ತ್-ಡೆ ಅಡ್ವೆಂಟಿಸ್ಟ್ ಬೈಬಲ್ ಕಾಮೆಂಟರಿ, ಸಂಪುಟ 7, 984.</w:t>
      </w:r>
    </w:p>
    <w:p>
      <w:pPr>
        <w:pStyle w:val="ArticleBody"/>
        <w:jc w:val="left"/>
      </w:pPr>
      <w:r>
        <w:rPr>
          <w:rFonts w:ascii="Nirmala UI" w:hAnsi="Nirmala UI" w:eastAsia="Nirmala UI" w:cs="Nirmala UI"/>
        </w:rPr>
        <w:t>“ಗುರುತಿಸುವುದು” ಎಂದರೆ “ಸ್ಮರಣೆಗೆ ತರುವುದು ಅಥವಾ ಜ್ಞಾನವನ್ನು ಪುನಃ ಪಡೆದುಕೊಳ್ಳುವುದು” ಎಂಬ ಅರ್ಥ; ಏಕೆಂದರೆ ನಂತರದ ಮಳೆಯ ಸಂದೇಶವನ್ನು, ನಂತರದ ಮಳೆಯ ಇತಿಹಾಸವನ್ನು ಚಿತ್ರಿಸುವ ಹಿಂದಿನ ಪವಿತ್ರ ಇತಿಹಾಸಗಳ ಮೂಲಕ ಗುರುತಿಸಲಾಗುತ್ತದೆ. ಪೆಂತೆಕೋಸ್ತಿನಂದು ಪೇತ್ರನ ಇತಿಹಾಸವು ಯೋವೇಲನು ನಿರೂಪಿಸಿದ ಐತಿಹಾಸಿಕ ರಚನೆಯೊಳಗೆ ಸ್ಥಾಪಿಸಲ್ಪಟ್ಟಿತ್ತು. ಯೋವೇಲನ ಸಂದರ್ಭವೂ ಪೇತ್ರನ ನೆರವೇರಿಕೆಯಾಗಿಯೂ ಸೇರಿ, 1844ರ ಮಧ್ಯರಾತ್ರಿ ಕೂಗಿನ ಇತಿಹಾಸಕ್ಕೆ ಎರಡು ಸಾಕ್ಷಿಗಳನ್ನು ಒದಗಿಸುತ್ತವೆ. ಆ ಮೂರು ಸಾಕ್ಷಿಗಳು (ಮತ್ತು ಇತರವುಗಳು) ನಂತರದ ಮಳೆಯ ಇತಿಹಾಸ, ಪರಿಸ್ಥಿತಿ, ಮತ್ತು ಸಂದೇಶದ ಚಿತ್ರಣಗಳೆಂದು “ಗುರುತಿಸಲ್ಪಡಬೇಕಾಗಿವೆ.”</w:t>
      </w:r>
    </w:p>
    <w:p>
      <w:pPr>
        <w:pStyle w:val="ArticleBody"/>
        <w:jc w:val="left"/>
      </w:pPr>
      <w:r>
        <w:rPr>
          <w:rFonts w:ascii="Nirmala UI" w:hAnsi="Nirmala UI" w:eastAsia="Nirmala UI" w:cs="Nirmala UI"/>
        </w:rPr>
        <w:t>ಕ್ರಿಸ್ತನು ಏರಿ ಹೋಗಿ ನಂತರ ಮರಳಿ ಬಂದ ಮೇಲೆ ಶಿಷ್ಯರ ಮೇಲೆ ಉಸಿರೆರೆದಾಗ, ಅದು ಪೆಂತೆಕೋಸ್ತಿನ ಮಹಾ ಸುರಿಮಳೆಯ ಮೊದಲು ಬಂದ “ಕೆಲವು ಹನಿಗಳ”ಂತಿತ್ತು. ಆರಂಭದಲ್ಲಿಯೂ ಅಂತ್ಯದಲ್ಲಿಯೂ ಪರಿಶುದ್ಧ ಆತ್ಮನು ಸುರಿಸಲ್ಪಟ್ಟುದರ ಒಂದು ಪ್ರತ್ಯಕ್ಷತೆ ಇತ್ತು. ಕ್ರಿಸ್ತನಿಂದ ತನ್ನ ಶಿಷ್ಯರಿಗೆ ಬಂದ ಆ ಕೆಲವು ಹನಿಗಳು, ಓಮೇಗಾ ಹಾಗೂ ಶಿಷ್ಯರಿಂದ ಲೋಕಕ್ಕೆ ಸಂದೇಶವು ಸುರಿಸಲ್ಪಡುವುದರೊಂದಿಗೆ ಅಂತ್ಯಗೊಳ್ಳುವ ಪೆಂತೆಕೋಸ್ತಿನ ಕಾಲದ ಆಲ್ಫಾ ಆಗಿವೆ. ಆಲ್ಫಾ ಯವದ ಪ್ರಥಮಫಲ ಸಮರ್ಪಣೆಯಿಂದ ಗುರುತಿಸಲ್ಪಡುತ್ತದೆ ಮತ್ತು ಅದು ಗೋಧಿಯ ಪ್ರಥಮಫಲ ಸಮರ್ಪಣೆಯಿಂದ ಅಂತ್ಯಗೊಳ್ಳುತ್ತದೆ. ಉತ್ತರಮಳೆಯ ಆರಂಭವು 9/11ರಂದು ನ್ಯೂಯಾರ್ಕ್ ನಗರದ ಮಹಾ ಕಟ್ಟಡಗಳನ್ನು ಕೆಡವಲ್ಪಟ್ಟ ಘಟನೆಯಿಂದ ಗುರುತಿಸಲ್ಪಟ್ಟಿತು. ಅದು ಭಾನುವಾರದ ಕಾನೂನಿಗೆ ದಾರಿತೋರುವ ಇತಿಹಾಸದ ಆರಂಭವನ್ನು ಸೂಚಿಸುತ್ತದೆ. 9/11 ಯವದ ಪ್ರಥಮಫಲ ಸಮರ್ಪಣೆಯಿಂದ ಪ್ರತಿನಿಧಿಸಲ್ಪಡುತ್ತದೆ ಮತ್ತು ಭಾನುವಾರದ ಕಾನೂನು ಗೋಧಿಯ ಪ್ರಥಮಫಲ ಸಮರ್ಪಣೆಯಾಗಿದೆ.</w:t>
      </w:r>
    </w:p>
    <w:p>
      <w:pPr>
        <w:pStyle w:val="ArticleBody"/>
        <w:jc w:val="left"/>
      </w:pPr>
      <w:r>
        <w:rPr>
          <w:rFonts w:ascii="Nirmala UI" w:hAnsi="Nirmala UI" w:eastAsia="Nirmala UI" w:cs="Nirmala UI"/>
        </w:rPr>
        <w:t>ಎಫ್ರಾಯಿಮಿನ ಮದ್ಯಪಾನಿಗಳು ತಮ್ಮ ರಾಜ್ಯವು ತಮ್ಮಿಂದ ತೆಗೆದುಕೊಳ್ಳಲ್ಪಟ್ಟು, ಯೋಗ್ಯ ಫಲಗಳನ್ನು ತರುವ ಜನಾಂಗಕ್ಕೆ ಕೊಡಲ್ಪಡುವುದೆಂಬ ವಾಸ್ತವಕ್ಕೆ ಎಚ್ಚರಗೊಳ್ಳುತ್ತಾರೆ. ಯೋವೇಲು, “ಮಾಂಸ” ಮತ್ತು “ಪಾನ” ಅರ್ಪಣೆಗಳು ಕರ್ತನ ಮನೆಯಿಂದ ತೆಗೆದುಹಾಕಲ್ಪಟ್ಟಿವೆ ಮತ್ತು “ಹೊಸ ದ್ರಾಕ್ಷಾರಸ”ವು ಅವರ ಬಾಯಿಗಳಿಂದ ತೆಗೆದುಹಾಕಲ್ಪಟ್ಟಿದೆ ಎಂದು ಸೂಚಿಸುವ ಮೂಲಕ ಮದ್ಯಪಾನಿಗಳ ಅವಿಧೇಯತೆಯನ್ನು ಮುಂದಿರಿಸುತ್ತಾನೆ. ಹೀಬ್ರೂ ಭಾಷೆಯಲ್ಲಿ “ಹೊಸ ದ್ರಾಕ್ಷಾರಸ”ವೆಂದರೆ ತಾಜಾಗಿ ಪೀಡಿಸಲ್ಪಟ್ಟ ರಸ; ಆದರೆ ಐದನೇ ವಚನದಲ್ಲಿ ಮದ್ಯಪಾನಿಗಳು ಕುಡಿಯುವ “ದ್ರಾಕ್ಷಾರಸ”ವು ಹುಳಿಗೊಂಡ ರಸವಾಗಿದೆ. ಎರಡು ವಿಧಗಳ ದ್ರಾಕ್ಷಾರಸವು ಬೋಧನೆಯನ್ನು ಪ್ರತಿನಿಧಿಸುತ್ತವೆ; ಮತ್ತು ಯೋವೇಲಿನ ಸಂದರ್ಭದಲ್ಲಿಯು ಆ ಬೋಧನೆ ಉತ್ತರ ಮಳೆಯ ಸಂದೇಶವಾಗಿದೆ. ಎಫ್ರಾಯಿಮಿನ ಮದ್ಯಪಾನಿಗಳು ಹುಳಿಗೊಂಡ ರಸವನ್ನು ಕುಡಿಯುತ್ತಿದ್ದು, ಅವರು “ಹೊಸ” ತಾಜಾಗಿ ಪೀಡಿಸಲ್ಪಟ್ಟ ರಸದಿಂದ “ತೆಗೆದುಹಾಕಲ್ಪಟ್ಟಿದ್ದಾರೆ.” ಎರಡು ವಿಧಗಳ ದ್ರಾಕ್ಷಾರಸವು ಎರಡು ಉತ್ತರ ಮಳೆಯ ಸಂದೇಶಗಳನ್ನು ಪ್ರತಿನಿಧಿಸುತ್ತವೆ, ಮತ್ತು ಮದ್ಯಪಾನಿಗಳು ಶುದ್ಧ ಸಂದೇಶದಿಂದ “ಕತ್ತರಿಸಲ್ಪಟ್ಟಿದ್ದಾರೆ.” “ತೆಗೆದುಹಾಕಲ್ಪಟ್ಟಿದೆ” ಎಂದು ಭಾಷಾಂತರಿಸಲಾದ ಹೀಬ್ರೂ ಪದವು ಪ್ರಾಚೀನ ಒಡಂಬಡಿಕೆಯ ಪದ್ಧತಿಯಾದ ಪ್ರಾಣಿಗಳನ್ನು ಕತ್ತರಿಸಿ ಅವುಗಳ ತುಂಡುಗಳ ಮಧ್ಯದಲ್ಲಿ ನಡೆಯುವ ಆಚಾರದ ಮೇಲೆ ಆಧಾರಿತವಾಗಿದೆ. “ಕತ್ತರಿಸಲ್ಪಡುವುದು” ಎಂದರೆ ದೇವರ ಒಡಂಬಡಿಕೆಯ ಜನರಾಗಿ ತಿರಸ್ಕರಿಸಲ್ಪಡುವುದು.</w:t>
      </w:r>
    </w:p>
    <w:p>
      <w:pPr>
        <w:pStyle w:val="ArticleBody"/>
        <w:jc w:val="left"/>
      </w:pPr>
      <w:r>
        <w:rPr>
          <w:rFonts w:ascii="Nirmala UI" w:hAnsi="Nirmala UI" w:eastAsia="Nirmala UI" w:cs="Nirmala UI"/>
        </w:rPr>
        <w:t>ಯೋವೇಲನ ಪುಸ್ತಕವು ಕೊನೆಯ ದಿನಗಳಲ್ಲಿ ದೇವರ ಜನರನ್ನು ಗುರುತಿಸುತ್ತಿದೆ; ಇದು 1798ರಲ್ಲಿ ದಾನಿಯೇಲನ ಪುಸ್ತಕದ ಮುದ್ರೆ ತೆಗೆಯಲ್ಪಟ್ಟ ಪರಿಣಾಮವಾಗಿ ಉದ್ಭವಿಸಿದ ಮಿಲ್ಲರೈಟ್‌ಗಳಿಂದ ಆರಂಭವಾಗಿ, 1989ರಲ್ಲಿ ದಾನಿಯೇಲನ ಪುಸ್ತಕದ ಮುದ್ರೆ ತೆಗೆಯಲ್ಪಟ್ಟ ಪರಿಣಾಮವಾಗಿ ಉದ್ಭವಿಸಿದ ಒಂದು ಲಕ್ಷ ನಲವತ್ತನಾಲ್ಕು ಸಾವಿರವರೊಂದಿಗೆ ಅಂತ್ಯಗೊಳ್ಳುತ್ತದೆ. ಆರಂಭದಲ್ಲಿ ಪವಿತ್ರಾತ್ಮನ ಸುರಿಮಳೆಯು ಎಕ್ಸೆಟರ್ ಶಿಬಿರಸಭೆಯಿಂದ 1844ರ ಅಕ್ಟೋಬರ್ 22ರ ನಿರಾಶೆಯವರೆಗಿನ ಅವಧಿಯಿಂದ ಪ್ರತಿನಿಧಿಸಲ್ಪಟ್ಟಿತು. ಆ ಇತಿಹಾಸವು ಮತ್ತಾಯ ಇಪ್ಪತ್ತೈದನೆಯ ಅಧ್ಯಾಯದಲ್ಲಿರುವ ಹತ್ತು ಕನ್ಯೆಯರ ಉಪಮೆಯನ್ನು ನೆರವೇರಿಸಿತು; ಅದೇ ಉಪಮೆ ಒಂದು ಲಕ್ಷ ನಲವತ್ತನಾಲ್ಕು ಸಾವಿರವರ ಇತಿಹಾಸದಲ್ಲಿ ಅಕ್ಷರಶಃ ಪುನರಾವರ್ತಿತವಾಗುತ್ತದೆ.</w:t>
      </w:r>
    </w:p>
    <w:p>
      <w:pPr>
        <w:pStyle w:val="ArticleScripture"/>
        <w:jc w:val="left"/>
      </w:pPr>
      <w:r>
        <w:rPr>
          <w:rFonts w:ascii="Nirmala UI" w:hAnsi="Nirmala UI" w:eastAsia="Nirmala UI" w:cs="Nirmala UI"/>
        </w:rPr>
        <w:t>“ಮತ್ತಾಯ 25ರಲ್ಲಿ ಇರುವ ಹತ್ತು ಕನ್ಯೆಯರ ಉಪಮೆಯು ಸಹ ಅಡ್ವೆಂಟಿಸ್ಟ್ ಜನರ ಅನುಭವವನ್ನು ಚಿತ್ರಿಸುತ್ತದೆ.” The Great Controversy, 393.</w:t>
      </w:r>
    </w:p>
    <w:p>
      <w:pPr>
        <w:pStyle w:val="ArticleScripture"/>
        <w:jc w:val="left"/>
      </w:pPr>
      <w:r>
        <w:rPr>
          <w:rFonts w:ascii="Nirmala UI" w:hAnsi="Nirmala UI" w:eastAsia="Nirmala UI" w:cs="Nirmala UI"/>
        </w:rPr>
        <w:t>“ಹತ್ತು ಕನ್ಯೆಯರ ಉಪಮೆಯ ಕಡೆಗೆ ನನ್ನ ಗಮನವನ್ನು ಆಗಾಗ್ಗೆ ಸೆಳೆಯಲಾಗುತ್ತದೆ; ಅವರಲ್ಲಿ ಐದು ಮಂದಿ ಜಾಣರು, ಮತ್ತು ಐದು ಮಂದಿ ಮೂರ್ಖರು. ಈ ಉಪಮೆಯು ಅಕ್ಷರಶಃ ನೆರವೇರಿದೆ ಮತ್ತು ನೆರವೇರುತ್ತಲಿದೆ; ಏಕೆಂದರೆ ಇದಕ್ಕೆ ಈ ಕಾಲಕ್ಕೆ ವಿಶೇಷ ಅನ್ವಯವಿದೆ, ಮತ್ತು ಮೂರನೆಯ ದೇವದೂತನ ಸಂದೇಶದಂತೆಯೇ, ಇದು ನೆರವೇರಿದೆ ಮತ್ತು ಕಾಲಾಂತ್ಯದವರೆಗೂ ವರ್ತಮಾನ ಸತ್ಯವಾಗಿ ಮುಂದುವರಿಯಲಿದೆ.” Review and Herald, August 19, 1890.</w:t>
      </w:r>
    </w:p>
    <w:p>
      <w:pPr>
        <w:pStyle w:val="ArticleScripture"/>
        <w:jc w:val="left"/>
      </w:pPr>
      <w:r>
        <w:rPr>
          <w:rFonts w:ascii="Nirmala UI" w:hAnsi="Nirmala UI" w:eastAsia="Nirmala UI" w:cs="Nirmala UI"/>
        </w:rPr>
        <w:t>“ದುಷ್ಟತೆಯಲ್ಲಿ, ವಂಚನೆಯಲ್ಲಿ, ಭ್ರಮೆಯಲ್ಲಿ, ಮರಣದ ನೆರಳಿನಲ್ಲಿಯೇ ಪಡಕೊಂಡಿರುವ ಒಂದು ಲೋಕವಿದೆ,—ನಿದ್ರಿಸುತ್ತಿದೆ, ನಿದ್ರಿಸುತ್ತಿದೆ. ಅವರನ್ನು ಎಬ್ಬಿಸುವದಕ್ಕಾಗಿ ಆತ್ಮವ್ಯಥೆಯನ್ನು ಅನುಭವಿಸುತ್ತಿರುವವರು ಯಾರು? ಯಾವ ಧ್ವನಿಯು ಅವರನ್ನು ತಲುಪಬಲ್ಲದು? ನನ್ನ ಮನಸ್ಸು ಭವಿಷ್ಯದ ಕಡೆಗೆ ಕೊಂಡೊಯ್ಯಲ್ಪಡುತ್ತದೆ; ಅಲ್ಲಿ ಈ ಸಂಕೇತ ಕೊಡುವರು, ‘ಇಗೋ, ವರನು ಬರುತ್ತಾನೆ; ಆತನನ್ನು ಎದುರುಗೊಳ್ಳಲು ಹೊರಟುಬನ್ನಿರಿ.’ ಆದರೆ ಕೆಲವರು ತಮ್ಮ ದೀಪಗಳನ್ನು ಮರುಪೂರಣಗೊಳಿಸುವದಕ್ಕಾಗಿ ಎಣ್ಣೆಯನ್ನು ಪಡೆದುಕೊಳ್ಳುವುದನ್ನು ವಿಳಂಬಪಡಿಸಿರುವರು; ಮತ್ತು ಬಹಳ ತಡವಾಗಿ ಅವರು ತಿಳಿದುಕೊಳ್ಳುವರು: ಎಣ್ಣೆಯಿಂದ ಸೂಚಿಸಲ್ಪಟ್ಟಿರುವ ಗುಣಶೀಲವು ವರ್ಗಾಯಿಸಲ್ಪಡುವುದಲ್ಲ. ಆ ಎಣ್ಣೆಯು ಕ್ರಿಸ್ತನ ನೀತಿಯಾಗಿದೆ. ಅದು ಗುಣಶೀಲವನ್ನು ಪ್ರತಿನಿಧಿಸುತ್ತದೆ, ಮತ್ತು ಗುಣಶೀಲವು ವರ್ಗಾಯಿಸಲ್ಪಡುವುದಿಲ್ಲ. ಯಾರೂ ಅದನ್ನು ಮತ್ತೊಬ್ಬನಿಗೋಸ್ಕರ ಹೊಂದಿಸಿಕೊಡಲಾರನು. ಪ್ರತಿಯೊಬ್ಬನೂ ತನ್ನಿಗಾಗಿಯೇ ಪಾಪದ ಪ್ರತಿಯೊಂದು ಕಳಂಕದಿಂದ ಶುದ್ಧೀಕರಿಸಲ್ಪಟ್ಟ ಒಂದು ಗುಣಶೀಲವನ್ನು ಹೊಂದಿಸಿಕೊಳ್ಳಬೇಕು.” Bible Echo, May 4, 1896.</w:t>
      </w:r>
    </w:p>
    <w:p>
      <w:pPr>
        <w:pStyle w:val="ArticleBody"/>
        <w:jc w:val="left"/>
      </w:pPr>
      <w:r>
        <w:rPr>
          <w:rFonts w:ascii="Nirmala UI" w:hAnsi="Nirmala UI" w:eastAsia="Nirmala UI" w:cs="Nirmala UI"/>
        </w:rPr>
        <w:t>“ದುಷ್ಟತೆಯಲ್ಲಿ ಬಿದ್ದಿರುವ ಲೋಕವನ್ನು” “ಎಬ್ಬಿಸುವುದಕ್ಕಾಗಿ ಆತ್ಮವೇದನೆಯನ್ನು ಅನುಭವಿಸುತ್ತಿರುವವರು” ಯಾರು? ಯೋವೇಲನು ಈ ಪ್ರಶ್ನೆಗೆ ಉತ್ತರಿಸುತ್ತಾನೆ:</w:t>
      </w:r>
    </w:p>
    <w:p>
      <w:pPr>
        <w:pStyle w:val="ArticleScripture"/>
        <w:jc w:val="left"/>
      </w:pPr>
      <w:r>
        <w:rPr>
          <w:rFonts w:ascii="Nirmala UI" w:hAnsi="Nirmala UI" w:eastAsia="Nirmala UI" w:cs="Nirmala UI"/>
        </w:rPr>
        <w:t>ಆಗ ಸಂಭವಿಸುವದೇನೆಂದರೆ, ಯಾರು ಕರ್ತನ ಹೆಸರನ್ನು ಕರೆಯುವರೋ ಅವರು ರಕ್ಷಿಸಲ್ಪಡುವರು; ಯಾಕಂದರೆ ಕರ್ತನು ಹೇಳಿದಂತೆ ಸಿಯೋನ್ ಪರ್ವತದಲ್ಲಿಯೂ ಯೆರೂಸಲೇಮಿನಲ್ಲಿಯೂ ವಿಮೋಚನೆ ಇರುವದು, ಮತ್ತು ಕರ್ತನು ಕರೆಯುವ ಶೇಷಜನರಲ್ಲಿಯೂ ಇರುವದು. ಯೋವೇಲ 2:32.</w:t>
      </w:r>
    </w:p>
    <w:p>
      <w:pPr>
        <w:pStyle w:val="ArticleBody"/>
        <w:jc w:val="left"/>
      </w:pPr>
      <w:r>
        <w:rPr>
          <w:rFonts w:ascii="Nirmala UI" w:hAnsi="Nirmala UI" w:eastAsia="Nirmala UI" w:cs="Nirmala UI"/>
        </w:rPr>
        <w:t>ಮುಂದಿನ ಲೇಖನದಲ್ಲಿ ನಾವು ಈ ವಿಷಯಗಳನ್ನು ಮುಂದುವರಿಸುತ್ತೇವೆ.</w:t>
      </w:r>
    </w:p>
    <w:p>
      <w:pPr>
        <w:pStyle w:val="ArticleScripture"/>
        <w:jc w:val="left"/>
      </w:pPr>
      <w:r>
        <w:rPr>
          <w:rFonts w:ascii="Nirmala UI" w:hAnsi="Nirmala UI" w:eastAsia="Nirmala UI" w:cs="Nirmala UI"/>
        </w:rPr>
        <w:t>ಪುನರುತ್ಥಾನದ ದಿನದ ಮಧ್ಯಾಹ್ನದ ಕೊನೆಯ ಹೊತ್ತಿನಲ್ಲಿ, ಶಿಷ್ಯರಲ್ಲಿ ಇಬ್ಬರು ಯೆರೂಸಲೇಮಿನಿಂದ ಎಂಟು ಮೈಲು ದೂರದಲ್ಲಿದ್ದ ಎಮ್ಮಾವು ಎಂಬ ಚಿಕ್ಕ ಪಟ್ಟಣದ ಕಡೆಗೆ ತಮ್ಮ ಮಾರ್ಗದಲ್ಲಿ ಸಾಗುತ್ತಿದ್ದರು. ಈ ಶಿಷ್ಯರಿಗೆ ಕ್ರಿಸ್ತನ ಕಾರ್ಯದಲ್ಲಿ ಯಾವುದೇ ಪ್ರಮುಖ ಸ್ಥಾನ ಇರಲಿಲ್ಲ; ಆದಾಗ್ಯೂ ಅವರು ಆತನಲ್ಲಿ ಉತ್ಸುಕ ವಿಶ್ವಾಸಿಗಳಾಗಿದ್ದರು. ಅವರು ಪಸ್ಕಾವನ್ನು ಆಚರಿಸಲು ನಗರಕ್ಕೆ ಬಂದಿದ್ದರು, ಮತ್ತು ಇತ್ತೀಚೆಗೆ ಸಂಭವಿಸಿದ್ದ ಘಟನೆಗಳಿಂದ ಬಹಳ ಗೊಂದಲಕ್ಕೊಳಗಾಗಿದ್ದರು. ಸಮಾಧಿಯಿಂದ ಕ್ರಿಸ್ತನ ದೇಹವು ತೆಗೆದುಹಾಕಲ್ಪಟ್ಟ ವಿಚಾರವಾಗಿ ಆ ಬೆಳಿಗ್ಗೆ ಬಂದ ಸುದ್ದಿಯನ್ನೂ, ದೇವದೂತರನ್ನು ಕಂಡು ಯೇಸುವನ್ನು ಭೇಟಿಯಾದ ಸ್ತ್ರೀಯರ ವರದಿಯನ್ನೂ ಅವರು ಕೇಳಿದ್ದರು. ಈಗ ಅವರು ಧ್ಯಾನಮಾಡಲು ಮತ್ತು ಪ್ರಾರ್ಥಿಸಲು ತಮ್ಮ ಮನೆಗಳಿಗೆ ಹಿಂದಿರುಗುತ್ತಿದ್ದರು. ದುಃಖಭರಿತರಾಗಿ ಅವರು ತಮ್ಮ ಸಾಯಂಕಾಲದ ನಡೆ ಮುಂದುವರಿಸುತ್ತಾ, ವಿಚಾರಣೆ ಮತ್ತು ಶಿಲುಬೆಗೆ ಹಾಕಲ್ಪಟ್ಟ ಘಟನಾವಳಿಗಳ ಬಗ್ಗೆ ಪರಸ್ಪರ ಮಾತನಾಡುತ್ತಿದ್ದರು. ಇದಕ್ಕೂ ಮೊದಲು ಅವರು ಎಂದಿಗೂ ಇಷ್ಟು ಸಂಪೂರ್ಣವಾಗಿ ಧೈರ್ಯಹೀನರಾಗಿರಲಿಲ್ಲ. ನಿರೀಕ್ಷೆಯಿಲ್ಲದೆ ಮತ್ತು ನಂಬಿಕೆಯಾಗಿಯೇ ಅವರು ಶಿಲುಬೆಯ ನೆರಳಿನಲ್ಲಿ ನಡೆಯುತ್ತಿದ್ದರು.</w:t>
      </w:r>
    </w:p>
    <w:p>
      <w:pPr>
        <w:pStyle w:val="ArticleScripture"/>
        <w:jc w:val="left"/>
      </w:pPr>
      <w:r>
        <w:rPr>
          <w:rFonts w:ascii="Nirmala UI" w:hAnsi="Nirmala UI" w:eastAsia="Nirmala UI" w:cs="Nirmala UI"/>
        </w:rPr>
        <w:t>“ಅವರು ತಮ್ಮ ಪ್ರಯಾಣದಲ್ಲಿ ಬಹುದೂರ ಮುಂದುವರಿಯುವ ಮೊದಲುವೇ ಒಬ್ಬ ಅಪರಿಚಿತನು ಅವರಿಗೆ ಸೇರಿಕೊಂಡನು; ಆದರೆ ಅವರು ತಮ್ಮ ದುಃಖ ಮತ್ತು ನಿರಾಶೆಯಲ್ಲಿ ಅಷ್ಟಾಗಿ ಮುಳುಗಿಹೋಗಿದ್ದರಿಂದ ಅವನನ್ನು ಗಮನವಿಟ್ಟು ನೋಡಲಿಲ್ಲ. ಅವರು ತಮ್ಮ ಹೃದಯಗಳ ಆಲೋಚನೆಗಳನ್ನು ವ್ಯಕ್ತಪಡಿಸುತ್ತಾ ತಮ್ಮ ಸಂಭಾಷಣೆಯನ್ನು ಮುಂದುವರಿಸಿದರು. ಕ್ರಿಸ್ತನು ಬೋಧಿಸಿದ್ದ ಪಾಠಗಳ ವಿಷಯವಾಗಿ ಅವರು ಚಿಂತಿಸುತ್ತಿದ್ದರು; ಆದರೆ ಅವುಗಳನ್ನು ಅವರು ಗ್ರಹಿಸಲು ಅಸಮರ್ಥರಾಗಿರುವಂತೆ ಕಾಣುತ್ತಿತ್ತು. ಸಂಭವಿಸಿದ್ದ ಘಟನೆಗಳ ವಿಷಯವಾಗಿ ಅವರು ಮಾತಾಡುತ್ತಿದ್ದಾಗ, ಯೇಸು ಅವರಿಗೆ ಸಾಂತ್ವನ ನೀಡಲು ಆತುರಪಟ್ಟನು. ಅವರ ಶೋಕವನ್ನು ಆತನು ಕಂಡಿದ್ದನು; ಅವರ ಮನಸ್ಸಿಗೆ ಈ ಪ್ರಶ್ನೆಯನ್ನು ತರುವ ಪರಸ್ಪರ ವಿರೋಧಿ, ಗೊಂದಲಕರವಾದ ಕಲ್ಪನೆಗಳನ್ನು ಆತನು ಅರ್ಥಮಾಡಿಕೊಂಡಿದ್ದನು: ಇಷ್ಟು ಅವಮಾನಿಸಲ್ಪಡುವುದಕ್ಕೆ ತನ್ನನ್ನು ತಾನೇ ಒಪ್ಪಿಸಿದ್ದ ಈ ಮನುಷ್ಯನೇ ಕ್ರಿಸ್ತನಾಗಿರಬಹುದೇ? ಅವರ ಶೋಕವನ್ನು ತಡೆಯಲು ಆಗಲಿಲ್ಲ, ಮತ್ತು ಅವರು ಅತ್ತರು. ಅವರ ಹೃದಯಗಳು ಪ್ರೀತಿಯಿಂದ ಆತನೊಡನೆ ಬಂಧಿತವಾಗಿದ್ದವು ಎಂಬುದನ್ನು ಯೇಸು ತಿಳಿದಿದ್ದನು; ಅವರ ಕಣ್ಣೀರನ್ನು ಒರೆಸಿ, ಅವರನ್ನು ಸಂತೋಷ ಮತ್ತು ಹರ್ಷದಿಂದ ತುಂಬಿಸಲು ಆತನು ಬಯಸಿದನು. ಆದರೆ ಮೊದಲು, ಅವರು ಎಂದಿಗೂ ಮರೆಯಲಾರದ ಪಾಠಗಳನ್ನು ಅವರಿಗೆ ಆತನು ಕಲಿಸಬೇಕಾಗಿತ್ತು.”</w:t>
      </w:r>
    </w:p>
    <w:p>
      <w:pPr>
        <w:pStyle w:val="ArticleScripture"/>
        <w:jc w:val="left"/>
      </w:pPr>
      <w:r>
        <w:rPr>
          <w:rFonts w:ascii="Nirmala UI" w:hAnsi="Nirmala UI" w:eastAsia="Nirmala UI" w:cs="Nirmala UI"/>
        </w:rPr>
        <w:t>“‘ಅವರು ಅವರಿಗೆ, ನೀವು ನಡೆಯುತ್ತಾ ಪರಸ್ಪರ ಹೇಳಿಕೊಳ್ಳುತ್ತಿರುವ ಈ ಮಾತುಗಳ ಸ್ವರೂಪವೇನು? ನೀವು ಏಕೆ ದುಃಖಿತರಾಗಿದ್ದೀರಿ?’ ಎಂದು ಹೇಳಿದರು. ಆಗ ಅವರಲ್ಲಿ ಒಬ್ಬನಾದ, ಕ್ಲೆಯೋಪನೆಂಬ ಹೆಸರಿನವನು, ಉತ್ತರವಾಗಿ ಅವರಿಗೆ, ‘ಈ ದಿನಗಳಲ್ಲಿ ಯೆರೂಸಲೇಮಿನಲ್ಲಿ ಸಂಭವಿಸಿದ ಸಂಗತಿಗಳನ್ನು ತಿಳಿಯದೆ ಇರುವ ಏಕೈಕ ಪರದೇಶಿಯು ನೀನೇನಾ?’ ಎಂದನು. ಅವರು ತಮ್ಮ ಗುರುನ ವಿಷಯದಲ್ಲಿ ಉಂಟಾದ ತಮ್ಮ ನಿರಾಶೆಯನ್ನು ಅವರಿಗೆ ತಿಳಿಸಿದರು; ಆತನು ‘ದೇವರ ಮತ್ತು ಸಮಸ್ತ ಜನರ ಮುಂದೆ ಕೃತ್ಯದಲ್ಲಿಯೂ ವಾಕ್ಯದಲ್ಲಿಯೂ ಶಕ್ತಿಯುಳ್ಳ ಪ್ರವಾದಿಯಾಗಿದ್ದನು;’ ಆದರೆ ‘ನಮ್ಮ ಮಹಾಯಾಜಕರೂ ಅಧಿಪತಿಗಳೂ,’ ಎಂದು ಅವರು ಹೇಳಿದರು, ‘ಅವನನ್ನು ಮರಣದಂಡನೆಗೆ ಒಪ್ಪಿಸಿ, ಶಿಲುಬೆಗೆ ಹಾಕಿದರು.’ ತೀವ್ರ ನಿರಾಶೆಯಿಂದ ನೋವಿಗೊಳಗಾದ ಹೃದಯಗಳೊಂದಿಗೆ, ನಡುಗುವ ತುಟಿಗಳಿಂದ ಅವರು ಮತ್ತೂ ಸೇರಿಸಿ ಹೇಳಿದರು, ‘ಇಸ್ರಾಯೇಲನ್ನು ವಿಮೋಚಿಸಬೇಕಾಗಿದ್ದವನು ಆತನೇ ಎಂದು ನಾವು ನಿರೀಕ್ಷಿಸಿದ್ದೆವು; ಇದರ ಜೊತೆಯಲ್ಲಿ, ಈ ಸಂಗತಿಗಳು ಸಂಭವಿಸಿ ಇಂದಿಗೆ ಮೂರನೆಯ ದಿನವಾಗಿದೆ.’”</w:t>
      </w:r>
    </w:p>
    <w:p>
      <w:pPr>
        <w:pStyle w:val="ArticleScripture"/>
        <w:jc w:val="left"/>
      </w:pPr>
      <w:r>
        <w:rPr>
          <w:rFonts w:ascii="Nirmala UI" w:hAnsi="Nirmala UI" w:eastAsia="Nirmala UI" w:cs="Nirmala UI"/>
        </w:rPr>
        <w:t>“ಶಿಷ್ಯರು ಕ್ರಿಸ್ತನ ವಚನಗಳನ್ನು ನೆನಪಿಸಿಕೊಳ್ಳದೆ, ಸಂಭವಿಸಿದ್ದ ಘಟನೆಗಳನ್ನು ಆತನು ಮುಂಚಿತವಾಗಿ ತಿಳಿಸಿದ್ದಾನೆಂಬುದನ್ನು ಗ್ರಹಿಸದೆ ಇದ್ದದ್ದು ವಿಚಿತ್ರವೇ ಸರಿ! ತನ್ನ ಪ್ರಕಟಣೆಯ ಮೊದಲ ಭಾಗವು ನೆರವೇರಿದಂತೆಯೇ, ಕೊನೆಯ ಭಾಗವೂ ನಿಶ್ಚಯವಾಗಿ ನೆರವೇರುವುದೆಂದು—ಅಂದರೆ, ಮೂರನೆಯ ದಿನ ಆತನು ಪುನರುತ್ಥಾನಗೊಳ್ಳುವನೆಂದು—ಅವರು ಮನಗಾಣಲಿಲ್ಲ. ಇದೇ ಅವರು ನೆನಪಿಸಿಕೊಳ್ಳಬೇಕಿದ್ದ ಭಾಗವಾಗಿತ್ತು. ಯಾಜಕರೂ ಅಧಿಕಾರಿಗಳೂ ಇದನ್ನು ಮರೆತಿರಲಿಲ್ಲ. ‘ಸಿದ್ಧತಾದಿನದ ಮರುದಿನ ಪ್ರಧಾನ ಯಾಜಕರೂ ಫರಿಸಾಯರೂ ಪಿಲಾತನ ಬಳಿಗೆ ಸೇರಿಬಂದು, “ಸ್ವಾಮೀ, ಆ ವಂಚಕನು ಇನ್ನೂ ಜೀವಂತವಾಗಿದ್ದಾಗ, ಮೂರು ದಿನಗಳಾದ ಮೇಲೆ ನಾನು ಪುನರುತ್ಥಾನಗೊಳ್ಳುವೆನು ಎಂದು ಹೇಳಿದ್ದನ್ನು ನಾವು ನೆನಪಿಸಿಕೊಳ್ಳುತ್ತೇವೆ” ಎಂದು ಹೇಳಿದರು.’ ಮತ್ತಾಯ 27:62, 63. ಆದರೆ ಶಿಷ್ಯರು ಆ ವಚನಗಳನ್ನು ನೆನಪಿಸಿಕೊಳ್ಳಲಿಲ್ಲ.”</w:t>
      </w:r>
    </w:p>
    <w:p>
      <w:pPr>
        <w:pStyle w:val="ArticleScripture"/>
        <w:jc w:val="left"/>
      </w:pPr>
      <w:r>
        <w:rPr>
          <w:rFonts w:ascii="Nirmala UI" w:hAnsi="Nirmala UI" w:eastAsia="Nirmala UI" w:cs="Nirmala UI"/>
        </w:rPr>
        <w:t>“‘ಆಗ ಆತನು ಅವರಿಗೆ, ಓ ಮೂರ್ಖರೇ, ಮತ್ತು ಪ್ರವಾದಿಗಳು ಹೇಳಿರುವ ಸಮಸ್ತ ವಿಷಯಗಳನ್ನು ನಂಬುವುದರಲ್ಲಿ ಹೃದಯವು ನಿಧಾನವಾಗಿರುವವರೇ, ಕ್ರಿಸ್ತನು ಇವುಗಳನ್ನು ಅನುಭವಿಸಿ ತನ್ನ ಮಹಿಮೆಗೆ ಪ್ರವೇಶಿಸಬೇಕಾಗಿರಲಿಲ್ಲವೋ?’ ಎಂದು ಹೇಳಿದನು. ಆತನು ಅವರ ಅಂತರಂಗದ ಆಳಗಳಿಗೆ ತಲುಪಿ, ಇಷ್ಟೊಂದು ಗಂಭೀರತೆ, ಸೌಮ್ಯತೆ, ಮತ್ತು ಸಹಾನುಭೂತಿಯೊಂದಿಗೆ, ಹಾಗೆಯೇ ಇಷ್ಟೊಂದು ನಿರೀಕ್ಷಾಭರವಿನಿಂದ ಮಾತನಾಡುವುದಕ್ಕೆ, ಈ ಅಪರಿಚಿತನು ಯಾರು ಇರಬಹುದೆಂದು ಶಿಷ್ಯರು ಆಶ್ಚರ್ಯಪಟ್ಟರು. ಕ್ರಿಸ್ತನು ದ್ರೋಹಕ್ಕೊಳಗಾದಂದಿನಿಂದ ಮೊದಲ ಬಾರಿಗೆ ಅವರು ನಿರೀಕ್ಷೆಯನ್ನು ಅನುಭವಿಸಲು ಆರಂಭಿಸಿದರು. ಅನೇಕ ಬಾರಿ ಅವರು ತಮ್ಮ ಸಂಗಾತಿಯನ್ನು ತೀವ್ರವಾಗಿ ನೋಡಿದರು, ಮತ್ತು ಆತನ ಮಾತುಗಳು ಕ್ರಿಸ್ತನೇ ಆಡುತ್ತಿದ್ದ ಮಾತುಗಳಂತೆಯೇ ಇವೆಂದು ಯೋಚಿಸಿದರು. ಅವರು ವಿಸ್ಮಯದಿಂದ ತುಂಬಿಹೋದರು, ಮತ್ತು ಅವರ ಹೃದಯಗಳು ಆನಂದಭರಿತ ನಿರೀಕ್ಷೆಯಿಂದ ತಡಕಾಡಲಾರಂಭಿಸಿದವು.”</w:t>
      </w:r>
    </w:p>
    <w:p>
      <w:pPr>
        <w:pStyle w:val="ArticleScripture"/>
        <w:jc w:val="left"/>
      </w:pPr>
      <w:r>
        <w:rPr>
          <w:rFonts w:ascii="Nirmala UI" w:hAnsi="Nirmala UI" w:eastAsia="Nirmala UI" w:cs="Nirmala UI"/>
        </w:rPr>
        <w:t>“ಬೈಬಲ್ ಇತಿಹಾಸದ ಆದಿ ಅಕ್ಷರವಾದ ಮೋಶೆಯಿಂದ ಆರಂಭಿಸಿ, ಕ್ರಿಸ್ತನು ಸಮಸ್ತ ಶಾಸ್ತ್ರಗಳಲ್ಲಿ ತನ್ನ ವಿಷಯವಾಗಿ ಇರುವ ಸಂಗತಿಗಳನ್ನು ಅವರಿಗೆ ವಿವರಿಸಿದನು. ಆತನು ಮೊದಲೇ ತನ್ನನ್ನು ಅವರಿಗೆ ಪ್ರಕಟಿಸಿಕೊಂಡಿದ್ದರೆ, ಅವರ ಹೃದಯಗಳು ತೃಪ್ತಿಗೊಂಡಿರುವವು. ಅವರ ಆನಂದದ ಪರಿಪೂರ್ಣತೆಯಲ್ಲಿ ಅವರು ಮತ್ತೇನನ್ನೂ ಹಂಬಲಿಸುವವರಾಗಿರುವುದಿಲ್ಲ. ಆದರೆ ಹಳೆಯ ಒಡಂಬಡಿಕೆಯ ಮಾದರಿಗಳೂ ಪ್ರವಾದನೆಗಳೂ ತನ್ನ ವಿಷಯವಾಗಿ ನೀಡಿದ ಸಾಕ್ಷಿಯನ್ನು ಅವರು ಗ್ರಹಿಸುವುದು ಅವಶ್ಯವಾಗಿತ್ತು. ಅವುಗಳ ಮೇಲೆಯೇ ಅವರ ನಂಬಿಕೆ ಸ್ಥಾಪಿತವಾಗಬೇಕಾಗಿತ್ತು. ಅವರನ್ನು ನಂಬಿಸುವುದಕ್ಕಾಗಿ ಕ್ರಿಸ್ತನು ಯಾವ ಅದ್ಭುತವನ್ನೂ ಮಾಡಲಿಲ್ಲ; ಬದಲಾಗಿ, ಶಾಸ್ತ್ರಗಳನ್ನು ವಿವರಿಸುವುದೇ ಆತನ ಮೊದಲ ಕಾರ್ಯವಾಗಿತ್ತು. ಅವರು ಆತನ ಮರಣವನ್ನು ತಮ್ಮ ಎಲ್ಲಾ ನಿರೀಕ್ಷೆಗಳ ನಾಶವೆಂದು ಕಂಡಿದ್ದರು. ಈಗ ಆತನು ಪ್ರವಾದಿಗಳಿಂದ ತೋರಿಸಿದದೇನಂದರೆ, ಇದೇ ಅವರ ನಂಬಿಕೆಗೆ ಅತ್ಯಂತ ಬಲವಾದ ಪ್ರಮಾಣವಾಗಿತ್ತು.”</w:t>
      </w:r>
    </w:p>
    <w:p>
      <w:pPr>
        <w:pStyle w:val="ArticleScripture"/>
        <w:jc w:val="left"/>
      </w:pPr>
      <w:r>
        <w:rPr>
          <w:rFonts w:ascii="Nirmala UI" w:hAnsi="Nirmala UI" w:eastAsia="Nirmala UI" w:cs="Nirmala UI"/>
        </w:rPr>
        <w:t>“ಈ ಶಿಷ್ಯರಿಗೆ ಬೋಧಿಸುವಾಗ, ಯೇಸು ತನ್ನ ಕಾರ್ಯಕ್ಕೆ ಸಾಕ್ಷಿಯಾಗಿ ಹಳೆಯ ಒಡಂಬಡಿಕೆಯ ಮಹತ್ವವನ್ನು ತೋರಿಸಿದನು. ಈಗ ಕ್ರೈಸ್ತರೆಂದು ಹೇಳಿಕೊಳ್ಳುವ ಅನೇಕರು ಹಳೆಯ ಒಡಂಬಡಿಕೆಯನ್ನು ತ್ಯಜಿಸಿ, ಅದು ಇನ್ನು ಯಾವುದಕ್ಕೂ ಉಪಯೋಗವಾಗುವುದಿಲ್ಲವೆಂದು ಹೇಳುತ್ತಾರೆ. ಆದರೆ ಅದು ಕ್ರಿಸ್ತನ ಬೋಧನೆಯಲ್ಲ. ಆತನು ಅದಕ್ಕೆ ಅತಿ ಉನ್ನತ ಮೌಲ್ಯ ನೀಡಿದ್ದರಿಂದ, ಒಂದು ಸಂದರ್ಭದಲ್ಲಿ ಹೀಗೆಂದನು: ‘ಅವರು ಮೋಶೆಯನ್ನೂ ಪ್ರವಾದಿಗಳನ್ನೂ ಕೇಳದಿದ್ದರೆ, ಸತ್ತವರೊಳಗಿಂದ ಒಬ್ಬನು ಎದ್ದರೂ ಅವರು ಮನವರಿಕೆಯಾಗರು.’ ಲೂಕ 16:31.”</w:t>
      </w:r>
    </w:p>
    <w:p>
      <w:pPr>
        <w:pStyle w:val="ArticleScripture"/>
        <w:jc w:val="left"/>
      </w:pPr>
      <w:r>
        <w:rPr>
          <w:rFonts w:ascii="Nirmala UI" w:hAnsi="Nirmala UI" w:eastAsia="Nirmala UI" w:cs="Nirmala UI"/>
        </w:rPr>
        <w:t>“ಆದಾಮನ ದಿನಗಳಿಂದ ಕಾಲದ ಅಂತ್ಯದ ದೃಶ್ಯಗಳವರೆಗೂ ಪಿತೃಪುರುಷರು ಮತ್ತು ಪ್ರವಾದಿಗಳ ಮೂಲಕ ಮಾತನಾಡುವುದು ಕ್ರಿಸ್ತನ ಸ್ವರವೇ ಆಗಿದೆ. ಹೊಸ ಒಡಂಬಡಿಕೆಯಲ್ಲಿ ಇರುವಷ್ಟೇ ಸ್ಪಷ್ಟವಾಗಿ ರಕ್ಷಕನು ಹಳೆಯ ಒಡಂಬಡಿಕೆಯಲ್ಲಿ ಪ್ರಕಟಗೊಂಡಿದ್ದಾನೆ. ಪ್ರವಾದನಾತ್ಮಕ ಭೂತಕಾಲದಿಂದ ಬರುವ ಬೆಳಕು ಕ್ರಿಸ್ತನ ಜೀವನವನ್ನೂ ಹೊಸ ಒಡಂಬಡಿಕೆಯ ಬೋಧನೆಗಳನ್ನೂ ಸ್ಪಷ್ಟತೆಯೂ ಸೌಂದರ್ಯವೂಳ್ಳದಾಗಿ ಹೊರತರುತ್ತದೆ. ಕ್ರಿಸ್ತನ ಅದ್ಭುತಗಳು ಆತನ ದೈವತ್ವಕ್ಕೆ ಒಂದು ಪ್ರಮಾಣವಾಗಿವೆ; ಆದರೆ ಆತನು ಲೋಕದ ವಿಮೋಚಕನೆಂಬುದಕ್ಕೆ ಇನ್ನೂ ಬಲವಾದ ಪ್ರಮಾಣವು ಹಳೆಯ ಒಡಂಬಡಿಕೆಯ ಪ್ರವಾದನೆಗಳನ್ನು ಹೊಸ ಒಡಂಬಡಿಕೆಯ ಇತಿಹಾಸದೊಂದಿಗೆ ಹೋಲಿಕೆಯಲ್ಲಿ ಕಂಡುಬರುತ್ತದೆ.”</w:t>
      </w:r>
    </w:p>
    <w:p>
      <w:pPr>
        <w:pStyle w:val="ArticleScripture"/>
        <w:jc w:val="left"/>
      </w:pPr>
      <w:r>
        <w:rPr>
          <w:rFonts w:ascii="Nirmala UI" w:hAnsi="Nirmala UI" w:eastAsia="Nirmala UI" w:cs="Nirmala UI"/>
        </w:rPr>
        <w:t>“ಪ್ರವಾದನೆಯ ಆಧಾರದ ಮೇಲೆ ತರ್ಕಿಸಿ, ಕ್ರಿಸ್ತನು ತಾನು ಮಾನವಸ್ವಭಾವದಲ್ಲಿ ಹೇಗಿರಬೇಕೆಂಬುದರ ಕುರಿತು ತನ್ನ ಶಿಷ್ಯರಿಗೆ ಸರಿಯಾದ ಕಲ್ಪನೆಯನ್ನು ನೀಡಿದನು. ಮನುಷ್ಯರ ಆಸೆಗಳ ಅನುಸಾರವಾಗಿ ತನ್ನ ಸಿಂಹಾಸನವನ್ನು ಹಾಗೂ ರಾಜಾಧಿಕಾರವನ್ನು ಸ್ವೀಕರಿಸಲಿರುವ ಮೆಸ್ಸೀಯನ ನಿರೀಕ್ಷೆಯು ಅವರನ್ನು ತಪ್ಪು ದಾರಿಗೊಳಿಸಿತ್ತು. ಅದು, ಆತನು ಅತಿ ಉನ್ನತ ಸ್ಥಾನದಿಂದ ಅತಿ ಕೀಳಾದ, ಅಲಂಕರಿಸಬಹುದಾದ ಸ್ಥಾನಕ್ಕೆ ಇಳಿದ ಬರುವಿಕೆಯನ್ನು ಸರಿಯಾಗಿ ಗ್ರಹಿಸುವುದಕ್ಕೆ ಅಡ್ಡಿಯಾಗುತ್ತಿತ್ತು. ತನ್ನ ಶಿಷ್ಯರ ಕಲ್ಪನೆಗಳು ಪ್ರತಿಯೊಂದು ವಿಷಯದಲ್ಲಿಯೂ ಶುದ್ಧವಾಗಿಯೂ ಸತ್ಯವಾಗಿಯೂ ಇರಬೇಕೆಂದು ಕ್ರಿಸ್ತನು ಬಯಸಿದನು. ತನ್ನ ಪಾಲಿಗೆ ನಿಗದಿಪಡಿಸಲ್ಪಟ್ಟಿದ್ದ ದುಃಖದ ಪಾತ್ರೆಯ ವಿಷಯವಾಗಿ, ಸಾಧ್ಯವಾದಷ್ಟು ಅವರು ಅರ್ಥಮಾಡಿಕೊಳ್ಳಬೇಕಾಗಿತ್ತು. ಅವರು ಇನ್ನೂ ಗ್ರಹಿಸಲಾರದೆ ಇದ್ದ ಆ ಭಯಾನಕ ಸಂಘರ್ಷವು, ಲೋಕದ ಅಸ್ತಿವಾರವನ್ನು ಇಡುವುದಕ್ಕಿಂತ ಮೊದಲು ಮಾಡಲ್ಪಟ್ಟ ಒಡಂಬಡಿಕೆಯ ನೆರವೇರಿಕೆಯಾಗಿತ್ತು ಎಂಬುದನ್ನು ಆತನು ಅವರಿಗೆ ತೋರಿಸಿದನು. ಧರ್ಮಶಾಸ್ತ್ರದ ಪ್ರತಿಯೊಂದು ಉಲ್ಲಂಘಕನು ಪಾಪದಲ್ಲೇ ಮುಂದುವರಿದರೆ ಸಾಯಬೇಕಾದಂತೆಯೇ, ಕ್ರಿಸ್ತನೂ ಸಾಯಲೇಬೇಕಾಗಿತ್ತು. ಇವೆಲ್ಲವೂ ಆಗಬೇಕಾಗಿತ್ತು; ಆದರೆ ಅದು ಸೋಲಿನಲ್ಲಿ ಅಂತ್ಯಗೊಳ್ಳಬೇಕಾಗಿರಲಿಲ್ಲ, ಮಹಿಮೆಯುಳ್ಳ ನಿತ್ಯಜಯದಲ್ಲಿ ಅಂತ್ಯಗೊಳ್ಳಬೇಕಾಗಿತ್ತು. ಲೋಕವನ್ನು ಪಾಪದಿಂದ ರಕ್ಷಿಸುವದಕ್ಕಾಗಿ ಪ್ರತಿಯೊಂದು ಪ್ರಯತ್ನವೂ ಮಾಡಲ್ಪಡಬೇಕು ಎಂದು ಯೇಸು ಅವರಿಗೆ ಹೇಳಿದನು. ಆತನ ಅನುಯಾಯಿಗಳು ಆತನು ಬದುಕಿದಂತೆ ಬದುಕಬೇಕು, ಆತನು ಕಾರ್ಯನಿರ್ವಹಿಸಿದಂತೆ ಕಾರ್ಯನಿರ್ವಹಿಸಬೇಕು, ತೀವ್ರವಾದ ಮತ್ತು ಅಚಲವಾದ ಪರಿಶ್ರಮದೊಂದಿಗೆ.”</w:t>
      </w:r>
    </w:p>
    <w:p>
      <w:pPr>
        <w:pStyle w:val="ArticleScripture"/>
        <w:jc w:val="left"/>
      </w:pPr>
      <w:r>
        <w:rPr>
          <w:rFonts w:ascii="Nirmala UI" w:hAnsi="Nirmala UI" w:eastAsia="Nirmala UI" w:cs="Nirmala UI"/>
        </w:rPr>
        <w:t>“ಹೀಗೆ ಕ್ರಿಸ್ತನು ತನ್ನ ಶಿಷ್ಯರೊಂದಿಗೆ ಮಾತನಾಡಿ, ಅವರು ಶಾಸ್ತ್ರಗಳನ್ನು ಗ್ರಹಿಸಬಲ್ಲವರಾಗುವಂತೆ ಅವರ ಮನಸ್ಸುಗಳನ್ನು ತೆರೆಯುವವನಾದನು. ಶಿಷ್ಯರು ದಣಿದಿದ್ದರು, ಆದರೆ ಸಂಭಾಷಣೆ ಕುಗ್ಗಲಿಲ್ಲ. ಜೀವವೂ ಭರವಸೆಯೂಳ್ಳ ವಾಕ್ಯಗಳು ರಕ್ಷಕನ ತುಟಿಗಳಿಂದ ಹೊರಬಿದ್ದವು. ಆದರೂ ಅವರ ಕಣ್ಣುಗಳು ಹಿಡಿದಿಡಲ್ಪಟ್ಟಿದ್ದವು. ಆತನು ಅವರಿಗೆ ಯೆರೂಸಲೇಮಿನ ಪತನದ ವಿಷಯವನ್ನು ಹೇಳಿದಾಗ, ಅವರು ನಾಶಕ್ಕೆ ನಿಯೋಜಿತವಾದ ಆ ನಗರವನ್ನು ಅಶ್ರುಪೂರ್ಣ ಕಣ್ಣಿನಿಂದ ನೋಡಿದರು. ಆದರೆ ತಮ್ಮೊಂದಿಗೆ ಪ್ರಯಾಣಿಸುತ್ತಿದ್ದ ಸಂಗಾತಿ ಯಾರು ಎಂಬುದನ್ನು ಅವರು ಇನ್ನೂ ಅಲ್ಪಮಾತ್ರವೂ ಅನುಮಾನಿಸಲಿಲ್ಲ. ತಮ್ಮ ಸಂಭಾಷಣೆಯ ವಿಷಯವೇ ತಮ್ಮ ಪಕ್ಕದಲ್ಲಿ ನಡೆಯುತ್ತಿತ್ತು ಎಂಬುದನ್ನು ಅವರು ಯೋಚಿಸಲಿಲ್ಲ; ಏಕೆಂದರೆ ಕ್ರಿಸ್ತನು ತನ್ನ ವಿಷಯವನ್ನು ಮತ್ತೊಬ್ಬ ವ್ಯಕ್ತಿಯ ವಿಷಯದಂತೆ ಉಲ್ಲೇಖಿಸಿದನು. ಆತನು ಮಹಾ ಹಬ್ಬಕ್ಕೆ ಹಾಜರಾಗಿದ್ದವರಲ್ಲಿ ಒಬ್ಬನಾಗಿದ್ದು, ಈಗ ತನ್ನ ಮನೆಗೆ ಹಿಂದಿರುಗುತ್ತಿರುವವನಾಗಿದ್ದಾನೆ ಎಂದು ಅವರು ಭಾವಿಸಿದರು. ಅವರು ಹೇಗೆ ಕಲ್ಲುಕಡ್ಡಿಗಳಿರುವ ದಾರಿಯಲ್ಲಿ ಜಾಗರೂಕತೆಯಿಂದ ನಡೆಯುತ್ತಿದ್ದರೋ, ಆತನೂ ಹಾಗೆಯೇ ನಡೆದು, ಮಧ್ಯೆ ಮಧ್ಯೆ ಅವರೊಡನೆ ಸ್ವಲ್ಪ ವಿಶ್ರಾಂತಿಗಾಗಿ ನಿಂತನು. ಹೀಗೆ ಅವರು ಪರ್ವತಮಯವಾದ ದಾರಿಯಲ್ಲಿ ಮುಂದುವರಿದರು; ಅಷ್ಟರಲ್ಲಿ ಶೀಘ್ರದಲ್ಲೇ ದೇವರ ಬಲಗೈಯಲ್ಲಿ ತನ್ನ ಸ್ಥಾನವನ್ನು ಹೊಂದಲಿದ್ದವನು, ಮತ್ತು ‘ಸ್ವರ್ಗದಲ್ಲಿಯೂ ಭೂಮಿಯ ಮೇಲಿಯೂ ಸಕಲ ಅಧಿಕಾರವು ನನಗೆ ಕೊடுக்கಲ್ಪಟ್ಟಿದೆ’ ಎಂದು ಹೇಳಬಲ್ಲವನು, ಅವರ ಪಕ್ಕದಲ್ಲೇ ನಡೆಯುತ್ತಿದ್ದನು. ಮತ್ತಾಯ 28:18.”</w:t>
      </w:r>
    </w:p>
    <w:p>
      <w:pPr>
        <w:pStyle w:val="ArticleScripture"/>
        <w:jc w:val="left"/>
      </w:pPr>
      <w:r>
        <w:rPr>
          <w:rFonts w:ascii="Nirmala UI" w:hAnsi="Nirmala UI" w:eastAsia="Nirmala UI" w:cs="Nirmala UI"/>
        </w:rPr>
        <w:t>“ಪ್ರಯಾಣದ ವೇಳೆಯಲ್ಲಿ ಸೂರ್ಯನು ಅಸ್ತಂಗತವಾಗಿದ್ದನು; ಮತ್ತು ಪ್ರಯಾಣಿಕರು ತಮ್ಮ ವಿಶ್ರಾಂತಿಯ ಸ್ಥಳವನ್ನು ಸೇರುವುದಕ್ಕಿಂತ ಮುಂಚೆಯೇ, ಹೊಲಗಳಲ್ಲಿ ಕೆಲಸ ಮಾಡುತ್ತಿದ್ದ ಕಾರ್ಮಿಕರು ತಮ್ಮ ಕೆಲಸವನ್ನು ಬಿಟ್ಟು ಹೊರಟಿದ್ದರು. ಶಿಷ್ಯರು ತಮ್ಮ ಮನೆಗೆ ಪ್ರವೇಶಿಸಲಿದ್ದಾಗ, ಆ ಅಪರಿಚಿತನು ತನ್ನ ಪ್ರಯಾಣವನ್ನು ಮುಂದುವರಿಸಲಿರುವವನಂತೆ ಕಾಣಿಸಿಕೊಂಡನು. ಆದರೆ ಶಿಷ್ಯರು ಆತನ ಕಡೆಗೆ ಆಕರ್ಷಿತರಾದರು. ಅವರ ಆತ್ಮಗಳು ಆತನಿಂದ ಇನ್ನಷ್ಟು ಕೇಳಬೇಕೆಂದು ಹಾತೊರೆಯುತ್ತಿದ್ದವು. ‘ನಮ್ಮ ಸಂಗಡ ನೆಲೆಸಿರು,’ ಎಂದು ಅವರು ಹೇಳಿದರು. ಆತನು ಆ ಆಹ್ವಾನವನ್ನು ಅಂಗೀಕರಿಸುವವನಂತೆ ತೋರಲಿಲ್ಲ; ಆದರೆ ಅವರು ಅದನ್ನು ಆತನ ಮೇಲೆ ಒತ್ತಾಯಿಸಿ, ‘ಸಂಜೆಯಾಗುತ್ತಿದೆ, ಮತ್ತು ದಿನವು ಬಹಳ ಕಳೆಯಿತು,’ ಎಂದು ವಿನಂತಿಸಿದರು. ಕ್ರಿಸ್ತನು ಆ ಮನವಿಗೆ ಒಪ್ಪಿಕೊಂಡು ‘ಅವರ ಸಂಗಡ ತಂಗುವುದಕ್ಕಾಗಿ ಒಳಗೆ ಪ್ರವೇಶಿಸಿದನು.’”</w:t>
      </w:r>
    </w:p>
    <w:p>
      <w:pPr>
        <w:pStyle w:val="ArticleScripture"/>
        <w:jc w:val="left"/>
      </w:pPr>
      <w:r>
        <w:rPr>
          <w:rFonts w:ascii="Nirmala UI" w:hAnsi="Nirmala UI" w:eastAsia="Nirmala UI" w:cs="Nirmala UI"/>
        </w:rPr>
        <w:t>“ಶಿಷ್ಯರು ತಮ್ಮ ಆಹ್ವಾನವನ್ನು ಹಠವಾಗಿ ಮುಂದಿರಿಸಲು ವಿಫಲರಾಗಿದ್ದರೆ, ತಮ್ಮ ಪ್ರಯಾಣದ ಸಂಗಾತಿಯೇ ಪುನರುತ್ಥಾನಗೊಂಡ ಕರ್ತನೆಂದು ಅವರು ತಿಳಿದುಕೊಳ್ಳಲು ಸಾಧ್ಯವಾಗುತ್ತಿರಲಿಲ್ಲ. ಕ್ರಿಸ್ತನು ತನ್ನ ಸಂಗವನ್ನು ಯಾರ ಮೇಲೂ ಎಂದಿಗೂ ಬಲವಂತವಾಗಿ ಹೇರುವುದಿಲ್ಲ. ತನ್ನ ಅಗತ್ಯವಿರುವವರ ಕಡೆಗೆ ಆತನು ವಿಶೇಷ ಗಮನ ಹರಿಸುತ್ತಾನೆ. ಅತ್ಯಂತ ವಿನಮ್ರವಾದ ಮನೆಯನ್ನು ಸಹ ಆತನು ಸಂತೋಷದಿಂದ ಪ್ರವೇಶಿಸುವನು, ಮತ್ತು ಅತೀ ಕಳಪೆಯ ಹೃದಯವನ್ನೂ ಉಲ್ಲಾಸಗೊಳಿಸುವನು. ಆದರೆ ಮನುಷ್ಯರು ಪರಲೋಕದ ಅತಿಥಿಯನ್ನು ಕುರಿತು ಯೋಚಿಸುವಷ್ಟು ಸಹ ಆಸಕ್ತಿಯಿಲ್ಲದೆ, ಆತನು ತಮ್ಮೊಡನೆ ತಂಗಿರಲೆಂದು ಕೇಳದೇ ಇದ್ದರೆ, ಆತನು ಮುಂದಕ್ಕೆ ಸಾಗಿಹೋಗುವನು. ಹೀಗೆ ಅನೇಕರು ಮಹಾ ನಷ್ಟವನ್ನು ಅನುಭವಿಸುತ್ತಾರೆ. ಮಾರ್ಗದಲ್ಲಿ ಆತನು ತಮ್ಮೊಡನೆ ನಡೆಯುತ್ತಿದ್ದಾಗ ಶಿಷ್ಯರು ಅವನನ್ನು ತಿಳಿಯದೆ ಇದ್ದಂತೆಯೇ, ಅವರೂ ಕ್ರಿಸ್ತನನ್ನು ತಿಳಿಯುವುದಿಲ್ಲ.”</w:t>
      </w:r>
    </w:p>
    <w:p>
      <w:pPr>
        <w:pStyle w:val="ArticleScripture"/>
        <w:jc w:val="left"/>
      </w:pPr>
      <w:r>
        <w:rPr>
          <w:rFonts w:ascii="Nirmala UI" w:hAnsi="Nirmala UI" w:eastAsia="Nirmala UI" w:cs="Nirmala UI"/>
        </w:rPr>
        <w:t>ರೊಟ್ಟಿಯ ಸರಳವಾದ ಸಾಯಂಕಾಲದ ಊಟವು ಬೇಗನೆ ಸಿದ್ಧವಾಗುತ್ತದೆ. ಅದು ಮೇಜಿನ ತಲೆಯ ಆಸನದಲ್ಲಿ ಕುಳಿತುಕೊಂಡ ಅತಿಥಿಯ ಮುಂದೆ ಇಡಲ್ಪಡುತ್ತದೆ. ಈಗ ಆತನು ಆಹಾರವನ್ನು ಆಶೀರ್ವದಿಸಲು ತನ್ನ ಕೈಗಳನ್ನು ಚಾಚುತ್ತಾನೆ. ಶಿಷ್ಯರು ಆಶ್ಚರ್ಯದಿಂದ ಹಿಂದಕ್ಕೆ ಸರಿಯುತ್ತಾರೆ. ಅವರ ಸಂಗಾತಿಯು ತನ್ನ ಕೈಗಳನ್ನು ಅವರ ಸ್ವಾಮಿಯು ಮಾಡುತ್ತಿದ್ದದ್ದೇ ರೀತಿಯಲ್ಲಿ ನಿಖರವಾಗಿ ಚಾಚುತ್ತಾನೆ. ಅವರು ಮತ್ತೊಮ್ಮೆ ನೋಡುತ್ತಾರೆ; ಆಗ, ಇಗೋ, ಆತನ ಕೈಗಳಲ್ಲಿ ಕೀಲಿನ ಗುರುತುಗಳನ್ನು ಅವರು ಕಾಣುತ್ತಾರೆ. ಇಬ್ಬರೂ ಕೂಡಲೆ ಘೋಷಿಸುತ್ತಾರೆ, ಇದು ಕರ್ತನಾದ ಯೇಸು! ಆತನು ಸತ್ತವರೊಳಗಿಂದ ಎದ್ದಿದ್ದಾನೆ!</w:t>
      </w:r>
    </w:p>
    <w:p>
      <w:pPr>
        <w:pStyle w:val="ArticleScripture"/>
        <w:jc w:val="left"/>
      </w:pPr>
      <w:r>
        <w:rPr>
          <w:rFonts w:ascii="Nirmala UI" w:hAnsi="Nirmala UI" w:eastAsia="Nirmala UI" w:cs="Nirmala UI"/>
        </w:rPr>
        <w:t>“ಅವರು ಎದ್ದು ಬಂದು ತಮ್ಮನ್ನು ಆತನ ಪಾದಗಳ ಬಳಿಯಲ್ಲಿ ಬೀಳಿಸಿ ಆತನನ್ನು ಆರಾಧಿಸಲು ಯತ್ನಿಸುತ್ತಾರೆ; ಆದರೆ ಆತನು ಅವರ ಕಣ್ಣೆದುರಿನಿಂದ ಅಂತರಧಾನನಾಗಿದ್ದಾನೆ. ಇತ್ತೀಚೆಗೆ ಸಮಾಧಿಯಲ್ಲಿ ಬಿದ್ದಿದ್ದ ದೇಹವುಳ್ಳ ಒಬ್ಬನು ಆಸೀನನಾಗಿದ್ದ ಸ್ಥಳವನ್ನು ಅವರು ನೆಟ್ಟಗೆ ನೋಡುತ್ತಾ, ಒಬ್ಬರಿಗೊಬ್ಬರು ಹೀಗೆ ಹೇಳಿಕೊಳ್ಳುತ್ತಾರೆ: ‘ಮಾರ್ಗದಲ್ಲಿ ಆತನು ನಮ್ಮೊಡನೆ ಮಾತನಾಡುತ್ತಿದ್ದಾಗಲೂ, ನಮಗೆ ಶಾಸ್ತ್ರಗಳನ್ನು ವಿವರಿಸುತ್ತಿದ್ದಾಗಲೂ, ನಮ್ಮ ಹೃದಯವು ನಮ್ಮೊಳಗೆ ದಹಿಸದೆ ಇರಲಿಲ್ಲವೋ?’”</w:t>
      </w:r>
    </w:p>
    <w:p>
      <w:pPr>
        <w:pStyle w:val="ArticleScripture"/>
        <w:jc w:val="left"/>
      </w:pPr>
      <w:r>
        <w:rPr>
          <w:rFonts w:ascii="Nirmala UI" w:hAnsi="Nirmala UI" w:eastAsia="Nirmala UI" w:cs="Nirmala UI"/>
        </w:rPr>
        <w:t>“ಆದರೆ ತಿಳಿಸಬೇಕಾದ ಈ ಮಹಾ ಶುಭಸುದ್ದಿಯೊಂದಿಗೆ ಅವರು ಕುಳಿತು ಮಾತಾಡಲು ಸಾಧ್ಯವಿಲ್ಲ. ಅವರ ದಣಿವು ಮತ್ತು ಹಸಿವು ದೂರವಾಗಿವೆ. ತಮ್ಮ ಊಟವನ್ನು ಸ್ಪರ್ಶಿಸದೆ ಬಿಟ್ಟು, ಆನಂದದಿಂದ ತುಂಬಿ ಅವರು ತಕ್ಷಣವೇ ತಾವು ಬಂದಿದ್ದ ಅದೇ ಮಾರ್ಗದಲ್ಲಿ ಮತ್ತೆ ಹೊರಟು, ಪಟ್ಟಣದಲ್ಲಿರುವ ಶಿಷ್ಯರಿಗೆ ಈ ಸುದ್ದಿಯನ್ನು ತಿಳಿಸಲು ಆತುರದಿಂದ ಸಾಗುತ್ತಾರೆ. ಕೆಲವು ಸ್ಥಳಗಳಲ್ಲಿ ದಾರಿ ಸುರಕ್ಷಿತವಾಗಿಲ್ಲ; ಆದರೂ ಅವರು ಕಡಿದಾದ ಸ್ಥಳಗಳನ್ನು ಏರಿ, ಮೆತ್ತನೆಯ ಬಂಡೆಗಳ ಮೇಲೆ ಜಾರುತ್ತಾ ಮುಂದೆ ಸಾಗುತ್ತಾರೆ. ಅವರು ಕಾಣುವುದಿಲ್ಲ, ಅವರಿಗೆ ತಿಳಿದಿಲ್ಲ, ಆದರೆ ತಮ್ಮೊಂದಿಗೆ ಆ ದಾರಿಯಲ್ಲಿ ಪ್ರಯಾಣಿಸಿದ್ದಾತನ ರಕ್ಷಣೆಯು ತಮ್ಮ ಮೇಲೆ ಇರುವುದನ್ನು. ಯಾತ್ರಿಕರ ದಂಡವನ್ನು ಕೈಯಲ್ಲಿ ಹಿಡಿದುಕೊಂಡು, ತಾವು ಧೈರ್ಯಪಡುವದರಿಗಿಂತಲೂ ವೇಗವಾಗಿ ಹೋಗಬೇಕೆಂಬ ಆಸೆಯಿಂದ ಅವರು ಮುನ್ನಡೆಯುತ್ತಾರೆ. ಅವರು ದಾರಿತಪ್ಪುತ್ತಾರೆ, ಆದರೆ ಅದನ್ನು ಮತ್ತೆ ಕಂಡುಕೊಳ್ಳುತ್ತಾರೆ. ಕೆಲವೊಮ್ಮೆ ಓಡುತ್ತಾ, ಕೆಲವೊಮ್ಮೆ ಎಡವುತ್ತಾ, ಅವರು ಮುಂದಕ್ಕೆ ಒತ್ತಾಯವಾಗಿ ಸಾಗುತ್ತಾರೆ; ಅವರ ಕಣ್ಣಿಗೆ ಕಾಣದ ಸಹಯಾತ್ರಿಯು ಮಾರ್ಗಮಿಡೀ ಅವರಿಗೆ ಅತಿ ಸಮೀಪದಲ್ಲೇ ಇರುತ್ತಾನೆ.”</w:t>
      </w:r>
    </w:p>
    <w:p>
      <w:pPr>
        <w:pStyle w:val="ArticleScripture"/>
        <w:jc w:val="left"/>
      </w:pPr>
      <w:r>
        <w:rPr>
          <w:rFonts w:ascii="Nirmala UI" w:hAnsi="Nirmala UI" w:eastAsia="Nirmala UI" w:cs="Nirmala UI"/>
        </w:rPr>
        <w:t>“ರಾತ್ರಿ ಕತ್ತಲೆಯಾಗಿದೆ; ಆದರೆ ನೀತಿಯ ಸೂರ್ಯನು ಅವರ ಮೇಲೆ ಪ್ರಕಾಶಿಸುತ್ತಿದ್ದಾನೆ. ಅವರ ಹೃದಯಗಳು ಆನಂದದಿಂದ ಉಲ್ಲಾಸಿಸುತ್ತವೆ. ಅವರು ಹೊಸ ಲೋಕದಲ್ಲಿರುವವರಂತೆ ಕಾಣುತ್ತಾರೆ. ಕ್ರಿಸ್ತನು ಜೀವಂತ ರಕ್ಷಕನು. ಇನ್ನು ಅವರು ಆತನಿಗಾಗಿ ಸತ್ತವನಂತೆ ಶೋಕಿಸುವುದಿಲ್ಲ. ಕ್ರಿಸ್ತನು ಎದ್ದಿದ್ದಾನೆ—ಅವರು ಅದನ್ನು ಮರುಮರುವಾಗಿ ಪುನರುಚ್ಚರಿಸುತ್ತಾರೆ. ಇದೇ ಅವರು ದುಃಖಿಸುತ್ತಿರುವವರ ಬಳಿಗೆ ಹೊತ್ತುಕೊಂಡು ಹೋಗುತ್ತಿರುವ ಸಂದೇಶವಾಗಿದೆ. ಅವರು ಎಮ್ಮಾಯಕ್ಕೆ ನಡೆದ ಪ್ರಯಾಣದ ಅದ್ಭುತ ವೃತ್ತಾಂತವನ್ನು ಅವರಿಗೆ ತಿಳಿಸಲೇಬೇಕು. ಮಾರ್ಗದಲ್ಲಿ ಅವರಿಗೆ ಸೇರಿಕೊಂಡವರು ಯಾರು ಎಂಬುದನ್ನೂ ತಿಳಿಸಲೇಬೇಕು. ಅವರು ಲೋಕಕ್ಕೆ ಎಂದಾದರೂ ನೀಡಲಾದ ಅತ್ಯುನ್ನತ ಸಂದೇಶವನ್ನು ಹೊತ್ತುಕೊಂಡಿದ್ದಾರೆ; ಅದು ಶುಭವಾರ್ತೆಯ ಸಂದೇಶವಾಗಿದ್ದು, ಅದರ ಮೇಲೆಯೇ ಮಾನವಕುಲದ ಕಾಲಿಕವೂ ನಿತ್ಯವೂ ಆದ ನಿರೀಕ್ಷೆಗಳು ಅವಲಂಬಿತವಾಗಿವೆ.” The Desire of Ages, 795–801.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ಯೋವೇಲ ಪುಸ್ತಕ ಮತ್ತು ಲಾವೊದಿಕೀಯ ಏಳನೇ ದಿನದ ಅಡ್ವೆಂಟಿಸ್ಟ್ ಸಭೆ - ಸಂಖ್ಯೆ ಎಂಟು</dc:title>
  <dc:subject/>
  <dc:creator>Jeff Pippenger</dc:creator>
  <cp:keywords/>
  <dc:description>Generated by ArticleDigger from joel\08_joel.json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