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ಹತ್ತು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ಸಂಖ್ಯೆ ಹತ್ತು</w:t>
      </w:r>
    </w:p>
    <w:p>
      <w:pPr>
        <w:pStyle w:val="ArticleBody"/>
        <w:jc w:val="left"/>
      </w:pPr>
      <w:r>
        <w:rPr>
          <w:rFonts w:ascii="Nirmala UI" w:hAnsi="Nirmala UI" w:eastAsia="Nirmala UI" w:cs="Nirmala UI"/>
        </w:rPr>
        <w:t>ನಾವು ಯೆಶಾಯನ ದರ್ಶನದ ಒಂದು ಭಾಗವನ್ನು ಪರಿಗಣಿಸುತ್ತಿದ್ದೇವೆ; ಅದು ಏಳನೆಯ ಅಧ್ಯಾಯದಲ್ಲಿ ಆರಂಭವಾಗಿ ಹನ್ನೆರಡನೆಯ ಅಧ್ಯಾಯದ ಅಂತ್ಯದವರೆಗೆ ಮುಂದುವರಿಯುತ್ತದೆ. ನಾವು ಹೀಗೆ ಮಾಡುತ್ತಿರುವುದೇನಂದರೆ, 1850ರಲ್ಲಿ “ಕರ್ತನು ತನ್ನ ಉಳಿದ ಜನರನ್ನು ಕೂಡಿಸಿಕೊಳ್ಳುವದಕ್ಕೆ ಎರಡನೆಯ ಬಾರಿ ತನ್ನ ಕೈಯನ್ನು ಚಾಚಿದನು.” ನಾವು 1844ರಿಂದ 1863ರವರೆಗಿನ ದಾರಿಚಿಹ್ನೆಗಳನ್ನು ತಮ್ಮ ತಮ್ಮ ಸ್ಥಾನಗಳಲ್ಲಿ ಸ್ಥಾಪಿಸುತ್ತಿದ್ದೇವೆ. ‘1850’ ಮತ್ತು ಎರಡನೆಯ ಕೂಡಿಸಿಕೊಳ್ಳುವಿಕೆಯು ಆ ದಾರಿಚಿಹ್ನೆಗಳಲ್ಲೊಂದಾಗಿದೆ.</w:t>
      </w:r>
    </w:p>
    <w:p>
      <w:pPr>
        <w:pStyle w:val="ArticleBody"/>
        <w:jc w:val="left"/>
      </w:pPr>
      <w:r>
        <w:rPr>
          <w:rFonts w:ascii="Nirmala UI" w:hAnsi="Nirmala UI" w:eastAsia="Nirmala UI" w:cs="Nirmala UI"/>
        </w:rPr>
        <w:t>ಏಳನೆಯ ಅಧ್ಯಾಯದ ಮೊದಲನೆಯ ವಚನದಲ್ಲಿ ಯೆಶಾಯನ ದರ್ಶನವು ಆರಂಭವಾದ ನಂತರ, “ಆ ದಿನದಲ್ಲಿ” ಎಂಬುದಕ್ಕೆ ಸಮಾನವಾದ ಯಾವುದೇ ಅಭಿವ್ಯಕ್ತಿ ಉಲ್ಲೇಖವಾಗುವ ಯಾವ ಸಂದರ್ಭದಲ್ಲಾದರೂ, ಅದನ್ನು ಏಳನೆಯ ಅಧ್ಯಾಯದಲ್ಲಿ ಸ್ಥಾಪಿತವಾದ ಪ್ರವಾದನಾತ್ಮಕ ಸಂದರ್ಭದೊಳಗೆ ಇರಿಸಬೇಕು. ದರ್ಶನವನ್ನು ಸರಿಯಾಗಿ ವಿಭಾಗಿಸುವುದಕ್ಕೆ ಒಂದು ಪ್ರಮುಖ ಕೀಲಿಯೆಂದರೆ, ಪ್ರವಾದನೆಯು ಪುನರಾವರ್ತನೆ ಮತ್ತು ವಿಸ್ತರಣೆ ಎಂಬ ತತ್ತ್ವಗಳ ಮೇಲೆ ಕಾರ್ಯನಿರ್ವಹಿಸುತ್ತದೆ ಎಂಬುದನ್ನು ಅರ್ಥಮಾಡಿಕೊಳ್ಳುವುದಾಗಿದೆ; ಮತ್ತು ಈ ನಿಯಮವು ಆ ದರ್ಶನದಲ್ಲಿ ಕ್ರಿಯಾಶೀಲವಾಗಿದೆ.</w:t>
      </w:r>
    </w:p>
    <w:p>
      <w:pPr>
        <w:pStyle w:val="ArticleBody"/>
        <w:jc w:val="left"/>
      </w:pPr>
      <w:r>
        <w:rPr>
          <w:rFonts w:ascii="Nirmala UI" w:hAnsi="Nirmala UI" w:eastAsia="Nirmala UI" w:cs="Nirmala UI"/>
        </w:rPr>
        <w:t>ಅಧ್ಯಾಯ ಆರರಿಂದ ಆರಂಭವಾಗುವ ಯೆಶಾಯನ ದರ್ಶನದಲ್ಲಿ ಗುರುತಿಸಲ್ಪಟ್ಟ ವಿವಿಧ ಪ್ರವಾದನಾತ್ಮಕ ಸತ್ಯಗಳನ್ನು ಈ ದೃಷ್ಟಿಕೋನದಿಂದ ಸಮೀಪಿಸಬೇಕು: “ಮೊದಲನೆಯದಾಗಿ ಮತ್ತು ಮುಖ್ಯವಾಗಿ”, ಯೆಶಾಯನು 9/11 ರಂದು ಅಂತಿಮ ಮಳೆಯು ಆಗಮಿಸಿದೆ ಎಂದು ಘೋಷಿಸಲು ಅಭಿಷೇಕಿಸಲ್ಪಟ್ಟ ಒಂದು ಆತ್ಮವನ್ನು ಪ್ರತಿನಿಧಿಸುತ್ತಾನೆ. ಆ ಪವಿತ್ರಗೊಳಿಸಲ್ಪಟ್ಟ ಸಂದರ್ಭದಲ್ಲೇ, ಯೆಶಾಯನ ಅಧ್ಯಾಯ ಏಳು, ಅಧ್ಯಾಯ ಆರರಲ್ಲಿ ಪ್ರವಾದಿಯು ‘ಕಣ್ಣುಗಳಿದ್ದರೂ ನೋಡಲು ನಿರಾಕರಿಸಿದ ಮತ್ತು ಕಿವಿಗಳಿದ್ದರೂ ಕೇಳಲು ನಿರಾಕರಿಸಿದ’ ಧರ್ಮಭ್ರಷ್ಟ ಸಭೆಗೆ 9/11ರ ಸಂದೇಶವನ್ನು ತಾನು ‘ಎಷ್ಟು ಕಾಲ’ ನೀಡಬೇಕಾಗುವುದು ಎಂದು ಪ್ರಶ್ನಿಸಿದಾಗ ಪ್ರತಿನಿಧಿಸಲ್ಪಟ್ಟ ಅದೇ ಭಯವನ್ನು ಚಿತ್ರಿಸುತ್ತದೆ.</w:t>
      </w:r>
    </w:p>
    <w:p>
      <w:pPr>
        <w:pStyle w:val="ArticleBody"/>
        <w:jc w:val="left"/>
      </w:pPr>
      <w:r>
        <w:rPr>
          <w:rFonts w:ascii="Nirmala UI" w:hAnsi="Nirmala UI" w:eastAsia="Nirmala UI" w:cs="Nirmala UI"/>
        </w:rPr>
        <w:t>ದರ್ಶನದಲ್ಲಿ ದುಷ್ಟನೂ ಮೂರ್ಖನೂ ಆದ ಅರಸನಾದ ಆಹಾಜನು, ಯೆಶಾಯ ಮತ್ತು ಅವನ ಪುತ್ರರ ಮೂಲಕ ಪ್ರತಿನಿಧಿಸಲ್ಪಟ್ಟ ದುಷ್ಟನೂ ಮೂರ್ಖನೂ ಆದ ಆಹಾಜನನ್ನು ಎದುರಿಸುವ ಕಾವಲುಗಾರರು ಮಂಡಿಸುವ ಉತ್ತರಮಳೆಯ ಸಂದೇಶದ ಎಚ್ಚರಿಕೆಯನ್ನು ಸ್ವೀಕರಿಸದ ಲಾವೊದಿಕேயನನ ಸಂಕೇತವಾಗಿದೆ.</w:t>
      </w:r>
    </w:p>
    <w:p>
      <w:pPr>
        <w:pStyle w:val="ArticleBody"/>
        <w:jc w:val="left"/>
      </w:pPr>
      <w:r>
        <w:rPr>
          <w:rFonts w:ascii="Nirmala UI" w:hAnsi="Nirmala UI" w:eastAsia="Nirmala UI" w:cs="Nirmala UI"/>
        </w:rPr>
        <w:t>ಡಾನಿಯೇಲನು ಹನ್ನೊಂದನೆಯ ಅಧ್ಯಾಯದ ನಲವತ್ತನೇ ವಚನದ ಪ್ರವಾದಿಕ ಇತಿಹಾಸದಲ್ಲಿ 9/11 ಸಂಭವಿಸಿತು; ಆದಕಾರಣ, ಯೆಶಾಯನು ಆರನೆಯ ಅಧ್ಯಾಯದಲ್ಲಿ 9/11ರಲ್ಲಿ ಸ್ಥಾಪಿತನಾಗಿದ್ದರೆ, ಪ್ರವಾದಿಕವಾಗಿ ಅವನು ಡಾನಿಯೇಲನು ಹನ್ನೊಂದರ ನಲವತ್ತನೇ ವಚನದೊಳಗೆ ಸ್ಥಾಪಿತನಾಗಿದ್ದಾನೆ; ಆದರೆ ಇನ್ನೂ ಹೆಚ್ಚಿನ ಮಹತ್ವದ ಸಂಗತಿ ಏನೆಂದರೆ, ಅವನು ‘ನಲವತ್ತನೇ ವಚನದ ಗುಪ್ತ ಇತಿಹಾಸದ’ ಒಳಗೆ ಸ್ಥಾಪಿತನಾಗಿದ್ದಾನೆ. ನಲವತ್ತನೇ ವಚನದ ಗುಪ್ತ ಇತಿಹಾಸವು 1989ರಲ್ಲಿ ಸೋವಿಯೆಟ್ ಒಕ್ಕೂಟದ ಪತನದೊಂದಿಗೆ ಆ ವಚನವು ನೆರವೇರಿದಾಗ ಪ್ರಾರಂಭವಾಯಿತು. 1989ರಿಂದ ನಲವತ್ತೊಂದನೇ ವಚನದ ಭಾನುವಾರ ಕಾಯ್ದೆಯವರೆಗೆ ಇರುವ ಅವಧಿಯೇ ಯೆಹೂದ ಕುಲದ ಸಿಂಹನಿಂದ ಅದೇ ‘ಗುಪ್ತ ಇತಿಹಾಸದ’ೊಳಗೆ ಮುದ್ರಾವಿಮೋಚನಗೊಳ್ಳುವ ‘ನಲವತ್ತನೇ ವಚನದ ಗುಪ್ತ ಇತಿಹಾಸ’ವಾಗಿದೆ. 9/11 ನಂತರದ ಕಾಲದಲ್ಲಿ ಯೆಶಾಯನು ಉತ್ತರ ಮಳೆಯ ಸಂದೇಶವಾಹಕನನ್ನು ಪ್ರತಿನಿಧಿಸುತ್ತಾನೆ ಎಂಬ ನಮ್ಮ ಪರಿಗಣನೆಯಲ್ಲಿ ಇದರಿಂದ ಗುರುತಾಗುವುದು ಏನೆಂದರೆ, ಯೆಶಾಯನು ಸಾರುತ್ತಿರುವ ಉತ್ತರ ಮಳೆಯ ಸಂದೇಶದ ಒಂದು ಭಾಗವೆಂದರೆ—ಡಾನಿಯೇಲನು ಹನ್ನೊಂದು, ನಲವತ್ತೊಂದುರಿಂದ ನಲವತ್ತೈದನೇ ವಚನಗಳವರೆಗೆ.</w:t>
      </w:r>
    </w:p>
    <w:p>
      <w:pPr>
        <w:pStyle w:val="ArticleBody"/>
        <w:jc w:val="left"/>
      </w:pPr>
      <w:r>
        <w:rPr>
          <w:rFonts w:ascii="Nirmala UI" w:hAnsi="Nirmala UI" w:eastAsia="Nirmala UI" w:cs="Nirmala UI"/>
        </w:rPr>
        <w:t>ದಾನಿಯೇಲ 11ನೇ ಅಧ್ಯಾಯದ 40ನೇ ವಚನದಲ್ಲಿ ಸೂಚಿಸಲ್ಪಟ್ಟ 9/11 ಘಟನೆಯಲ್ಲಿ ಪ್ರವಾದನಾತ್ಮಕವಾಗಿ ನಿಂತಿರುವ ಯೆಶಾಯನು, ಮುಂದಾಗಿ ನಡೆಯಲಿರುವ ಘಟನೆ “ಅನ್ಯಾಯಕರ ವಿಧಿ”ಯಾಗಿದ್ದು, ಅದು ಭಾನುವಾರದ ಕಾನೂನು ಆಗಿದೆ, ಮತ್ತು ದಾನಿಯೇಲ 11ರ 41ನೇ ವಚನದಲ್ಲಿ ಪ್ರತಿನಿಧಿಸಲ್ಪಟ್ಟಿದೆ ಎಂಬ ಎಚ್ಚರಿಕೆಯನ್ನು ನೀಡುತ್ತಿದ್ದಾನೆ. ಯೆಶಾಯನ ನಂತರದ ಮಳೆಯ ಸಂದೇಶದ ಚಿತ್ರಣವು 9/11 ನಂತರದ 40ನೇ ವಚನದ ‘ಗುಪ್ತ ಇತಿಹಾಸ’ದೊಳಗೆ ಸ್ಥಾಪಿತವಾಗಿದೆ. 1989ರಲ್ಲಿ 40ನೇ ವಚನದ ನೆರವೇರಿಕೆ ಯೆಶಾಯನನ್ನು 1989ರ ನಂತರ, 9/11 ಘಟನೆಯಲ್ಲಿ, ವೇದಿಯ ಮೇಲಿಂದ ತೆಗೆದ ಕೆಂಡದಿಂದ ಅಭಿಷೇಕಿಸಲ್ಪಡುವ ಸ್ಥಳದಲ್ಲಿ ಸ್ಥಾಪಿಸುತ್ತದೆ. ಯೆಶಾಯನು, ದಾನಿಯೇಲ 11ರ ಕೊನೆಯ ಆರು ವಚನಗಳನ್ನು ಒಳಗೊಂಡಿರುವ ಸಂದೇಶವಿರುವ ಒಬ್ಬ ದೂತನನ್ನು ಪ್ರತಿನಿಧಿಸುತ್ತಾನೆ.</w:t>
      </w:r>
    </w:p>
    <w:p>
      <w:pPr>
        <w:pStyle w:val="ArticleBody"/>
        <w:jc w:val="left"/>
      </w:pPr>
      <w:r>
        <w:rPr>
          <w:rFonts w:ascii="Nirmala UI" w:hAnsi="Nirmala UI" w:eastAsia="Nirmala UI" w:cs="Nirmala UI"/>
        </w:rPr>
        <w:t>ಯೆಶಾಯನು ತಾನೂ ತನ್ನ ಮಕ್ಕಳೂ ಸೂಚನೆಗಳಿಗೂ ಆಶ್ಚರ್ಯಕರ ಸಂಗತಿಗಳಿಗೂ ಇರುವವರು ಎಂದು ನೇರವಾಗಿ ಹೇಳುತ್ತಾನೆ. ಏಳನೇ ಅಧ್ಯಾಯದ ಮೂರನೇ ವಚನದಲ್ಲಿ, ಯೆಶಾಯನು ಮತ್ತು ಅವನ ಮಗನು ಪೂರ್ಣಿಗಾರನ ಹೊಲದ ಮಾರ್ಗದ ಬಳಿಯ ಮೇಲಿನ ಕೊಳದ ಕಾಲುವೆಯ ಸಮೀಪದಲ್ಲಿದ್ದಾರೆ. ಆರನೇ ಅಧ್ಯಾಯದಲ್ಲಿ ತಾನು ಘೋಷಿಸಲು ಅಭಿಷೇಕಿಸಲ್ಪಟ್ಟಿದ್ದ ಹಿಂಬಾಲ ಮಳೆಯ ಸಂದೇಶವನ್ನು ಯೆಶಾಯನು ಇಲ್ಲಿ ಮಂಡಿಸುತ್ತಿದ್ದಾನೆ; ಮತ್ತು ಅವನು ತನ್ನ ಮಗನಾದ ಶೆಯಾರ್-ಯಾಶೂಬನೊಂದಿಗೆ ನಿಂತಿರುವುದಷ್ಟೇ ಅಲ್ಲ, ಹಿಂಬಾಲ ಮಳೆಯ ಮೂರು ಸಂಕೇತಗಳ ಬಳಿಯೂ ನಿಂತಿದ್ದಾನೆ. ಮೇಲಿನ ಕೊಳದ ಕಾಲುವೆಯು ಚಿನ್ನದ ಎಣ್ಣೆಯಿಂದ ತುಂಬಿರುವ ಎರಡು ಕೊಳವೆಗಳ ಕುರಿತ ಪ್ರವಾದ್ಯಾತ್ಮಕ ಸೂಚನೆಯಾಗಿದ್ದು, ಅವನ್ನು ಜೆಕರ್ಯನು ಗುರುತಿಸುತ್ತಾನೆ ಮತ್ತು ಸಹೋದರಿ ವೈಟ್ ಅನೇಕ ಬಾರಿ ಅವುಗಳ ಕುರಿತು ಟಿಪ್ಪಣಿ ಮಾಡುತ್ತಾಳೆ; ಇವು ಹಿಂಬಾಲ ಮಳೆಯ ಸಂದೇಶದಲ್ಲಿ ಮೇಲಿನ ಕೊಳದ ಕಾಲುವೆಯಿಂದ ಬರುವ ಸಂದೇಶವನ್ನು ಗುರುತಿಸುತ್ತವೆ.</w:t>
      </w:r>
    </w:p>
    <w:p>
      <w:pPr>
        <w:pStyle w:val="ArticleBody"/>
        <w:jc w:val="left"/>
      </w:pPr>
      <w:r>
        <w:rPr>
          <w:rFonts w:ascii="Nirmala UI" w:hAnsi="Nirmala UI" w:eastAsia="Nirmala UI" w:cs="Nirmala UI"/>
        </w:rPr>
        <w:t>ಯೆಶಾಯನ ಕೊಳವೆ ಜೆಕರ್ಯನ ಎರಡು ಕೊಳವೆಗಳೊಂದಿಗೆ ಸಂಪರ್ಕ ಹೊಂದುತ್ತದೆ; ಮತ್ತು ಎಲೆನ್ ವೈಟ್ ಅವರ ಟೀಕೆ ಜೆಕರ್ಯನನ್ನು ಹತ್ತು ಕನ್ಯೆಯರ ಉಪಮೆಯೊಂದಿಗೆ ಸಂಬಂಧಿಸುತ್ತದೆ. ಆರನೇ ಅಧ್ಯಾಯದಲ್ಲಿ ಯೆಶಾಯನು ಕರ್ತನ ಮಹಿಮೆಯನ್ನು ಕಂಡಾಗ ಧೂಳಿನ ಮಟ್ಟಿಗೆ ತಗ್ಗಿಸಲ್ಪಡುತ್ತಾನೆ. ಮೂರನೇ ವಚನದಲ್ಲಿ ಪ್ರತಿನಿಧಿಸಲ್ಪಟ್ಟ ಸಂದೇಶವನ್ನು ದೇವರ ಮಹಿಮೆಯಿಂದ ಭೂಮಿಯನ್ನು ಪ್ರಕಾಶಮಾನಗೊಳಿಸುವ ಸಂದೇಶವೆಂದು ಹೊತ್ತುಕೊಳ್ಳಲು ಅವನು ಒಪ್ಪುತ್ತಾನೆ. ಮತ್ತು ಅವನು ಬಲಿಪೀಠದಿಂದ ತೆಗೆದ ಕೆಂಡದಿಂದ ಶುದ್ಧೀಕರಿಸಲ್ಪಟ್ಟು, ನಂತರ ಮೇಲಿನ ಕೊಳದಿಂದ ಬರುವ ನೀರಿನಿಂದ ಉಂಟಾಗಿರುವ ಕೊಳದ ಬಳಿಯಲ್ಲಿ ನಿಂತಿರುತ್ತಾನೆ. ಇಪ್ಪತ್ತೆಂಟನೇ ಅಧ್ಯಾಯದಲ್ಲಿ ಯೆಶಾಯನು ಉತ್ತರ ಮಳೆಯ ಸಂದೇಶವನ್ನು “ಸಾಲಿನ ಮೇಲೆ ಸಾಲು” ಎಂದು ವ್ಯಾಖ್ಯಾನಿಸುತ್ತಾನೆ; ಮತ್ತು ಮೂರನೇ ವಚನದಲ್ಲಿ ಮೇಲಿನ ಕೊಳವು ಪ್ರವಾದನೆಯ ಅನೇಕ ಸಾಲುಗಳನ್ನು ಪ್ರತಿನಿಧಿಸುತ್ತದೆ.</w:t>
      </w:r>
    </w:p>
    <w:p>
      <w:pPr>
        <w:pStyle w:val="ArticleBody"/>
        <w:jc w:val="left"/>
      </w:pPr>
      <w:r>
        <w:rPr>
          <w:rFonts w:ascii="Nirmala UI" w:hAnsi="Nirmala UI" w:eastAsia="Nirmala UI" w:cs="Nirmala UI"/>
        </w:rPr>
        <w:t>9/11 ರಲ್ಲಿ ಆತ್ಮವನ್ನು ಪ್ರತಿನಿಧಿಸುವ ಯೆಶಾಯನು, ಮೇಲಿನ ಕೊಳದಿಂದ ಬರುವ ಸುವರ್ಣ ತೈಲವು ಇಳಿಯುವ ಸ್ಥಳದಲ್ಲೇ ನಿಂತಿರುವನು ಎನ್ನುವುದಾದರೆ, ಆ ಆತ್ಮವು ಯೆರೆಮೀಯನ ಪುರಾತನ ಮಾರ್ಗಕ್ಕೆ ನಡೆಸುವ ಒಳ್ಳೆಯ ದಾರಿಯನ್ನು ಕೇಳಿಕೊಂಡಿದ್ದಾಗ ಮಾತ್ರ. ಅದೇ ಯೆಶಾಯನ “ಉಡುಪು ತೊಳೆಯುವವನ ಹೊಲದ ಬಳಿಯ ಹೆದ್ದಾರಿ (ಮಾರ್ಗ)” ಆಗಿದ್ದು, ಅಲ್ಲಿ ಯೆರೆಮೀಯನ “ವಿಶ್ರಾಂತಿ” ದೊರೆಯುತ್ತದೆ. ಯೆಶಾಯನ ಅಂತ್ಯಕಾಲದ ಮಳೆಯ ಸಂದೇಶವು ಕೇವಲ ಹತ್ತು ಕನ್ಯೆಯರ ರೇಖೆಯ ಮೇಲಷ್ಟೇ ಆಧಾರಿತವಾಗಿಲ್ಲ; ಅದು ಜೆಕರ್ಯನ ಎರಡು ಸುವರ್ಣ ಕೊಳವೆಗಳ ರೇಖೆ, ಯೆರೆಮೀಯನ ಪುರಾತನ ಮಾರ್ಗದ ರೇಖೆ ಇವುಗಳ ಮೇಲೂ ಆಧಾರಿತವಾಗಿದೆ; ಮತ್ತು ಯೆಶಾಯನು “ಉಡುಪು ತೊಳೆಯುವವನ ಹೊಲ” ದಲ್ಲಿಯೂ ನಿಂತಿದ್ದಾನೆ, ಅಲ್ಲಿ ಒಡಂಬಡಿಕೆಯ ದೂತನು ಲೇವಿಯ ಮಕ್ಕಳನ್ನು ಬೆಳ್ಳಿ ಮತ್ತು ಬಂಗಾರದಂತೆ ಶುದ್ಧೀಕರಿಸಿ ಶೋಧಿಸುತ್ತಿದ್ದಾನೆ.</w:t>
      </w:r>
    </w:p>
    <w:p>
      <w:pPr>
        <w:pStyle w:val="ArticleBody"/>
        <w:jc w:val="left"/>
      </w:pPr>
      <w:r>
        <w:rPr>
          <w:rFonts w:ascii="Nirmala UI" w:hAnsi="Nirmala UI" w:eastAsia="Nirmala UI" w:cs="Nirmala UI"/>
        </w:rPr>
        <w:t>ಏಳನೇ ಅಧ್ಯಾಯದ ಮೂರನೇ ವಚನಕ್ಕೆ ಇತರೆ ಸಾಲುಗಳನ್ನು ಒಳಗೊಳ್ಳಿಸುವುದು ಅತ್ಯಂತ ಸುಲಭವಾದ ಪ್ರವಾದನಾತ್ಮಕ ಕಾರ್ಯವಾಗಿದೆ. ಜೆಕರ್ಯನ ಎಣ್ಣೆಯೂ ಹತ್ತು ಕನ್ಯೆಯರೂ ಯಾಕೋಬನ ಏಣಿಯಿಗೂ ಪ್ರಕಟನೆ ಪುಸ್ತಕದ ಮೊದಲ ಎರಡು ವಚನಗಳಿಗೂ ಸಂಬಂಧಿಸುತ್ತವೆ; ಏಕೆಂದರೆ ಅವೆಲ್ಲವೂ ದೇವರು ಮತ್ತು ಮನುಷ್ಯನ ನಡುವಿನ ಸಂವಹನ ಪ್ರಕ್ರಿಯೆಯನ್ನು ಉದ್ದೇಶಿಸಿ ಮಾತನಾಡುತ್ತವೆ. ಯೆರೆಮೀಯನ ಪ್ರಾಚೀನ ಮಾರ್ಗದಲ್ಲಿ ತೂರ್ಯವನ್ನು ಊದುವ “ಕಾವಲುಗಾರ” ಸೇರಿದ್ದಾನೆ; ದುಷ್ಟನೂ ಮೂರ್ಖನೂ ಆದ ಅರಸ ಆಹಾಜನು ಅದನ್ನು ಕೇಳಲು ನಿರಾಕರಿಸುತ್ತಾನೆ. ಆ ತೂರ್ಯವು ಪ್ರವಾದನೆಯ ಎಲ್ಲಾ ತೂರ್ಯಗಳನ್ನೂ, ಹಾಗೆಯೇ ಪ್ರವಾದನಾತ್ಮಕ ಕಾವಲುಗಾರರನ್ನೂ, ಯೆಶಾಯನ “ರಾಜಮಾರ್ಗ”ದೊಳಗೆ ಎಳೆಯುತ್ತದೆ; ಅಲ್ಲಿ ಯೆಶಾಯನು ಮತ್ತು ಅವನ ಮಗನು ಲವೊದಿಕ್ಯದ ನಾಯಕನಿಗೆ ಒಂದು ಸಂದೇಶವನ್ನು ತಲುಪಿಸಲು ನಿಂತಿದ್ದಾರೆ.</w:t>
      </w:r>
    </w:p>
    <w:p>
      <w:pPr>
        <w:pStyle w:val="ArticleBody"/>
        <w:jc w:val="left"/>
      </w:pPr>
      <w:r>
        <w:rPr>
          <w:rFonts w:ascii="Nirmala UI" w:hAnsi="Nirmala UI" w:eastAsia="Nirmala UI" w:cs="Nirmala UI"/>
        </w:rPr>
        <w:t>“ಶೇಷವು ಹಿಂದಿರುಗುವುದು” ಎಂಬ ಅರ್ಥವಿರುವ ಯೆಶಾಯನೂ ಅವನ ಮಗನಾದ ಶೆಯಾರ್ಯಾಶೂಬೂ ಒಟ್ಟಾಗಿ ನಿಂತಿದ್ದಾರೆ; ಮತ್ತು ಅವರು 9/11ರಂದು ಬಂದ ಉತ್ತರ ಮಳೆಯ ಸಂದೇಶದ ಘೋಷಣೆಯನ್ನು ಚಿತ್ರಿಸುತ್ತಿದ್ದಾರೆ. ಅವರು ದುಷ್ಟ ರಾಜನಾದ ಆಹಾಜನನ್ನು ಭೇಟಿ ಮಾಡಲು ಹೋಗುತ್ತಾರೆ; ಮತ್ತು ತಂದೆ-ಮಗನಾಗಿ ಅವರು ಆಲ್ಫಾ ಮತ್ತು ಓಮೆಗಾದ ಸಂಕೇತವನ್ನು, ಅಂದರೆ “ಸಾಲಿನ ಮೇಲೆ ಸಾಲು” ಎಂಬ ವಿಧಾನಶಾಸ್ತ್ರದ ಪ್ರಾಥಮಿಕ ನಿಯಮವನ್ನು, ಪ್ರತಿನಿಧಿಸುತ್ತಾರೆ. “ಸಾಲಿನ ಮೇಲೆ ಸಾಲು” ಎನ್ನುವುದು ಮಿಲ್ಲರೈಟ್‌ಗಳ “ದಿನ/ವರ್ಷ” ಸಿದ್ಧಾಂತದಿಂದ ಪ್ರತಿರೂಪಿತಗೊಂಡ ನಿಯಮವಾಗಿದೆ.</w:t>
      </w:r>
    </w:p>
    <w:p>
      <w:pPr>
        <w:pStyle w:val="ArticleBody"/>
        <w:jc w:val="left"/>
      </w:pPr>
      <w:r>
        <w:rPr>
          <w:rFonts w:ascii="Nirmala UI" w:hAnsi="Nirmala UI" w:eastAsia="Nirmala UI" w:cs="Nirmala UI"/>
        </w:rPr>
        <w:t>1840ರ ಆಗಸ್ಟ್ 11ರಂದು ಪ್ರಕಟಣೆ ಪುಸ್ತಕದ ಒಂಬತ್ತನೇ ಅಧ್ಯಾಯದ ಎರಡನೇ ಶೋಕಕ್ಕೆ ಸಂಬಂಧಿಸಿದ ಇಸ್ಲಾಂ ಕುರಿತು ಇರುವ ಒಂದು ಪ್ರವಾದನೆ ನೆರವೇರಿತು; ಇದರಿಂದ ಮಿಲ್ಲರೈಟ್‌ಗಳ “ದಿನ/ವರ್ಷ” ತತ್ತ್ವವು ದೃಢೀಕರಿಸಲ್ಪಟ್ಟಿತು, ಹೀಗಾಗಿ ದಿನ/ವರ್ಷ ತತ್ತ್ವದ ಆಧಾರದಲ್ಲಿ ಮಾಡಲ್ಪಟ್ಟ 1843ರ ಕುರಿತು ಮಿಲ್ಲರ್‌ನ ಮುನ್ನುಡಿಯು ಬಲಪಡೆಯಿತು. 2001ರ ಸೆಪ್ಟೆಂಬರ್ 11ರಂದು ಪ್ರಕಟಣೆ ಪುಸ್ತಕದ ಒಂಬತ್ತು, ಹತ್ತು ಮತ್ತು ಹನ್ನೊಂದನೇ ಅಧ್ಯಾಯಗಳ ಮೂರನೇ ಶೋಕಕ್ಕೆ ಸಂಬಂಧಿಸಿದ ಇಸ್ಲಾಂ ಕುರಿತು ಇರುವ ಒಂದು ಪ್ರವಾದನೆ ನೆರವೇರಿತು; ಮತ್ತು ನ್ಯೂಯಾರ್ಕ್‌ನ ಮಹಾ ಕಟ್ಟಡಗಳು ಕುಸಿದಾಗ ಪ್ರಕಟಣೆ ಪುಸ್ತಕದ ಹದಿನೆಂಟನೇ ಅಧ್ಯಾಯದ ಬಲಿಷ್ಠ ದೂತನು ಇಳಿದುಬಂದಂತೆಯೇ, ಆಲ್ಫಾ (8-11-1840) ಮತ್ತು ಓಮೆಗಾ (9/11) ಎಂಬ ತತ್ತ್ವವು ದೃಢೀಕರಿಸಲ್ಪಟ್ಟಿತು—ಯಾಕಂದರೆ ಓಮೆಗಾವನ್ನು ಪೂರ್ವರೂಪಗೊಳಿಸಿದ್ದ ಆಲ್ಫಾ ನೆರವೇರಿದ 1840ರ ಆಗಸ್ಟ್ 11ರಂದು ಪ್ರಕಟಣೆ ಪುಸ್ತಕದ ಹತ್ತನೇ ಅಧ್ಯಾಯದ ಬಲಿಷ್ಠ ದೂತನು ಇಳಿದುಬಂದಿದ್ದನು.</w:t>
      </w:r>
    </w:p>
    <w:p>
      <w:pPr>
        <w:pStyle w:val="ArticleBody"/>
        <w:jc w:val="left"/>
      </w:pPr>
      <w:r>
        <w:rPr>
          <w:rFonts w:ascii="Nirmala UI" w:hAnsi="Nirmala UI" w:eastAsia="Nirmala UI" w:cs="Nirmala UI"/>
        </w:rPr>
        <w:t>ಯೆಶಾಯನು ಮತ್ತು ಅವನ ಮಗನು “ಸಾಲಿನ ಮೇಲೆ ಸಾಲು” ಎಂಬ ಮೂಲಭೂತ ತತ್ತ್ವವನ್ನು ಮಾತ್ರ ಪ್ರತಿನಿಧಿಸುವವರಲ್ಲ; ಅವರು ತಂದೆ ಮತ್ತು ಅವನ ಮಕ್ಕಳ ನಡುವಿನ ಸಂಬಂಧದ ಮೂಲಕ ಚಿತ್ರಿಸಲ್ಪಡುವ ಒಂದು ಸಂದೇಶವಾದ ಏಲೀಯನ ಸಂದೇಶವನ್ನೂ ಪ್ರತಿನಿಧಿಸುತ್ತಾರೆ. ಕರ್ತನ ಮಹಾ ಮತ್ತು ಭಯಂಕರ ದಿನದ ತಕ್ಷಣ ಮುಂಚೆ ಪ್ರಕಟಿಸಲ್ಪಡುವ ಏಲೀಯನ ಸಂದೇಶವು, ದೇವರ ಕಾರ್ಯನಿರ್ವಹಣಾತ್ಮಕ ನ್ಯಾಯತೀರ್ಪು ಆರಂಭವಾಗುವ ತಕ್ಷಣ ಮುಂಚೆ ಬರುವ ಒಂದು ಸಂದೇಶವನ್ನು ಗುರುತಿಸುತ್ತದೆ. ದೇವರ ಕಾರ್ಯನಿರ್ವಹಣಾತ್ಮಕ ನ್ಯಾಯತೀರ್ಪುಗಳು “ಕರ್ತನ ಮಹಾ ಮತ್ತು ಭಯಂಕರ ದಿನ”ವೆಂಬ ಅವಧಿಯನ್ನು ಪ್ರತಿನಿಧಿಸುತ್ತವೆ. ಆ ಅವಧಿ ಭಾನುವಾರದ ನಿಯಮದಿಂದ ಆರಂಭವಾಗಿ ಕೊನೆಯ ಏಳು ಕಾಟಗಳವರೆಗೆ ಮುಂದುವರೆಯುತ್ತದೆ. ಆ ಅವಧಿ ಭಾನುವಾರದ ನಿಯಮದಿಂದ ಆರಂಭವಾಗಿ ಕೊನೆಯ ಏಳು ಕಾಟಗಳಲ್ಲಿ ಅಂತ್ಯಗೊಳ್ಳುತ್ತದೆ. ಆದಕಾರಣ ಏಲೀಯನ ಸಂದೇಶವು, ಕೃಪಾಕಾಲದ ಮುಕ್ತಾಯದ ಸಮೀಪಿಸುತ್ತಿರುವುದರ ಎಚ್ಚರಿಕೆಯೊಡನೆ ಸೇರಿರುವ ಅಲ್ಫಾ ಮತ್ತು ಓಮೇಗಾ ಎಂಬ ತತ್ತ್ವದ ಮೇಲೆ ಆಧಾರಿತವಾಗಿದೆ. ಏಲೀಯನ ಸಂದೇಶದೊಂದಿಗೆ, ಏಲೀಯನ ಮೇಲೆ ಆಧಾರಿತವಾಗಿರುವ ವಿವಿಧ ಪ್ರವಾದನಾ ರೇಖೆಗಳೂ ಸೇರಿವೆ; ಏಕೆಂದರೆ ಯೇಸುವಿನ ಪ್ರಕಾರ ಏಲೀಯನು ಯೋಹಾನ ಬಾಪ್ಟಿಸ್ತನನ್ನು ಪ್ರತಿನಿಧಿಸಿದ್ದನು, ಮತ್ತು ಸಹೋದರಿ ವೈಟ್ ಅವರ ಪ್ರಕಾರ ಏಲೀಯನೂ ಯೋಹಾನ ಬಾಪ್ಟಿಸ್ತನವೂ ವಿಲಿಯಂ ಮಿಲ್ಲರನ್ನು ಪ್ರತಿನಿಧಿಸಿದರು; ಮತ್ತು ಒಟ್ಟಾಗಿ ಏಲೀಯನೂ ಯೋಹಾನ ಬಾಪ್ಟಿಸ್ತನವೂ ಒಂದು ಲಕ್ಷ ನಾಲ್ವತ್ತನಾಲ್ಕು ಸಾವಿರರನ್ನು (ಏಲೀಯ), ಹಾಗೂ ಪ್ರಕಟನೆ ಏಳರಲ್ಲಿ ಉಲ್ಲೇಖಿಸಲ್ಪಟ್ಟಿರುವ ಮಹಾಸಮೂಹವನ್ನು (ಯೋಹಾನ) ಪ್ರತಿನಿಧಿಸುತ್ತಾರೆ.</w:t>
      </w:r>
    </w:p>
    <w:p>
      <w:pPr>
        <w:pStyle w:val="ArticleBody"/>
        <w:jc w:val="left"/>
      </w:pPr>
      <w:r>
        <w:rPr>
          <w:rFonts w:ascii="Nirmala UI" w:hAnsi="Nirmala UI" w:eastAsia="Nirmala UI" w:cs="Nirmala UI"/>
        </w:rPr>
        <w:t>ಯೆಶಾಯನು ಮತ್ತು ಅವನ ಮಗನು ಹಳೆಯ ಮಾರ್ಗಗಳಲ್ಲಿ ನಿಂತಿದ್ದಾರೆ; ಅವೇ ಅಡಿಪಾಯಗಳು, ಮತ್ತು ಅವರು ಬಂಗಾರದ ಎಣ್ಣೆಯನ್ನು ಸ್ವೀಕರಿಸುತ್ತಿದ್ದಾರೆ; ಏಕೆಂದರೆ ಅವರು ಜಾಣ ಕನ್ಯೆಯರು, ಭಾನುವಾರದ ಕಾನೂನನ್ನು ಮುನ್ನಿದರ್ಶಿಸಿದ ಅಕ್ಟೋಬರ್ 22, 1844ರಂದು ನೆರವೇರಿದ ಬಟ್ಟೆತೊಳೆಯುವವನ ಶುದ್ಧೀಕರಣ ಪ್ರಕ್ರಿಯೆಯ ಮೂಲಕ ಸಾಗುತ್ತಿರುವವರು. ಯೆಶಾಯನು ಮತ್ತು ಹಿಂದಿರುಗುವ ಶೇಷರು, (ಏಕೆಂದರೆ ಅವನ ಮಗ ಶೆಯಾರ್ಯಾಶೂಬನ ಹೆಸರಿನ ಅರ್ಥ ಅದೇ), 9/11ರಲ್ಲಿ ಹಳೆಯ ಮಾರ್ಗಗಳಿಗೆ “ಹಿಂದಿರುಗುವ” ಶೇಷರನ್ನು ಪ್ರತಿನಿಧಿಸುತ್ತಾರೆ. ತಂದೆ-ಶೇಷರ ಸಂಬಂಧವು, ಅದೇ ಸಮಯದಲ್ಲಿ ಅಲ್ಫಾ ಮತ್ತು ಓಮೇಗಾ ಸಂಬಂಧವೂ ಆಗಿದ್ದು, ಎಲೀಯನ “ತಂದೆಗಳ ಹೃದಯಗಳು ಮತ್ತು ಮಕ್ಕಳ” ಸಂಬಂಧವೂ ಆಗಿರುವುದು, ತಂದೆ ಮಿಲ್ಲರ್ ಮತ್ತು ಮೊದಲನೆಯ ದೂತನ ಒಂದು ಶೇಷ ಚಳವಳಿಯೊಡನೆಯ ಅವನ ಸಂಬಂಧವು ಫಿಲಡೆಲ್ಫಿಯಾದ ಅಲ್ಫಾ ಚಳವಳಿಯಾಗಿತ್ತು ಎಂಬುದನ್ನು ಗುರುತಿಸುತ್ತದೆ. ಅಲ್ಫಾ ಚಳವಳಿಯಲ್ಲಿ ತಂದೆ ಮಿಲ್ಲರ್ ಅವರನ್ನು ಎಲೀಯ ಮತ್ತು ಯೋಹಾನ ಬಾಪ್ತಿಸ್ಮ ದಾತನೆಂದು ಗುರುತಿಸಲಾಯಿತು; ಯೇಸು ಅವನನ್ನು ಒಡಂಬಡಿಕೆಯ ದೂತನಿಗೆ ದಾರಿಯನ್ನು ಸಿದ್ಧಪಡಿಸಿದ ದೂತನೆಂದು ಗುರುತಿಸಿದ್ದನು. ಮೊದಲನೆಯ ಮತ್ತು ಎರಡನೆಯ ದೂತರ ಅಲ್ಫಾ ಇತಿಹಾಸದಲ್ಲಿನ ಆ ಎಲ್ಲಾ ಪ್ರವಾದನಾತ್ಮಕ ನೆರವೇರಿಕೆಗಳು ಮೂರನೆಯ ದೂತನ ಓಮೇಗಾದ ಇತಿಹಾಸದಲ್ಲಿ ಮರುಕಳಿಸುತ್ತವೆ.</w:t>
      </w:r>
    </w:p>
    <w:p>
      <w:pPr>
        <w:pStyle w:val="ArticleBody"/>
        <w:jc w:val="left"/>
      </w:pPr>
      <w:r>
        <w:rPr>
          <w:rFonts w:ascii="Nirmala UI" w:hAnsi="Nirmala UI" w:eastAsia="Nirmala UI" w:cs="Nirmala UI"/>
        </w:rPr>
        <w:t>ದರ್ಶನದಲ್ಲಿರುವ ಯೆಶಾಯನ ಉದಾಹರಣೆಯ ಕುರಿತು ಇನ್ನೂ ಹೆಚ್ಚಿನ ಮಹತ್ವದ ಸಂಗತಿಗಳಿವೆ; ಆದರೆ ಇಲ್ಲಿ ನಾವು ಕೇವಲ ಇದನ್ನು ಗುರುತಿಸುತ್ತಿದ್ದೇವೆ: 9/11ರ ಉತ್ತರಮಳೆಯ ಸಂದೇಶದ ಹೃದಯವನ್ನು ರೂಪಿಸುವ ವಿವಿಧ ಸತ್ಯಗಳನ್ನು ಯೆಶಾಯನು ವಿಶೇಷವಾಗಿ ಗುರುತಿಸುತ್ತಿದ್ದಾನೆ. ನಾವು ಈಗಲೇ ಚರ್ಚಿಸಿದ ಈ ಎಲ್ಲಾ ರೇಖೆಗಳು, ಮತ್ತು ನಿಶ್ಚಯವಾಗಿಯೂ ಇನ್ನೂ ಅನೇಕವು, ಏಳನೇ ಅಧ್ಯಾಯದ ಮೂರನೇ ವಚನದಲ್ಲಿವೆ.</w:t>
      </w:r>
    </w:p>
    <w:p>
      <w:pPr>
        <w:pStyle w:val="ArticleBody"/>
        <w:jc w:val="left"/>
      </w:pPr>
      <w:r>
        <w:rPr>
          <w:rFonts w:ascii="Nirmala UI" w:hAnsi="Nirmala UI" w:eastAsia="Nirmala UI" w:cs="Nirmala UI"/>
        </w:rPr>
        <w:t>ಎಂಟನೇ ವಚನದಲ್ಲಿ ಪ್ರವಾದನಾತ್ಮಕ ಸತ್ಯವು ಇನ್ನಷ್ಟು ತೀವ್ರಗೊಳ್ಳುತ್ತದೆ, ಏಕೆಂದರೆ ಅದು “ನಲವತ್ತನೇ ವಚನದ ಗುಪ್ತ ಇತಿಹಾಸವನ್ನು” ತೆರೆದುಕೊಳ್ಳುವ ಕೀಲಿಯನ್ನು ಗುರುತಿಸುತ್ತದೆ; ಮತ್ತು ಆಶ್ಚರ್ಯಕರವಾಗಿ, ಆ ಕೀಲಿಯು ಎರಡೂ 2520-ವರ್ಷಗಳ ಕಾಲಪ್ರವಾದನೆಗಳ ಆರಂಭವು ಗುರುತಿಸಲ್ಪಟ್ಟಿರುವ ಅದೇ ವಚನದಲ್ಲೇ ಗುರುತಿಸಲ್ಪಟ್ಟಿದೆ.</w:t>
      </w:r>
    </w:p>
    <w:p>
      <w:pPr>
        <w:pStyle w:val="ArticleScripture"/>
        <w:jc w:val="left"/>
      </w:pPr>
      <w:r>
        <w:rPr>
          <w:rFonts w:ascii="Nirmala UI" w:hAnsi="Nirmala UI" w:eastAsia="Nirmala UI" w:cs="Nirmala UI"/>
        </w:rPr>
        <w:t>ಯಾಕಂದರೆ ಸಿರಿಯದ ತಲೆಯು ದಮಸ್ಕಸ್ಸು, ಮತ್ತು ದಮಸ್ಕಸ್ಸಿನ ತಲೆಯು ರೆಚೀನು; ಮತ್ತು ಅರವತ್ತೈದು ವರ್ಷಗಳೊಳಗೆ ಎಫ್ರಾಯೀಮು ಜನಾಂಗವಾಗಿರದಂತೆ ಮುರಿಯಲ್ಪಡುವದು. ಮತ್ತು ಎಫ್ರಾಯೀಮನ ತಲೆಯು ಸಮಾರ್ಯವು, ಮತ್ತು ಸಮಾರ್ಯದ ತಲೆಯು ರೆಮಲ್ಯನ ಮಗನು.</w:t>
      </w:r>
    </w:p>
    <w:p>
      <w:pPr>
        <w:pStyle w:val="ArticleScripture"/>
        <w:jc w:val="left"/>
      </w:pPr>
      <w:r>
        <w:rPr>
          <w:rFonts w:ascii="Nirmala UI" w:hAnsi="Nirmala UI" w:eastAsia="Nirmala UI" w:cs="Nirmala UI"/>
        </w:rPr>
        <w:t>ನೀವು ನಂಬದಿದ್ದರೆ, ನಿಶ್ಚಯವಾಗಿ ನೀವು ಸ್ಥಿರರಾಗುವುದಿಲ್ಲ. ಯೆಶಾಯ 7:8, 9.</w:t>
      </w:r>
    </w:p>
    <w:p>
      <w:pPr>
        <w:pStyle w:val="ArticleBody"/>
        <w:jc w:val="left"/>
      </w:pPr>
      <w:r>
        <w:rPr>
          <w:rFonts w:ascii="Nirmala UI" w:hAnsi="Nirmala UI" w:eastAsia="Nirmala UI" w:cs="Nirmala UI"/>
        </w:rPr>
        <w:t>ಈಶಾಯನ ನಂತರದ ಮಳೆಯ ಸಂದೇಶದ ದೃಷ್ಟಾಂತದಲ್ಲಿ ಮೋಶೆಯ “ಏಳು ಬಾರಿ” ಎಂಬುದು ಒಳಗೊಂಡಿದೆ; ಯಾಕಂದರೆ ಎಂಟನೇ ವಚನದಲ್ಲಿರುವ ಅರವತ್ತೈದು ವರ್ಷದ ಪ್ರವಾದನೆಯು ಇಸ್ರಾಯೇಲಿನ ಉತ್ತರ ಮತ್ತು ದಕ್ಷಿಣ ರಾಜ್ಯಗಳೆರಡರ 2520 ವರ್ಷಗಳ ಚದರಿಕೆಗೆ ಆರಂಭಬಿಂದುವನ್ನು ಗುರುತಿಸುತ್ತದೆ. ಅದೇ ವಚನದಲ್ಲೇ, 1989ರಲ್ಲಿ ಸಂಭವಿಸಿದ ಸೊವಿಯತ್ ಯೂನಿಯನ್‌ನ ಪತನವಾದ ದಾನಿಯೇಲ 11ನೇ ಅಧ್ಯಾಯದ 40ನೇ ವಚನದ ಮೂರು ಪ್ರವಾದನಾ ರೇಖೆಗಳನ್ನು, ದಾನಿಯೇಲ 11:10 ಹಾಗೂ ಈಶಾಯ 8:8ರೊಂದಿಗೆ ಸೇರಿಸಿ ತಿರುಗಿಸುವ ಕೀಲಿಯು ಇದೆ. ಈ ಮೂರು ರೇಖೆಗಳೊಂದಿಗೆ (ಈಶಾಯ 8:8, ದಾನಿಯೇಲ 11:10, 40), ಆ ಕೀಲಿಯೇ ಎಂಟನೇ ಮತ್ತು ಒಂಬತ್ತನೇ ವಚನಗಳ “ಶಿರಸ್ಸುಗಳು” ಆಗಿದೆ. “ಶಿರಸ್ಸುಗಳು” ಎಂಬ ಕೀಲಿಯನ್ನು ಆ ಮೂರು ಸಮಾನಾಂತರ ವಚನಗಳಿಗೆ ಅನ್ವಯಿಸಿದಾಗ, ಉಕ್ರೇನ್ ಯುದ್ಧದ ಇತಿಹಾಸಕ್ಕೂ ಹಾಗೂ ಶೀಘ್ರದಲ್ಲೇ ಬರುವ ವಿಶ್ವಯುದ್ಧ IIIಕ್ಕೂ ದಾರಿ ತೆರೆದುಕೊಳ್ಳುತ್ತದೆ. ಆ ಪ್ರವಾದನಾ ಬಾಗಿಲು ತೆರೆದುಕೊಳ್ಳುವಾಗ, ಆಗ ದಾನಿಯೇಲ 11:11–16ವು 1989ರ ನಂತರದ ಸೊವಿಯತ್ ಯೂನಿಯನ್‌ನ ಪತನದ ಬಳಿಕದ ದಾನಿಯೇಲ 11:40ಕ್ಕೆ ಸಮಾನಾಂತರ ಇತಿಹಾಸವೆಂದು ಕಾಣುತ್ತದೆ. “40ನೇ ವಚನದ ಗುಪ್ತ ಇತಿಹಾಸ” ಅನಾವರಣಗೊಳ್ಳುವುದು, ಕೃಪಾಕಾಲ ಮುಚ್ಚುವದಕ್ಕಿಂತ ಸ್ವಲ್ಪ ಮುಂಚೆ ಯೇಸು ಕ್ರಿಸ್ತನ ಪ್ರಕಟಣೆ ಅನಾವರಣಗೊಳ್ಳುವುದರ ಸಂಬಂಧದಲ್ಲಿ ಮುದ್ರೆಯು ತೆರೆಯಲ್ಪಟ್ಟವುಗಳೆಂದು ಗುರುತಿಸಲ್ಪಟ್ಟಿರುವ ಆಯ್ದ ಕೆಲವೇ ಸತ್ಯಗಳಲ್ಲಿ ಒಂದಾಗಿದೆ.</w:t>
      </w:r>
    </w:p>
    <w:p>
      <w:pPr>
        <w:pStyle w:val="ArticleBody"/>
        <w:jc w:val="left"/>
      </w:pPr>
      <w:r>
        <w:rPr>
          <w:rFonts w:ascii="Nirmala UI" w:hAnsi="Nirmala UI" w:eastAsia="Nirmala UI" w:cs="Nirmala UI"/>
        </w:rPr>
        <w:t>ಯೆಶಾಯನ ಎಂಟನೇ ಅಧ್ಯಾಯದ ಮೊದಲನೆಯ ವಚನವು “ಇದಲ್ಲದೆ” ಎಂಬ ಪದದಿಂದ ಆರಂಭವಾಗುತ್ತದೆ; ಇದರಿಂದ ಎಂಟನೇ ಅಧ್ಯಾಯವು ಏಳನೇ ಅಧ್ಯಾಯದ ಮೇಲಾಗಿ ಸಾಗಬೇಕೆಂದು ಸೂಚಿಸಲಾಗುತ್ತದೆ. ಮೊದಲ ಪದವೇ “ಇದಲ್ಲದೆ” ಎಂಬುದನ್ನು ಮೀರಿ, ಎಂಟನೇ ಅಧ್ಯಾಯದ ಮೂರನೇ ವಚನವು ಏಳನೇ ಅಧ್ಯಾಯದ ಮೂರನೇ ವಚನದೊಂದಿಗೆ ದ್ವಿತೀಯ ಸಾಕ್ಷಿಯಾಗಿ ಜೋಡಿಸಲ್ಪಟ್ಟಿದ್ದು, ಈ ಎರಡು ಅಧ್ಯಾಯಗಳನ್ನು “ಸಾಲಿನ ಮೇಲೆ ಸಾಲು” ಎಂಬ ರೀತಿಯಲ್ಲಿ ಅನ್ವಯಿಸಬೇಕೆಂದು ತೋರಿಸುತ್ತದೆ. ಈ ಎರಡೂ “ಮೂರನೇ” ವಚನಗಳು ಯೆಶಾಯನ ಪುತ್ರರಲ್ಲಿ ಒಬ್ಬನನ್ನು ಗುರುತಿಸುತ್ತವೆ; ಅವರಿಬ್ಬರ ಹೆಸರುಗಳೂ ಕಥೆಯೊಳಗಿನ ಪ್ರವಾದನಾತ್ಮಕ ಸಂದೇಶವನ್ನು ತಿಳಿಸುತ್ತವೆ. ಶೆಯಾರ್ಯಾಶೂಬ್ ಎಂಬುದಕ್ಕೆ ‘ಒಂದು ಶೇಷವು ಹಿಂದಿರುಗುವುದು’ ಎಂಬ ಅರ್ಥವಿದೆ, ಮತ್ತು ಮಹೇರ್ಶಾಲಾಲ್ಹಾಶ್ಬಜ್ ಎಂಬುದಕ್ಕೆ ‘ಸೊತ್ತಿನ ಕಡೆಗೆ ಶೀಘ್ರ’ ಎಂಬ ಅರ್ಥವಿದೆ. ಮೊದಲಿಗೆ ಶೆಯಾರ್ಯಾಶೂಬ್ ಉಲ್ಲೇಖಿಸಲ್ಪಡುತ್ತಾನೆ; ನಂತರ ಮಹೇರ್ಶಾಲಾಲ್ಹಾಶ್ಬಜ್ (ಇದು ಬೈಬಲ್ಲಿನಲ್ಲಿರುವ ಅತಿ ದೀರ್ಘ ಹೆಸರು) ಉಲ್ಲೇಖಿಸಲ್ಪಡುತ್ತಾನೆ. “1” ರಿಂದ ಪ್ರತಿನಿಧಿಸಲ್ಪಡುವ ಆಲ್ಫಾ ಚಿಕ್ಕದಾಗಿದೆ, ಮತ್ತು ಈ ಸಂದರ್ಭದಲ್ಲಿ “ಶೇಷ”ವೆಂದು ಸಹ ಗುರುತಿಸಲ್ಪಟ್ಟಿದೆ; “22” ರಿಂದ ಪ್ರತಿನಿಧಿಸಲ್ಪಡುವ ಓಮೆಗಾ ದೊಡ್ಡದಾಗಿದೆ, ಮತ್ತು ಅದು ಬೈಬಲ್ಲಿನ ಅತಿ ದೊಡ್ಡ ಹೆಸರಿನಿಂದ ಪ್ರತಿನಿಧಿಸಲ್ಪಟ್ಟು, ಭಾನುವಾರದ ಕಾನೂನಿನ ವೇಗವಾದ ಚಲನೆಗಳನ್ನು ಸಂಕೇತಿಸುತ್ತದೆ.</w:t>
      </w:r>
    </w:p>
    <w:p>
      <w:pPr>
        <w:pStyle w:val="ArticleBody"/>
        <w:jc w:val="left"/>
      </w:pPr>
      <w:r>
        <w:rPr>
          <w:rFonts w:ascii="Nirmala UI" w:hAnsi="Nirmala UI" w:eastAsia="Nirmala UI" w:cs="Nirmala UI"/>
        </w:rPr>
        <w:t>ಮೂರನೇ ವಚನದಲ್ಲಿ ಶೆಯಾರ್ಯಾಶೂಬನಿಂದ ಪ್ರತಿನಿಧಿಸಲ್ಪಟ್ಟ ಆಲ್ಫಾ ಶೇಷವು ತನ್ನ ತಂದೆ ಯೆಶಾಯನೊಡನೆ ಇದೆ. ಅವರು ಒಟ್ಟಾಗಿ ಆಲ್ಫಾ ಮತ್ತು ಓಮೆಗಾ ಆಗಿದ್ದು, ಉತ್ತರಮಳೆಯ ಕುರಿತು ಇರುವ ಮೂರು ವಿಭಿನ್ನ ಸೂಚನೆಗಳಿಂದ ರೂಪುಗೊಂಡಿರುವ ಒಂದು ಸ್ಥಳದಲ್ಲಿ ನಿಂತಿದ್ದಾರೆ.</w:t>
      </w:r>
    </w:p>
    <w:p>
      <w:pPr>
        <w:pStyle w:val="ArticleScripture"/>
        <w:jc w:val="left"/>
      </w:pPr>
      <w:r>
        <w:rPr>
          <w:rFonts w:ascii="Nirmala UI" w:hAnsi="Nirmala UI" w:eastAsia="Nirmala UI" w:cs="Nirmala UI"/>
        </w:rPr>
        <w:t>ಆಗ ಯೆಹೋವನು ಯೆಶಾಯನಿಗೆ ಹೇಳಿದನು: ನೀನು ಮತ್ತು ನಿನ್ನ ಮಗ ಶೆಯಾರ್ಯಾಶೂಬನು ಈಗ ಹೊರಟು, ಧೋಬಿಯ ಹೊಲಕ್ಕೆ ಹೋಗುವ ರಾಜಮಾರ್ಗದಲ್ಲಿರುವ ಮೇಲಿನ ಕೊಳದ ಕಾಲುವೆಯ ತುದಿಯಲ್ಲಿ ಆಹಾಜನನ್ನು ಎದುರುಗೊಳ್ಳಿರಿ. ಯೆಶಾಯ 7:3.</w:t>
      </w:r>
    </w:p>
    <w:p>
      <w:pPr>
        <w:pStyle w:val="ArticleBody"/>
        <w:jc w:val="left"/>
      </w:pPr>
      <w:r>
        <w:rPr>
          <w:rFonts w:ascii="Nirmala UI" w:hAnsi="Nirmala UI" w:eastAsia="Nirmala UI" w:cs="Nirmala UI"/>
        </w:rPr>
        <w:t>ಯೆಶಾಯನು ಒಂದು ಲಕ್ಷ ನಲವತ್ತುನಾಲ್ಕು ಸಾವಿರರ ಸಂಕೇತವಾಗಿದ್ದಾನೆ; ಮತ್ತು 9/11ರ ಕರೆಯನ್ನು ಪ್ರತಿನಿಧಿಸುವಾಗ, ಯೆಶಾಯನು ಜುಲೈ 2023ರ ಕರೆಯನ್ನೂ ಸಹ ಪ್ರತಿನಿಧಿಸುತ್ತಾನೆ. 9/11ರಲ್ಲಿ ಯೆಶಾಯನು, ಯಾಕೋಬನೆಂಬ ಕುಯುಕ್ತಿಯಿಂದ ಸ್ಥಾನಾಪಹರಣೆ ಮಾಡಿದವನ ಮೂಲಕ ಪ್ರತಿನಿಧಿಸಲ್ಪಟ್ಟ ಲವೊದಿಕೀಯನಾಗಿದ್ದಾನೆ; ಕರ್ತನ ಬಾಯಿಂದ ಅಡ್ವೆಂಟಿಸಮ್ ಉಗುಳಲ್ಪಡುವಾಗ, ಏಸಾವಿನ ಜ್ಯೇಷ್ಠಾಧಿಕಾರವನ್ನು ಪಡೆದುಕೊಳ್ಳಲಿದ್ದವನಾಗಿದ್ದನು; ಮತ್ತು 2023ರಲ್ಲಿ ಯೆಶಾಯನು ಜಯಶಾಲಿಯಾದ ಇಸ್ರಾಯೇಲನ್ನು ಪ್ರತಿನಿಧಿಸುತ್ತಾನೆ. ಯೆಶಾಯನು ದೇವರ ಸಂದೇಶವನ್ನು ಪ್ರಕಟಿಸುತ್ತಿದ್ದ ಒಬ್ಬನನ್ನು ಪ್ರತಿನಿಧಿಸುತ್ತಾನೆ; ಅವನು ತಾನು ಲವೊದಿಕೀಯನಾಗಿದ್ದೇನೆಂಬ ಸತ್ಯಕ್ಕೆ ಜಾಗೃತನಾಗಿ, ನಂತರ ಒಂದು ಅಂಗಾರವು ಅವನನ್ನು ಶುದ್ಧಿಗೊಳಿಸಿ ಫಿಲಡೆಲ್ಫೀಯನನ್ನಾಗಿ ಮಾಡುತ್ತದೆ.</w:t>
      </w:r>
    </w:p>
    <w:p>
      <w:pPr>
        <w:pStyle w:val="ArticleScripture"/>
        <w:jc w:val="left"/>
      </w:pPr>
      <w:r>
        <w:rPr>
          <w:rFonts w:ascii="Nirmala UI" w:hAnsi="Nirmala UI" w:eastAsia="Nirmala UI" w:cs="Nirmala UI"/>
        </w:rPr>
        <w:t>“ಯೆಶಾಯನು ದೇವರ ಮಹಿಮೆಯ ಅದ್ಭುತ ದರ್ಶನವನ್ನು ಹೊಂದಿದ್ದನು. ಅವನು ದೇವರ ಶಕ್ತಿಯ ಪ್ರಕಟಣೆಯನ್ನು ಕಂಡನು; ಮತ್ತು ಆತನ ಮಹಿಮೆಯನ್ನು ಅವಲೋಕಿಸಿದ ನಂತರ, ಹೋಗಿ ಒಂದು ನಿರ್ದಿಷ್ಟ ಕಾರ್ಯವನ್ನು ನೆರವೇರಿಸಬೇಕೆಂಬ ಸಂದೇಶವು ಅವನಿಗೆ ಬಂತು. ಆ ಕಾರ್ಯಕ್ಕೆ ತಾನು ಸಂಪೂರ್ಣ ಅಯೋಗ್ಯನೆಂದು ಅವನು ಅನುಭವಿಸಿದನು. ತಾನು ಅಯೋಗ್ಯನೆಂದು ಅವನು ಹೇತುವಿನಿಂದ ಎಣಿಸಿದನು? ದೇವರ ಮಹಿಮೆಯ ದರ್ಶನವು ದೊರಕುವ ಮೊದಲು ತಾನು ಅಯೋಗ್ಯನೆಂದು ಅವನು ಭಾವಿಸಿದ್ದನಾ?—ಇಲ್ಲ; ದೇವರ ಸನ್ನಿಧಿಯಲ್ಲಿ ತಾನು ನೀತಿಸ್ಥಿತಿಯಲ್ಲಿದ್ದೇನೆಂದು ಅವನು ಭಾವಿಸಿದ್ದನು; ಆದರೆ ಸೇನಾಧೀಶನಾದ ಯೆಹೋವನ ಮಹಿಮೆ ಅವನಿಗೆ ಪ್ರಕಟವಾದಾಗ, ದೇವರ ಅವರ್ಣನೀಯ ಮಹಿಮೆಯನ್ನು ಅವನು ಕಂಡಾಗ, ಅವನು ಹೀಗೆಂದನು: ‘ಅಯ್ಯೋ, ನಾನು ನಾಶನಾಗಿದ್ದೇನೆ; ಏಕೆಂದರೆ ನಾನು ಅಶುದ್ಧ ತುಟಿಗಳವನಾಗಿದ್ದೇನೆ, ಅಶುದ್ಧ ತುಟಿಗಳ ಜನರ ಮಧ್ಯದಲ್ಲಿ ವಾಸಿಸುತ್ತಿದ್ದೇನೆ; ಯಾಕಂದರೆ ನನ್ನ ಕಣ್ಣುಗಳು ರಾಜನಾದ ಸೇನಾಧೀಶನಾದ ಯೆಹೋವನನ್ನು ಕಂಡಿವೆ. ಆಗ ಸೆರಾಫರಲ್ಲಿ ಒಬ್ಬನು ಯಜ್ಞವೇದಿಯಿಂದ ಚಿಮಟಿಯಿಂದ ತೆಗೆದುಕೊಂಡಿದ್ದ ಜ್ವಲಂತ ಅಂಗಾರವನ್ನು ತನ್ನ ಕೈಯಲ್ಲಿ ಹಿಡಿದು ನನ್ನ ಬಳಿಗೆ ಹಾರಿಬಂದು, ಅದನ್ನು ನನ್ನ ಬಾಯಿಗೆ ತಾಕಿಸಿ, “ಇಗೋ, ಇದು ನಿನ್ನ ತುಟಿಗಳಿಗೆ ತಾಕಿದೆ; ನಿನ್ನ ಅಕ್ರಮವು ತೆಗೆದುಹಾಕಲ್ಪಟ್ಟಿದೆ, ನಿನ್ನ ಪಾಪವು ಶುದ್ಧಿಗೊಳಿಸಲ್ಪಟ್ಟಿದೆ” ಎಂದು ಹೇಳಿದನು.’ ಇದೇ ಕಾರ್ಯವು ಪ್ರತಿಯೊಬ್ಬ ವ್ಯಕ್ತಿಗಳಾದ ನಮಗಾಗಿ ನೆರವೇರಿಸಬೇಕಾದದ್ದು. ಯಜ್ಞವೇದಿಯಿಂದ ತೆಗೆದುಕೊಳ್ಳಲ್ಪಟ್ಟ ಜ್ವಲಂತ ಅಂಗಾರವು ನಮ್ಮ ತುಟಿಗಳ ಮೇಲೆ ಇರಿಸಲ್ಪಡಬೇಕೆಂದು ನಾವು ಬಯಸುತ್ತೇವೆ. ‘ನಿನ್ನ ಅಕ್ರಮವು ತೆಗೆದುಹಾಕಲ್ಪಟ್ಟಿದೆ, ನಿನ್ನ ಪಾಪವು ಶುದ್ಧಿಗೊಳಿಸಲ್ಪಟ್ಟಿದೆ’ ಎಂಬ ಮಾತನ್ನು ಉಚ್ಚರಿಸಲ್ಪಡುವುದನ್ನು ನಾವು ಕೇಳಲು ಬಯಸುತ್ತೇವೆ” Review and Herald, June 4, 1889.</w:t>
      </w:r>
    </w:p>
    <w:p>
      <w:pPr>
        <w:pStyle w:val="ArticleBody"/>
        <w:jc w:val="left"/>
      </w:pPr>
      <w:r>
        <w:rPr>
          <w:rFonts w:ascii="Nirmala UI" w:hAnsi="Nirmala UI" w:eastAsia="Nirmala UI" w:cs="Nirmala UI"/>
        </w:rPr>
        <w:t>ಯೆಶಾಯ ಅಧ್ಯಾಯ ಆರುದಲ್ಲಿ ಇರುವ “ಎಷ್ಟು ಕಾಲ” ಎಂಬುದು 9/11 ರಿಂದ ಭಾನುವಾರದ ಕಾನೂನುವರೆಗಿನ ಒಂದು ಸಂಕೇತವಾಗಿದ್ದು, ಅಧ್ಯಾಯ ಆರು 9/11ರ ಪ್ರತಿನಿಧಿತ್ವವಾಗಿದೆ. ಅಧ್ಯಾಯಗಳು ಏಳರಿಂದ ಒಂಬತ್ತರವರೆಗೆ, ಯೆಶಾಯನು ಯೂದದ ಧರ್ಮಭ್ರಷ್ಟ ನಾಯಕತ್ವಕ್ಕೆ ನೀಡಿದ ಸಂದೇಶವನ್ನೂ, ಎಫ್ರಾಯೀಮಿನ ಮತ್ತರಾದವರು ತಡಬಡಿದು ಬೀಳುವಾಗ ಒಂದು ನೂರು ನಲವತ್ತನಾಲ್ಕು ಸಾವಿರರ ಮುದ್ರಾಕಾಲದಲ್ಲಿ ಸಂಭವಿಸುವ ದೃಷ್ಟಾಂತವನ್ನೂ ಪ್ರಸ್ತುತಪಡಿಸುತ್ತವೆ. ಅದೇ ದರ್ಶನದಲ್ಲಿ ಯೆಶಾಯನು ಹೀಗೆ ದಾಖಲಿಸುತ್ತಾನೆ:</w:t>
      </w:r>
    </w:p>
    <w:p>
      <w:pPr>
        <w:pStyle w:val="ArticleScripture"/>
        <w:jc w:val="left"/>
      </w:pPr>
      <w:r>
        <w:rPr>
          <w:rFonts w:ascii="Nirmala UI" w:hAnsi="Nirmala UI" w:eastAsia="Nirmala UI" w:cs="Nirmala UI"/>
        </w:rPr>
        <w:t>ಇಗೋ, ನಾನು ಮತ್ತು ಯೆಹೋವನು ನನಗೆ ಕೊಟ್ಟಿರುವ ಮಕ್ಕಳು ಇಸ್ರಾಯೇಲಿನಲ್ಲಿ ಸಂಕೇತಗಳಿಗೂ ಅದ್ಭುತಗಳಿಗೂ ಇರುವವರಾಗಿದ್ದೇವೆ; ಇದು ಸಿಯೋನ್ ಪರ್ವತದಲ್ಲಿ ವಾಸಿಸುವ ಸೈನ್ಯಗಳ ಯೆಹೋವನಿಂದಾಗಿದೆ. ಯೆಶಾಯ 8:18.</w:t>
      </w:r>
    </w:p>
    <w:p>
      <w:pPr>
        <w:pStyle w:val="ArticleBody"/>
        <w:jc w:val="left"/>
      </w:pPr>
      <w:r>
        <w:rPr>
          <w:rFonts w:ascii="Nirmala UI" w:hAnsi="Nirmala UI" w:eastAsia="Nirmala UI" w:cs="Nirmala UI"/>
        </w:rPr>
        <w:t>ಏಳನೆಯ ಅಧ್ಯಾಯದಿಂದ ಒಂಬತ್ತನೆಯ ಅಧ್ಯಾಯದವರೆಗೆ ಕಂಡುಬರುವ ಗೂಢಾರ್ಥಗಳೊಳಗೆ ಯೆಶಾಯನೂ ಅವನ ಮಕ್ಕಳೂ ಸಂಕೇತಗಳಾಗಿದ್ದಾರೆ. “ಆ ದಿನ” ಅಥವಾ “ಆ ಕಾಲ” ಎಂಬ ಯಾವುದೇ ಉಲ್ಲೇಖದ ದೃಷ್ಟಿಯಿಂದ, ಏಳನೆಯ ಅಧ್ಯಾಯದಿಂದ ಒಂಬತ್ತನೆಯ ಅಧ್ಯಾಯದವರೆಗೆ ಇರುವ ಭಾಗವೇ ಸಂಪೂರ್ಣ ದರ್ಶನದ ಸೂಚಕ ಬಿಂದುವಾಗಿದೆ. ಹದಿನೆಂಟನೆಯ ವಚನವು ಯೆಶಾಯನೂ ಅವನ ಪುತ್ರರೂ ಸಂಕೇತಗಳೆಂದು ಗುರುತಿಸುತ್ತದೆ; ಮತ್ತು ಹದಿನೆಂಟನೆಯ ವಚನವನ್ನು ಸುತ್ತುವರೆದಿರುವ ವಚನಗಳು, ಆ ಸಂಕೇತಗಳನ್ನು ಗುರುತಿಸಬೇಕಾದ ಕಾಲಾವಧಿಯನ್ನು ಸೂಚಿಸುತ್ತವೆ.</w:t>
      </w:r>
    </w:p>
    <w:p>
      <w:pPr>
        <w:pStyle w:val="ArticleScripture"/>
        <w:jc w:val="left"/>
      </w:pPr>
      <w:r>
        <w:rPr>
          <w:rFonts w:ascii="Nirmala UI" w:hAnsi="Nirmala UI" w:eastAsia="Nirmala UI" w:cs="Nirmala UI"/>
        </w:rPr>
        <w:t>ಅವರಲ್ಲಿ ಅನೇಕರೂ ತಡಕಾಡಿ ಬಿದ್ದು, ಮುರಿಯಲ್ಪಟ್ಟು, ಬಲೆಗೆ ಸಿಕ್ಕಿ, ಹಿಡಿಯಲ್ಪಡುವರು. ಸಾಕ್ಷಿಯನ್ನು ಕಟ್ಟಿ ಇಡು; ಧರ್ಮಶಾಸ್ತ್ರವನ್ನು ನನ್ನ ಶಿಷ್ಯರ ಮಧ್ಯದಲ್ಲಿ ಮುದ್ರಿಸು. ಯಾಕೋಬನ ಮನೆಯವರಿಂದ ತನ್ನ ಮುಖವನ್ನು ಮರೆಮಾಡುವ ಕರ್ತನಿಗಾಗಿ ನಾನು ಕಾದಿರುವೆನು; ನಾನು ಆತನನ್ನು ನಿರೀಕ್ಷಿಸುವೆನು.</w:t>
      </w:r>
    </w:p>
    <w:p>
      <w:pPr>
        <w:pStyle w:val="ArticleScripture"/>
        <w:jc w:val="left"/>
      </w:pPr>
      <w:r>
        <w:rPr>
          <w:rFonts w:ascii="Nirmala UI" w:hAnsi="Nirmala UI" w:eastAsia="Nirmala UI" w:cs="Nirmala UI"/>
        </w:rPr>
        <w:t>ಇಗೋ, ನಾನು ಮತ್ತು ಯೆಹೋವನು ನನಗೆ ಕೊಟ್ಟ ಮಕ್ಕಳಾದ ನಾವು ಇಸ್ರಾಯೇಲಿನಲ್ಲಿ ಸೂಚಕಗಳಾಗಿಯೂ ಅದ್ಭುತಗಳಾಗಿಯೂ ಇದ್ದೇವೆ; ಸಿಯೋನ್ ಪರ್ವತದಲ್ಲಿ ವಾಸಿಸುವ ಸೈನ್ಯಗಳ ಯೆಹೋವನಿಂದ ಆಗಿದ್ದೇವೆ. ಯೆಶಾಯ 8:15–18.</w:t>
      </w:r>
    </w:p>
    <w:p>
      <w:pPr>
        <w:pStyle w:val="ArticleBody"/>
        <w:jc w:val="left"/>
      </w:pPr>
      <w:r>
        <w:rPr>
          <w:rFonts w:ascii="Nirmala UI" w:hAnsi="Nirmala UI" w:eastAsia="Nirmala UI" w:cs="Nirmala UI"/>
        </w:rPr>
        <w:t>“ಕರ್ತನನ್ನು ನಿರೀಕ್ಷಿಸುವವರು” ಎಂಬವರು ಯೆಶಾಯ ಮತ್ತು ಅವನ ಇಬ್ಬರು ಪುತ್ರರ ಮೂಲಕ ಪ್ರತಿನಿಧಿಸಲ್ಪಟ್ಟಿದ್ದಾರೆ. ಅವರು ಎಂದರೆ ಕರ್ತನು “ತನ್ನ ಮುಖವನ್ನು” ಮರೆಮಾಡಿದ್ದವರೇ ಆಗಿದ್ದಾರೆ; ಇದು ಜುಲೈ 2023 ನಂತರ ಲೇವ್ಯಕಾಂಡ ಇಪ್ಪತ್ತಾರು ಅಧ್ಯಾಯದ ಪ್ರಾರ್ಥನೆಯ ಬೇಡಿಕೆಗಳಿಗೆ ಜಾಗೃತರಾಗುವವರ ಒಂದು ಲಕ್ಷಣವಾಗಿದೆ. ತಮ್ಮ ಅಂಗೀಕಾರದಲ್ಲಿ ಕರ್ತನು ತಮ್ಮ ವಿರೋಧವಾಗಿ ನಡೆದನು ಎಂಬುದನ್ನು—ಅಂದರೆ ಆತನು ತನ್ನ ಮುಖವನ್ನು ಅವರಿಂದ ಮರೆಮಾಡಿದನು ಎಂಬುದನ್ನು—ಒಳಗೊಂಡಿರಬೇಕು ಎಂಬ ಸಂಗತಿಗೆ ಅವರು ಜಾಗೃತರಾಗುತ್ತಾರೆ.</w:t>
      </w:r>
    </w:p>
    <w:p>
      <w:pPr>
        <w:pStyle w:val="ArticleBody"/>
        <w:jc w:val="left"/>
      </w:pPr>
      <w:r>
        <w:rPr>
          <w:rFonts w:ascii="Nirmala UI" w:hAnsi="Nirmala UI" w:eastAsia="Nirmala UI" w:cs="Nirmala UI"/>
        </w:rPr>
        <w:t>“ಸಾಕ್ಷಿಯನ್ನು ಕಟ್ಟಿಹಾಕಿ, ಧರ್ಮಶಾಸ್ತ್ರವನ್ನು ಮುದ್ರಿಸು” ಎಂಬುದು “ಅನೇಕರು” ಎಂಬವರೊಂದಿಗೆ ವಿರುದ್ಧವಾಗಿ ನಿಲ್ಲಿಸಲ್ಪಟ್ಟಿರುವ ಒಂದು ಲಕ್ಷ ನಲವತ್ತುನಾಲ್ಕು ಸಾವಿರರ ಮುದ್ರೆಯಾಗಿದೆ. “ಅನೇಕರು” ಕರೆಯಲ್ಪಟ್ಟಿರುತ್ತಾರೆ, ಆದರೆ ಆಯ್ಕೆಯಾದವರು ಕೆಲವರು ಮಾತ್ರ. ಅನೇಕರು, ಅಲ್ಪಸಂಖ್ಯಾತರನ್ನು ಪ್ರತಿನಿಧಿಸುವ ಯೆಶಾಯ ಮತ್ತು ಅವನ ಇಬ್ಬರು ಪುತ್ರರೊಂದಿಗೆ ವಿರುದ್ಧವಾಗಿ ನಿಲ್ಲಿಸಲ್ಪಟ್ಟಿದ್ದಾರೆ. “ಅನೇಕರು” ಎಂಬವರು ಐದು ಮೂರ್ಖ ಕನ್ಯೆಗಳು; ಮತ್ತು ಈ ಕಾರಣದಿಂದ ಅವರಿಗಾಗುವ ಐದು ಸಂಗತಿಗಳೆಂದರೆ, ಅವರು “ಮುಗ್ಗರಿಸಿ, ಬೀಳುವರು, ಮುರಿಯಲ್ಪಡುವರು, ಬಲೆಗೆ ಸಿಲುಕುವರು, ಮತ್ತು ಹಿಡಿಯಲ್ಪಡುವರು.” ಅವರು ಮುಗ್ಗರಿಸುವರು, ಏಕೆಂದರೆ ಅವರು ಉತ್ತರ ಮಳೆಯ ಸಂದೇಶವನ್ನು ತಿರಸ್ಕರಿಸಿದ್ದಾರೆ.</w:t>
      </w:r>
    </w:p>
    <w:p>
      <w:pPr>
        <w:pStyle w:val="ArticleScripture"/>
        <w:jc w:val="left"/>
      </w:pPr>
      <w:r>
        <w:rPr>
          <w:rFonts w:ascii="Nirmala UI" w:hAnsi="Nirmala UI" w:eastAsia="Nirmala UI" w:cs="Nirmala UI"/>
        </w:rPr>
        <w:t>ತಡಬಡಿಸುವ ತುಟಿಗಳಿಂದಲೂ ಮತ್ತೊಂದು ಭಾಷೆಯಲ್ಲಿಯೂ ಆತನು ಈ ಜನರ ಸಂಗಡ ಮಾತನಾಡುವನು. ಯಾರಿಗೆ ಆತನು, “ಇದೇ ಆಯಾಸಗೊಂಡವನಿಗೆ ವಿಶ್ರಾಂತಿಯನ್ನು ನೀಡುವ ವಿಶ್ರಾಂತಿ; ಇದೇ ಚೇತರಿಕೆ” ಎಂದು ಹೇಳಿದನೋ, ಆದರೂ ಅವರು ಕೇಳಲಿಲ್ಲ. ಆದರೆ ಯೆಹೋವನ ವಾಕ್ಯವು ಅವರಿಗೆ ಆಜ್ಞೆಯ ಮೇಲೆ ಆಜ್ಞೆ, ಆಜ್ಞೆಯ ಮೇಲೆ ಆಜ್ಞೆ; ಸಾಲಿನ ಮೇಲೆ ಸಾಲು, ಸಾಲಿನ ಮೇಲೆ ಸಾಲು; ಇಲ್ಲಿ ಸ್ವಲ್ಪ, ಅಲ್ಲಿ ಸ್ವಲ್ಪವಾಗಿತ್ತು; ಅವರು ಹೋಗಿ ಹಿಂದಕ್ಕೆ ಬಿದ್ದು, ಮುರಿದುಹೋಗಿ, ಉರಿಯಲ್ಲಿ ಸಿಕ್ಕಿ, ಹಿಡಿಯಲ್ಪಡುವಂತೆ. ಯೆಶಾಯ 28:11–13.</w:t>
      </w:r>
    </w:p>
    <w:p>
      <w:pPr>
        <w:pStyle w:val="ArticleBody"/>
        <w:jc w:val="left"/>
      </w:pPr>
      <w:r>
        <w:rPr>
          <w:rFonts w:ascii="Nirmala UI" w:hAnsi="Nirmala UI" w:eastAsia="Nirmala UI" w:cs="Nirmala UI"/>
        </w:rPr>
        <w:t>ಎಂಟನೆಯ ಅಧ್ಯಾಯದ ಮುದ್ರಣಕಾಲದಲ್ಲಿ, ಅಹಾಜನಿಂದ ಪ್ರತೀಕೀಕರಿಸಲ್ಪಟ್ಟ ದುಷ್ಟರ ಪತನವನ್ನು ಯೆಶಾಯನು ವರ್ಣಿಸುತ್ತಾನೆ; ಹಾಗೆಯೇ, ಇಪ್ಪತ್ತೆಂಟನೆಯ ಅಧ್ಯಾಯದ ಹದಿಮೂರನೇ ವಚನದಲ್ಲಿ ಅದೇ ಗುಂಪನ್ನು ಅವನು ಗುರುತಿಸುತ್ತಾನೆ. ಅವರು “ಬೀಳುವ” ಕಾರಣವೆಂದರೆ, ಅವರಿಗೆ “ಸಾಲಿನ ಮೇಲೆ ಸಾಲು” ಆಗಿದ್ದ ಮತ್ತು ತಡವರಿಸುವ ತುಟಿಗಳಿರುವವರಿಂದ ಪ್ರಕಟಿಸಲ್ಪಟ್ಟಂತೆಯೇ ಕಾಣಿಸಿಕೊಂಡ ನಂತರದ ಮಳೆಯ ಸಂದೇಶವನ್ನು ಅವರು ತಿರಸ್ಕರಿಸಿದುದೇ. ಪೆಂತೆಕೋಸ್ತಿನಂದು ಚುಟುಕಾಡುವ ಯೆಹೂದ್ಯರು ಶಿಷ್ಯರ ಮೇಲೆ ಮತ್ತಿನ ದೋಷಾರೋಪಣೆ ಮಾಡಿದರು, ಏಕೆಂದರೆ ಆ ಸಂದೇಶವನ್ನು ಅವರು ಗ್ರಹಿಸಲಿಲ್ಲ. ಅವರ ಮನಸ್ಸಿನಲ್ಲಿ ಅದು ತಡವರಿಸುವ ತುಟಿಗಳಿಂದಲೇ ಪ್ರಕಟಿಸಲಾಗುತ್ತಿದ್ದಂತಿತ್ತು.</w:t>
      </w:r>
    </w:p>
    <w:p>
      <w:pPr>
        <w:pStyle w:val="ArticleBody"/>
        <w:jc w:val="left"/>
      </w:pPr>
      <w:r>
        <w:rPr>
          <w:rFonts w:ascii="Nirmala UI" w:hAnsi="Nirmala UI" w:eastAsia="Nirmala UI" w:cs="Nirmala UI"/>
        </w:rPr>
        <w:t>ಏಳನೇ ಅಧ್ಯಾಯದ ಮೂರನೇ ವಚನದಲ್ಲಿ, ಯೆಶಾಯನು ತನ್ನ ಮಗ ಶೆಯಾರ್ಯಾಶೂಬನಿಗೆ ಸಂಬಂಧಿಸಿ ಪ್ರವಾದ್ಯಾತ್ಮಕ ಆಲ್ಫಾ ಆಗಿದ್ದಾನೆ; ಆತನು ತಿರುಗಿ ತನ್ನ ತಂದೆಗೆ ಸಂಬಂಧಿಸಿ ಓಮೇಗಾ ಆಗಿದ್ದರೂ, ತನ್ನ ಸಹೋದರನಿಗೆ ಸಂಬಂಧಿಸಿ ಆಲ್ಫಾ ಸಹ ಆಗಿದ್ದಾನೆ. ಆಲ್ಫಾ ಮತ್ತು ಓಮೇಗಾದ ಪ್ರತಿನಿಧಿಗಳಾಗಿ ಅವರು ಪರಲೋಕದ ಪರಿಶುದ್ಧಾಲಯದಿಂದ ಬರುವ ಎರಡು ಸುವರ್ಣ ನಾಳಿಕೆಗಳು ಒಂದು ಕೊಳವನ್ನು ಉಂಟುಮಾಡುತ್ತಿರುವ ಸ್ಥಳದಲ್ಲೇ ನಿಂತಿದ್ದಾರೆ; ಅಂದರೆ ಯೆರೆಮಿಯನ ಹಳೆಯ ಮಾರ್ಗದ ಹೆದ್ದಾರಿಯ ಬಳಿಯ, ಒಡಂಬಡಿಕೆಯ ದೂತನು ಲೇವಿಯ ಪುತ್ರರನ್ನು, ಹಾಗೆಯೇ ಯೆಶಾಯನನ್ನೂ ಶೆಯಾರ್ಯಾಶೂಬನನ್ನೂ ಶುದ್ಧಿಗೊಳಿಸುವಾಗ, ಅಲ್ಲಿ ನೂಲಿನ ಬಟ್ಟೆ ಕಲೆಗಳಿಂದ ಶುದ್ಧ ಶ್ವೇತಕ್ಕೆ ಬದಲಾಗುವ ಹೊಲದಲ್ಲೇ. ಅಲ್ಲಿ ತಲುಪಿದ ನಂತರ, ಅವನು ದುಷ್ಟನೂ ಮೂರ್ಖನೂ ಆದ ಅರಸ ಆಹಾಜನಿಗೆ ಲೇವ್ಯಕಾಂಡ ಇಪ್ಪತ್ತಾರು ಅಧ್ಯಾಯದ “ಏಳು ಬಾರಿ” ಎಂಬ ಮೋಶೆಯ ಹಳೆಯ ಮಾರ್ಗದ ಸಂದೇಶವನ್ನು ಮಂಡಿಸುತ್ತಾನೆ; ಅದೇ ವಚನದಲ್ಲಿ “ತಲೆ” ಎಂಬುದು ಒಬ್ಬ ಅರಸನನ್ನಾಗಲಿ, ಅಥವಾ ಅರಸನ ರಾಜ್ಯವನ್ನಾಗಲಿ, ಅಥವಾ ರಾಜ್ಯದ ರಾಜಧಾನಿ ನಗರವನ್ನಾಗಲಿ ಸ್ಥಾಪಿಸುತ್ತದೆ.</w:t>
      </w:r>
    </w:p>
    <w:p>
      <w:pPr>
        <w:pStyle w:val="ArticleBody"/>
        <w:jc w:val="left"/>
      </w:pPr>
      <w:r>
        <w:rPr>
          <w:rFonts w:ascii="Nirmala UI" w:hAnsi="Nirmala UI" w:eastAsia="Nirmala UI" w:cs="Nirmala UI"/>
        </w:rPr>
        <w:t>ಆ ಕೀಲಿಯು ದೇವರ ವಾಕ್ಯದ ಬೆಳಕನ್ನು ತೆರೆದು, 2014ರಲ್ಲಿ ಆರಂಭವಾದ ಉಕ್ರೇನ್ ಯುದ್ಧವನ್ನು ಬೈಬಲ್ ಪ್ರವಾದನೆಯ ಒಂದು ವಿಷಯವಾಗಿ ನೋಡಬಹುದಾದಂತೆ ಮಾಡುತ್ತದೆ; ಅದು ಒಂದು ಲಕ್ಷ ನಲವತ್ತನಾಲ್ಕು ಸಾವಿರರ ಮುದ್ರಿಸುವ ಕಾಲದಲ್ಲಿ ಹಾಗೂ ಅಮೇರಿಕಾ ಸಂಯುಕ್ತ ಸಂಸ್ಥಾನಗಳ ಕೊನೆಯ ಮೂವರು ಅಧ್ಯಕ್ಷರ ಇತಿಹಾಸದ ಅವಧಿಯಲ್ಲಿ ಸಂಭವಿಸುವಂತೆ ಪ್ರತಿನಿಧಿಸಲಾಗಿದೆ. ಉತ್ತರ ಮಳೆಯ ಸಂದೇಶವನ್ನು ಯೆಶಾಯನು ಹತ್ತನೇ ಮತ್ತು ಹನ್ನೊಂದನೇ ಅಧ್ಯಾಯಗಳಲ್ಲಿ ಪ್ರತಿನಿಧಿಸುತ್ತಾನೆ; ಮತ್ತು ಅದು ದಾನಿಯೇಲ ಹನ್ನೊಂದನೇ ಅಧ್ಯಾಯದ ಕೊನೆಯ ಆರು ವಚನಗಳ ಆಂತರಿಕ ಹಾಗೂ ಬಾಹ್ಯ ಇತಿಹಾಸವನ್ನು ವರ್ಣಿಸುತ್ತದೆ. ಮೊದಲ ವಚನವಾದ ನಲವತ್ತನೇ ವಚನವನ್ನು ಯೆಶಾಯನು ಆರನೆಯ ಅಧ್ಯಾಯದಿಂದ ಒಂಬತ್ತನೇ ಅಧ್ಯಾಯದವರೆಗೆ ಚಿತ್ರಿಸುತ್ತಾನೆ; ನಂತರ ಹತ್ತನೇ ಮತ್ತು ಹನ್ನೊಂದನೇ ಅಧ್ಯಾಯಗಳಲ್ಲಿ 1989ರಲ್ಲಿ ಮುದ್ರೆ ತೆಗೆಯಲ್ಪಟ್ಟ ಸಂದೇಶದ ಆಂತರಿಕ ಮತ್ತು ಬಾಹ್ಯ ಇತಿಹಾಸಗಳನ್ನು ವಿವರಿಸಲಾಗಿದೆ. ಉತ್ತರ ಮಳೆಯ ಸಂದೇಶದ ಪ್ರತಿಯೊಂದು ಪ್ರಮುಖ ಅಂಶವೂ ಆ ದರ್ಶನದಲ್ಲಿ ಪ್ರತಿನಿಧಿಸಲಾಗಿದೆ.</w:t>
      </w:r>
    </w:p>
    <w:p>
      <w:pPr>
        <w:pStyle w:val="ArticleBody"/>
        <w:jc w:val="left"/>
      </w:pPr>
      <w:r>
        <w:rPr>
          <w:rFonts w:ascii="Nirmala UI" w:hAnsi="Nirmala UI" w:eastAsia="Nirmala UI" w:cs="Nirmala UI"/>
        </w:rPr>
        <w:t>ಹತ್ತನೇ ಅಧ್ಯಾಯದ ಅಂತಿಮ ವಚನಗಳು, ಹನ್ನೊಂದನೇ ಅಧ್ಯಾಯದ ಅಂತಿಮ ವಚನಗಳು ಪ್ರತಿನಿಧಿಸುವ ಅದೇ ಪ್ರವಾದನಾತ್ಮಕ ಇತಿಹಾಸವನ್ನು ಗುರುತಿಸುತ್ತವೆ. ಹತ್ತನೇ ಅಧ್ಯಾಯವು ಬಾಹ್ಯವಾಗಿದ್ದು, ಹನ್ನೊಂದನೇ ಅಧ್ಯಾಯವು ಆಂತರಿಕವಾಗಿದೆ. ಪ್ರಕಟನೆಯ ಪುಸ್ತಕದಲ್ಲಿ, ಏಳು ಸಭೆಗಳು ಆಂತರಿಕವಾಗಿದ್ದು, ಮುದ್ರೆಗಳು ಬಾಹ್ಯವಾಗಿವೆ. ಹತ್ತನೇ ಅಧ್ಯಾಯದ ಕೊನೆಯ ವಚನಗಳಲ್ಲಿ, ದಾನಿಯೇಲ ಹನ್ನೊಂದರ ನಲವತ್ತೈದನೇ ವಚನದಲ್ಲಿ ಸಹಾಯಮಾಡಲು ಯಾರೂ ಇಲ್ಲದೆ ತನ್ನ ಅಂತ್ಯಕ್ಕೆ ಬರುವ ಪಾಪಾಸನಾಧಿಕಾರದ ಸಮಾನಾಂತರ ವಾಕ್ಯಭಾಗದಲ್ಲಿ, ಪಾಪಾಸನಾಧಿಕಾರವು ಯೆರೂಸಲೇಮಿನ ವಿರುದ್ಧ ತನ್ನ ಕೈಯನ್ನು ಕಂಪಿಸುತ್ತಿದೆ.</w:t>
      </w:r>
    </w:p>
    <w:p>
      <w:pPr>
        <w:pStyle w:val="ArticleScripture"/>
        <w:jc w:val="left"/>
      </w:pPr>
      <w:r>
        <w:rPr>
          <w:rFonts w:ascii="Nirmala UI" w:hAnsi="Nirmala UI" w:eastAsia="Nirmala UI" w:cs="Nirmala UI"/>
        </w:rPr>
        <w:t>ಆ ದಿನ ಅವನು ಇನ್ನೂ ನೋಬಿನಲ್ಲಿ ತಂಗಿರುವನು; ಅವನು ಸಿಯೋನಿನ ಪುತ್ರಿಯ ಪರ್ವತದ ವಿರುದ್ಧವಾಗಿ, ಯೆರೂಸಲೇಮಿನ ಗುಡ್ಡದ ವಿರುದ್ಧವಾಗಿ ತನ್ನ ಕೈಯನ್ನು ಬೀಸುವನು. ಇಗೋ, ಕರ್ತನಾದ ಯೆಹೋವನು, ಸೈನ್ಯಗಳ ಕರ್ತನು, ಭಯಂಕರವಾಗಿ ಕೊಂಬೆಗಳನ್ನು ಕಡಿಯುವನು; ಎತ್ತರದ ಮೈಕಟ್ಟಿನವರು ಕಡಿದುಹಾಕಲ್ಪಡುವರು, ಗರ್ವಿಷ್ಠರು ತಗ್ಗಿಸಲ್ಪಡುವರು. ಅವನು ಕಬ್ಬಿಣದಿಂದ ಅರಣ್ಯದ ದಟ್ಟ ಗುಡ್ಡಗಾಡುಗಳನ್ನು ಕಡಿದು ಹಾಕುವನು, ಮತ್ತು ಲೆಬನೋನು ಪರಾಕ್ರಮಶಾಲಿಯೊಬ್ಬನಿಂದ ಬೀಳುವದು. ಯೆಶಾಯ 10:32–34.</w:t>
      </w:r>
    </w:p>
    <w:p>
      <w:pPr>
        <w:pStyle w:val="ArticleBody"/>
        <w:jc w:val="left"/>
      </w:pPr>
      <w:r>
        <w:rPr>
          <w:rFonts w:ascii="Nirmala UI" w:hAnsi="Nirmala UI" w:eastAsia="Nirmala UI" w:cs="Nirmala UI"/>
        </w:rPr>
        <w:t>ಹತ್ತನೇ ಅಧ್ಯಾಯದ ಅಂತ್ಯವು ಮಾನವನ ಕೃಪಾಕಾಲದ ಮುಕ್ತಾಯವಾಗಿದ್ದು, ದಾನಿಯೇಲ ಹನ್ನೊಂದನೇ ಅಧ್ಯಾಯದ ಅಂತ್ಯವೂ ಅಲ್ಲಿ തന്നೆಯೇ ಮುಕ್ತಾಯಗೊಳ್ಳುತ್ತದೆ.</w:t>
      </w:r>
    </w:p>
    <w:p>
      <w:pPr>
        <w:pStyle w:val="ArticleScripture"/>
        <w:jc w:val="left"/>
      </w:pPr>
      <w:r>
        <w:rPr>
          <w:rFonts w:ascii="Nirmala UI" w:hAnsi="Nirmala UI" w:eastAsia="Nirmala UI" w:cs="Nirmala UI"/>
        </w:rPr>
        <w:t>ಮತ್ತು ಅವನು ಸಮುದ್ರಗಳ ನಡುವೆ ಮಹಿಮೆಯುಳ್ಳ ಪರಿಶುದ್ಧ ಪರ್ವತದಲ್ಲಿ ತನ್ನ ಅರಮನೆಯ ಗುಡಾರಗಳನ್ನು ನೆಡಿಸುವನು; ಆದಾಗ್ಯೂ ಅವನು ತನ್ನ ಅಂತ್ಯಕ್ಕೆ ಬರುವನು, ಮತ್ತು ಅವನಿಗೆ ಸಹಾಯ ಮಾಡುವವರು ಯಾರೂ ಇರುವುದಿಲ್ಲ. ಮತ್ತು ಆ ಸಮಯದಲ್ಲಿ ನಿನ್ನ ಜನರ ಮಕ್ಕಳ ಪರವಾಗಿ ನಿಲ್ಲುವ ಮಹಾಪ್ರಧಾನನಾದ ಮೀಕಾಯೇಲನು ಎದ್ದುನಿಲ್ಲುವನು; ಮತ್ತು ಆ ಸಮಯದವರೆಗೆ ಜನಾಂಗವು ಉಂಟಾದಂದಿನಿಂದಲೂ ಎಂದಿಗೂ ಆಗಿರದಂಥ ಸಂಕಟದ ಕಾಲವು ಉಂಟಾಗುವುದು; ಮತ್ತು ಆ ಸಮಯದಲ್ಲಿ ಪುಸ್ತಕದಲ್ಲಿ ಬರೆಯಲ್ಪಟ್ಟಿರುವ ಪ್ರತಿಯೊಬ್ಬನೂ ಆಗಿರುವ ನಿನ್ನ ಜನರು ಬಿಡುಗಡೆ ಹೊಂದುವರು. ದಾನಿಯೇಲ 11:45, 12:1.</w:t>
      </w:r>
    </w:p>
    <w:p>
      <w:pPr>
        <w:pStyle w:val="ArticleBody"/>
        <w:jc w:val="left"/>
      </w:pPr>
      <w:r>
        <w:rPr>
          <w:rFonts w:ascii="Nirmala UI" w:hAnsi="Nirmala UI" w:eastAsia="Nirmala UI" w:cs="Nirmala UI"/>
        </w:rPr>
        <w:t>ಹತ್ತನೇ ಅಧ್ಯಾಯವು ಮೊದಲನೆಯ ವಚನದಲ್ಲಿ ಉಲ್ಲೇಖಿಸಲಾದ “ಅನ್ಯಾಯಕರ ಆದೇಶ”ದಿಂದ ಆರಂಭವಾಗುತ್ತದೆ; ಅದನ್ನು ಸಹೋದರಿ ವೈಟ್ ಅವರು ಭಾನುವಾರದ ಕಾನೂನಾಗಿ ಗುರುತಿಸುತ್ತಾರೆ.</w:t>
      </w:r>
    </w:p>
    <w:p>
      <w:pPr>
        <w:pStyle w:val="ArticleScripture"/>
        <w:jc w:val="left"/>
      </w:pPr>
      <w:r>
        <w:rPr>
          <w:rFonts w:ascii="Nirmala UI" w:hAnsi="Nirmala UI" w:eastAsia="Nirmala UI" w:cs="Nirmala UI"/>
        </w:rPr>
        <w:t>ಅನ್ಯಾಯಕರವಾದ ಆಜ್ಞೆಗಳನ್ನು ವಿಧಿಸುವವರಿಗೂ, ತಾವು ವಿಧಿಸಿರುವ ಕಠೋರತೆಯನ್ನು ಬರೆಯುವವರಿಗೂ ಅಯ್ಯೋ. ಯೆಶಾಯ 10:1.</w:t>
      </w:r>
    </w:p>
    <w:p>
      <w:pPr>
        <w:pStyle w:val="ArticleBody"/>
        <w:jc w:val="left"/>
      </w:pPr>
      <w:r>
        <w:rPr>
          <w:rFonts w:ascii="Nirmala UI" w:hAnsi="Nirmala UI" w:eastAsia="Nirmala UI" w:cs="Nirmala UI"/>
        </w:rPr>
        <w:t>ಹತ್ತನೆಯ ಅಧ್ಯಾಯವು ಭಾನುವಾರದ ಕಾನೂನಿನಿಂದ ಆರಂಭವಾಗುತ್ತದೆ; ಅದು ದಾನಿಯೇಲ ಅಧ್ಯಾಯ ಹನ್ನೊಂದರ ನಲವತ್ತೊಂದನೆಯ ವಚನಕ್ಕೆ ಹೊಂದಿಕೆಯಾಗುತ್ತದೆ; ಮತ್ತು ಅದು ದಾನಿಯೇಲ 11:45 ರ ಇತಿಹಾಸದಲ್ಲಿ ಮಿಕಾಯೇಲನು ಎದ್ದುನಿಂತುದಕ್ಕೆ ಸಮಾನಾಂತರವಾಗಿ ಅಂತ್ಯಗೊಳ್ಳುತ್ತದೆ.</w:t>
      </w:r>
    </w:p>
    <w:p>
      <w:pPr>
        <w:pStyle w:val="ArticleScripture"/>
        <w:jc w:val="left"/>
      </w:pPr>
      <w:r>
        <w:rPr>
          <w:rFonts w:ascii="Nirmala UI" w:hAnsi="Nirmala UI" w:eastAsia="Nirmala UI" w:cs="Nirmala UI"/>
        </w:rPr>
        <w:t>“ದೂರಾ ಸಮತಟ್ಟಿನಲ್ಲಿ ಬಂಗಾರದ ಪ್ರತಿಮೆ ಸ್ಥಾಪಿಸಲ್ಪಟ್ಟಂತೆಯೇ, ಒಂದು ವಿಗ್ರಹ ಸಬ್ಬತ್ತನ್ನು ಸ್ಥಾಪಿಸಲಾಗಿದೆ. ಮತ್ತು ಬಾಬಿಲೋನಿನ ರಾಜನಾದ ನೆಬುಕದ್ನೆಚ್ಚರನು, ಈ ಪ್ರತಿಮೆಗೆ ನಮಸ್ಕರಿಸಿ ಆರಾಧಿಸದವರೆಲ್ಲರನ್ನು ಕೊಲ್ಲಬೇಕೆಂದು ಆಜ್ಞೆ ಹೊರಡಿಸಿದಂತೆಯೇ, ಹಾಗೆಯೇ ಭಾನುವಾರದ ಸಂಸ್ಥೆಯನ್ನು ಗೌರವಿಸದವರೆಲ್ಲರನ್ನು ಕಾರಾಗೃಹಶಿಕ್ಷೆ ಮತ್ತು ಮರಣದಂಡನೆಯ ಮೂಲಕ ದಂಡಿಸಲಾಗುವುದು ಎಂಬ ಪ್ರಕಟಣೆ ಮಾಡಲ್ಪಡುವುದು. ಹೀಗೆ ಕರ್ತನ ಸಬ್ಬತ್ತನ್ನು ತುಳಿದುಹಾಕಲಾಗುತ್ತದೆ. ಆದರೆ ಕರ್ತನು ಹೀಗೆ ಘೋಷಿಸಿದ್ದಾನೆ: ‘ಅನ್ಯಾಯವಾದ ವಿಧಿಗಳನ್ನು ವಿಧಿಸುವವರಿಗೂ, ತಾವು ನಿಗದಿಪಡಿಸಿದ ಕಠೋರತೆಯನ್ನು ಬರೆಯುವವರಿಗೂ ಅಯ್ಯೋ’ [ಯೆಶಾಯ 10:1]. [ಜೆಫನ್ಯ 1:14–18; 2:1–3, ಉದ್ಧೃತ.]” Manuscript Releases, ಸಂಪುಟ 14, 91.</w:t>
      </w:r>
    </w:p>
    <w:p>
      <w:pPr>
        <w:pStyle w:val="ArticleBody"/>
        <w:jc w:val="left"/>
      </w:pPr>
      <w:r>
        <w:rPr>
          <w:rFonts w:ascii="Nirmala UI" w:hAnsi="Nirmala UI" w:eastAsia="Nirmala UI" w:cs="Nirmala UI"/>
        </w:rPr>
        <w:t>ಪ್ರಕಟನೆ ಅಧ್ಯಾಯ ಹನ್ನೊಂದರ ಹದಿಮೂರನೇ ವಚನದಲ್ಲಿರುವ ಭಾನುವಾರದ ಕಾನೂನನ್ನು ಪ್ರತಿನಿಧಿಸುವ “ಮಹಾ ಭೂಕಂಪ”ದಲ್ಲಿ, ಡ್ರಾಗನಿನಂತೆ ಮಾತಾಡುವಾಗ ಪ್ರಕಟನೆ ಅಧ್ಯಾಯ ಹದಿಮೂರರ ಭೂಮಿಯ ಮೃಗವನ್ನು ಕದಡುವ ಆ “ಭೂಕಂಪ”ದೊಂದಿಗೆ ಸಂಬಂಧಿಸಿದ ಇಸ್ಲಾಂನ ಮೂರು ಸಂಕೇತಗಳಿವೆ. ಯೆಶಾಯ ಅಧ್ಯಾಯ ಹತ್ತರಲ್ಲಿ, ಭಾನುವಾರದ ಕಾನೂನನ್ನು ಅದರ ಮೇಲಾಗಿ “ಅಯ್ಯೋ” ಎಂದು ಘೋಷಿಸಲ್ಪಟ್ಟ “ಅನ್ಯಾಯಕರ ವಿಧಿ”ಯಾಗಿ ಪ್ರತಿನಿಧಿಸಲಾಗಿದೆ. ಪ್ರಕಟನೆ ಅಧ್ಯಾಯ ಹನ್ನೊಂದರ ಹದಿಮೂರನೇ ವಚನದಿಂದ ಹದಿನೆಂಟನೇ ವಚನದವರೆಗೆ ಇರುವ “ಮಹಾ ಭೂಕಂಪ”ದಲ್ಲಿ, ಮೂರನೇ ಅಯ್ಯೋದ ಇಸ್ಲಾಂ ಅನ್ನು ಇಸ್ಲಾಂನ ನಾಲ್ಕು ಸಂಕೇತಗಳೊಂದಿಗೆ ಮತ್ತು ಭಾನುವಾರದ ಕಾನೂನಿನ ಸಂದರ್ಭದಲ್ಲಿ ಅದು ಯುನೈಟೆಡ್ ಸ್ಟೇಟ್ಸ್ ವಿರುದ್ಧ ಮಾಡುವ ಹೊಡೆತದೊಂದಿಗೆ ಗುರುತಿಸಲಾಗಿದೆ; “ಮತ್ತು ಅದೇ ಘಳಿಗೆಯಲ್ಲಿ ಒಂದು ಮಹಾ ಭೂಕಂಪವಾಯಿತು,” ಮತ್ತು “ಎರಡನೆಯ ಅಯ್ಯೋ ಕಳೆದಿಹೋಯಿತು; ಇಗೋ, ಮೂರನೆಯ ಅಯ್ಯೋ ಬೇಗ ಬರುತ್ತದೆ. ಮತ್ತು ಏಳನೆಯ ದೂತನು ತುತೂರಿಯನ್ನು ಊದಿದನು” “ಮತ್ತು ಜನಾಂಗಗಳು ಕೋಪಗೊಂಡವು.”</w:t>
      </w:r>
    </w:p>
    <w:p>
      <w:pPr>
        <w:pStyle w:val="ArticleBody"/>
        <w:jc w:val="left"/>
      </w:pPr>
      <w:r>
        <w:rPr>
          <w:rFonts w:ascii="Nirmala UI" w:hAnsi="Nirmala UI" w:eastAsia="Nirmala UI" w:cs="Nirmala UI"/>
        </w:rPr>
        <w:t>ದಶಮ ಅಧ್ಯಾಯವು ದಾನಿಯೇಲ 11ನೇ ಅಧ್ಯಾಯದ 41ನೇ ವಚನದಿಂದ 45ನೇ ವಚನದವರೆಗೆ ಪಾಪಾಸಿಯು ತನ್ನ ಅಂತ್ಯಕ್ಕೆ ಬರುವ ಸಂದರ್ಭದಲ್ಲಿನ ಪಾಪಲ್ ಅಧಿಕಾರವನ್ನು ಚಿತ್ರಿಸುತ್ತದೆ. 40ನೇ ವಚನವು ದಶಮ ಅಧ್ಯಾಯದ ವೃತ್ತಾಂತದ ಭಾಗವಲ್ಲ; ಏಕೆಂದರೆ ಯೆಶಾಯನು, ಅಹಾಜ್‌ನಿಂದ ಪ್ರತಿನಿಧಿಸಲ್ಪಟ್ಟ ಧರ್ಮಭ್ರಷ್ಟ ಸಭೆಗೆ ಉತ್ತರ ಮಳೆಯ ಸಂದೇಶವನ್ನು ಪ್ರಸ್ತುತಪಡಿಸಿದಾಗ, 40ನೇ ವಚನದ ‘ಗುಪ್ತ ಇತಿಹಾಸವನ್ನು’ ವಿವರಿಸುತ್ತಿದ್ದಾನೆ. 11ನೇ ಅಧ್ಯಾಯದ ಸಮಾಪ್ತಿಯು ಅದೇ ಇತಿಹಾಸದಲ್ಲಿ ಪಾಪಲ್ ಅಧಿಕಾರದಿಂದಾಗುವ ವಿಮೋಚನೆಯನ್ನು ತೋರಿಸುತ್ತದೆ.</w:t>
      </w:r>
    </w:p>
    <w:p>
      <w:pPr>
        <w:pStyle w:val="ArticleScripture"/>
        <w:jc w:val="left"/>
      </w:pPr>
      <w:r>
        <w:rPr>
          <w:rFonts w:ascii="Nirmala UI" w:hAnsi="Nirmala UI" w:eastAsia="Nirmala UI" w:cs="Nirmala UI"/>
        </w:rPr>
        <w:t>ಯೆಹೋವನು ಐಗುಪ್ತ ಸಮುದ್ರದ ನಾಲಿಗೆಯನ್ನು ಸಂಪೂರ್ಣವಾಗಿ ನಾಶಮಾಡುವನು; ತನ್ನ ಪ್ರಬಲ ಗಾಳಿಯಿಂದ ನದಿಯ ಮೇಲೆ ತನ್ನ ಕೈಯನ್ನು ಬೀಸುವನು, ಅದನ್ನು ಏಳು ಹೊಳೆಗಳಾಗಿ ಹೊಡೆದುಬಿಡುವನು, ಮತ್ತು ಜನರು ಪಾದಗಳಿಗೆ ನೀರು ತಾಕದಂತೆ ದಾಟಿಹೋಗುವಂತೆ ಮಾಡುವನು. ಅಸ್ಸೂರಿನಿಂದ ಉಳಿದಿರುವ ತನ್ನ ಜನರ ಅವಶೇಷಕ್ಕೆ ಒಂದು ರಾಜಮಾರ್ಗವು ಉಂಟಾಗುವುದು; ಆತನು ಐಗುಪ್ತ ದೇಶದಿಂದ ಹೊರಟುಬಂದ ದಿನದಲ್ಲಿ ಇಸ್ರಾಯೇಲಿಗೆ ಇದ್ದಂತೆಯೇ. ಯೆಶಾಯ 11:15, 16.</w:t>
      </w:r>
    </w:p>
    <w:p>
      <w:pPr>
        <w:pStyle w:val="ArticleBody"/>
        <w:jc w:val="left"/>
      </w:pPr>
      <w:r>
        <w:rPr>
          <w:rFonts w:ascii="Nirmala UI" w:hAnsi="Nirmala UI" w:eastAsia="Nirmala UI" w:cs="Nirmala UI"/>
        </w:rPr>
        <w:t>ಯೆಶಾಯ ಅಧ್ಯಾಯ ಹತ್ತು ಅದೇ ಇತಿಹಾಸದ ಬಾಹ್ಯ ಭಾಗವಾಗಿದ್ದು, ಅಧ್ಯಾಯ ಹನ್ನೊಂದು ಅದರ ಆಂತರಿಕ ಭಾಗವಾಗಿದೆ. ಬಾಹ್ಯ ಮತ್ತು ಆಂತರಿಕ ಅಂಶಗಳ ಈ ಸಮಾನಾಂತರಗಳು ದೇವರ ವಾಕ್ಯದಲ್ಲಿ ಸಮೃದ್ಧವಾಗಿವೆ; ಮತ್ತು ಈ ಎರಡು ಸಮಾನಾಂತರ ಅಧ್ಯಾಯಗಳು, ಯೆಶಾಯನ ಮೂಲಕ ನಿರೂಪಿಸಲ್ಪಟ್ಟಂತೆ, ಮೂರನೆಯ ದೂತನ ಎಚ್ಚರಿಕೆಯನ್ನು ಪ್ರತಿನಿಧಿಸುತ್ತವೆ. ಮೂರನೆಯ ದೂತನ ಎಚ್ಚರಿಕೆ ಪ್ರೇರಣೆಯ ಮೂಲಕ ಅನೇಕ ರೀತಿಗಳಲ್ಲಿ ಸಂಕ್ಷಿಪ್ತಗೊಳಿಸಲ್ಪಟ್ಟಿದೆ; ಆದರೆ ಅದರ ಅತ್ಯಂತ ಸಹಾಯಕವಾದ ವಿಭಾಗೀಕರಣವೆಂದರೆ, ಅದು ಕೃಪಾಕಾಲದ ಮುಕ್ತಾಯಕ್ಕೆ ಸಂಬಂಧಿಸಿದ ಘಟನೆಗಳನ್ನು ಪ್ರತಿನಿಧಿಸುವುದಲ್ಲದೆ, ವೈಯಕ್ತಿಕ ಸಿದ್ಧತೆಯ ಅಗತ್ಯವನ್ನೂ ವಿಶೇಷವಾಗಿ ಒತ್ತಿಹೇಳುತ್ತದೆ. ಯೆಶಾಯ ಹತ್ತು ಅಧ್ಯಾಯವು ಘಟನೆಗಳನ್ನು ಕುರಿತು ಹೇಳುತ್ತದೆ, ಮತ್ತು ಅಧ್ಯಾಯ ಹನ್ನೊಂದು ಸಿದ್ಧತೆಯನ್ನು ಕುರಿತು ಹೇಳುತ್ತದೆ.</w:t>
      </w:r>
    </w:p>
    <w:p>
      <w:pPr>
        <w:pStyle w:val="ArticleScripture"/>
        <w:jc w:val="left"/>
      </w:pPr>
      <w:r>
        <w:rPr>
          <w:rFonts w:ascii="Nirmala UI" w:hAnsi="Nirmala UI" w:eastAsia="Nirmala UI" w:cs="Nirmala UI"/>
        </w:rPr>
        <w:t>“ಪರೀಕ್ಷಾಕಾಲದ ಅಂತ್ಯಕ್ಕೂ ಸಂಕಟಕಾಲಕ್ಕಾಗಿ ಸಿದ್ಧತೆಯ ಕಾರ್ಯಕ್ಕೂ ಸಂಬಂಧಿಸಿದ ಘಟನೆಗಳು ಸ್ಪಷ್ಟವಾಗಿ ನಿರೂಪಿಸಲ್ಪಟ್ಟಿವೆ. ಆದರೆ ಅಸಂಖ್ಯಾತ ಜನರಿಗೆ ಈ ಪ್ರಮುಖ ಸತ್ಯಗಳ ಕುರಿತು, ಅವು ಎಂದಿಗೂ ಪ್ರಕಟವಾಗಿಯೇ ಇಲ್ಲದಂತೆಯೇ, ಯಾವುದೇ ಹೆಚ್ಚುವರಿ ಅರಿವು ಇಲ್ಲ. ಅವರನ್ನು ರಕ್ಷಣೆಗೆ ಜ್ಞಾನಿಗಳನ್ನಾಗಿ ಮಾಡುವ ಪ್ರತಿಯೊಂದು ಮನೋಭಾವದ ಮುದ್ರೆಯನ್ನು ಕಸಿದುಕೊಳ್ಳಲು ಸೈತಾನನು ಕಾದುನೋಡುತ್ತಾನೆ; ಮತ್ತು ಸಂಕಟಕಾಲವು ಅವರನ್ನು ಸಿದ್ಧತೆಯಿಲ್ಲದವರಾಗಿಯೇ ಕಾಣುವುದು.”</w:t>
      </w:r>
    </w:p>
    <w:p>
      <w:pPr>
        <w:pStyle w:val="ArticleScripture"/>
        <w:jc w:val="left"/>
      </w:pPr>
      <w:r>
        <w:rPr>
          <w:rFonts w:ascii="Nirmala UI" w:hAnsi="Nirmala UI" w:eastAsia="Nirmala UI" w:cs="Nirmala UI"/>
        </w:rPr>
        <w:t>“ದೇವರು ಮನುಷ್ಯರಿಗೆ ಎಷ್ಟು ಮಹತ್ವದ ಎಚ್ಚರಿಕೆಗಳನ್ನು ಕಳುಹಿಸುತ್ತಾನೆಯೆಂದರೆ, ಅವುಗಳನ್ನು ಆಕಾಶಮಧ್ಯದಲ್ಲಿ ಹಾರುತ್ತಿರುವ ಪರಿಶುದ್ಧ ದೂತರು ಪ್ರಕಟಿಸುತ್ತಿರುವಂತೆ ಪ್ರತಿನಿಧಿಸಲಾಗಿದೆ; ಆಗ ಆತನು ವಿವೇಚನಾಶಕ್ತಿಯನ್ನು ಹೊಂದಿರುವ ಪ್ರತಿಯೊಬ್ಬ ವ್ಯಕ್ತಿಯೂ ಆ ಸಂದೇಶಕ್ಕೆ ಕಿವಿಗೊಡಬೇಕೆಂದು ಆಗ್ರಹಿಸುತ್ತಾನೆ. ಮೃಗವನ್ನೂ ಅದರ ಪ್ರತಿಮೆಯನ್ನೂ ಆರಾಧಿಸುವುದರ ವಿರುದ್ಧ ಘೋಷಿಸಲ್ಪಟ್ಟಿರುವ ಭಯಾನಕ ನ್ಯಾಯತೀರ್ಪುಗಳು (ಪ್ರಕಟನೆ 14:9–11), ಮೃಗದ ಗುರುತು ಏನು ಮತ್ತು ಅದನ್ನು ಸ್ವೀಕರಿಸುವುದನ್ನು ಅವರು ಹೇಗೆ ತಪ್ಪಿಸಿಕೊಳ್ಳಬೇಕೆಂಬುದನ್ನು ತಿಳಿದುಕೊಳ್ಳುವದಕ್ಕಾಗಿ ಎಲ್ಲರನ್ನೂ ಪ್ರವಾದನೆಗಳ ಪರಿಶ್ರಮದ ಅಧ್ಯಯನಕ್ಕೆ ನಡೆಸಬೇಕು. ಆದರೆ ಜನಸಮೂಹಗಳ ಬಹುಪಾಲು ಸತ್ಯವನ್ನು ಕೇಳುವುದರಿಂದ ತಮ್ಮ ಕಿವಿಗಳನ್ನು ತಿರುಗಿಸಿಕೊಳ್ಳುತ್ತಾರೆ ಮತ್ತು ಕಲ್ಪಿತ ಕಥೆಗಳ ಕಡೆಗೆ ತಿರುಗಿಸಲ್ಪಡುತ್ತಾರೆ. ಅಪೋಸ್ತಲ ಪೌಲನು ಅಂತ್ಯಕಾಲವನ್ನು ದೂರದೃಷ್ಟಿಯಿಂದ ನೋಡಿ ಹೀಗೆ ಘೋಷಿಸಿದನು: ‘ಅವರು ಯಥಾರ್ಥವಾದ ಉಪದೇಶವನ್ನು ಸಹಿಸದ ಕಾಲ ಬರುವುದು.’ 2 ತಿಮೊಥೆಯ 4:3. ಆ ಕಾಲವು ಸಂಪೂರ್ಣವಾಗಿ ಬಂದಿದೆ. ಪಾಪಮಯವೂ ಲೋಕಾಸಕ್ತಿಯೂ ಆದ ಹೃದಯದ ಬಯಕೆಗಳಿಗೆ ಬೈಬಲಿನ ಸತ್ಯವು ಅಡ್ಡಿಯಾಗುವುದರಿಂದ ಬಹುಜನರು ಅದನ್ನು ಬಯಸುವುದಿಲ್ಲ; ಮತ್ತು ಸೈತಾನನು ಅವರು ಪ್ರೀತಿಸುವ ಮೋಸಗಳನ್ನು ಅವರಿಗೆ ಒದಗಿಸುತ್ತಾನೆ.”</w:t>
      </w:r>
    </w:p>
    <w:p>
      <w:pPr>
        <w:pStyle w:val="ArticleScripture"/>
        <w:jc w:val="left"/>
      </w:pPr>
      <w:r>
        <w:rPr>
          <w:rFonts w:ascii="Nirmala UI" w:hAnsi="Nirmala UI" w:eastAsia="Nirmala UI" w:cs="Nirmala UI"/>
        </w:rPr>
        <w:t>“ಆದರೆ ಭೂಮಿಯ ಮೇಲಿರುವ ತನ್ನ ಜನರೊಂದಿಗೇ ದೇವರು ಇರಲಿದ್ದಾನೆ; ಅವರು ಎಲ್ಲಾ ಉಪದೇಶಗಳ ಮಾನದಂಡವಾಗಿಯೂ ಎಲ್ಲಾ ಸುಧಾರಣೆಗಳ ಆಧಾರವಾಗಿಯೂ ಬೈಬಲನ್ನೇ, ಬೈಬಲನ್ನು ಮಾತ್ರವೇ, ಸ್ಥಾಪಿಸಿಕೊಳ್ಳುವರು. ಪಾಂಡಿತ್ಯವಂತರ ಅಭಿಪ್ರಾಯಗಳು, ವಿಜ್ಞಾನದ ನಿರ್ಗಮನಗಳು, ಸಭೆಗಳು ಪ್ರತಿನಿಧಿಸುವ ಚರ್ಚುಗಳು ಎಷ್ಟು ಅನೇಕವಾಗಿಯೂ ಪರಸ್ಪರ ಭಿನ್ನವಾಗಿಯೂ ಇರುವವೋ ಅಷ್ಟೇ ಅನೇಕವಾಗಿಯೂ ಪರಸ್ಪರ ವಿರೋಧವಾಗಿಯೂ ಇರುವ ಧಾರ್ಮಿಕ ಸಭಾಮಂಡಳಿಗಳ ಧರ್ಮಸೂತ್ರಗಳಾಗಲಿ ತೀರ್ಮಾನಗಳಾಗಲಿ, ಬಹುಮತದ ಧ್ವನಿಯಾಗಲಿ—ಇವುಗಳಲ್ಲಿ ಒಂದನ್ನಾಗಲಿ ಎಲ್ಲವನ್ನಾಗಲಿ ಧಾರ್ಮಿಕ ನಂಬಿಕೆಯ ಯಾವುದಾದರೂ ಅಂಶಕ್ಕೆ ಪರವಾಗಿಯೂ ವಿರೋಧವಾಗಿಯೂ ಸಾಕ್ಷಿಯೆಂದು ಪರಿಗಣಿಸಬಾರದು. ಯಾವುದಾದರೂ ಉಪದೇಶವನ್ನಾಗಲಿ ಆಜ್ಞೆಯನ್ನಾಗಲಿ ಅಂಗೀಕರಿಸುವ ಮೊದಲು, ಅದಕ್ಕೆ ಬೆಂಬಲವಾಗಿ ಸ್ಪಷ್ಟವಾದ ‘ಕರ್ತನು ಹೀಗೆ ಹೇಳುತ್ತಾನೆ’ ಎಂಬ ವಾಕ್ಯವನ್ನು ನಾವು ಕೇಳಬೇಕು.”</w:t>
      </w:r>
    </w:p>
    <w:p>
      <w:pPr>
        <w:pStyle w:val="ArticleScripture"/>
        <w:jc w:val="left"/>
      </w:pPr>
      <w:r>
        <w:rPr>
          <w:rFonts w:ascii="Nirmala UI" w:hAnsi="Nirmala UI" w:eastAsia="Nirmala UI" w:cs="Nirmala UI"/>
        </w:rPr>
        <w:t>“ದೇವರ ಸ್ಥಾನದಲ್ಲಿ ಮಾನವನ ಕಡೆಗೆ ಗಮನವನ್ನು ಸೆಳೆಯಲು ಸೈತಾನನು ನಿರಂತರವಾಗಿ ಪ್ರಯತ್ನಿಸುತ್ತಿದ್ದಾನೆ. ಜನರು ತಮ್ಮ ಕರ್ತವ್ಯವನ್ನು ಸ್ವತಃ ತಿಳಿದುಕೊಳ್ಳುವದಕ್ಕಾಗಿ ಶಾಸ್ತ್ರಗಳನ್ನು ಪರಿಶೋಧಿಸುವ ಬದಲು, ಬಿಷಪ್‌ಗಳನ್ನೂ, ಪಾಸ್ಟರ್‌ಗಳನ್ನೂ, ಧರ್ಮಶಾಸ್ತ್ರದ ಪ್ರಾಧ್ಯಾಪಕರನ್ನೂ ತಮ್ಮ ಮಾರ್ಗದರ್ಶಕರಾಗಿ ನೋಡುವಂತೆ ಅವನು ಅವರನ್ನು ನಡೆಸುತ್ತಾನೆ. ಬಳಿಕ, ಈ ನಾಯಕರ ಮನಸ್ಸುಗಳನ್ನು ವಶಪಡಿಸಿಕೊಳ್ಳುವ ಮೂಲಕ, ತನ್ನ ಇಚ್ಛೆಯ ಪ್ರಕಾರ ಬಹುಜನರ ಮೇಲೆ ಪ್ರಭಾವ ಬೀರುವನು.” The Great Controversy, 594, 595.</w:t>
      </w:r>
    </w:p>
    <w:p>
      <w:pPr>
        <w:pStyle w:val="ArticleBody"/>
        <w:jc w:val="left"/>
      </w:pPr>
      <w:r>
        <w:rPr>
          <w:rFonts w:ascii="Nirmala UI" w:hAnsi="Nirmala UI" w:eastAsia="Nirmala UI" w:cs="Nirmala UI"/>
        </w:rPr>
        <w:t>ಮುಂದಿನ ಲೇಖನದಲ್ಲಿ ನಾವು ಈ ಅಧ್ಯಯನವನ್ನು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ಹತ್ತು</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