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ಏಳನೇ ದಿನದ ಅಡ್ವೆಂಟಿಸ್ಟ್ ಸಭೆ - ಸಂಖ್ಯೆ ಹನ್ನೊಂದು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ಹನ್ನೊಂದನೇ ಸಂಖ್ಯೆ</w:t>
      </w:r>
    </w:p>
    <w:p>
      <w:pPr>
        <w:pStyle w:val="ArticleBody"/>
        <w:jc w:val="left"/>
      </w:pPr>
      <w:r>
        <w:rPr>
          <w:rFonts w:ascii="Nirmala UI" w:hAnsi="Nirmala UI" w:eastAsia="Nirmala UI" w:cs="Nirmala UI"/>
        </w:rPr>
        <w:t>ಹಿಂದಿನ ಮಳೆಯ ಸಂದೇಶವು, ವೈಯಕ್ತಿಕ ಸಿದ್ಧತೆಗೆ ಕರೆಯೊಂದಿಗೆ ಸಂಬಂಧಗೊಂಡಿರುವ, ಸಮೀಪಿಸುತ್ತಿರುವ ಕೃಪಾಕಾಲದ ಮುಚ್ಚುವಿಕೆಯ ಕುರಿತು ನೀಡಲ್ಪಟ್ಟ ಎಚ್ಚರಿಕೆಯಾಗಿದೆ. ಆ ಎರಡು ಪರಿಕಲ್ಪನೆಗಳು ಯಶಾಯನ ದರ್ಶನದ ಹತ್ತನೇ ಮತ್ತು ಹನ್ನೊಂದನೇ ಅಧ್ಯಾಯಗಳಲ್ಲಿ ಪ್ರತಿನಿಧಿಸಲ್ಪಟ್ಟಿವೆ; ಮತ್ತು ಅವು 1989ರಲ್ಲಿ ಮುದ್ರಾವಿಚ್ಛೇದಿತಗೊಂಡ ದಾನಿಯೇಲನ ಹನ್ನೊಂದನೇ ಅಧ್ಯಾಯದ ಸಂದೇಶದ ಸಂದರ್ಭದಲ್ಲಿಯೇ ಅಂಥದೇ ಆಗಿವೆ; ಅದರ ಗುಪ್ತ ಇತಿಹಾಸವು, ದರ್ಶನದಲ್ಲಿ ಯಶಾಯ ಮತ್ತು ಅವನ ಪುತ್ರರಿಂದ ಪ್ರತಿನಿಧಿಸಲ್ಪಟ್ಟಿರುವ ಒಂದು ಲಕ್ಷ ನಲವತ್ತನಾಲ್ಕು ಸಾವಿರರ ಮುದ್ರಿಸುವ ಕಾಲದಲ್ಲಿ, ಮುದ್ರಾವಿಚ್ಛೇದಿತಗೊಳ್ಳುತ್ತದೆ. ಈ ಎರಡು ರೇಖೆಗಳು ಒಂದಾಗಿ, ಬೈಬಲಿನ ಪ್ರವಾದನೆಗಳನ್ನು ವ್ಯಾಪಿಸಿರುವ ಈ ಎರಡು ಆಂತರಿಕ ಮತ್ತು ಬಾಹ್ಯ ರೇಖೆಗಳ ಕುರಿತು ಯಾವುದೇ “ಗ್ರಹಿಕೆ” ಇಲ್ಲದ ಲವೊದಿಕ್ಯರನ್ನೇ ಪ್ರತಿನಿಧಿಸುವ ಆಹಾಜನಿಗಾಗಿ ಒಂದು ಎಚ್ಚರಿಕೆಯನ್ನು ಸೂಚಿಸುತ್ತವೆ.</w:t>
      </w:r>
    </w:p>
    <w:p>
      <w:pPr>
        <w:pStyle w:val="ArticleBody"/>
        <w:jc w:val="left"/>
      </w:pPr>
      <w:r>
        <w:rPr>
          <w:rFonts w:ascii="Nirmala UI" w:hAnsi="Nirmala UI" w:eastAsia="Nirmala UI" w:cs="Nirmala UI"/>
        </w:rPr>
        <w:t>ದಾನಿಯೇಲ 11:11 ಮತ್ತು ಪ್ರಕಟಣೆ 11:11 ಒಂದೇ ಆಂತರಿಕ ಮತ್ತು ಬಾಹ್ಯ ನಿರೂಪಣೆಯನ್ನು ತೋರಿಸುತ್ತವೆ; ದಾನಿಯೇಲನು ಬಾಹ್ಯವನ್ನು ಪ್ರತಿನಿಧಿಸಿದರೆ, ಪ್ರಕಟಣೆ ಆಂತರಿಕವನ್ನು ಪ್ರತಿನಿಧಿಸುತ್ತದೆ. ಈ ಎರಡು ಆಂತರಿಕ ಮತ್ತು ಬಾಹ್ಯ “ಅಧ್ಯಾಯ ಮತ್ತು ವಚನಗಳು” ಹತ್ತು ಮತ್ತು ಹನ್ನೊಂದನೇ ಅಧ್ಯಾಯಗಳ ಬಾಹ್ಯ ಮತ್ತು ಆಂತರಿಕ ಸಂದೇಶಗಳೊಂದಿಗೆ ನೇರವಾಗಿ ಸಂಪರ್ಕ ಹೊಂದುತ್ತವೆ, ಮತ್ತು ಅವು ಹಾಗೆಯೇ ಯೆಶಾಯ 11:11 ರಲ್ಲಿಯೂ ಹಾಗೆಯೇ ಮಾಡುತ್ತವೆ.</w:t>
      </w:r>
    </w:p>
    <w:p>
      <w:pPr>
        <w:pStyle w:val="ArticleBody"/>
        <w:jc w:val="left"/>
      </w:pPr>
      <w:r>
        <w:rPr>
          <w:rFonts w:ascii="Nirmala UI" w:hAnsi="Nirmala UI" w:eastAsia="Nirmala UI" w:cs="Nirmala UI"/>
        </w:rPr>
        <w:t>ಯೆಶಾಯ ಆರನೆಯ ಅಧ್ಯಾಯವು 9/11 ಆಗಿದ್ದು, 9/11ರಲ್ಲಿ ಯೆಶಾಯನು ದೂತನಾಗಿ ಶುದ್ಧೀಕರಿಸಲ್ಪಟ್ಟು ಅಭಿಷೇಕಿಸಲ್ಪಟ್ಟಿರುವುದನ್ನು ಗುರುತಿಸುತ್ತದೆ. ಏಳನೆಯ ಅಧ್ಯಾಯದಿಂದ ಮುಂದಕ್ಕೆ 9/11ರಲ್ಲಿ ಬಂದ ಸಂದೇಶದ ರೂಪರೇಖೆಯಿದೆ. ಹತ್ತನೆಯ ಅಧ್ಯಾಯವು ದಾನಿಯೇಲ ಹನ್ನೊಂದನೆಯ ಅಧ್ಯಾಯದ ಕೊನೆಯ ಆರು ವಚನಗಳ ಪಾತ್ರವನ್ನು ಗುರುತಿಸುತ್ತದೆ; ಏಕೆಂದರೆ ಅದು 1989ರಲ್ಲಿ ಅಂತ್ಯದ ಸಮಯದಲ್ಲಿ ಮುದ್ರೆಯು ತೆಗೆಯಲ್ಪಟ್ಟ ಸಂದೇಶವಾಗಿತ್ತು.</w:t>
      </w:r>
    </w:p>
    <w:p>
      <w:pPr>
        <w:pStyle w:val="ArticleBody"/>
        <w:jc w:val="left"/>
      </w:pPr>
      <w:r>
        <w:rPr>
          <w:rFonts w:ascii="Nirmala UI" w:hAnsi="Nirmala UI" w:eastAsia="Nirmala UI" w:cs="Nirmala UI"/>
        </w:rPr>
        <w:t>ಯೆಶಾಯನ ಹನ್ನೊಂದನೇ ಅಧ್ಯಾಯವು 9/11 ಅನ್ನು ಹಾಗು ಯೆಶಾಯನ ಅಭಿಷೇಕವನ್ನೂ ಅವನ ಸಂದೇಶವನ್ನೂ ಪ್ರತಿನಿಧಿಸುತ್ತದೆ. ಮೊದಲನೆಯ ವಚನವು “ಜೆಸ್ಸಿ” ಎಂಬುದರ ಮೂಲಕ ಹತ್ತನೇ ವಚನದೊಂದಿಗೆ ಸಂಬಂಧಿಸಲ್ಪಟ್ಟಿದೆ; ಮತ್ತು ಹತ್ತನೇ ವಚನವು, “ಆ ದಿನದಲ್ಲಿ” ಎಂದು ಹೇಳುತ್ತದೆ; ಹನ್ನೊಂದನೇ ವಚನವು ಮುಂದುವರಿದು ಹೀಗೆ ಹೇಳುತ್ತದೆ: “ಆ ದಿನದಲ್ಲಿ ಯೆಹೋವನು ತನ್ನ ಜನರ ಉಳಿದವರನ್ನು ಮರುಪಡೆಯಲು ಎರಡನೆಯ ಬಾರಿ ತನ್ನ ಕೈಯನ್ನು ಚಾಚುವನು ಎಂಬುದು ಸಂಭವಿಸುವದು.”</w:t>
      </w:r>
    </w:p>
    <w:p>
      <w:pPr>
        <w:pStyle w:val="ArticleBody"/>
        <w:jc w:val="left"/>
      </w:pPr>
      <w:r>
        <w:rPr>
          <w:rFonts w:ascii="Nirmala UI" w:hAnsi="Nirmala UI" w:eastAsia="Nirmala UI" w:cs="Nirmala UI"/>
        </w:rPr>
        <w:t>ಆ ದಿನವು 1850 ಆಗಿತ್ತು.</w:t>
      </w:r>
    </w:p>
    <w:p>
      <w:pPr>
        <w:pStyle w:val="ArticleScripture"/>
        <w:jc w:val="left"/>
      </w:pPr>
      <w:r>
        <w:rPr>
          <w:rFonts w:ascii="Nirmala UI" w:hAnsi="Nirmala UI" w:eastAsia="Nirmala UI" w:cs="Nirmala UI"/>
        </w:rPr>
        <w:t>ಯೆಶ್ಶೆಯ ಕಾಂಡದಿಂದ ಒಂದು ಕೊಂಬೆ ಹೊರಬರುವುದು, ಮತ್ತು ಅವನ ಬೇರುಗಳಿಂದ ಒಂದು ಶಾಖೆ ಮೊಳೆಯುವುದು. ಯೆಹೋವನ ಆತ್ಮವು ಅವನ ಮೇಲೆ ನೆಲೆಸಿರುವುದು; ಜ್ಞಾನ ಮತ್ತು ವಿವೇಕದ ಆತ್ಮ, ಆಲೋಚನೆ ಮತ್ತು ಪರಾಕ್ರಮದ ಆತ್ಮ, ಜ್ಞಾನವೂ ಯೆಹೋವನ ಭಯವೂ ಆದ ಆತ್ಮ. ಯೆಹೋವನ ಭಯದಲ್ಲಿ ಅವನಿಗೆ ತೀಕ್ಷ್ಣ ಗ್ರಹಿಕೆ ಉಂಟಾಗುವುದು; ಅವನು ತನ್ನ ಕಣ್ಣುಗಳಿಂದ ಕಾಣುವ ಪ್ರಕಾರ ನ್ಯಾಯತೀರಿಸುವುದಿಲ್ಲ, ತನ್ನ ಕಿವಿಗಳಿಂದ ಕೇಳುವ ಪ್ರಕಾರ ತೀರ್ಪುಕೊಡುವುದಿಲ್ಲ. ಆದರೆ ಅವನು ನೀತಿಯಿಂದ ದರಿದ್ರರಿಗೆ ನ್ಯಾಯತೀರಿಸುವನು, ಸಮನ್ಯಾಯದಿಂದ ಭೂಮಿಯ ಸಾತ್ವಿಕರ ಪರವಾಗಿ ತೀರ್ಪುಕೊಡುವನು; ತನ್ನ ಬಾಯಿಯ ದಂಡದಿಂದ ಭೂಮಿಯನ್ನು ಹೊಡೆಯುವನು, ತನ್ನ ತುಟಿಗಳ ಉಸಿರಿನಿಂದ ದುಷ್ಟನನ್ನು ಸಂಹರಿಸುವನು. ನೀತಿಯೇ ಅವನ ಸೊಂಟದ ಕಚ್ಚೆಯಾಗಿರುವುದು, ನಂಬಿಗಸ್ತಿಕೆಯೇ ಅವನ ಕಟಿಯ ಬಗ್ಗೆಯಾಗಿರುವುದು. ಆಗ ತೋಳವು ಕುರಿಮರಿಯೊಂದಿಗೇ ವಾಸಿಸುವುದು, ಚಿರತೆಯು ಆಡುಮರಿಯೊಂದಿಗೇ ಮಲಗುವುದು; ಕರುವು, ಸಿಂಹದ ಮರಿ ಮತ್ತು ಕೊಬ್ಬುಗೂಡಿದ ಕರುವು ಒಂದಾಗಿರುವವು; ಒಂದು ಚಿಕ್ಕ ಮಗು ಅವುಗಳನ್ನು ನಡೆಸುವುದು. ಹಸು ಮತ್ತು ಕರಡಿ ಒಟ್ಟಿಗೆ ಮೇಯುವವು; ಅವುಗಳ ಮರಿಗಳು ಒಂದಾಗಿ ಮಲಗುವವು; ಸಿಂಹವು ಎತ್ತಿನಂತೆ ಹುಲ್ಲನ್ನು ತಿನ್ನುವುದು. ಹಾಲು ಕುಡಿಯುವ ಮಗು ನಾಗರಹಾವಿನ ಬಿಲದ ಬಳಿಯಲ್ಲಿ ಆಟವಾಡುವುದು, ಹಾಲುಬಿಟ್ಟ ಮಗು ವಿಷಸರ್ಪದ ಗೂಡಿನ ಮೇಲೆ ತನ್ನ ಕೈಯನ್ನು ಇಡುವುದು. ನನ್ನ ಪರಿಶುದ್ಧ ಪರ್ವತದಲ್ಲೆಲ್ಲ ಅವು ಹಾನಿಮಾಡುವುದಿಲ್ಲ, ನಾಶಮಾಡುವುದಿಲ್ಲ; ಏಕೆಂದರೆ ಸಮುದ್ರವನ್ನು ನೀರು ಆವರಿಸುವಂತೆಯೇ ಭೂಮಿಯು ಯೆಹೋವನ ಜ್ಞಾನದಿಂದ ತುಂಬಿರುವುದು.</w:t>
      </w:r>
    </w:p>
    <w:p>
      <w:pPr>
        <w:pStyle w:val="ArticleScripture"/>
        <w:jc w:val="left"/>
      </w:pPr>
      <w:r>
        <w:rPr>
          <w:rFonts w:ascii="Nirmala UI" w:hAnsi="Nirmala UI" w:eastAsia="Nirmala UI" w:cs="Nirmala UI"/>
        </w:rPr>
        <w:t>11:10 ಆ ದಿನದಲ್ಲಿ ಯೆಸ್ಸೆಯ ಮೂಲವು ಜನರಿಗೆ ಧ್ವಜವಾಗಿ ನಿಲ್ಲುವುದು; ಅನ್ಯಜನರು ಅದನ್ನು ಹುಡುಕುವರು; ಮತ್ತು ಅವನ ವಿಶ್ರಾಂತಿಯು ಮಹಿಮೆಯಿಂದ ಕೂಡಿರುವುದು.</w:t>
      </w:r>
    </w:p>
    <w:p>
      <w:pPr>
        <w:pStyle w:val="ArticleScripture"/>
        <w:jc w:val="left"/>
      </w:pPr>
      <w:r>
        <w:rPr>
          <w:rFonts w:ascii="Nirmala UI" w:hAnsi="Nirmala UI" w:eastAsia="Nirmala UI" w:cs="Nirmala UI"/>
        </w:rPr>
        <w:t>11:11 ಆ ದಿನದಲ್ಲಿ ಹೀಗಾಗುವುದು: ಕರ್ತನು ಉಳಿದುಕೊಂಡಿರುವ ತನ್ನ ಜನರ ಅವಶೇಷರನ್ನು ಮರಳಿ ಪಡೆದುಕೊಳ್ಳುವುದಕ್ಕಾಗಿ ಎರಡನೆಯ ಬಾರಿ ತನ್ನ ಕೈಯನ್ನು ಚಾಚುವನು; ಅಸ್ಸೂರಿನಿಂದಲೂ, ಐಗುಪ್ತದಿಂದಲೂ, ಪಾತ್ರೋಸಿನಿಂದಲೂ, ಕೂಷಿನಿಂದಲೂ, ಏಲಾಮಿನಿಂದಲೂ, ಶಿನಾರಿನಿಂದಲೂ, ಹಾಮಾತಿನಿಂದಲೂ, ಸಮುದ್ರದ ದ್ವೀಪಗಳಿಂದಲೂ ಅವರನ್ನು ಕೂಡಿಸಿಕೊಳ್ಳುವನು.</w:t>
      </w:r>
    </w:p>
    <w:p>
      <w:pPr>
        <w:pStyle w:val="ArticleScripture"/>
        <w:jc w:val="left"/>
      </w:pPr>
      <w:r>
        <w:rPr>
          <w:rFonts w:ascii="Nirmala UI" w:hAnsi="Nirmala UI" w:eastAsia="Nirmala UI" w:cs="Nirmala UI"/>
        </w:rPr>
        <w:t>11:12 ಆತನು ಜನಾಂಗಗಳಿಗಾಗಿ ಒಂದು ಧ್ವಜವನ್ನು ಏರಿಸಿ, ಇಸ್ರಾಯೇಲನ ಹೊರಹಾಕಲ್ಪಟ್ಟವರನ್ನು ಕೂಡಿಸಿ, ಯೆಹೂದದ ಚದರಿಸಲ್ಪಟ್ಟವರನ್ನು ಭೂಮಿಯ ನಾಲ್ಕು ಮೂಲೆಗಳಿಂದ ಒಟ್ಟುಗೂಡಿಸುವನು.</w:t>
      </w:r>
    </w:p>
    <w:p>
      <w:pPr>
        <w:pStyle w:val="ArticleScripture"/>
        <w:jc w:val="left"/>
      </w:pPr>
      <w:r>
        <w:rPr>
          <w:rFonts w:ascii="Nirmala UI" w:hAnsi="Nirmala UI" w:eastAsia="Nirmala UI" w:cs="Nirmala UI"/>
        </w:rPr>
        <w:t>ಎಫ್ರಾಯೀಮಿನ ಅಸೂಯೆಯೂ ದೂರವಾಗುವುದು, ಯೆಹೂದದ ವಿರೋಧಿಗಳೂ ಕಡಿಯಲ್ಪಡುವರು; ಎಫ್ರಾಯೀಮು ಯೆಹೂದವನ್ನು ಅಸೂಯೆಪಡುವುದಿಲ್ಲ, ಯೆಹೂದವೂ ಎಫ್ರಾಯೀಮನ್ನು ಕಾಡುವುದಿಲ್ಲ. ಆದರೆ ಅವರು ಪಶ್ಚಿಮದ ಕಡೆ ಫಿಲಿಷ್ಟಿಯರ ಭುಜಗಳ ಮೇಲೆ ಹಾರಿ ಬೀಳುವರು; ಅವರು ಸೇರಿ ಪೂರ್ವದವರನ್ನು ದೋಚುವರು; ಅವರು ಏದೋಮಿನ ಮೇಲೆಯೂ ಮೋವಾಬಿನ ಮೇಲೆಯೂ ತಮ್ಮ ಕೈಯನ್ನು ಚಾಚುವರು; ಅಮ್ಮೋನಿನ ಮಕ್ಕಳು ಅವರಿಗೆ ಅಧೀನರಾಗುವರು.</w:t>
      </w:r>
    </w:p>
    <w:p>
      <w:pPr>
        <w:pStyle w:val="ArticleScripture"/>
        <w:jc w:val="left"/>
      </w:pPr>
      <w:r>
        <w:rPr>
          <w:rFonts w:ascii="Nirmala UI" w:hAnsi="Nirmala UI" w:eastAsia="Nirmala UI" w:cs="Nirmala UI"/>
        </w:rPr>
        <w:t>ಯೆಹೋವನು ಐಗುಪ್ತ ಸಮುದ್ರದ ನಾಲಿಗೆಯನ್ನು ಸಂಪೂರ್ಣವಾಗಿ ನಾಶಮಾಡುವನು; ಮತ್ತು ತನ್ನ ಬಲವಾದ ಗಾಳಿಯಿಂದ ಆತನು ನದಿಯ ಮೇಲೆ ತನ್ನ ಕೈಯನ್ನು ಅಲುಗಿಸುವನು; ಅದನ್ನು ಏಳು ಹೊಳೆಗಳಾಗಿ ಹೊಡೆದು, ಮನುಷ್ಯರು ಒಣ ನೆಲದ ಮೇಲಾಗಿ ದಾಟುವಂತೆ ಮಾಡುವನು. ಮತ್ತು ಅಶ್ಶೂರಿನಿಂದ ಉಳಿದುಬರುವ ತನ್ನ ಜನರ ಶೇಷಾವಶೇಷರಿಗಾಗಿ ಒಂದು ರಾಜಮಾರ್ಗವು ಇರುವದು; ಅವರು ಐಗುಪ್ತ ದೇಶದಿಂದ ಹೊರಟು ಬಂದ ದಿನದಲ್ಲಿ ಇಸ್ರಾಯೇಲಿಗೆ ಇದ್ದಂತೆಯೇ. ಯೆಶಾಯ 11:1–16.</w:t>
      </w:r>
    </w:p>
    <w:p>
      <w:pPr>
        <w:pStyle w:val="ArticleBody"/>
        <w:jc w:val="left"/>
      </w:pPr>
      <w:r>
        <w:rPr>
          <w:rFonts w:ascii="Nirmala UI" w:hAnsi="Nirmala UI" w:eastAsia="Nirmala UI" w:cs="Nirmala UI"/>
        </w:rPr>
        <w:t>ಮೊದಲನೆಯ ವಚನವು ಹೀಗೆ ಹೇಳುತ್ತದೆ: “ಯೆಶ್ಶಾಯನ ಬುಡದಿಂದ ಒಂದು ಕೊಂಬೆಯು ಹೊರಬರುವುದು, ಅವನ ಬೇರುಗಳಿಂದ ಒಂದು ಶಾಖೆಯು ಬೆಳೆಯುವುದು; ಯೆಹೋವನ ಆತ್ಮವು ಅವನ ಮೇಲೆ ನೆಲೆಸಿರುವುದು.” ಕ್ರಿಸ್ತನ ಮಹಿಮೆಯ ವರ್ಣನೆ ಮುಂದುವರಿಯುತ್ತದೆ, ಆದರೆ ಆ ವರ್ಣನೆಯು ಯೆಶಾಯನ ದಿನಗಳಿಗಿಂತಲೂ, ಅಥವಾ ಕ್ರಿಸ್ತನು ಮನುಷ್ಯರ ಮಧ್ಯೆ ನಡೆದಾಡಿದ ದಿನಗಳಿಗಿಂತಲೂ, ಹೆಚ್ಚಾಗಿ ಅಂತ್ಯದ ದಿನಗಳಿಗೆ ಅನ್ವಯಿಸುತ್ತದೆ.</w:t>
      </w:r>
    </w:p>
    <w:p>
      <w:pPr>
        <w:pStyle w:val="ArticleBody"/>
        <w:jc w:val="left"/>
      </w:pPr>
      <w:r>
        <w:rPr>
          <w:rFonts w:ascii="Nirmala UI" w:hAnsi="Nirmala UI" w:eastAsia="Nirmala UI" w:cs="Nirmala UI"/>
        </w:rPr>
        <w:t>ಜಾಗರೂಕವಾದ ವಾಚನವು ಮೊದಲನೆಯ ವಚನದಿಂದ ಒಂಬತ್ತನೆಯ ವಚನದವರೆಗೆ ಇರುವವುಗಳೆಲ್ಲವೂ ಕ್ರಿಸ್ತನನ್ನು ಗುರುತಿಸುವ ಲಕ್ಷಣಗಳೇ ಎಂದು ತಿಳಿಸುತ್ತದೆ; ಮತ್ತು ಹತ್ತನೆಯ ವಚನದಲ್ಲಿ, “ಒಂದು ದಂಡವು ಹೊರಬರುವದು” ಎಂದು ಹೇಳುತ್ತದೆ. ಮೊದಲನೆಯ ವಚನದಿಂದ ಹತ್ತನೆಯ ವಚನದವರೆಗೆ ಚಿಂತನೆಯ ಪ್ರವಾಹದಲ್ಲಿ ಯಾವುದೇ ವಿರಾಮವಿಲ್ಲ. ಹತ್ತನೆಯ ವಚನವು, “ಆ ದಿನದಲ್ಲಿ” ಎಂದು ಹೇಳುತ್ತದೆ; ಅದು ಮೊದಲನೆಯ ವಚನದಲ್ಲಿರುವ ಅದೇ ದಿನದಲ್ಲಿ ಸಂಭವಿಸಬೇಕಾಗಿದೆ. ಹತ್ತನೆಯ ವಚನ ಮತ್ತು ಮೊದಲನೆಯ ವಚನ ಎರಡೂ “ಬೇರು”ವನ್ನು ಗುರುತಿಸುತ್ತವೆ; ಹೀಗೆ ಮಾಡುವುದರ ಮೂಲಕ ಆ ಎರಡು ವಚನಗಳನ್ನು ಸಾಲಿನ ಮೇಲೆ ಸಾಲು ಎಂಬಂತೆ ಒಂದಕ್ಕೊಂದು ಬಂಧಿಸುತ್ತವೆ.</w:t>
      </w:r>
    </w:p>
    <w:p>
      <w:pPr>
        <w:pStyle w:val="ArticleBody"/>
        <w:jc w:val="left"/>
      </w:pPr>
      <w:r>
        <w:rPr>
          <w:rFonts w:ascii="Nirmala UI" w:hAnsi="Nirmala UI" w:eastAsia="Nirmala UI" w:cs="Nirmala UI"/>
        </w:rPr>
        <w:t>ಒಂದನೆಯ ಮತ್ತು ಹತ್ತನೆಯ ವಚನಗಳು ಸೇರಿ ಹೀಗೆ ಹೇಳುತ್ತವೆ: “ಯೆಶ್ಶೆಯ ಕಾಂಡದಿಂದ ಒಂದು ಮೊಳಕೆ ಹೊರಬರುವುದು, ಮತ್ತು ಅವನ ಬೇರುಗಳಿಂದ ಒಂದು ಕೊಂಬೆ ಬೆಳೆಯುವುದು: ಮತ್ತು ಆ ದಿನದಲ್ಲಿ ಜನರಿಗೆ ಧ್ವಜವಾಗಿ ನಿಲ್ಲುವ ಯೆಶ್ಶೆಯ ಒಂದು ಬೇರು ಇರುವುದು; ಅದಕ್ಕೆ ಅನ್ಯಜನಾಂಗಗಳು ಆಶ್ರಯವನ್ನು ಹುಡುಕುವವು; ಮತ್ತು ಅವನ ವಿಶ್ರಾಂತಿಯು ಮಹಿಮೆಯುಳ್ಳದಾಗಿರುವುದು.”</w:t>
      </w:r>
    </w:p>
    <w:p>
      <w:pPr>
        <w:pStyle w:val="ArticleBody"/>
        <w:jc w:val="left"/>
      </w:pPr>
      <w:r>
        <w:rPr>
          <w:rFonts w:ascii="Nirmala UI" w:hAnsi="Nirmala UI" w:eastAsia="Nirmala UI" w:cs="Nirmala UI"/>
        </w:rPr>
        <w:t>“ದಂಡ”ವು ಅಧಿಕಾರದ ಒಂದು ಸಂಕೇತವಾಗಿದೆ.</w:t>
      </w:r>
    </w:p>
    <w:p>
      <w:pPr>
        <w:pStyle w:val="ArticleScripture"/>
        <w:jc w:val="left"/>
      </w:pPr>
      <w:r>
        <w:rPr>
          <w:rFonts w:ascii="Nirmala UI" w:hAnsi="Nirmala UI" w:eastAsia="Nirmala UI" w:cs="Nirmala UI"/>
        </w:rPr>
        <w:t>ಅವಳು ಒಬ್ಬ ಗಂಡು ಮಗುವಿಗೆ ಜನ್ಮನೀಡಿದಳು; ಅವನು ಕಬ್ಬಿಣದ ದಂಡದಿಂದ ಎಲ್ಲಾ ಜನಾಂಗಗಳನ್ನು ಆಳಬೇಕಾಗಿದ್ದನು; ಮತ್ತು ಅವಳ ಮಗುವನ್ನು ದೇವರ ಬಳಿಗೂ ಆತನ ಸಿಂಹಾಸನದ ಬಳಿಗೂ ಎತ್ತಿಕೊಳ್ಳಲಾಯಿತು. ಪ್ರಕಟನೆ 12:5.</w:t>
      </w:r>
    </w:p>
    <w:p>
      <w:pPr>
        <w:pStyle w:val="ArticleBody"/>
        <w:jc w:val="left"/>
      </w:pPr>
      <w:r>
        <w:rPr>
          <w:rFonts w:ascii="Nirmala UI" w:hAnsi="Nirmala UI" w:eastAsia="Nirmala UI" w:cs="Nirmala UI"/>
        </w:rPr>
        <w:t>“ದಂಡ” ಎಂಬುದು ಆಯ್ಕೆ, ವಿಭಜನೆ ಮತ್ತು ಪ್ರತ್ಯೇಕೀಕರಣದ ಸಂಕೇತವಾಗಿದೆ.</w:t>
      </w:r>
    </w:p>
    <w:p>
      <w:pPr>
        <w:pStyle w:val="ArticleScripture"/>
        <w:jc w:val="left"/>
      </w:pPr>
      <w:r>
        <w:rPr>
          <w:rFonts w:ascii="Nirmala UI" w:hAnsi="Nirmala UI" w:eastAsia="Nirmala UI" w:cs="Nirmala UI"/>
        </w:rPr>
        <w:t>ಆಗ ಮೋಶೆಯು ಆ ದಂಡಗಳನ್ನು ಸಾಕ್ಷಿಯ ಗುಡಾರದಲ್ಲಿ ಯೆಹೋವನ ಸನ್ನಿಧಿಯಲ್ಲಿ ಇಟ್ಟನು. ಮತ್ತನೆಯ ದಿನ ಮೋಶೆಯು ಸಾಕ್ಷಿಯ ಗುಡಾರಕ್ಕೆ ಹೋಗಿದಾಗ, ಇಗೋ, ಲೇವಿಯ ಮನೆಯ ನಿಮಿತ್ತವಾದ ಆರೋನನ ದಂಡವು ಮೊಗ್ಗಿಟ್ಟಿತ್ತು, ಮೊಗ್ಗುಗಳನ್ನು ಹೊರತಂದಿತ್ತು, ಹೂಗಳನ್ನು ಅರಳಿಸಿತ್ತು, ಮತ್ತು ಬಾದಾಮಿ ಫಲಗಳನ್ನು ಕೊಟ್ಟಿತ್ತು. ಆಗ ಮೋಶೆಯು ಯೆಹೋವನ ಸನ್ನಿಧಿಯಿಂದ ಆ ಎಲ್ಲಾ ದಂಡಗಳನ್ನು ಇಸ್ರಾಯೇಲಿನ ಎಲ್ಲಾ ಮಕ್ಕಳ ಬಳಿಗೆ ಹೊರತಂದುಕೊಟ್ಟನು; ಅವರು ನೋಡಿ, ಪ್ರತಿಯೊಬ್ಬನು ತನ್ನ ದಂಡವನ್ನು ತೆಗೆದುಕೊಂಡನು. ಆಗ ಯೆಹೋವನು ಮೋಶೆಗೆ ಹೇಳಿದನು: “ಬಂಡಾಯಗಾರರ ವಿರುದ್ಧವಾದ ಸಂಕೇತವಾಗಿ ಇಡಲ್ಪಡುವಂತೆ ಆರೋನನ ದಂಡವನ್ನು ಸಾಕ್ಷಿಯ ಮುಂದೆ ಮತ್ತೆ ಇರಿಸು; ಹೀಗೆ ನೀನು ಅವರ ಗುಣುಗುಟ್ಟುವಿಕೆಯನ್ನು ನನ್ನಿಂದ ಸಂಪೂರ್ಣವಾಗಿ ತೆಗೆದುಹಾಕುವೆ, ಅವರು ಸಾಯದಂತೆ.” ಮೋಶೆಯು ಹಾಗೆಯೇ ಮಾಡಿದನು; ಯೆಹೋವನು ಅವನಿಗೆ ಆಜ್ಞಾಪಿಸಿದ ಪ್ರಕಾರವೇ ಅವನು ಮಾಡಿದನು. ಅಂಕಿಗಳು 17:7–11.</w:t>
      </w:r>
    </w:p>
    <w:p>
      <w:pPr>
        <w:pStyle w:val="ArticleBody"/>
        <w:jc w:val="left"/>
      </w:pPr>
      <w:r>
        <w:rPr>
          <w:rFonts w:ascii="Nirmala UI" w:hAnsi="Nirmala UI" w:eastAsia="Nirmala UI" w:cs="Nirmala UI"/>
        </w:rPr>
        <w:t>ಆರೋನನ ಮೊಳಕೆಯೊಡೆದ ದಂಡವು ಅಂತ್ಯಕಾಲದ ಮಳಿಗಾಲದ ಅವಧಿಯಲ್ಲಿ ಒಂದು “ದಂಡ”ವನ್ನು ಗುರುತಿಸುತ್ತದೆ; ಯಾಕಂದರೆ ಹದಿಮೂರು “ದಂಡ”ಗಳೊಳಗೆ ಮೊಳಕೆಯೊಡೆದದ್ದು ಆರೋನನ “ದಂಡ” ಮಾತ್ರವಾಗಿತ್ತು. ಆ ಮೊಳಕೆಯೊಡೆಯುವಿಕೆ ಅಂತ್ಯಕಾಲದ ಮಳಿಗಾಲದ ಅವಧಿಯ ಒಂದು ಸಂಕೇತವಾಗಿದೆ; ಆ ಸಮಯದಲ್ಲಿ ದೇವರು ಅಂತ್ಯಕಾಲದ ಮಳೆಯ ಸಂದೇಶವು ತಮ್ಮಲ್ಲಿದೆ ಎಂದು ಹೇಳಿಕೊಳ್ಳುವ ಹನ್ನೆರಡು ಬಂಡಾಯ “ದಂಡ”ಗಳಿಗೂ ನಡುವೆ ಒಂದು ಭೇದವನ್ನು ಪ್ರಕಟಿಸುವನು; ಮತ್ತು ಇದೇ ಭೇದವನ್ನು ನಿಜವಾದದು ಮತ್ತು ಸುಳ್ಳಾದದಿನ ನಡುವೆ ತೋರಿಸಿದ ಎಲೀಯನ ಅಗ್ನಿಯ ಪ್ರದರ್ಶನವೂ ಚಿತ್ರಿಸುತ್ತದೆ. “ದಂಡ”ವು ಅಳೆಯುವಿಕೆಯ ಮತ್ತು ನ್ಯಾಯತೀರ್ಪಿನ ಸಂಕೇತವೂ ಆಗಿದೆ.</w:t>
      </w:r>
    </w:p>
    <w:p>
      <w:pPr>
        <w:pStyle w:val="ArticleScripture"/>
        <w:jc w:val="left"/>
      </w:pPr>
      <w:r>
        <w:rPr>
          <w:rFonts w:ascii="Nirmala UI" w:hAnsi="Nirmala UI" w:eastAsia="Nirmala UI" w:cs="Nirmala UI"/>
        </w:rPr>
        <w:t>ನನಗೆ ಒಂದು ಕೋಲಿನಂತಿರುವ ಅಳತೆಯ ನಾಳಿಯನ್ನು ಕೊಡಲಾಯಿತು; ಆಗ ದೂತನು ನಿಂತು ಹೀಗೆಂದನು: ಎದ್ದು ದೇವರ ದೇವಾಲಯವನ್ನೂ, ಬಲಿಪೀಠವನ್ನೂ, ಅದರಲ್ಲಿ ಆರಾಧಿಸುವವರನ್ನೂ ಅಳೆಯು. ಪ್ರಕಟಣೆ 11:1.</w:t>
      </w:r>
    </w:p>
    <w:p>
      <w:pPr>
        <w:pStyle w:val="ArticleBody"/>
        <w:jc w:val="left"/>
      </w:pPr>
      <w:r>
        <w:rPr>
          <w:rFonts w:ascii="Nirmala UI" w:hAnsi="Nirmala UI" w:eastAsia="Nirmala UI" w:cs="Nirmala UI"/>
        </w:rPr>
        <w:t>“ಕೋಲು” ಯೆಸ್ಸೆಯ ಕಾಂಡದಿಂದ ಹೊರಬರುತ್ತದೆ; “ಯೆಸ್ಸೆ” ಎಂಬುದರ ಅರ್ಥ ‘ಎದ್ದು ಕಾಣುವುದು’ ಎಂಬುದು, ಬೈಬಲ್ ಪ್ರವಾದನೆಯಲ್ಲಿ ದಾರಿಸೂಚಕ ಗುರುತುಗಳು ಮಾಡುವಂತೆಯೇ. ಫಾರೆಜನು ಯೆಸ್ಸೆಯ ನಿಜವಾದ “ಬೇರು” ಆಗಿದ್ದನು; ಮತ್ತು “ಫಾರೆಜ್” ಎಂಬುದರ ಅರ್ಥ “ಒಂದು ಬಿರುಕು, ಒಡೆದು ಹೊರಹೊಮ್ಮುವುದು ಅಥವಾ ಚದರಿಹೋಗುವುದು” ಎಂಬುದು. ಫಾರೆಜನು ಯೆಸ್ಸೆಯ ರಕ್ತವಂಶದ ಬೇರು ಅಥವಾ ಆರಂಭವಾಗಿದ್ದಾನೆ. ಆದ್ದರಿಂದ “ಯೆಸ್ಸೆಯ ಬೇರು” ಎಂಬುದು ಆಲ್ಫಾ ಫಾರೆಜ್‌ನ ಒಂದು ಸಂಕೇತವಾಗಿದ್ದು, ಓಮೆಗಾ ಯೆಸ್ಸೆಯೇ, ಅಂದರೆ ಆರಂಭವೂ ಅಂತ್ಯವೂ ಆಗಿದೆ. ಯೆಸ್ಸೆಯ ಬೇರು ಒಂದು ಚದರಿಕೆ (ಫಾರೆಜ್) ಯಿಂದ ಪ್ರಾರಂಭವಾಗಿ, ಒಬ್ಬ ಮನುಷ್ಯನು ನಿಂತಿರುವ ದಾರಿಸೂಚಕ ಗುರುತಿನಲ್ಲಿ ಅಂತ್ಯಗೊಳ್ಳುತ್ತದೆ. ಪ್ರವಾದನಾತ್ಮಕವಾಗಿ ಮನುಷ್ಯರು ಎದ್ದು ನಿಲ್ಲುವುದು ಒಂದು ರಾಜ್ಯವನ್ನು ಗುರುತಿಸುತ್ತದೆ. ಬೈಬಲಿನಲ್ಲಿ ಫಾರೆಜನು ಒಂದು ರಕ್ತವಂಶವನ್ನು ಪ್ರಾರಂಭಿಸುತ್ತಾನೆ; ಅವನ ಪರಿಚಯಕ್ಕಿಂತ ಮುಂಚೆ ಯಾವುದೇ ಸಂಪರ್ಕವಿಲ್ಲ, ಮತ್ತು ಅವನ ಹೆಸರಿನ ಅರ್ಥ ಒಂದು ಒಡೆತವೆಂಬುದಾಗಿದೆ; ಆದ್ದರಿಂದ ಅವನ ವಂಶಾವಳಿಯ ದಾಖಲೆಯೂ ಅವನ ಹೆಸರೂ ಫಾರೆಜನನ್ನು ಆರಂಭವೆಂದು ಗುರುತಿಸುತ್ತವೆ, ಹೀಗಾಗಿ ಯೆಸ್ಸೆಯನ್ನು ಅಂತ್ಯವಾಗಿಸುತ್ತವೆ. ಮೆಲ್ಕೀಜೆದೇಕನೂ ಸಹ ಫಾರೆಜನಂತೆಯೇ ಹಿಂದಿನ ವಂಶಪಾರಂಪರ್ಯದ ಸೂಚನೆ ಇಲ್ಲದೆ ಗುರುತಿಸಲ್ಪಟ್ಟಿರುವ ಒಂದು ಬೈಬಲಿನ ವ್ಯಕ್ತಿಯಾಗಿದ್ದಾನೆ. ಫಾರೆಜನ ಬೇರುದಲ್ಲಿ ಅವನು ಮೆಲ್ಕೀಜೆದೇಕನ ಯಾಜಕತ್ವವನ್ನು ಪ್ರತಿನಿಧಿಸುತ್ತಾನೆ ಎಂಬ ಸತ್ಯ ಅಡಕವಾಗಿದೆ; ಆ ಮೆಲ್ಕೀಜೆದೇಕನಿಗೆ ಅಬ್ರಹಾಮನು ದಶಮಾಂಶಗಳನ್ನು ಸಲ್ಲಿಸಿದ್ದನು.</w:t>
      </w:r>
    </w:p>
    <w:p>
      <w:pPr>
        <w:pStyle w:val="ArticleBody"/>
        <w:jc w:val="left"/>
      </w:pPr>
      <w:r>
        <w:rPr>
          <w:rFonts w:ascii="Nirmala UI" w:hAnsi="Nirmala UI" w:eastAsia="Nirmala UI" w:cs="Nirmala UI"/>
        </w:rPr>
        <w:t>ಮೆಲ್ಕೀಜೆದೆಕನ ಕ್ರಮವು ಕ್ರಿಸ್ತನ ಯಾಜಕತ್ವದ ಕ್ರಮವಾಗಿದೆ.</w:t>
      </w:r>
    </w:p>
    <w:p>
      <w:pPr>
        <w:pStyle w:val="ArticleScripture"/>
        <w:jc w:val="left"/>
      </w:pPr>
      <w:r>
        <w:rPr>
          <w:rFonts w:ascii="Nirmala UI" w:hAnsi="Nirmala UI" w:eastAsia="Nirmala UI" w:cs="Nirmala UI"/>
        </w:rPr>
        <w:t>ನಮಗೋಸ್ಕರ ಮುಂಚೆ ಪ್ರವೇಶಿಸಿದವನು, ಅಂದರೆ ಮೆಲ್ಕಿಸೆದೆಕನ ಕ್ರಮದ ಪ್ರಕಾರ ಸದಾಕಾಲ ಮಹಾಯಾಜകനಾಗಿ ನೇಮಕಗೊಂಡ ಯೇಸು, ಅಲ್ಲಿ ಪ್ರವೇಶಿದ್ದಾನೆ. ಹೀಬ್ರಿಯರಿಗೆ 6:20.</w:t>
      </w:r>
    </w:p>
    <w:p>
      <w:pPr>
        <w:pStyle w:val="ArticleBody"/>
        <w:jc w:val="left"/>
      </w:pPr>
      <w:r>
        <w:rPr>
          <w:rFonts w:ascii="Nirmala UI" w:hAnsi="Nirmala UI" w:eastAsia="Nirmala UI" w:cs="Nirmala UI"/>
        </w:rPr>
        <w:t>ಜೆಸ್ಸಿಯ ಬೇರು ಮೆಲ್ಕಿಜೆದೆಕನ ಯಾಜಕತ್ವವಾಗಿತ್ತು; ಮತ್ತು ಆರಂಭವು ಅಂತ್ಯವನ್ನು ಪ್ರತಿಬಿಂಬಿಸಲೇಬೇಕು. ಜೆಸ್ಸಿ ಎದ್ದುನಿಲ್ಲುವ ಮೆಲ್ಕಿಜೆದೆಕನ ಯಾಜಕತ್ವದ ಕೊನೆಯ ಗುಂಪನ್ನು ಪ್ರತಿನಿಧಿಸುತ್ತಾನೆ; ಅವರು ಯೆಶಾಯನ ಪ್ರಕಾರ ಜನಾಂಗಗಳಿಗೆ ಒಂದು ಧ್ವಜಚಿಹ್ನೆಯಾಗಿದ್ದಾರೆ.</w:t>
      </w:r>
    </w:p>
    <w:p>
      <w:pPr>
        <w:pStyle w:val="ArticleBody"/>
        <w:jc w:val="left"/>
      </w:pPr>
      <w:r>
        <w:rPr>
          <w:rFonts w:ascii="Nirmala UI" w:hAnsi="Nirmala UI" w:eastAsia="Nirmala UI" w:cs="Nirmala UI"/>
        </w:rPr>
        <w:t>“ಕಾಂಡ” ಎಂದರೆ ‘(ಮರಗಳನ್ನು) ಕಡಿದು ಬೀಳಿಸುವುದು; ಮರದ ತೊಗಟೆ ಅಥವಾ ಮೊಳೆ (ಕಡಿದು ಹಾಕಿದದಾಗಲಿ ಅಥವಾ ನೆಟ್ಟದ್ದಾಗಲಿ),’ ಎಂಬ ಅರ್ಥ; ಮತ್ತು ಆ “ಕಾಂಡ”ವು ದಾನಿಯೇಲನ ನಾಲ್ಕನೇ ಅಧ್ಯಾಯದಲ್ಲಿ ನೆಬೂಕದ್ನೆಚ್ಚರನ ವಿಷಯದಲ್ಲಿ ನಡೆದಂತೆ, ಕಡೆಗಣಿಸಲ್ಪಟ್ಟಿರುವ ಒಂದು ರಾಜ್ಯದಿಂದ ಹೊರಹೊಮ್ಮುತ್ತದೆ. ಪ್ರವಾದನಾತ್ಮಕವಾಗಿ ಒಂದು ಮರವು ಒಂದು ರಾಜ್ಯವನ್ನು ಸೂಚಿಸುತ್ತದೆ; ಮತ್ತು ಒಂದು ರಾಜ್ಯಕ್ಕೆ ಅಂತ್ಯವಾದಾಗ, ಆ ಮರವು ಕಡಿದು ಬೀಳಿಸಲ್ಪಟ್ಟಂತಾಗುತ್ತದೆ.</w:t>
      </w:r>
    </w:p>
    <w:p>
      <w:pPr>
        <w:pStyle w:val="ArticleBody"/>
        <w:jc w:val="left"/>
      </w:pPr>
      <w:r>
        <w:rPr>
          <w:rFonts w:ascii="Nirmala UI" w:hAnsi="Nirmala UI" w:eastAsia="Nirmala UI" w:cs="Nirmala UI"/>
        </w:rPr>
        <w:t>ಈ ಭಾಗದಲ್ಲಿರುವ “ಕಾಂಡ”ವು ಮೇಲಿನ ಕೊಂಬೆಯಿಂದಲ್ಲ, ಆದರೆ ಒಂದು ಬುಡಕಟ್ಟಿನಿಂದ ಹೊರಹೊಮ್ಮುತ್ತದೆ. ಆ ಬುಡಕಟ್ಟಿನಿಂದ ಪ್ರತಿನಿಧಿಸಲ್ಪಟ್ಟ ಹಿಂದಿನ ರಾಜ್ಯದಿಂದ, ಅಧಿಕಾರದ ಸಂಕೇತವಾದ ಒಂದು “ದಂಡ” ಹೊರಬರುತ್ತದೆ; ಮತ್ತು ಆ ಅಧಿಕಾರವು ಆ “ದಂಡ”ವು ಉತ್ತರಮಳೆಯ ಸಂದೇಶದ “ಮೊಗ್ಗುಗಳನ್ನೂ ಹೂವುಗಳನ್ನೂ” ಧರಿಸುತ್ತಿದೆಯೇ ಇಲ್ಲವೇ ಎಂಬುದರ ಮೇಲೆ ಆಧಾರಿತವಾಗಿರುತ್ತದೆ. ಆ ಅಧಿಕಾರವು, ಕಡಿದುಹಾಕಲ್ಪಟ್ಟಿರುವ ಒಂದು ಹಿಂದಿನ ರಾಜ್ಯದಿಂದ ಉತ್ಭವಿಸುತ್ತದೆ.</w:t>
      </w:r>
    </w:p>
    <w:p>
      <w:pPr>
        <w:pStyle w:val="ArticleBody"/>
        <w:jc w:val="left"/>
      </w:pPr>
      <w:r>
        <w:rPr>
          <w:rFonts w:ascii="Nirmala UI" w:hAnsi="Nirmala UI" w:eastAsia="Nirmala UI" w:cs="Nirmala UI"/>
        </w:rPr>
        <w:t>“ಮೂಲ”ವೆಂದರೆ “ಯೆಸ್ಸೆಯ ಮೂಲ” ಆಗಿದ್ದು, “ಕಡಿಯಲ್ಪಟ್ಟ ದಿಂಡಿನಿಂದ” ಹೊರಬರುವ “ಕಾಂಡ”ವು, ತನ್ನ ಮೂಲಗಳು ಯೆಸ್ಸೆಯ ಮೂಲವಾಗಿರುವ ಆ “ದಿಂಡಿನಿಂದ” ಬರುತ್ತದೆ. ಅಧಿಕಾರವನ್ನು ಉಂಟುಮಾಡುವ ಆ ಕಾಂಡವು ದಿಂಡಿಯಿಂದ ಬರುತ್ತದೆ, ಆದರೆ ಕೊಂಬೆಯು ಮೂಲದಿಂದ ಬರುತ್ತದೆ—ಮತ್ತು ಮೂಲವೇ ಧ್ವಜಚಿಹ್ನೆಯಾಗಿದೆ. ಮೂಲವು ಆದಿಯಾಗಿದೆ ಮತ್ತು ಅಂತ್ಯವು ಕೊಂಬೆಯಾಗಿದೆ.</w:t>
      </w:r>
    </w:p>
    <w:p>
      <w:pPr>
        <w:pStyle w:val="ArticleBody"/>
        <w:jc w:val="left"/>
      </w:pPr>
      <w:r>
        <w:rPr>
          <w:rFonts w:ascii="Nirmala UI" w:hAnsi="Nirmala UI" w:eastAsia="Nirmala UI" w:cs="Nirmala UI"/>
        </w:rPr>
        <w:t>“ಕೊಂಬೆ” ಎಂಬ ಪದದ ಅರ್ಥ ಕಾವಲುಗಾರ ಅಥವಾ ಮಾರ್ಗಸೂಚಕ ಚಿಹ್ನೆ ಎಂಬುದಾಗಿದೆ. ಯೆಶಾಯನು ಕೊಂಬೆಯು ಭಾನುವಾರದ ಕಾನೂನಿನ ಸಮಯದಲ್ಲಿ ಬರುತ್ತದೆ ಎಂದು ನಮಗೆ ತಿಳಿಸುತ್ತಾನೆ.</w:t>
      </w:r>
    </w:p>
    <w:p>
      <w:pPr>
        <w:pStyle w:val="ArticleScripture"/>
        <w:jc w:val="left"/>
      </w:pPr>
      <w:r>
        <w:rPr>
          <w:rFonts w:ascii="Nirmala UI" w:hAnsi="Nirmala UI" w:eastAsia="Nirmala UI" w:cs="Nirmala UI"/>
        </w:rPr>
        <w:t>ಆ ದಿನದಲ್ಲಿ ಏಳು ಸ್ತ್ರೀಯರು ಒಬ್ಬ ಪುರುಷನನ್ನು ಹಿಡಿದುಕೊಂಡು, “ನಾವು ನಮ್ಮದೇ ಅನ್ನವನ್ನು ತಿಂದು, ನಮ್ಮದೇ ವಸ್ತ್ರವನ್ನು ಧರಿಸುವೆವು; ನಮ್ಮ ನಿಂದೆಯನ್ನು ತೆಗೆದುಹಾಕುವದಕ್ಕಾಗಿ ಮಾತ್ರ ನಿನ್ನ ಹೆಸರಿನಿಂದ ಕರೆಯಲ್ಪಡಲು ನಮಗೆ ಅನುಮತಿಸು” ಎಂದು ಹೇಳುವರು. ಆ ದಿನದಲ್ಲಿ ಯೆಹೋವನ ಶಾಖೆಯು ಸುಂದರವೂ ಮಹಿಮೆಯೂ ಆಗಿರುವದು; ಇಸ್ರಾಯೇಲಿನಲ್ಲಿ ತಪ್ಪಿಸಿಕೊಂಡವರಿಗಾಗಿ ದೇಶದ ಫಲವು ಶ್ರೇಷ್ಠವೂ ಲಾವಣ್ಯಮಯವೂ ಆಗಿರುವದು. ಆಗ ಸಂಭವಿಸುವದೇನಂದರೆ, ಸಿಯೋನಿನಲ್ಲಿ ಉಳಿದವನು ಮತ್ತು ಯೆರೂಸಲೇಮಿನಲ್ಲಿ ತಂಗಿರುವವನು ಪವಿತ್ರನೆಂದು ಕರೆಯಲ್ಪಡುವನು; ಅಂದರೆ ಯೆರೂಸಲೇಮಿನಲ್ಲಿ ಜೀವಂತರಲ್ಲಿ ಲಿಖಿಸಲ್ಪಟ್ಟಿರುವ ಪ್ರತಿಯೊಬ್ಬನೂ ಹೌದು. ಯಾಕಂದರೆ ಕರ್ತನು ನ್ಯಾಯದ ಆತ್ಮದಿಂದಲೂ ದಹನದ ಆತ್ಮದಿಂದಲೂ ಸಿಯೋನಿನ ಪುತ್ರಿಯರ ಅಶುದ್ಧಿಯನ್ನು ತೊಳೆದುಹಾಕಿ, ಯೆರೂಸಲೇಮಿನ ರಕ್ತದ ದೋಷವನ್ನು ಅದರ ಮಧ್ಯದಿಂದ ಶುದ್ಧಿಗೊಳಿಸುವನು. ಯೆಶಾಯ 4:1–4.</w:t>
      </w:r>
    </w:p>
    <w:p>
      <w:pPr>
        <w:pStyle w:val="ArticleBody"/>
        <w:jc w:val="left"/>
      </w:pPr>
      <w:r>
        <w:rPr>
          <w:rFonts w:ascii="Nirmala UI" w:hAnsi="Nirmala UI" w:eastAsia="Nirmala UI" w:cs="Nirmala UI"/>
        </w:rPr>
        <w:t>ಏಳು ಸ್ತ್ರೀಯರು ಹಿಡಿದುಕೊಳ್ಳುವ “ಒಬ್ಬ ಮನುಷ್ಯ”ನು ಪೋಪನಾಗಿದ್ದಾನೆ; ಅವನು ಭಾನುವಾರದ ಕಾನೂನಿನ ಸಮಯದಲ್ಲಿ, ನೌಕೆಯ ಮೇಲಿದ್ದ 8 ಪ್ರಾಣಿಗಳನ್ನು ನಕಲಿಸುತ್ತಾ, ಆ ಏಳರಿಂದ ಉದ್ಭವಿಸಿದ ಎಂಟನೇವನಾಗುತ್ತಾನೆ. ಭಾನುವಾರದ ಕಾನೂನಿನ ಸಮಯದಲ್ಲಿ, “ಆ ದಿನದಲ್ಲಿ” “ಕರ್ತನ ಕೊಂಬೆಯು ಸುಂದರವೂ ಮಹಿಮೆಯೂ ಆಗಿರುವುದು,” “ಕರ್ತನು ತೀರ್ಪಿನ ಆತ್ಮದ ಮೂಲಕವೂ ದಹನದ ಆತ್ಮದ ಮೂಲಕವೂ ಸಿಯೋನಿನ ಪುತ್ರಿಯರ ಅಶುಚಿತ್ವವನ್ನು ತೊಳೆದುಹಾಕಿ, ಯೆರೂಸಲೇಮಿನ ರಕ್ತಾಪರಾಧವನ್ನು ಅದರ ಮಧ್ಯದಿಂದ ಶುದ್ಧಿಗೊಳಿಸಿದಾಗ.” ತೀರ್ಪಿನ ಆತ್ಮ ಮತ್ತು ದಹನದ ಆತ್ಮದ ಮೂಲಕ ನಡೆಯುವ ಈ ಶುದ್ಧೀಕರಣವು ಭಾನುವಾರದ ಕಾನೂನಿನ ಸಮಯದಲ್ಲಿ ಮಲಾಕಿ ಮೂರನೆಯಲ್ಲಿ ಉಲ್ಲೇಖಿಸಲ್ಪಟ್ಟ ಒಡಂಬಡಿಕೆಯ ದೂತನಿಂದ ನೆರವೇರಿಸಲಾಗುತ್ತದೆ. “ಸುಂದರವಾದ ಕೊಂಬೆ” ಎಂದರೆ ಯೆಸ್ಸಿಯ ಬುಡದಿಂದಲ್ಲ, ಆದರೆ ಧ್ವಜವಾಗಿರುವ ಯೆಸ್ಸಿಯ ಮೂಲದಿಂದ ಹೊರಹೊಮ್ಮುವ ಒಂದು ಲಕ್ಷ ನಲವತ್ತುನಾಲ್ಕು ಸಾವಿರರು.</w:t>
      </w:r>
    </w:p>
    <w:p>
      <w:pPr>
        <w:pStyle w:val="ArticleBody"/>
        <w:jc w:val="left"/>
      </w:pPr>
      <w:r>
        <w:rPr>
          <w:rFonts w:ascii="Nirmala UI" w:hAnsi="Nirmala UI" w:eastAsia="Nirmala UI" w:cs="Nirmala UI"/>
        </w:rPr>
        <w:t>ಅವರ ಅಧಿಕಾರವು, ಬಿದ್ದ ರಾಜ್ಯದ ಒಂದು ಕೊಂಬೆಯಿಂದ ಹೊರಬಂದ ದಂಡದ ಮೂಲಕ ಪ್ರತಿನಿಧಿಸಲ್ಪಡುತ್ತದೆ. ಫಿಲಡೆಲ್ಫಿಯಾ ರಾಜ್ಯವು 1856ರಿಂದ 1863ರವರೆಗೆ ಬಿದ್ದಿತು; ಮತ್ತು ಆ ಬಿದ್ದ ರಾಜ್ಯದಲ್ಲಿ ಸ್ಥಾಪಿತವಾದ ಅಧಿಕಾರವು ಭಾನುವಾರದ ಕಾನೂನಿನ ಸಮಯದಲ್ಲಿ ಪುನಃ ಸ್ಥಾಪಿಸಲ್ಪಡುತ್ತದೆ. ಧ್ವಜವಾಗಿರುವ ಆ ಕೊಂಬೆಯನ್ನು ಎತ್ತಲ್ಪಟ್ಟಾಗ, ಒಂದು ಲಕ್ಷ ನಲವತ್ತುನಾಲ್ಕು ಸಾವಿರರ ಲವೊದಿಕೀಯ ಚಳವಳಿಯು, ಒಂದು ಲಕ್ಷ ನಲವತ್ತುನಾಲ್ಕು ಸಾವಿರರ ಫಿಲಡೆಲ್ಫೀಯ ಚಳವಳಿಯ ಕಡೆಗೆ ಪರಿವರ್ತನಗೊಳ್ಳುತ್ತದೆ. ಆಗಲೇ ಮಿಲ್ಲರೈಟ್ ಅಥವಾ ಫಿಲಡೆಲ್ಫೀಯ ರಾಜ್ಯದಿಂದ ಬಂದ ಅಧಿಕಾರ, ಅಂದರೆ ದಂಡ, ಯಶಾಯ 22:22ರಲ್ಲಿ ಎಲ್ಯಾಕೀಮನ ಮೇಲೆ ಇರಿಸಲ್ಪಟ್ಟ ಕೀಲಿಯ ಮೂಲಕ ಪ್ರತಿನಿಧಿಸಲ್ಪಡುತ್ತದೆ.</w:t>
      </w:r>
    </w:p>
    <w:p>
      <w:pPr>
        <w:pStyle w:val="ArticleScripture"/>
        <w:jc w:val="left"/>
      </w:pPr>
      <w:r>
        <w:rPr>
          <w:rFonts w:ascii="Nirmala UI" w:hAnsi="Nirmala UI" w:eastAsia="Nirmala UI" w:cs="Nirmala UI"/>
        </w:rPr>
        <w:t>ದಾವೀದನ ಮನೆಯ ಕೀಲಿಯನ್ನು ನಾನು ಅವನ ಭುಜದ ಮೇಲಿಡುವೆನು; ಆಗ ಅವನು ತೆರೆದರೆ ಯಾರೂ ಮುಚ್ಚರು; ಅವನು ಮುಚ್ಚಿದರೆ ಯಾರೂ ತೆರೆಯರು. ಯೆಶಾಯ 22:22.</w:t>
      </w:r>
    </w:p>
    <w:p>
      <w:pPr>
        <w:pStyle w:val="ArticleBody"/>
        <w:jc w:val="left"/>
      </w:pPr>
      <w:r>
        <w:rPr>
          <w:rFonts w:ascii="Nirmala UI" w:hAnsi="Nirmala UI" w:eastAsia="Nirmala UI" w:cs="Nirmala UI"/>
        </w:rPr>
        <w:t>ಈ ವಚನವು 1844ರ ಅಕ್ಟೋಬರ್ 22 ಅನ್ನು ಗುರುತಿಸುತ್ತದೆ ಮತ್ತು ಎಲ್ಯಾಕೀಮು “ಕೀಲಿ”ಯನ್ನು ಹೊಂದಿಕೊಳ್ಳುವುದಾಗಿ ಸೂಚಿಸುತ್ತದೆ. ಇದರ ಹಿಂದಿನ ಎರಡು ವಚನಗಳಲ್ಲಿ ಲವೊದಿಕೀಯದ ಅಧಿಕಾರವು ಶೆಬ್ನನಿಂದ ತೆಗೆದುಕೊಳ್ಳಲ್ಪಟ್ಟು ಎಲ್ಯಾಕೀಮುಗೆ ನೀಡಲ್ಪಡುತ್ತದೆ. ಭಾನುವಾರದ ಕಾನೂನಿನ ಸಮಯದಲ್ಲಿ, ಒಮ್ಮೆಯು ಆರಿಸಲ್ಪಟ್ಟ ಒಡಂಬಡಿಕೆಯ ಜನರಿಗೆ ನೀಡಲ್ಪಟ್ಟ ಅಧಿಕಾರವು ಲವೊದಿಕೀಯ ಏಳನೇ ದಿನದ ಅಡ್ವೆಂಟಿಸಂನ ರಾಜ್ಯದಿಂದ ತೆಗೆದುಕೊಳ್ಳಲ್ಪಟ್ಟು, ನೂರ ನಲವತ್ತುನಾಲ್ಕು ಸಾವಿರರ ಫಿಲದೆಲ್ಫಿಯ ಚಳವಳಿಯ ರಾಜ್ಯಕ್ಕೆ—ಅದು ಮಹಿಮೆಯ ರಾಜ್ಯವೇ ಆಗಿದೆ—ನೀಡಲ್ಪಡುತ್ತದೆ.</w:t>
      </w:r>
    </w:p>
    <w:p>
      <w:pPr>
        <w:pStyle w:val="ArticleScripture"/>
        <w:jc w:val="left"/>
      </w:pPr>
      <w:r>
        <w:rPr>
          <w:rFonts w:ascii="Nirmala UI" w:hAnsi="Nirmala UI" w:eastAsia="Nirmala UI" w:cs="Nirmala UI"/>
        </w:rPr>
        <w:t>ಅವರು ಅವರಿಗೆ, “ಆದರೆ ನೀವು ನನ್ನನ್ನು ಯಾರು ಎಂದು ಹೇಳುತ್ತೀರಿ?” ಎಂದು ಕೇಳಿದರು. ಆಗ ಸೀಮೋನ ಪೇತ್ರನು ಉತ್ತರವಾಗಿ, “ನೀನು ಕ್ರಿಸ್ತನು, ಜೀವಂತ ದೇವರ ಕುಮಾರನು” ಎಂದನು. ಆಗ ಯೇಸು ಅವನಿಗೆ ಉತ್ತರವಾಗಿ, “ಸೀಮೋನ ಬಾರ್‌ಯೋನನೆ, ನೀನು ಧನ್ಯನು; ಏಕೆಂದರೆ ಮಾಂಸವೂ ರಕ್ತವೂ ಇದನ್ನು ನಿನಗೆ ಪ್ರಕಟಿಸಿಲ್ಲ, ಪರಲೋಕದಲ್ಲಿರುವ ನನ್ನ ತಂದೆಯೇ ಪ್ರಕಟಿಸಿದ್ದಾನೆ. ಮತ್ತು ನಾನು ಸಹ ನಿನಗೆ ಹೇಳುವುದೇನೆಂದರೆ, ನೀನು ಪೇತ್ರನು; ಈ ಬಂಡೆಯ ಮೇಲೆ ನಾನು ನನ್ನ ಸಭೆಯನ್ನು ಕಟ್ಟುವೆನು; ಮತ್ತು ಪಾತಾಳದ ಬಾಗಿಲುಗಳು ಅದಕ್ಕೆ ವಿರೋಧವಾಗಿ ಜಯಿಸಲಾರವು. ಮತ್ತು ನಾನು ನಿನಗೆ ಪರಲೋಕದ ರಾಜ್ಯದ ಕೀಲಿಗಳನ್ನು ಕೊಡುವೆನು; ನೀನು ಭೂಮಿಯ ಮೇಲೆ ಯಾವುದನ್ನು ಬಂಧಿಸುವೆಯೋ ಅದು ಪರಲೋಕದಲ್ಲಿಯೂ ಬಂಧಿತವಾಗಿರುವುದು; ಮತ್ತು ನೀನು ಭೂಮಿಯ ಮೇಲೆ ಯಾವುದನ್ನು ಬಿಡುವೆಯೋ ಅದು ಪರಲೋಕದಲ್ಲಿಯೂ ಬಿಡಲ್ಪಟ್ಟಿರುವುದು” ಎಂದನು. ಮತ್ತಾಯ 16:16–19.</w:t>
      </w:r>
    </w:p>
    <w:p>
      <w:pPr>
        <w:pStyle w:val="ArticleBody"/>
        <w:jc w:val="left"/>
      </w:pPr>
      <w:r>
        <w:rPr>
          <w:rFonts w:ascii="Nirmala UI" w:hAnsi="Nirmala UI" w:eastAsia="Nirmala UI" w:cs="Nirmala UI"/>
        </w:rPr>
        <w:t>ಅಧಿಕಾರದ ದಂಡವು, ಪೇತ್ರನಿಗೆ ನೀಡಲ್ಪಟ್ಟ ಕೀಲಿಯಾಗಿ ಪ್ರತಿನಿಧಿಸಲ್ಪಟ್ಟಿದ್ದು, ಯಶಾಯ 22:22ರಲ್ಲಿ ಎಲ್ಯಾಕೀಮನ ಭುಜದ ಮೇಲೆ ಇರಿಸಲ್ಪಟ್ಟಿದೆ. ಪೇತ್ರನು ಭಾನುವಾರದ ಕಾಯ್ದೆಯ ತಕ್ಷಣ ಮೊದಲು ಕ್ರಿಸ್ತನೊಂದಿಗೆ ಒಡಂಬಡಿಕೆಗೆ ಪ್ರವೇಶಿಸುವ ಒಂದು ಲಕ್ಷ ನಲವತ್ತ್ನಾಲ್ಕು ಸಾವಿರರ ಶಾಖೆಯನ್ನು ಪ್ರತಿನಿಧಿಸುತ್ತಾನೆ. ಆ ವಚನಭಾಗದಲ್ಲಿ ಪೇತ್ರನು ಕೈಸರಿಯಾ ಫಿಲಿಪ್ಪಿಯಲ್ಲಿ ಇದ್ದಾನೆ; ಅದು ದಾನಿಯೇಲ 11ರ ಹದಿಮೂರನೆಯಿಂದ ಹದಿನೈದನೆಯವರೆಗಿನ ವಚನಗಳ ಪಾನಿಯೂಮಾಗಿದೆ. ಅವನ ಹೆಸರು ಬದಲಾಯಿಸಲ್ಪಟ್ಟಿದೆ; ಇದು ಒಡಂಬಡಿಕೆಯ ಸಂಬಂಧವನ್ನು ಪ್ರತಿನಿಧಿಸುತ್ತದೆ; ಮತ್ತು ಪೇತ್ರ ಎಂಬ ಹೆಸರು, ಅದರ ಪ್ರತಿಯೊಂದು ಅಕ್ಷರದ ಸಂಖ್ಯಿತ ಸ್ಥಾನಗಳನ್ನು ಗುಣಿಸುವ ವಿಧಾನದಲ್ಲಿ ಪರಿಗಣಿಸಿದಾಗ, 144,000ಕ್ಕೆ ಸಮವಾಗುತ್ತದೆ. ಶೆಬ್ನನು ಚೆಂಡಿನಂತೆ ಒಂದು ಹೊಲಕ್ಕೆ ಎಸೆಯಲ್ಪಟ್ಟಾಗ ಎಲ್ಯಾಕೀಮನ ಮೇಲೆ ಇರಿಸಲ್ಪಡುವ ಅಧಿಕಾರ, ಅಥವಾ ದಂಡ, ಅಥವಾ ಕೀಲಿಯೇ, 1856ರಿಂದ 1863ರವರೆಗೆ ಕಡಿದುಹಾಕಲ್ಪಟ್ಟ ಫಿಲದೆಲ್ಫಿಯ ಮಿಲ್ಲರೈಟ್ ಅಡ್ವೆಂಟಿಸಂನ ಬುಡಕಡ್ಡಿಯಿಂದ ಹೊರಬರುವ “ದಂಡ” ಆಗಿದೆ.</w:t>
      </w:r>
    </w:p>
    <w:p>
      <w:pPr>
        <w:pStyle w:val="ArticleBody"/>
        <w:jc w:val="left"/>
      </w:pPr>
      <w:r>
        <w:rPr>
          <w:rFonts w:ascii="Nirmala UI" w:hAnsi="Nirmala UI" w:eastAsia="Nirmala UI" w:cs="Nirmala UI"/>
        </w:rPr>
        <w:t>ಗೋಧಿಯನ್ನೂ ಕಳೆಗಡ್ಡೆಯನ್ನೂ ಬೇರ್ಪಡಿಸುವ ಸಂದರ್ಭದಲ್ಲಿ, ದೇವರ ಒಡಂಬಡಿಕೆಯ ಜನರ ಅಧಿಕಾರವನ್ನು ಪೇತ್ರನು ಸ್ವೀಕರಿಸುತ್ತಿದ್ದಾನೆ; ಯಾಕಂದರೆ ಗೋಧಿಯನ್ನು ಪೆಂತೆಕೋಸ್ತಿನ ಅಲೆಯ ರೊಟ್ಟಿ ಸಮರ್ಪಣೆಯಾಗಿ ಮೇಲಕ್ಕೆ ಎತ್ತಲ್ಪಡಬೇಕಾಗಿದೆ. ಮೊದಲಾಗಿ ಕಳೆಗಡ್ಡೆಯೇ ಬೇರ್ಪಡಿಸಲ್ಪಡುತ್ತದೆ; ಇದನ್ನು ಪೆಂತೆಕೋಸ್ತಿನ ಅಲೆಯ ರೊಟ್ಟಿಗಳಲ್ಲಿರುವ ಹುಳಿಯನ್ನು ಬೇಯಿಸುವ ಪ್ರಕ್ರಿಯೆಯ ಮೂಲಕ ತೆಗೆದುಹಾಕುವುದರಿಂದ ಪ್ರತಿನಿಧಿಸಲಾಗಿದೆ. ದಂಡದ ಅಥವಾ ಕೀಲಿಯ ಅಧಿಕಾರವು ಬಿದ್ದಿರುವ ಒಂದು ರಾಜ್ಯದ ಕೊಂಬಿನಿಂದ ಬರುತ್ತದೆ; ಮತ್ತು ಧ್ವಜಚಿಹ್ನೆಯಾಗಿರುವ ಕೊಂಬೆಯು ಯೆಸ್ಸೆಯ ಬೇರುವಿನಿಂದ ಬರುತ್ತದೆ ಹಾಗೂ ಅದೇ ಯೆಸ್ಸೆಯ ಬೇರುವೂ ಆಗಿದೆ; ಯಾಕಂದರೆ ಯೇಸು ಒಂದು ಸಂಗತಿಯ ಆರಂಭದ ಮೂಲಕ ಅದರ ಅಂತ್ಯವನ್ನು ದೃಷ್ಟಾಂತವಾಗಿ ತೋರಿಸುತ್ತಾನೆ. ಬೇರುವು ಆರಂಭವಾಗಿದ್ದು, ಕೊಂಬೆಯು ಅಂತ್ಯವಾಗಿದೆ. ಈ ಪ್ರವಾದನಾತ್ಮಕ ಅನ್ವಯವನ್ನು ಕ್ರಿಸ್ತನ ಕಾಲದಲ್ಲಿದ್ದರೂ ಇಂದಿದ್ದರೂ ವಾದವಿವಾದಗಳಲ್ಲಿ ತೊಡಗಿರುವ ಯೆಹೂದ್ಯರು ಗ್ರಹಿಸಲಾರರು; ಏಕೆಂದರೆ ಇದು ಉತ್ತರಮಳೆಯ ವಿಧಾನಶಾಸ್ತ್ರದ ಮುಖ್ಯ ತತ್ತ್ವವಾಗಿದ್ದು, ದಾವೀದನ ಮನೆಯ ಕೀಲಿಯೆಂದೂ ಪ್ರತಿನಿಧಿಸಲಾಗಿದೆ. ಆ ಕೀಲಿಯು ಮುಚ್ಚಲ್ಪಟ್ಟಿರುವ ದಾವೀದನ ಮನೆಯ ಬಾಗಿಲನ್ನು ತೆರೆಯುತ್ತದೆ. ಆ ಕೀಲಿಯು ಪರಲೋಕದ ಪರಿಶುದ್ಧಾಲಯವಾದ ದಾವೀದನ ಮನೆಯ ಕಡೆಗಿನ ಬಾಗಿಲನ್ನು ತೆರೆಯುತ್ತದೆ. ಅಕ್ಟೋಬರ್ 22, 1844ರ ಆಲ್ಫಾ, ಭಾನುವಾರದ ಕಾನೂನಿನ ಓಮೆಗಾದಲ್ಲಿ ಮರುಕಳಿಸುತ್ತದೆ.</w:t>
      </w:r>
    </w:p>
    <w:p>
      <w:pPr>
        <w:pStyle w:val="ArticleBody"/>
        <w:jc w:val="left"/>
      </w:pPr>
      <w:r>
        <w:rPr>
          <w:rFonts w:ascii="Nirmala UI" w:hAnsi="Nirmala UI" w:eastAsia="Nirmala UI" w:cs="Nirmala UI"/>
        </w:rPr>
        <w:t>ಯೆಸ್ಸೆಯ ಮಗನಾದ ದಾವೀದನು, ಕ್ರಿಸ್ತನ ದಿನಗಳಲ್ಲಿ ವಾದವಿವಾದಗಳಲ್ಲಿ ತೊಡಗಿದ್ದ ಯೆಹೂದ್ಯರೊಂದಿಗೆ ಮುಂದಿನ ಯಾವ ಚರ್ಚೆಯನ್ನೂ ಅಂತ್ಯಗೊಳಿಸಿದ ಒಂದು ಗೂಢೋಕ್ತಿಯನ್ನು ದಾಖಲಿಸುತ್ತಾನೆ; ಇದರಿಂದ ಯೆಹೂದ್ಯರಿಗೆ ಅವನ ಸಾಕ್ಷಿಯೂ ಅಂತ್ಯಗೊಂಡಿತು.</w:t>
      </w:r>
    </w:p>
    <w:p>
      <w:pPr>
        <w:pStyle w:val="ArticleScripture"/>
        <w:jc w:val="left"/>
      </w:pPr>
      <w:r>
        <w:rPr>
          <w:rFonts w:ascii="Nirmala UI" w:hAnsi="Nirmala UI" w:eastAsia="Nirmala UI" w:cs="Nirmala UI"/>
        </w:rPr>
        <w:t>ದಾವೀದನ ಕೀರ್ತನೆ. ಯೆಹೋವನು ನನ್ನ ಕರ್ತನಿಗೆ ಹೇಳಿದನು: ನಾನು ನಿನ್ನ ಶತ್ರುಗಳನ್ನು ನಿನ್ನ ಪಾದಪೀಠವಾಗಿಸುವ ತನಕ ನನ್ನ ಬಲಗಡೆಯಲ್ಲಿ ಕೂತುಿರು. ಯೆಹೋವನು ನಿನ್ನ ಬಲದ ದಂಡವನ್ನು ಸಿಯೋನಿನಿಂದ ಕಳುಹಿಸುವನು; ನಿನ್ನ ಶತ್ರುಗಳ ಮಧ್ಯದಲ್ಲಿ ಆಳಿಕೆ ಮಾಡು. ನಿನ್ನ ಶಕ್ತಿಯ ದಿನದಲ್ಲಿ ನಿನ್ನ ಜನರು ಸ್ವಇಚ್ಛೆಯಿಂದ ಸಮರ್ಪಿಸುವರು; ಪವಿತ್ರತೆಯ ಸೌಂದರ್ಯಗಳಲ್ಲಿ, ಪ್ರಾತಃಕಾಲದ ಗರ್ಭದಿಂದ ನಿನಗೆ ನಿನ್ನ ಯೌವನದ ಮಂಜು ಇದೆ. ಯೆಹೋವನು ಪ್ರಮಾಣಮಾಡಿದ್ದಾನೆ, ಆತನು ಮನಸ್ಸುಮಾರನು: “ನೀನು ಮೆಲ್ಕೀಜೆದೆಕನ ಕ್ರಮದ ಪ್ರಕಾರ ಸದಾಕಾಲವೂ ಯಾಜಕನು.” ಕೀರ್ತನೆಗಳು 110:1–4.</w:t>
      </w:r>
    </w:p>
    <w:p>
      <w:pPr>
        <w:pStyle w:val="ArticleBody"/>
        <w:jc w:val="left"/>
      </w:pPr>
      <w:r>
        <w:rPr>
          <w:rFonts w:ascii="Nirmala UI" w:hAnsi="Nirmala UI" w:eastAsia="Nirmala UI" w:cs="Nirmala UI"/>
        </w:rPr>
        <w:t>ಪಾಲ್ಮೋನಿ ಈ ವಚನಭಾಗವನ್ನು ಕೀರ್ತನೆ 110ರಲ್ಲಿ ಇರಿಸಲು ನಿರ್ಧರಿಸಿದನು; ಮತ್ತು ಅದು, ನಿಶ್ಚಯವಾಗಿಯೂ, ಗಣಿತದ ಲೋಕದಲ್ಲಿ ವಿಶೇಷ ಸಂಖ್ಯೆಯೆಂದು ಗುರುತಿಸಲ್ಪಡುವ ಇನ್ನೊಂದು ಸಂಖ್ಯೆಯಾಗಿದೆ. “220”ರ ಅರ್ಧವೂ “11”ರ ಹತ್ತು ಪಟ್ಟುಗಳೂ ಆತ್ಮವನ್ನು “110” ಎಂಬ ಸಂಖ್ಯೆಗೆ ಯಾವುದೋ ಮಹತ್ವವಿದೆ ಎಂದು ನಿರೀಕ್ಷಿಸಲು ನಡೆಸುತ್ತವೆ; ಮತ್ತು ಅದಕ್ಕಿದೆ—ಈ ವಚನಭಾಗಕ್ಕೂ ಇರುವಂತೆಯೇ. ಇದು ದಾವೀದನ ಗೀತೆ; ಮತ್ತು ದಾವೀದನು ಒಂದು ಲಕ್ಷ ನಲವತ್ತುನಾಲ್ಕು ಸಾವಿರರ ಸಂಕೇತವಾಗಿರುವುದರಿಂದ, ಇದು ದ್ರಾಕ್ಷಿತೋಟದ ಗೀತೆಯಿಂದಾದ ಒಂದು ವಚನವಾಗಿದೆ; ಅದು ಮೋಶೆಯೂ ಕುರಿಮರಿಯೂ ಆದ ಗೀತೆಯಾಗಿದೆ. ಇದು ದ್ರಾಕ್ಷಿತೋಟದ ಹಿಂದಿನ ಗದ್ದೆದಾರರನ್ನು ಕಡೆಗಣಿಸಿ, ದ್ರಾಕ್ಷಿತೋಟವನ್ನು ಒಂದು ಲಕ್ಷ ನಲವತ್ತುನಾಲ್ಕು ಸಾವಿರರಿಗೆ ಒಪ್ಪಿಸುವ ಸಮಯವನ್ನು ಗುರುತಿಸುತ್ತದೆ. ಅದು ಸಂಭವಿಸುವಾಗ, ಅದು ಪೆಂತೆಕೋಸ್ತಿನ ಋತುವಿನ ಪರಾಕಾಷ್ಠೆಯಲ್ಲಿ ಪೆಂತೆಕೋಸ್ತಿನ ಶಕ್ತಿಯೊಂದಿಗೆ ಹೊಂದಿಕೆಯಾಗುವ “ನಿನ್ನ ಶಕ್ತಿಯ ದಿನ”ವಾಗಿದೆ.</w:t>
      </w:r>
    </w:p>
    <w:p>
      <w:pPr>
        <w:pStyle w:val="ArticleBody"/>
        <w:jc w:val="left"/>
      </w:pPr>
      <w:r>
        <w:rPr>
          <w:rFonts w:ascii="Nirmala UI" w:hAnsi="Nirmala UI" w:eastAsia="Nirmala UI" w:cs="Nirmala UI"/>
        </w:rPr>
        <w:t>ದೇವರ ಜನರು “ಬೆಳಗಿನ ಗರ್ಭದಿಂದ” “ನಿನ್ನ ಯೌವನದ ಮಂಜಿನೊಂದಿಗೆ” ಬರುವ ದಿನದಲ್ಲಿ “ಸಮ್ಮುಖರಾಗಿರುವರು.” ಹೊಸ ಜನನವು ಪರಿವರ್ತನೆಯೂ ಜೀವನವೂ ಆಗಿರುವುದಕ್ಕೆ ಒಂದು ದೃಷ್ಟಾಂತವಾಗಿದೆ. ಒಂದು ಲಕ್ಷ ನಲವತ್ತ್ನಾಲ್ಕು ಸಾವಿರರನ್ನು 2023ರ ಜುಲೈನಲ್ಲಿ ಗರ್ಭದಿಂದ ತೆಗೆದುಕೊಳ್ಳಲಾಯಿತು; ಮತ್ತು ಅವರು ತಮ್ಮ ಯೌವನದ ಮಂಜಿನೊಂದಿಗೆ ಜನಿಸಿದರು, ಏಕೆಂದರೆ ಅವರು ಮಧ್ಯರಾತ್ರಿ ಕೂಗಿನ ಸಂದೇಶದೊಳಗೆ ಜನಿಸಲ್ಪಟ್ಟರು; ಇದೇ ಸಂಗತಿ ಆರಂಭದಲ್ಲಿ, ಅಂದರೆ ಅವರ “ಯೌವನದಲ್ಲಿ,” ಮಿಲ್ಲರೈಟರೊಂದಿಗೂ ಸಂಭವಿಸಿತ್ತು. ಅದು ಅದೇ ಮಂಜಿಯೇ ಆಗಿದೆ; ಯಾಕಂದರೆ ಅದು ಓಮೇಗಾ ಇತಿಹಾಸದೊಳಗಿನ ಆಲ್ಫಾ ಇತಿಹಾಸದ ಪುನರಾವರ್ತನೆಯಾಗಿದೆ. “ಅವರ” ‘ಸಬಲೀಕರಣದ’ “ದಿನದಲ್ಲಿ,” ಶೆಬ್ನನು ತನ್ನ “ಸ್ಥಾನದಿಂದಲೂ, ತನ್ನ” “ಪದವಿಯಿಂದಲೂ” ಓಡಿಸಲ್ಪಟ್ಟು, “ಕೆಳಕ್ಕೆ” ಎಳೆಯಲ್ಪಡುವಾಗ, ಒಂದು ಲಕ್ಷ ನಲವತ್ತ್ನಾಲ್ಕು ಸಾವಿರರನ್ನು ಓಮೇಗಾ ಯಾಜಕರನ್ನಾಗಿ ಮಾಡಲ್ಪಡುತ್ತಾರೆ; ಯಾಕಂದರೆ ಅವರು ಮೆಲ್ಕಿಜೆದೆಕನ ಕ್ರಮದ ಪ್ರಕಾರ ಮಾಡಲ್ಪಡುತ್ತಾರೆ; ಏಕೆಂದರೆ ಒಂದು ಲಕ್ಷ ನಲವತ್ತ್ನಾಲ್ಕು ಸಾವಿರರು ಮರಣವನ್ನು ಅನುಭವಿಸುವುದಿಲ್ಲ; ಅಥವಾ ಮೆಲ್ಕಿಜೆದೆಕನಂತೆ ಅವರು ಯುಗಯುಗಾಂತರಗಳಿಗೂ ಯಾಜಕರಾಗಿರುವರು.</w:t>
      </w:r>
    </w:p>
    <w:p>
      <w:pPr>
        <w:pStyle w:val="ArticleBody"/>
        <w:jc w:val="left"/>
      </w:pPr>
      <w:r>
        <w:rPr>
          <w:rFonts w:ascii="Nirmala UI" w:hAnsi="Nirmala UI" w:eastAsia="Nirmala UI" w:cs="Nirmala UI"/>
        </w:rPr>
        <w:t>“ಆತನ ಶಕ್ತಿಯ ದಿನದಲ್ಲಿ” ಕರ್ತನು “ತನ್ನ ಬಲದ ದಂಡವನ್ನು ಸಿಯೋನಿನಿಂದ” ಕಳುಹಿಸುವನು. ಆತನ ರಾಜ್ಯಗಳಾದ ಕೃಪೆ (ನೀತೀಕರಣ) ಮತ್ತು ಮಹಿಮೆ (ಪವಿತ್ರೀಕರಣ) ಇವೆರಡರ ಅಧಿಕಾರವು ಆತನ ಮಹಿಮೆಯ ಕಿರೀಟವನ್ನು ಧರಿಸುವವರ ಮೇಲೆ ಇರಿಸಲ್ಪಟ್ಟಿದೆ, ಏಕೆಂದರೆ ಅವರು ಆತನ ರಾಜ್ಯವನ್ನು ಪ್ರತಿನಿಧಿಸುತ್ತಾರೆ. ಅವರು ಸಿಯೋನಿನಿಂದ ಕಳುಹಿಸಲ್ಪಡುತ್ತಾರೆ, ಯಾಕಂದರೆ ಸಿಯೋನಿನ ಅರ್ಥವು ಒಂದು ಲಕ್ಷ ನಲವತ್ತನಾಲ್ಕು ಸಾವಿರರ ಧ್ವಜವನ್ನು ಪ್ರತಿನಿಧಿಸುತ್ತದೆ.</w:t>
      </w:r>
    </w:p>
    <w:p>
      <w:pPr>
        <w:pStyle w:val="ArticleScripture"/>
        <w:jc w:val="left"/>
      </w:pPr>
      <w:r>
        <w:rPr>
          <w:rFonts w:ascii="Nirmala UI" w:hAnsi="Nirmala UI" w:eastAsia="Nirmala UI" w:cs="Nirmala UI"/>
        </w:rPr>
        <w:t>ಫರಿಸಾಯರು ಒಂದಾಗಿ ಕೂಡಿದ್ದಾಗ, ಯೇಸು ಅವರನ್ನು ಕೇಳಿ, “ಕ್ರಿಸ್ತನ ವಿಷಯವಾಗಿ ನೀವು ಏನು ಯೋಚಿಸುತ್ತೀರಿ? ಆತನು ಯಾರ ಮಗನು?” ಎಂದು ಹೇಳಿದರು. ಅವರು ಆತನಿಗೆ, “ದಾವೀದನ ಮಗನು” ಎಂದು ಹೇಳಿದರು.</w:t>
      </w:r>
    </w:p>
    <w:p>
      <w:pPr>
        <w:pStyle w:val="ArticleScripture"/>
        <w:jc w:val="left"/>
      </w:pPr>
      <w:r>
        <w:rPr>
          <w:rFonts w:ascii="Nirmala UI" w:hAnsi="Nirmala UI" w:eastAsia="Nirmala UI" w:cs="Nirmala UI"/>
        </w:rPr>
        <w:t>ಅವನು ಅವರಿಗೆ ಹೇಳಿದನು: ಹಾಗಾದರೆ ದಾವೀದನು ಆತ್ಮದಲ್ಲಿ ಅವನನ್ನು ಕರ್ತನೆಂದು ಹೇಗೆ ಕರೆಯುತ್ತಾನೆ? ಏಕೆಂದರೆ ಅವನು ಹೀಗೆ ಹೇಳುತ್ತಾನೆ: “ಕರ್ತನು ನನ್ನ ಕರ್ತನಿಗೆ ಹೇಳಿದನು: ನಾನು ನಿನ್ನ ಶತ್ರುಗಳನ್ನು ನಿನ್ನ ಪಾದಪೀಠವನ್ನಾಗಿ ಮಾಡುವ ತನಕ, ನೀನು ನನ್ನ ಬಲಗಡೆಯಲ್ಲಿ ಕೂತುಕೋ.” ಹಾಗಿದ್ದರೆ ದಾವೀದನು ಅವನನ್ನು ಕರ್ತನೆಂದು ಕರೆಯುವದಾದರೆ, ಅವನು ಅವನ ಮಗನು ಹೇಗೆ?</w:t>
      </w:r>
    </w:p>
    <w:p>
      <w:pPr>
        <w:pStyle w:val="ArticleScripture"/>
        <w:jc w:val="left"/>
      </w:pPr>
      <w:r>
        <w:rPr>
          <w:rFonts w:ascii="Nirmala UI" w:hAnsi="Nirmala UI" w:eastAsia="Nirmala UI" w:cs="Nirmala UI"/>
        </w:rPr>
        <w:t>ಅವನಿಗೆ ಯಾರೂ ಒಂದೇ ಮಾತಿನ ಉತ್ತರ ಕೊಡಲಾರದೆ ಹೋದರು; ಆ ದಿನದಿಂದ ಮುಂದೆ ಯಾರಿಗೂ ಅವನನ್ನು ಮತ್ತಷ್ಟು ಪ್ರಶ್ನಿಸಲು ಧೈರ್ಯವಾಗಲಿಲ್ಲ. ಮತ್ತಾಯ 24:41–46.</w:t>
      </w:r>
    </w:p>
    <w:p>
      <w:pPr>
        <w:pStyle w:val="ArticleBody"/>
        <w:jc w:val="left"/>
      </w:pPr>
      <w:r>
        <w:rPr>
          <w:rFonts w:ascii="Nirmala UI" w:hAnsi="Nirmala UI" w:eastAsia="Nirmala UI" w:cs="Nirmala UI"/>
        </w:rPr>
        <w:t>ಆಲ್ಫಾ ಮತ್ತು ಓಮೆಗಾ—ಆರಂಭ ಮತ್ತು ಅಂತ್ಯ—ಎಂಬ ದೃಷ್ಟಿಕೋಣದಿಂದ ಕ್ರಿಸ್ತನೊಡನೆ ದಾವೀದನಿರುವ ಪ್ರವಾದಾತ್ಮಕ ಸಂಬಂಧವು “line upon line” ವಿಧಾನಶಾಸ್ತ್ರದ ಪ್ರಧಾನ ನಿಯಮವಾಗಿದೆ; ಮತ್ತು ಆ ನಿಯಮವನ್ನು ಕುತರ್ಕಮಾಡುವ ಯೆಹೂದ್ಯರು ಎಷ್ಟು ಗ್ರಹಿಸಲಾರರೋ, ಅದಕ್ಕಿಂತ ಹೆಚ್ಚಾಗಿ ಲವೋದಿಕೀಯ ಸ್ಥಿತಿಯಲ್ಲಿರುವ ಏಳನೇ ದಿನದ ಅಡ್ವೆಂಟಿಸ್ಟನೂ, ಮಧ್ಯರಾತ್ರಿ ಘೋಷಣೆಯ ಸಂದೇಶದ ಕಾಲದಲ್ಲಿ ಮಿಲ್ಲರೈಟ್‌ಗಳ ಇತಿಹಾಸವೇ ಅಡ್ವೆಂಟಿಸಂನ ಯೌವನದ ಅವಧಿಯಲ್ಲಿ ಪರಲೋಕದ ಹನಿಯು ಸುರಿಸಲ್ಪಟ್ಟ ಸ್ಥಳವಾಗಿತ್ತು ಎಂಬುದನ್ನು ಗ್ರಹಿಸಲಾರನು. ನಿನ್ನ ಯೌವನದ “ಹನಿ” ಒಂದು ಲಕ್ಷ ನಲವತ್ತುನಾಲ್ಕು ಸಾವಿರರ ಮೇಲಿರುವುದು; ಮತ್ತು ಅದು 9/11 ರಂದು ಚಿಮುಕಲು ಪ್ರಾರಂಭವಾಯಿತು; ಹಾಗೂ ಭಾನುವಾರದ ಕಾನೂನು “ಶಕ್ತಿಯ ದಿನ”ವಾಗಿದ್ದು, ಆ ವೇಳೆ ಉಳಿದವರು ಮೆಲ್ಕಿಜೆದೇಕನ ಕ್ರಮದ ಪ್ರಕಾರ ಯಾಜಕರಾಗಿ ಅಭಿಷೇಕಿಸಲ್ಪಡುತ್ತಾರೆ.</w:t>
      </w:r>
    </w:p>
    <w:p>
      <w:pPr>
        <w:pStyle w:val="ArticleBody"/>
        <w:jc w:val="left"/>
      </w:pPr>
      <w:r>
        <w:rPr>
          <w:rFonts w:ascii="Nirmala UI" w:hAnsi="Nirmala UI" w:eastAsia="Nirmala UI" w:cs="Nirmala UI"/>
        </w:rPr>
        <w:t>ಲವೋದಿಕೀಯ ಸೆವೆಂತ್-ಡೇ ಅಡ್ವೆಂಟಿಸಂನ (ಯುದ್ಧನಿರತ ಸಭೆಯ) ದೊಣ್ಣೆಮೂಳೆಯಿಂದ ಕೊಂಬೆ (ವಿಜಯಶಾಲಿ ಸಭೆ) ಹೊರಬರುತ್ತದೆ; ಅದೇ ರೀತಿ, ಯೆಸ್ಸೆಯ ಬೇರುದಿಂದ ಒಂದು ಲಕ್ಷ ನಲವತ್ತ್ನಾಲ್ಕು ಸಾವಿರರು—ಆತನ ಶಕ್ತಿಯ ದಿನದಲ್ಲಿ ಅಲೆಯರ್ಪಣೆಯಾಗಿ ಮೇಲಕ್ಕೆ ಎತ್ತಲ್ಪಡುವ ಮಹಿಮೆಯುತ ಫಲದ ಕೊಂಬೆಯಾಗಿದ್ದಾರೆ.</w:t>
      </w:r>
    </w:p>
    <w:p>
      <w:pPr>
        <w:pStyle w:val="ArticleBody"/>
        <w:jc w:val="left"/>
      </w:pPr>
      <w:r>
        <w:rPr>
          <w:rFonts w:ascii="Nirmala UI" w:hAnsi="Nirmala UI" w:eastAsia="Nirmala UI" w:cs="Nirmala UI"/>
        </w:rPr>
        <w:t>ಈ ವಿಚಾರಗಳನ್ನು ಮುಂದಿನ ಲೇಖನದಲ್ಲಿ ನಾವು ಮುಂದುವರಿಸುತ್ತೇವೆ.</w:t>
      </w:r>
    </w:p>
    <w:p>
      <w:pPr>
        <w:pStyle w:val="ArticleScripture"/>
        <w:jc w:val="left"/>
      </w:pPr>
      <w:r>
        <w:rPr>
          <w:rFonts w:ascii="Nirmala UI" w:hAnsi="Nirmala UI" w:eastAsia="Nirmala UI" w:cs="Nirmala UI"/>
        </w:rPr>
        <w:t>“ನೀತಿವಚನಗಳು ಒಂದು”</w:t>
      </w:r>
    </w:p>
    <w:p>
      <w:pPr>
        <w:pStyle w:val="ArticleScripture"/>
        <w:jc w:val="left"/>
      </w:pPr>
      <w:r>
        <w:rPr>
          <w:rFonts w:ascii="Nirmala UI" w:hAnsi="Nirmala UI" w:eastAsia="Nirmala UI" w:cs="Nirmala UI"/>
        </w:rPr>
        <w:t>“ಏಪ್ರಿಲ್ 1, 1850 ‘ಚಿಕ್ಕ ಹಿಂಡಿಗೆ.’”</w:t>
      </w:r>
    </w:p>
    <w:p>
      <w:pPr>
        <w:pStyle w:val="ArticleScripture"/>
        <w:jc w:val="left"/>
      </w:pPr>
      <w:r>
        <w:rPr>
          <w:rFonts w:ascii="Nirmala UI" w:hAnsi="Nirmala UI" w:eastAsia="Nirmala UI" w:cs="Nirmala UI"/>
        </w:rPr>
        <w:t>“ಪ್ರಿಯ ಸಹೋದರರೇ.—ಜನವರಿ 26ರಂದು ಕರ್ತನು ನನಗೆ ಒಂದು ದರ್ಶನವನ್ನು ಕೊಟ್ಟನು; ಅದನ್ನು ನಾನು ವಿವರಿಸುತ್ತೇನೆ. ದೇವರ ಜನರಲ್ಲಿ ಕೆಲವರು ಜಡರಾಗಿಯೂ ಸುಪ್ತರಾಗಿಯೂ ಇದ್ದರು; ಅವರು ಕೇವಲ ಅರ್ಧಜಾಗೃತ ಸ್ಥಿತಿಯಲ್ಲಿದ್ದು, ನಾವು ಈಗ ಜೀವಿಸುತ್ತಿರುವ ಕಾಲವನ್ನು ಗ್ರಹಿಸಿರಲಿಲ್ಲ; ಮತ್ತು ‘ಮಣ್ಣು-ಬ್ರಷ್’ ಹೊಂದಿದ್ದ ‘ಮನುಷ್ಯನು’ ಒಳನುಗ್ಗಿದ್ದಾನೆ, ಮತ್ತು ಕೆಲವರು ಒಯ್ಯಲ್ಪಡುವ ಅಪಾಯದಲ್ಲಿದ್ದಾರೆ ಎಂಬುದನ್ನು ನಾನು ಕಂಡೆನು. ಅವರನ್ನು ರಕ್ಷಿಸಬೇಕೆಂದು, ಅವರನ್ನು ಸ್ವಲ್ಪ ಇನ್ನೂ ಉಳಿಸಿಬಿಡಬೇಕೆಂದು, ಮತ್ತು ಅವರ ಭಯಾನಕ ಅಪಾಯವನ್ನು ಅವರು ಕಂಡು, ಎಂದೆಂದಿಗೂ ಬಹಳ ತಡವಾಗುವುದಕ್ಕಿಂತ ಮುಂಚೆಯೇ ಸಿದ್ಧರಾಗುವಂತೆ ಮಾಡಬೇಕೆಂದು ನಾನು ಯೇಸುವನ್ನು ಬೇಡಿಕೊಂಡೆನು. ದೂತನು ಹೇಳಿದನು, ‘ನಾಶವು ಮಹಾ ಸುಳಿಗಾಳಿಯಂತೆ ಬರುತ್ತಿದೆ.’ ಈ ಲೋಕವನ್ನು ಪ್ರೀತಿಸುತ್ತಿದ್ದವರನ್ನೂ, ತಮ್ಮ ಸ್ವಾಸ್ತ್ಯಗಳಿಗೆ ಬಂಧಿತರಾಗಿದ್ದವರನ್ನೂ, ಅವುಗಳಿಂದ ತಮಗೆಲ್ಲಿರುವ ಬಂಧವನ್ನು ಕತ್ತರಿಸಿ ಬಿಡಲು ಮತ್ತು ಆತ್ಮಿಕ ಆಹಾರದ ಕೊರತೆಯಿಂದ ನಾಶವಾಗುತ್ತಿದ್ದ ಹಸಿದ ಕುರಿಗಳನ್ನು ಪೋಷಿಸಲು ದಾರಿಯಲ್ಲಿದ್ದ ಸಂದೇಶವಹಕರನ್ನು ಶೀಘ್ರಗೊಳಿಸುವ ನಿಮಿತ್ತ ಅವುಗಳನ್ನು ತ್ಯಾಗಮಾಡಲು ಸಿದ್ಧರಲ್ಲದವರನ್ನೂ ಕರುಣಿಸಿ ರಕ್ಷಿಸಬೇಕೆಂದು ನಾನು ದೂತನನ್ನು ಬೇಡಿಕೊಂಡೆನು.”</w:t>
      </w:r>
    </w:p>
    <w:p>
      <w:pPr>
        <w:pStyle w:val="ArticleScripture"/>
        <w:jc w:val="left"/>
      </w:pPr>
      <w:r>
        <w:rPr>
          <w:rFonts w:ascii="Nirmala UI" w:hAnsi="Nirmala UI" w:eastAsia="Nirmala UI" w:cs="Nirmala UI"/>
        </w:rPr>
        <w:t>“ಪ್ರಸ್ತುತ ಸತ್ಯದ ಕೊರತೆಯಿಂದ ಬಡ ಆತ್ಮಗಳು ನಾಶವಾಗುತ್ತಿರುವುದನ್ನು ನಾನು ನೋಡುತ್ತಿದ್ದಾಗ, ಮತ್ತು ಸತ್ಯವನ್ನು ನಂಬುತ್ತೇವೆಂದು ಹೇಳಿಕೊಳ್ಳುವ ಕೆಲವರು ದೇವರ ಕಾರ್ಯವನ್ನು ಮುಂದಕ್ಕೆ ಸಾಗಿಸಲು ಅಗತ್ಯವಾದ ಸಾಧನಗಳನ್ನು ತಡೆಹಿಡಿದು ಅವರನ್ನು ಸಾಯಲು ಬಿಡುತ್ತಿರುವುದನ್ನು ಕಂಡಾಗ, ಆ ದೃಶ್ಯವು ಅತಿಯಾಗಿ ವೇದನಾಕರವಾಗಿತ್ತು; ಅದನ್ನು ನನ್ನಿಂದ ದೂರಮಾಡುವಂತೆ ನಾನು ದೇವದೂತನನ್ನು ಬೇಡಿಕೊಂಡೆ. ದೇವರ ಕಾರ್ಯಕ್ಕಾಗಿ ಅವರ ಆಸ್ತಿಯಲ್ಲಿನ ಕೆಲವು ಭಾಗವು ಬೇಕಾದಾಗ, ಯೇಸುವಿನ ಬಳಿಗೆ ಬಂದ ಆ ಯುವಕನಂತೆ, [ಮತ್ತಾಯ 19:16–22.] ಅವರು ದುಃಖದಿಂದ ಹಿಂದಿರುಗಿದರು ಎಂಬುದನ್ನು ನಾನು ಕಂಡೆ; ಮತ್ತು ಶೀಘ್ರದಲ್ಲೇ ಉಕ್ಕಿ ಹರಿಯುವ ದಂಡನೆಯು ಅವರ ಮೇಲೆ ಹಾದುಹೋಗಿ ಅವರ ಸ್ವಾಸ್ತ್ಯವನ್ನೆಲ್ಲ ಒಯ್ಯಿಬಿಡುವುದು, ಆಗ ಭೌತಿಕ ಸಂಪತ್ತನ್ನು ತ್ಯಾಗಮಾಡಿ ಪರಲೋಕದಲ್ಲಿ ಧನವನ್ನೇ ಸಂಗ್ರಹಿಸಿಕೊಳ್ಳಲು ತುಂಬಾ ತಡವಾಗಿಬಿಡುವುದು ಎಂಬುದನ್ನೂ ಕಂಡೆ.”</w:t>
      </w:r>
    </w:p>
    <w:p>
      <w:pPr>
        <w:pStyle w:val="ArticleScripture"/>
        <w:jc w:val="left"/>
      </w:pPr>
      <w:r>
        <w:rPr>
          <w:rFonts w:ascii="Nirmala UI" w:hAnsi="Nirmala UI" w:eastAsia="Nirmala UI" w:cs="Nirmala UI"/>
        </w:rPr>
        <w:t>“ಆಮೇಲೆ ನಾನು ಮಹಿಮೆಯುತನಾದ ವಿಮೋಚಕನನ್ನು, ಸುಂದರವೂ ಮನೋಹರವೂ ಆದವನನ್ನು ಕಂಡೆನು; ಆತನು ಮಹಿಮೆಯ ಲೋಕಗಳನ್ನು ಬಿಟ್ಟು, ಈ ಕತ್ತಲೆಯೂ ಏಕಾಂತವೂ ಆದ ಲೋಕಕ್ಕೆ ಬಂದು, ತನ್ನ ಅಮೂಲ್ಯ ಪ್ರಾಣವನ್ನು ಅರ್ಪಿಸಿ ಸಾಯಲು ಬಂದನು, ನೀತಿವಂತನು ಅನೀತಿವಂತರಿಗಾಗಿ. ಆತನು ಕ್ರೂರವಾದ ಹಾಸ್ಯವನ್ನೂ ಚಾಟಿಯಿಂದ ಹೊಡೆಯಲ್ಪಡುವುದನ್ನೂ ಸಹಿಸಿಕೊಂಡನು; ಜಡೆ ಹಾಕಿದ ಮುಳ್ಳಿನ ಕಿರೀಟವನ್ನು ಧರಿಸಿದನು; ತೋಟದಲ್ಲಿ ಮಹಾ ರಕ್ತಬಿಂದುಗಳಂತೆ ಬೆವರಿಳಿಸಿದನು; ಅಲ್ಲಿ ಸಮಸ್ತ ಲೋಕದ ಪಾಪಗಳ ಭಾರವು ಆತನ ಮೇಲೆ ಇತ್ತು. ದೇವದೂತನು ಕೇಳಿದನು, ‘ಏನಿಗಾಗಿ?’ ಓ, ನಾನು ಕಂಡೆನು ಮತ್ತು ತಿಳಿದೆನು — ಅದು ನಮ್ಮ ನಿಮಿತ್ತವಾಗಿತ್ತು; ನಮ್ಮ ಪಾಪಗಳ ಕಾರಣ ಆತನು ಇವೆಲ್ಲವನ್ನೂ ಅನುಭವಿಸಿದನು, ತನ್ನ ಅಮೂಲ್ಯ ರಕ್ತದ ಮೂಲಕ ನಮ್ಮನ್ನು ದೇವರ ಬಳಿಗೆ ವಿಮೋಚಿಸಬೇಕೆಂದು.”</w:t>
      </w:r>
    </w:p>
    <w:p>
      <w:pPr>
        <w:pStyle w:val="ArticleScripture"/>
        <w:jc w:val="left"/>
      </w:pPr>
      <w:r>
        <w:rPr>
          <w:rFonts w:ascii="Nirmala UI" w:hAnsi="Nirmala UI" w:eastAsia="Nirmala UI" w:cs="Nirmala UI"/>
        </w:rPr>
        <w:t>“ಅನಂತರ, ಈ ಲೋಕದ ಸಂಪತ್ತನ್ನು ನಾಶವಾಗುತ್ತಿರುವ ಆತ್ಮಗಳನ್ನು ರಕ್ಷಿಸುವುದಕ್ಕಾಗಿ—ಅವರಿಗೆ ಸತ್ಯವನ್ನು ಕಳುಹಿಸುವ ಮೂಲಕ—ಬಳಸಲು ಸಿದ್ಧರಿಲ್ಲದವರು ನನ್ನ ಮುಂದೆ ಮತ್ತೆ ತೋರಿಸಲ್ಪಟ್ಟರು; ಇದೇ ವೇಳೆಯಲ್ಲಿ ಯೇಸು ತಂದೆಯ ಸಮ್ಮುಖದಲ್ಲಿ ನಿಂತು, ಅವರಿಗಾಗಿ ತನ್ನ ರಕ್ತವನ್ನೂ, ತನ್ನ ಸಂಕಟಗಳನ್ನೂ, ತನ್ನ ಮರಣವನ್ನೂ ಮನವಿ ಮಾಡುತ್ತಿದ್ದರು; ಮತ್ತು ದೇವರ ದೂತರು, ಅವರು ಜೀವಂತ ದೇವರ ಮುದ್ರೆಯಿಂದ ಮುದ್ರಿಸಲ್ಪಡಲೆಂದು, ಅವರಿಗೆ ರಕ್ಷಿಸುವ ಸತ್ಯವನ್ನು ಹೊತ್ತುಕೊಂಡು ಹೋಗಲು ಸಿದ್ಧರಾಗಿ ಕಾಯುತ್ತಿದ್ದರು. ವರ್ತಮಾನದ ಸತ್ಯವನ್ನು ನಂಬುತ್ತೇವೆ ಎಂದು ಘೋಷಿಸಿಕೊಂಡಿದ್ದ ಕೆಲವರಿಗೆ, ದೇವರ ಸ್ವಂತ ಹಣವನ್ನು—ಅವರ ಮೇಲೆ ನಿರ್ವಾಹಕರಾಗಿ ಒಪ್ಪಿಸಿ ಸಾಲವಾಗಿ ನೀಡಿದ್ದ ಹಣವನ್ನು—ದೇವರ ದೂತರಿಗೆ ಹಸ್ತಾಂತರಿಸುವಷ್ಟು ಅಲ್ಪವಾದ ಕಾರ್ಯವನ್ನಾದರೂ ಮಾಡಲು ಸಹ ಬಹಳ ಕಷ್ಟವಾಯಿತು.”</w:t>
      </w:r>
    </w:p>
    <w:p>
      <w:pPr>
        <w:pStyle w:val="ArticleScripture"/>
        <w:jc w:val="left"/>
      </w:pPr>
      <w:r>
        <w:rPr>
          <w:rFonts w:ascii="Nirmala UI" w:hAnsi="Nirmala UI" w:eastAsia="Nirmala UI" w:cs="Nirmala UI"/>
        </w:rPr>
        <w:t>“ಆಮೇಲೆ ದುಃಖಸಹಿತನಾದ ಯೇಸು, ತನ್ನನ್ನು ಅವರಿಗೆಗಾಗಿ ಪ್ರಾಣವನ್ನೇ ಅರ್ಪಿಸುವಷ್ಟು ಆಳವಾದ ತನ್ನ ಬಲಿಯೂ ಪ್ರೀತಿಯೂ ಹೊಂದಿದವನಾಗಿ, ಮತ್ತೆ ನನ್ನ ಮುಂದೆ ಎತ್ತಿಹಿಡಿಯಲ್ಪಟ್ಟನು; ಮತ್ತು ನಂತರ, ತಮ್ಮನ್ನು ಅವನ ಅನುಯಾಯಿಗಳೆಂದು ಘೋಷಿಸಿಕೊಂಡವರ ಜೀವನಗಳು, ಈ ಲೋಕದ ಸಂಪತ್ತನ್ನು ಹೊಂದಿದ್ದರೂ, ರಕ್ಷಣೆಯ ಕಾರ್ಯಕ್ಕೆ ಸಹಾಯಮಾಡುವುದನ್ನು ಅತಿ ದೊಡ್ಡ ವಿಷಯವೆಂದು ಪರಿಗಣಿಸಿದವರ ಜೀವನಗಳು, ನನ್ನ ಮುಂದೆ ತರಲ್ಪಟ್ಟವು. ದೇವದೂತನು ಹೇಳಿದನು, ‘ಇಂತಹವರು ಪರಲೋಕವನ್ನು ಪ್ರವೇಶಿಸಬಹುದೇ?’ ಮತ್ತೊಬ್ಬ ದೇವದೂತನು ಉತ್ತರಿಸಿದನು, ‘ಇಲ್ಲ, ಎಂದಿಗೂ ಇಲ್ಲ, ಎಂದಿಗೂ ಇಲ್ಲ, ಎಂದಿಗೂ ಇಲ್ಲ. ಭೂಮಿಯ ಮೇಲೆ ದೇವರ ಕಾರ್ಯದಲ್ಲಿ ಆಸಕ್ತಿ ಹೊಂದದವರು, ಮೇಲಿರುವ ವಿಮೋಚಕ ಪ್ರೀತಿಯ ಗೀತೆಯನ್ನು ಎಂದಿಗೂ ಹಾಡಲಾರರು.’”</w:t>
      </w:r>
    </w:p>
    <w:p>
      <w:pPr>
        <w:pStyle w:val="ArticleScripture"/>
        <w:jc w:val="left"/>
      </w:pPr>
      <w:r>
        <w:rPr>
          <w:rFonts w:ascii="Nirmala UI" w:hAnsi="Nirmala UI" w:eastAsia="Nirmala UI" w:cs="Nirmala UI"/>
        </w:rPr>
        <w:t>“ದೇವರು ಭೂಮಿಯ ಮೇಲೆ ಮಾಡುತ್ತಿದ್ದ ತ್ವರಿತ ಕಾರ್ಯವು ನೀತಿಯಲ್ಲಿ ಬೇಗನೆ ಮುಕ್ತಾಯಗೊಳ್ಳುವುದೆಂದು ನಾನು ಕಂಡೆನು; ಮತ್ತು ಚದುರಿಹೋಗಿರುವ ಮಂದೆಯನ್ನು ಹುಡುಕಿಹಿಡಿಯುವದಕ್ಕಾಗಿ ಶೀಘ್ರ ಸಂದೇಶವಾಹಕರು ತಮ್ಮ ಮಾರ್ಗದಲ್ಲಿ ವೇಗವಾಗಿ ಮುಂದುವರಿಯಬೇಕೆಂದು ಕಂಡೆನು. ಒಂದು ದೂತನು ಹೇಳಿದನು, ‘ಎಲ್ಲರೂ ಸಂದೇಶವಾಹಕರೇನಾ? ಇಲ್ಲ, ಇಲ್ಲ, ದೇವರ ಸಂದೇಶವಾಹಕರಿಗೆ ಒಂದು ಸಂದೇಶವಿದೆ.’”</w:t>
      </w:r>
    </w:p>
    <w:p>
      <w:pPr>
        <w:pStyle w:val="ArticleScripture"/>
        <w:jc w:val="left"/>
      </w:pPr>
      <w:r>
        <w:rPr>
          <w:rFonts w:ascii="Nirmala UI" w:hAnsi="Nirmala UI" w:eastAsia="Nirmala UI" w:cs="Nirmala UI"/>
        </w:rPr>
        <w:t>“ದೇವರ ಕಾರ್ಯವು ದೇವರಿಂದ ಯಾವ ಸಂದೇಶವೂ ಇಲ್ಲದ ಕೆಲವರು ಸಂಚರಿಸಿದ್ದರಿಂದ ಅಡ್ಡಿಪಡಿಸಲ್ಪಟ್ಟಿದ್ದು, ಅವಮಾನಕ್ಕೊಳಗಾಗಿದೆ ಎಂಬುದನ್ನು ನಾನು ಕಂಡೆನು. ಇಂತಹವರು ತಮಗೆ ಹೋಗುವುದು ಕರ್ತವ್ಯವಾಗಿರದ ಸ್ಥಳಗಳಿಗೆ ಸಂಚರಿಸಲು ಬಳಸಿದ ಪ್ರತಿಯೊಂದು ಡಾಲರ್‌ಗಾಗಿ ದೇವರಿಗೆ ಲೆಕ್ಕಕೊಡಬೇಕಾಗುತ್ತದೆ; ಏಕೆಂದರೆ ಆ ಹಣವು ದೇವರ ಕಾರ್ಯಕ್ಕೆ ಸಹಾಯವಾಗಬಹುದಾಗಿತ್ತು, ಮತ್ತು ಅದರ ಅಭಾವದಿಂದ, ದೇವರಿಂದ ಕರೆಯಲ್ಪಟ್ಟ ಹಾಗೂ ಆರಿಸಲ್ಪಟ್ಟ ದೂತರಿಗೆ ಸಾಧನಗಳಿದ್ದಿದ್ದರೆ ಅವರು ಜನರಿಗೆ ನೀಡಬಹುದಾಗಿದ್ದ ಆತ್ಮಿಕ ಆಹಾರದ ಕೊರತೆಯಿಂದ ಆತ್ಮಗಳು ಹಸಿದು ಸತ್ತಿವೆ.”</w:t>
      </w:r>
    </w:p>
    <w:p>
      <w:pPr>
        <w:pStyle w:val="ArticleScripture"/>
        <w:jc w:val="left"/>
      </w:pPr>
      <w:r>
        <w:rPr>
          <w:rFonts w:ascii="Nirmala UI" w:hAnsi="Nirmala UI" w:eastAsia="Nirmala UI" w:cs="Nirmala UI"/>
        </w:rPr>
        <w:t>“ಬಲವಾದ ಕಂಪನವು ಆರಂಭವಾಗಿದೆ, ಮತ್ತು ಅದು ಮುಂದುವರಿಯಲಿದೆ; ಸತ್ಯಕ್ಕಾಗಿ ದೃಢವಾಗಿ ಹಿಡಿದುಕೊಂಡು ಅಚಲವಾದ ನಿಲುವು ತಾಳಲು ಸಿದ್ಧರಿಲ್ಲದವರೂ, ದೇವರಿಗೂ ಆತನ ಕಾರ್ಯಕ್ಕೂ ನಿಮಿತ್ತವಾಗಿ ತ್ಯಾಗಮಾಡಲು ಮನಸ್ಸಿಲ್ಲದವರೂ ಎಲ್ಲರೂ ಶೋಧಿಸಲ್ಪಟ್ಟು ಹೊರಗೆ ಬೀಳುವರು. ದೂತನು ಹೇಳಿದನು, ‘ಯಾರನ್ನಾದರೂ ತ್ಯಾಗಮಾಡಲು ಬಲವಂತಪಡಿಸಲಾಗುವುದು ಎಂದು ನೀವು ಯೋಚಿಸುತ್ತೀರಾ? ಇಲ್ಲ, ಇಲ್ಲ. ಅದು ಸ್ವಇಚ್ಛೆಯ ಸಮರ್ಪಣೆಯಾಗಿರಬೇಕು. ಆ ಹೊಲವನ್ನು ಕೊಳ್ಳಲು ಎಲ್ಲವನ್ನೂ ಬೇಕಾಗುವುದು.’—ಆತನ ಜನರಲ್ಲಿ ಕೆಲವರು ದುರ್ಬಲಗೊಂಡು ಕುಸಿದು ಸಾಯುತ್ತಿದ್ದರು; ಅವರನ್ನು ಕಾಪಾಡುವಂತೆ ನಾನು ದೇವರನ್ನು ಮೊರೆಯಿಟ್ಟೆನು.”</w:t>
      </w:r>
    </w:p>
    <w:p>
      <w:pPr>
        <w:pStyle w:val="ArticleScripture"/>
        <w:jc w:val="left"/>
      </w:pPr>
      <w:r>
        <w:rPr>
          <w:rFonts w:ascii="Nirmala UI" w:hAnsi="Nirmala UI" w:eastAsia="Nirmala UI" w:cs="Nirmala UI"/>
        </w:rPr>
        <w:t>“ತಮ್ಮ ಕೈಗಳಿಂದ ಕೆಲಸ ಮಾಡುವ ಬಲವನ್ನು ಹೊಂದಿ, ಆ ಕಾರ್ಯಕ್ಕೆ ಸಹಾಯವಾಗಿ ಅದನ್ನು ಉಳಿಸಿಕೊಳ್ಳುವವರೂ, ಇತರರು ತಮ್ಮ ಆಸ್ತಿಪಾಸ್ತಿಗಳಿಗೆ ಯಾವ ಮಟ್ಟಿಗೆ ಹೊಣೆಗಾರರಾಗಿದ್ದರೋ, ಅದೇ ಮಟ್ಟಿಗೆ ತಮ್ಮ ಬಲಕ್ಕೆ ಹೊಣೆಗಾರರಾಗಿದ್ದರು ಎಂದು ನಾನು ಕಂಡೆನು.</w:t>
      </w:r>
    </w:p>
    <w:p>
      <w:pPr>
        <w:pStyle w:val="ArticleScripture"/>
        <w:jc w:val="left"/>
      </w:pPr>
      <w:r>
        <w:rPr>
          <w:rFonts w:ascii="Nirmala UI" w:hAnsi="Nirmala UI" w:eastAsia="Nirmala UI" w:cs="Nirmala UI"/>
        </w:rPr>
        <w:t>“ಆಗ ನಾನು ಸರ್ವಶಕ್ತನಾದ ದೇವರ ನ್ಯಾಯತೀರ್ಪುಗಳು ಶೀಘ್ರವಾಗಿ ಬರುತ್ತಿರುವುದನ್ನು ಕಂಡೆನು. ಜನರಿಗೆ ಅವನ ಭಾಷೆಯಲ್ಲಿ ಮಾತನಾಡಬೇಕೆಂದು ನಾನು ದೂತನನ್ನು ವಿನಂತಿಸಿದೆನು. ಅವನು ಹೇಳಿದನು, ‘ಸೀನಾಯಿ ಪರ್ವತದ ಎಲ್ಲಾ ಗುಡುಗುಗಳೂ ಮಿಂಚುಗಳೂ ಸಹ ದೇವರ ವಾಕ್ಯದ ಸರಳ ಸತ್ಯಗಳಿಂದ ಚಲಿಸಲಿಚ್ಛಿಸದವರನ್ನು ಚಲಿಸಲಾರವು; ಹಾಗೆಯೇ ದೂತನ ಸಂದೇಶವೂ ಅವರನ್ನು ಎಬ್ಬಿಸಲಾರದು.’”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ಏಳನೇ ದಿನದ ಅಡ್ವೆಂಟಿಸ್ಟ್ ಸಭೆ - ಸಂಖ್ಯೆ ಹನ್ನೊಂದು</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