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ಹನ್ನೆರಡು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ಸಂಖ್ಯೆ ಹನ್ನೆರಡು</w:t>
      </w:r>
    </w:p>
    <w:p>
      <w:pPr>
        <w:pStyle w:val="ArticleBody"/>
        <w:jc w:val="left"/>
      </w:pPr>
      <w:r>
        <w:rPr>
          <w:rFonts w:ascii="Nirmala UI" w:hAnsi="Nirmala UI" w:eastAsia="Nirmala UI" w:cs="Nirmala UI"/>
        </w:rPr>
        <w:t>ನನ್ನ ಆಸೆಯೇನಂದರೆ, ಯೋವೇಲನ ಪ್ರವಾದನಾತ್ಮಕ ಸಾಕ್ಷಿಯನ್ನು ಇಂತಹ ರೀತಿಯಲ್ಲಿ ಮುಂದಿಡುವುದು; ಅಂದರೆ, ಪೆಂತೆಕೋಸ್ತಿನಲ್ಲಿ ಪೇತ್ರನು ಹೇಳುತ್ತಿದ್ದ ಮತ್ತು ಮಾಡುತ್ತಿದ್ದ ಸಂಗತಿಗಳಲ್ಲಿ ಯೋವೇಲನ ಸಾಕ್ಷಿಯನ್ನು ಗುರುತಿಸಬಹುದಾಗಿರಬೇಕು. ಪೆಂತೆಕೋಸ್ತಿನಲ್ಲಿ ಪೇತ್ರನು ಏನು ಮಾಡುತ್ತಿದ್ದನು ಮತ್ತು ಏನು ಹೇಳುತ್ತಿದ್ದನು ಎಂಬ ವಿಷಯದಲ್ಲಿ ಬೈಬಲ್ ಸ್ಪಷ್ಟವಾಗಿದೆ ಎಂಬುದರಲ್ಲಿ ನನಗೆ ನಿಶ್ಚಯವಿದೆ; ಆದರೆ ಪೆಂತೆಕೋಸ್ತಿನ ಸಂದೇಶವನ್ನು ಯೋವೇಲನ ಗ್ರಂಥದ ನೆರವೇರಿಕೆಯ ಪರಿವ್ಯಾಖ್ಯಾನದಲ್ಲಿ ಅವನು ಇರಿಸಿದಾಗ, ಉತ್ತರ ಮಳೆಯ ಇತಿಹಾಸದಲ್ಲಿ ಪೇತ್ರನು ಪ್ರವಾದನಾತ್ಮಕವಾಗಿ ಯಾವುದನ್ನು ಮಾದರಿಯಾಗಿ ಸೂಚಿಸುತ್ತಿದ್ದನು ಎಂಬುದನ್ನು ತಿಳಿದುಕೊಳ್ಳಲು ನಾನು ಪ್ರಯತ್ನಿಸುತ್ತಿದ್ದೇನೆ.</w:t>
      </w:r>
    </w:p>
    <w:p>
      <w:pPr>
        <w:pStyle w:val="ArticleBody"/>
        <w:jc w:val="left"/>
      </w:pPr>
      <w:r>
        <w:rPr>
          <w:rFonts w:ascii="Nirmala UI" w:hAnsi="Nirmala UI" w:eastAsia="Nirmala UI" w:cs="Nirmala UI"/>
        </w:rPr>
        <w:t>ಪೇತ್ರನು ದೇವರ ಶೇಷಜನರ ಒಂದು ಸಂಕೇತವಾಗಿದ್ದಾನೆ; ಇದನ್ನು ಕೇವಲ ಪೆಂತೆಕೋಸ್ತಿನಲ್ಲೇ ಅಲ್ಲ, ಮತ್ತಾಯ 16ರಲ್ಲಿ ಕೈಸರ್ಯ ಫಿಲಿಪ್ಪಿಯಲ್ಲಿಯೂ ಚಿತ್ರಿಸಲಾಗಿದೆ. ಕೈಸರ್ಯ ಫಿಲಿಪ್ಪಿ ದಾನಿಯೇಲ 11ರ ಹದಿಮೂರುರಿಂದ ಹದಿನೈದು ವಚನಗಳಲ್ಲಿ ಸ್ಥಿತವಾಗಿದೆ; ಆ ಮೂರು ವಚನಗಳು, ಕೈಸರ್ಯ ಫಿಲಿಪ್ಪಿಗೆ ಪಾನಿಯುಮ್ ಎಂಬ ಹೆಸರು ಇರುವಾಗಿದ್ದ ಐತಿಹಾಸಿಕ ಅವಧಿಯಲ್ಲಿ ಮೊದಲಾಗಿ ನೆರವೇರಿದ ಒಂದು ಯುದ್ಧವನ್ನು ನಿರೂಪಿಸುತ್ತವೆ. ಹದಿಮೂರುದಿಂದ ಹದಿನೈದು ವಚನಗಳು, ಅಮೆರಿಕ ಸಂಯುಕ್ತ ಸಂಸ್ಥಾನಗಳಲ್ಲಿ ಭಾನುವಾರದ ಕಾನೂನನ್ನು ಗುರುತಿಸುವ ಹದಿನಾರುನೇ ವಚನಕ್ಕೆ ಪೂರ್ವವಾಗಿವೆ. ಹತ್ತನೇ ವಚನವು 1989ರಲ್ಲಿ ಸಂಭವಿಸಿದ ಸೋವಿಯತ್ ಒಕ್ಕೂಟದ ಪತನವನ್ನು ಗುರುತಿಸುತ್ತದೆ. ದಾನಿಯೇಲ 11ರ ಹತ್ತುದಿಂದ ಹದಿನಾರು ವಚನಗಳು 1989ರಿಂದ ಭಾನುವಾರದ ಕಾನೂನು ಬರುವವರೆಗೆ ಇರುವ ಅವಧಿಯನ್ನು ಪ್ರತಿನಿಧಿಸುತ್ತವೆ; ಮತ್ತು ಆ ಅವಧಿಯೇ ಅದೇ ಅಧ್ಯಾಯದ ನಲವತ್ತನೇ ವಚನದ “ಗುಪ್ತ ಇತಿಹಾಸ”ವಾಗಿದೆ.</w:t>
      </w:r>
    </w:p>
    <w:p>
      <w:pPr>
        <w:pStyle w:val="ArticleHeading"/>
        <w:jc w:val="left"/>
      </w:pPr>
      <w:r>
        <w:rPr>
          <w:rFonts w:ascii="Nirmala UI" w:hAnsi="Nirmala UI" w:eastAsia="Nirmala UI" w:cs="Nirmala UI"/>
        </w:rPr>
        <w:t>ಬೋಲ್ಡ್‌ಫೇಸ್‌ನಲ್ಲಿರುವ ಗುಪ್ತ ಇತಿಹಾಸ</w:t>
      </w:r>
    </w:p>
    <w:p>
      <w:pPr>
        <w:pStyle w:val="ArticleHeading"/>
        <w:jc w:val="left"/>
      </w:pPr>
      <w:r>
        <w:rPr>
          <w:rFonts w:ascii="Nirmala UI" w:hAnsi="Nirmala UI" w:eastAsia="Nirmala UI" w:cs="Nirmala UI"/>
        </w:rPr>
        <w:t>1798</w:t>
      </w:r>
    </w:p>
    <w:p>
      <w:pPr>
        <w:pStyle w:val="ArticleScripture"/>
        <w:jc w:val="left"/>
      </w:pPr>
      <w:r>
        <w:rPr>
          <w:rFonts w:ascii="Nirmala UI" w:hAnsi="Nirmala UI" w:eastAsia="Nirmala UI" w:cs="Nirmala UI"/>
        </w:rPr>
        <w:t>ಅಂತ್ಯದ ಕಾಲದಲ್ಲಿ ದಕ್ಷಿಣದ ರಾಜನು ಅವನನ್ನು ತಳ್ಳಿಬಿಡುವನು:</w:t>
      </w:r>
    </w:p>
    <w:p>
      <w:pPr>
        <w:pStyle w:val="ArticleHeading"/>
        <w:jc w:val="left"/>
      </w:pPr>
      <w:r>
        <w:rPr>
          <w:rFonts w:ascii="Nirmala UI" w:hAnsi="Nirmala UI" w:eastAsia="Nirmala UI" w:cs="Nirmala UI"/>
        </w:rPr>
        <w:t>1989</w:t>
      </w:r>
    </w:p>
    <w:p>
      <w:pPr>
        <w:pStyle w:val="ArticleScripture"/>
        <w:jc w:val="left"/>
      </w:pPr>
      <w:r>
        <w:rPr>
          <w:rFonts w:ascii="Nirmala UI" w:hAnsi="Nirmala UI" w:eastAsia="Nirmala UI" w:cs="Nirmala UI"/>
        </w:rPr>
        <w:t>ಆದರೆ ಅವನ ಪುತ್ರರು ಉದ್ರೇಕಗೊಳ್ಳುವರು ಮತ್ತು ಮಹಾ ಬಲಗಳ ಬಹುಸಂಖ್ಯೆಯನ್ನು ಕೂಡಿಸಿಕೊಳ್ಳುವರು; ಆಗ ಉತ್ತರದ ಅರಸನು ರಥಗಳೊಂದಿಗೆ, ಕುದುರೆಸೈನಿಕರೊಂದಿಗೆ, ಮತ್ತು ಅನೇಕ ನೌಕೆಗಳೊಂದಿಗೆ ಚಂಡಮಾರುತದಂತೆ ಅವನ ವಿರೋಧವಾಗಿ ಬರುವುದು; ಅವನು ದೇಶಗಳಲ್ಲಿ ಪ್ರವೇಶಿಸಿ, ಉಕ್ಕಿಹರಿದು, ದಾಟಿಹೋಗುವನು. ಹೌದು, ಒಬ್ಬನು ನಿಶ್ಚಯವಾಗಿ ಬಂದು, ಉಕ್ಕಿಹರಿದು, ದಾಟಿಹೋಗುವನು; ನಂತರ ಅವನು ಹಿಂದಿರುಗಿ, ತನ್ನ ಕೋಟೆಯವರೆಗೂ ಉದ್ರೇಕಗೊಂಡಿರುವನು.</w:t>
      </w:r>
    </w:p>
    <w:p>
      <w:pPr>
        <w:pStyle w:val="ArticleHeading"/>
        <w:jc w:val="left"/>
      </w:pPr>
      <w:r>
        <w:rPr>
          <w:rFonts w:ascii="Nirmala UI" w:hAnsi="Nirmala UI" w:eastAsia="Nirmala UI" w:cs="Nirmala UI"/>
        </w:rPr>
        <w:t>2014 ರಾಫಿಯಾದ ಯುದ್ಧ</w:t>
      </w:r>
    </w:p>
    <w:p>
      <w:pPr>
        <w:pStyle w:val="ArticleScripture"/>
        <w:jc w:val="left"/>
      </w:pPr>
      <w:r>
        <w:rPr>
          <w:rFonts w:ascii="Nirmala UI" w:hAnsi="Nirmala UI" w:eastAsia="Nirmala UI" w:cs="Nirmala UI"/>
        </w:rPr>
        <w:t>ದಕ್ಷಿಣದ ರಾಜನು ಕ್ರೋಧದಿಂದ ಉದ್ದೀಪ್ತನಾಗಿ ಹೊರಟು ಬಂದು ಅವನೊಡನೆ, ಅಂದರೆ ಉತ್ತರದ ರಾಜನೊಡನೆ, ಯುದ್ಧಮಾಡುವನು; ಮತ್ತು ಅವನು ಒಂದು ಮಹಾಸಮೂಹವನ್ನು ಏಳಿಸುವನು; ಆದರೆ ಆ ಸಮೂಹವು ಅವನ ಕೈಗೆ ಒಪ್ಪಿಸಲ್ಪಡುವುದು. ಮತ್ತು ಅವನು ಆ ಸಮೂಹವನ್ನು ತೆಗೆದುಹಾಕಿದಾಗ, ಅವನ ಹೃದಯವು ಉನ್ನತವಾಗುವುದು; ಮತ್ತು ಅವನು ಅನೇಕ ಹತ್ತುಸಾವಿರರನ್ನು ಕೆಡವಿಬಿಡುವನು; ಆದರೂ ಅದರಿಂದ ಅವನು ಬಲಪಡಿಸಲ್ಪಡುವುದಿಲ್ಲ.</w:t>
      </w:r>
    </w:p>
    <w:p>
      <w:pPr>
        <w:pStyle w:val="ArticleHeading"/>
        <w:jc w:val="left"/>
      </w:pPr>
      <w:r>
        <w:rPr>
          <w:rFonts w:ascii="Nirmala UI" w:hAnsi="Nirmala UI" w:eastAsia="Nirmala UI" w:cs="Nirmala UI"/>
        </w:rPr>
        <w:t>ಪಾನಿಯುಮ್‌ನ (ಕೈಸರಿಯಾ ಫಿಲಿಪ್ಪಿ) ಯುದ್ಧ</w:t>
      </w:r>
    </w:p>
    <w:p>
      <w:pPr>
        <w:pStyle w:val="ArticleScripture"/>
        <w:jc w:val="left"/>
      </w:pPr>
      <w:r>
        <w:rPr>
          <w:rFonts w:ascii="Nirmala UI" w:hAnsi="Nirmala UI" w:eastAsia="Nirmala UI" w:cs="Nirmala UI"/>
        </w:rPr>
        <w:t>ಉತ್ತರದ ಅರಸನು ಮತ್ತೆ ಬಂದು, ಮೊದಲಿನದಕ್ಕಿಂತಲೂ ದೊಡ್ಡ ಸಮೂಹವನ್ನು ಸಮರಕ್ಕೆ ಹೊರಡಿಸುವನು; ಮತ್ತು ಕೆಲವು ವರ್ಷಗಳಾದ ಮೇಲೆ ಅವನು ಮಹಾಸೈನ್ಯವೊಂದಿಗೂ ಬಹು ಸಂಪತ್ತೊಂದಿಗೂ ನಿಶ್ಚಯವಾಗಿಯೇ ಬರುವನು.</w:t>
      </w:r>
    </w:p>
    <w:p>
      <w:pPr>
        <w:pStyle w:val="ArticleScripture"/>
        <w:jc w:val="left"/>
      </w:pPr>
      <w:r>
        <w:rPr>
          <w:rFonts w:ascii="Nirmala UI" w:hAnsi="Nirmala UI" w:eastAsia="Nirmala UI" w:cs="Nirmala UI"/>
        </w:rPr>
        <w:t>ಆ ಕಾಲಗಳಲ್ಲಿ ದಕ್ಷಿಣದ ಅರಸನಿಗೆ ವಿರೋಧವಾಗಿ ಅನೇಕರೂ ಎದ್ದೇಳುವರು; ನಿನ್ನ ಜನರೊಳಗಿನ ದರೋಡೆಕೋರರೂ ದರ್ಶನವನ್ನು ಸ್ಥಾಪಿಸಬೇಕೆಂದು ತಮ್ಮನ್ನು ಉನ್ನತಿಗೇರಿಸಿಕೊಳ್ಳುವರು; ಆದರೆ ಅವರು ಬೀಳುವರು.</w:t>
      </w:r>
    </w:p>
    <w:p>
      <w:pPr>
        <w:pStyle w:val="ArticleScripture"/>
        <w:jc w:val="left"/>
      </w:pPr>
      <w:r>
        <w:rPr>
          <w:rFonts w:ascii="Nirmala UI" w:hAnsi="Nirmala UI" w:eastAsia="Nirmala UI" w:cs="Nirmala UI"/>
        </w:rPr>
        <w:t>ಆದಕಾರಣ ಉತ್ತರದ ರಾಜನು ಬಂದು, ಒಂದು ಮುತ್ತಿಗೆಗೋಪುರವನ್ನು ಎಬ್ಬಿಸಿ, ಅತ್ಯಂತ ಕೋಟೆಕಟ್ಟಿದ ಪಟ್ಟಣಗಳನ್ನು ವಶಪಡಿಸಿಕೊಳ್ಳುವನು; ದಕ್ಷಿಣದ ಬಾಹುಗಳು ಎದುರಿಸಿ ನಿಲ್ಲಲಾರವು, ಅವನ ಆಯ್ಕೆಯ ಜನರೂ ಅಲ್ಲ; ಎದುರಿಸಿ ನಿಲ್ಲುವ ಶಕ್ತಿಯೂ ಇರುವುದಿಲ್ಲ.</w:t>
      </w:r>
    </w:p>
    <w:p>
      <w:pPr>
        <w:pStyle w:val="ArticleHeading"/>
        <w:jc w:val="left"/>
      </w:pPr>
      <w:r>
        <w:rPr>
          <w:rFonts w:ascii="Nirmala UI" w:hAnsi="Nirmala UI" w:eastAsia="Nirmala UI" w:cs="Nirmala UI"/>
        </w:rPr>
        <w:t>ಅಮೇರಿಕಾ ಸಂಯುಕ್ತ ಸಂಸ್ಥಾನಗಳಲ್ಲಿ ಭಾನುವಾರ ಕಾನೂನು</w:t>
      </w:r>
    </w:p>
    <w:p>
      <w:pPr>
        <w:pStyle w:val="ArticleScripture"/>
        <w:jc w:val="left"/>
      </w:pPr>
      <w:r>
        <w:rPr>
          <w:rFonts w:ascii="Nirmala UI" w:hAnsi="Nirmala UI" w:eastAsia="Nirmala UI" w:cs="Nirmala UI"/>
        </w:rPr>
        <w:t>ಆದರೆ ಅವನ ವಿರುದ್ಧ ಬರುವವನು ತನ್ನ ಸ್ವೇಚ್ಛೆಯಂತೆ ನಡೆಯುವನು, ಮತ್ತು ಅವನ ಎದುರಿನಲ್ಲಿ “ಯಾರೂ ನಿಲ್ಲಲಾರರು”; ಮತ್ತು “ಅವನು ನಿಲ್ಲುವನು” ಮಹಿಮೆಯ ದೇಶದಲ್ಲಿ, ಅದು ಅವನ ಕೈಯಿಂದ ನಾಶವಾಗುವುದು. ಅವನು ಮಹಿಮೆಯ ದೇಶಕ್ಕೂ ಪ್ರವೇಶಿಸುವನು, ಮತ್ತು ಅನೇಕ ದೇಶಗಳು ಉರುಳಿಬೀಳುವವು; ಆದರೆ ಇವರು ಅವನ ಕೈಯಿಂದ ತಪ್ಪಿಸಿಕೊಳ್ಳುವರು, ಅಂದರೆ ಏದೋಮ್, ಮೋವಾಬ್, ಮತ್ತು ಅಮ್ಮೋನ್ಯದ ಮಕ್ಕಳಲ್ಲಿ ಮುಖ್ಯರು. ಅವನು ದೇಶಗಳ ಮೇಲೆಯೂ ತನ್ನ ಕೈ ಚಾಚುವನು; ಮತ್ತು ಈಜಿಪ್ಟ್ ದೇಶವು ತಪ್ಪಿಸಿಕೊಳ್ಳುವುದಿಲ್ಲ. ದಾನಿಯೇಲ 11:40, 10–16, 41, 42.</w:t>
      </w:r>
    </w:p>
    <w:p>
      <w:pPr>
        <w:pStyle w:val="ArticleBody"/>
        <w:jc w:val="left"/>
      </w:pPr>
      <w:r>
        <w:rPr>
          <w:rFonts w:ascii="Nirmala UI" w:hAnsi="Nirmala UI" w:eastAsia="Nirmala UI" w:cs="Nirmala UI"/>
        </w:rPr>
        <w:t>ಪೇತ್ರನು ಪ್ರವಾದ್ಯಾತ್ಮಕವಾಗಿ ಕೈಸರೀಯ ಫಿಲಿಪ್ಪಿಯಲ್ಲಿ (ಪಾನಿಯಮ್) ಇದ್ದಾಗ, ಮತ್ತು ಪೆಂತೆಕೋಸ್ತು ಉತ್ತರ ಮಳೆಯ ಕಾಲವಾಗಿರುವುದರಿಂದ, ಅದು ಅವನನ್ನು ನಲವತ್ತನೇ ವಚನದ ‘ಗುಪ್ತ ಇತಿಹಾಸ’ದಲ್ಲಿ ಸ್ಥಾಪಿಸುತ್ತದೆ. ಅಧ್ಯಾಯ ಹನ್ನೊಂದರ ಹನ್ನೊಂದನೇ ವಚನದಲ್ಲಿ ಪ್ರತಿನಿಧಿಸಲ್ಪಟ್ಟಿರುವ ಪ್ರಸ್ತುತ ಉಕ್ರೇನಿನ ಯುದ್ಧವನ್ನೂ, ಹಾಗೆಯೇ ಹದಿಮೂರರಿಂದ ಹದಿನೈದರವರೆಗಿನ ವಚನಗಳಲ್ಲಿ ಉಲ್ಲೇಖಿಸಲ್ಪಟ್ಟಿರುವ, ಮೂರನೇ ವಿಶ್ವಯುದ್ಧಕ್ಕೆ ದಾರಿತೋರುವ ಬರಲಿರುವ ಪಾನಿಯಮ್‌ನ ಯುದ್ಧವನ್ನೂ—ಅಂದರೆ 1989 ಮತ್ತು ಭಾನುವಾರದ ಕಾನೂನಿನ ನಡುವಿನ ಬಾಹ್ಯ ಘಟನೆಗಳನ್ನೂ—ನಾನು ಪರಿಗಣಿಸಲು ಉದ್ದೇಶಿಸುತ್ತೇನೆ; ಆದರೆ ನಾವು ಪ್ರಸ್ತುತ 1844ರ ಅಕ್ಟೋಬರ್ 22ರಿಂದ 1863ರಲ್ಲಿ ಕಾನೂನುಬದ್ಧ ಸಭೆ ರಚಿಸಲ್ಪಡುವ ತನಕದ ಮೂರನೇ ದೂತನ ಇತಿಹಾಸವನ್ನು ಗುರುತಿಸುತ್ತಿದ್ದೇವೆ.</w:t>
      </w:r>
    </w:p>
    <w:p>
      <w:pPr>
        <w:pStyle w:val="ArticleBody"/>
        <w:jc w:val="left"/>
      </w:pPr>
      <w:r>
        <w:rPr>
          <w:rFonts w:ascii="Nirmala UI" w:hAnsi="Nirmala UI" w:eastAsia="Nirmala UI" w:cs="Nirmala UI"/>
        </w:rPr>
        <w:t>ಈ ರೇಖೆಯು ಮೂರನೆಯ ದೂತನ ಆಗಮನವನ್ನು 9/11 (1844) ರಿಂದ ಭಾನುವಾರದ ಕಾನೂನಿನವರೆಗೆ (1863) ಚಿತ್ರಿಸುತ್ತದೆ. ವಿಮೋಚನಾ ಘೋಷಣೆಯು ಸ್ವಾತಂತ್ರ್ಯವನ್ನು ಪ್ರಕಟಿಸಿದುದರಿಂದ ಅದು ಭಾನುವಾರದ ಕಾನೂನಿನ ಪ್ರತಿರೂಪವಾಗಿತ್ತು; ಹೀಗಾಗಿ ಸ್ವಾತಂತ್ರ್ಯವನ್ನು ತೆಗೆದುಹಾಕಲಾಗುವ ಭಾನುವಾರದ ಕಾನೂನಿಗೆ ಅದು ಪ್ರತಿರೂಪವಾಯಿತು. ಮೊದಲ ರಿಪಬ್ಲಿಕನ್ ಅಧ್ಯಕ್ಷನಿಂದ ಪ್ರಕಟಿಸಲ್ಪಟ್ಟ ಸ್ವಾತಂತ್ರ್ಯವು, ಪ್ರವಾದನಾತ್ಮಕವಾಗಿ ಭಾನುವಾರದ ಕಾನೂನಿನಲ್ಲಿ ದಂಡಾಧಿಕಾರಿಯಾಗುವದಕ್ಕೆ ನಿಯೋಜಿಸಲ್ಪಟ್ಟಿರುವ ಕೊನೆಯ ರಿಪಬ್ಲಿಕನ್ ಅಧ್ಯಕ್ಷನಿಂದ ತೆಗೆದುಹಾಕಲ್ಪಡುವ ಸ್ವಾತಂತ್ರ್ಯದ ಪ್ರತಿರೂಪವಾಗಿದೆ.</w:t>
      </w:r>
    </w:p>
    <w:p>
      <w:pPr>
        <w:pStyle w:val="ArticleScripture"/>
        <w:jc w:val="left"/>
      </w:pPr>
      <w:r>
        <w:rPr>
          <w:rFonts w:ascii="Nirmala UI" w:hAnsi="Nirmala UI" w:eastAsia="Nirmala UI" w:cs="Nirmala UI"/>
        </w:rPr>
        <w:t>“ನಮ್ಮ ದೇಶವು ತನ್ನ ಸರ್ಕಾರದ ತತ್ತ್ವಗಳನ್ನು ಇಷ್ಟರ ಮಟ್ಟಿಗೆ ತ್ಯಜಿಸಿ ಭಾನುವಾರದ ಕಾನೂನನ್ನು ಜಾರಿಗೊಳಿಸುವಾಗ, ಪ್ರೊಟೆಸ್ಟಾಂಟಿಸಂ ಈ ಕ್ರಿಯೆಯಲ್ಲಿ ಪಾಪಸತ್ತೆಯೊಂದಿಗೆ ಕೈಜೋಡಿಸುವುದು; ಇದು ಇನ್ನೇನೂ ಅಲ್ಲ, ಬಹುಕಾಲದಿಂದಲೇ ತಾನು ಮತ್ತೆ ಸಕ್ರಿಯ ನಿರಂಕುಶಶಾಹಿಯಾಗಿ ಎದ್ದೇಳುವ ಅವಕಾಶವನ್ನು ಕಾತರದಿಂದ ಕಾದುಕೊಂಡಿದ್ದ ಆ ದೌರ್ಜನ್ಯಶಾಹಿಗೆ ಜೀವವನ್ನು ನೀಡುವುದೇ ಆಗಿದೆ.” Testimonies, volume 5, 711.</w:t>
      </w:r>
    </w:p>
    <w:p>
      <w:pPr>
        <w:pStyle w:val="ArticleBody"/>
        <w:jc w:val="left"/>
      </w:pPr>
      <w:r>
        <w:rPr>
          <w:rFonts w:ascii="Nirmala UI" w:hAnsi="Nirmala UI" w:eastAsia="Nirmala UI" w:cs="Nirmala UI"/>
        </w:rPr>
        <w:t>ಕ್ರಿ.ಪೂ. 742ನೇ ವರ್ಷವು ಯೆಶಾಯ 7:8ರ ಕಾಲಪ್ರವಾದನೆಗಳನ್ನು ಆರಂಭಿಸಿದ ಆಲ್ಫಾ ಇತಿಹಾಸವಾಗಿದ್ದು, ಅವು 1863ರಲ್ಲಿ ಓಮೆಗಾ ಪರಿಪೂರ್ಣತೆಯನ್ನು ತಲುಪಿದವು. 742ರಲ್ಲಿ, ದಕ್ಷಿಣ ರಾಜ್ಯವಾದ ಯೂದದ ರಾಜನಾದ ಆಹಾಜನು, ಉತ್ತರ ರಾಜ್ಯವನ್ನು ನಿರ್ಮಿಸಿದ್ದ ಹತ್ತು ಉತ್ತರ ಕುಲಗಳ ವಿರುದ್ಧ ನಾಗರಿಕ ಯುದ್ಧಕ್ಕೆ ಪ್ರವೇಶಿಸುತ್ತಿದ್ದನು. ಕ್ರಿ.ಪೂ. 742ರ ಇತಿಹಾಸವು ಶಾಸ್ತ್ರಗಳ ನಿಜವಾದ ಮಹಿಮೆಯ ದೇಶವಾದ ಯೂದದಲ್ಲಿ ಚಿತ್ರಿತಗೊಂಡಿತ್ತು; ಅದು ನಿಜವಾದ ಯಹೂದ್ಯರಿಂದ ಜನಸಂಚಿತವಾಗಿತ್ತು ಮತ್ತು ಆ ಭಾಗದಲ್ಲಿ ದುಷ್ಟನೂ ಮೂರ್ಖನೂ ಆದ ರಾಜ ಆಹಾಜನಿಂದ ಪ್ರತಿನಿಧಿಸಲ್ಪಟ್ಟಿತ್ತು—ಹೀಗಾಗಿ 1863ರ ಓಮೆಗಾ ಇತಿಹಾಸಕ್ಕೆ ಅದು ಮಾದರಿಯಾಯಿತು. 1863ರ ಓಮೆಗಾ ಇತಿಹಾಸವು, ಭೂಮಿಯ ಮೃಗವಾಗಿರುವ, ಬೈಬಲಿನ ಪ್ರವಾದನೆಯ ಆರನೆಯ ರಾಜ್ಯವಾಗಿರುವ ಸಂಯುಕ್ತ ಸಂಸ್ಥಾನವು ಆಳುವ ಅವಧಿಯೊಳಗೆ ನೆರವೇರುತ್ತದೆ. ಸಂಯುಕ್ತ ಸಂಸ್ಥಾನವು ಆತ್ಮಿಕ ಮಹಿಮೆಯ ದೇಶವಾಗಿದ್ದು, ಬೈಬಲಿನ ಪ್ರಕಾರ ಆತ್ಮಿಕ ಯಹೂದ್ಯರಾಗಿರುವ ಪ್ರೊಟೆಸ್ಟೆಂಟ್ ಕ್ರೈಸ್ತರಿಂದ ನಿರ್ಮಿತವಾಗಿದೆ. ಕ್ರಿ.ಪೂ. 742ರ ಆಲ್ಫಾ ಇತಿಹಾಸದಲ್ಲಿ ಉತ್ತರ ಮತ್ತು ದಕ್ಷಿಣಗಳ ನಡುವಿನ ನಾಗರಿಕ ಯುದ್ಧವು, 1863ರ ಓಮೆಗಾ ಇತಿಹಾಸದಲ್ಲಿನ ಉತ್ತರ ಮತ್ತು ದಕ್ಷಿಣಗಳ ನಡುವಿನ ನಾಗರಿಕ ಯುದ್ಧವನ್ನು ಚಿತ್ರಿಸಿತು. ಒಟ್ಟಾಗಿ ಆ ಇಬ್ಬರು ಸಾಕ್ಷಿಗಳು, ಭಾನುವಾರದ ಕಾನೂನಿನವರೆಗೆ ದಾರಿ ಮಾಡಿಕೊಡುವ ಬಾಹ್ಯ ಇತಿಹಾಸವನ್ನು ಚಿತ್ರಿಸುತ್ತವೆ; ಅಲ್ಲಿ ಆತ್ಮಿಕ ಮಹಿಮೆಯ ದೇಶವು ಮತ್ತೊಮ್ಮೆ ಎರಡು ವರ್ಗಗಳಾಗಿ ವಿಭಜಿಸಲ್ಪಡುತ್ತದೆ.</w:t>
      </w:r>
    </w:p>
    <w:p>
      <w:pPr>
        <w:pStyle w:val="ArticleBody"/>
        <w:jc w:val="left"/>
      </w:pPr>
      <w:r>
        <w:rPr>
          <w:rFonts w:ascii="Nirmala UI" w:hAnsi="Nirmala UI" w:eastAsia="Nirmala UI" w:cs="Nirmala UI"/>
        </w:rPr>
        <w:t>ಕ್ರಿ.ಪೂ. 742ರಲ್ಲಿ, ಉತ್ತರದ ಶಕ್ತಿಯು ಇಸ್ರಾಯೇಲನ ಹತ್ತು ಉತ್ತರ ಗೋತ್ರಗಳು ಮತ್ತು ಸಿರಿಯ ನಡುವೆ ಇರುವ ಒಕ್ಕೂಟವನ್ನು ಪ್ರತಿನಿಧಿಸಿತು; ಹೀಗಾಗಿ ಅದು ಹೊರಗಿನ ಶಕ್ತಿಯೊಂದಿಗಿನ ಒಕ್ಕೂಟದ ಒಂದು ಮಾದರಿಯಾಗಿ ಪರಿಣಮಿಸಿತು, ದಾಸ್ಯಪರ ಪಾಪಾಸ್ಯದ ಬೆಂಬಲವು ಗೃಹಯುದ್ಧದಲ್ಲಿ ದಾಸ್ಯಪರ ದಕ್ಷಿಣ ರಾಜ್ಯಗಳಿಗೆ ನೀಡಲ್ಪಟ್ಟಾಗ ಅದು ನೆರವೇರಿತು. ಕ್ರಿ.ಪೂ. 742ರಲ್ಲಿ ಸಿರಿಯ ಹೊರಗಿನ ಮಿತ್ರನೂ, ಗೃಹಯುದ್ಧದಲ್ಲಿ ಪಾಪಾಸ್ಯದ ಹೊರಗಿನ ಮಿತ್ರನೂ, MAGA-ವಾದದ ವಿರುದ್ಧ ಅವರ ಯುದ್ಧದಲ್ಲಿ ಲೋಕ-ಜಾಗತಿಕರ ಒಕ್ಕೂಟವು ಜಾಗತಿಕತಾವಾದಿ ಡೆಮಾಕ್ರ್ಯಾಟರೊಂದಿಗೆ ಹೊಂದಿರುವ ಸಂಬಂಧವನ್ನು ಗುರುತಿಸುತ್ತದೆ; ಆ ಯುದ್ಧವು 2015ರಲ್ಲಿ, ನಾಲ್ಕನೆಯ ಮತ್ತು ಅತಿಸಂಪನ್ನನಾದ ಅಧ್ಯಕ್ಷನು ಎದ್ದು ನಿಂತಾಗ ಆರಂಭವಾಯಿತು, ಮತ್ತು ಹಾಗೆ ಮಾಡುವುದರ ಮೂಲಕ ದಾನಿಯೇಲ ಅಧ್ಯಾಯ ಹನ್ನೊಂದರ ಎರಡನೇ ವಚನದ ಪ್ರಕಾರ ಸಮಸ್ತ ಗ್ರೀಸಿಯ ರಾಜ್ಯವನ್ನೇ ಕದಡಿದನು. ಆ ಕದಡುವಿಕೆಯು ಯೋವೇಲನ ಪುಸ್ತಕದಲ್ಲಿ ಅನ್ಯಜನಾಂಗಗಳ ಜಾಗೃತಿಯನ್ನು ಗುರುತಿಸುತ್ತದೆ. “Grecia” ಮತ್ತು “heathen” ಎಂಬವು ಮೃಗ ಮತ್ತು ಸುಳ್ಳು ಪ್ರವಾದಿಯೊಂದಿಗೆ ಮೈತ್ರಿಯಲ್ಲಿ ಲೋಕವನ್ನು ಅರ್ಮಗೆದ್ದೋನಿನ ಕಡೆಗೆ ನಡೆಸುವ ಅಜಗರ-ಶಕ್ತಿಯ ಸಂಕೇತಗಳಾಗಿವೆ.</w:t>
      </w:r>
    </w:p>
    <w:p>
      <w:pPr>
        <w:pStyle w:val="ArticleBody"/>
        <w:jc w:val="left"/>
      </w:pPr>
      <w:r>
        <w:rPr>
          <w:rFonts w:ascii="Nirmala UI" w:hAnsi="Nirmala UI" w:eastAsia="Nirmala UI" w:cs="Nirmala UI"/>
        </w:rPr>
        <w:t>2015ರಲ್ಲಿ ಯೆಹೋಶಫಾಟಿನ ಯೋವೇಲನ ಕಣಿವೆಗೆ ಇರುವ ಪ್ರವಾದನಾತ್ಮಕ ಕರೆಯ ಕಡೆಗೆ ಅನ್ಯಜನಾಂಗಗಳು ಎಚ್ಚರಿಸಲ್ಪಟ್ಟರು; ಆ ಕಣಿವೆಯನ್ನು ಅವನು ನ್ಯಾಯತೀರ್ಪಿನ ಕಣಿವೆ ಎಂದೂ ಕರೆದನು. 2015ರಲ್ಲಿ ಡೊನಾಲ್ಡ್ ಟ್ರಂಪ್ ತಮ್ಮ ರಾಷ್ಟ್ರಪತಿ ಅಭ್ಯರ್ಥಿತ್ವವನ್ನು ಘೋಷಿಸಿದರು; ಇದರಿಂದ ಗ್ರೀಸಿಯಾ ಎಂದು ಪ್ರತಿನಿಧಿಸಲ್ಪಟ್ಟ ಜಾಗತಿಕತಾವಾದಿ ಸಾಮ್ರಾಜ್ಯವು ಕೆದಕಲ್ಪಟ್ಟಿತು, ಮತ್ತು ಅನ್ಯಜನಾಂಗಗಳು ಅರ್ಮಗೆದೋನಿನ ಕಡೆಗೆ ತಮ್ಮ ಮೆರವಣಿಗೆಯನ್ನು ಆರಂಭಿಸಿದರು; ಇದು ದಾನಿಯೇಲ 11ರ ಹನ್ನೊಂದನೇ ವಚನದ ನೆರವೇರಿಕೆಯಲ್ಲಿ ಉಕ್ರೇನಿನ ಯುದ್ಧವು ಆರಂಭವಾದುದರಿಂದ ಕೇವಲ ಒಂದು ವರ್ಷದ ನಂತರ ಸಂಭವಿಸಿತು.</w:t>
      </w:r>
    </w:p>
    <w:p>
      <w:pPr>
        <w:pStyle w:val="ArticleBody"/>
        <w:jc w:val="left"/>
      </w:pPr>
      <w:r>
        <w:rPr>
          <w:rFonts w:ascii="Nirmala UI" w:hAnsi="Nirmala UI" w:eastAsia="Nirmala UI" w:cs="Nirmala UI"/>
        </w:rPr>
        <w:t>ಕ್ರಿ.ಪೂ. 742ರ ಹಾಗೂ 1863ರ ಗೃಹಯುದ್ಧಗಳು ಭಾನುವಾರದ ಕಾನೂನಿನ ಇತಿಹಾಸವನ್ನು ಗುರುತಿಸುತ್ತವೆ; ಅದು ಬೈಬಲ್ ಪ್ರವಾದನೆಯ ಆರನೆಯ ರಾಜ್ಯದ ಅಂತ್ಯವನ್ನು ಸೂಚಿಸುತ್ತದೆ. ಆ ಆರನೆಯ ರಾಜ್ಯವು ಕ್ರಾಂತಿಕಾರಿ ಯುದ್ಧದೊಂದಿಗೆ ಆರಂಭವಾಯಿತು; ಆದಕಾರಣ, ಭಾನುವಾರದ ಕಾನೂನಿನಲ್ಲಿ ಆರನೆಯ ರಾಜ್ಯದ ಅಂತ್ಯವು, ಗೃಹಯುದ್ಧ ನಡೆಯುತ್ತಿರುವ ಅದೇ ಸಮಯದಲ್ಲಿ, ಕ್ರಾಂತಿಕಾರಿ ಯುದ್ಧದ ಪುನರಾವರ್ತನೆಯನ್ನು ಗುರುತಿಸುತ್ತದೆ. ಗೃಹಯುದ್ಧವಾಗಲಿ ಅಥವಾ ಕ್ರಾಂತಿಕಾರಿ ಯುದ್ಧವಾಗಲಿ, ಅವುಗಳ ವ್ಯಾಖ್ಯಾನವೂ ಅವುಗಳಿಗೆ ನೀಡುವ ಹೆಸರಿಡುವುದೂ ದೃಷ್ಟಿಕೋಣದ ಮೇಲೆ ಅವಲಂಬಿತವಾಗಿವೆ. ಡೆಮಾಕ್ರಾಟರು ಈಗ ಕಾನೂನು-ಯುದ್ಧ, ದುರುಪಯೋಗ, ವಂಚನೆ, ಅಕ್ರಮ ವಲಸೆ ಮತ್ತು ಪ್ರಚಾರದ ಮೂಲಕ ಮಾಡುತ್ತಿರುವುದನ್ನು ಅವರು ಬಣ್ಣ-ಕ್ರಾಂತಿ ಎಂದು ಕರೆಯುತ್ತಾರೆ; ಆದರೆ ಅವರ ಜಾಗತಿಕವಾದಿ ತಂತ್ರಗಳಿಗೆ ವಿರೋಧವಾಗಿರುವವರು ಇದೇ ಕ್ರಿಯೆಗಳನ್ನು ‘ಗೃಹ’ ಅಶಾಂತಿಯ ಪ್ರಚೋದನೆ ಎಂದು ಪರಿಗಣಿಸುತ್ತಾರೆ. ಆಂಟಿಫಾ ಅಪರಾಧಿಯೇ, ಅಥವಾ ವೀರನೇ?</w:t>
      </w:r>
    </w:p>
    <w:p>
      <w:pPr>
        <w:pStyle w:val="ArticleBody"/>
        <w:jc w:val="left"/>
      </w:pPr>
      <w:r>
        <w:rPr>
          <w:rFonts w:ascii="Nirmala UI" w:hAnsi="Nirmala UI" w:eastAsia="Nirmala UI" w:cs="Nirmala UI"/>
        </w:rPr>
        <w:t>ಆ ಎರಡು ಐತಿಹಾಸಿಕ ಯುದ್ಧಗಳು ಕೊನೆಯ ರಿಪಬ್ಲಿಕನ್ ಅಧ್ಯಕ್ಷನ ಇತಿಹಾಸದಲ್ಲಿ ಸಂಭವಿಸುವ ಒಂದೇ ವಿಭಾಜಕ ಯುದ್ಧವನ್ನು ಪ್ರತಿನಿಧಿಸುತ್ತವೆ. ಮೊದಲ ರಿಪಬ್ಲಿಕನ್ ಅಧ್ಯಕ್ಷನ ವಿಷಯದಲ್ಲಿ ಇದ್ದಂತೆಯೇ, ಈ ಯುದ್ಧವು ಮೊದಲ ಅಧ್ಯಕ್ಷನಿಂದಲೂ ಪೂರ್ವರೂಪಗೊಳಿಸಲ್ಪಟ್ಟಿದ್ದ ಕೊನೆಯ ರಿಪಬ್ಲಿಕನ್ ಅಧ್ಯಕ್ಷನಿಂದ ಜಯಿಸಲ್ಪಡುವುದು; ಆ ಮೊದಲ ಅಧ್ಯಕ್ಷನೇ ಕ್ರಾಂತಿಕಾರಿ ಯುದ್ಧದ ವಿಜಯಿಯಾಗಿಯೂ ಇದ್ದನು. ಡೆಮೋಕ್ರಾಟರ ಪ್ರಕಾರ, MAGA ಕ್ರಾಂತಿ ಪ್ರಸ್ತುತ ‘ನಾಗರಿಕ ಅಶಾಂತಿ’ಯನ್ನು ಉಂಟುಮಾಡುತ್ತಿದೆ. ನಿಮ್ಮ ವೈಯಕ್ತಿಕ ರಾಜಕೀಯ ಮನೋಭಾವವನ್ನು ಅವಲಂಬಿಸಿ, ಪ್ರಸ್ತುತ ಯುದ್ಧವು ಕ್ರಾಂತಿಕಾರಿ ಯುದ್ಧವಾಗಿರಬಹುದು ಅಥವಾ ಗೃಹಯುದ್ಧವಾಗಿರಬಹುದು. ಪ್ರವಾದನಾತ್ಮಕವಾಗಿ ಅದು ಎರಡೂ ಆಗಿದೆ.</w:t>
      </w:r>
    </w:p>
    <w:p>
      <w:pPr>
        <w:pStyle w:val="ArticleBody"/>
        <w:jc w:val="left"/>
      </w:pPr>
      <w:r>
        <w:rPr>
          <w:rFonts w:ascii="Nirmala UI" w:hAnsi="Nirmala UI" w:eastAsia="Nirmala UI" w:cs="Nirmala UI"/>
        </w:rPr>
        <w:t>1863ವು ಭಾನುವಾರದ ಕಾನೂನನ್ನು ಪ್ರತಿನಿಧಿಸುತ್ತದೆ; ಹಾಗೆಯೇ 1844ವೂ ಸಹ, ಏಕೆಂದರೆ ಮೂರನೆಯ ದೂತನು ಭಾನುವಾರದ ಕಾನೂನಿನ ಸಂದೇಶದೊಂದಿಗೆ ಆಗಮಿಸಿದನು. 1844ರಿಂದ 1863ರವರೆಗಿನ ಅವಧಿಯು ಆರಂಭದಿಂದ ಅಂತ್ಯದವರೆಗೆ ಭಾನುವಾರದ ಕಾನೂನಿನ ಮುದ್ರೆಯನ್ನು ಹೊತ್ತುಕೊಂಡಿದೆ. 1846ರಲ್ಲಿ ವೈಟ್ ದಂಪತಿಯ ವಿವಾಹ, ಸಬ್ಬತ್ತಿನ ಆಚರಣೆ, ಮತ್ತು ಹಾರ್ಮನ್ ಎಂಬ ಹೆಸರಿನಿಂದ ವೈಟ್ ಎಂಬ ಹೆಸರಿಗೆ ಬಂದ ಬದಲಾವಣೆ—ಇವೆಲ್ಲವೂ 1844ರ ಅಕ್ಟೋಬರ್ 22ರಂದು ಪ್ರವೇಶಿಸಲ್ಪಟ್ಟಿದ್ದ ವಿವಾಹವು ಪರಿಪೂರ್ಣಗೊಂಡಿತೆಂಬುದನ್ನು ಸೂಚಿಸಿತು; ಮತ್ತು ಆ ಪರಿಪೂರ್ಣಗೊಳింపు ಮೂರನೆಯ ದೂತನ ಪರೀಕ್ಷಾ ಪ್ರಕ್ರಿಯೆಯ ಆರಂಭವನ್ನು ಗುರುತಿಸಿತು; ಹೇಗೆಂದರೆ, ಕೆಂಪು ಸಮುದ್ರದ ಬಾಪ್ತಿಸ್ಮದ ನಂತರ ಬಂದ ಹತ್ತು ಪರೀಕ್ಷೆಗಳ ಆರಂಭವನ್ನು ಮನ್ನಾದ ತ್ರಿವಿಧ ಸಬ್ಬತ್ ಪರೀಕ್ಷೆ ಗುರುತಿಸಿದಂತೆಯೇ.</w:t>
      </w:r>
    </w:p>
    <w:p>
      <w:pPr>
        <w:pStyle w:val="ArticleBody"/>
        <w:jc w:val="left"/>
      </w:pPr>
      <w:r>
        <w:rPr>
          <w:rFonts w:ascii="Nirmala UI" w:hAnsi="Nirmala UI" w:eastAsia="Nirmala UI" w:cs="Nirmala UI"/>
        </w:rPr>
        <w:t>ಮನ್ನಾ ಮೊದಲ ಪರೀಕ್ಷೆಯಾಗಿತ್ತು; ಹಾಗೆಯೇ ಕಾದೇಶಿನಲ್ಲಿದ್ದ ದಶಮ ಪರೀಕ್ಷೆಯನ್ನೂ ಅದು ಪ್ರತಿನಿಧಿಸಿತು, ಏಕೆಂದರೆ ಇವೆರಡೂ ಮೂರನೆಯ ದೂತನ ಸಂದೇಶವನ್ನು, ಆದಕಾರಣ ಭಾನುವಾರದ ಕಾನೂನನ್ನೂ, ಪ್ರತಿನಿಧಿಸುತ್ತವೆ.</w:t>
      </w:r>
    </w:p>
    <w:p>
      <w:pPr>
        <w:pStyle w:val="ArticleScripture"/>
        <w:jc w:val="left"/>
      </w:pPr>
      <w:r>
        <w:rPr>
          <w:rFonts w:ascii="Nirmala UI" w:hAnsi="Nirmala UI" w:eastAsia="Nirmala UI" w:cs="Nirmala UI"/>
        </w:rPr>
        <w:t>“ಅರಣ್ಯದಲ್ಲಿನ ತಮ್ಮ ದೀರ್ಘ ಪ್ರವಾಸದ ಪ್ರತಿಯೊಂದು ವಾರದಲ್ಲಿಯೂ ಇಸ್ರಾಯೇಲ್ಯರು ಶಬ್ದದ ಪವಿತ್ರತೆಯನ್ನು ತಮ್ಮ ಮನಸ್ಸಿನಲ್ಲಿ ಆಳವಾಗಿ ಮೂಡಿಸುವುದಕ್ಕಾಗಿ ನಿಯೋಜಿಸಲ್ಪಟ್ಟ ಮೂರುಮುಖ ಅದ್ಭುತವನ್ನು ಕಂಡರು: ಆರನೆಯ ದಿನದಲ್ಲಿ ಮನ್ನಾ ದ್ವಿಗುಣ ಪ್ರಮಾಣದಲ್ಲಿ ಬೀಳುತ್ತಿತ್ತು; ಏಳನೆಯ ದಿನದಲ್ಲಿ ಅದು ಬೀಳುತ್ತಿರಲಿಲ್ಲ; ಮತ್ತು ಶಬ್ದಕ್ಕೆ ಅಗತ್ಯವಾದ ಭಾಗವು ಸಿಹಿಯಾದುದಾಗಿಯೂ ಶುದ್ಧವಾದುದಾಗಿಯೂ ಉಳಿಯುತ್ತಿತ್ತು; ಆದರೆ ಬೇರೆ ಯಾವುದೇ ಸಮಯದಲ್ಲಿ ಅದನ್ನು ಉಳಿಸಿಕೊಂಡಿದ್ದರೆ ಅದು ಉಪಯೋಗಕ್ಕೆ ಅಯೋಗ್ಯವಾಗುತ್ತಿತ್ತು.” ಪ್ಯಾಟ್ರಿಯಾರ್ಕ್ಸ್ ಅಂಡ್ ಪ್ರಾಫೆಟ್ಸ್, 296.</w:t>
      </w:r>
    </w:p>
    <w:p>
      <w:pPr>
        <w:pStyle w:val="ArticleBody"/>
        <w:jc w:val="left"/>
      </w:pPr>
      <w:r>
        <w:rPr>
          <w:rFonts w:ascii="Nirmala UI" w:hAnsi="Nirmala UI" w:eastAsia="Nirmala UI" w:cs="Nirmala UI"/>
        </w:rPr>
        <w:t>ಹತ್ತು ಪರೀಕ್ಷೆಗಳಲ್ಲಿಯ ಮೊದಲನೆಯದು “ಮನ್ನಾ” ಪರೀಕ್ಷೆಯಾಗಿದ್ದು, ಅದು ಪ್ರಕಟಣೆ ಪುಸ್ತಕದ ಹದಿನಾಲ್ಕನೇ ಅಧ್ಯಾಯದಲ್ಲಿರುವ ಮೂರು ದೂತರ ತ್ರಿವಿಧ ಸಂದೇಶವನ್ನು ಪ್ರತಿನಿಧಿಸಿತು. ಮನ್ನಾದಲ್ಲಿದ್ದಂತೆಯೇ, ದೂತರು ವಾರದ ಮೊದಲ ದಿನದ ಆರಾಧನೆಗೆ ವಿರುದ್ಧವಾದ ತ್ರಿವಿಧ ಎಚ್ಚರಿಕೆಯನ್ನು ಪ್ರತಿನಿಧಿಸುತ್ತಾರೆ. ಮನ್ನಾದ ತ್ರಿವಿಧ ಅದ್ಭುತವು “ಸಬ್ಬತ್ತಿನ ಪವಿತ್ರತೆಯನ್ನು ಅವರ ಮನಸ್ಸಿನಲ್ಲಿ ಮುದ್ರಿಸಲು ಉದ್ದೇಶಿಸಲ್ಪಟ್ಟಿತ್ತು,” ಮತ್ತು ಅದು ನಿಶ್ಚಯವಾಗಿಯೂ ಮೂರನೆಯ ದೂತನ ಉದ್ದೇಶವೇ ಆಗಿದೆ. ಮನ್ನಾದ ಮೂಲಕ ಪ್ರತಿನಿಧಿಸಲ್ಪಟ್ಟ ಮೂರು ಅದ್ಭುತಗಳಲ್ಲಿ ಮೊದಲನೆಯದು ಪರಲೋಕೀಯ ರೊಟ್ಟಿಯನ್ನು “ತಿನ್ನುವುದನ್ನು” ಒಳಗೊಂಡಿತ್ತು; ಮತ್ತು “ತಿನ್ನುವುದು” ಎಂಬುದು ಉತ್ತರ ಮಳೆಯ ಕಾಲದ ಒಂದು ಆಲ್ಫಾ ಸಂಕೇತವಾಗಿದೆ. ಎರಡನೆಯ ಅದ್ಭುತವು ಎರಡನೆಯ ದೂತನ ಸಂದೇಶವನ್ನು ಪ್ರತಿನಿಧಿಸುತ್ತದೆ; ಅಲ್ಲಿ ಪ್ರೇರಣೆ, ಬಾಬೆಲಿನ ಎರಡು ಪತನಗಳಿಂದ ಸೂಚಿಸಲ್ಪಟ್ಟ ಅವಧಿಯನ್ನು ಗುರುತಿಸುವುದಕ್ಕಾಗಿ, ಪದಗಳನ್ನೂ ವಾಕ್ಯಾಂಶಗಳನ್ನೂ “ಎರಡರಷ್ಟು” ಮಾಡುತ್ತದೆ; ಏಕೆಂದರೆ “ಬಾಬೇಲು ಬಿದ್ದಿದೆ, ಬಿದ್ದಿದೆ.” ಎರಡನೆಯ ಅದ್ಭುತವು ಆರನೆಯ ದಿನದಲ್ಲಿ ಮನ್ನಾದ ಪ್ರಮಾಣವನ್ನು “ಎರಡರಷ್ಟು” ಮಾಡಲ್ಪಟ್ಟದ್ದಾಗಿತ್ತು. ಮೂರನೆಯ ಅದ್ಭುತವು ಏಳನೇ ದಿನದ ಸಬ್ಬತ್ತಿನ ರೊಟ್ಟಿಯ ಸಂರಕ್ಷಣೆಯಾಗಿತ್ತು.</w:t>
      </w:r>
    </w:p>
    <w:p>
      <w:pPr>
        <w:pStyle w:val="ArticleBody"/>
        <w:jc w:val="left"/>
      </w:pPr>
      <w:r>
        <w:rPr>
          <w:rFonts w:ascii="Nirmala UI" w:hAnsi="Nirmala UI" w:eastAsia="Nirmala UI" w:cs="Nirmala UI"/>
        </w:rPr>
        <w:t>ಮೂರು ದೂತರ ಪ್ರತಿರೂಪವಾಗಿ, ಮನ್ನವು ಮೊದಲ ದೂತನು ಆಗಿದ್ದು, ಆದಕಾರಣ ಅದು ಸಂಪೂರ್ಣ ಕಥೆಯನ್ನು ಒಳಗೊಂಡಿರಬೇಕು; ಪ್ರಕಟಣೆ ಹದಿನಾಲ್ಕರಲ್ಲಿ ಅದು ಮೂರು ದೂತರ ಸಮಗ್ರ ಕಥೆಯೇ ಆಗಿದೆ. ಮೊದಲ ದೂತನು ಮೂರು ದೂತರ ಸಂದೇಶಗಳೆಲ್ಲದರ ಒಂದು ಫ್ರಾಕ್ಟಲ್ ಆಗಿದ್ದಾನೆ. ಫ್ರಾಕ್ಟಲ್ ಎನ್ನುವುದು ಒಂದು ಸಂಕೀರ್ಣ ಜ್ಯಾಮಿತೀಯ ಆಕಾರವಾಗಿದ್ದು, ಅದನ್ನು ಭಾಗಗಳಾಗಿ ವಿಭಜಿಸಬಹುದು; ಅವುಗಳಲ್ಲಿ ಪ್ರತಿಯೊಂದು ಸಂಪೂರ್ಣ ಆಕಾರದ ಕುಗ್ಗಿಸಿದ ಗಾತ್ರದ ಪ್ರತಿರೂಪವಾಗಿರುತ್ತದೆ. ಈ ಗುಣವನ್ನು ಸ್ವ-ಸಾದೃಶ್ಯತೆ ಎಂದು ಕರೆಯುತ್ತಾರೆ. ನೀವು ಎಷ್ಟು ಹೆಚ್ಚಾಗಿ ವಿಸ್ತರಿಸಿ ನೋಡಿದರೂ, ಫ್ರಾಕ್ಟಲ್‌ಗಳಲ್ಲಿ ಸಾಮಾನ್ಯವಾಗಿ ಸೂಕ್ಷ್ಮ ವಿವರಗಳು ಕಾಣಿಸುತ್ತಲೇ ಇರುತ್ತವೆ. ಫ್ರಾಕ್ಟಲ್‌ಗಳು ಗಣಿತ, ಜೀವಶಾಸ್ತ್ರ, ಭೌತಶಾಸ್ತ್ರ, ಭೂವಿಜ್ಞಾನ, ರಸಾಯನಶಾಸ್ತ್ರ, ಖಗೋಳಶಾಸ್ತ್ರ, ಅಭಿಯಂತ್ರಿಕೆ ಹಾಗೂ ಇನ್ನೂ ಅನೇಕ ಜ್ಞಾನಕ್ಷೇತ್ರಗಳಲ್ಲಿ ಕಂಡುಬರುತ್ತವೆ.</w:t>
      </w:r>
    </w:p>
    <w:p>
      <w:pPr>
        <w:pStyle w:val="ArticleBody"/>
        <w:jc w:val="left"/>
      </w:pPr>
      <w:r>
        <w:rPr>
          <w:rFonts w:ascii="Nirmala UI" w:hAnsi="Nirmala UI" w:eastAsia="Nirmala UI" w:cs="Nirmala UI"/>
        </w:rPr>
        <w:t>ಪ್ರಕಟನೆ ಗ್ರಂಥದ ಹದಿನಾಲ್ಕನೇ ಅಧ್ಯಾಯದಲ್ಲಿರುವ ಮೂರು ದೂತರ “ಮೂರು-ಹಂತಗಳ ರಚನೆ” ಮೊದಲನೆಯ ದೂತನ ಸಂದೇಶದಲ್ಲೇ ಪ್ರತಿನಿಧಿಸಲ್ಪಟ್ಟಿದೆ; ಹೀಗಾಗಿ ಮೊದಲನೆಯ ದೂತನು ಆ ಮೂರು ದೂತರ “ಫ್ರಾಕ್ಟಲ್” ಆಗುತ್ತಾನೆ. ದಾನಿಯೇಲ ಗ್ರಂಥದ ಮೊದಲ ಮೂರು ಅಧ್ಯಾಯಗಳು ಕ್ರಮವಾಗಿ ಮೊದಲನೆಯ, ಎರಡನೆಯ ಮತ್ತು ಮೂರನೆಯ ದೂತರ ಸಂದೇಶಗಳನ್ನು ಪ್ರತಿನಿಧಿಸುತ್ತವೆ; ಮತ್ತು ದಾನಿಯೇಲ ಮೊದಲನೆಯ ಅಧ್ಯಾಯವು, ಆ ಮೂರು ಅಧ್ಯಾಯಗಳಲ್ಲಿ ಪ್ರತಿನಿಧಿಸಲ್ಪಟ್ಟಿರುವುದೇ ಆದ, ಹಾಗೂ ಮೊದಲನೆಯ ದೂತನೊಡನೆ ಇರುವ ಸಂಬಂಧದಲ್ಲಿ ಆ ಮೂರು ದೂತರಲ್ಲಿರುವಂತೆಯೇ ಅದೇ “ಮೂರು-ಹಂತಗಳ ರಚನೆ”ಯನ್ನು ಒಳಗೊಂಡಿದೆ.</w:t>
      </w:r>
    </w:p>
    <w:p>
      <w:pPr>
        <w:pStyle w:val="ArticleBody"/>
        <w:jc w:val="left"/>
      </w:pPr>
      <w:r>
        <w:rPr>
          <w:rFonts w:ascii="Nirmala UI" w:hAnsi="Nirmala UI" w:eastAsia="Nirmala UI" w:cs="Nirmala UI"/>
        </w:rPr>
        <w:t>ಮನ್ನಾದ ತ್ರಿವಿಧ ಅದ್ಭುತವನ್ನು ತಿನ್ನಬೇಕಾಗಿತ್ತು, ಮತ್ತು ದಾನಿಯೇಲನ ಮೊದಲ ಅಧ್ಯಾಯವು ತಿನ್ನುವಿಕೆಯ ಕುರಿತು ಆಗಿದೆ. ದಾನಿಯೇಲು ಬಾಬೆಲಿನ ಆಹಾರಕ್ಕಿಂತ ಕಾಳುಗಳನ್ನು ಆರಿಸಿಕೊಂಡು ಆಹಾರಪರೀಕ್ಷೆಯಲ್ಲಿ ಉತ್ತೀರ್ಣನಾದನು. ನಂತರ ಅವನ ರೂಪದ ಕುರಿತು ಅವನನ್ನು ಪರೀಕ್ಷಿಸಲಾಯಿತು; ಮತ್ತು ಅವನ ರೂಪವು, ಬಾಬೆಲಿನ ಆಹಾರವನ್ನು ತಿಂದವರ ಮುಖಕಾಂತಿಯೂ ಅವನ ಮುಖಕಾಂತಿಯೂ ನಡುವಿನ ಭೇದವನ್ನು ಉಂಟುಮಾಡಿತು. ಎರಡನೇ ದೂತನ ಸಂದೇಶವು, ಎರಡು ವರ್ಗಗಳು ವಿಕಸಿಸಿ ನಂತರ ಪ್ರಕಟವಾಗುವ ಪ್ರತ್ಯೇಕೀಕರಣದ ಇತಿಹಾಸದಲ್ಲಿ, ಬಾಬೆಲಿನಿಂದ ಪ್ರತ್ಯೇಕವಾಗುವ ಕರೆಯಾಗಿದೆ. ದಾನಿಯೇಲನಿಗೆ ಬಂದ ಆ ಎರಡನೇ ಪರೀಕ್ಷೆಯು ನೆಬೂಕದ್ನೆಚರನ ಮೂರನೇ ಪರೀಕ್ಷೆಗೆ ದಾರಿ ಮಾಡಿತು; ಅದು ಮೊದಲ ಅಧ್ಯಾಯದ ಮೂರನೇ ಪರೀಕ್ಷೆಯಾಗಿದ್ದು, ಮೂರನೇ ಅಧ್ಯಾಯದಲ್ಲಿನ ಬಂಗಾರದ ಪ್ರತಿಮೆಯ ಪರೀಕ್ಷೆಗೆ ಮಾದರಿಯಾಗಿತ್ತು; ಆ ಪರೀಕ್ಷೆಯನ್ನು ಸಿಸ್ಟರ್ ವೈಟ್ ಮರುಮರುವಾಗಿ ಭಾನುವಾರದ ಕಾನೂನು ಎಂದು ಗುರುತಿಸುತ್ತಾರೆ; ಅದುವೇ ಮೂರನೇ ದೂತನ ಸಂದೇಶವಾಗಿದೆ. ದಾನಿಯೇಲನ ಮೊದಲ ಅಧ್ಯಾಯವು ದಾನಿಯೇಲನ ಮೊದಲ ಮೂರು ಅಧ್ಯಾಯಗಳ ಒಂದು ಫ್ರಾಕ್ಟಲ್ ಆಗಿದೆ; ಮತ್ತು ಆ ಮೂರು ಅಧ್ಯಾಯಗಳು ಪ್ರಕಟಣೆ ಹದಿನಾಲ್ಕನೆಯ ಅಧ್ಯಾಯದ ಮೂರು ದೂತರನ್ನು ಪ್ರತಿನಿಧಿಸುತ್ತವೆ; ಅವುಗಳಲ್ಲಿ ಮೊದಲ ದೂತನೂ ದಾನಿಯೇಲನ ಮೊದಲ ಅಧ್ಯಾಯವೂ, ಮೂರೂ ದೂತರಿಗೂ ಮೂರೂ ಅಧ್ಯಾಯಗಳಿಗೂ ಫ್ರಾಕ್ಟಲ್‌ಗಳಾಗಿವೆ.</w:t>
      </w:r>
    </w:p>
    <w:p>
      <w:pPr>
        <w:pStyle w:val="ArticleScripture"/>
        <w:jc w:val="left"/>
      </w:pPr>
      <w:r>
        <w:rPr>
          <w:rFonts w:ascii="Nirmala UI" w:hAnsi="Nirmala UI" w:eastAsia="Nirmala UI" w:cs="Nirmala UI"/>
        </w:rPr>
        <w:t>“ಅರಣ್ಯದಲ್ಲಿನ ತಮ್ಮ ದೀರ್ಘ ವಾಸಕಾಲದ ಪ್ರತೀ ವಾರವೂ ಇಸ್ರಾಯೇಲ್ಯರು ಒಂದು ತ್ರಿವಿಧ ಅದ್ಭುತವನ್ನು ಕಂಡರು; ಅದು ಸಬ್ಬತ್ತಿನ ಪವಿತ್ರತೆಯನ್ನು ಅವರ ಮನಸ್ಸುಗಳಲ್ಲಿ ಆಳವಾಗಿ ಮುದ್ರಿಸುವುದಕ್ಕಾಗಿ ನಿಯೋಜಿಸಲ್ಪಟ್ಟದ್ದಾಗಿತ್ತು: ಆರನೆಯ ದಿನ ಮನ್ನವು ದ್ವಿಗುಣ ಪ್ರಮಾಣದಲ್ಲಿ ಬೀಳುತ್ತಿತ್ತು, ಏಳನೆಯ ದಿನ ಯಾವುದೂ ಬೀಳುತ್ತಿರಲಿಲ್ಲ; ಮತ್ತು ಸಬ್ಬತ್ತಿಗೆ ಅಗತ್ಯವಾದ ಭಾಗವು ಸಿಹಿಯಾಗಿಯೂ ಶುದ್ಧವಾಗಿಯೂ ಸಂರಕ್ಷಿಸಲ್ಪಡುತ್ತಿತ್ತು, ಏಕೆಂದರೆ ಬೇರೆ ಯಾವ ಸಮಯದಲ್ಲಾದರೂ ಅದನ್ನು ಉಳಿಸಿಟ್ಟರೆ ಅದು ಉಪಯೋಗಕ್ಕೆ ಅಯೋಗ್ಯವಾಗಿಬಿಡುತ್ತಿತ್ತು.”</w:t>
      </w:r>
    </w:p>
    <w:p>
      <w:pPr>
        <w:pStyle w:val="ArticleScripture"/>
        <w:jc w:val="left"/>
      </w:pPr>
      <w:r>
        <w:rPr>
          <w:rFonts w:ascii="Nirmala UI" w:hAnsi="Nirmala UI" w:eastAsia="Nirmala UI" w:cs="Nirmala UI"/>
        </w:rPr>
        <w:t>“ಮನ್ನವನ್ನು ಕೊಟ್ಟ ಸಂಗತಿಗಳೊಂದಿಗೆ ಸಂಬಂಧಪಟ್ಟ ಪರಿಸ್ಥಿತಿಗಳಲ್ಲಿ, ಸೀನಾಯಲ್ಲಿ ಧರ್ಮಶಾಸ್ತ್ರವನ್ನು ನೀಡಿದಾಗಲೇ ಸಬ್ಬತ್ತನ್ನು ಸ್ಥಾಪಿಸಲಾಯಿತು ಎಂದು ಅನೇಕರಿಂದ ಹೇಳಲ್ಪಡುವ ದಾವೆಗೆ ವಿರುದ್ಧವಾಗಿ, ಸಬ್ಬತ್ತು ಅಂದೇ ಸ್ಥಾಪಿತವಾಗಲಿಲ್ಲ ಎಂಬ ನಿರ್ಣಾಯಕ ಸಾಕ್ಷಿ ನಮಗೆ ದೊರೆಯುತ್ತದೆ. ಇಸ್ರಾಯೇಲ್ಯರು ಸೀನಾಯಕ್ಕೆ ಬರುವುದಕ್ಕಿಂತ ಮುಂಚೆಯೇ, ಸಬ್ಬತ್ತು ತಮ್ಮ ಮೇಲೆ ಬಾಧ್ಯವಾಗಿರುವುದನ್ನು ಅವರು ತಿಳಿದಿದ್ದರು. ಸಬ್ಬತ್ತಿನ ದಿನ ಮನ್ನವು ಬೀಳುವುದಿಲ್ಲವಾದುದರಿಂದ, ಅದಕ್ಕೆ ಸಿದ್ಧತೆಗಾಗಿ ಪ್ರತಿ ಶುಕ್ರವಾರ ಅವರು ದ್ವಿಗುಣ ಭಾಗದ ಮನ್ನವನ್ನು ಕೂಡಿಸಿಕೊಳ್ಳಬೇಕಾಗಿದ್ದಾಗ, ವಿಶ್ರಾಂತಿಯ ದಿನದ ಪವಿತ್ರ ಸ್ವಭಾವವು ನಿರಂತರವಾಗಿ ಅವರ ಮನಸ್ಸಿನ ಮೇಲೆ ಮುದ್ರಿತವಾಗುತ್ತಿತ್ತು. ಮತ್ತು ಜನರಲ್ಲಿ ಕೆಲವರು ಸಬ್ಬತ್ತಿನಂದು ಮನ್ನವನ್ನು ಕೂಡಿಸಿಕೊಳ್ಳಲು ಹೊರಟಾಗ, ಕರ್ತನು ಹೀಗೆ ಕೇಳಿದನು: ‘ನನ್ನ ಆಜ್ಞೆಗಳನ್ನೂ ನನ್ನ ನಿಯಮಗಳನ್ನೂ ಕೈಕೊಳ್ಳುವುದನ್ನು ನೀವು ಇನ್ನೆಷ್ಟು ಕಾಲ ನಿರಾಕರಿಸುವಿರಿ?’” ಪ್ಯಾಟ್ರಿಯಾರ್ಕ್ಸ್ ಅಂಡ್ ಪ್ರಾಫೆಟ್ಸ್, 296.</w:t>
      </w:r>
    </w:p>
    <w:p>
      <w:pPr>
        <w:pStyle w:val="ArticleBody"/>
        <w:jc w:val="left"/>
      </w:pPr>
      <w:r>
        <w:rPr>
          <w:rFonts w:ascii="Nirmala UI" w:hAnsi="Nirmala UI" w:eastAsia="Nirmala UI" w:cs="Nirmala UI"/>
        </w:rPr>
        <w:t>ಮನ್ನಾವನ್ನು ಕೂಡಿಸಿ ತಿನ್ನುವುದು, ಪ್ರಕಟನೆಯ ಹತ್ತನೇ ಅಧ್ಯಾಯದಲ್ಲಿ ಯೋಹಾನನು ದೇವದೂತನ ಕೈಯಿಂದ ಚಿಕ್ಕ ಪುಸ್ತಕವನ್ನು ತೆಗೆದುಕೊಂಡು (ಕೂಡಿಸಿ) ನಂತರ ಅದನ್ನು ತಿನ್ನುವುದನ್ನು ರೂಪಕವಾಗಿ ಸೂಚಿಸುತ್ತದೆ.</w:t>
      </w:r>
    </w:p>
    <w:p>
      <w:pPr>
        <w:pStyle w:val="ArticleScripture"/>
        <w:jc w:val="left"/>
      </w:pPr>
      <w:r>
        <w:rPr>
          <w:rFonts w:ascii="Nirmala UI" w:hAnsi="Nirmala UI" w:eastAsia="Nirmala UI" w:cs="Nirmala UI"/>
        </w:rPr>
        <w:t>ಆಗ ನಾನು ಆ ದೂತನ ಬಳಿಗೆ ಹೋಗಿ, “ಆ ಚಿಕ್ಕ ಪುಸ್ತಕವನ್ನು ನನಗೆ ಕೊಡು” ಎಂದು ಅವನಿಗೆ ಹೇಳಿದೆನು. ಅವನು ನನಗೆ, “ಇದನ್ನು ತೆಗೆದುಕೊಂಡು ತಿನ್ನಿಬಿಡು; ಅದು ನಿನ್ನ ಹೊಟ್ಟೆಯನ್ನು ಕಹಿಯಾಗಿಸುವುದು, ಆದರೆ ನಿನ್ನ ಬಾಯಲ್ಲಿ ಅದು ಜೇನಿನಂತೆ ಸಿಹಿಯಾಗಿರುವುದು” ಎಂದು ಹೇಳಿದನು. ಪ್ರಕಟನೆ 10:9.</w:t>
      </w:r>
    </w:p>
    <w:p>
      <w:pPr>
        <w:pStyle w:val="ArticleBody"/>
        <w:jc w:val="left"/>
      </w:pPr>
      <w:r>
        <w:rPr>
          <w:rFonts w:ascii="Nirmala UI" w:hAnsi="Nirmala UI" w:eastAsia="Nirmala UI" w:cs="Nirmala UI"/>
        </w:rPr>
        <w:t>ಯೋಹಾನನು ಮೊದಲು ದೂತನ ಬಳಿಗೆ ಹೋಗಿ ಕೇಳಬೇಕಾಗಿತ್ತು; ಬಳಿಕ ಅವನು ಆ ಚಿಕ್ಕ ಪುಸ್ತಕವನ್ನು “ತೆಗೆದುಕೊಳ್ಳಬೇಕಾಗಿತ್ತು”; ನಂತರ ಅದನ್ನು “ತಿನ್ನಬೇಕಾಗಿತ್ತು.” ದೂತನ ಬಳಿಗೆ ಹೋಗಿ ಕೇಳುವುದರ ಮೂಲಕ ಯೋಹಾನನು ಮೊದಲ ದೂತನ ಮೂರು ಹಂತಗಳನ್ನು ಪ್ರತಿನಿಧಿಸುತ್ತಾನೆ; ಅದನ್ನು ಅನುಸರಿಸಿ ತೆಗೆದುಕೊಳ್ಳುವುದು ಎರಡನೆಯ ಹಂತವಾಗಿದ್ದು, ತಿನ್ನುವುದು ಮೂರನೆಯ ಹಂತವಾಗುತ್ತದೆ. ಮನ್ನಾವನ್ನು ಕೂಡಿಸಿಕೊಳ್ಳುವುದು ಮತ್ತು/ಅಥವಾ ತಿನ್ನುವುದು ಮನ್ನಾದ ಮೂರು ಪರೀಕ್ಷೆಗಳಲ್ಲಿಯ ಮೊದಲನೆಯದು; ಆದರೆ ಅದರೊಳಗೆ ಮನ್ನಾದ ಎಲ್ಲಾ ಮೂರು ಪರೀಕ್ಷೆಗಳ ಒಂದು ಫ್ರಾಕ್ಟಲ್ ಅಡಕವಾಗಿದೆ. ಮನ್ನಾವನ್ನು ಕೂಡಿಸಿಕೊಳ್ಳುವುದು ಮತ್ತು ತಿನ್ನುವುದು ಯೆರೆಮೀಯನನ್ನು ಪ್ರತಿರೂಪಿಸುತ್ತದೆ.</w:t>
      </w:r>
    </w:p>
    <w:p>
      <w:pPr>
        <w:pStyle w:val="ArticleScripture"/>
        <w:jc w:val="left"/>
      </w:pPr>
      <w:r>
        <w:rPr>
          <w:rFonts w:ascii="Nirmala UI" w:hAnsi="Nirmala UI" w:eastAsia="Nirmala UI" w:cs="Nirmala UI"/>
        </w:rPr>
        <w:t>ನಿನ್ನ ವಚನಗಳು ದೊರಕಿದವು, ನಾನು ಅವನ್ನು ಭಕ್ಷಿಸಿದೆನು; ನಿನ್ನ ವಚನವು ನನ್ನ ಹೃದಯಕ್ಕೆ ಆನಂದವೂ ಹರ್ಷವೂ ಆಯಿತು; ಏಕೆಂದರೆ, ಸೇನಾಧೀಶ್ವರನಾದ ಯೆಹೋವ ದೇವರೇ, ನಾನು ನಿನ್ನ ಹೆಸರಿನಿಂದ ಕರೆಯಲ್ಪಟ್ಟವನಾಗಿದ್ದೇನೆ. ಯೆರೆಮಿಯ 15:16.</w:t>
      </w:r>
    </w:p>
    <w:p>
      <w:pPr>
        <w:pStyle w:val="ArticleBody"/>
        <w:jc w:val="left"/>
      </w:pPr>
      <w:r>
        <w:rPr>
          <w:rFonts w:ascii="Nirmala UI" w:hAnsi="Nirmala UI" w:eastAsia="Nirmala UI" w:cs="Nirmala UI"/>
        </w:rPr>
        <w:t>ಚಿಕ್ಕ ಪುಸ್ತಕವನ್ನು ಹುಡುಕುತ್ತಾ ಬಳಿಕ ಅದನ್ನು ಕೇಳಿದ ಯಿರೆಮೀಯನಿಗೆ ಆತನ “ವಾಕ್ಯಗಳು ದೊರಕಿದವು.” ಮನ್ನಾ ಸಂಗ್ರಹಿಸಲ್ಪಟ್ಟಾಗ ಆತನ ವಾಕ್ಯವು ದೊರಕಿತು. ಮನ್ನಾವನ್ನು ಸಂಗ್ರಹಿಸಿ ತಿನ್ನುವುದು, ಯೆಹೆಜ್ಕೇಲನಿಗೆ ನೀಡಲ್ಪಟ್ಟ ಪುಸ್ತಕವನ್ನು ಅವನು ತಿಂದದ್ದನ್ನು ಪ್ರತಿರೂಪಿಸುತ್ತದೆ; ಹೀಗೆ ಮಾಡುವುದರಿಂದ, ಆ ಪುಸ್ತಕವನ್ನು ತಿನ್ನುವುದನ್ನು ನಿರಾಕರಿಸುವುದು ದಂಗೆಗಾರ ಮನೆತನದಂತಿರುವುದೆಂದು ಅದು ಗುರುತಿಸುತ್ತದೆ.</w:t>
      </w:r>
    </w:p>
    <w:p>
      <w:pPr>
        <w:pStyle w:val="ArticleScripture"/>
        <w:jc w:val="left"/>
      </w:pPr>
      <w:r>
        <w:rPr>
          <w:rFonts w:ascii="Nirmala UI" w:hAnsi="Nirmala UI" w:eastAsia="Nirmala UI" w:cs="Nirmala UI"/>
        </w:rPr>
        <w:t>ಆದರೆ ನೀನು, ಮನುಷ್ಯಕುಮಾರನೇ, ನಾನು ನಿನಗೆ ಹೇಳುವುದನ್ನು ಕೇಳು; ಆ ದ್ರೋಹಿ ಮನೆಯಂತೆಯೇ ದ್ರೋಹಿಯಾಗಬೇಡ; ನಿನ್ನ ಬಾಯಿ ತೆರೆದು, ನಾನು ನಿನಗೆ ಕೊಡುವದನ್ನು ತಿನ್ನು. ಆಗ ನಾನು ನೋಡಿದಾಗ, ಇಗೋ, ಒಂದು ಕೈ ನನ್ನ ಕಡೆಗೆ ಚಾಚಲ್ಪಟ್ಟಿತು; ಮತ್ತು, ಇಗೋ, ಅದರಲ್ಲಿ ಒಂದು ಪುಸ್ತಕದ ಸುರುಳಿ ಇತ್ತು; ಅವನು ಅದನ್ನು ನನ್ನ ಮುಂದೆಯೇ ಬಿಚ್ಚಿದನು; ಅದು ಒಳಗೂ ಹೊರಗೂ ಬರೆಯಲ್ಪಟ್ಟಿತ್ತು; ಮತ್ತು ಅದರಲ್ಲಿ ವಿಲಾಪಗಳು, ಶೋಕ, ಮತ್ತು ಅಯ್ಯೋ ಎಂಬವು ಬರೆಯಲ್ಪಟ್ಟಿದ್ದವು. ಇದಲ್ಲದೆ ಅವನು ನನಗೆ ಹೇಳಿದನು, ಮನುಷ್ಯಕುಮಾರನೇ, ನಿನಗೆ ಸಿಕ್ಕುವುದನ್ನು ತಿನ್ನು; ಈ ಸುರುಳಿಯನ್ನು ತಿನ್ನಿ, ಹೋಗಿ ಇಸ್ರಾಯೇಲಿನ ಮನೆಯವರಿಗೆ ಮಾತನಾಡು.</w:t>
      </w:r>
    </w:p>
    <w:p>
      <w:pPr>
        <w:pStyle w:val="ArticleScripture"/>
        <w:jc w:val="left"/>
      </w:pPr>
      <w:r>
        <w:rPr>
          <w:rFonts w:ascii="Nirmala UI" w:hAnsi="Nirmala UI" w:eastAsia="Nirmala UI" w:cs="Nirmala UI"/>
        </w:rPr>
        <w:t>ಆದುದರಿಂದ ನಾನು ನನ್ನ ಬಾಯಿಯನ್ನು ತೆರೆದಾಗ, ಅವನು ಆ ಗ್ರಂಥದ ಸುರುಳಿಯನ್ನು ನನಗೆ ತಿನ್ನಿಸಿದನು. ಆಗ ಅವನು ನನಗೆ ಹೇಳಿದನು: ಮನುಷ್ಯಕುಮಾರನೇ, ನಿನಗೆ ನಾನು ಕೊಡುವ ಈ ಗ್ರಂಥದ ಸುರುಳಿಯನ್ನು ನಿನ್ನ ಹೊಟ್ಟೆಗೆ ತಿನ್ನಿಸು, ಮತ್ತು ನಿನ್ನ ಅಂತರಂಗವನ್ನು ಅದರಿಂದ ತುಂಬಿಸು. ಆಗ ನಾನು ಅದನ್ನು ತಿಂದೆನು; ಮತ್ತು ಅದು ನನ್ನ ಬಾಯಲ್ಲಿ ಸಿಹಿಗಾಗಿ ಜೇನಿನಂತೆ ಇತ್ತು. ಯೆಹೆಜ್ಕೇಲನು 2:8–3:3.</w:t>
      </w:r>
    </w:p>
    <w:p>
      <w:pPr>
        <w:pStyle w:val="ArticleBody"/>
        <w:jc w:val="left"/>
      </w:pPr>
      <w:r>
        <w:rPr>
          <w:rFonts w:ascii="Nirmala UI" w:hAnsi="Nirmala UI" w:eastAsia="Nirmala UI" w:cs="Nirmala UI"/>
        </w:rPr>
        <w:t>ಎಜಿಕಿಯೇಲನು ಆ ಚಿಕ್ಕ ಪುಸ್ತಕವನ್ನು ತಿನ್ನಲು ನಿರಾಕರಿಸಿದ್ದರೆ, ಅವನು ಆ ಬಂಡಾಯದ ಮನೆಯಲ್ಲಿ ಸೇರಿದ್ದವನಾಗುತ್ತಿದ್ದನು; ಮತ್ತು ಅವನು ತಿನ್ನಬೇಕಾದ “ಪುಸ್ತಕದ” “ಗುಂಡಿ”ಯನ್ನು “ವಿಲಾಪಗಳು, ಶೋಕ, ಮತ್ತು ಅಯ್ಯೋ” ಎಂದು ಪ್ರತಿನಿಧಿಸಲಾಗಿದೆ; ಇದು ಅಂತ್ಯದ ದಿನಗಳಲ್ಲಿ ಇರುವ ತ್ರಿವಿಧ ಸಂದೇಶವನ್ನು ಸೂಚಿಸುತ್ತದೆ. ಅಂತ್ಯದ ದಿನಗಳ ಈ ತ್ರಿವಿಧ ಸಂದೇಶವೆಂದರೆ ಪ್ರಕಟನೆ ಹದಿನಾಲ್ಕನೆಯ ಅಧ್ಯಾಯದ ಮೂರು ದೂತರ ಸಂದೇಶಗಳೇ ಆಗಿವೆ; ಮತ್ತು ಎಜಿಕಿಯೇಲು ಆ ಮೂರು ಸಂದೇಶಗಳನ್ನು ನಿರೂಪಿಸುವ ಸಂದರ್ಭವು ಇಸ್ಲಾಂ ಮತ್ತು ಮೂರನೆಯ ಅಯ್ಯೋ ಎಂಬ ಸಂದರ್ಭವಾಗಿದೆ. ಆ ಮೂರು ಸಂದೇಶಗಳಿಗೆ ಒಂದು ಆಲ್ಫಾ ಮತ್ತು ಒಂದು ಓಮೇಗಾ ಇದೆ; ಮತ್ತು ಮೂರನೆಯದು “ಅಯ್ಯೋ” ಆಗಿರುವುದರಿಂದ, ಅದು ಇಸ್ಲಾಂನ ಒಂದು ಪ್ರಾಥಮಿಕ ಸಂಕೇತವಾಗಿದೆ; ಆದಕಾರಣ ಆಲ್ಫಾ ಓಮೇಗಾಕ್ಕೆ ಹೊಂದಿಕೆಯಾಗಬೇಕು; ಹೀಗಾಗಿ “ವಿಲಾಪಗಳು” 9/11ರಲ್ಲಿ ಆರಂಭವಾದ ವಿಲಾಪಗಳನ್ನು ಸೂಚಿಸುತ್ತವೆ, ಅಂದರೆ ಏಳನೆಯ ಕಹಳೆಯ ಆಗಮನ ಮತ್ತು ಮೂರನೆಯ ಅಯ್ಯೋದ ಆಗಮನದಿಂದ ಆರಂಭವಾಗಿ, ಅದು ಕ್ರಮೇಣ ಏಳು ಕೊನೆಯ ಪೀಡೆಗಳವರೆಗೆ ಹೆಚ್ಚುತ್ತಾ ಸಾಗುತ್ತದೆ. ಪ್ರಕಟನೆ ಹನ್ನೊಂದನೆಯ ಅಧ್ಯಾಯದಲ್ಲಿರುವ ಭಾನುವಾರದ ಕಾಯಿದೆಯ “ಭೂಕಂಪ” ಸಮಯದಲ್ಲಿ, ಮೂರನೆಯ ಅಯ್ಯೋ ಶೀಘ್ರವಾಗಿ ಬರುತ್ತದೆ; ಮತ್ತು ಯೆಶಾಯ ಹತ್ತನೇ ಅಧ್ಯಾಯದಲ್ಲಿರುವ ಅನ್ಯಾಯದ ಆದೇಶವೇ ಆ ಭಾನುವಾರದ ಕಾಯಿದೆ ಎಂದು ಪ್ರೇರಿತ ವಾಕ್ಯವು ನಮಗೆ ತಿಳಿಸುತ್ತದೆ. ಆ ವಚನವು ಅನ್ಯಾಯದ ಆದೇಶಗಳನ್ನು ಮಾಡುವವರ ಮೇಲೆ “ಅಯ್ಯೋ” ಎಂದು ಹೇಳುವುದರಿಂದ ಆರಂಭಗೊಳ್ಳುತ್ತದೆ.</w:t>
      </w:r>
    </w:p>
    <w:p>
      <w:pPr>
        <w:pStyle w:val="ArticleBody"/>
        <w:jc w:val="left"/>
      </w:pPr>
      <w:r>
        <w:rPr>
          <w:rFonts w:ascii="Nirmala UI" w:hAnsi="Nirmala UI" w:eastAsia="Nirmala UI" w:cs="Nirmala UI"/>
        </w:rPr>
        <w:t>ಮನ್ನವನ್ನು ತಿನ್ನುವುದು ಮೂರು ಪರೀಕ್ಷೆಗಳಲ್ಲಿಯ ಮೊದಲನೆಯದು; ಎರಡನೆಯದು ಸಿದ್ಧತಾ ದಿನದಲ್ಲಿ ನಡೆದ “ಇರಟ್ಟುಗೊಳಿಸುವಿಕೆ” ಆಗಿತ್ತು. ಹಾಗಾದರೆ ಅವರು ಯಾವುದಕ್ಕಾಗಿ ಸಿದ್ಧಗೊಳ್ಳುತ್ತಿದ್ದರು? ಅವರು ಮೂರನೆಯ ದೂತನ ಸಂದೇಶವಾಗಿರುವ ಸಬ್ಬತ್ತಿನ ಪರೀಕ್ಷೆಗೆ ಸಿದ್ಧಗೊಳ್ಳುತ್ತಿದ್ದರು.</w:t>
      </w:r>
    </w:p>
    <w:p>
      <w:pPr>
        <w:pStyle w:val="ArticleBody"/>
        <w:jc w:val="left"/>
      </w:pPr>
      <w:r>
        <w:rPr>
          <w:rFonts w:ascii="Nirmala UI" w:hAnsi="Nirmala UI" w:eastAsia="Nirmala UI" w:cs="Nirmala UI"/>
        </w:rPr>
        <w:t>ಆ ತ್ರಿವಿಧ ಅದ್ಭುತವು ಹತ್ತು ಪರೀಕ್ಷೆಗಳಲ್ಲಿನ ಮೊದಲನೆಯದು, ಅಂದರೆ ಅಲ್ಫಾ ಪರೀಕ್ಷೆಯೂ ಆಗಿತ್ತು. ಮೊದಲ ಹಂತದಲ್ಲಿ ದೇವರು ಮನ್ನವನ್ನು ಕೊಟ್ಟನು; ನಂತರ ಎರಡನೆಯ ಹಂತದಲ್ಲಿ ‘ಇರಟ್ಟಿನ’ ಪಾಲನ್ನು ಕೊಟ್ಟನು; ಆದರೆ ಮೂರನೆಯ ಹಂತದಲ್ಲಿ ಏನನ್ನೂ ಕೊಟ್ಟಿಲ್ಲ. ಮೂರನೆಯ ಪರೀಕ್ಷೆ ಮೊದಲ ಎರಡು ಪರೀಕ್ಷೆಗಳಿಗಿಂತ ವಿಭಿನ್ನವಾಗಿದೆ, ಯಾಕಂದರೆ ಮೂರನೆಯದೇ ನಿಜಸ್ವರೂಪವನ್ನು ಬಯಲಿಗೆಳೆಯುವ ನಿರ್ಣಾಯಕ ಪರೀಕ್ಷೆಯಾಗಿದೆ. ಆ ಮೂರು ಪರೀಕ್ಷೆಗಳು ಮೊದಲ ಕಾದೇಶಿನತ್ತ ಕೊಂಡೊಯ್ಯುವ ಹತ್ತು-ಹಂತಗಳ ಪರೀಕ್ಷಾ ಪ್ರಕ್ರಿಯೆಯ ಅಲ್ಫಾವನ್ನು ಪ್ರತಿನಿಧಿಸುತ್ತವೆ.</w:t>
      </w:r>
    </w:p>
    <w:p>
      <w:pPr>
        <w:pStyle w:val="ArticleBody"/>
        <w:jc w:val="left"/>
      </w:pPr>
      <w:r>
        <w:rPr>
          <w:rFonts w:ascii="Nirmala UI" w:hAnsi="Nirmala UI" w:eastAsia="Nirmala UI" w:cs="Nirmala UI"/>
        </w:rPr>
        <w:t>ನೀವು ವಿವಿಧ ಧರ್ಮಶಾಸ್ತ್ರಜ್ಞರ ಬರಹಗಳನ್ನು ಪರಿಶೀಲಿಸಿದರೆ, ಮೊದಲ ಕಾದೇಶಿನಲ್ಲಿ ತಮ್ಮ ಸಮಾಪ್ತಿಗೆ ತಲುಪುವ ಹತ್ತು ಪರೀಕ್ಷೆಗಳ ಅನೇಕ ಪಟ್ಟಿಗಳನ್ನು ಕಾಣುವಿರಿ. ಅವುಗಳಲ್ಲಿ ಬಹುತೇಕವೆಲ್ಲ ಕೆಂಪು ಸಮುದ್ರವನ್ನು ಆ ಹತ್ತು ಪರೀಕ್ಷೆಗಳಲ್ಲಿೊಂದಾಗಿ ಒಳಗೊಂಡಿವೆ; ಕೆಲವು ಮಂದಿ ಮಹಾಮಾರಿಗಳ ಸಮಯದಲ್ಲಿ ಕೆಂಪು ಸಮುದ್ರಕ್ಕಿಂತ ಮುಂಚಿನ ಐತಿಹಾಸಿಕ ಮಾರ್ಗಗುರುತುಗಳನ್ನೂ ಸೇರಿಸುತ್ತಾರೆ. ಅವೆಲ್ಲವೂ ತಪ್ಪಾಗಿವೆ.</w:t>
      </w:r>
    </w:p>
    <w:p>
      <w:pPr>
        <w:pStyle w:val="ArticleBody"/>
        <w:jc w:val="left"/>
      </w:pPr>
      <w:r>
        <w:rPr>
          <w:rFonts w:ascii="Nirmala UI" w:hAnsi="Nirmala UI" w:eastAsia="Nirmala UI" w:cs="Nirmala UI"/>
        </w:rPr>
        <w:t>ಮೊದಲ ಪರೀಕ್ಷೆಯು ಮನ್ನವಾಗಿತ್ತು. ಕೆಂಪು ಸಮುದ್ರವನ್ನು ದಾಟಿದ ಘಟನೆಯು ಬಾಪ್ತಿಸ್ಮವಾಗಿತ್ತು ಎಂದು ಪೌಲನು ಗುರುತಿಸುತ್ತಾನೆ.</w:t>
      </w:r>
    </w:p>
    <w:p>
      <w:pPr>
        <w:pStyle w:val="ArticleScripture"/>
        <w:jc w:val="left"/>
      </w:pPr>
      <w:r>
        <w:rPr>
          <w:rFonts w:ascii="Nirmala UI" w:hAnsi="Nirmala UI" w:eastAsia="Nirmala UI" w:cs="Nirmala UI"/>
        </w:rPr>
        <w:t>ಇದಲ್ಲದೆ, ಸಹೋದರರೇ, ನಮ್ಮ ಪಿತೃಗಳೆಲ್ಲರೂ ಮೇಘದ ಅಡಿಯಲ್ಲಿ ಇದ್ದರು, ಮತ್ತು ಎಲ್ಲರೂ ಸಮುದ್ರದ ಮಧ್ಯವಾಗಿ ದಾಟಿಹೋದರು; ಮತ್ತು ಎಲ್ಲರೂ ಮೇಘದಲ್ಲಿಯೂ ಸಮುದ್ರದಲ್ಲಿಯೂ ಮೋಶೆಯೊಳಗೆ ದೀಕ್ಷಾಸ್ನಾನ ಹೊಂದಿದರು ಎಂಬುದನ್ನು ನೀವು ಅಜ್ಞಾನಿಗಳಾಗಿರಬಾರದೆಂದು ನಾನು ಬಯಸುತ್ತೇನೆ. 1 ಕೊರಿಂಥದವರಿಗೆ 10:1, 2.</w:t>
      </w:r>
    </w:p>
    <w:p>
      <w:pPr>
        <w:pStyle w:val="ArticleBody"/>
        <w:jc w:val="left"/>
      </w:pPr>
      <w:r>
        <w:rPr>
          <w:rFonts w:ascii="Nirmala UI" w:hAnsi="Nirmala UI" w:eastAsia="Nirmala UI" w:cs="Nirmala UI"/>
        </w:rPr>
        <w:t>ಮೋಶೆಯು ಯೇಸುವಿನ ಪ್ರತಿರೂಪನಾಗಿದ್ದಾನೆ; ಮತ್ತು ಯೇಸುವಿನ ಬಾಪ್ತಿಸ್ಮವು ಸ್ವಭಾವತಃ ತ್ರಿವಿಧವಾದ ಒಂದು ಪರೀಕ್ಷಾ ಪ್ರಕ್ರಿಯೆಯನ್ನು ಸೂಚಿಸುತ್ತದೆ; ಅದು ಆಹಾರದಾಸೆಯ ಪರೀಕ್ಷೆಯಿಂದ ಆರಂಭವಾಗಿ ಅದಕ್ಕೆ ವಿಶೇಷ ಒತ್ತನ್ನು ನೀಡುತ್ತದೆ. ಈಜಿಪ್ಟಿನ ಪಸ್ಕಹಬ್ಬವು ಶಿಲುಬೆಯ ಪ್ರತಿರೂಪವಾಗಿತ್ತು. ಅವರು ಕೆಂಪು ಸಮುದ್ರದ ಆ ಪಾರಕ್ಕೆ ಬಂದಾಗ, ಕ್ರಿಸ್ತನು ಪ್ರಥಮಫಲದ ಅರ್ಪಣೆಯಾಗಿ ಪುನರುತ್ಥಾನಗೊಂಡನು. ಯೋಹಾನ ಬಾಪ್ತಿಸ್ಮಕಾರನ ಕೈಯಿಂದ ನೀರಿನ ಸಮಾಧಿಯಿಂದ ಹೊರಬಂದಾಗ, ಕ್ರಿಸ್ತನು (ಪ್ರಥಮಫಲದ ಅರ್ಪಣೆ) ನಲವತ್ತು ದಿನಗಳ ಪರೀಕ್ಷಾ ಪ್ರಕ್ರಿಯೆಯನ್ನು ಆರಂಭಿಸಿದನು. ತನ್ನ ಬಾಪ್ತಿಸ್ಮದಿಂದ ಪ್ರತಿರೂಪಿತವಾದಂತೆ ಆತನು ಪುನರುತ್ಥಾನಗೊಂಡ ನಂತರ, ಕ್ರಿಸ್ತನು ಶಿಷ್ಯರೊಂದಿಗೆ ಮುಖಾಮುಖಿಯಾಗಿ ಸಂವಹನ ಮಾಡಿದ ನಲವತ್ತು ದಿನಗಳು ಇದ್ದವು. ಕೆಂಪು ಸಮುದ್ರವನ್ನು ದಾಟಿದ ನಂತರವೇ ಪರೀಕ್ಷಾ ಪ್ರಕ್ರಿಯೆ ಆರಂಭವಾಗುತ್ತದೆ; ನೀರಿನಿಂದ ಹೊರಬಂದ ತಕ್ಷಣ ಆತ್ಮನಿಂದ ಅರಣ್ಯಕ್ಕೆ ಕೊಂಡೊಯ್ಯಲ್ಪಟ್ಟ ಕ್ರಿಸ್ತನ ವಿಷಯದಲ್ಲಿ ಇದು ಎಷ್ಟು ನಿಶ್ಚಿತವೋ ಅಷ್ಟೇ ನಿಶ್ಚಿತವಾಗಿದೆ.</w:t>
      </w:r>
    </w:p>
    <w:p>
      <w:pPr>
        <w:pStyle w:val="ArticleBody"/>
        <w:jc w:val="left"/>
      </w:pPr>
      <w:r>
        <w:rPr>
          <w:rFonts w:ascii="Nirmala UI" w:hAnsi="Nirmala UI" w:eastAsia="Nirmala UI" w:cs="Nirmala UI"/>
        </w:rPr>
        <w:t>ಕ್ರಿಸ್ತನ ಮೊದಲ ಪರೀಕ್ಷೆ ಹಸಿವಿನ ವಿಷಯವಾಗಿತ್ತು; ಏಕೆಂದರೆ ಪರಲೋಕದ ರೊಟ್ಟಿಯು ಆದಾಮನು ಬಿದ್ದಿದ್ದ ಅಚ್ಚುಕಟ್ಟಾದ ಅದೇ ಸ್ಥಳದಲ್ಲೇ ತನ್ನ ಅಭಿಷಿಕ್ತ ಕಾರ್ಯವನ್ನು ಕೈಗೊಂಡನು. ಕೆಂಪು ಸಮುದ್ರದ ನಂತರದ ಮೊದಲ ಪರೀಕ್ಷೆ ಮೂರುಮುಖ ಮನ್ನಾ-ಪರೀಕ್ಷೆಯಾಗಿದ್ದು, ಅದು ಪರಲೋಕದ ರೊಟ್ಟಿಯ ಮೇಲೆ ಬಂದ ಮೂರುಮುಖ ಪರೀಕ್ಷೆಯನ್ನು ಪ್ರತಿರೂಪಿಸುತ್ತದೆ. ಕ್ರಿಸ್ತನ ಪರೀಕ್ಷೆ ಆತನು ನೀರಿನಿಂದ ಹೊರಬಂದ ನಂತರ ಆರಂಭವಾಯಿತು; ಆದಕಾರಣ, ಆ ಹತ್ತು ಪರೀಕ್ಷೆಗಳೂ ಸಹ ಅವರು ನೀರಿನಿಂದ ಹೊರಬಂದ ‘ನಂತರ’ವೇ ಆರಂಭವಾಗಬೇಕು. ಆಗ ಕ್ರಿಸ್ತನು ಹಸಿವಿನ ಪರಿಪ್ರೇಕ್ಷ್ಯದೊಳಗೆ ಸ್ಥಾಪಿತವಾದ ಮೂರುಮುಖ ಪರೀಕ್ಷೆಯನ್ನು ಎದುರಿಸಿದನು; ಇದು ಆತ್ಮನು ಪ್ರಾಚೀನ ಇಸ್ರಾಯೇಲರನ್ನು ಐಗುಪ್ತದಿಂದ ಹೊರಡಿಸಿ ಅರಣ್ಯಕ್ಕೆ ನಡೆಸಿದ ನಂತರ ಆರಂಭವಾದ ಮನ್ನಾದ ಮೂರುಮುಖ ಪರೀಕ್ಷೆಯಿಂದ ಪ್ರತಿರೂಪಿತವಾಗಿದೆ.</w:t>
      </w:r>
    </w:p>
    <w:p>
      <w:pPr>
        <w:pStyle w:val="ArticleBody"/>
        <w:jc w:val="left"/>
      </w:pPr>
      <w:r>
        <w:rPr>
          <w:rFonts w:ascii="Nirmala UI" w:hAnsi="Nirmala UI" w:eastAsia="Nirmala UI" w:cs="Nirmala UI"/>
        </w:rPr>
        <w:t>ಕಾದೇಶಿನಲ್ಲಿ ಪರಾಕಾಷ್ಠೆಗೆ ತಲುಪಿದ ಆ ಹತ್ತು ಪರೀಕ್ಷೆಗಳು ಯಾವ ಯಾವ ಬಂಡಾಯಗಳನ್ನು ಸೂಚಿಸುತ್ತವೆ ಎಂಬುದರ ಕುರಿತು ಊಹಿಸುವ ಇತರ ಪಟ್ಟಿಗಳು, ಆರೋನನ ಚಿನ್ನದ ಕರುವಿನ ಬಂಡಾಯವನ್ನೂ ಆ ಹತ್ತು ಪರೀಕ್ಷೆಗಳಲ್ಲಿ ಒಂದೆಂದು ಗುರುತಿಸುತ್ತವೆ; ಆದರೆ ಅವು ತಪ್ಪಾಗಿವೆ.</w:t>
      </w:r>
    </w:p>
    <w:p>
      <w:pPr>
        <w:pStyle w:val="ArticleBody"/>
        <w:jc w:val="left"/>
      </w:pPr>
      <w:r>
        <w:rPr>
          <w:rFonts w:ascii="Nirmala UI" w:hAnsi="Nirmala UI" w:eastAsia="Nirmala UI" w:cs="Nirmala UI"/>
        </w:rPr>
        <w:t>ಬಂಗಾರದ ಕರುದ ಪ್ರಚೋದನೆ ಎರಡು ಪರೀಕ್ಷೆಗಳನ್ನು ಪ್ರತಿನಿಧಿಸುತ್ತದೆ. ಅದು ಬಂಗಾರದ ಕರುದ ಸಾಂಕೇತಿಕತೆಯ ಒಂದು ಅವಿಭಾಜ್ಯ ಅಂಶವಾಗಿದೆ. ಜನರು ದೇವರು ಕಾಣುವುದಿಲ್ಲವೆಂದು ಭಾವಿಸಿದಾಗ ವ್ಯಕ್ತವಾದ ವಿಗ್ರಹಾರಾಧನೆಯ ನಂತರ, ಮೋಶೆಯ ಮರಳುವಿಕೆ ಸಂಭವಿಸಿತು. ಆಗ ಜನರು, ಮೋಶೆಯಿಂದ ಪ್ರತಿನಿಧಿಸಲ್ಪಟ್ಟ ದೇವರ ಸಂಪೂರ್ಣ ದೃಷ್ಟಿಯಲ್ಲಿಯೇ ವಿಗ್ರಹಾರಾಧಕರಾಗಿ ಉಳಿಯುವ ಆಯ್ಕೆಯನ್ನು ಮಾಡಿದರು.</w:t>
      </w:r>
    </w:p>
    <w:p>
      <w:pPr>
        <w:pStyle w:val="ArticleBody"/>
        <w:jc w:val="left"/>
      </w:pPr>
      <w:r>
        <w:rPr>
          <w:rFonts w:ascii="Nirmala UI" w:hAnsi="Nirmala UI" w:eastAsia="Nirmala UI" w:cs="Nirmala UI"/>
        </w:rPr>
        <w:t>ಎರಡರಷ್ಟು ಹೆಚ್ಚಾಗುತ್ತಿರುವ ಆ ಬಂಡಾಯದಲ್ಲಿ, ಕುಲಗಳಲ್ಲಿ ಒಂದು ಪ್ರವಾದನಾತ್ಮಕ ವಿಭಾಗವನ್ನು ನಾವು ಕಾಣುತ್ತೇವೆ; ಏಕೆಂದರೆ ಲೇವಿಯ ಕುಲವು ಪವಿತ್ರಾಲಯದ ಸೇವೆಗೆ ಮಾತ್ರ ಮೀಸಲಾಗಿಬಿಟ್ಟಿತು. ಆ ಬಂಡಾಯದವರೆಗೆ ಪವಿತ್ರಾಲಯದ ಸೇವೆ ಪ್ರತಿ ಕುಲದ ಮೊದಲಬಂದವರಿಂದ ನೆರವೇರಿಸಬೇಕಾಗಿತ್ತು. ಇನ್ನು ಮುಂದೆ ಹಾಗಿರುವುದಿಲ್ಲ. ಈಗ ವಿಶ್ವಾಸಸ್ಥವಾದ ಲೇವಿಯ ಕುಲವೇ ದೇವಾಲಯವನ್ನು ಕಾಯ್ದುಕೊಳ್ಳುವುದು. ‘ವಿಭಾಗ’ ಅಥವಾ ‘ಎರಡು’ ಭಾಗಗಳಾಗಿ ಬೇರ್ಪಡುವುದು ಬಂಗಾರದ ಕರುದ ಪ್ರವಾದನಾತ್ಮಕ ಲಕ್ಷಣದ ಒಂದು ಅಂಶವಾಗಿದೆ.</w:t>
      </w:r>
    </w:p>
    <w:p>
      <w:pPr>
        <w:pStyle w:val="ArticleBody"/>
        <w:jc w:val="left"/>
      </w:pPr>
      <w:r>
        <w:rPr>
          <w:rFonts w:ascii="Nirmala UI" w:hAnsi="Nirmala UI" w:eastAsia="Nirmala UI" w:cs="Nirmala UI"/>
        </w:rPr>
        <w:t>ಆರೋನನ ಬಂಡಾಯವು ಇಸ್ರಾಯೇಲಿನ ಉತ್ತರ ರಾಜ್ಯದ ಮೊದಲ ರಾಜನಾದ ಯೆರೊಬೋವನ ಬಂಡಾಯಕ್ಕೆ ಮಾದರಿಯಾಯಿತು. ಯೆರೊಬೋವನು ಬಂಗಾರದ ಕರುಗಳನ್ನು ‘ದ್ವಿಗುಣಗೊಳಿಸಿ’, ಒಂದನ್ನು ಬೆತೇಲಿನಲ್ಲಿ ಮತ್ತು ಇನ್ನೊಂದನ್ನು ದಾನಿನಲ್ಲಿ ಸ್ಥಾಪಿಸುತ್ತಾನೆ. ಆರೋನನು ಮತ್ತು ಯೆರೊಬೋವನು ಸಮಾನಾಂತರ ಇತಿಹಾಸಗಳನ್ನು ಪ್ರತಿನಿಧಿಸುತ್ತಿದ್ದಾರೆ; ಅದು ಮೃಗದ ಪ್ರತಿಮೆಯ ರೂಪುಗೊಳ್ಳುವ ಇತಿಹಾಸವಾಗಿದೆ. ಮೃಗದ ಪ್ರತಿಮೆಯ ಇತಿಹಾಸವು ಎರಡು ಅವಧಿಗಳಲ್ಲಿ ನೆರವೇರುತ್ತದೆ; ಅವುಗಳನ್ನು ಅಮೇರಿಕ ಸಂಯುಕ್ತ ಸಂಸ್ಥಾನದಲ್ಲಿನ ಭಾನುವಾರದ ಕಾನೂನು ವಿಭಜಿಸುತ್ತದೆ. ಮೃಗದ ಪ್ರತಿಮೆ ಎಂಬುದು ಸಭೆಯೂ ರಾಜ್ಯವೂ ಸೇರಿರುವ ಸಂಯೋಜನೆಯ ಸಂಕೇತವಾಗಿದ್ದು, ಅದು ಮೊದಲು ಅಮೇರಿಕ ಸಂಯುಕ್ತ ಸಂಸ್ಥಾನದಲ್ಲಿ, ಅನಂತರ ಲೋಕದಲ್ಲಿ ಸ್ಥಾಪಿಸಲ್ಪಡುತ್ತದೆ.</w:t>
      </w:r>
    </w:p>
    <w:p>
      <w:pPr>
        <w:pStyle w:val="ArticleBody"/>
        <w:jc w:val="left"/>
      </w:pPr>
      <w:r>
        <w:rPr>
          <w:rFonts w:ascii="Nirmala UI" w:hAnsi="Nirmala UI" w:eastAsia="Nirmala UI" w:cs="Nirmala UI"/>
        </w:rPr>
        <w:t>ಮೃಗದ ಪ್ರತಿಮೆಯ ಸಂಕೇತಗಳೊಂದಿಗೆ ಸದಾ ಒಂದು ವಿಭಜನೆ ಸಂಬಂಧಿಸಿಕೊಂಡಿರುತ್ತದೆ. ಅಹರೋನನ ಸಂದರ್ಭದಲ್ಲಿ ಅದು ಲೇವಿಯರ ಪ್ರತ್ಯೇಕೀಕರಣವಾಗಿತ್ತು; ಯಾರೋಬಾಮನ ಸಂದರ್ಭದಲ್ಲಿ ಅದು ಹನ್ನೆರಡು ಗೋತ್ರಗಳನ್ನು ದಕ್ಷಿಣದ ಎರಡು ಗೋತ್ರಗಳಾಗಿಯೂ ಉತ್ತರದ ಹತ್ತು ಗೋತ್ರಗಳಾಗಿಯೂ ವಿಭಜಿಸುವುದಾಗಿತ್ತು.</w:t>
      </w:r>
    </w:p>
    <w:p>
      <w:pPr>
        <w:pStyle w:val="ArticleBody"/>
        <w:jc w:val="left"/>
      </w:pPr>
      <w:r>
        <w:rPr>
          <w:rFonts w:ascii="Nirmala UI" w:hAnsi="Nirmala UI" w:eastAsia="Nirmala UI" w:cs="Nirmala UI"/>
        </w:rPr>
        <w:t>ಸಭೆಯೂ ರಾಜ್ಯವೂ ಇರುವ ಆ ಸಂಬಂಧದ ಸಂಕೇತವನ್ನು ಪ್ರಕಟನೆಯ ಪುಸ್ತಕದಲ್ಲಿ ಯೋಹಾನನು “ಮೃಗದ ಪ್ರತಿಮೆ” ಎಂದು ಕರೆಯುತ್ತಾನೆ. ಆರೋನನೂ ಯೆರೊಬೋವಾಮನೂ ಮಾಡಿದ ಬಂಗಾರದ ಕರುಗಳು ಮೃಗದ ಪ್ರತಿಮೆಗಳಾಗಿದ್ದವು; ಅವುಗಳು ಯಾವ ಮೃಗದ ಪ್ರತಿಮೆಗಳಾಗಿದ್ದವೋ ಅದು ಬಾಬಿಲೋನಾಗಿದೆ, ಏಕೆಂದರೆ ಬೈಬಲಿನ ಪ್ರವಾದನೆಯ ಮೊದಲ ರಾಜ್ಯವು ದಾನಿಯೇಲನ ಎರಡನೇ ಅಧ್ಯಾಯದಲ್ಲಿ “ಬಂಗಾರದ” ತಲೆಯ ಮೂಲಕ ಪ್ರತಿನಿಧಿಸಲ್ಪಟ್ಟಿದೆ. ಮೃಗದ ಪ್ರತಿಮೆ ಎರಡು ಪರೀಕ್ಷೆಗಳನ್ನು ಪ್ರತಿನಿಧಿಸುತ್ತದೆ, ಏಕೆಂದರೆ ಮೊದಲಿಗೆ ಪರೀಕ್ಷೆಯು ಭೂಮಿಯ ಮೃಗದ ಮೇಲೆ—ಅಂದರೆ ಯುನೈಟೆಡ್ ಸ್ಟೇಟ್ಸ್ ಮೇಲೆ—ಬರುತ್ತದೆ; ನಂತರ ಪ್ರಕಟನೆಯ ಹದಿಮೂರನೇ ಅಧ್ಯಾಯದಲ್ಲಿ ಯುನೈಟೆಡ್ ಸ್ಟೇಟ್ಸ್ ಲೋಕವನ್ನು ಮೃಗಕ್ಕೆ ಒಂದು ಪ್ರತಿಮೆಯನ್ನು ಸ್ಥಾಪಿಸಲು ಬಲವಂತಪಡಿಸುತ್ತದೆ. ಮೊದಲ ಪರೀಕ್ಷೆ ಯುಎಸ್‌ಎ; ನಂತರ ಲೋಕ.</w:t>
      </w:r>
    </w:p>
    <w:p>
      <w:pPr>
        <w:pStyle w:val="ArticleScripture"/>
        <w:jc w:val="left"/>
      </w:pPr>
      <w:r>
        <w:rPr>
          <w:rFonts w:ascii="Nirmala UI" w:hAnsi="Nirmala UI" w:eastAsia="Nirmala UI" w:cs="Nirmala UI"/>
        </w:rPr>
        <w:t>“ಧಾರ್ಮಿಕ ಸ್ವಾತಂತ್ರ್ಯದ ನಾಡಾದ ಅಮೆರಿಕ, ಮನಸ್ಸಾಕ್ಷಿಯನ್ನು ಬಲವಂತಪಡಿಸುವುದಲ್ಲಿಯೂ ಜನರನ್ನು ಸುಳ್ಳು ಸಬ್ಬತ್ತಿಗೆ ಗೌರವ ತೋರಿಸಲು ಒತ್ತಾಯಿಸುವುದಲ್ಲಿಯೂ ಪಾಪಾಸಿಯೊಂದಿಗೆ ಒಂದಾಗುವಾಗ, ಭೂಮಂಡಲದ ಪ್ರತಿಯೊಂದು ದೇಶದ ಜನರು ಅವಳ ಮಾದರಿಯನ್ನು ಅನುಸರಿಸುವಂತೆ ನಡೆಸಲ್ಪಡುವರು.” Testimonies, volume 6, 18.</w:t>
      </w:r>
    </w:p>
    <w:p>
      <w:pPr>
        <w:pStyle w:val="ArticleScripture"/>
        <w:jc w:val="left"/>
      </w:pPr>
      <w:r>
        <w:rPr>
          <w:rFonts w:ascii="Nirmala UI" w:hAnsi="Nirmala UI" w:eastAsia="Nirmala UI" w:cs="Nirmala UI"/>
        </w:rPr>
        <w:t>“ವಿದೇಶಿ ಜನಾಂಗಗಳು ಯುನೈಟೆಡ್ ಸ್ಟೇಟ್ಸ್‌ನ ಮಾದರಿಯನ್ನು ಅನುಸರಿಸುವವು. ಅವಳು ಮುನ್ನಡೆಸಿದರೂ ಸಹ, ಅದೇ ಸಂಕಟವು ಲೋಕದ ಎಲ್ಲಾ ಭಾಗಗಳಲ್ಲಿ ಇರುವ ನಮ್ಮ ಜನರ ಮೇಲೆಯೂ ಬರುವದು.” Testimonies, volume 6, 395.</w:t>
      </w:r>
    </w:p>
    <w:p>
      <w:pPr>
        <w:pStyle w:val="ArticleBody"/>
        <w:jc w:val="left"/>
      </w:pPr>
      <w:r>
        <w:rPr>
          <w:rFonts w:ascii="Nirmala UI" w:hAnsi="Nirmala UI" w:eastAsia="Nirmala UI" w:cs="Nirmala UI"/>
        </w:rPr>
        <w:t>ಸುವರ್ಣ ಕರುದ ದ್ರೋಹವು ದ್ವಿಮುಖವಾಗಿದ್ದು, ಮೊದಲ ಕಾದೇಶಿನಲ್ಲಿರುವ ದಶಮ ಹಾಗೂ ಅಂತಿಮ ಪರೀಕ್ಷೆಗೆ ನಡೆಸುವ ಮೊದಲ ಒಂಬತ್ತು ಪರೀಕ್ಷೆಗಳಲ್ಲಿ ಅವುಗಳಲ್ಲಿ ಎರಡನ್ನು ಗುರುತಿಸುತ್ತದೆ. ಆರೋನನ ದ್ರೋಹ ಮತ್ತು ಯೆರೊಬೋವಾಮನ ದ್ರೋಹಗಳನ್ನು “line upon line” ಎಂದು ಒಟ್ಟಿಗೆ ತಂದಾಗ, ಮಹಾಯಾಜകനಾದ ಆರೋನನು ಸಭೆಯನ್ನು ಪ್ರತಿನಿಧಿಸುವವನಾಗಿಯೂ, ಇಸ್ರಾಯೇಲಿನ ಅರಸನಾದ ಯೆರೊಬೋವಾಮನು ರಾಜ್ಯವನ್ನು ಪ್ರತಿನಿಧಿಸುವವನಾಗಿಯೂ ಕಾಣುತ್ತಾನೆ. ಈ ಎರಡು ರೇಖೆಗಳು ಒಟ್ಟಾಗಿ ಸಭೆ-ರಾಜ್ಯ ಸಂಯೋಗದ ಒಂದು ಸಂಕೇತವಾಗಿವೆ. ಯೆರೊಬೋವಾಮನು ತನ್ನ ಎರಡು ಬಲಿಪೀಠಗಳನ್ನು ಬೆತೆಲಿನಲ್ಲಿ, (ಅರ್ಥಾತ್ ಸಭೆ) ಮತ್ತು ದಾನಿನಲ್ಲಿ, (ಅರ್ಥಾತ್ ನ್ಯಾಯತೀರ್ಪು) ಸ್ಥಾಪಿಸಿದನು; ಇವು ಒಟ್ಟಾಗಿ ಸಭೆ ಮತ್ತು ರಾಜ್ಯದ ಸಂಯೋಗವನ್ನು ಪ್ರತಿನಿಧಿಸುತ್ತವೆ. ಈ ಅಂಶಗಳು ಸ್ಥಾಪಿತವಾದ ಮೇಲೆ, ನಾವು ಈಗ ಆ ಹತ್ತು ಪರೀಕ್ಷೆಗಳನ್ನು ಗುರುತಿಸಲು ಆರಂಭಿಸುವೆವು.</w:t>
      </w:r>
    </w:p>
    <w:p>
      <w:pPr>
        <w:pStyle w:val="ArticleBody"/>
        <w:jc w:val="left"/>
      </w:pPr>
      <w:r>
        <w:rPr>
          <w:rFonts w:ascii="Nirmala UI" w:hAnsi="Nirmala UI" w:eastAsia="Nirmala UI" w:cs="Nirmala UI"/>
        </w:rPr>
        <w:t>ಹತ್ತು ಪರೀಕ್ಷೆಗಳು ಸಬ್ಬತ್ ವಿಶ್ರಾಂತಿಯ ಸಂದರ್ಭದೊಳಗೆ ಸ್ಥಾಪಿಸಲ್ಪಟ್ಟಿವೆ (ಹೀಬ್ರಿಯರಿಗೆ 3–4). ಅವು ಮನ್ನದ ತ್ರಿವಿಧ ಅದ್ಭುತದಿಂದ ಮತ್ತು ಸಬ್ಬತ್ ಕುರಿತು ಅದರಿಂದ ದೊರಕುವ ಪಾಠದಿಂದ ಆರಂಭವಾಗುತ್ತವೆ; ಮತ್ತು ಅವು ಹತ್ತನೆಯ ಪರೀಕ್ಷೆಯಲ್ಲಿ, ಅಂದರೆ ಮೊದಲ ಕಾದೇಶಿನಲ್ಲಿ, ಅಂತ್ಯಗೊಳ್ಳುತ್ತವೆ. ಆ ಮೊದಲ ಕಾದೇಶವೇ “ಶಾಸ್ತ್ರಗಳಲ್ಲಿ ಪ್ರಚೋದನೆಯ ದಿನ” ಆಗಿದೆ; ಮತ್ತು ಪೌಲನು ಅಂತಿಮ ದಂಗೆಯನ್ನು ಸಬ್ಬತ್ ಪರೀಕ್ಷೆಯ ಸಂದರ್ಭದಲ್ಲೇ ಸ್ಥಾಪಿಸುತ್ತಾನೆ. ಮನ್ನದಿಂದ ಸಂಕೇತಿಸಲ್ಪಟ್ಟ ಆಲ್ಫಾ ಪರೀಕ್ಷೆ ಸಬ್ಬತ್ತಾಗಿತ್ತು; ಮತ್ತು ಮೊದಲ ಕಾದೇಶಿನಲ್ಲಿ ನಡೆದ ಹತ್ತನೆಯ ಹಾಗೂ ಓಮೇಗಾ ಪರೀಕ್ಷೆಯೂ ಸಬ್ಬತ್ ವಿಶ್ರಾಂತಿಯೇ ಆಗಿತ್ತು. ಆಲ್ಫಾ ಮತ್ತು ಓಮೇಗಾ ಎಂದಿಗೂ ಅಂತ್ಯವನ್ನು ಆರಂಭದೊಡನೆ ಪ್ರತಿನಿಧಿಸುತ್ತವೆ.</w:t>
      </w:r>
    </w:p>
    <w:p>
      <w:pPr>
        <w:pStyle w:val="ArticleScripture"/>
        <w:jc w:val="left"/>
      </w:pPr>
      <w:r>
        <w:rPr>
          <w:rFonts w:ascii="Nirmala UI" w:hAnsi="Nirmala UI" w:eastAsia="Nirmala UI" w:cs="Nirmala UI"/>
        </w:rPr>
        <w:t>ಆದಕಾರಣ (ಪವಿತ್ರಾತ್ಮನು ಹೇಳುವಂತೆ, “ಇಂದು ನೀವು ಆತನ ಸ್ವರವನ್ನು ಕೇಳುವವರಾದರೆ, ಅರಣ್ಯದಲ್ಲಿದ್ದ ಪರೀಕ್ಷೆಯ ದಿನದಲ್ಲಿ ಪ್ರಚೋದನೆಯ ಸಂದರ್ಭದಲ್ಲಿ ಮಾಡಿದಂತೆಯೇ ನಿಮ್ಮ ಹೃದಯಗಳನ್ನು ಕಠಿಣಗೊಳಿಸಬೇಡಿರಿ; ಅಲ್ಲಿ ನಿಮ್ಮ ಪಿತೃಗಳು ನನ್ನನ್ನು ಪರೀಕ್ಷಿಸಿ, ನನ್ನನ್ನು ಪರಿಶೋಧಿಸಿ, ನಲವತ್ತು ವರ್ಷಗಳ ಕಾಲ ನನ್ನ ಕಾರ್ಯಗಳನ್ನು ಕಂಡರು. ಆದಕಾರಣ ನಾನು ಆ ಪೀಳಿಗೆಯ ಮೇಲೆ ದುಃಖಗೊಂಡು, ‘ಅವರು ಯಾವಾಗಲೂ ತಮ್ಮ ಹೃದಯದಲ್ಲಿ ತಪ್ಪಿಹೋಗುತ್ತಾರೆ; ಅವರು ನನ್ನ ಮಾರ್ಗಗಳನ್ನು ತಿಳಿದುಕೊಂಡಿಲ್ಲ’ ಎಂದು ಹೇಳಿದೆನು. ಹೀಗಾಗಿ ನನ್ನ ಕೋಪದಲ್ಲಿ ನಾನು ಪ್ರಮಾಣ ಮಾಡಿದೆನು, ‘ಅವರು ನನ್ನ ವಿಶ್ರಾಂತಿಗೆ ಪ್ರವೇಶಿಸುವುದಿಲ್ಲ’ ”).</w:t>
      </w:r>
    </w:p>
    <w:p>
      <w:pPr>
        <w:pStyle w:val="ArticleScripture"/>
        <w:jc w:val="left"/>
      </w:pPr>
      <w:r>
        <w:rPr>
          <w:rFonts w:ascii="Nirmala UI" w:hAnsi="Nirmala UI" w:eastAsia="Nirmala UI" w:cs="Nirmala UI"/>
        </w:rPr>
        <w:t>ಸಹೋದರರೇ, ನಿಮ್ಮಲ್ಲಿ ಯಾರಲ್ಲಾದರೂ ಜೀವಂತನಾದ ದೇವರಿಂದ ತೊಲಗಿಹೋಗುವ ಅವಿಶ್ವಾಸದ ದುಷ್ಟ ಹೃದಯವು ಉಂಟಾಗದಂತೆ ಎಚ್ಚರಿಕೆಯಾಗಿರಿ. ಆದರೆ “ಇಂದು” ಎಂದು ಕರೆಯಲ್ಪಡುವ ಕಾಲವಿರುವಷ್ಟರಲ್ಲಿ ಪ್ರತಿದಿನ ಒಬ್ಬರನ್ನೊಬ್ಬರು ಪ್ರೋತ್ಸಾಹಿಸಿರಿ; ಇಲ್ಲವಾದರೆ ನಿಮ್ಮಲ್ಲಿ ಯಾರಾದರೂ ಪಾಪದ ವಂಚನೆಯಿಂದ ಕಠಿಣಹೃದಯರಾಗಿಬಿಡಬಹುದು. ಏಕೆಂದರೆ ನಾವು ನಮ್ಮ ನಂಬಿಕೆಯ ಆರಂಭದ ದೃಢತೆಯನ್ನು ಅಂತ್ಯದವರೆಗೂ ಅಚಲವಾಗಿ ಹಿಡಿದುಕೊಂಡಿದ್ದರೆ, ಕ್ರಿಸ್ತನಲ್ಲಿ ಪಾಲುಗಾರರಾಗಿದ್ದೇವೆ;</w:t>
      </w:r>
    </w:p>
    <w:p>
      <w:pPr>
        <w:pStyle w:val="ArticleScripture"/>
        <w:jc w:val="left"/>
      </w:pPr>
      <w:r>
        <w:rPr>
          <w:rFonts w:ascii="Nirmala UI" w:hAnsi="Nirmala UI" w:eastAsia="Nirmala UI" w:cs="Nirmala UI"/>
        </w:rPr>
        <w:t>“ಇಂದು ನೀವು ಆತನ ಸ್ವರವನ್ನು ಕೇಳುವಿರಾದರೆ, ಪ್ರಚೋದನೆಯ ಸಮಯದಲ್ಲಿ ಮಾಡಿದಂತೆಯೇ ನಿಮ್ಮ ಹೃದಯಗಳನ್ನು ಕಠಿಣಪಡಿಸಿಕೊಳ್ಳಬೇಡಿರಿ” ಎಂದು ಹೇಳಲ್ಪಟ್ಟಿದೆ. ಏಕೆಂದರೆ ಕೆಲವರು ಕೇಳಿ ಪ್ರಚೋದಿಸಿದರು; ಆದರೆ ಮೋಶೆಯ ಮೂಲಕ ಈಜಿಪ್ಟಿನಿಂದ ಹೊರಟು ಬಂದವರಲ್ಲಿ ಎಲ್ಲರೂ ಹಾಗೆ ಮಾಡಲಿಲ್ಲ. ಆದರೆ ಆತನು ನಲವತ್ತು ವರ್ಷಗಳು ಯಾರ ಮೇಲೆ ಕೋಪಗೊಂಡಿದ್ದನು? ಪಾಪ ಮಾಡಿದವರ ಮೇಲಲ್ಲವೇ—ಯಾರ ಶವಗಳು ಅರಣ್ಯದಲ್ಲಿ ಬಿದ್ದವು? ಮತ್ತು ಅವರು ತನ್ನ ವಿಶ್ರಾಂತಿಯಲ್ಲಿ ಪ್ರವೇಶಿಸಬಾರದು ಎಂದು ಆತನು ಯಾರಿಗೆ ಪ್ರಮಾಣ ಮಾಡಿದನು? ನಂಬದೆ ಹೋದವರಿಗಲ್ಲವೇ? ಹೀಗಿರಲು, ಅವರು ಅವಿಶ್ವಾಸದ ಕಾರಣದಿಂದ ಪ್ರವೇಶಿಸಲಾರದೆ ಹೋದರು ಎಂಬುದನ್ನು ನಾವು ಕಾಣುತ್ತೇವೆ.</w:t>
      </w:r>
    </w:p>
    <w:p>
      <w:pPr>
        <w:pStyle w:val="ArticleScripture"/>
        <w:jc w:val="left"/>
      </w:pPr>
      <w:r>
        <w:rPr>
          <w:rFonts w:ascii="Nirmala UI" w:hAnsi="Nirmala UI" w:eastAsia="Nirmala UI" w:cs="Nirmala UI"/>
        </w:rPr>
        <w:t>ಆದಕಾರಣ, ಆತನ ವಿಶ್ರಾಂತಿಯಲ್ಲಿ ಪ್ರವೇಶಿಸುವ ವಾಗ್ದಾನವು ನಮಗೆ ಉಳಿದಿರುವುದರಿಂದ, ನಿಮ್ಮಲ್ಲಿ ಯಾರಾದರೂ ಅದನ್ನು ಹೊಂದದೆ ಉಳಿದವರಂತೆ ಕಾಣುವಿರೋ ಎಂಬ ಭಯವು ನಮಗಿರಲಿ. ಏಕೆಂದರೆ ಸುವಾರ್ತೆಯು ನಮಗೂ ಬೋಧಿಸಲ್ಪಟ್ಟಿತು, ಅವರಿಗೂ ಹಾಗೆಯೇ ಬೋಧಿಸಲ್ಪಟ್ಟಿತು; ಆದರೆ ಅವರು ಕೇಳಿದ ವಾಕ್ಯವು ಅವರಿಗೆ ಲಾಭವಾಗಲಿಲ್ಲ, ಏಕೆಂದರೆ ಕೇಳಿದವರಲ್ಲಿ ಅದು ನಂಬಿಕೆಯಿಂದ ಬೆರೆತಿರಲಿಲ್ಲ.</w:t>
      </w:r>
    </w:p>
    <w:p>
      <w:pPr>
        <w:pStyle w:val="ArticleScripture"/>
        <w:jc w:val="left"/>
      </w:pPr>
      <w:r>
        <w:rPr>
          <w:rFonts w:ascii="Nirmala UI" w:hAnsi="Nirmala UI" w:eastAsia="Nirmala UI" w:cs="Nirmala UI"/>
        </w:rPr>
        <w:t>ಯಾಕಂದರೆ ನಂಬಿದ ನಾವು ವಿಶ್ರಾಂತಿಯಲ್ಲಿ ಪ್ರವೇಶಿಸುತ್ತೇವೆ; ಆತನು ಹೇಳಿದಂತೆಯೇ, “ನನ್ನ ಕೋಪದಲ್ಲಿ ನಾನು ಪ್ರಮಾಣ ಮಾಡಿದಂತೆ, ಅವರು ನನ್ನ ವಿಶ್ರಾಂತಿಯಲ್ಲಿ ಪ್ರವೇಶಿಸರೇನು”; ಆದರೂ ಲೋಕದ ಅಸ್ತಿವಾರದಿಂದಲೇ ಕಾರ್ಯಗಳು ಸಂಪೂರ್ಣಗೊಂಡಿದ್ದವು. ಏಕೆಂದರೆ ಏಳನೆಯ ದಿನದ ವಿಷಯವಾಗಿ ಆತನು ಒಂದು ಸ್ಥಳದಲ್ಲಿ ಹೀಗೆ ಹೇಳಿದ್ದಾನೆ: “ಮತ್ತು ದೇವರು ತನ್ನ ಎಲ್ಲಾ ಕಾರ್ಯಗಳಿಂದ ಏಳನೆಯ ದಿನದಲ್ಲಿ ವಿಶ್ರಮಿಸಿದನು.” ಮತ್ತು ಈ ಸ್ಥಳದಲ್ಲಿ ಮತ್ತೆ, “ಅವರು ನನ್ನ ವಿಶ್ರಾಂತಿಯಲ್ಲಿ ಪ್ರವೇಶಿಸರೇನು.”</w:t>
      </w:r>
    </w:p>
    <w:p>
      <w:pPr>
        <w:pStyle w:val="ArticleScripture"/>
        <w:jc w:val="left"/>
      </w:pPr>
      <w:r>
        <w:rPr>
          <w:rFonts w:ascii="Nirmala UI" w:hAnsi="Nirmala UI" w:eastAsia="Nirmala UI" w:cs="Nirmala UI"/>
        </w:rPr>
        <w:t>ಆದಕಾರಣ ಕೆಲವರು ಅದರಲ್ಲಿ ಪ್ರವೇಶಿಸಬೇಕೆಂಬುದು ಇನ್ನೂ ಉಳಿದಿರುವದರಿಂದ, ಮತ್ತು ಯಾರಿಗೆ ಅದು ಮೊದಲು ಸಾರಲ್ಪಟ್ಟಿತ್ತೋ ಅವರು ಅವಿಶ್ವಾಸದ ನಿಮಿತ್ತ ಪ್ರವೇಶಿಸಲಿಲ್ಲವಾದದರಿಂದ, ಮತ್ತೊಮ್ಮೆ ಆತನು ಒಂದು ನಿರ್ದಿಷ್ಟ ದಿನವನ್ನು ನಿಗದಿಪಡಿಸಿ ದಾವೀದನಲ್ಲಿ, ಇಷ್ಟೊಂದು ದೀರ್ಘಕಾಲದ ನಂತರ, “ಇಂದು” ಎಂದು ಹೇಳುತ್ತಾನೆ; ಹೇಳಲ್ಪಟ್ಟಿರುವಂತೆಯೇ, “ಇಂದು ನೀವು ಆತನ ಸ್ವರವನ್ನು ಕೇಳುವವರಾದರೆ, ನಿಮ್ಮ ಹೃದಯಗಳನ್ನು ಕಠಿಣಪಡಿಸಬೇಡಿರಿ.”</w:t>
      </w:r>
    </w:p>
    <w:p>
      <w:pPr>
        <w:pStyle w:val="ArticleScripture"/>
        <w:jc w:val="left"/>
      </w:pPr>
      <w:r>
        <w:rPr>
          <w:rFonts w:ascii="Nirmala UI" w:hAnsi="Nirmala UI" w:eastAsia="Nirmala UI" w:cs="Nirmala UI"/>
        </w:rPr>
        <w:t>ಯಾಕಂದರೆ ಯೇಸು ಅವರಿಗೆ ವಿಶ್ರಾಂತಿಯನ್ನು ಕೊಟ್ಟಿದ್ದರೆ, ಆತನು ನಂತರ ಇನ್ನೊಂದು ದಿನದ ವಿಷಯವಾಗಿ ಮಾತಾಡುತ್ತಿರಲಿಲ್ಲ.</w:t>
      </w:r>
    </w:p>
    <w:p>
      <w:pPr>
        <w:pStyle w:val="ArticleScripture"/>
        <w:jc w:val="left"/>
      </w:pPr>
      <w:r>
        <w:rPr>
          <w:rFonts w:ascii="Nirmala UI" w:hAnsi="Nirmala UI" w:eastAsia="Nirmala UI" w:cs="Nirmala UI"/>
        </w:rPr>
        <w:t>ಆದ್ದರಿಂದ ದೇವಜನರಿಗೆ ಒಂದು ವಿಶ್ರಾಂತಿ ಇನ್ನೂ ಉಳಿದಿದೆ. ಯಾಕಂದರೆ ಅವನ ವಿಶ್ರಾಂತಿಯಲ್ಲಿ ಪ್ರವೇಶಿಸಿದವನು, ದೇವರು ತನ್ನ ಕಾರ್ಯಗಳಿಂದ ವಿರಮಿಸಿದಂತೆಯೇ, ತಾನೂ ತನ್ನ ಸ್ವಕಾರ್ಯಗಳಿಂದ ವಿರಮಿಸಿದ್ದಾನೆ. ಆದಕಾರಣ ನಾವು ಆ ವಿಶ್ರಾಂತಿಯಲ್ಲಿ ಪ್ರವೇಶಿಸುವದಕ್ಕೆ ಪರಿಶ್ರಮಿಸೋಣ; ಯಾರಾದರೂ ಅವಿಶ್ವಾಸದ ಅದೇ ಮಾದರಿಯನ್ನು ಅನುಸರಿಸಿ ಬೀಳದಂತೆ ನೋಡಿಕೊಳ್ಳೋಣ. ಇಬ್ರಿಯರಿಗೆ 3:8–4:11.</w:t>
      </w:r>
    </w:p>
    <w:p>
      <w:pPr>
        <w:pStyle w:val="ArticleBody"/>
        <w:jc w:val="left"/>
      </w:pPr>
      <w:r>
        <w:rPr>
          <w:rFonts w:ascii="Nirmala UI" w:hAnsi="Nirmala UI" w:eastAsia="Nirmala UI" w:cs="Nirmala UI"/>
        </w:rPr>
        <w:t>“ಪ್ರಚೋದನೆಯ ದಿನ”ದಲ್ಲಿ ಯೆಹೋಶುವ ಮತ್ತು ಕಾಲೇಬರ ಸಂದೇಶವು ತಿರಸ್ಕೃತವಾಯಿತು. ಈ ವಾಕ್ಯಭಾಗವು, ತಾವು ಕೇಳಿದ ಸಂದೇಶದ ಮೇಲಿನ ಅವಿಶ್ವಾಸದ ಕಾರಣದಿಂದ ಒಳನುಗ್ಗದಿರುವ ಒಂದು ವರ್ಗದ ಮೇಲೆ ಆಧಾರಿತವಾಗಿದೆ. ಆ ಸಂದೇಶವು “ವಿಶ್ರಾಂತಿ”ಯಿಂದ ಪ್ರತಿನಿಧಿಸಲ್ಪಟ್ಟಿದೆ.</w:t>
      </w:r>
    </w:p>
    <w:p>
      <w:pPr>
        <w:pStyle w:val="ArticleScripture"/>
        <w:jc w:val="left"/>
      </w:pPr>
      <w:r>
        <w:rPr>
          <w:rFonts w:ascii="Nirmala UI" w:hAnsi="Nirmala UI" w:eastAsia="Nirmala UI" w:cs="Nirmala UI"/>
        </w:rPr>
        <w:t>“ಕರ್ತನಿಗೆ ನಿಷ್ಠಾವಂತ, ಪ್ರಾಮಾಣಿಕ, ಪ್ರೀತಿಪೂರ್ಣ ಸೇವೆಯನ್ನು ಸಲ್ಲಿಸಲು ಮನಸ್ಸಿಲ್ಲದವರು ಈ ಜೀವನದಲ್ಲಿಯೂ, ಬರಲಿರುವ ಜೀವನದಲ್ಲಿಯೂ ಆತ್ಮಿಕ ವಿಶ್ರಾಂತಿಯನ್ನು ಕಂಡುಕೊಳ್ಳುವುದಿಲ್ಲ. ‘ಆದದರಿಂದ ದೇವಜನರಿಗೆ ಒಂದು ವಿಶ್ರಾಂತಿ ಉಳಿದಿದೆ.... ಆದದರಿಂದ ಯಾರಾದರೂ ಅವಿಶ್ವಾಸದ ಅದೇ ಮಾದರಿಯನ್ನು ಅನುಸರಿಸಿ ಬೀಳದಂತೆ, ನಾವು ಆ ವಿಶ್ರಾಂತಿಗೆ ಪ್ರವೇಶಿಸಲು ಪರಿಶ್ರಮಿಸೋಣ.’ ಇಲ್ಲಿ ಉಲ್ಲೇಖಿಸಲ್ಪಟ್ಟಿರುವ ವಿಶ್ರಾಂತಿ ಕೃಪೆಯ ವಿಶ್ರಾಂತಿಯಾಗಿದೆ; ಅದು ನಿಗದಿಪಡಿಸಲಾದ ವಿಧಿಯನ್ನು ಅನುಸರಿಸುವುದರಿಂದ ದೊರೆಯುವುದು. ‘ಶ್ರದ್ಧೆಯಿಂದ ಪರಿಶ್ರಮಿಸಿರಿ.’” Pacific Union Recorder, November 7, 1901.</w:t>
      </w:r>
    </w:p>
    <w:p>
      <w:pPr>
        <w:pStyle w:val="ArticleBody"/>
        <w:jc w:val="left"/>
      </w:pPr>
      <w:r>
        <w:rPr>
          <w:rFonts w:ascii="Nirmala UI" w:hAnsi="Nirmala UI" w:eastAsia="Nirmala UI" w:cs="Nirmala UI"/>
        </w:rPr>
        <w:t>“ವಿಶ್ರಾಂತಿ” ಎಂಬುದು ಯೆಹೋಶುವ ಮತ್ತು ಕಾಲೇಬರ ಸಂದೇಶದಿಂದ ಪ್ರತಿನಿಧಿಸಲ್ಪಟ್ಟ ಸಂದೇಶವಾಗಿದೆ. ಅರಣ್ಯದಲ್ಲಿ ಸಾಯುವುದಕ್ಕೆ ನೇಮಿಸಲ್ಪಟ್ಟವರಿಂದ ತಿರಸ್ಕರಿಸಲ್ಪಟ್ಟ “ವಿಶ್ರಾಂತಿಯ” ಸಂದೇಶದ ಸಂಕೇತವಾಗಿ ಪೌಲನು ಏಳನೇ ದಿನದ ಸಬ್ಬತ್ತಿಗೆ ಸಂಬಂಧಿಸಿದ ಸತ್ಯಗಳನ್ನು ಉಪಯೋಗಿಸುತ್ತಾನೆ.</w:t>
      </w:r>
    </w:p>
    <w:p>
      <w:pPr>
        <w:pStyle w:val="ArticleBody"/>
        <w:jc w:val="left"/>
      </w:pPr>
      <w:r>
        <w:rPr>
          <w:rFonts w:ascii="Nirmala UI" w:hAnsi="Nirmala UI" w:eastAsia="Nirmala UI" w:cs="Nirmala UI"/>
        </w:rPr>
        <w:t>“ಇಂದು ನೀವು ಆತನ ಸ್ವರವನ್ನು ಕೇಳುವಿರಾದರೆ” ಎಂಬ ಅಭಿವ್ಯಕ್ತಿ, ಪ್ರಕಟನೆಯ ಪುಸ್ತಕವು ಆತ್ಮನ ಸ್ವರವನ್ನು ಕೇಳುವ ಯಾವುದೇ ಮಾನವನ ಮೇಲೆ ನೀಡುವ ಒತ್ತಾಯದಂತೆಯೇ ಇದೆ; ಆತ್ಮನ ಸ್ವರವನ್ನು ಕೇಳುವುದು ಅಂದರೆ ಆತ್ಮನ ಸಂದೇಶವನ್ನು ಕೇಳುವುದೇ ಆಗಿದ್ದು, ಅದು ಉತ್ತರಮಳೆಯ ಸಂದೇಶವಾಗಿದ್ದು, ಅದು “ವಿಶ್ರಾಂತಿ”ಯ ಸಂದೇಶವಾಗಿದೆ. ಕಾದೇಶಿನಲ್ಲಿ ಆ ಸ್ವರ ಕೇಳಿಸಿತು, ಮತ್ತು ಬಂಡುಕೋರರು ಅವರನ್ನು ಐಗುಪ್ತಕ್ಕೆ ಹಿಂದಿರುಗಿಸಲು ಹೊಸ ನಾಯಕನನ್ನು ಆಯ್ಕೆ ಮಾಡಿಕೊಂಡರು. ಈ ಕೆಣಕುವಿಕೆಯ ಇತಿಹಾಸವನ್ನು ಕೀರ್ತನೆ 95ರಲ್ಲಿ ಹಾಗೂ ಪೌಲನು ಇಬ್ರಿಯರಿಗೆ ಬರೆದ ಪತ್ರಿಕೆಯಲ್ಲಿ ಉದ್ದೇಶಿಸುತ್ತಾನೆ. ಆ ಇತಿಹಾಸವು ಪ್ರಾಚೀನ ಇಸ್ರಾಯೇಲರು ತಮ್ಮ ಹತ್ತನೇ ಪರೀಕ್ಷೆಯಲ್ಲಿ ವಿಫಲರಾದುದನ್ನು ಗುರುತಿಸುತ್ತದೆ. ಹತ್ತು ಪರೀಕ್ಷೆಗಳ ಆಲ್ಫಾ ಪರೀಕ್ಷೆಯು ಮನ್ನಾದ ತ್ರಿಗುಣ ಅದ್ಭುತದಿಂದ ಆರಂಭವಾಯಿತು; ಅದು ಮೂರು ದೇವದೂತರ ಸಂದೇಶಗಳು, ದೇವರ ಧರ್ಮಶಾಸ್ತ್ರ, ಶನಿವಾರದ ವಿಶ್ರಾಂತಿ, ಪರಲೋಕದ ಅನ್ನ, ವಿಧೇಯತೆ ಮತ್ತು ನ್ಯಾಯತೀರ್ಪನ್ನು ಪ್ರತಿನಿಧಿಸಿತು—ಮತ್ತು ಆ ಹತ್ತು ಪರೀಕ್ಷೆಗಳಲ್ಲಿನ ಕೊನೆಯದು “ವಿಶ್ರಾಂತಿ”ಯ ಪರೀಕ್ಷೆಯಾಗಿತ್ತು. ಸಿಸ್ಟರ್ ವೈಟ್ ಹೇಳುವಂತೆ, ಕೃಪೆಯ “ವಿಶ್ರಾಂತಿ”ಯೇ ಉತ್ತರಮಳೆಯ ಸಂಕೇತವಾಗಿದೆ. ಕಾದೇಶು, “ಸಾಲಿನ ಮೇಲೆ ಸಾಲು” ಎಂದು ಪ್ರಸ್ತುತಪಡಿಸಲ್ಪಡುವ ಉತ್ತರಮಳೆಯ ಸಂದೇಶವನ್ನು ಒಪ್ಪಿಕೊಳ್ಳುವುದೇ ಅಥವಾ ತಿರಸ್ಕರಿಸುವುದೇ ಎಂಬ ಪರೀಕ್ಷೆಯ ಸಂಕೇತವಾಗಿದೆ.</w:t>
      </w:r>
    </w:p>
    <w:p>
      <w:pPr>
        <w:pStyle w:val="ArticleBody"/>
        <w:jc w:val="left"/>
      </w:pPr>
      <w:r>
        <w:rPr>
          <w:rFonts w:ascii="Nirmala UI" w:hAnsi="Nirmala UI" w:eastAsia="Nirmala UI" w:cs="Nirmala UI"/>
        </w:rPr>
        <w:t>ಸಾಲಿನ ಮೇಲೆ ಸಾಲಾಗಿ, “ವಿಶ್ರಾಂತಿ”ಯು ಪರಿಶುದ್ಧಾತ್ಮನ ಸುರಿಮಳೆಯಾಗಿದ್ದು, ಅದನ್ನು ಅಂತ್ಯಮಳೆಯಾಗಿ ಪ್ರತಿನಿಧಿಸಲಾಗಿದೆ. “ವಿಶ್ರಾಂತಿ”ಯು ಏಳನೆಯ ದಿನದ ಶಬ್ಬತ್ತಾಗಿಯೂ ಇದೆ; ಅಂತ್ಯಮಳೆಯ ಅವಧಿಯಲ್ಲಿ ನಂಬಿಗಸ್ತರ ಮೇಲೆ ಇರಿಸಲ್ಪಡುವ ಅದೇ ಮುದ್ರೆಯಾಗಿದೆ. “ವಿಶ್ರಾಂತಿ”ಯು ಅವರ ಪಾಪಗಳು ಶಾಶ್ವತವಾಗಿ ಅಳಿಸಲ್ಪಡುವಾಗ ಒಂದು ಲಕ್ಷ ನಲವತ್ತನಾಲ್ಕು ಸಾವಿರ ಮಂದಿಗೆ ಅನುಗ್ರಹಿಸಲ್ಪಡುವ ಶಕ್ತಿಯನ್ನು ಪ್ರತಿನಿಧಿಸುವ ಕೃಪೆಯಾಗಿದೆ. ಆ ಕೃಪೆಯು ಪರಿಶುದ್ಧೀಕರಣವನ್ನು ಪ್ರತಿನಿಧಿಸುವಂತೆ ಅನುಗ್ರಹಿಸಲ್ಪಡುವ ಶಕ್ತಿಯಷ್ಟೇ ಅಲ್ಲ, ಪಶ್ಚಾತ್ತಾಪಪಡುವ ಆತ್ಮದ ಪಾಪಗಳನ್ನು ತೆಗೆದುಹಾಕಲು ಕ್ರಿಸ್ತನ ರಕ್ತವನ್ನು ಬಳಸುವಾಗ ನೀತೀಕರಣವನ್ನು ಒದಗಿಸುವ ಕೃಪೆಯೂ ಆಗಿದೆ. ಕೃಪೆಯ “ವಿಶ್ರಾಂತಿ”ಯು ಕ್ರಿಸ್ತನ ನೀತಿಯ ಸಂದೇಶವಾಗಿದೆ; ಆ ನೀತಿಯು ಪಾಪ ಮಾಡದೆ ಜೀವಿಸಲು ಕೃಪೆ (ಶಕ್ತಿ)ಯನ್ನು ಒದಗಿಸುತ್ತದೆ, ಮತ್ತು ಲವೋದಿಕ್ಯನನ್ನು ಫಿಲಡೆಲ್ಫ್ಯನನಾಗಿ ರೂಪಾಂತರಿಸುವ ಕೃಪೆಯೂ ಆಗಿದೆ. ನೀತೀಕರಣದ ಕೃಪೆಯಿಂದ ರೂಪಾಂತರಗೊಂಡ ನಂತರ, ಹಿಂದಿನ ಲವೋದಿಕ್ಯನು, ಫಿಲಡೆಲ್ಫ್ಯನನಾಗಿ, ಕೃಪೆಯ ಶಕ್ತಿಯ ಮೂಲಕ ಮಹಿಮೀಕರಣದ ಕಡೆಗೆ ನಡೆಸುವ ಪರಿಶುದ್ಧೀಕೃತ ಮಾರ್ಗದಲ್ಲಿ ನಡೆಯುತ್ತಾನೆ. “ವಿಶ್ರಾಂತಿ”ಯು “ಸತ್ಯಾರ್ಥದಲ್ಲಿರುವ ನಂಬಿಕೆಯಿಂದ ನೀತೀಕರಣ”ವೆಂದು ಪ್ರತಿನಿಧಿಸಲ್ಪಟ್ಟ ಮೂರನೇ ದೂತನ ಸಂದೇಶವಾಗಿದೆ. ಇದು ಹೀಗಿರುವದರಿಂದ, ಕಾದೇಶ್ 1888ನೇ ವರ್ಷವನ್ನು ಸೂಚಿಸಿತು.</w:t>
      </w:r>
    </w:p>
    <w:p>
      <w:pPr>
        <w:pStyle w:val="ArticleBody"/>
        <w:jc w:val="left"/>
      </w:pPr>
      <w:r>
        <w:rPr>
          <w:rFonts w:ascii="Nirmala UI" w:hAnsi="Nirmala UI" w:eastAsia="Nirmala UI" w:cs="Nirmala UI"/>
        </w:rPr>
        <w:t>ಮೊದಲ ಕಾದೇಶು “ವಿಶ್ರಾಂತಿ” ಎಂಬ ಸಂದೇಶವನ್ನು ಸೂಚಿಸುತ್ತದೆ; ಅದೇ “ಸುವಾರ್ತೆ”ಯ ಸಂದೇಶವಾಗಿದೆ. ನಿತ್ಯಸುವಾರ್ತೆ ಎಂದರೆ, ‘ಎರಡು ವರ್ಗದ ಆರಾಧಕರನ್ನು ವಿಕಸಿಸಿ ನಂತರ ಪ್ರಕಟಗೊಳಿಸುವ ತ್ರಿವಿಧ ಪರೀಕ್ಷಾ ಪ್ರಕ್ರಿಯೆಯನ್ನು ಪರಿಚಯಿಸುವ ಕ್ರಿಸ್ತನ ಕಾರ್ಯ.’ ಮೊದಲ ಕಾದೇಶಿನಲ್ಲಿ ಇರುವ “ವಿಶ್ರಾಂತಿ”ಯ ನಿತ್ಯಸುವಾರ್ತೆಯ ಸಂದೇಶವು, ಪಾಪ, ನೀತಿ ಮತ್ತು ನ್ಯಾಯತೀರ್ಪಿನ ವಿಷಯವಾಗಿ ದೋಷಾರೋಪಣೆ ಮಾಡುವ ಪವಿತ್ರಾತ್ಮನ ತ್ರಿವಿಧ ಕಾರ್ಯದಿಂದ ನಿಯಂತ್ರಿತವಾಗಿರುವ ನಿತ್ಯಸುವಾರ್ತೆಯ ತ್ರಿವಿಧ ಸಂದೇಶವನ್ನು ಪ್ರತಿನಿಧಿಸುತ್ತದೆ. ಆ ಮೂರು ಹಂತಗಳೇ ಮನ್ನಾ ಪರೀಕ್ಷೆಯಲ್ಲಿರುವ ಅದೇ ತ್ರಿವಿಧ ಪರೀಕ್ಷಾ ಹಂತಗಳಾಗಿವೆ!</w:t>
      </w:r>
    </w:p>
    <w:p>
      <w:pPr>
        <w:pStyle w:val="ArticleBody"/>
        <w:jc w:val="left"/>
      </w:pPr>
      <w:r>
        <w:rPr>
          <w:rFonts w:ascii="Nirmala UI" w:hAnsi="Nirmala UI" w:eastAsia="Nirmala UI" w:cs="Nirmala UI"/>
        </w:rPr>
        <w:t>ಹತ್ತು ಪರೀಕ್ಷೆಗಳು ತ್ರಿವಿಧ ಪರೀಕ್ಷಾ ಪ್ರಕ್ರಿಯೆಯಿಂದ ಆರಂಭವಾಗುತ್ತವೆ; ಇದರಿಂದ ದೇವರ ಧರ್ಮಶಾಸ್ತ್ರ, ಸಬ್ಬತ್‌, ಹಾಗೂ ದೇವರ ಸಂದೇಶವನ್ನು ತಿಂದು ಜೀರ್ಣಿಸಿಕೊಳ್ಳುವ ಮಾನವನ ಜವಾಬ್ದಾರಿ ವಿಶೇಷವಾಗಿ ಒತ್ತಿಹೇಳಲ್ಪಡುತ್ತದೆ. ಹತ್ತು ಪರೀಕ್ಷೆಗಳಲ್ಲಿ ಮೊದಲನೆಯದು ತ್ರಿವಿಧವಾಗಿದ್ದಂತೆ, ಹತ್ತನೆಯದು ಸಹ ತ್ರಿವಿಧವಾಗಿತ್ತು. ಮೊದಲ ಪರೀಕ್ಷೆಯು ಏಳನೆಯ ದಿನದ ಸಬ್ಬತ್‌ನ್ನು ಉನ್ನತಿಗೊಳಿಸುವ ಸ್ವರ್ಗದ ಅಪ್ಪದ ಸಂಕೇತವಾಗಿ ಮನ್ನಾವನ್ನು ಬಳಸುತ್ತದೆ. ಕೊನೆಯ ಪರೀಕ್ಷೆಯು “ವಿಶ್ರಾಂತಿ”ಯನ್ನು ಅಂತ್ಯದ ಮಳೆಯ ಅಂತಿಮ ಪರೀಕ್ಷಾ ಪ್ರಕ್ರಿಯೆಯ ಸಂಕೇತವಾಗಿ ಬಳಸುತ್ತದೆ; ಆ ಪ್ರಕ್ರಿಯೆಯು ಭಾನುವಾರದ ಧರ್ಮಶಾಸ್ತ್ರದಲ್ಲಿ ಪರಾಕಾಷ್ಠೆಗೆ ತಲುಪುತ್ತದೆ, ಅಲ್ಲಿ ಸ್ವರ್ಗದ ಅಪ್ಪವನ್ನು ಪ್ರತಿನಿಧಿಸುವವರು ಸಬ್ಬತ್‌ನ ಧ್ವಜಚಿಹ್ನೆಯಾಗಿ ಎತ್ತಲ್ಪಡುತ್ತಾರೆ.</w:t>
      </w:r>
    </w:p>
    <w:p>
      <w:pPr>
        <w:pStyle w:val="ArticleBody"/>
        <w:jc w:val="left"/>
      </w:pPr>
      <w:r>
        <w:rPr>
          <w:rFonts w:ascii="Nirmala UI" w:hAnsi="Nirmala UI" w:eastAsia="Nirmala UI" w:cs="Nirmala UI"/>
        </w:rPr>
        <w:t>ಹತ್ತು ಪರೀಕ್ಷೆಗಳ ಅಂತ್ಯದಂತೆಯೇ ಅವುಗಳ ಆರಂಭವೂ ಶಬ್ಬತ್ತನ್ನೂ, ಶಬ್ಬತ್ತಿನೊಂದಿಗೆ ಸಂಬಂಧಿಸಿದ ಸುವಾರ್ತಾ ಸಂದೇಶವನ್ನೂ—ಅಂದರೆ ಮೂರನೇ ದೂತನ ನಿತ್ಯವಾದ ಸುವಾರ್ತೆಯನ್ನೂ—ಒತ್ತಿಹೇಳುತ್ತದೆ. ಮೊದಲ ಕಾದೇಶ್ ಹತ್ತು ಪರೀಕ್ಷೆಗಳ ಓಮೇಗಾ ಆಗಿದ್ದರೆ, ಹತ್ತು ಪರೀಕ್ಷೆಗಳ ಆಲ್ಫಾವೂ ಅದೇ ಲಕ್ಷಣಗಳನ್ನು ಹೊಂದಿರಲೇಬೇಕು. ಕಾದೇಶ್ 1863 ಅನ್ನು ಪ್ರತಿನಿಧಿಸಿತು; ಅಂದರೆ ಕರ್ತನು ತನ್ನ ಕಾರ್ಯವನ್ನು ಪೂರ್ಣಗೊಳಿಸಿ ತನ್ನ ಜನರನ್ನು ಮನೆಗೆ ಕರೆದುಕೊಂಡು ಹೋಗಬೇಕೆಂದು ಇಚ್ಛಿಸಿದ್ದ ಕಾಲವನ್ನು; ಆದರೆ ವಾಗ್ದತ್ತ ದೇಶಕ್ಕೆ ಪ್ರವೇಶವು ವಿಳಂಬವಾಯಿತು.</w:t>
      </w:r>
    </w:p>
    <w:p>
      <w:pPr>
        <w:pStyle w:val="ArticleScripture"/>
        <w:jc w:val="left"/>
      </w:pPr>
      <w:r>
        <w:rPr>
          <w:rFonts w:ascii="Nirmala UI" w:hAnsi="Nirmala UI" w:eastAsia="Nirmala UI" w:cs="Nirmala UI"/>
        </w:rPr>
        <w:t>“ಕೆಳಗಿನ ಶಾಸ್ತ್ರವಚನಗಳನ್ನು ಓದುವುದರ ಮೂಲಕ ದೇವರು ಪ್ರಾಚೀನ ಇಸ್ರಾಯೇಲನ್ನು ಹೇಗೆ ಪರಿಗಣಿಸಿದ್ದಾನೆಂಬುದನ್ನು ನಾವು ಕಾಣುವೆವು:</w:t>
      </w:r>
    </w:p>
    <w:p>
      <w:pPr>
        <w:pStyle w:val="ArticleScripture"/>
        <w:jc w:val="left"/>
      </w:pPr>
      <w:r>
        <w:rPr>
          <w:rFonts w:ascii="Nirmala UI" w:hAnsi="Nirmala UI" w:eastAsia="Nirmala UI" w:cs="Nirmala UI"/>
        </w:rPr>
        <w:t>“‘ಯಾಕೋಬನನ್ನು ಯೆಹೋವನು ತನಗಾಗಿ ಆರಿಸಿಕೊಂಡಿದ್ದಾನೆ; ಇಸ್ರಾಯೇಲನ್ನು ತನ್ನ ವಿಶೇಷ ಸ್ವಾಸ್ತ್ಯವಾಗಿ ಮಾಡಿಕೊಂಡಿದ್ದಾನೆ.’ ಕೀರ್ತನೆ 135:4.”</w:t>
      </w:r>
    </w:p>
    <w:p>
      <w:pPr>
        <w:pStyle w:val="ArticleScripture"/>
        <w:jc w:val="left"/>
      </w:pPr>
      <w:r>
        <w:rPr>
          <w:rFonts w:ascii="Nirmala UI" w:hAnsi="Nirmala UI" w:eastAsia="Nirmala UI" w:cs="Nirmala UI"/>
        </w:rPr>
        <w:t>“‘ಯಾಕಂದರೆ ನೀನು ನಿನ್ನ ದೇವರಾದ ಯೆಹೋವನಿಗೆ ಪರಿಶುದ್ಧ ಜನರಾಗಿದ್ದೀ; ಭೂಮಿಯ ಮೇಲಿರುವ ಸಕಲ ಜನಾಂಗಗಳಿಗಿಂತಲೂ ಮೇಲಾಗಿಯಾಗಿ, ಯೆಹೋವನು ನಿನ್ನನ್ನು ತನಗೋಸ್ಕರ ವಿಶಿಷ್ಟ ಜನರಾಗಿ ಆರಿಸಿಕೊಂಡಿದ್ದಾನೆ.’ ಧರ್ಮೋಪದೇಶಕಾಂಡ 14:2.”</w:t>
      </w:r>
    </w:p>
    <w:p>
      <w:pPr>
        <w:pStyle w:val="ArticleScripture"/>
        <w:jc w:val="left"/>
      </w:pPr>
      <w:r>
        <w:rPr>
          <w:rFonts w:ascii="Nirmala UI" w:hAnsi="Nirmala UI" w:eastAsia="Nirmala UI" w:cs="Nirmala UI"/>
        </w:rPr>
        <w:t>“‘ಯಾಕಂದರೆ ನೀನು ನಿನ್ನ ದೇವರಾದ ಯೆಹೋವನಿಗೆ ಪರಿಶುದ್ಧ ಜನಾಂಗವಾಗಿರುವೆ; ಭೂಮಿಯ ಮುಖದ ಮೇಲೆ ಇರುವ ಸಕಲ ಜನಾಂಗಗಳಿಗಿಂತ ಮೇಲಾಗಿ, ತನ್ನ ಸ್ವಂತ ವಿಶೇಷ ಪ್ರಜೆಯಾಗಿರಲೆಂದು ನಿನ್ನ ದೇವರಾದ ಯೆಹೋವನು ನಿನ್ನನ್ನು ಆರಿಸಿಕೊಂಡಿದ್ದಾನೆ. ನೀವು ಇತರ ಯಾವ ಜನಾಂಗಕ್ಕಿಂತಲೂ ಹೆಚ್ಚಿನ ಸಂಖ್ಯೆಯವರಾಗಿದ್ದುದರಿಂದ ಯೆಹೋವನು ನಿಮ್ಮ ಮೇಲೆ ತನ್ನ ಪ್ರೀತಿಯನ್ನು ಇಟ್ಟಿಲ್ಲ, ನಿಮ್ಮನ್ನು ಆರಿಸಿಕೊಂಡಿಲ್ಲ; ಯಾಕಂದರೆ ನೀವು ಎಲ್ಲಾ ಜನಾಂಗಗಳಲ್ಲಿಯೂ ಅತೀ ಸ್ವಲ್ಪ ಸಂಖ್ಯೆಯವರಾಗಿದ್ದಿರಿ.’ ಧರ್ಮೋಪದೇಶಕಾಂಡ 7:6, 7.</w:t>
      </w:r>
    </w:p>
    <w:p>
      <w:pPr>
        <w:pStyle w:val="ArticleScripture"/>
        <w:jc w:val="left"/>
      </w:pPr>
      <w:r>
        <w:rPr>
          <w:rFonts w:ascii="Nirmala UI" w:hAnsi="Nirmala UI" w:eastAsia="Nirmala UI" w:cs="Nirmala UI"/>
        </w:rPr>
        <w:t>“‘ನಾನು ಮತ್ತು ನಿನ್ನ ಜನರು ನಿನ್ನ ದೃಷ್ಟಿಯಲ್ಲಿ ಕೃಪೆಯನ್ನು ಹೊಂದಿದ್ದೇವೆಂಬುದು ಇಲ್ಲಿ ಯಾವುದರಿಂದ ತಿಳಿಯುವುದು? ನೀನು ನಮ್ಮ ಜೊತೆಯಲ್ಲಿ ಹೋಗುವುದರಿಂದಲೇ ಅಲ್ಲವೇ? ಹೀಗೆ ನಾನು ಮತ್ತು ನಿನ್ನ ಜನರು ಭೂಮಿಯ ಮೇಲಿರುವ ಸಕಲ ಜನಾಂಗಗಳಿಂದ ಪ್ರತ್ಯೇಕಿಸಲ್ಪಡುವೆವು.’ ವಿಮೋಚನಕಾಂಡ 33:16.”</w:t>
      </w:r>
    </w:p>
    <w:p>
      <w:pPr>
        <w:pStyle w:val="ArticleScripture"/>
        <w:jc w:val="left"/>
      </w:pPr>
      <w:r>
        <w:rPr>
          <w:rFonts w:ascii="Nirmala UI" w:hAnsi="Nirmala UI" w:eastAsia="Nirmala UI" w:cs="Nirmala UI"/>
        </w:rPr>
        <w:t>“ಪ್ರಾಚೀನ ಇಸ್ರಾಯೇಲ್ಯರು ಎಷ್ಟು ಸಾರಿ ದಂಗೆ ಎದ್ದರು, ಮತ್ತು ಅವರನ್ನು ಆರಿಸಿಕೊಂಡಿದ್ದ ದೇವರ ಆಜ್ಞೆಗಳಿಗೆ ಕಿವಿಗೊಡದೆ ಇದ್ದ ಕಾರಣ ಎಷ್ಟೋ ಬಾರಿ ತೀರ್ಪುಗಳು ಅವರ ಮೇಲೆ ಬಂದವು, ಮತ್ತು ಸಾವಿರಾರು ಮಂದಿ ಸಂಹರಿಸಲ್ಪಟ್ಟರು! ಈ ಅಂತ್ಯದ ದಿನಗಳಲ್ಲಿ ದೇವರ ಇಸ್ರಾಯೇಲ್ಯರು ಲೋಕದೊಂದಿಗೆ ಬೆರೆತು, ದೇವರು ಆರಿಸಿಕೊಂಡ ಜನರೆಂಬ ಎಲ್ಲಾ ಲಕ್ಷಣಗಳನ್ನೂ ಕಳೆದುಕೊಳ್ಳುವ ನಿರಂತರ ಅಪಾಯದಲ್ಲಿದ್ದಾರೆ. ತೀತ 2:13–15 ಅನ್ನು ಮತ್ತೊಮ್ಮೆ ಓದಿರಿ. ಇಲ್ಲಿ ನಮ್ಮ ಗಮನವನ್ನು ಅಂತ್ಯದ ದಿನಗಳ ಕಡೆಗೆ ತರುತ್ತದೆ, ಅಂದರೆ ದೇವರು ತನ್ನಿಗೋಸ್ಕರ ಒಂದು ವಿಶೇಷ ಜನರನ್ನು ಶುದ್ಧೀಕರಿಸುತ್ತಿರುವ ಕಾಲಕ್ಕೆ. ಪ್ರಾಚೀನ ಇಸ್ರಾಯೇಲ್ಯರಂತೆ ನಾವು ಸಹ ಆತನನ್ನು ಕೆರಳಿಸಬೇಕೋ? ಆತನನ್ನು ತೊರೆದು, ಲೋಕದೊಂದಿಗೆ ಬೆರೆತು, ನಮ್ಮ ಸುತ್ತಮುತ್ತಲಿನ ಜನಾಂಗಗಳ ಅಸಹ್ಯಕರ ಕೃತ್ಯಗಳನ್ನು ಅನುಸರಿಸುವ ಮೂಲಕ, ನಾವು ಆತನ ಕೋಪವನ್ನು ನಮ್ಮ ಮೇಲೆ ತರಬೇಕೋ?” Testimonies, volume 1, 282, 283.</w:t>
      </w:r>
    </w:p>
    <w:p>
      <w:pPr>
        <w:pStyle w:val="ArticleBody"/>
        <w:jc w:val="left"/>
      </w:pPr>
      <w:r>
        <w:rPr>
          <w:rFonts w:ascii="Nirmala UI" w:hAnsi="Nirmala UI" w:eastAsia="Nirmala UI" w:cs="Nirmala UI"/>
        </w:rPr>
        <w:t>ಸಹೋದರಿ ವೈಟ್ ಹೀಗೆ ಪ್ರಶ್ನಿಸುತ್ತಾರೆ, “ಪ್ರಾಚೀನ ಇಸ್ರಾಯೇಲಿನವರು ಮಾಡಿದಂತೆಯೇ ನಾವು ಆತನನ್ನು ಕೆರಳಿಸಬೇಕೇ?” ಲೋಕದೊಂದಿಗೆ ಬೆರೆತು ನಡೆಯುವುದರಿಂದ ನಾವು ಆತನನ್ನು ಕೆರಳಿಸುತ್ತೇವೆ; ಲೋಕವನ್ನು ಈಜಿಪ್ತದಿಂದ ಸಂಕೇತಿಸಲಾಗಿದೆ, ಮತ್ತು ಅದೇ ಸ್ಥಳಕ್ಕೆ ಕಾದೇಶಿನಲ್ಲಿ ದ್ರೋಹಿಗಳು ತಮಗೆ ಹಿಂದಿರುಗಿ ಕೊಂಡೊಯ್ಯುವ ನಾಯಕನನ್ನು ನೇಮಿಸಬೇಕೆಂದು ಯತ್ನಿಸಿದ್ದರು. 1863ರಲ್ಲಿ ಈಜಿಪ್ತಕ್ಕೆ ಹಿಂದಿರುಗುವ ಬಯಕೆ ಮತ್ತು ಹೊಸ ನಾಯಕನ ಆಯ್ಕೆಯನ್ನು, ಲೋಕದೊಂದಿಗೆ ಸಂಬಂಧ ಹೊಂದುವ ಆಸೆಯೆಂದು ಪ್ರೇರಣೆಯು ನಿರೂಪಿಸುತ್ತದೆ.</w:t>
      </w:r>
    </w:p>
    <w:p>
      <w:pPr>
        <w:pStyle w:val="ArticleBody"/>
        <w:jc w:val="left"/>
      </w:pPr>
      <w:r>
        <w:rPr>
          <w:rFonts w:ascii="Nirmala UI" w:hAnsi="Nirmala UI" w:eastAsia="Nirmala UI" w:cs="Nirmala UI"/>
        </w:rPr>
        <w:t>ನಾವು ಈಗ ಪರಿಗಣಿಸುತ್ತಿರುವ ಈ ಭಾಗಕ್ಕಿಂತ ಮುಂಚೆ, ಪ್ರಾಚೀನ ಇಸ್ರಾಯೇಲರು ವಿಶ್ರಾಂತಿಗೆ ಪ್ರವೇಶಿಸದಿರುವ ಕುರಿತು ಸಹೋದರಿ ವೈಟ್ ಅವರ ವಿವರಣೆ ಬಂದಿತ್ತು. ಅವರ ನಿರಂತರ ದಂಗೆತನದ ಸಂದರ್ಭದಲ್ಲೇ, ದೇವರು ತನ್ನ ವಧುವಿನೊಂದಿಗೆ ಹೇಗೆ ಸಂಬಂಧಿಸಬೇಕೆಂದು ಬಯಸಿದನು, ಆದರೆ ಆತನ ವಧುವು ನಿರಾಕರಿಸಿತು ಎಂಬುದನ್ನು ಗುರುತಿಸುವ ವಚನಗಳನ್ನು ಅವರು ಮುಂದಿಟ್ಟರು. ಕೆಳಗಿನ ಭಾಗವು ನಾವು ಈಗ ತಾನೆ ಓದಿದ ವಿಷಯಕ್ಕೆ ಮುನ್ನಡೆಯನ್ನು ನೀಡುತ್ತದೆ.</w:t>
      </w:r>
    </w:p>
    <w:p>
      <w:pPr>
        <w:pStyle w:val="ArticleBody"/>
        <w:jc w:val="left"/>
      </w:pPr>
      <w:r>
        <w:rPr>
          <w:rFonts w:ascii="Nirmala UI" w:hAnsi="Nirmala UI" w:eastAsia="Nirmala UI" w:cs="Nirmala UI"/>
        </w:rPr>
        <w:t>ಅವಳು ದಾಖಲಿಸಿರುವ ಆ ವಾಕ್ಯಭಾಗದಲ್ಲಿ ಹೀಗೆ ಇದೆ: “ದೇವರು ತನ್ನ ಜನರು ತನ್ನಲ್ಲಿಯೇ ಮಾತ್ರ ಭರವಸೆಯಿಡಬೇಕೆಂದು ಅಪೇಕ್ಷಿಸಿದನು. ತನ್ನನ್ನು ಸೇವಿಸದವರಿಂದ ಅವರು ಸಹಾಯವನ್ನು ಹೊಂದುವುದನ್ನು ಆತನು ಇಷ್ಟಪಡಲಿಲ್ಲ.” 1863ರಲ್ಲಿ, ಲವೋದಿಕೇಯ ಮಿಲ್ಲರೈಟ್ ಅಡ್ವೆಂಟಿಸಮ್ ಅಮೇರಿಕದ ಇತಿಹಾಸದಲ್ಲಿನ ಅತ್ಯಂತ ಮಾರಕವಾದ ಯುದ್ಧಕ್ಕೆ ತಮ್ಮ ಯುವಕರನ್ನು ಕಡ್ಡಾಯ ಸೈನಿಕ ಸೇವೆಗೆ ಸೇರಿಸಿಕೊಳ್ಳುವುದನ್ನು ತಡೆಯುವ ತಮ್ಮ ಪ್ರಯತ್ನಗಳಿಗೆ ನೆರವಾಗುವಂತೆ ಅಮೇರಿಕಾ ಸಂಯುಕ್ತ ಸಂಸ್ಥಾನಗಳ ಸರ್ಕಾರದೊಂದಿಗೆ ಒಡಂಬಡಿಕೆಯನ್ನು ಮಾಡಿಕೊಂಡಿತು.</w:t>
      </w:r>
    </w:p>
    <w:p>
      <w:pPr>
        <w:pStyle w:val="ArticleScripture"/>
        <w:jc w:val="left"/>
      </w:pPr>
      <w:r>
        <w:rPr>
          <w:rFonts w:ascii="Nirmala UI" w:hAnsi="Nirmala UI" w:eastAsia="Nirmala UI" w:cs="Nirmala UI"/>
        </w:rPr>
        <w:t>“ಇಲ್ಲಿ ನಾವು ದೇವರು ಪುರಾತನ ಇಸ್ರಾಯೇಲಿಗೆ ನೀಡಿದ ಎಚ್ಚರಿಕೆಗಳನ್ನು ಓದುತ್ತೇವೆ. ಅವರು ಅರಣ್ಯದಲ್ಲಿ ಇಷ್ಟು ದೀರ್ಘಕಾಲ ಅಲೆದಾಡಬೇಕೆಂಬುದು ಆತನ ಶುಭಸಂಕಲ್ಪವಾಗಿರಲಿಲ್ಲ; ಅವರು ತಮ್ಮನ್ನು ಆತನಿಗೆ ಒಳಪಡಿಸಿಕೊಂಡು, ಆತನಿಂದ ನಡೆಸಲ್ಪಡಲು ಇಷ್ಟಪಟ್ಟಿದ್ದರೆ, ಆತನು ಅವರನ್ನು ತಕ್ಷಣವೇ ವಾಗ್ದತ್ತ ದೇಶಕ್ಕೆ ಕರೆದುಕೊಂಡು ಹೋಗುತ್ತಿದ್ದನು; ಆದರೆ ಅವರು ಅರಣ್ಯದಲ್ಲಿ ಅನೇಕರೀತಿಯಲ್ಲಿ ಆತನಿಗೆ ದುಃಖ ಉಂಟುಮಾಡಿದದರಿಂದ, ಸಂಪೂರ್ಣವಾಗಿ ಆತನನ್ನು ಅನುಸರಿಸಿದ ಇಬ್ಬರನ್ನು ಹೊರತುಪಡಿಸಿ, ಅವರು ಆತನ ವಿಶ್ರಾಂತಿಯಲ್ಲಿ ಪ್ರವೇಶಿಸಬಾರದೆಂದು ಆತನು ತನ್ನ ಕೋಪದಲ್ಲಿ ಪ್ರಮಾಣಮಾಡಿದನು. ದೇವರು ತನ್ನ ಜನರು ಆತನಲ್ಲೇ ಮಾತ್ರ ಭರವಸೆ ಇಡಬೇಕೆಂದು ಅಪೇಕ್ಷಿಸಿದನು. ತನ್ನ ಸೇವೆ ಮಾಡದವರಿಂದ ಅವರು ಸಹಾಯವನ್ನು ಹೊಂದುವುದು ಆತನಿಗೆ ಇಷ್ಟವಾಗಿರಲಿಲ್ಲ.”</w:t>
      </w:r>
    </w:p>
    <w:p>
      <w:pPr>
        <w:pStyle w:val="ArticleScripture"/>
        <w:jc w:val="left"/>
      </w:pPr>
      <w:r>
        <w:rPr>
          <w:rFonts w:ascii="Nirmala UI" w:hAnsi="Nirmala UI" w:eastAsia="Nirmala UI" w:cs="Nirmala UI"/>
        </w:rPr>
        <w:t>“ದಯವಿಟ್ಟು ಎಜ್ರಾ 4:1–5 ಅನ್ನು ಓದಿರಿ: ‘ಯೆಹೂದ ಮತ್ತು ಬೆನ್ಯಾಮೀನರ ವಿರೋಧಿಗಳು, ಬಂಧನದಿಂದ ಬಂದವರ ಸಂತಾನವು ಇಸ್ರಾಯೇಲಿನ ದೇವರಾದ ಕರ್ತನಿಗೆ ದೇವಾಲಯವನ್ನು ಕಟ್ಟುತ್ತಿರುವುದು ಕೇಳಿ, ಅವರು ಜೆರುಬ್ಬಾಬೇಲನ ಬಳಿಗೂ, ಪಿತೃಕುಟುಂಬಗಳ ಮುಖ್ಯಸ್ಥರ ಬಳಿಗೂ ಬಂದು ಅವರಿಗೆ, “ನಾವೂ ನಿಮ್ಮ ಸಂಗಡ ಕಟ್ಟೋಣ; ಏಕೆಂದರೆ ನಿಮ್ಮಂತೆಯೇ ನಾವು ಸಹ ನಿಮ್ಮ ದೇವರನ್ನು ಹುಡುಕುತ್ತೇವೆ; ಮತ್ತು ನಮ್ಮನ್ನು ಇಲ್ಲಿಗೆ ಕರೆತಂದ ಅಶ್ಶೂರಿನ ಅರಸನಾದ ಎಸರ್ಹದ್ದೋನನ ದಿನಗಳಿಂದಲೇ ನಾವು ಅವನಿಗೆ ಬಲಿಗಳನ್ನು ಅರ್ಪಿಸುತ್ತಾ ಬಂದಿದ್ದೇವೆ” ಎಂದು ಹೇಳಿದರು. ಆದರೆ ಜೆರುಬ್ಬಾಬೇಲನು, ಯೆಶುವನು, ಮತ್ತು ಇಸ್ರಾಯೇಲಿನ ಪಿತೃಕುಟುಂಬಗಳ ಇತರ ಮುಖ್ಯಸ್ಥರು ಅವರಿಗೆ, “ನಮ್ಮ ದೇವರಿಗೆ ಮನೆಯನ್ನು ಕಟ್ಟುವ ಕಾರ್ಯದಲ್ಲಿ ನಿಮಗೆ ನಮ್ಮ ಸಂಗಡ ಯಾವುದೇ ಭಾಗವಿಲ್ಲ; ಆದರೆ ಪರ್ಷಿಯಾದ ಅರಸನಾದ ರಾಜ ಸೈರಸನು ನಮಗೆ ಆಜ್ಞಾಪಿಸಿದಂತೆ, ನಾವು ಮಾತ್ರವೇ ಒಟ್ಟಾಗಿ ಇಸ್ರಾಯೇಲಿನ ದೇವರಾದ ಕರ್ತನಿಗಾಗಿಯೇ ಅದನ್ನು ಕಟ್ಟುವೆವು” ಎಂದು ಹೇಳಿದರು. ಆಗ ದೇಶದ ಜನರು ಯೆಹೂದದ ಜನರ ಕೈಗಳನ್ನು ದುರ್ಬಲಗೊಳಿಸಿ, ಕಟ್ಟುವ ಕಾರ್ಯದಲ್ಲಿ ಅವರನ್ನು ತೊಂದರೆಪಡಿಸಿ, ಅವರ ಉದ್ದೇಶವನ್ನು ವಿಫಲಗೊಳಿಸಲು ಅವರ ವಿರುದ್ಧ ಸಲಹೆಗಾರರನ್ನು ನೇಮಿಸಿದರು.’”</w:t>
      </w:r>
    </w:p>
    <w:p>
      <w:pPr>
        <w:pStyle w:val="ArticleScripture"/>
        <w:jc w:val="left"/>
      </w:pPr>
      <w:r>
        <w:rPr>
          <w:rFonts w:ascii="Nirmala UI" w:hAnsi="Nirmala UI" w:eastAsia="Nirmala UI" w:cs="Nirmala UI"/>
        </w:rPr>
        <w:t>“ಎಜ್ರಾ 8:21–23: ‘ಆಗ ನಾನು ಅಹವಾ ನದಿಯ ಬಳಿಯಲ್ಲಿ ಉಪವಾಸವನ್ನು ಘೋಷಿಸಿದೆನು; ನಾವು ನಮ್ಮ ದೇವರ ಸನ್ನಿಧಿಯಲ್ಲಿ ನಮ್ಮನ್ನು ದೀನಪಡಿಸಿಕೊಂಡು, ನಮ್ಮಿಗಾಗಿ, ನಮ್ಮ ಚಿಕ್ಕವರಿಗಾಗಿ, ಮತ್ತು ನಮ್ಮ ಸಮಸ್ತ ಆಸ್ತಿಪಾಸ್ತಿಗಳಿಗಾಗಿ ಅವನಿಂದ ಸರಿಯಾದ ಮಾರ್ಗವನ್ನು ಬೇಡಿಕೊಳ್ಳುವದಕ್ಕಾಗಿ. ಯಾಕಂದರೆ ದಾರಿಯಲ್ಲಿರುವ ಶತ್ರುವಿನ ವಿರುದ್ಧ ನಮಗೆ ಸಹಾಯವಾಗುವಂತೆ ಸೈನಿಕರ ದಳವನ್ನೂ ಅಶ್ವಾರೋಹಿಗಳನ್ನೂ ಅರಸನಿಂದ ಕೇಳಿಕೊಳ್ಳಲು ನನಗೆ ಲಜ್ಜೆಯಾಗಿತ್ತು; ಏಕೆಂದರೆ ನಾವು ಅರಸನಿಗೆ ಹೀಗೆ ಹೇಳಿದ್ದೆವು: “ನಮ್ಮ ದೇವರ ಕೈ ಆತನನ್ನು ಹುಡುಕುವ ಎಲ್ಲರ ಮೇಲೆಯೂ ಅವರ ಹಿತಕ್ಕಾಗಿ ಇರುತ್ತದೆ; ಆದರೆ ಆತನನ್ನು ತೊರೆಯುವ ಎಲ್ಲರ ವಿರುದ್ದ ಆತನ ಬಲವೂ ಆತನ ಕೋಪವೂ ಇವೆ.” ಆದಕಾರಣ ನಾವು ಈ ವಿಷಯಕ್ಕಾಗಿ ಉಪವಾಸವಿದ್ದು ನಮ್ಮ ದೇವರನ್ನು ಬೇಡಿಕೊಂಡೆವು; ಆತನು ನಮ್ಮ ಪ್ರಾರ್ಥನೆಗೆ ಕಿವಿಗೊಟ್ಟನು.’”</w:t>
      </w:r>
    </w:p>
    <w:p>
      <w:pPr>
        <w:pStyle w:val="ArticleScripture"/>
        <w:jc w:val="left"/>
      </w:pPr>
      <w:r>
        <w:rPr>
          <w:rFonts w:ascii="Nirmala UI" w:hAnsi="Nirmala UI" w:eastAsia="Nirmala UI" w:cs="Nirmala UI"/>
        </w:rPr>
        <w:t>“ಪ್ರವಾದಿಯೂ ಈ ಪಿತೃಗಳೂ ದೇಶದ ಜನರನ್ನು ಸತ್ಯದೇವರ ಆರಾಧಕರಾಗಿ ಪರಿಗಣಿಸಲಿಲ್ಲ; ಇವರು ಸ್ನೇಹವನ್ನು ಘೋಷಿಸಿಕೊಂಡು ಅವರಿಗೆ ಸಹಾಯ ಮಾಡಲು ಬಯಸಿದರೂ, ಆತನ ಆರಾಧನೆಗೆ ಸಂಬಂಧಿಸಿದ ಯಾವುದರಲ್ಲಿಯೂ ಅವರೊಂದಿಗೆ ಐಕ್ಯವಾಗಲು ಅವರು ಧೈರ್ಯಪಡಲಿಲ್ಲ. ದೇವರ ಆಲಯವನ್ನು ಕಟ್ಟುವದಕ್ಕೂ ಆತನ ಆರಾಧನೆಯನ್ನು ಪುನಃಸ್ಥಾಪಿಸುವದಕ್ಕೂ ಯೆರೂಸಲೇಮಿಗೆ ಏರುವಾಗ, ಮಾರ್ಗದಲ್ಲಿ ತಮಗೆ ನೆರವಾಗುವಂತೆ ಅವರು ಅರಸನ ಸಹಾಯವನ್ನು ಕೇಳಲಿಲ್ಲ; ಬದಲಾಗಿ ಉಪವಾಸ ಮತ್ತು ಪ್ರಾರ್ಥನೆಯ ಮೂಲಕ ಸಹಾಯಕ್ಕಾಗಿ ಕರ್ತನನ್ನು ಅರಸಿದರು. ದೇವರು ತನ್ನ ಸೇವಕರನ್ನು ತಾನು ಸೇವಿಸಲ್ಪಡುವ ಪ್ರಯತ್ನಗಳಲ್ಲಿ ಕಾಪಾಡಿ ಸಮೃದ್ಧಿಗೊಳಿಸುವನು ಎಂದು ಅವರು ನಂಬಿದರು. ಸಮಸ್ತ ವಸ್ತುಗಳ ಸೃಷ್ಟಿಕರ್ತನು ತನ್ನ ಆರಾಧನೆಯನ್ನು ಸ್ಥಾಪಿಸಲು ತನ್ನ ಶತ್ರುಗಳ ಸಹಾಯವನ್ನು ಅವಶ್ಯಕಪಡಿಕೊಳ್ಳುವುದಿಲ್ಲ. ಆತನು ದುಷ್ಟತನದ ಬಲಿಯನ್ನು ಕೇಳುವುದಿಲ್ಲ; ಕರ್ತನ ಮುಂದೆಯೇ ಇತರ ದೇವರುಗಳನ್ನು ಹೊಂದಿರುವವರ ಕಾಣಿಕೆಗಳನ್ನು ಸ್ವೀಕರಿಸುವುದಿಲ್ಲ.”</w:t>
      </w:r>
    </w:p>
    <w:p>
      <w:pPr>
        <w:pStyle w:val="ArticleScripture"/>
        <w:jc w:val="left"/>
      </w:pPr>
      <w:r>
        <w:rPr>
          <w:rFonts w:ascii="Nirmala UI" w:hAnsi="Nirmala UI" w:eastAsia="Nirmala UI" w:cs="Nirmala UI"/>
        </w:rPr>
        <w:t>“‘ನೀವು ಅತಿಯಾಗಿ ವಿಭಿನ್ನತೆಯನ್ನು ಒತ್ತಿಹೇಳುವವರು’ ಎಂಬ ಟೀಕೆಯನ್ನು ನಾವು ಆಗಾಗ್ಗೆ ಕೇಳುತ್ತೇವೆ. ಜನರಾಗಿ ನಾವು ಆತ್ಮಗಳನ್ನು ರಕ್ಷಿಸಲು, ಅಥವಾ ಅವರನ್ನು ಸತ್ಯದ ಕಡೆಗೆ ನಡೆಸಲು ಯಾವ ತ್ಯಾಗವನ್ನಾದರೂ ಮಾಡಲು ಸಿದ್ಧರಾಗಿದ್ದೇವೆ. ಆದರೆ ಅವರೊಂದಿಗೆ ಏಕೀಕರಿಸಿಕೊಳ್ಳುವುದು, ಅವರು ಪ್ರೀತಿಸುವ ವಿಷಯಗಳನ್ನು ಪ್ರೀತಿಸುವುದು, ಮತ್ತು ಲೋಕದೊಂದಿಗೆ ಸ್ನೇಹ ಹೊಂದುವುದು—ಇವುಗಳನ್ನು ನಾವು ಧೈರ್ಯಪಟ್ಟು ಮಾಡುವುದಿಲ್ಲ; ಏಕೆಂದರೆ ಆಗ ನಾವು ದೇವರೊಂದಿಗೆ ವೈರಾಗ್ಯದಲ್ಲಿರುತ್ತೇವೆ.” Testimonies, volume 1, 281, 282.</w:t>
      </w:r>
    </w:p>
    <w:p>
      <w:pPr>
        <w:pStyle w:val="ArticleBody"/>
        <w:jc w:val="left"/>
      </w:pPr>
      <w:r>
        <w:rPr>
          <w:rFonts w:ascii="Nirmala UI" w:hAnsi="Nirmala UI" w:eastAsia="Nirmala UI" w:cs="Nirmala UI"/>
        </w:rPr>
        <w:t>ಕಾದೇಶ್‌ನ ದ್ರೋಹದ ಕುರಿತು ತನ್ನ ವ್ಯಾಖ್ಯಾನದೊಂದಿಗೆ ಸಂಬಂಧಿಸಿ ಸಿಸ್ಟರ್ ವೈಟ್ ಹೀಗೆ ಹೇಳುತ್ತಾರೆ: “ಎಲ್ಲಾ ವಸ್ತುಗಳ ಸೃಷ್ಟಿಕರ್ತನಿಗೆ ತನ್ನ ಆರಾಧನೆಯನ್ನು ಸ್ಥಾಪಿಸಲು ತನ್ನ ಶತ್ರುಗಳ ಸಹಾಯದ ಅವಶ್ಯಕತೆಯಿಲ್ಲ. ಆತನು ದುಷ್ಟತನದ ಬಲಿಯನ್ನು ಕೇಳುವುದಿಲ್ಲ; ಕರ್ತನಿಗಿಂತ ಮುಂಚೆ ಇತರ ದೇವರುಗಳನ್ನು ಹೊಂದಿರುವವರ ಅರ್ಪಣೆಗಳನ್ನೂ ಅಂಗೀಕರಿಸುವುದಿಲ್ಲ.” 1863ರಲ್ಲಿ ಲವೊದಿಕೀಯ ಮಿಲ್ಲರೈಟ್ ಅಡ್ವೆಂಟಿಸಂ ಎಂಬ ಚಳವಳಿ ಒಂದು ಸಭೆಯಾಗಿಬಿದ್ದು, ರಾಷ್ಟ್ರದ ಮೇಲೆಯೂ ನಂತರ ಲೋಕದ ಮೇಲೆಯೂ ಭಾನುವಾರದ ಆರಾಧನೆಯನ್ನು ಜಾರಿಗೊಳಿಸುವ ಅಧಿಕಾರದೊಂದಿಗೆ ಮೈತ್ರಿ ಮಾಡಿಕೊಂಡಿತು.</w:t>
      </w:r>
    </w:p>
    <w:p>
      <w:pPr>
        <w:pStyle w:val="ArticleBody"/>
        <w:jc w:val="left"/>
      </w:pPr>
      <w:r>
        <w:rPr>
          <w:rFonts w:ascii="Nirmala UI" w:hAnsi="Nirmala UI" w:eastAsia="Nirmala UI" w:cs="Nirmala UI"/>
        </w:rPr>
        <w:t>ಮುಂದಿನ ಲೇಖನದಲ್ಲಿ, 1844ರಿಂದ 1863ರವರೆಗೆ ಇರುವ ಪ್ರವಾದನಾತ್ಮಕ ಅವಧಿಯ ಶಿಖರಬಿಂದುವಾದ 1863ಕ್ಕೆ ಕೊಡುಗೆ ನೀಡುವ ಪ್ರವಾದನಾತ್ಮಕ ರೇಖೆಗಳ ಕುರಿತು ನಮ್ಮ ಪರಿಗಣನೆಗಳನ್ನು ನಾವು ಮುಂದುವರಿಸುತ್ತೇವೆ.</w:t>
      </w:r>
    </w:p>
    <w:p>
      <w:pPr>
        <w:pStyle w:val="ArticleScripture"/>
        <w:jc w:val="left"/>
      </w:pPr>
      <w:r>
        <w:rPr>
          <w:rFonts w:ascii="Nirmala UI" w:hAnsi="Nirmala UI" w:eastAsia="Nirmala UI" w:cs="Nirmala UI"/>
        </w:rPr>
        <w:t>ಆದದ್ದು ಆಗಬೇಕಾದದ್ದೇ; ನಡೆದದ್ದು ನಡೆಯಬೇಕಾದದ್ದೇ; ಸೂರ್ಯನ ಕೆಳಗೆ ಹೊಸದೇನೂ ಇಲ್ಲ. ಯಾವುದಾದರೂ ವಿಷಯದ ಕುರಿತು, “ನೋಡು, ಇದು ಹೊಸದು” ಎಂದು ಹೇಳಬಹುದೇ? ಅದು ನಮ್ಮಿಗಿಂತ ಮುಂಚೆ ಇದ್ದ ಪ್ರಾಚೀನ ಕಾಲಗಳಲ್ಲಿಯೇ ಈಗಾಗಲೇ ಇತ್ತು. ದೇವರು ಮಾಡುವುದೆಲ್ಲವೂ ಸದಾಕಾಲ ಇರುವುದೆಂದು ನಾನು ತಿಳಿದಿದ್ದೇನೆ; ಅದಕ್ಕೆ ಏನನ್ನೂ ಸೇರಿಸಲಾಗುವುದಿಲ್ಲ, ಅದರಿಂದ ಏನನ್ನೂ ತೆಗೆದುಕೊಳ್ಳಲಾಗುವುದಿಲ್ಲ; ಮತ್ತು ಮನುಷ್ಯರು ಅವನ ಸನ್ನಿಧಿಯಲ್ಲಿ ಭಯಭಕ್ತಿಯಿಂದ ಇರಬೇಕೆಂದು ದೇವರು ಹೀಗೆ ಮಾಡುತ್ತಾನೆ. ಆಗಿದ್ದದ್ದು ಈಗಲೂ ಇದೆ; ಆಗಬೇಕಾದದ್ದು ಈಗಾಗಲೇ ಆಗಿದೆ; ಮತ್ತು ದೇವರು ಕಳೆದದ್ದನ್ನೇ ಮತ್ತೆ ವಿಚಾರಿಸುತ್ತಾನೆ. ಪ್ರಸಂಗಿ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ಹನ್ನೆರಡು</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