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ಏಳನೆಯ ದಿನದ ಅಡ್ವೆಂಟಿಸ್ಟ್ ಸಭೆ - ಸಂಖ್ಯೆ ಹದಿಮೂರು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ಸಂಖ್ಯೆ ಹದಿಮೂರು</w:t>
      </w:r>
    </w:p>
    <w:p>
      <w:pPr>
        <w:pStyle w:val="ArticleBody"/>
        <w:jc w:val="left"/>
      </w:pPr>
      <w:r>
        <w:rPr>
          <w:rFonts w:ascii="Nirmala UI" w:hAnsi="Nirmala UI" w:eastAsia="Nirmala UI" w:cs="Nirmala UI"/>
        </w:rPr>
        <w:t>ನಾವು ಪ್ರಸ್ತುತ 1863ರ ಪ್ರವಾದನಾತ್ಮಕ ಸಂಕೇತವನ್ನು ಪರಿಶೀಲಿಸುತ್ತಿದ್ದೇವೆ. ಪ್ರಾಚೀನ ಇಸ್ರಾಯೇಲಿನ “ವಿಶ್ರಾಂತಿ”ಯ ವಿರುದ್ಧದ ದಂಗೆಗೆ ಬೈಬಲಿನ ಕಾದೇಶ್‌ನ್ನು ಸಂಕೇತವಾಗಿ ನಾವು ಗಮನಕೇಂದ್ರೀಕರಿಸಿದ್ದೇವೆ; ಆ ದಂಗೆಯು ಕಾದೇಶ್‌ನಲ್ಲಿ ಪರ್ಯವಸಾನಗೊಂಡ ಅವಧಿಯೊಳಗೆ ಅವರ ಮರಣಕ್ಕೆ ಕಾರಣವಾಯಿತು; ಹೀಗೆ, ಲೇವಿಯಕಾಂಡ ಇಪ್ಪತ್ತಾರು ಅಧ್ಯಾಯದ “ಏಳು ಕಾಲಗಳು” ತಿರಸ್ಕರಿಸಲ್ಪಟ್ಟ 1863ರಲ್ಲಿ ಯೆರೇಮಿಯನ “ಹಳೆಯ ಮಾರ್ಗಗಳು” ತಿರಸ್ಕರಿಸಲ್ಪಟ್ಟದ್ದನ್ನು ಅದು ಚಿತ್ರಿಸುತ್ತದೆ.</w:t>
      </w:r>
    </w:p>
    <w:p>
      <w:pPr>
        <w:pStyle w:val="ArticleBody"/>
        <w:jc w:val="left"/>
      </w:pPr>
      <w:r>
        <w:rPr>
          <w:rFonts w:ascii="Nirmala UI" w:hAnsi="Nirmala UI" w:eastAsia="Nirmala UI" w:cs="Nirmala UI"/>
        </w:rPr>
        <w:t>ಕಾದೇಶ್ ಮತ್ತು 1863ರೊಂದಿಗೆ ಸಂಬಂಧಿಸಿದ ಬೆಳಕನ್ನು ಅನುಸರಿಸುವ ವೇಳೆ, ಕಾದೇಶ್‌ವರೆಗೆ ತಲುಪಿದ ಹತ್ತು ಪರೀಕ್ಷೆಗಳನ್ನು ನಾವು ಗುರುತಿಸುತ್ತಿದ್ದೇವೆ. ಮೊದಲ ಮೂರು ಪರೀಕ್ಷೆಗಳನ್ನು ನಾವು ಮನ್ನಾದ ಪರೀಕ್ಷೆಯೆಂದು ಗುರುತಿಸಿದ್ದೇವೆ. ಆ ಮೂರು ಹೆಜ್ಜೆಗಳನ್ನು ಅದ್ಭುತಗಳಾಗಿಯೂ ಅಥವಾ ಪರೀಕ್ಷೆಗಳಾಗಿಯೂ ಪ್ರತಿನಿಧಿಸಬಹುದು; ಮತ್ತು ಹತ್ತು ಪರೀಕ್ಷೆಗಳಲ್ಲಿನ ಮೊದಲನೆಯದಾದ ಸಬ್ಬತ್ ವಿಶ್ರಾಂತಿ, ಪೌಲನು ಇಬ್ರಿಯರಿಗೆ ಬರೆದ ಪತ್ರಿಕೆಯಲ್ಲಿ “ವಿಶ್ರಾಂತಿ” ಎಂದು ಅತಿ ಸ್ಪಷ್ಟವಾಗಿ ಗುರುತಿಸಿದ ಹತ್ತನೆಯ ಪರೀಕ್ಷೆಗೆ ಹೊಂದುತ್ತದೆ. ಆ ಹತ್ತು ಪರೀಕ್ಷೆಗಳು ಒಂದು ಆಲ್ಫಾ ವಿಶ್ರಾಂತಿಯನ್ನೂ ಒಂದು ಓಮೆಗಾ ವಿಶ್ರಾಂತಿಯನ್ನೂ ಹೊಂದಿವೆ.</w:t>
      </w:r>
    </w:p>
    <w:p>
      <w:pPr>
        <w:pStyle w:val="ArticleBody"/>
        <w:jc w:val="left"/>
      </w:pPr>
      <w:r>
        <w:rPr>
          <w:rFonts w:ascii="Nirmala UI" w:hAnsi="Nirmala UI" w:eastAsia="Nirmala UI" w:cs="Nirmala UI"/>
        </w:rPr>
        <w:t>ಕಾದೇಶಿನಲ್ಲಿ ಇಬ್ರಿಯರು ತಿರಸ್ಕರಿಸಿದ “ವಿಶ್ರಾಂತಿ”ಯನ್ನು ಪ್ರವಾದನೆಯ ವಿದ್ಯಾರ್ಥಿಯೊಬ್ಬನು ಹೇಗೆ ವ್ಯಾಖ್ಯಾನಿಸಲು ಬಯಸುತ್ತಾನೆಯೆಂಬುದು ಮುಖ್ಯವಲ್ಲ—ಯಾಕಂದರೆ ಪ್ರವಾದನಾತ್ಮಕವಾಗಿ ಪ್ರತಿಯೊಂದು “ವಿಶ್ರಾಂತಿ”ಯೂ (“ಸಾಲಿನ ಮೇಲೊಂದು ಸಾಲು”) ನಂತರದ ಮಳೆಯಾದ “ಆ ವಿಶ್ರಾಂತಿ ಮತ್ತು ಆ ತಾಜಾಕರಣ”ವನ್ನೇ ಸೂಚಿಸುತ್ತದೆ. ಕಾದೇಶು ನಂತರದ ಮಳೆಯ ಸಂದೇಶದ ತಿರಸ್ಕಾರದ ಪ್ರಮುಖ ಸಂಕೇತವಾಗಿಯೂ, ಹಾಗೆಯೇ ನಂತರದ ಮಳೆಯ ಅನುಭವದ ತಿರಸ್ಕಾರದ ಪ್ರಮುಖ ಸಂಕೇತವಾಗಿಯೂ ಇದೆ; ಏಕೆಂದರೆ ಕಾದೇಶಿನಲ್ಲಿ ಒಂದು ನೂರು ನಲವತ್ತುನಾಲ್ಕು ಸಾವಿರರ ಮೇಲೆ ನೆರವೇರಿಸಲ್ಪಡುವ ಮುದ್ರೆಯಿಡುವಿಕೆಯು “ಬೌದ್ಧಿಕವಾಗಿಯೂ ಆತ್ಮಿಕವಾಗಿಯೂ” ಸತ್ಯದಲ್ಲಿ ಸ್ಥಿರವಾಗಿ ನೆಲಸುವಿಕೆಯಾಗಿದೆ.</w:t>
      </w:r>
    </w:p>
    <w:p>
      <w:pPr>
        <w:pStyle w:val="ArticleScripture"/>
        <w:jc w:val="left"/>
      </w:pPr>
      <w:r>
        <w:rPr>
          <w:rFonts w:ascii="Nirmala UI" w:hAnsi="Nirmala UI" w:eastAsia="Nirmala UI" w:cs="Nirmala UI"/>
        </w:rPr>
        <w:t>“ದೇವರ ಜನರು ತಮ್ಮ ನುಡುರಿನಲ್ಲಿ ಮುದ್ರಿಸಲ್ಪಡುವ ತಕ್ಷಣವೇ—ಅದು ಕಾಣಬಹುದಾದ ಯಾವ ಮುದ್ರೆಯೋ ಗುರುತೋ ಅಲ್ಲ, ಆದರೆ ಬೌದ್ಧಿಕವಾಗಿಯೂ ಆತ್ಮಿಕವಾಗಿಯೂ ಸತ್ಯದಲ್ಲಿ ಅಷ್ಟು ಸ್ಥಿರವಾಗಿ ನೆಲೆಗೊಳ್ಳುವಿಕೆಯಾಗಿದೆ, ಅವರು ಅಲುಗಾಡಿಸಲ್ಪಡಲಾರದಂತೆ—ದೇವರ ಜನರು ಮುದ್ರಿಸಲ್ಪಟ್ಟು ಕದಲಾಟಕ್ಕೆ ಸಿದ್ಧರಾಗುವ ತಕ್ಷಣವೇ, ಅದು ಸಂಭವಿಸುವುದು. ನಿಜವಾಗಿಯೂ, ಅದು ಈಗಾಗಲೇ ಆರಂಭವಾಗಿದೆ; ದೇವರ ತೀರ್ಪುಗಳು ಈಗ ದೇಶದ ಮೇಲೆ ಇವೆ, ನಮಗೆ ಎಚ್ಚರಿಕೆಯನ್ನು ನೀಡುವದಕ್ಕಾಗಿ, ಬರುವುದೇನು ಎಂಬುದನ್ನು ನಾವು ತಿಳಿದುಕೊಳ್ಳುವಂತೆ.” The Seventh-day Adventist Bible Commentary, volume 4, 1161.</w:t>
      </w:r>
    </w:p>
    <w:p>
      <w:pPr>
        <w:pStyle w:val="ArticleBody"/>
        <w:jc w:val="left"/>
      </w:pPr>
      <w:r>
        <w:rPr>
          <w:rFonts w:ascii="Nirmala UI" w:hAnsi="Nirmala UI" w:eastAsia="Nirmala UI" w:cs="Nirmala UI"/>
        </w:rPr>
        <w:t>“ಸತ್ಯದಲ್ಲಿ” “ಬೌದ್ಧಿಕವಾಗಿ” ಸ್ಥಿರಗೊಳ್ಳುವುದು ಎಂದರೆ, ದೇವರ ವಾಕ್ಯದ ಅಧ್ಯಯನದಲ್ಲಿ ಸಾಲಿನ ಮೇಲೆ ಸಾಲು ಎಂಬ ವಿಧಾನಶಾಸ್ತ್ರವನ್ನೇ ಏಕೈಕ ಪರಿಶುದ್ಧೀಕರಿಸಲ್ಪಟ್ಟ ಸಮೀಪಣೆಯಾಗಿ ಅಂಗೀಕರಿಸುವುದನ್ನು ಸೂಚಿಸುತ್ತದೆ. ಈ ಸಂಕೀರ್ಣ ಸಮೀಪಣೆಯೇ ಸರಿಯಾದ ಸಮೀಪಣೆ ಎಂದು 1840ರ ಆಗಸ್ಟ್‌ನಲ್ಲಿ ದೃಢೀಕರಿಸಲ್ಪಟ್ಟಿತು; ಆಗ “ಮಿಲ್ಲರ್ ಮತ್ತು ಅವನ ಸಹಚರರು ಅಳವಡಿಸಿಕೊಂಡಿದ್ದ ಪ್ರವಾದನಾತ್ಮಕ ವ್ಯಾಖ್ಯಾನದ ತತ್ತ್ವಗಳ ಸರಿತನದ ವಿಷಯವಾಗಿ ಬಹುಜನರು ದೃಢನಿಶ್ಚಯಕ್ಕೆ ಬಂದರು, ಮತ್ತು ಆಗಮನ ಚಳವಳಿಗೆ ಅದ್ಭುತವಾದ ಪ್ರೇರಣೆ ದೊರಕಿತು.” ಆ “ಅದ್ಭುತವಾದ ಪ್ರೇರಣೆ” ಎಂದರೆ, 1840ರಲ್ಲಿ ಪ್ರಥಮ ದೇವದೂತನ ಸಂದೇಶವನ್ನು ಲೋಕದಾದ್ಯಂತ ಕಳುಹಿಸಿದ ಪವಿತ್ರಾತ್ಮನ ಶಕ್ತಿಯ ಪ್ರಕಟತೆಯನ್ನು ಸೂಚಿಸುತ್ತದೆ.</w:t>
      </w:r>
    </w:p>
    <w:p>
      <w:pPr>
        <w:pStyle w:val="ArticleBody"/>
        <w:jc w:val="left"/>
      </w:pPr>
      <w:r>
        <w:rPr>
          <w:rFonts w:ascii="Nirmala UI" w:hAnsi="Nirmala UI" w:eastAsia="Nirmala UI" w:cs="Nirmala UI"/>
        </w:rPr>
        <w:t>“ಅದ್ಭುತ ಪ್ರೇರಣೆ”ಯನ್ನು ಪ್ರತಿನಿಧಿಸಿದ ಕಾರ್ಯದಲ್ಲಿ ಪಾಲ್ಗೊಂಡವರು, ಪರಿಶುದ್ಧ ಆತ್ಮನ ಶಕ್ತಿಯಿಂದಲೇ ಆ ಕಾರ್ಯವನ್ನು ನಿರ್ವಹಿಸಲು ಸಮರ್ಥರಾದರು. ಪವಿತ್ರ ವಿಧಾನವನ್ನು ಅಂಗೀಕರಿಸಿದವರ ಮಧ್ಯದಲ್ಲಿಯೇ ಪರಿಶುದ್ಧ ಆತ್ಮನು ತನ್ನ ಶಕ್ತಿಯನ್ನು ಪ್ರಕಟಿಸಿದನು. ಪವಿತ್ರ ವಿಧಾನವನ್ನು ಅಂಗೀಕರಿಸಿದವರೊಳಗಲ್ಲದೆ ಪರಿಶುದ್ಧ ಆತ್ಮನು ತನ್ನ ಶಕ್ತಿಯನ್ನು ಪ್ರಕಟಿಸಲಿಲ್ಲ.</w:t>
      </w:r>
    </w:p>
    <w:p>
      <w:pPr>
        <w:pStyle w:val="ArticleBody"/>
        <w:jc w:val="left"/>
      </w:pPr>
      <w:r>
        <w:rPr>
          <w:rFonts w:ascii="Nirmala UI" w:hAnsi="Nirmala UI" w:eastAsia="Nirmala UI" w:cs="Nirmala UI"/>
        </w:rPr>
        <w:t>ಬುದ್ಧಿಪೂರ್ವಕವಾಗಿ ಸತ್ಯದಲ್ಲಿ ಸ್ಥಿರವಾಗುವುದು ಎಂದರೆ “line upon line” ಎಂಬ ವಿಧಾನಶಾಸ್ತ್ರವನ್ನು ಅಂಗೀಕರಿಸುವುದಾಗಿದೆ; ಮತ್ತು “line upon line” ಎಂಬ ವಿಧಾನಶಾಸ್ತ್ರದ ಆ “ಅಂಗೀಕಾರ”ವನ್ನು ಲವೊದಿಕೀಯನಿಗೆ, ಪವಿತ್ರಾತ್ಮನ ವ್ಯಕ್ತಿತ್ವದಲ್ಲಿ ಲವೊದಿಕೀಯಾಕ್ಕೆ ಬರುವ ದೂತನ ಪ್ರವೇಶಕ್ಕಾಗಿ ಹೃದಯದ ಬಾಗಿಲನ್ನು ತೆರೆಯುವಂತೆಯೆಂದು ಪ್ರತಿನಿಧಿಸಲಾಗಿದೆ. ಆ ಪವಿತ್ರ ವಿಧಾನಶಾಸ್ತ್ರದ ಅಂಗೀಕಾರವು, ಬುದ್ಧಿಪೂರ್ವಕವಾಗಿ ಸತ್ಯದಲ್ಲಿ ಸ್ಥಿರವಾಗುತ್ತಿರುವವರ ಮನಸ್ಸಿನೊಳಗೆ ಪವಿತ್ರಾತ್ಮನ ಶಕ್ತಿಯನ್ನು ತರಿಸುತ್ತದೆ. ಆ ವಿಧಾನಶಾಸ್ತ್ರದ ಅಂಗೀಕಾರವು, ದೈವತ್ವವು ಮಾನವತ್ವದೊಂದಿಗೆ ಒಂದಾಗಿರುವುದಾಗಿ ಪ್ರತಿನಿಧಿಸಲ್ಪಡುವ ಆತ್ಮಿಕತೆಯನ್ನು ಉಂಟುಮಾಡುತ್ತದೆ. “line upon line” ಎಂಬ ಬೈಬಲೀಯ ವಿಧಾನಶಾಸ್ತ್ರದ ಅನ್ವಯ, ನಂಬಿಕೆಯೊಂದಿಗೆ ಮಿಶ್ರಿತವಾಗಿರುವಾಗ, ಬುದ್ಧಿಪೂರ್ವಕವಾಗಿ ಸತ್ಯದಲ್ಲಿ ಸ್ಥಿರವಾಗುವುದಾಗಿ ಪ್ರತಿನಿಧಿಸಲಾಗಿದೆ; ಮತ್ತು ಆ ವಿಧಾನಶಾಸ್ತ್ರದಿಂದ ಉತ್ಪನ್ನವಾಗುವ ಸತ್ಯವನ್ನು (ಸಂದೇಶವನ್ನು), ವಾಕ್ಯನಾದ ಯೇಸುವಿನಿಂದ ಪ್ರತ್ಯೇಕಿಸಲಾಗುವುದಿಲ್ಲ. ಆತನ ವಾಕ್ಯದ ಸಂದೇಶವನ್ನು ಅಂಗೀಕರಿಸುವುದು ಎಂದರೆ, ನಿಮ್ಮ ಮನಸ್ಸಿನೊಳಗೆ ಪವಿತ್ರಾತ್ಮನನ್ನು ಅಂಗೀಕರಿಸುವುದಾಗಿದೆ. ಹೀಗಾಗಿ, ಬುದ್ಧಿಪೂರ್ವಕವಾಗಿ ಸತ್ಯದಲ್ಲಿ ಸ್ಥಿರವಾಗುವುದು, ದೇವರ ಮುದ್ರೆಯ ಅಂಗೀಕಾರವನ್ನು ಹೊಂದುವ ಆತ್ಮಿಕ ಅನುಭವವನ್ನು ಉಂಟುಮಾಡುತ್ತದೆ.</w:t>
      </w:r>
    </w:p>
    <w:p>
      <w:pPr>
        <w:pStyle w:val="ArticleBody"/>
        <w:jc w:val="left"/>
      </w:pPr>
      <w:r>
        <w:rPr>
          <w:rFonts w:ascii="Nirmala UI" w:hAnsi="Nirmala UI" w:eastAsia="Nirmala UI" w:cs="Nirmala UI"/>
        </w:rPr>
        <w:t>ಕಾದೇಶವು ಪ್ರಾಚೀನ ಇಸ್ರಾಯೇಲಿಗೆ ಅಂತಿಮ ಪರೀಕ್ಷೆಯಾಗಿತ್ತು. ಯೋವೇಲನ ಪುಸ್ತಕದಲ್ಲಿನ ದ್ರಾಕ್ಷಾರಸಪಾನಿಗಳ ಎರಡು ವರ್ಗಗಳು, ಯೋವೇಲು “ಹೊಸ ದ್ರಾಕ್ಷಾರಸ”ವೆಂದು ಗುರುತಿಸುವ ನಂತರದ ಮಳೆಯ ಸಂದೇಶವನ್ನು ಒಪ್ಪಿಕೊಳ್ಳುವವರೂ ತಿರಸ್ಕರಿಸುವವರೂ ಎಂಬ ಆಧಾರದ ಮೇಲೆ ಪರಸ್ಪರ ಬೇರ್ಪಡಿಸಲ್ಪಟ್ಟು ವಿಭಿನ್ನಗೊಳಿಸಲ್ಪಟ್ಟಿವೆ; ಇದು ಮತ್ತೊಂದು ವರ್ಗ ಸೇವಿಸುತ್ತಿದ್ದ ಹುದುಗಿದ ದ್ರಾಕ್ಷಾರಸಕ್ಕೆ ವಿರುದ್ಧವಾಗಿದೆ. ಯೋವೇಲನ “ಹೊಸ ದ್ರಾಕ್ಷಾರಸ”ವೇ ಇಬ್ರಿಯರಿಗೆ ಬರೆದ ಪತ್ರಿಕೆಯ ಮೂರನೇ ಮತ್ತು ನಾಲ್ಕನೇ ಅಧ್ಯಾಯಗಳಲ್ಲಿ ಪೌಲನ “ವಿಶ್ರಾಂತಿ” ಆಗಿದೆ. ಇದೇ ಯೆಶಾಯನ “ಎಫ್ರಾಯಿಮಿನ ಕುಡುಕರು” “ಕೇಳಲು” ನಿರಾಕರಿಸುವುದೂ ಆಗಿದೆ—“ಅವನು ಹೇಳಿದ್ದೇನಂದರೆ, ‘ಇದೇ ದಣಿದವನಿಗೆ ವಿಶ್ರಾಂತಿ ಕೊಡಬಲ್ಲ ವಿಶ್ರಾಂತಿ; ಇದೇ ಉಲ್ಲಾಸಕರ ತಾಜಾತನ’: ಆದರೂ ಅವರು ಕೇಳಲಿಲ್ಲ. ಆದರೆ ಯೆಹೋವನ ವಾಕ್ಯವು ಅವರಿಗೆ ಆಜ್ಞೆಯ ಮೇಲೆ ಆಜ್ಞೆ, ಆಜ್ಞೆಯ ಮೇಲೆ ಆಜ್ಞೆ; ಸಾಲಿನ ಮೇಲೆ ಸಾಲು, ಸಾಲಿನ ಮೇಲೆ ಸಾಲು; ಇಲ್ಲಿ ಸ್ವಲ್ಪ, ಅಲ್ಲಿ ಸ್ವಲ್ಪ ಆಗಿ ಬಂತು; ಅವರು ಹೋಗಿ, ಹಿಂದಕ್ಕೆ ಬಿದ್ದು, ಮುರಿಯಲ್ಪಟ್ಟು, ಬಲೆಗೆ ಸಿಕ್ಕಿ, ಹಿಡಿಯಲ್ಪಡುವದಕ್ಕಾಗಿಯೇ.”</w:t>
      </w:r>
    </w:p>
    <w:p>
      <w:pPr>
        <w:pStyle w:val="ArticleBody"/>
        <w:jc w:val="left"/>
      </w:pPr>
      <w:r>
        <w:rPr>
          <w:rFonts w:ascii="Nirmala UI" w:hAnsi="Nirmala UI" w:eastAsia="Nirmala UI" w:cs="Nirmala UI"/>
        </w:rPr>
        <w:t>ಕಾದೇಶಿನಲ್ಲಿ ಅಂತ್ಯಗೊಳ್ಳುವ ಹತ್ತು ಪರೀಕ್ಷೆಗಳಲ್ಲಿ ಆರೋನನ ಬಂಗಾರದ ಕರುದ್ರೋಹವು ‘ಎರಡು’ ಪರೀಕ್ಷೆಗಳನ್ನು ಪ್ರತಿನಿಧಿಸುತ್ತದೆ ಎಂಬುದನ್ನು ನಾವು ಗುರುತಿಸಿದ್ದೇವೆ. ಆ ಪರೀಕ್ಷೆಯನ್ನು ಎರಡು ಪರೀಕ್ಷೆಗಳಾಗಿ ವಿಭಜಿಸಿರುವುದು, “ಮೃಗದ ಪ್ರತಿಮೆ ಪರೀಕ್ಷೆ”ಯಿಂದ ಪ್ರತಿನಿಧಿಸಲ್ಪಟ್ಟಿರುವ ಉತ್ತರ ಮಳೆಯ ಪರೀಕ್ಷಾಕಾಲಕ್ಕೆ ಹೊಂದಿಕೆಯಾಗುತ್ತದೆ; ಇದೇ ದೇವರ ಜನರ ವಿಧಿಯನ್ನು ನಿರ್ಧರಿಸುವ ಪರೀಕ್ಷೆಯಾಗಿದೆ. ಪ್ರಕಟಣೆ ಅಧ್ಯಾಯ ಹದಿಮೂರು ‘ದ್ರೋಹ’ವನ್ನು ಗುರುತಿಸುತ್ತದೆ, ಏಕೆಂದರೆ ‘ಹದಿಮೂರು’ ಎಂಬ ಸಂಖ್ಯೆ ದ್ರೋಹವನ್ನು ಪ್ರತಿನಿಧಿಸುತ್ತದೆ.</w:t>
      </w:r>
    </w:p>
    <w:p>
      <w:pPr>
        <w:pStyle w:val="ArticleBody"/>
        <w:jc w:val="left"/>
      </w:pPr>
      <w:r>
        <w:rPr>
          <w:rFonts w:ascii="Nirmala UI" w:hAnsi="Nirmala UI" w:eastAsia="Nirmala UI" w:cs="Nirmala UI"/>
        </w:rPr>
        <w:t>ಈ ಅಧ್ಯಾಯವು ಪಾಪಾತ್ಮಕ ಸಮುದ್ರಮೃಗದಿಂದ ಆರಂಭವಾಗುತ್ತದೆ; ದಾನಿಯೇಲನು ಅದನ್ನು ಪರಾತ್ಪರನ ವಿರುದ್ಧ ಮಹಾವಾಕ್ಯಗಳನ್ನು ಮಾತನಾಡುವ ಶಕ್ತಿಯಾಗಿ ಗುರುತಿಸುವುದರಿಂದ, ಇದು ಭೂಮಿಯ ಮೇಲಿನ ಬಂಡಾಯದ ಪ್ರಮುಖ ಸಂಕೇತವಾಗಿದೆ. ಆ ಬಂಡಾಯದ ನಂತರ ಭೂಮಿಮೃಗದ ಬಂಡಾಯ ಬರುತ್ತದೆ; ಅದು ಯುನೈಟೆಡ್ ಸ್ಟೇಟ್ಸ್ ಆಗಿದ್ದು, ನಂತರ ತನ್ನ ಬಂಡಾಯದ ಮಾದರಿಯನ್ನು ಅನುಸರಿಸುವಂತೆ ಸಂಪೂರ್ಣ ಲೋಕವನ್ನೇ ಬಲಾತ್ಕರಿಸುತ್ತದೆ. ಅಧ್ಯಾಯದಲ್ಲಿನ ಮೂರನೆಯ ಬಂಡಾಯದ ಮಾದರಿ, ಮೂರು ಬಂಡಾಯಗಳಲ್ಲಿ ಮೊದಲನೆಯದಲ್ಲಿಯೇ ಕಂಡುಬರುತ್ತದೆ; ಅದು ಸಮುದ್ರಮೃಗವಾಗಿ ಚಿತ್ರಿತವಾಗಿದ್ದು, ವ್ಯಾಟಿಕನ್‌ನ ಸಂಕೇತವಾಗಿದೆ. ಹನ್ನೊಂದನೆಯ ವಚನದಲ್ಲಿ ಯುನೈಟೆಡ್ ಸ್ಟೇಟ್ಸ್ ಅಜಗರದಂತೆ ಮಾತನಾಡುತ್ತದೆ ಮತ್ತು ಹೀಗೆ ಅದು ಮೃಗಕ್ಕೆ ಒಂದು ಪ್ರತಿರೂಪವನ್ನು—ವ್ಯಾಟಿಕನ್‌ನ ಪ್ರತಿರೂಪವನ್ನು—ರೂಪಿಸುತ್ತದೆ. ಹನ್ನೆರಡನೆಯ ವಚನದಿಂದ ಮುಂದಕ್ಕೆ ಯುನೈಟೆಡ್ ಸ್ಟೇಟ್ಸ್ ಲೋಕವನ್ನೂ ಅದೇ ರೀತಿಯಾಗಿ ಮಾಡುವಂತೆ ಬಲಾತ್ಕರಿಸುತ್ತದೆ. ಆರೋನನ ಬಂಡಾಯವು ದ್ವಿಮುಖವಾಗಿದೆ; ಅದು ಮೊದಲಾಗಿ ಯುನೈಟೆಡ್ ಸ್ಟೇಟ್ಸ್‌ನ ಬಂಡಾಯವನ್ನು ಪ್ರತಿನಿಧಿಸುತ್ತದೆ, ಬಳಿಕ ವ್ಯಾಟಿಕನ್‌ನ ಜಗತ್ತಿನ ಪ್ರತಿರೂಪವನ್ನು ಜಾರಿಗೊಳಿಸಿದಾಗ ಸಂಪೂರ್ಣ ಲೋಕದ ಬಂಡಾಯವನ್ನೂ ಪ್ರತಿನಿಧಿಸುತ್ತದೆ.</w:t>
      </w:r>
    </w:p>
    <w:p>
      <w:pPr>
        <w:pStyle w:val="ArticleBody"/>
        <w:jc w:val="left"/>
      </w:pPr>
      <w:r>
        <w:rPr>
          <w:rFonts w:ascii="Nirmala UI" w:hAnsi="Nirmala UI" w:eastAsia="Nirmala UI" w:cs="Nirmala UI"/>
        </w:rPr>
        <w:t>ಆರೋನನ ದಂಗೆ, ಮೋಶೆ ಅಲ್ಲಿರದಾಗ ನಡೆದ ವಿಗ್ರಹಾರಾಧನೆಯಾಗಿ ಪ್ರತಿನಿಧಿಸಲ್ಪಟ್ಟ ಅವಧಿಯನ್ನೂ, ನಂತರ ಮೋಶೆ ಅಲ್ಲಿದ್ದಾಗ ನಡೆದ ವಿಗ್ರಹಾರಾಧನೆಯಾಗಿ ಪ್ರತಿನಿಧಿಸಲ್ಪಟ್ಟ ಅವಧಿಯನ್ನೂ—ಈ ಎರಡೂ ಕಾಲಘಟ್ಟಗಳನ್ನು ಗುರುತಿಸುತ್ತದೆ. ಮೋಶೆ ಧರ್ಮಶಾಸ್ತ್ರವನ್ನು ಸ್ವೀಕರಿಸುತ್ತಿದ್ದನು; ಆದದರಿಂದ, ದಂಗೆಯಲ್ಲಿ ವಿಭಜನೆಯ ಬಿಂದುವಾಗಿ ಅವನು ದೇವರ ಧರ್ಮಶಾಸ್ತ್ರವನ್ನು ಪ್ರತಿನಿಧಿಸುತ್ತಾನೆ. ಕರು-ಮೃಗದ ಆರೋನನ ಸುವರ್ಣ ಪ್ರತಿಮೆಯಿಂದ ಪ್ರತಿನಿಧಿಸಲ್ಪಟ್ಟ ಪರೀಕ್ಷೆಯು 1863ರ ಪರೀಕ್ಷೆಯಾಗಿದೆ.</w:t>
      </w:r>
    </w:p>
    <w:p>
      <w:pPr>
        <w:pStyle w:val="ArticleBody"/>
        <w:jc w:val="left"/>
      </w:pPr>
      <w:r>
        <w:rPr>
          <w:rFonts w:ascii="Nirmala UI" w:hAnsi="Nirmala UI" w:eastAsia="Nirmala UI" w:cs="Nirmala UI"/>
        </w:rPr>
        <w:t>ಅದು ಭಾನುವಾರದ ಕಾನೂನಿನ ಪರೀಕ್ಷೆಯಾಗಿದ್ದು, ಜೀವ ಮತ್ತು ಮರಣಗಳ ನಡುವಿನ ವಿಭಜನಾ ರೇಖೆಯನ್ನು ಪ್ರತಿನಿಧಿಸುತ್ತದೆ. ಅದು ವಾಗ್ದತ್ತ ದೇಶ ಅಥವಾ ಅರಣ್ಯದಲ್ಲಿನ ಮರಣದ ನಡುವಿನ ವಿಭಜನಾ ರೇಖೆ; ಮೃಗದ ಗುರುತು ಅಥವಾ ದೇವರ ಮುದ್ರೆಯ ನಡುವಿನ ವಿಭಜನಾ ರೇಖೆ; ಲವೋದಿಕேயನಾದ ಶೆಬ್ನನ ಗತಿ ಅಥವಾ ಫಿಲಡೆಲ್ಫಿಯನಾದ ಎಲ್ಯಾಕೀಮನ ಗತಿಯ ನಡುವಿನ ವಿಭಜನಾ ರೇಖೆಯಾಗಿದೆ. ಮನ್ನದಿಂದ ಪ್ರತಿನಿಧಿಸಲ್ಪಟ್ಟ ಮೊದಲ ಮೂರು ಪರೀಕ್ಷೆಗಳು, ಹತ್ತನೇ ಪರೀಕ್ಷೆಯೂ ಹಾಗೆಯೇ ಇರುವಂತೆ, ಸಬ್ಬತ್ ಅಥವಾ ಭಾನುವಾರದ ವಿವಾದವನ್ನು ಸಂಕೇತಿಸುತ್ತವೆ. ಐದನೇ ಮತ್ತು ಆರನೇ ಪರೀಕ್ಷೆಗಳೆರಡನ್ನೂ ಪ್ರತಿನಿಧಿಸುವ ಆರೋನನ ಬಂಗಾರದ ಕರುಬಿನ ದಂಗೆದಲ್ಲಿರುವ ಆ ವಿಭಜನಾ ರೇಖೆಯೂ—ಭಾನುವಾರದ ಕಾನೂನೇ ಆಗಿದೆ.</w:t>
      </w:r>
    </w:p>
    <w:p>
      <w:pPr>
        <w:pStyle w:val="ArticleBody"/>
        <w:jc w:val="left"/>
      </w:pPr>
      <w:r>
        <w:rPr>
          <w:rFonts w:ascii="Nirmala UI" w:hAnsi="Nirmala UI" w:eastAsia="Nirmala UI" w:cs="Nirmala UI"/>
        </w:rPr>
        <w:t>ನಾಲ್ಕನೇ ಪರೀಕ್ಷೆ ಮಸ್ಸಾಹದ ನೀರಾಗಿದೆ; ‘ಮಸ್ಸಾಹ’ ಎಂದರೆ ‘ಪರೀಕ್ಷೆ’ ಮತ್ತು ‘ಮೆರೀಬಾ’ ಎಂದರೆ “ಯೆಹೋವನ ಧ್ವಜಚಿಹ್ನೆ”; ಇದು ನಿರ್ಗಮನಕಾಂಡ 17:1–7ರಲ್ಲಿ ಕಂಡುಬರುತ್ತದೆ, ಅಲ್ಲಿ ಅದನ್ನು ನೇರವಾಗಿ “ಕರ್ತನನ್ನು ಪರೀಕ್ಷಿಸುವುದು” ಎಂದು ಗುರುತಿಸಲಾಗಿದೆ.</w:t>
      </w:r>
    </w:p>
    <w:p>
      <w:pPr>
        <w:pStyle w:val="ArticleScripture"/>
        <w:jc w:val="left"/>
      </w:pPr>
      <w:r>
        <w:rPr>
          <w:rFonts w:ascii="Nirmala UI" w:hAnsi="Nirmala UI" w:eastAsia="Nirmala UI" w:cs="Nirmala UI"/>
        </w:rPr>
        <w:t>ಇಸ್ರಾಯೇಲಿನ ಮಕ್ಕಳ ಸಮಸ್ತ ಸಭೆಯು ಯೆಹೋವನ ಆಜ್ಞೆಯ ಪ್ರಕಾರ ತಮ್ಮ ತಮ್ಮ ಪ್ರಯಾಣಗಳನ್ನು ಮುಂದುವರಿಸಿಕೊಂಡು ಸೀನ್ ಅರಣ್ಯದಿಂದ ಹೊರಟು ರೆಫೀದೀಮಿನಲ್ಲಿ ಶಿಬಿರಹೂಡಿತು; ಅಲ್ಲಿ ಜನರು ಕುಡಿಯಲು ನೀರಿರಲಿಲ್ಲ. ಆದದರಿಂದ ಜನರು ಮೋಶೆಯೊಡನೆ ಜಗಳವಾಡಿ, “ನಾವು ಕುಡಿಯುವಂತೆ ನಮಗೆ ನೀರು ಕೊಡು” ಎಂದು ಹೇಳಿದರು. ಆಗ ಮೋಶೆಯು ಅವರಿಗೆ, “ನೀವು ನನ್ನೊಡನೆ ಏಕೆ ಜಗಳವಾಡುತ್ತೀರಿ? ಯೆಹೋವನನ್ನು ಏಕೆ ಪರೀಕ್ಷಿಸುತ್ತೀರಿ?” ಎಂದನು. ಅಲ್ಲಿ ಜನರು ನೀರಿಗಾಗಿ ದಾಹಗೊಂಡರು; ಜನರು ಮೋಶೆಯ ವಿರೋಧವಾಗಿ ಗುಣುಗುಟ್ಟುತ್ತಾ, “ನೀನು ನಮ್ಮನ್ನೂ ನಮ್ಮ ಮಕ್ಕಳನ್ನೂ ನಮ್ಮ ಪಶುಗಳನ್ನೂ ದಾಹದಿಂದ ಕೊಲ್ಲುವುದಕ್ಕಾಗಿ ಈಜಿಪ್ತದಿಂದ ನಮ್ಮನ್ನು ಕರೆದುಕೊಂಡು ಬಂದದ್ದೇನಕ್ಕೆ?” ಎಂದು ಹೇಳಿದರು.</w:t>
      </w:r>
    </w:p>
    <w:p>
      <w:pPr>
        <w:pStyle w:val="ArticleScripture"/>
        <w:jc w:val="left"/>
      </w:pPr>
      <w:r>
        <w:rPr>
          <w:rFonts w:ascii="Nirmala UI" w:hAnsi="Nirmala UI" w:eastAsia="Nirmala UI" w:cs="Nirmala UI"/>
        </w:rPr>
        <w:t>ಆಗ ಮೋಶೆಯು ಯೆಹೋವನಿಗೆ ಮೊರೆಯಿಟ್ಟು, “ಈ ಜನರ ವಿಷಯದಲ್ಲಿ ನಾನು ಏನು ಮಾಡಲಿ? ಇವರು ನನ್ನನ್ನು ಕಲ್ಲೆಸೆದು ಕೊಲ್ಲಲು ಬಹು ಸಮೀಪದಲ್ಲಿದ್ದಾರೆ” ಎಂದು ಹೇಳಿದನು.</w:t>
      </w:r>
    </w:p>
    <w:p>
      <w:pPr>
        <w:pStyle w:val="ArticleScripture"/>
        <w:jc w:val="left"/>
      </w:pPr>
      <w:r>
        <w:rPr>
          <w:rFonts w:ascii="Nirmala UI" w:hAnsi="Nirmala UI" w:eastAsia="Nirmala UI" w:cs="Nirmala UI"/>
        </w:rPr>
        <w:t>ಆಗ ಯೆಹೋವನು ಮೋಶೆಗೆ ಹೇಳಿದರು: ಜನರ ಮುಂದೆ ಹೋಗು; ಇಸ್ರಾಯೇಲಿನ ಹಿರಿಯರಲ್ಲಿ ಕೆಲವರನ್ನು ನಿನ್ನ ಸಂಗಡ ತೆಗೆದುಕೊಂಡು ಹೋಗು; ನೀನು ನದಿಯನ್ನು ಹೊಡೆದಿದ್ದ ನಿನ್ನ ದಂಡವನ್ನು ನಿನ್ನ ಕೈಯಲ್ಲಿ ತೆಗೆದುಕೊಂಡು ಹೋಗು. ಇಗೋ, ನಾನು ಅಲ್ಲಿಯ ಹೋರೇಬಿನ ಬಂಡೆಯ ಮೇಲೆ ನಿನ್ನ ಮುಂದೆ ನಿಂತಿರುವೆನು; ನೀನು ಆ ಬಂಡೆಯನ್ನು ಹೊಡೆ; ಆಗ ಅದರಿಂದ ನೀರು ಹೊರಬರುವುದು, ಜನರು ಕುಡಿಯುವರು. ಇಸ್ರಾಯೇಲಿನ ಹಿರಿಯರ ಕಣ್ಣೆದುರಿನಲ್ಲಿ ಮೋಶೆಯು ಹಾಗೆಯೇ ಮಾಡಿದನು.</w:t>
      </w:r>
    </w:p>
    <w:p>
      <w:pPr>
        <w:pStyle w:val="ArticleScripture"/>
        <w:jc w:val="left"/>
      </w:pPr>
      <w:r>
        <w:rPr>
          <w:rFonts w:ascii="Nirmala UI" w:hAnsi="Nirmala UI" w:eastAsia="Nirmala UI" w:cs="Nirmala UI"/>
        </w:rPr>
        <w:t>ಇಸ್ರಾಯೇಲಿನ ಸಂತಾನವು ಜಗಳವಾಡಿದ ಕಾರಣದಿಂದಲೂ, “ಕರ್ತನು ನಮ್ಮ ಮಧ್ಯದಲ್ಲಿದ್ದಾನೋ ಇಲ್ಲವೋ?” ಎಂದು ಅವರು ಕರ್ತನನ್ನು ಪರೀಕ್ಷಿಸಿದ ಕಾರಣದಿಂದಲೂ, ಅವನು ಆ ಸ್ಥಳಕ್ಕೆ ಮಸ್ಸಾ ಮತ್ತು ಮೆರೀಬಾ ಎಂದು ಹೆಸರು ಇಟ್ಟನು. ವಿಮೋಚನಕಾಂಡ 17:1–7.</w:t>
      </w:r>
    </w:p>
    <w:p>
      <w:pPr>
        <w:pStyle w:val="ArticleBody"/>
        <w:jc w:val="left"/>
      </w:pPr>
      <w:r>
        <w:rPr>
          <w:rFonts w:ascii="Nirmala UI" w:hAnsi="Nirmala UI" w:eastAsia="Nirmala UI" w:cs="Nirmala UI"/>
        </w:rPr>
        <w:t>“ಮಸ್ಸಾ” ಮೂಲಕ ಸೂಚಿಸಲ್ಪಟ್ಟ ಪರೀಕ್ಷೆಯೂ, “ಮೆರೀಬಾ” ಮೂಲಕ ಸೂಚಿಸಲ್ಪಟ್ಟ ಧ್ವಜವೂ, ಮೋಶೆಯು ಅದೇ ಬಂಡೆಯನ್ನು ಎರಡನೇ ಬಾರಿ ಹೊಡೆಯುವಾಗ ತನ್ನ ಪ್ರವಾದ್ಯಾತ್ಮಕ ಓಮೇಗವನ್ನು ಸಂದಿಸುವ ಒಂದು ಪ್ರವಾದ್ಯಾತ್ಮಕ ಆಲ್ಫಾ ಆಗಿವೆ. ಇದರರ್ಥ, ಹತ್ತು ಪ್ರಚೋದನೆಗಳಲ್ಲಿ ನಾಲ್ಕನೆಯದು ಕಾದೇಶಿನಲ್ಲಿ ಪ್ರತಿನಿಧಿಸಲ್ಪಟ್ಟಿದೆ; ಏಕೆಂದರೆ ಎರಡನೇ ಕಾದೇಶದಲ್ಲೇ ಮೋಶೆಯು ದಂಗೆತನದಲ್ಲಿ ಬಂಡೆಯನ್ನು ಹೊಡೆಯುತ್ತಾನೆ. ಇದರಿಂದ, ಸಂಕೇತವಾಗಿ ಕಾದೇಶು ಧ್ವಜವನ್ನು ಉಂಟುಮಾಡುವ ನೀರಿನ ಪರೀಕ್ಷೆಯನ್ನು ಒಳಗೊಂಡಿದೆ ಎಂಬುದು ಗುರುತಿಸಲ್ಪಡುತ್ತದೆ.</w:t>
      </w:r>
    </w:p>
    <w:p>
      <w:pPr>
        <w:pStyle w:val="ArticleBody"/>
        <w:jc w:val="left"/>
      </w:pPr>
      <w:r>
        <w:rPr>
          <w:rFonts w:ascii="Nirmala UI" w:hAnsi="Nirmala UI" w:eastAsia="Nirmala UI" w:cs="Nirmala UI"/>
        </w:rPr>
        <w:t>ಧ್ವಜವನ್ನು ಉಂಟುಮಾಡುವ ನೀರಿನ ಪರೀಕ್ಷೆಯೇ ಅಂತಿಮ ಮಳೆಯ ಸಂದೇಶದ ಪರೀಕ್ಷೆಯಾಗಿದೆ. 1863ನೇ ವರ್ಷದಲ್ಲಿ ಆ ಧ್ವಜವು ಎತ್ತಲ್ಪಡಬೇಕಾಗಿತ್ತು; ಆದರೆ ಅಯ್ಯೋ, 1863ವು ಕೇವಲ ಮೊದಲ ಕಾದೇಶ್ ಮಾತ್ರವಾಗಿತ್ತು, ಮತ್ತು ಎರಡನೇ ಕಾದೇಶ್ ಅತಿಶೀಘ್ರದಲ್ಲಿ ಬರುವ ಭಾನುವಾರದ ಕಾನೂನಿನ ಸಮಯದಲ್ಲಿದೆ. ಮಸ್ಸಾ ಮತ್ತು ಮೆರೀಬಾ, ಭಾನುವಾರದ ಕಾನೂನಿನ ಸಮಯದಲ್ಲಿ ಧ್ವಜವಾಗಿ ಎತ್ತಲ್ಪಡುವುದಕ್ಕೆ ತಕ್ಷಣ ಮುಂಚೆ ಇರುವ ಒಂದು ಲಕ್ಷ ನಲವತ್ತನಾಲ್ಕು ಸಾವಿರರ ಅಂತಿಮ ಪರೀಕ್ಷೆಯನ್ನು ಪ್ರತಿನಿಧಿಸುತ್ತವೆ. ಕ್ರಿಸ್ತನ ಮರಣವನ್ನು ವ್ಯವಸ್ಥೆಗೊಳಿಸಿದುದು ರೋಮಿನ ಅಧಿಕಾರವೂ ಅಲ್ಲ, ಯೆಹೂದ್ಯರ ಅಧಿಕಾರವೂ ಅಲ್ಲ. ಆ ಅಧಿಕಾರವು ಶಿಲುಬೆಗೆ ಯುಗಗಳ ಮುಂಚೆಯೇ ಪರಲೋಕದ ಆಲೋಚನಾಸಭೆಯಲ್ಲಿ ಅಧಿಕೃತಗೊಳಿಸಲ್ಪಟ್ಟಿತ್ತು. ಮೋಶೆಯು ತನ್ನ ದಂಡವನ್ನು— ದೇವರು ತಾನೇ ಅಭಿಷೇಕಿಸಿದ್ದ ಆ ದಂಡವನ್ನು— ಶಿಲೆಯನ್ನು ಹೊಡೆಯಲು ಉಪಯೋಗಿಸಿದನು; ಆದರೆ ಒಂದೇ ಸಾರಿ. ಪ್ರೇರಿತ ವಾಕ್ಯದ ಪ್ರಕಾರ, ಆ ಶಿಲೆ 1840ರಿಂದ 1844ರವರೆಗಿನ ಸಂದೇಶಗಳಿಂದ ಪ್ರತಿನಿಧಿಸಲ್ಪಟ್ಟಿದೆ; ಅವು ನೀತಿವಂತರ ಮಾರ್ಗವನ್ನು ಪ್ರತಿನಿಧಿಸುವ ಹಳೆಯ ಅಡಿಪಾಯದ ಸತ್ಯಗಳಾಗಿವೆ. ಮಸ್ಸಾದಿಂದ ಪ್ರತಿನಿಧಿಸಲ್ಪಟ್ಟ ಪರೀಕ್ಷೆಯಲ್ಲಿ, ರಕ್ಷಿಸುವ ನೀರು ಹಳೆಯ ಮಾರ್ಗಗಳ ಶಿಲೆಯಿಂದ ಹೊರಬರುವ ನೀರೇ ಆಗಿದೆ. ಮೆರೀಬಾದಿಂದ ಪ್ರತಿನಿಧಿಸಲ್ಪಟ್ಟಂತೆ ಧ್ವಜವಾಗಿ ಎತ್ತಲ್ಪಟ್ಟವರ ಮೇಲಿರುವ ದೇವರ ಮುದ್ರೆಯಿಂದ ತೋರಿಸಲ್ಪಡುವಂತೆ, ಆ ನೀರು ಇಬ್ಬರ ವರ್ಗಗಳನ್ನು ಪರೀಕ್ಷಿಸಿ ಉಂಟುಮಾಡುತ್ತದೆ; ಒಂದು ಮೃಗದ ಗುರುತಿಗಾಗಿ, ಮತ್ತೊಂದು ದೇವರ ಮುದ್ರೆಗೆ.</w:t>
      </w:r>
    </w:p>
    <w:p>
      <w:pPr>
        <w:pStyle w:val="ArticleBody"/>
        <w:jc w:val="left"/>
      </w:pPr>
      <w:r>
        <w:rPr>
          <w:rFonts w:ascii="Nirmala UI" w:hAnsi="Nirmala UI" w:eastAsia="Nirmala UI" w:cs="Nirmala UI"/>
        </w:rPr>
        <w:t>ಅರ್ತಕ್ಷಸ್ತನ ಮೂರನೇ ಆಜ್ಞಾಪನೆಯ ಮೊದಲು ದೇವಾಲಯವು ಪೂರ್ಣಗೊಂಡಿತು; ಇದರಿಂದ, ಕ್ರಿಸ್ತನು 1798ರಿಂದ 1844ರವರೆಗೆ 46 ವರ್ಷಗಳಲ್ಲಿ ಎಬ್ಬಿಸಿದ ಮಿಲ್ಲರೈಟ್ ದೇವಾಲಯವು, ಮೂರನೇ ಆಜ್ಞಾಪನೆಯ ಆಗಮನದಿಂದ ಪ್ರತಿನಿಧಿಸಲ್ಪಟ್ಟ ಮೂರನೇ ದೂತನಿಗಿಂತ ಮುಂಚೆಯೇ ಪೂರ್ಣಗೊಂಡಿತೆಂದು ಸ್ಥಾಪಿತವಾಗುತ್ತದೆ. ಒಂದು ಲಕ್ಷ ನಲವತ್ತಿನಾಲ್ಕು ಸಾವಿರ ಮಂದಿ ಭಾನುವಾರದ ಕಾನೂನಿನ ತಕ್ಷಣ ಮುಂಚೆಯೇ ಮುದ್ರಿಸಲ್ಪಡುತ್ತಾರೆ; ಆಗ ಅವರು ಪುರಾತನ ದಿನಗಳಲ್ಲಿದ್ದಂತೆಯೇ ಪೆಂತೆಕೋಸ್ತಿನ ಪ್ರಥಮ ಫಲಗಳ ಧ್ವಜಾವಳಿ ಸಮರ್ಪಣೆಯಾಗಿ ಮೇಲಕ್ಕೆ ಎತ್ತಲ್ಪಡುತ್ತಾರೆ. ಮಸ್ಸಾ ಮತ್ತು ಮೆರೀಬಾ, ಮೊದಲ ಮತ್ತು ಮೂರನೇ ದೂತರ ಇತಿಹಾಸದಲ್ಲಿ ಮಧ್ಯರಾತ್ರಿ ಕೂಗಿನ ಸಂದೇಶದಿಂದ ಪ್ರತಿನಿಧಿಸಲ್ಪಟ್ಟ ನೀರಿನ ಪರೀಕ್ಷೆಯನ್ನು ಗುರುತಿಸುತ್ತವೆ.</w:t>
      </w:r>
    </w:p>
    <w:p>
      <w:pPr>
        <w:pStyle w:val="ArticleBody"/>
        <w:jc w:val="left"/>
      </w:pPr>
      <w:r>
        <w:rPr>
          <w:rFonts w:ascii="Nirmala UI" w:hAnsi="Nirmala UI" w:eastAsia="Nirmala UI" w:cs="Nirmala UI"/>
        </w:rPr>
        <w:t>ದೈವತ್ವವನ್ನು ಮಾನವತ್ವದೊಂದಿಗೆ ಸಂಯೋಜಿಸುವ ಕಾರ್ಯವು ಎರಡು ದೇವಾಲಯಗಳನ್ನು ಒಂದಾಗಿ ಸೇರಿಸುವುದಾಗಿ ಸಹ ಚಿತ್ರಿಸಲಾಗಿದೆ. ಹಾಗೆಯೇ, ಒಬ್ಬ ಪುರುಷ ಮತ್ತು ಒಬ್ಬ ಸ್ತ್ರೀ, ಅಥವಾ ಸ್ತ್ರೀ ದೇವಾಲಯ ಮತ್ತು ಪುರುಷ ದೇವಾಲಯವು ಒಂದಾಗಿ ಸೇರಿ ಏಕದೇಹವಾಗುವ ವಿವಾಹವಾಗಿಯೂ ಅದು ಪ್ರತಿನಿಧಿಸಲ್ಪಟ್ಟಿದೆ. ಕ್ರಿಸ್ತನು ಮಿಲ್ಲರೈಟ್ ದೇವಾಲಯವನ್ನು ನಿರ್ಮಿಸಿದದ್ದು ಅವರನ್ನು ತನ್ನ ಸ್ವರ್ಗೀಯ ದೇವಾಲಯದೊಳಗೆ ನಡೆಸಿಕೊಳ್ಳುವ ಉದ್ದೇಶದಿಂದಾಗಿದ್ದು, ಅಲ್ಲಿ ಅವರು “ವಿಶ್ರಾಂತಿ”ಯನ್ನು ಕಂಡುಕೊಳ್ಳುವರು; ಈ “ವಿಶ್ರಾಂತಿ”ಯು 1844ರ ಇತಿಹಾಸದಲ್ಲಿ ಏಳನೇ ದಿನದ ಸಬ್ಬತ್ತಿನಿಂದ ಪ್ರತಿನಿಧಿಸಲ್ಪಟ್ಟಿತು.</w:t>
      </w:r>
    </w:p>
    <w:p>
      <w:pPr>
        <w:pStyle w:val="ArticleBody"/>
        <w:jc w:val="left"/>
      </w:pPr>
      <w:r>
        <w:rPr>
          <w:rFonts w:ascii="Nirmala UI" w:hAnsi="Nirmala UI" w:eastAsia="Nirmala UI" w:cs="Nirmala UI"/>
        </w:rPr>
        <w:t>ಮಸ್ಸಾ ಮತ್ತು ಮೆರೀಬಾ ಕುರಿತು ಇರುವ ಈ ತಿಳುವಳಿಕೆಯನ್ನು, ನಾಲ್ಕನೇ ಪರೀಕ್ಷೆಯಾಗಿ, ಮತ್ತೂ ಮೂರು ಪರೀಕ್ಷೆಗಳನ್ನು ಪ್ರತಿನಿಧಿಸುವ ಒಂದು ಆರಂಭಿಕ ಪರೀಕ್ಷೆಯ ಮಧ್ಯದಲ್ಲಿ ಅನ್ವಯಿಸಿ, ಅದರ ನಂತರ ಐದನೇ ಮತ್ತು ಆರನೇ ಪರೀಕ್ಷೆಗಳಾದ ಭಾನುವಾರ ಕಾನೂನು ಬರುವಾಗ—ಆಗ ನೀವು ನೋಡಬಲ್ಲಿರಿ, ಆದರೆ ಅದು ನೀವು ನೋಡಲು ಸಿದ್ಧರಾಗಿದ್ದರೆ ಮಾತ್ರ, ಮನ್ನಾದ ತ್ರಿವಿಧ ಪರೀಕ್ಷೆಯೇ ಮೊದಲ ಪರೀಕ್ಷೆಯಾಗಿದ್ದು, ಅದರ ನಂತರ ಆರೋನನ ಬಂಗಾರದ ಕರುಗೆ ಸಂಬಂಧಿಸಿದ ಮೂರನೇ ದ್ವಿವಿಧ ಪರೀಕ್ಷೆಗೆ ಮುನ್ನಡೆಯುವ ಒಂದು ಪರೀಕ್ಷೆ ಬರುತ್ತದೆ. ಮಸ್ಸಾ ಮತ್ತು ಮೆರೀಬಾ ಇವೆರಡನ್ನು ಒಟ್ಟಾಗಿ ಪ್ರತಿನಿಧಿಸಲಾಗಿದೆ, ಏಕೆಂದರೆ ಪ್ರವಾದನಾತ್ಮಕ “ದ್ವಿಗುಣೀಕರಣ” ಎಂಬುದು ಎರಡನೇ ದೂತನ ಸಂದೇಶದಲ್ಲಿಯೇ ಕಂಡುಬರುತ್ತದೆ. ಮನ್ನಾದ ಮೊದಲ ಮೂರು ಪರೀಕ್ಷೆಗಳು ಮೊದಲ ದೂತನ ಸಂದೇಶವಾಗಿವೆ. ಮಸ್ಸಾ ಮತ್ತು ಮೆರೀಬಾ ಪರೀಕ್ಷೆಯು ಎರಡನೇ ದೂತನ ಸಂದೇಶವಾಗಿದ್ದು, ಆರೋನನ ಬಂಡಾಯವು ಮೂರನೇ ದೂತನ ಸಂದೇಶವಾಗಿದೆ.</w:t>
      </w:r>
    </w:p>
    <w:p>
      <w:pPr>
        <w:pStyle w:val="ArticleBody"/>
        <w:jc w:val="left"/>
      </w:pPr>
      <w:r>
        <w:rPr>
          <w:rFonts w:ascii="Nirmala UI" w:hAnsi="Nirmala UI" w:eastAsia="Nirmala UI" w:cs="Nirmala UI"/>
        </w:rPr>
        <w:t>ಐದನೆಯ ಪರೀಕ್ಷೆಯು ಆರೋನನ ಬಂಗಾರದ ಕರುದ ಪರೀಕ್ಷೆಯಾಗಿದ್ದು, ದಂಗೆದ್ದವರು ತಮ್ಮ ನಿರ್ವಸ್ತ್ರ ಬಂಡಾಯವು ದೇವರಿಂದ ಮರೆಮಾಚಲ್ಪಟ್ಟಿದೆ ಎಂದು ಭಾವಿಸಿದಾಗ, ಅದು ವಿಗ್ರಹಾರಾಧನೆಯ ಒಂದು ಪ್ರಕಟನೆದಿಂದ ಆರಂಭಗೊಳ್ಳುತ್ತದೆ.</w:t>
      </w:r>
    </w:p>
    <w:p>
      <w:pPr>
        <w:pStyle w:val="ArticleScripture"/>
        <w:jc w:val="left"/>
      </w:pPr>
      <w:r>
        <w:rPr>
          <w:rFonts w:ascii="Nirmala UI" w:hAnsi="Nirmala UI" w:eastAsia="Nirmala UI" w:cs="Nirmala UI"/>
        </w:rPr>
        <w:t>ಮೋಶೆಯು ಪರ್ವತದಿಂದ ಇಳಿದು ಬರುವುದಕ್ಕೆ ತಡವಾಗುತ್ತಿದೆ ಎಂದು ಜನರು ಕಂಡಾಗ, ಜನರು ಆರೋನನ ಬಳಿಗೆ ಸೇರಿಕೊಂಡು ಅವನಿಗೆ, ಏಳು, ನಮ್ಮ ಮುಂದಾಗಿ ಹೋಗುವ ದೇವರನ್ನು ನಮಗೆ ಮಾಡಿಕೊಡು; ಏಕೆಂದರೆ ನಮ್ಮನ್ನು ಐಗುಪ್ತದ ದೇಶದಿಂದ ಹೊರತಂದ ಈ ಮೋಶೆಗೆ ಏನಾಯಿತೋ ನಮಗೆ ತಿಳಿಯದು ಎಂದು ಹೇಳಿದರು. ಆಗ ಆರೋನನು ಅವರಿಗೆ, ನಿಮ್ಮ ಹೆಂಡತಿಯರ, ನಿಮ್ಮ ಪುತ್ರರ ಮತ್ತು ನಿಮ್ಮ ಪುತ್ರಿಯರ ಕಿವಿಗಳಲ್ಲಿರುವ ಚಿನ್ನದ ಕುಂಡಲಗಳನ್ನು ತೆಗೆದು ನನ್ನ ಬಳಿಗೆ ತಂದುಕೊಡಿ ಎಂದನು. ಆಗ ಜನರೆಲ್ಲರೂ ತಮ್ಮ ಕಿವಿಗಳಲ್ಲಿದ್ದ ಚಿನ್ನದ ಕುಂಡಲಗಳನ್ನು ತೆಗೆದು ಆರೋನನ ಬಳಿಗೆ ತಂದರು. ಅವನು ಅವುಗಳನ್ನು ಅವರ ಕೈಯಿಂದ ತೆಗೆದುಕೊಂಡು, ಕೆತ್ತನೆಯ ಉಪಕರಣದಿಂದ ರೂಪಿಸಿ, ಅದನ್ನು ಎರಕದ ಕರುವನ್ನಾಗಿ ಮಾಡಿದನು; ಆಗ ಅವರು, ಓ ಇಸ್ರಾಯೇಲೇ, ನಿನ್ನನ್ನು ಐಗುಪ್ತದ ದೇಶದಿಂದ ಹೊರತಂದ ನಿನ್ನ ದೇವರುಗಳು ಇವರು ಎಂದು ಹೇಳಿದರು. ಆರೋನನು ಅದನ್ನು ಕಂಡು ಅದರ ಮುಂದೆಯೇ ಒಂದು ಬಲಿಪೀಠವನ್ನು ಕಟ್ಟಿದನು; ಮತ್ತು ಆರೋನನು ಪ್ರಕಟಿಸಿ, ನಾಳೆ ಯೆಹೋವನಿಗೆ ಹಬ್ಬವಿದೆ ಎಂದು ಹೇಳಿದನು.</w:t>
      </w:r>
    </w:p>
    <w:p>
      <w:pPr>
        <w:pStyle w:val="ArticleScripture"/>
        <w:jc w:val="left"/>
      </w:pPr>
      <w:r>
        <w:rPr>
          <w:rFonts w:ascii="Nirmala UI" w:hAnsi="Nirmala UI" w:eastAsia="Nirmala UI" w:cs="Nirmala UI"/>
        </w:rPr>
        <w:t>ಮರುದಿನ ಅವರು ಬೆಳಿಗ್ಗೆ ಬೇಗನೆ ಎದ್ದು ದಹನಬಲಿಗಳನ್ನು ಅರ್ಪಿಸಿ, ಸಮಾಧಾನಬಲಿಗಳನ್ನು ತಂದರು; ಜನರು ಊಟಮಾಡುವುದಕ್ಕೂ ಪಾನಮಾಡುವುದಕ್ಕೂ ಕೂತರು, ನಂತರ ಕ್ರೀಡಿಸಲು ಎದ್ದರು. ವಿಮೋಚನಕಾಂಡ 32:1–6.</w:t>
      </w:r>
    </w:p>
    <w:p>
      <w:pPr>
        <w:pStyle w:val="ArticleBody"/>
        <w:jc w:val="left"/>
      </w:pPr>
      <w:r>
        <w:rPr>
          <w:rFonts w:ascii="Nirmala UI" w:hAnsi="Nirmala UI" w:eastAsia="Nirmala UI" w:cs="Nirmala UI"/>
        </w:rPr>
        <w:t>ಆರನೆಯ ಪರೀಕ್ಷೆ ಚಿನ್ನದ ಕರುದ ದಂಗೆಯ ಎರಡನೇ ಭಾಗವಾಗಿದ್ದು, ಮೋಶೆಯು ಹತ್ತು ಆಜ್ಞೆಗಳನ್ನು ಸ್ವೀಕರಿಸಿ ಹಿಂದಿರುಗುವಾಗ ಸಂಭವಿಸುತ್ತದೆ. ಮೋಶೆಯು, “ಯಾರು ಕರ್ತನ ಪಕ್ಷದಲ್ಲಿದ್ದಾರೆ?” ಎಂದು ಕೇಳುತ್ತಾನೆ; ಬಹುಪಾಲು ಜನರು ನಿಷ್ಕ್ರಿಯರಾಗಿಯೇ ಉಳಿದಿದ್ದರು ಅಥವಾ ವಿಗ್ರಹಾರಾಧಕರೊಂದಿಗೆ ಸೇರಿಕೊಂಡಿದ್ದರು; ಹೀಗೆ ಅವರು ಮಧ್ಯವರ್ತಿಯ ಸಮ್ಮುಖದಲ್ಲಿಯೇ ಅದೇ ದಂಗೆಯನ್ನು ಬಹಿರಂಗವಾಗಿ ವ್ಯಕ್ತಪಡಿಸಿದರು.</w:t>
      </w:r>
    </w:p>
    <w:p>
      <w:pPr>
        <w:pStyle w:val="ArticleBody"/>
        <w:jc w:val="left"/>
      </w:pPr>
      <w:r>
        <w:rPr>
          <w:rFonts w:ascii="Nirmala UI" w:hAnsi="Nirmala UI" w:eastAsia="Nirmala UI" w:cs="Nirmala UI"/>
        </w:rPr>
        <w:t>ಐದನೇ ಮತ್ತು ಆರನೇ ಪರೀಕ್ಷೆಗಳು ಸ್ಪಷ್ಟವಾಗಿ ಭಾನುವಾರದ ಕಾನೂನನ್ನು ಪ್ರತಿರೂಪಿಸುತ್ತವೆ ಮತ್ತು ಅದರೊಂದಿಗೆ ಹೊಂದಿಕೆಯಾಗುತ್ತವೆ. ಕರ್ಮೇಲ ಪರ್ವತದ ಮೇಲಿರುವ ಎಲೀಯನು, ಮೋಶೆಯು ಕೇಳಿದಂತೆಯೇ, ಸಮಾನವಾದ ಒಂದು ಪ್ರಶ್ನೆಯನ್ನು ಕೇಳುತ್ತಾನೆ. “ಈ ದಿನ ನೀವು ಯಾರಿಗೆ ಸೇವೆ ಮಾಡುವಿರೋ ಅವರನ್ನು ಆರಿಸಿಕೊಳ್ಳಿರಿ” ಎಂಬುದು ಭಾನುವಾರದ ಕಾನೂನಿನ ಪರೀಕ್ಷೆಯನ್ನು ಸೂಚಿಸುತ್ತದೆ. ಮೃಗದ ಪ್ರತಿಮೆಯ ಪರೀಕ್ಷೆಯ ಸಂಕೇತವು ಭಾನುವಾರದ ಕಾನೂನಿನತ್ತ ಸೂಚಿಸುತ್ತದೆ. ಆರೋನನ ಕಥೆಯಲ್ಲಿ ಲೇವಿಯರ ವಿಭಜನೆಯೂ, ಯೆರೊಬಾಮನ ಎರಡು ಬಂಗಾರದ ಕರುಗಳ ಕಥೆಯಲ್ಲಿ ಹನ್ನೆರಡು ಗೋತ್ರಗಳ ವಿಭಜನೆಯೂ, ಭಾನುವಾರದ ಕಾನೂನಿನ ಸಮಯದಲ್ಲಿ ಜ್ಞಾನಿಗಳೂ ಮೂರ್ಖರೂ ಆಗಿರುವವರ ವಿಭಜನೆಯನ್ನು ಗುರುತಿಸುತ್ತವೆ. ಸಿಸ್ಟರ್ ವೈಟ್ ಸಾಕ್ಷ್ಯಪಡಿಸಿದಂತೆ ಲವೊದಿಕ್ಯದವರು ಮೂರ್ಖ ಕನ್ಯೆಯರಾಗಿದ್ದಾರೆ; ಆದಕಾರಣ, ಭಾನುವಾರದ ಕಾನೂನಿನ ಸಮಯದಲ್ಲಿ ಕನ್ಯೆಯರ ವಿಭಜನೆಯು ಲವೊದಿಕ್ಯದವರ ಮತ್ತು ಫಿಲದೆಲ್ಫ್ಯದವರ ವಿಭಜನೆಯಾಗಿದೆ. ಒಂದೇ ದ್ವಿಮುಖ ಪರೀಕ್ಷೆಯಾಗಿರುವ ಐದನೇ ಮತ್ತು ಆರನೇ ಪರೀಕ್ಷೆಗಳು ಭಾನುವಾರದ ಕಾನೂನಿನೊಂದಿಗೆ ಹೊಂದಿಕೆಯಾಗುತ್ತವೆ; ಅಂದರೆ ಅವು 1863 ಹಾಗೂ ಕಾದೇಶಿನೊಂದಿಗೆ ಹೊಂದಿಕೆಯಾಗುತ್ತವೆ.</w:t>
      </w:r>
    </w:p>
    <w:p>
      <w:pPr>
        <w:pStyle w:val="ArticleBody"/>
        <w:jc w:val="left"/>
      </w:pPr>
      <w:r>
        <w:rPr>
          <w:rFonts w:ascii="Nirmala UI" w:hAnsi="Nirmala UI" w:eastAsia="Nirmala UI" w:cs="Nirmala UI"/>
        </w:rPr>
        <w:t>ವಿಮೋಚನಕಾಂಡದ ಮೂವತ್ತೆರಡನೇ ಮತ್ತು ಮೂವತ್ತಮೂರನೇ ಅಧ್ಯಾಯಗಳು ಅತೀ ಅದೇ ದಿನದಲ್ಲಿ, ಕೇವಲ ಕೆಲವೇ ಗಂಟೆಗಳ ಅಂತರದಲ್ಲಿ, ನೆರವೇರುತ್ತವೆ; ಮತ್ತು ಆ ದಿನವು 1863ನೇ ವರ್ಷವನ್ನೂ ಕಾದೇಶ್‌ನನ್ನೂ ಪ್ರತಿರೂಪಿಸುತ್ತದೆ. ಮೂವತ್ತಮೂರನೇ ಅಧ್ಯಾಯದಲ್ಲಿ ಮೋಶೆಯು ದೇವರ ಮಹಿಮೆಯನ್ನು ಕಾಣಲು ಕೇಳಿಕೊಳ್ಳುತ್ತಾನೆ. ಆದಕಾರಣ, ಐದನೇ ಮತ್ತು ಆರನೇ ಪ್ರಚೋದನೆಗಳಲ್ಲಿ ಮೋಶೆಯು ಒಂದು ಲಕ್ಷ ನಲವತ್ತಿನಾಲ್ಕು ಸಾವಿರರಾಗಿ ರೂಪಾಂತರಗೊಳ್ಳುವುದನ್ನು ನಾವು ಕಾಣುತ್ತೇವೆ. ಅದೇ ಮೋಶೆಯು ಕಾದೇಶ್‌ನಲ್ಲಿ ಎರಡನೆಯ ಸಲ ಶಿಲೆಯನ್ನು ಹೊಡೆಯುತ್ತಾನೆಯೂ ಹೌದು; ಹೀಗೆ ಅವರು ತಾವು ಬಿದ್ದುಕೊಳ್ಳುವುದನ್ನು ನಿರಾಕರಿಸಿದ ಆ ಶಿಲೆಯಿಂದಲೇ ಪುಡಿಗೈಯಲ್ಪಡುವ ಒಂದು ವರ್ಗವನ್ನು ಪ್ರತಿನಿಧಿಸುತ್ತಾನೆ. ಆ ಶಿಲೆಯು ಒಂದು ಸಂದೇಶವಾಗಿದೆ; ಆದಕಾರಣ ಕಾದೇಶ್‌ನಲ್ಲಿ ಮೋಶೆಗೆ ಸಂಬಂಧಿಸಿದ ಎರಡು ಸಂಕೇತಗಳಿವೆ—ಒಂದು ದೇವರ ಮಹಿಮೆಯನ್ನು ಪ್ರಕಟಿಸುವುದು, ಮತ್ತೊಂದು ಶಿಲೆಯನ್ನು ತಿರಸ್ಕರಿಸುವುದು.</w:t>
      </w:r>
    </w:p>
    <w:p>
      <w:pPr>
        <w:pStyle w:val="ArticleScripture"/>
        <w:jc w:val="left"/>
      </w:pPr>
      <w:r>
        <w:rPr>
          <w:rFonts w:ascii="Nirmala UI" w:hAnsi="Nirmala UI" w:eastAsia="Nirmala UI" w:cs="Nirmala UI"/>
        </w:rPr>
        <w:t>“ಜಿಯೋನಿನ ಗೋಡೆಗಳ ಮೇಲೆ ದೇವರ ಕಾವಲುಗಾರರಾಗಿ ನಿಂತಿರುವವರು, ಜನರ ಮುಂದೆ ಇರುವ ಅಪಾಯಗಳನ್ನು ಮುಂಚೆಯೇ ಕಾಣಬಲ್ಲವರಾಗಿರಲಿ,—ಸತ್ಯ ಮತ್ತು ತಪ್ಪು, ನೀತಿತನ ಮತ್ತು ಅನೀತಿತನಗಳ ನಡುವೆ ಭೇದಿಸಬಲ್ಲವರಾಗಿರಲಿ.</w:t>
      </w:r>
    </w:p>
    <w:p>
      <w:pPr>
        <w:pStyle w:val="ArticleScripture"/>
        <w:jc w:val="left"/>
      </w:pPr>
      <w:r>
        <w:rPr>
          <w:rFonts w:ascii="Nirmala UI" w:hAnsi="Nirmala UI" w:eastAsia="Nirmala UI" w:cs="Nirmala UI"/>
        </w:rPr>
        <w:t>“ಎಚ್ಚರಿಕೆ ಬಂದಿದೆ: 1842, 1843 ಮತ್ತು 1844ರಲ್ಲಿ ಸಂದೇಶವು ಬಂದಂದಿನಿಂದ ನಾವು ಕಟ್ಟುತ್ತಾ ಬಂದಿರುವ ನಂಬಿಕೆಯ ಅಸ್ತಿವಾರವನ್ನು ಕದಡುವಂಥ ಯಾವುದಕ್ಕೂ ಒಳನುಗ್ಗಲು ಅವಕಾಶ ನೀಡಬಾರದು. ನಾನು ಈ ಸಂದೇಶದಲ್ಲಿದ್ದೆ, ಮತ್ತು ಆಗಿನಿಂದಲೂ ದೇವರು ನಮಗೆ ನೀಡಿರುವ ಬೆಳಕಿಗೆ ಸತ್ಯವಂತಳಾಗಿ ನಾನು ಲೋಕದ ಮುಂದೆ ನಿಂತಿದ್ದೇನೆ. ನಾವು ದಿನದಿಂದ ದಿನಕ್ಕೆ ಪ್ರಾಮಾಣಿಕ ಪ್ರಾರ್ಥನೆಯೊಂದಿಗೆ ಬೆಳಕನ್ನು ಹುಡುಕುತ್ತಾ ಕರ್ತನನ್ನು ಅರಸಿದಾಗ ನಮ್ಮ ಪಾದಗಳನ್ನು ಯಾವ ವೇದಿಕೆಯ ಮೇಲೆ ಸ್ಥಾಪಿಸಲಾಯಿತೋ, ಆ ವೇದಿಕೆಯಿಂದ ಅವನ್ನು ತೆಗೆದುಹಾಕುವ ಉದ್ದೇಶ ನಮಗಿಲ್ಲ. ದೇವರು ನನಗೆ ನೀಡಿರುವ ಬೆಳಕನ್ನು ನಾನು ತ್ಯಜಿಸಬಹುದೆಂದು ನೀವು ಭಾವಿಸುತ್ತೀರಾ? ಅದು ಯುಗಯುಗಾಂತರಗಳ ಶಿಲೆಯಂತಿರಬೇಕು. ಅದು ನನಗೆ ನೀಡಲ್ಪಟ್ಟಂದಿನಿಂದಲೂ ನನ್ನನ್ನು ಮಾರ್ಗದರ್ಶಿಸುತ್ತ ಬಂದಿದೆ.” Review and Herald, April 14, 1903.</w:t>
      </w:r>
    </w:p>
    <w:p>
      <w:pPr>
        <w:pStyle w:val="ArticleBody"/>
        <w:jc w:val="left"/>
      </w:pPr>
      <w:r>
        <w:rPr>
          <w:rFonts w:ascii="Nirmala UI" w:hAnsi="Nirmala UI" w:eastAsia="Nirmala UI" w:cs="Nirmala UI"/>
        </w:rPr>
        <w:t>‘ಕಾದೇಶಿನಲ್ಲಿ ಮೋಶೆ’ ಎಂಬ ಪ್ರತೀಕಗಳಲ್ಲಿ ಒಂದರಲ್ಲಿ ಬಂಡೆಯನ್ನು ಅಧಿಕಾರದ ಪ್ರತೀಕವಾದ ದಂಡದಿಂದ ಹೊಡೆಯುತ್ತಾನೆ. ಮೊದಲ ಬಾರಿಗೆ ಅದು ದೇವರ ಅಧಿಕಾರವಾಗಿತ್ತು; ಎರಡನೇ ಬಾರಿಗೆ ಅದು ಮನುಷ್ಯನ ಅಧಿಕಾರವಾಗಿತ್ತು. ಎರಡನೇ ಕಾದೇಶಿನಲ್ಲಿ ಮೋಶೆಯ ಮೂಲಕ ಪ್ರತಿನಿಧಿಸಲ್ಪಡುವ ವರ್ಗವನ್ನು ಎಫ್ರಾಯೀಮಿನ ಮತ್ತರಾದವರಾಗಿ ನಿರೂಪಿಸಲಾಗಿದೆ; ಅವರು ತಮ್ಮ ಧಾರ್ಮಿಕ-ತತ್ತ್ವಶಾಸ್ತ್ರೀಯ ಅಧಿಕಾರವನ್ನು (ದಂಡವನ್ನು) ಬಳಸಿಕೊಂಡು, 1840ರಿಂದ 1844ರವರೆಗಿನ ಹಳೆಯ ಮಾರ್ಗಗಳ ಸಂದೇಶವಾಗಿರುವ ಉತ್ತರ ಮಳೆಯ ಸಂದೇಶದ ಮೇಲೆ ದಾಳಿ ಮಾಡುತ್ತಾರೆ.</w:t>
      </w:r>
    </w:p>
    <w:p>
      <w:pPr>
        <w:pStyle w:val="ArticleScripture"/>
        <w:jc w:val="left"/>
      </w:pPr>
      <w:r>
        <w:rPr>
          <w:rFonts w:ascii="Nirmala UI" w:hAnsi="Nirmala UI" w:eastAsia="Nirmala UI" w:cs="Nirmala UI"/>
        </w:rPr>
        <w:t>1840–1844ರಿಂದ ನೀಡಲ್ಪಟ್ಟ ಎಲ್ಲಾ ಸಂದೇಶಗಳನ್ನು ಈಗ ಬಲಪೂರ್ಣವಾಗಿ ಪ್ರಕಟಿಸಬೇಕಾಗಿದೆ, ಏಕೆಂದರೆ ಅನೇಕ ಜನರು ತಮ್ಮ ದಿಕ್ಕುತಪ್ಪಿದ್ದಾರೆ. ಆ ಸಂದೇಶಗಳು ಎಲ್ಲಾ ಸಭೆಗಳಿಗೂ ತಲುಪಬೇಕು.</w:t>
      </w:r>
    </w:p>
    <w:p>
      <w:pPr>
        <w:pStyle w:val="ArticleScripture"/>
        <w:jc w:val="left"/>
      </w:pPr>
      <w:r>
        <w:rPr>
          <w:rFonts w:ascii="Nirmala UI" w:hAnsi="Nirmala UI" w:eastAsia="Nirmala UI" w:cs="Nirmala UI"/>
        </w:rPr>
        <w:t>“ಕ್ರಿಸ್ತನು ಹೀಗೆಂದನು, ‘ನಿಮ್ಮ ಕಣ್ಣುಗಳು ನೋಡುವದರಿಂದ ಧನ್ಯವು; ನಿಮ್ಮ ಕಿವಿಗಳು ಕೇಳುವದರಿಂದ ಧನ್ಯವು. ಯಾಕಂದರೆ ನಿಜವಾಗಿ ನಾನು ನಿಮಗೆ ಹೇಳುತ್ತೇನೆ: ಅನೇಕ ಪ್ರವಾದಿಗಳೂ ನೀತಿವಂತರೂ ನೀವು ನೋಡುವ ಸಂಗತಿಗಳನ್ನು ನೋಡಬೇಕೆಂದು ಆಶಿಸಿದರು, ಆದರೆ ನೋಡಲಿಲ್ಲ; ನೀವು ಕೇಳುವ ಸಂಗತಿಗಳನ್ನು ಕೇಳಬೇಕೆಂದು ಆಶಿಸಿದರು, ಆದರೆ ಕೇಳಲಿಲ್ಲ’ [Matthew 13:16, 17]. 1843 ಮತ್ತು 1844ರಲ್ಲಿ ಕಾಣಲ್ಪಟ್ಟ ಸಂಗತಿಗಳನ್ನು ಕಂಡ ಕಣ್ಣುಗಳು ಧನ್ಯವು.”</w:t>
      </w:r>
    </w:p>
    <w:p>
      <w:pPr>
        <w:pStyle w:val="ArticleScripture"/>
        <w:jc w:val="left"/>
      </w:pPr>
      <w:r>
        <w:rPr>
          <w:rFonts w:ascii="Nirmala UI" w:hAnsi="Nirmala UI" w:eastAsia="Nirmala UI" w:cs="Nirmala UI"/>
        </w:rPr>
        <w:t>“ಸಂದೇಶವು ನೀಡಲ್ಪಟ್ಟಿತು. ಮತ್ತು ಆ ಸಂದೇಶವನ್ನು ಪುನರುಚ್ಚರಿಸುವುದರಲ್ಲಿ ಯಾವ ವಿಳಂಬವೂ ಇರಬಾರದು; ಯಾಕಂದರೆ ಕಾಲದ ಸೂಚನೆಗಳು ನೆರವೇರುತ್ತಿವೆ; ಸಮಾಪ್ತಿಗೊಳಿಸುವ ಕಾರ್ಯವು ಮಾಡಲ್ಪಡಲೇಬೇಕು. ಅಲ್ಪಕಾಲದಲ್ಲೇ ಒಂದು ಮಹತ್ತರ ಕಾರ್ಯವು ನೆರವೇರಲಿದೆ. ದೇವರ ನೇಮಕದ ಪ್ರಕಾರ ಶೀಘ್ರದಲ್ಲೇ ಒಂದು ಸಂದೇಶವು ನೀಡಲ್ಪಡುವುದು; ಅದು ಉಚ್ಚ ಘೋಷಣೆಯಾಗಿ ವಿಸ್ತರಿಸುವುದು.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ಮನ್ನಾದ ಮೊದಲ ಪರೀಕ್ಷೆಯೇ ಮೂರು ಪರೀಕ್ಷೆಗಳಾಗಿವೆ. ಹತ್ತು ಪರೀಕ್ಷೆಗಳಲ್ಲಿನ ಕೊನೆಯದು ಮೂರನೆಯ ದೂತನ ಪರೀಕ್ಷೆಯಾಗಿದೆ. ಮೊದಲನೆಯದು ಮತ್ತು ಕೊನೆಯದು ಎರಡೂ ಪರೀಕ್ಷೆಯ ಸಂಕೇತವಾಗಿ “ವಿಶ್ರಾಂತಿ”ಯನ್ನು ಪ್ರತಿನಿಧಿಸುತ್ತವೆ. ಮೊದಲ ಪರೀಕ್ಷೆಯು ಮೂರು ಪರೀಕ್ಷೆಗಳಾಗಿದ್ದು, ಅದು ಎರಡನೆಯ ದೂತನಿಂದ ಅನುಸರಿಸಲ್ಪಡುವ ಮೊದಲನೆಯ ದೂತನನ್ನು ಪ್ರತಿನಿಧಿಸುತ್ತದೆ; ಆದರೆ ನಾಲ್ಕನೆಯ ಪರೀಕ್ಷೆಯಲ್ಲಿ, ಮುದ್ರೆಯಿಡುವಿಕೆಯೂ ಧ್ವಜವಾಗಿ ಮೇಲಕ್ಕೆ ಎತ್ತಲ್ಪಡುವುದೂ ಮಸ್ಸಾ ಮತ್ತು ಮೆರೀಬಾಹ್ ಮೂಲಕ ಪ್ರತಿನಿಧಿಸಲ್ಪಡುತ್ತವೆ. ಐದನೆಯ ಮತ್ತು ಆರನೆಯ ಪರೀಕ್ಷೆಗಳ ಮೂಲಕ ಪ್ರತಿನಿಧಿಸಲ್ಪಡುವ ಮೂರನೆಯ ದೂತನೇ ಮೂರನೆಯ ಪರೀಕ್ಷೆಯಾಗಿದ್ದು, ಅದು ಮಸ್ಸಾ ಮತ್ತು ಮೆರೀಬಾಹ್‌ನ ಎರಡನೆಯ ಪರೀಕ್ಷೆಯನ್ನೂ ಮನ್ನಾದ ಮೊದಲ ಪರೀಕ್ಷೆಯನ್ನೂ ಅನುಸರಿಸಿತು.</w:t>
      </w:r>
    </w:p>
    <w:p>
      <w:pPr>
        <w:pStyle w:val="ArticleBody"/>
        <w:jc w:val="left"/>
      </w:pPr>
      <w:r>
        <w:rPr>
          <w:rFonts w:ascii="Nirmala UI" w:hAnsi="Nirmala UI" w:eastAsia="Nirmala UI" w:cs="Nirmala UI"/>
        </w:rPr>
        <w:t>ಅಂಕೆಗಳು 11:1–3ರಲ್ಲಿ ನಿರೂಪಿಸಲ್ಪಟ್ಟ ತಬೇರಾದಲ್ಲಿನ ಪ್ರಚೋದನೆ ಏಳನೆಯ ಪರೀಕ್ಷೆಯಾಗಿದೆ. ‘ಬೆಂಕಿಯ ಸ್ಥಳ’ ಎಂದು ಅರ್ಥವಾಗುವ “ತಬೇರಾ”ಯಿಂದ ಪ್ರತಿನಿಧಿಸಲ್ಪಟ್ಟ ವಿಶ್ವಾಸದ ಅಗ್ನಿಪರೀಕ್ಷೆಯನ್ನು ಪರಿಚಯಿಸುವ ವಚನಗಳಿಗೆ ಮುನ್ನ, ಅರಣ್ಯದಲ್ಲಿ ದೇವಜನರ ಸಂಚಾರವನ್ನು ಗುರುತಿಸುವ ವಚನಗಳು ಬರುತ್ತವೆ. ಹತ್ತನೇ ಅಧ್ಯಾಯದಲ್ಲಿ ವ್ಯಕ್ತವಾಗಿರುವ ಅಸಹನೆ, ಕುರಿಯು ಎಲ್ಲಿಗೆ ಹೋಗುವನೋ ಅಲ್ಲಿ ಅವನನ್ನು ಅನುಸರಿಸುವ ಒಂದು ಲಕ್ಷ ನಲವತ್ತುನಾಲ್ಕು ಸಾವಿರರೊಂದಿಗೆ ವಿರುದ್ಧವಾಗಿ ತೋರಿಸಲ್ಪಟ್ಟಿದೆ. ಇವರು ಪರಿಶುದ್ಧರ ಸಹನೆಯನ್ನು ಹೊಂದಿರುವವರು; ಆದರೆ ಪ್ರಾಚೀನ ಇಸ್ರಾಯೇಲರು ಹತ್ತನೇ ಅಧ್ಯಾಯದಲ್ಲಿ ಅಸಹನೆಯನ್ನು ವ್ಯಕ್ತಪಡಿಸುತ್ತಿದ್ದರು; ಅದು ಹನ್ನೊಂದನೇ ಅಧ್ಯಾಯದಲ್ಲಿನ ಅವರ ಅಗ್ನಿಮಯ ಸಂಕಟಕ್ಕೆ ದಾರಿ ಮಾಡಿತು.</w:t>
      </w:r>
    </w:p>
    <w:p>
      <w:pPr>
        <w:pStyle w:val="ArticleScripture"/>
        <w:jc w:val="left"/>
      </w:pPr>
      <w:r>
        <w:rPr>
          <w:rFonts w:ascii="Nirmala UI" w:hAnsi="Nirmala UI" w:eastAsia="Nirmala UI" w:cs="Nirmala UI"/>
        </w:rPr>
        <w:t>ಅವರು ಯೆಹೋವನ ಪರ್ವತದಿಂದ ಮೂರು ದಿನಗಳ ಪ್ರಯಾಣಕ್ಕೆ ಹೊರಟರು; ಮತ್ತು ಯೆಹೋವನ ಒಡಂಬಡಿಕೆಯ ಮಂಜೂಷವು ಅವರಿಗೆ ವಿಶ್ರಾಂತಿಯ ಸ್ಥಳವನ್ನು ಹುಡುಕಿಕೊಡಲು ಆ ಮೂರು ದಿನಗಳ ಪ್ರಯಾಣದಲ್ಲಿ ಅವರ ಮುಂದಾಗಿ ಸಾಗುತ್ತಿತ್ತು. ಅವರು ಪಾಳಯದಿಂದ ಹೊರಟಾಗ ಹಗಲಿನಲ್ಲಿ ಯೆಹೋವನ ಮೇಘವು ಅವರ ಮೇಲಿತ್ತು. ಮಂಜೂಷವು ಮುಂದಕ್ಕೆ ಹೊರಟಾಗ ಮೋಶೆಯು, “ಎದ್ದೇಳು, ಯೆಹೋವನೇ, ನಿನ್ನ ಶತ್ರುಗಳು ಚದರಿಹೋಗಲಿ; ನಿನ್ನನ್ನು ದ್ವೇಷಿಸುವವರು ನಿನ್ನ ಸನ್ನಿಧಿಯಿಂದ ಓಡಿಹೋಗಲಿ” ಎಂದು ಹೇಳುತ್ತಿದ್ದನು. ಮತ್ತು ಅದು ನಿಂತಾಗ ಅವನು, “ಓ ಯೆಹೋವನೇ, ಇಸ್ರಾಯೇಲಿನ ಅನೇಕ ಸಾವಿರರ ಬಳಿಗೆ ಹಿಂದಿರುಗು” ಎಂದು ಹೇಳುತ್ತಿದ್ದನು. ಅಂಕೆಗಳು 10:33–36.</w:t>
      </w:r>
    </w:p>
    <w:p>
      <w:pPr>
        <w:pStyle w:val="ArticleBody"/>
        <w:jc w:val="left"/>
      </w:pPr>
      <w:r>
        <w:rPr>
          <w:rFonts w:ascii="Nirmala UI" w:hAnsi="Nirmala UI" w:eastAsia="Nirmala UI" w:cs="Nirmala UI"/>
        </w:rPr>
        <w:t>ಮುಂದಿನ ವಚನವು ತಬೇರಾಹಿನ ದಂಗೆಯನ್ನು ಪರಿಚಯಿಸುತ್ತದೆ.</w:t>
      </w:r>
    </w:p>
    <w:p>
      <w:pPr>
        <w:pStyle w:val="ArticleScripture"/>
        <w:jc w:val="left"/>
      </w:pPr>
      <w:r>
        <w:rPr>
          <w:rFonts w:ascii="Nirmala UI" w:hAnsi="Nirmala UI" w:eastAsia="Nirmala UI" w:cs="Nirmala UI"/>
        </w:rPr>
        <w:t>ಜನರು ಗುಣಗುಟ್ಟಿದಾಗ ಅದು ಯೆಹೋವನಿಗೆ ಅಪ್ರಿಯವಾಯಿತು; ಯೆಹೋವನು ಅದನ್ನು ಕೇಳಿದನು; ಆತನ ಕೋಪವು ಉರಿಯಿತು; ಯೆಹೋವನ ಅಗ್ನಿಯು ಅವರ ಮಧ್ಯದಲ್ಲಿ ಹೊತ್ತಿ, ಶಿಬಿರದ ಅಂಚಿನ ಭಾಗಗಳಲ್ಲಿ ಇದ್ದವರನ್ನು ದಹಿಸಿಬಿಟ್ಟಿತು. ಆಗ ಜನರು ಮೋಶೆಯ ಬಳಿಗೆ ಮೊರೆಯಿಟ್ಟರು; ಮೋಶೆಯು ಯೆಹೋವನಿಗೆ ಪ್ರಾರ್ಥಿಸಿದಾಗ ಅಗ್ನಿಯು ಶಮನವಾಯಿತು. ಆದಕಾರಣ ಅವನು ಆ ಸ್ಥಳಕ್ಕೆ ತಬೆರಾ ಎಂದು ಹೆಸರು ಇಟ್ಟನು; ಯಾಕಂದರೆ ಯೆಹೋವನ ಅಗ್ನಿಯು ಅವರ ಮಧ್ಯದಲ್ಲಿ ಹೊತ್ತಿತ್ತು. ಅರಣ್ಯಕಾಂಡ 11:1–3.</w:t>
      </w:r>
    </w:p>
    <w:p>
      <w:pPr>
        <w:pStyle w:val="ArticleBody"/>
        <w:jc w:val="left"/>
      </w:pPr>
      <w:r>
        <w:rPr>
          <w:rFonts w:ascii="Nirmala UI" w:hAnsi="Nirmala UI" w:eastAsia="Nirmala UI" w:cs="Nirmala UI"/>
        </w:rPr>
        <w:t>ಅಗ್ನಿಯ ಪ್ರಕಟಣೆಯ ನಂತರ ಬಂದ ಪ್ರಚೋದನೆ ಮಾಂಸಾಹಾರದ ಆಸೆಯೇ ಆಗಿದ್ದು, ಅದು ಎಂಟನೇ ಪರೀಕ್ಷೆಯಾಗಿದೆ. ಇದು ಅಂಕೆಗಳು 11:4–34ರಲ್ಲಿ ಕಂಡುಬರುತ್ತದೆ. ತಬೇರಾಹದಲ್ಲಿನ ಗುಣಗುಣಿಕೆ ಉನ್ನತ ಸ್ವಭಾವದ ಭ್ರಷ್ಟತೆಯನ್ನು, ಸಹನೆಯ ಅಭಾವವನ್ನು ಸೂಚಿಸುತ್ತದೆ; ಮತ್ತು ಈಜಿಪ್ಟಿನ ಮಾಂಸಪಾತ್ರೆಗಳಿಗಾಗಿ ಉಂಟಾದ ಕಾಮದ ದಂಗೆ ಅಧಮ ಸ್ವಭಾವವನ್ನು ಪ್ರತಿನಿಧಿಸುತ್ತದೆ. ಅಗ್ನಿಯು ಮಲಾಕಿ ಮೂರನೇ ಅಧ್ಯಾಯದಲ್ಲಿರುವ ಒಡಂಬಡಿಕೆಯ ದೂತನ ಅಗ್ನಿಶೋಧನೆಯನ್ನು ಪ್ರತಿನಿಧಿಸುತ್ತದೆ; ಯಾಕಂದರೆ ಪ್ರವಾದನಾತ್ಮಕವಾಗಿ ತಬೇರಾಹ ಎಂದರೆ ದಹನಸ್ಥಳ ಎಂಬರ್ಥ, ಮತ್ತು ದೇವರ ಪ್ರವಾದನಾತ್ಮಕ ವಾಕ್ಯದಲ್ಲಿ ಆ ದಹನಸ್ಥಳವು ಮಲಾಕಿ ಮೂರರಲ್ಲಿ ಸ್ಥಿತವಾಗಿದೆ; ಅಲ್ಲಿ ಅಗ್ನಿಯು ಶೋಧನೆಗೆ ಗುರಿಯಾಗಬೇಕಾದ ಒಂದು ಅಸಹನಶೀಲ ವರ್ಗವನ್ನು ಉಂಟುಮಾಡುತ್ತದೆ, ಮತ್ತು ಮೇಲಕ್ಕೆ ಎತ್ತಲ್ಪಡುವ ಸಮರ್ಪಣೆಯಾಗಿ ಶುದ್ಧೀಕರಿಸಲ್ಪಡುವ ಒಂದು ಸಹನಶೀಲ ವರ್ಗವನ್ನೂ ಉಂಟುಮಾಡುತ್ತದೆ.</w:t>
      </w:r>
    </w:p>
    <w:p>
      <w:pPr>
        <w:pStyle w:val="ArticleBody"/>
        <w:jc w:val="left"/>
      </w:pPr>
      <w:r>
        <w:rPr>
          <w:rFonts w:ascii="Nirmala UI" w:hAnsi="Nirmala UI" w:eastAsia="Nirmala UI" w:cs="Nirmala UI"/>
        </w:rPr>
        <w:t>ತಬೇರಹನ ಉನ್ನತ ಹಾಗೂ ಅಧಮ ಸ್ವಭಾವಗಳ ದ್ವಿಮುಖ ಪರೀಕ್ಷೆಯಲ್ಲಿ ಮೋಶೆಯ ಮೂಲಕ ಪ್ರತಿನಿಧಿಸಲ್ಪಟ್ಟವರು, ಸತ್ಯದಲ್ಲಿ ಬೌದ್ಧಿಕವಾಗಿಯೂ ಆತ್ಮೀಕವಾಗಿಯೂ ಸ್ಥಿರಗೊಂಡಿರುವ ಒಂದು ಲಕ್ಷ ನಲವತ್ತುನಾಲ್ಕು ಸಾವಿರ ಜನರು. ಬುದ್ಧಿ ಉನ್ನತ ಸ್ವಭಾವವನ್ನು ಗುರುತಿಸುತ್ತದೆ; ಮತ್ತು ಆತ್ಮೀಕವಾಗಿ ಅದು ಮಾನವತ್ವದೊಂದಿಗೆ ದೈವತ್ವದ ಸಂಯೋಗವನ್ನು ಪ್ರತಿನಿಧಿಸುತ್ತದೆ. ಅಧಮ ಸ್ವಭಾವವು ಶಿಲುಬೆಗೆ ಹಾಕಲ್ಪಟ್ಟು ಸತ್ತಿರದ ಹೊರತು ದೈವತ್ವವು ಮಾನವತ್ವದೊಂದಿಗೆ ಸಂಯೋಜಿಸಲ್ಪಡಲು ಸಾಧ್ಯವಿಲ್ಲ. ಸತ್ಯದಲ್ಲಿ ಬೌದ್ಧಿಕವಾಗಿಯೂ ಆತ್ಮೀಕವಾಗಿಯೂ ಸ್ಥಿರಗೊಳ್ಳುವುದು ಮುದ್ರಿಸಲ್ಪಡುವ ಅನುಭವವನ್ನು ಪ್ರತಿನಿಧಿಸುತ್ತದೆ. ತಬೇರಹನ ಅಗ್ನಿಗಳು, ಕ್ರಿಸ್ತನು ಒಂದು ಲಕ್ಷ ನಲವತ್ತುನಾಲ್ಕು ಸಾವಿರರ ಮಂದಿರವನ್ನು ಎಬ್ಬಿಸುವ ಕಾರ್ಯದಲ್ಲಿ ಗೋಧಿ ಮತ್ತು ಕಳೆಗಳ ಅಂತಿಮ ಬೇರ್ಪಡಿಕೆಯನ್ನು ಪ್ರತಿನಿಧಿಸುತ್ತವೆ.</w:t>
      </w:r>
    </w:p>
    <w:p>
      <w:pPr>
        <w:pStyle w:val="ArticleBody"/>
        <w:jc w:val="left"/>
      </w:pPr>
      <w:r>
        <w:rPr>
          <w:rFonts w:ascii="Nirmala UI" w:hAnsi="Nirmala UI" w:eastAsia="Nirmala UI" w:cs="Nirmala UI"/>
        </w:rPr>
        <w:t>ಒಂಬತ್ತನೆಯ ಪರೀಕ್ಷೆಯು ಅಂಕೆಗಳು 12ರಲ್ಲಿ ಕಂಡುಬರುವ ಮಿರಿಯಾಮ ಮತ್ತು ಆರೋನರ ದಂಗೆಯಾಗಿದೆ. ಆ ಪ್ರಚೋದನೆಯು ಕೊರಹ, ದಾತಾನ್ ಮತ್ತು ಅಬೀರಾಮರ ಪ್ರಚೋದನೆಯಾಗಲಿ, ಅಥವಾ 1888ರಲ್ಲಿ ಮಿನಿಯಾಪೊಲಿಸ್‌ನಲ್ಲಿದ್ದ ಪ್ರಚೋದನೆಯಾಗಲಿ, ಅವುಗಳಿಗೆ ಭಿನ್ನವಾಗಿರಲಿಲ್ಲ. ವಿಷಯವು ಕೇವಲ ದೇವರ ಸಂದೇಶದ ತಿರಸ್ಕಾರ ಮಾತ್ರವಾಗಿರಲಿಲ್ಲ; ಅದು ದೇವರು ಆಯ್ಕೆಮಾಡಿದ ನಾಯಕತ್ವದ ತಿರಸ್ಕಾರವೂ ಆಗಿತ್ತು.</w:t>
      </w:r>
    </w:p>
    <w:p>
      <w:pPr>
        <w:pStyle w:val="ArticleBody"/>
        <w:jc w:val="left"/>
      </w:pPr>
      <w:r>
        <w:rPr>
          <w:rFonts w:ascii="Nirmala UI" w:hAnsi="Nirmala UI" w:eastAsia="Nirmala UI" w:cs="Nirmala UI"/>
        </w:rPr>
        <w:t>ಸಂದೇಶವನ್ನಷ್ಟೇ ಅಲ್ಲ, ದೂತನನ್ನೂ ತಿರಸ್ಕರಿಸುವ ನಾಯಕರ ಮೇಲಿನ ಖಂಡನೆ ದಶಮ ಪರೀಕ್ಷೆಗೆ ಮುಂಚೆಯೇ ಸಂಭವಿಸುತ್ತದೆ. ನಾಯಕತ್ವವು ದಶಮ ಪರೀಕ್ಷೆಯಾಗಿರುವ ಭಾನುವಾರದ ಕಾನೂನಿಗೆ ತಕ್ಷಣ ಮುನ್ನ ಭ್ರಷ್ಟರಾಗಿ ವ್ಯಕ್ತವಾಗುತ್ತದೆ. ಭಾನುವಾರದ ಕಾನೂನು ಶಿಲುಬೆಗೆ ಸಮಾನಾಂತರವಾಗಿದ್ದು, ಶಿಲುಬೆಯ ಕಡೆಗೆ ಸಾಗುವ ಮಾರ್ಗದಲ್ಲಿ—ಅದೇ ಭಾನುವಾರದ ಕಾನೂನು—ನಾಯಕತ್ವವು ಬರಬ್ಬಾಸನನ್ನು, ಅಂದರೆ ಸುಳ್ಳು ಕ್ರಿಸ್ತನನ್ನು, ಆಯ್ಕೆಮಾಡಿತು; ಯಾಕಂದರೆ “bar” ಎಂದರೆ ‘ಮಗ’ ಮತ್ತು “abba” ಎಂದರೆ ‘ತಂದೆ.’ ಶಿಲುಬೆ (ಭಾನುವಾರದ ಕಾನೂನು) ಅಥವಾ ಕಾದೇಶ್‌ ಅನ್ನು ಸಮೀಪಿಸುತ್ತಿರುವಾಗ, ನಾಯಕತ್ವವು ಸಂಪೂರ್ಣವಾಗಿ ವಿಕಸಿತವಾದ ಧರ್ಮಭ್ರಷ್ಟತೆಯನ್ನು ವ್ಯಕ್ತಪಡಿಸಿ, ಕಪಟ ಕ್ರಿಸ್ತನನ್ನು ಆಯ್ಕೆಮಾಡುವುದರ ಜೊತೆಗೆ, ತಮಗೆ ಅರಸನಾಗಿ ಕೈಸರನ ಹೊರತು ಬೇರೆ ಯಾರೂ ಇಲ್ಲವೆಂದು ನಾಗರಿಕ ಅಧಿಕಾರಿಗಳಿಗೆ ನೇರವಾಗಿ ಪ್ರಕಟಿಸುತ್ತದೆ.</w:t>
      </w:r>
    </w:p>
    <w:p>
      <w:pPr>
        <w:pStyle w:val="ArticleBody"/>
        <w:jc w:val="left"/>
      </w:pPr>
      <w:r>
        <w:rPr>
          <w:rFonts w:ascii="Nirmala UI" w:hAnsi="Nirmala UI" w:eastAsia="Nirmala UI" w:cs="Nirmala UI"/>
        </w:rPr>
        <w:t>ಏಳನೇ, ಎಂಟನೇ ಮತ್ತು ಒಂಬತ್ತನೇ ಪರೀಕ್ಷೆಗಳು ಮುದ್ರಾಕರಣ ಪ್ರಕ್ರಿಯೆಯನ್ನು ಗುರುತಿಸುತ್ತವೆ, ಆದರೆ ಅದರ ಚಿತ್ರಣವು ಮೂರ್ಖ ಕನ್ಯೆಯರದ್ದಾಗಿದೆ. ಆ ಪರೀಕ್ಷೆಗಳಲ್ಲಿ ಹತ್ತನೆಯದು ಕಾದೇಶಿನ ಮೊದಲ ದಂಗೆಯಾಗಿದೆ, ಇದು 1863ನೇ ವರ್ಷವನ್ನು ಪ್ರತಿರೂಪವಾಗಿ ತೋರಿಸುತ್ತದೆ. 1846ರಿಂದ ಇಬ್ರಿಯರನ್ನು ಧರ್ಮಶಾಸ್ತ್ರವನ್ನು ಸ್ವೀಕರಿಸಲು ಸೀನಾಯಿಗೆ ತರಲಾಯಿತು. ಹತ್ತು ಆಜ್ಞೆಗಳ ಎರಡು ಫಲಕಗಳು ಪ್ರಾಚೀನ ಶಾಬ್ದಿಕ ಇಸ್ರಾಯೇಲಿನೊಂದಿಗೆ ದೇವರ ಒಡಂಬಡಿಕೆಯ ಸಂಬಂಧದ ಸಂಕೇತವಾಗಿವೆ; ಮತ್ತು ಹಬಕ್ಕೂಕರ ಎರಡು ಫಲಕಗಳು ಆಧುನಿಕ ಆತ್ಮಿಕ ಇಸ್ರಾಯೇಲಿನ ಒಡಂಬಡಿಕೆಯ ಸಂಬಂಧದ ಸಂಕೇತವಾಗಿವೆ. ಎರಡನೇ ಫಲಕವು 1850ರಲ್ಲಿ ಪ್ರಕಟಿಸಲ್ಪಟ್ಟಿತು; ಮತ್ತು ಪ್ರಾಚೀನ ಇಸ್ರಾಯೇಲು ಧರ್ಮಶಾಸ್ತ್ರವನ್ನು ಕೈಕೊಳ್ಳುವೆವು ಎಂದು ವಾಗ್ದಾನ ಮಾಡಿದಂತೆಯೇ, 1856ರೊಳಗೆ ಒಂದು ಅಂತಿಮ ಪರೀಕ್ಷೆ ತರಲಾಯಿತು, ಅದರ ಪ್ರತಿರೂಪವು ಗುಪ್ತಚಾರಿಗಳು ವಾಗ್ದತ್ತ ದೇಶಕ್ಕೆ ಭೇಟಿ ನೀಡಿದ ಘಟನೆಯಾಗಿದೆ. 1856ರಿಂದ 1863ರವರೆಗೆ ಇರುವ ಏಳು ವರ್ಷಗಳಲ್ಲಿ ರೂಪುಗೊಂಡ ಬಹುಮತದ ಅಭಿಪ್ರಾಯವೇನೆಂದರೆ, ಲವೊದಿಕಾಯದ ಅರಣ್ಯವೇ ಅವರು ಸಾಯಲು ಬಯಸಿದ ಸ್ಥಳವಾಗಿತ್ತು.</w:t>
      </w:r>
    </w:p>
    <w:p>
      <w:pPr>
        <w:pStyle w:val="ArticleBody"/>
        <w:jc w:val="left"/>
      </w:pPr>
      <w:r>
        <w:rPr>
          <w:rFonts w:ascii="Nirmala UI" w:hAnsi="Nirmala UI" w:eastAsia="Nirmala UI" w:cs="Nirmala UI"/>
        </w:rPr>
        <w:t>1844ರಿಂದ 1863ರವರೆಗಿನ ಅವಧಿಯು ಕೆಂಪು ಸಮುದ್ರದಲ್ಲಿನ ಬಾಪ್ತಿಸ್ಮದಿಂದ ಆರಂಭವಾಗಿ ಯೊರ್ದಾನ್ ನದಿಯಲ್ಲಿನ ಮತ್ತೊಂದು ಬಾಪ್ತಿಸ್ಮದಿಂದ ಅಂತ್ಯಗೊಂಡ ಅವಧಿಯಿಂದ ರೂಪಕವಾಗಿ ಸೂಚಿಸಲ್ಪಟ್ಟಿದೆ; ಇದೇ ಸ್ಥಳದಲ್ಲಿ ಯೇಸು ನಂತರ ಯೋಹಾನನಿಂದ ಬಾಪ್ತಿಸ್ಮ ಹೊಂದಿದಾಗ ಕ್ರಿಸ್ತನಾದನು. ಕೆಂಪು ಸಮುದ್ರದಲ್ಲಿನ ಬಾಪ್ತಿಸ್ಮವು ಪ್ರಾಚೀನ ಇಸ್ರಾಯೇಲಿನೊಂದಿಗೆ ಇರುವ ಒಡಂಬಡಿಕೆಯ ಸಂಬಂಧವನ್ನು ಗುರುತಿಸಿತು. ಆ ಸಂಬಂಧವು ವಿವಾಹದಿಂದ ಆರಂಭವಾಯಿತು; ಅದೇ ಸಮಯದಲ್ಲಿ ಅದು ಹತ್ತು ಹಂತಗಳ ಪರೀಕ್ಷಾ ಪ್ರಕ್ರಿಯೆಯನ್ನೂ ಪ್ರೇರೇಪಿಸಿತು. ನಂತರ ಅವರನ್ನು ಸೀನಾಯಿಗೆ ಕರೆತಂದು, ಅವರು ಆತನ ಧರ್ಮಶಾಸ್ತ್ರವನ್ನು ಕೈಕೊಳ್ಳುವೆವು ಎಂದು ವಾಗ್ದಾನ ಮಾಡಿದರು; ಆದರೆ ಕೈಕೊಳ್ಳಲಿಲ್ಲ; ಮತ್ತು ಕಾದೇಶಿನ ಮೊದಲ ದಂಗೆಯಲ್ಲಿ ಹತ್ತನೆಯ ಹಾಗೂ ಅಂತಿಮ ಪರೀಕ್ಷೆಯಲ್ಲಿಯೂ ವಿಫಲರಾದರು. ನಲವತ್ತು ವರ್ಷಗಳ ಬಳಿಕ, ಕಾದೇಶಿನ ಎರಡನೆಯ ಮತ್ತು ಇನ್ನೂ ಮಹತ್ತರವಾದ ದಂಗೆಯ ನಂತರ, ಅವರು ಯೊರ್ದಾನ್ ನದಿಯಲ್ಲಿ ಬಾಪ್ತಿಸ್ಮ ಹೊಂದುವುದರ ಮೂಲಕ ವಾಗ್ದತ್ತ ದೇಶಕ್ಕೆ ಪ್ರವೇಶಿಸಿದರು.</w:t>
      </w:r>
    </w:p>
    <w:p>
      <w:pPr>
        <w:pStyle w:val="ArticleBody"/>
        <w:jc w:val="left"/>
      </w:pPr>
      <w:r>
        <w:rPr>
          <w:rFonts w:ascii="Nirmala UI" w:hAnsi="Nirmala UI" w:eastAsia="Nirmala UI" w:cs="Nirmala UI"/>
        </w:rPr>
        <w:t>ಬಾಪ್ತಿಸ್ಮದ ಎಲ್ಲಾ ದಾರಿಚಿಹ್ನೆಗಳು ಒಡಂಬಡಿಕೆಯೊಂದಿಗೆ ಪರಸ್ಪರ ಬಂಧಿತವಾಗಿವೆ. ಓಮೆಗಾ ಮತ್ತು ಎರಡನೆಯ ಕಾದೇಶ್‌ನ ಇತಿಹಾಸವು, ಮೊದಲನೆಯ ಹಾಗೂ ಆಲ್ಫಾ ಕಾದೇಶ್‌ನ ಇತಿಹಾಸದೊಂದಿಗೆ ಸರಿಹೊಂದುತ್ತದೆ. ಮೋಶೆಯ ಓಮೆಗಾ ದಂಗೆ, ಕಾದೇಶ್‌ನ ಆಲ್ಫಾ ದಂಗೆಯಲ್ಲಿ ಸಮಸ್ತ ಜನಾಂಗವು ಎದ್ದಿದ್ದ ದಂಗೆಯಿಗಿಂತ ಬಹಳ ಹೆಚ್ಚಿನದಾಗಿತ್ತು. ಓಮೆಗಾ ಯಾವಾಗಲೂ ಹೆಚ್ಚಿನದೇ ಆಗಿರುತ್ತದೆ. ಈ ಎರಡೂ ದಂಗೆಗಳು ಸೇರಿ, ನಂತರದ ಮಳೆಯ ಸಂದೇಶದ ವಿಶ್ರಾಂತಿಗೆ ಪ್ರವೇಶಿಸಲು ನಿರಾಕರಿಸುವ ಯೆಶಾಯನ ವಿದ್ಯಾವಂತರೂ ಅವಿದ್ಯಾವಂತರೂ ಆಗಿರುವವರ ದಂಗೆಯನ್ನು ಪ್ರತಿನಿಧಿಸುತ್ತವೆ.</w:t>
      </w:r>
    </w:p>
    <w:p>
      <w:pPr>
        <w:pStyle w:val="ArticleBody"/>
        <w:jc w:val="left"/>
      </w:pPr>
      <w:r>
        <w:rPr>
          <w:rFonts w:ascii="Nirmala UI" w:hAnsi="Nirmala UI" w:eastAsia="Nirmala UI" w:cs="Nirmala UI"/>
        </w:rPr>
        <w:t>ಮೂರು ದೀಕ್ಷಾಸ್ನಾನಗಳು (ಕೆಂಪು ಸಮುದ್ರ, ಯೋರ್ದಾನ್ ನದಿ ಮತ್ತು ಯೋರ್ದಾನ್ ನದಿ), ಮೊದಲನೆಯದು ಮೋಶೆಯದು ಮತ್ತು ಕೊನೆಯದು ಕ್ರಿಸ್ತನದು; ಹೀಗಾಗಿ ಮೋಶೆಯು ಅಲ್ಫಾ ಮತ್ತು ಕ್ರಿಸ್ತನು ಓಮೇಗಾ. ಹೀಬ್ರೂ ವರ್ಣಮಾಲೆಯ ಮೊದಲನೆಯ ಅಕ್ಷರ ಮತ್ತು ಇಪ್ಪತ್ತೆರಡನೆಯ ಅಕ್ಷರಗಳ ಮಧ್ಯದಲ್ಲಿರುವ ಅಕ್ಷರವಾದ, ಹದಿಮೂರನೆಯ ಅಕ್ಷರವನ್ನು ಮೊದಲನೆಯ ಅಕ್ಷರಕ್ಕೆ ಜೋಡಿಸಿ, ಆಮೇಲೆ ಅದನ್ನು ಕೊನೆಯ ಮತ್ತು ಇಪ್ಪತ್ತೆರಡನೆಯ ಅಕ್ಷರಕ್ಕೆ ಸೇರಿಸಿದಾಗ, ಹೀಬ್ರೂ ಪದವಾದ “ಸತ್ಯ” ಉಂಟಾಗುತ್ತದೆ. ಮಧ್ಯದ ದೀಕ್ಷಾಸ್ನಾನವು ಯೋರ್ದಾನ್ ನದಿ ಮತ್ತು ಕಾದೇಶಿನಲ್ಲಿ ಇತ್ತು. ಕೆಂಪು ಸಮುದ್ರದಲ್ಲಿದ್ದ ಮೊದಲ ದೀಕ್ಷಾಸ್ನಾನದ ನಂತರ ಯೋರ್ದಾನಿನಲ್ಲಿದ್ದ ದೀಕ್ಷಾಸ್ನಾನವು ಅನುಸರಿಸಿತು. ಆದರೆ ಯೋರ್ದಾನಿನಲ್ಲಿದ್ದ ಮೊದಲ ದೀಕ್ಷಾಸ್ನಾನವು, ಕಾದೇಶಿಗೆ ನಡೆದ ಎರಡನೇ ಭೇಟಿಯವರೆಗೆ ಮತ್ತು ಯೋರ್ದಾನಿನ ನಿಜವಾದ ದೀಕ್ಷಾಸ್ನಾನವಾಗುವ ತನಕ, ನಲವತ್ತು ವರ್ಷಗಳ ಕಾಲ ಮುಂದೂಡಲ್ಪಟ್ಟಿತು. ಮೂರನೆಯ ದೀಕ್ಷಾಸ್ನಾನವು, ಯೆಹೂದ್ಯರಿಗೆ ಸಂದರ್ಶನಕಾಲವನ್ನು ಪ್ರತಿನಿಧಿಸುವುದಾಗಿ, ಕ್ರಿಸ್ತನು ದಾನಿಯೇಲನು ಒಂಬತ್ತನೇ ಅಧ್ಯಾಯ ಇಪ್ಪತ್ತೇಳನೆಯ ವಚನದ ನೆರವೇರಿಕೆಯಲ್ಲಿ ಒಂದು ವಾರದ ಕಾಲ ಒಡಂಬಡಿಕೆಯನ್ನು ದೃಢಪಡಿಸುವ ತನ್ನ ಕಾರ್ಯವನ್ನು ಆರಂಭಿಸಿದಾಗ ಬಂದಿದೆ; ಮತ್ತು ಅದು ಪ್ರಾಚೀನ ಇಸ್ರಾಯೇಲಿಗೆ ನ್ಯಾಯತೀರ್ಪಿನ ಘಳಿಗೆಯಾಗಿತ್ತು.</w:t>
      </w:r>
    </w:p>
    <w:p>
      <w:pPr>
        <w:pStyle w:val="ArticleBody"/>
        <w:jc w:val="left"/>
      </w:pPr>
      <w:r>
        <w:rPr>
          <w:rFonts w:ascii="Nirmala UI" w:hAnsi="Nirmala UI" w:eastAsia="Nirmala UI" w:cs="Nirmala UI"/>
        </w:rPr>
        <w:t>ಕೆಂಪು ಸಮುದ್ರದ ಬಳಿಯ ಮೊದಲ ಬಾಪ್ತಿಸ್ಮವು ಮೊದಲನೆಯ ದೂತನ ಸಂದೇಶವಾಗಿದ್ದು, ಕಾದೇಶಿಗೆ ನಡೆದ ಎರಡು ಭೇಟಿಗಳು ಒಂದು “ಇರಟ್ಟುಗೊಳಿಸುವಿಕೆ”ಯನ್ನು ಪ್ರತಿನಿಧಿಸುತ್ತವೆ; ಯಾಕಂದರೆ ಕಾದೇಶಿಗೆ ನಡೆದ ಮೊದಲ ಭೇಟಿ ಮತ್ತು ಯೊರ್ದಾನ್ ನದಿಯ ಸಂದರ್ಭದಲ್ಲಿ ದೇವರ ಒಡಂಬಡಿಕೆಯ ಜನರ ಬಂಡಾಯವು ಪ್ರತಿನಿಧಿಸಲ್ಪಡುತ್ತದೆ, ಮತ್ತು ಎರಡನೆಯ ಕಾದೇಶಿನಲ್ಲಿ ನಾಯಕತ್ವದ ಬಂಡಾಯವು ಪ್ರಕಟವಾಗುತ್ತದೆ. ಕಾದೇಶು ಮತ್ತು ಆ ಎರಡು ಭೇಟಿಗಳು ಎರಡನೆಯ ದೂತನ ಸಂದೇಶದ ಇರಟ್ಟುಗೊಳಿಸುವಿಕೆಯನ್ನು ಪ್ರತಿನಿಧಿಸುತ್ತವೆ; ಅಲ್ಲಿ ಎರಡು ವರ್ಗಗಳು ಪ್ರಕಟಗೊಳ್ಳುತ್ತವೆ, ಮತ್ತು ಆ ಎರಡೂ ವರ್ಗಗಳು ಸಾಮಾನ್ಯ ಪ್ರಜೆಯರೂ ಹಾಗು ನಾಯಕತ್ವವೂ ಎಂಬ ರೂಪದಲ್ಲಿ ಪ್ರತಿನಿಧಿಸಲ್ಪಡುತ್ತವೆ. ಕ್ರಿಸ್ತನ ಬಾಪ್ತಿಸ್ಮವು ಮೂರನೆಯ ದೂತನ ಸಂದೇಶವಾಗಿದ್ದು, ಅಲ್ಲಿ ಗೋಧಿಯೂ ಕುಳಗದ್ದೆಯೂ ಬೇರ್ಪಡಿಸಲ್ಪಡುವಂತೆ, ಪ್ರಾಚೀನ ಇಸ್ರಾಯೇಲಿನ ತೀರ್ಪಿನ ಸಮಯದಲ್ಲಿ ಕ್ರಿಸ್ತನು ವಿವಾಹವಾದ ಕ್ರೈಸ್ತ ವಧುವಿನಿಂದ ಪ್ರಾಚೀನ ಇಸ್ರಾಯೇಲು ಬೇರ್ಪಡಿಸಲ್ಪಟ್ಟಿತು.</w:t>
      </w:r>
    </w:p>
    <w:p>
      <w:pPr>
        <w:pStyle w:val="ArticleBody"/>
        <w:jc w:val="left"/>
      </w:pPr>
      <w:r>
        <w:rPr>
          <w:rFonts w:ascii="Nirmala UI" w:hAnsi="Nirmala UI" w:eastAsia="Nirmala UI" w:cs="Nirmala UI"/>
        </w:rPr>
        <w:t>1844 ರಿಂದ 1863 ರವರೆಗಿನ ಅವಧಿಯು ಕೆಂಪು ಸಮುದ್ರದಿಂದ ಕಾದೇಶಿನಲ್ಲಿ ಸಂಭವಿಸಿದ ಮೊದಲ ದಂಗೆವರೆಗೆ ಹೊಂದಿದೆ. 1844 ಕೆಂಪು ಸಮುದ್ರ ದಾಟುವಿಕೆಯಾಗಿದೆ; 1846 ಮನ್ನವಾಗಿದೆ, ಇದು ಶಬ್ಬತ್ ಪರೀಕ್ಷೆಯ ಸಂಕೇತವಾಗಿದ್ದು, ವೈಟ್ಸ್ ಅವರು 1846ರಲ್ಲಿ ವಿವಾಹವಾದಾಗ ಆ ಪರೀಕ್ಷೆಯನ್ನು ಉತ್ತೀರ್ಣರಾದರು. 1849ರಲ್ಲಿ ಕರ್ತನು ತನ್ನ ಜನರನ್ನು ಕೂಡಿಸಿಕೊಳ್ಳಲು ಎರಡನೇ ಬಾರಿ ತನ್ನ ಕೈಯನ್ನು ಚಾಚಿದನು. ಇತಿಹಾಸದಲ್ಲಿ ಹಬಕ್ಕೂಕನ ಫಲಕಗಳ ಮೊದಲನೆಯದು ಪ್ರಥಮ ದೂತನ ಸಂದೇಶದ ಸಮಯದಲ್ಲಿ ಪ್ರತ್ಯಕ್ಷವಾದಾಗ ಆತನು ಅವರನ್ನು ಕೂಡಿಸಿಕೊಂಡಿದ್ದನು; ಮತ್ತು ಎರಡನೆಯ ಫಲಕವು ಸಹ ಅದೇ ಉದ್ದೇಶಕ್ಕಾಗಿ ವಿನ್ಯಾಸಗೊಳಿಸಲ್ಪಟ್ಟಿತ್ತು.</w:t>
      </w:r>
    </w:p>
    <w:p>
      <w:pPr>
        <w:pStyle w:val="ArticleBody"/>
        <w:jc w:val="left"/>
      </w:pPr>
      <w:r>
        <w:rPr>
          <w:rFonts w:ascii="Nirmala UI" w:hAnsi="Nirmala UI" w:eastAsia="Nirmala UI" w:cs="Nirmala UI"/>
        </w:rPr>
        <w:t>ಓಮೇಗಾ 1850ರ ಪಟ್ಟಿಯು ಕೂಡಿಸಿಕೊಳ್ಳುವುದಕ್ಕೂ ಪರೀಕ್ಷಿಸುವುದಕ್ಕೂ ಆಗಿರಬೇಕಾಗಿತ್ತು, ಏಕೆಂದರೆ ಆಲ್ಫಾ 1843ರ ಪಟ್ಟಿಯು ಅದನ್ನೇ ಮಾಡಿತು. ಮೊದಲ ದೂತನಿಗೆ ಒಂದು ಪಟ್ಟಿ ಇತ್ತು, ಮತ್ತು ಮೂರನೇ ದೂತನಿಗೂ ಒಂದು ಪಟ್ಟಿ ಇತ್ತು, ಯಾಕಂದರೆ ಮೊದಲನೆಯದು ಆಲ್ಫಾ ಆಗಿದ್ದು ಮೂರನೆಯದು ಓಮೇಗಾ ಆಗಿದೆ. “ಎರಡು ಪಟ್ಟಿಗಳು” ಮೊದಲ ಮತ್ತು ಮೂರನೇ ದೂತರ ದಾರಿಚಿಹ್ನೆಗಳಾಗಿವೆ—ಎರಡನೆಯದವು ಅಲ್ಲ. “ಪಟ್ಟಿಗಳ” ಪ್ರವಾದನಾತ್ಮಕ ಅವಧಿಯು ದೋಷವಿರುವ ಪಟ್ಟಿಯಿಂದ ಆರಂಭವಾಗಿ ದೋಷವಿಲ್ಲದ ಪಟ್ಟಿಯಲ್ಲಿ ಅಂತ್ಯಗೊಳ್ಳುತ್ತದೆ. ಆ ಎರಡು ಪಟ್ಟಿಗಳ ನಡುವಿನ ಇತಿಹಾಸವು ಎರಡನೇ ದೂತನ ಇತಿಹಾಸವಾಗಿದ್ದು, ಅಲ್ಲಿ ಪಟ್ಟಿ 1850ರವರೆಗೆ ಬದಿಗಿಡಲ್ಪಟ್ಟಿರುತ್ತದೆ.</w:t>
      </w:r>
    </w:p>
    <w:p>
      <w:pPr>
        <w:pStyle w:val="ArticleBody"/>
        <w:jc w:val="left"/>
      </w:pPr>
      <w:r>
        <w:rPr>
          <w:rFonts w:ascii="Nirmala UI" w:hAnsi="Nirmala UI" w:eastAsia="Nirmala UI" w:cs="Nirmala UI"/>
        </w:rPr>
        <w:t>1843ನೇ ವರ್ಷದ ಅಂತ್ಯವು 1844ರ ಏಪ್ರಿಲ್ 19ರಂದು ಆದ ನಂತರ, 1843ರ ಪಟ್ಟಿಯನ್ನು ಬದಿಗಿರಿಸಲಾಯಿತು; ಏಕೆಂದರೆ ಅದು ತಪ್ಪಾಗಿ 1843ನೇ ವರ್ಷವನ್ನೇ ಸೂಚಿಸಿತ್ತು. 1844ರ ಏಪ್ರಿಲ್ 19ರಿಂದ 1850ರವರೆಗೆ ಹಬಕ್ಕೂಕನ ಪಟ್ಟಿಯೇ ಇರಲಿಲ್ಲ. ಎರಡನೇ ದೂತನ ಇತಿಹಾಸದಲ್ಲಿ ಯಾವ ಪಟ್ಟಿಯೂ ಇರಲಿಲ್ಲ—ಮತ್ತು ಬಾಬೆಲೋನ್ ಬಿದ್ದಿತು. ಆಲ್ಫಾ ಒಂದು ಪಟ್ಟಿ, ಓಮೆಗಾ ಒಂದು ಪಟ್ಟಿ, ಮತ್ತು ಮಧ್ಯದಲ್ಲಿ ಬಾಬೆಲೋನಿನ ಪತನವಿದೆ; ಇದು ಪಟ್ಟಿಯೇ ಇರದ ಕಾಲಘಟ್ಟದೊಂದಿಗೆ ಸಂಬಂಧ ಹೊಂದಿರುವ ಬಂಡಾಯದ ಒಂದು ಸಂಕೇತವಾಗಿದೆ. ಹಬಕ್ಕೂಕನ ಪಟ್ಟಿಗಳ ಐತಿಹಾಸಿಕ ಅವಧಿಯು ಸತ್ಯದ ಸಹಿಯನ್ನು ಹೊತ್ತುಕೊಂಡಿದೆ.</w:t>
      </w:r>
    </w:p>
    <w:p>
      <w:pPr>
        <w:pStyle w:val="ArticleBody"/>
        <w:jc w:val="left"/>
      </w:pPr>
      <w:r>
        <w:rPr>
          <w:rFonts w:ascii="Nirmala UI" w:hAnsi="Nirmala UI" w:eastAsia="Nirmala UI" w:cs="Nirmala UI"/>
        </w:rPr>
        <w:t>1850ನೇ ವರ್ಷವು ಸೀನಾಯಿಯನ್ನೂ ಧರ್ಮಶಾಸ್ತ್ರದ ದಾನವನ್ನೂ ಪ್ರತಿರೂಪವಾಗಿ ಸೂಚಿಸಿತು. ಆ ಘಟನೆಯನ್ನು ಪೆಂತೆಕೋಸ್ತೆಯ ಹಬ್ಬದ ಮೂಲಕ ಸ್ಮರಿಸಲಾಯಿತು; ಆಗ ಎರಡು ಅಲೆಯ ರೊಟ್ಟಿಗಳನ್ನು ಮೇಲಕ್ಕೆ ಎತ್ತಲಾಯಿತು. ಅಲೆಯ ರೊಟ್ಟಿಗಳನ್ನು ಮೇಲಕ್ಕೆ ಎತ್ತುವ ಪ್ರಕ್ರಿಯೆಯು 1842ರ ಮೇ ತಿಂಗಳಲ್ಲಿ ಪಟ್ಟಿಯನ್ನು ಮುದ್ರಿಸಿ ಪ್ರಸಾರಗೊಳಿಸಿದ ಘಟನೆಯ ಮೂಲಕವೂ, ಎರಡನೇ ಚಾರ್ಟ್ ಸಿದ್ಧಪಡಿಸಲ್ಪಟ್ಟ 1849ರ ಇತಿಹಾಸದ ಮೂಲಕವೂ, ಮತ್ತು ಅದು ಲಭ್ಯವಾಗಿದ್ದ 1850ರ ಮೂಲಕವೂ ಪ್ರತಿನಿಧಿಸಲ್ಪಟ್ಟಿದೆ. ಈ ಅವಧಿಯು ಕ್ರಿಸ್ತನ ರೇಖೆಯಲ್ಲಿ, ಅವರ ಪುನರುತ್ಥಾನದಿಂದ ಪೆಂತೆಕೋಸ್ತೆಯವರೆಗೆ ಇರುವ ಐವತ್ತು ದಿನಗಳಾಗಿ ಪ್ರತಿನಿಧಿಸಲ್ಪಟ್ಟಿದೆ; ಈ ಅವಧಿ ನಾಲ್ವತ್ತು ದಿನಗಳ ನಂತರ ಹತ್ತು ದಿನಗಳೆಂದು ವಿಭಜಿಸಲ್ಪಟ್ಟ ಅವಧಿಯಾಗಿದೆ.</w:t>
      </w:r>
    </w:p>
    <w:p>
      <w:pPr>
        <w:pStyle w:val="ArticleBody"/>
        <w:jc w:val="left"/>
      </w:pPr>
      <w:r>
        <w:rPr>
          <w:rFonts w:ascii="Nirmala UI" w:hAnsi="Nirmala UI" w:eastAsia="Nirmala UI" w:cs="Nirmala UI"/>
        </w:rPr>
        <w:t>1849ರಲ್ಲಿ ಕ್ರಿಸ್ತನು ಎರಡನೇ ಬಾರಿ ತನ್ನ ಕೈಯನ್ನು ಚಾಚುತ್ತಿದ್ದನು; ಮತ್ತು 1850ರಲ್ಲಿ ಹಬಕ್ಕೂಕನ ಎರಡನೇ ಫಲಕವು ಲಭ್ಯವಾಯಿತು, ಹಾಗೂ ಕಾದೇಶಿನ ಕಡೆಗೆ ನಡಿಸುವ ಪರೀಕ್ಷೆಯ ಪ್ರಕ್ರಿಯೆ ಮುಂದುವರಿಯಿತು. 1856ರಲ್ಲಿ ಪ್ರಾಚೀನ ಇಸ್ರಾಯೇಲನ ಹತ್ತು ಪರೀಕ್ಷೆಗಳಲ್ಲಿ ಕೊನೆಯದು ಬಂದಿತು; ಆಗ ಮಿಲ್ಲರನ ಮೂಲಭೂತ ಪ್ರವಾದನಾತ್ಮಕ ಪ್ರಕಟಣೆಯ ಮೇಲಿನ ಹೊಸ ಬೆಳಕು ಆ ಚಳವಳಿಯ ನಿಯತಕಾಲಿಕದಲ್ಲಿ ಪ್ರಕಟಿಸಲ್ಪಟ್ಟಿತು. 1856ರಿಂದ 1863ರವರೆಗೆ, ಎರಡು ಸಾವಿರ ಐನೂರು ಇಪ್ಪತ್ತು ಪ್ರವಾದನಾತ್ಮಕ ದಿನಗಳ ಕಾಲ, ಗುಪ್ತಚರರು ದೇಶವನ್ನು ಪರಿಶೋಧಿಸಲು ಒಳಗೆ ಹೋದರು. 1863ರಲ್ಲಿ ಅವರು ಅವರನ್ನು ಮಿಸ್ರಕ್ಕೆ ಹಿಂದಕ್ಕೆ ಕೊಂಡೊಯ್ಯುವಂತೆ ಒಬ್ಬ ಹೊಸ ನಾಯಕನನ್ನು ಆಯ್ಕೆಮಾಡಿದರು.</w:t>
      </w:r>
    </w:p>
    <w:p>
      <w:pPr>
        <w:pStyle w:val="ArticleBody"/>
        <w:jc w:val="left"/>
      </w:pPr>
      <w:r>
        <w:rPr>
          <w:rFonts w:ascii="Nirmala UI" w:hAnsi="Nirmala UI" w:eastAsia="Nirmala UI" w:cs="Nirmala UI"/>
        </w:rPr>
        <w:t>ಮುಂದಿನ ಲೇಖನದಲ್ಲಿ ನಾವು ಈ ಸತ್ಯಗಳನ್ನು ಮುಂದುವರಿಸುತ್ತೇವೆ.</w:t>
      </w:r>
    </w:p>
    <w:p>
      <w:pPr>
        <w:pStyle w:val="ArticleScripture"/>
        <w:jc w:val="left"/>
      </w:pPr>
      <w:r>
        <w:rPr>
          <w:rFonts w:ascii="Nirmala UI" w:hAnsi="Nirmala UI" w:eastAsia="Nirmala UI" w:cs="Nirmala UI"/>
        </w:rPr>
        <w:t>“1871 ಡಿಸೆಂಬರ್ 10ರಂದು ವರ್ಮಾಂಟ್‌ನ ಬೋರ್ಡೊವಿಲ್ಲಿನಲ್ಲಿ ನನಗೆ ನೀಡಲ್ಪಟ್ಟ ಒಂದು ದರ್ಶನದಲ್ಲಿ, ನನ್ನ ಗಂಡನ ಸ್ಥಿತಿ ಅತ್ಯಂತ ಕಠಿಣವಾಗಿತ್ತು ಎಂದು ನನಗೆ ತೋರಿಸಲಾಯಿತು. ಕಾಳಜಿಯೂ ಶ್ರಮವೂಳ್ಳ ಒಂದು ಒತ್ತಡವು ಅವನ ಮೇಲೆ ಇತ್ತು. ಸೇವಾಕಾರ್ಯದಲ್ಲಿರುವ ಅವನ ಸಹೋದರರು ಈ ಭಾರಗಳನ್ನು ಹೊರುವಂತಿರಲಿಲ್ಲ, ಮತ್ತು ಅವರು ಅವನ ಪರಿಶ್ರಮಗಳನ್ನು ಮೆಚ್ಚಲಿಲ್ಲ. ಅವನ ಮೇಲಿದ್ದ ನಿರಂತರ ಒತ್ತಡವು ಅವನನ್ನು ಮಾನಸಿಕವಾಗಿಯೂ ದೈಹಿಕವಾಗಿಯೂ ಶೋಷಿಸಿತು. ದೇವಜನರೊಂದಿಗೆ ಅವನ ಸಂಬಂಧವು, ಕೆಲವು ಅಂಶಗಳಲ್ಲಿ, ಇಸ್ರಾಯೇಲರೊಂದಿಗೆ ಮೋಶೆಯ ಸಂಬಂಧಕ್ಕೆ ಸಮಾನವಾಗಿತ್ತು ಎಂದು ನನಗೆ ತೋರಿಸಲಾಯಿತು. ಪ್ರತಿಕೂಲ ಸಂದರ್ಭಗಳಲ್ಲಿ ಮೋಶೆಯ ವಿರುದ್ಧ ಗುಣಗುನಿಸುವವರು ಇದ್ದರು; ಹಾಗೆಯೇ ಅವನ ವಿರುದ್ಧವೂ ಗುಣಗುನಿಸುವವರು ಇದ್ದಿದ್ದಾರೆ.”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ಏಳನೆಯ ದಿನದ ಅಡ್ವೆಂಟಿಸ್ಟ್ ಸಭೆ - ಸಂಖ್ಯೆ ಹದಿಮೂರು</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