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ಯೋವೇಲನ ಪುಸ್ತಕ ಮತ್ತು ಲವೋದಿಕಾಯದ ಏಳನೇ ದಿನದ ಅದ್ವೆಂಟಿಸ್ಟ್ ಸಭೆ - ಸಂಖ್ಯೆ ಹದಿನಾಲ್ಕು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2025-12-20</w:t>
      </w:r>
    </w:p>
    <w:p>
      <w:pPr>
        <w:pStyle w:val="ArticleHeading"/>
        <w:jc w:val="left"/>
      </w:pPr>
      <w:r>
        <w:rPr>
          <w:rFonts w:ascii="Nirmala UI" w:hAnsi="Nirmala UI" w:eastAsia="Nirmala UI" w:cs="Nirmala UI"/>
        </w:rPr>
        <w:t>ಸಂಖ್ಯೆ ಹದಿನಾಲ್ಕು</w:t>
      </w:r>
    </w:p>
    <w:p>
      <w:pPr>
        <w:pStyle w:val="ArticleBody"/>
        <w:jc w:val="left"/>
      </w:pPr>
      <w:r>
        <w:rPr>
          <w:rFonts w:ascii="Nirmala UI" w:hAnsi="Nirmala UI" w:eastAsia="Nirmala UI" w:cs="Nirmala UI"/>
        </w:rPr>
        <w:t>“ದೇವರ ಅದ್ಭುತ ಕಾರ್ಯಗಳ” ಇತಿಹಾಸವು “ಎಷ್ಟರವರೆಗೆ” ಎಂಬ ಪ್ರವಾದನಾತ್ಮಕ ಪ್ರಶ್ನೆಯಿಂದಲೂ ಪ್ರತಿನಿಧಿಸಲ್ಪಟ್ಟಿದೆ. ಆ ಎರಡರಲ್ಲಿಯೂ, ಹಾಗೆಯೇ ಇನ್ನೂ ಅನೇಕ ಸಂಕೇತಗಳಲ್ಲಿಯೂ ಪ್ರತಿನಿಧಿಸಲ್ಪಟ್ಟಿರುವ ಇತಿಹಾಸವು ಒಂದು ಲಕ್ಷ ನಲವತ್ತನಾಲ್ಕು ಸಾವಿರರ ಮುದ್ರಣಕಾಲವನ್ನು ಸೂಚಿಸುತ್ತದೆ. ಆ ಅವಧಿಯಲ್ಲಿ ಸತ್ಯವಾದ ಉತ್ತರಮಳೆಯ ಸಂದೇಶ ಮತ್ತು ಅನೇಕ ಇತರ ಸುಳ್ಳು ಉತ್ತರಮಳೆಯ ಸಂದೇಶಗಳ ಕುರಿತು ಒಂದು ವಾದವಿವಾದ ನಡೆಯುತ್ತದೆ. ನಿಜವಾದ ಉತ್ತರಮಳೆಯ ಸಂದೇಶವು ಒಂದೇ ಒಂದು. ದೇವರು ತನ್ನ ಅದ್ಭುತ ಕಾರ್ಯಗಳನ್ನು ನೆರವೇರಿಸುವ ಆ ಪವಿತ್ರ ಇತಿಹಾಸದ ಕಥಾನಕವು ಯೋವೇಲನ ಪುಸ್ತಕದ ಸಂದರ್ಭದಲ್ಲಿ ಸ್ಥಾಪಿಸಲ್ಪಟ್ಟಿದೆ; ಅಲ್ಲಿ “ಹೊಸ ದ್ರಾಕ್ಷಾರಸ”ವು ಒಂದು ವರ್ಗದಿಂದ ಕಡಿದುಹಾಕಲ್ಪಡುತ್ತಿದ್ದು, ಮತ್ತೊಂದು ವರ್ಗದ ಮೇಲೆ ಸುರಿಸಲ್ಪಡುತ್ತದೆ.</w:t>
      </w:r>
    </w:p>
    <w:p>
      <w:pPr>
        <w:pStyle w:val="ArticleBody"/>
        <w:jc w:val="left"/>
      </w:pPr>
      <w:r>
        <w:rPr>
          <w:rFonts w:ascii="Nirmala UI" w:hAnsi="Nirmala UI" w:eastAsia="Nirmala UI" w:cs="Nirmala UI"/>
        </w:rPr>
        <w:t>ಯೋವೇಲನ ಪುಸ್ತಕದಲ್ಲಿ ಗಮನಿಸಬೇಕಾದ ಕೆಲವು ವಿರುದ್ಧತೆಗಳು ಇವೆ. “ಉಪಮೆ” ಎಂಬ ಪದದ ಮೂಲಾರ್ಥವು “ಪಕ್ಕದಲ್ಲಿ ಇಡುವುದು” ಎಂಬುದಾಗಿದ್ದು, ಅದರೊಳಗೆ ಸಹಜವಾಗಿಯೇ ಎರಡು ವರ್ಗಗಳ ನಡುವಿನ ಒಂದು ವಿರುದ್ಧತೆಯ ಅಂಶವಿದೆ. ಯೋವೇಲನ ಪುಸ್ತಕದಲ್ಲಿರುವ ಕೆಲವು ‘ವಿರುದ್ಧತೆಗಳನ್ನು’ ನಾವು ಈಗಾಗಲೇ ಸ್ಪರ್ಶಿಸಿದ್ದೇವೆ; ಯೆರೂಸಲೇಮನ್ನು ಆಳುವ ಮತ್ತಿಗರು ಧರಿಸುವ ಅಹಂಕಾರದ ಕಿರೀಟವು, ಮಹಿಮೆಯ ಕಿರೀಟವನ್ನು ಧರಿಸುವವರೊಂದಿಗೆ ವಿರುದ್ಧವಾಗಿ ನಿಲ್ಲುತ್ತದೆ ಎಂಬುದನ್ನು ಸೂಚಿಸಿದ್ದೇವೆ. ಸಂತೋಷದ ಸಂಕೇತವು ಲಜ್ಜೆಪಡುವುದಕ್ಕೆ ವಿರುದ್ಧವಾದುದಾಗಿಯೇ ಅಲ್ಲ, ಅದಕ್ಕೆ ಸಮಪಕ್ಷಿಯಾದ ಪ್ರತಿರೂಪವೂ ಆಗಿದೆ ಎಂಬುದನ್ನು ನಾವು ಇನ್ನೂ ಹಂಚಿಕೊಂಡಿಲ್ಲ; ಆದರೆ ಅದು ಹಾಗೆಯೇ ಇದೆ, ಮತ್ತು ಅದನ್ನು ತೋರಿಸಲು ನಾವು ಉದ್ದೇಶಿಸಿದ್ದೇವೆ. ಆಲ್ಫಾ ಮತ್ತು ಒಮೇಗಾ ಎಂಬ ವಿಷಯವೂ ಯೋವೇಲನ ಪುಸ್ತಕದಲ್ಲಿಯೇ ಕಂಡುಬರುತ್ತದೆ; ಹಾಗೂ ಮೊದಲನೆಯದು ಕೊನೆಯದನ್ನು ಚಿತ್ರಿಸುವ ಆ ತತ್ತ್ವವು ಅಪೊಸ್ತಲರ ಕೃತ್ಯಗಳ ಪುಸ್ತಕದಲ್ಲಿರುವ ಪೇತ್ರನ ಎರಡು ಉಪದೇಶಗಳ ಮೂಲಕವೂ ದೃಢೀಕರಿಸಲ್ಪಡುತ್ತದೆ.</w:t>
      </w:r>
    </w:p>
    <w:p>
      <w:pPr>
        <w:pStyle w:val="ArticleBody"/>
        <w:jc w:val="left"/>
      </w:pPr>
      <w:r>
        <w:rPr>
          <w:rFonts w:ascii="Nirmala UI" w:hAnsi="Nirmala UI" w:eastAsia="Nirmala UI" w:cs="Nirmala UI"/>
        </w:rPr>
        <w:t>ಅಪೋಸ್ತಲರ ಕೃತ್ಯಗಳು ಎರಡನೇ ಅಧ್ಯಾಯವು ಪೆಂತೆಕೋಸ್ತಿನ ದಿನ ಬೆಳಿಗ್ಗೆ 9 ಗಂಟೆಗೆ (ಮೂರನೇ ಘಳಿಗೆ) ನಡೆಯುತ್ತದೆ; ಮತ್ತು ಮೂರನೇ ಅಧ್ಯಾಯವು ಒಂಬತ್ತನೇ ಘಳಿಗೆಯಲ್ಲಿ (ಮಧ್ಯಾಹ್ನ 3 ಗಂಟೆಗೆ), ಅಂದರೆ ಸಂಧ್ಯಾಕಾಲದ ಬಲಿಯ ಸಮಯದಲ್ಲಿ ನಡೆಯುತ್ತದೆ. ಅಪೋಸ್ತಲರ ಕೃತ್ಯಗಳು ಎರಡನೇ ಅಧ್ಯಾಯದಲ್ಲಿ ಪೇತ್ರನು ಪ್ರಕಟಿಸುವ ಸಂದೇಶವು ಖಾಸಗಿ ನಿವಾಸದ ಮೇಲಿನ ಕೋಣೆಯಲ್ಲಿ ನೀಡಲ್ಪಟ್ಟದ್ದು; ಆದರೆ ಮೂರನೇ ಅಧ್ಯಾಯದಲ್ಲಿರುವ ಅವನ ಉಪದೇಶವು ದೇವಾಲಯದಲ್ಲಿ ನೀಡಲ್ಪಟ್ಟಿದೆ. ಈ ಎರಡೂ ಸಭೆಗಳಲ್ಲಿ ಪಶ್ಚಾತ್ತಾಪಕ್ಕೆ ಇರುವ ಕರೆಯ ಮೂಲಕ ಅವು ಒಂದಕ್ಕೊಂದು ಬಂಧಿತವಾಗಿವೆ. ಅದೇ ಸಂದೇಶ, ಎರಡು ಭೌಗೋಳಿಕ ಸ್ಥಳಗಳು—ಅಂಗಳ ಮತ್ತು ದೇವಾಲಯಗಳ ನಡುವೆ ವಿಭಜಿಸಲ್ಪಟ್ಟಿರುವ ಪೆಂತೆಕೋಸ್ತಿನ ಸಂದೇಶದೊಳಗಿನ ದ್ವಿಗುಣತೆಯ ಸಂಕೇತವನ್ನು ಪ್ರತಿನಿಧಿಸುವವು. ಪ್ರಕಟನೆಯ ಪುಸ್ತಕದ ಹನ್ನೊಂದನೇ ಅಧ್ಯಾಯದಲ್ಲಿ ಯೋಹಾನನಿಗೆ ದೇವಾಲಯವನ್ನು ಅಳೆಯುವಂತೆ ಹೇಳಲಾಗಿದೆ; ಆದರೆ ಅಂಗಳವನ್ನು ಬಿಟ್ಟುಬಿಡು, ಏಕೆಂದರೆ ಅದು ಅನ್ಯಜನರಿಗೆ ಕೊಡಲ್ಪಟ್ಟಿತ್ತು.</w:t>
      </w:r>
    </w:p>
    <w:p>
      <w:pPr>
        <w:pStyle w:val="ArticleScripture"/>
        <w:jc w:val="left"/>
      </w:pPr>
      <w:r>
        <w:rPr>
          <w:rFonts w:ascii="Nirmala UI" w:hAnsi="Nirmala UI" w:eastAsia="Nirmala UI" w:cs="Nirmala UI"/>
        </w:rPr>
        <w:t>ಆಗ ನನಗೆ ದಂಡದಂತಿರುವ ಒಂದು ಅಳತೆಕೋಲು ಕೊಡಲ್ಪಟ್ಟಿತು; ಮತ್ತು ದೂತನು ನಿಂತುಕೊಂಡು, “ಎದ್ದೇಳು, ದೇವರ ದೇವಾಲಯವನ್ನೂ, ಬಲಿಪೀಠವನ್ನೂ, ಅದರಲ್ಲಿ ಆರಾಧಿಸುವವರನ್ನೂ ಅಳೆ,” ಎಂದು ಹೇಳಿದನು. ಆದರೆ ದೇವಾಲಯದ ಹೊರಗಿನ ಪ್ರಾಕಾರವನ್ನು ಬಿಟ್ಟುಬಿಡು, ಅದನ್ನು ಅಳೆಯಬೇಡ; ಯಾಕಂದರೆ ಅದು ಅನ್ಯಜನರಿಗೆ ಕೊಡಲ್ಪಟ್ಟಿದೆ; ಮತ್ತು ಅವರು ಪರಿಶುದ್ಧ ಪಟ್ಟಣವನ್ನು ನಲವತ್ತೆರಡು ತಿಂಗಳುಗಳ ಕಾಲ ಕಾಲಡಿಯಲ್ಲಿ ತುಳಿಯುವರು. ಪ್ರಕಟನೆ 11:1, 2.</w:t>
      </w:r>
    </w:p>
    <w:p>
      <w:pPr>
        <w:pStyle w:val="ArticleBody"/>
        <w:jc w:val="left"/>
      </w:pPr>
      <w:r>
        <w:rPr>
          <w:rFonts w:ascii="Nirmala UI" w:hAnsi="Nirmala UI" w:eastAsia="Nirmala UI" w:cs="Nirmala UI"/>
        </w:rPr>
        <w:t>ಹೀಗಾಗಿ, ಆ ಎರಡು ಉಪದೇಶಗಳ ದ್ವಿಗುಣೀಕರಣವೂ ಮತ್ತು ಆ ಎರಡು ಉಪದೇಶಗಳ ಸ್ಥಳವಿಭಾಗವೂ, ಯೋವೇಲಿನ ಪುಸ್ತಕದಲ್ಲಿ ಉತ್ತರಕಾಲದ ಮಳೆಯ ನಿಮಿತ್ತ ಎರಡು ಶ್ರೋತೃವರ್ಗಗಳನ್ನು ಗುರುತಿಸುತ್ತದೆ. ಒಂದು ಶ್ರೋತೃವರ್ಗವು ದೇವಾಲಯದ ಹೊರಗಿರುವ ಅನ್ಯಜನರು; ಮತ್ತೊಂದು ದೇವಾಲಯದೊಳಿರುವ ಯೆಹೂದ್ಯರು. ಜೀವಂತರ ನ್ಯಾಯತೀರ್ಪಿನಲ್ಲಿ ದೇವರ ಮನೆಯೇ ಮೊದಲು ನ್ಯಾಯತೀರ್ಪಿಗೆ ಒಳಗಾಗುತ್ತದೆ; ಮತ್ತು 9/11 ರಿಂದ ಭಾನುವಾರದ ಕಾನೂನಿನವರೆಗೆ ದೇವಾಲಯವು ನ್ಯಾಯತೀರ್ಪಿಗೆ ಒಳಗಾಗುತ್ತದೆ; ಭಾನುವಾರದ ಕಾನೂನಿನಿಂದ ಮಾನವ ಅನುಗ್ರಹಕಾಲದ ಅಂತ್ಯದವರೆಗೆ ಅನ್ಯಜನರು ನ್ಯಾಯತೀರ್ಪಿಗೆ ಒಳಗಾಗುತ್ತಾರೆ. ಆ ನ್ಯಾಯತೀರ್ಪು, ಪೇತ್ರನು ಯೋವೇಲಿನ ಪುಸ್ತಕದಲ್ಲಿ ನಿರೂಪಿತವಾಗಿದೆ ಎಂದು ಗುರುತಿಸಿದ ಉತ್ತರಕಾಲದ ಮಳೆಯ ಸಮಯದಲ್ಲೇ ಸಂಭವಿಸುತ್ತದೆ. ಅಪೊಸ್ತಲರ ಕೃತ್ಯಗಳು ಎರಡನೇ ಮತ್ತು ಮೂರನೇ ಅಧ್ಯಾಯಗಳಲ್ಲಿ ಕಂಡುಬರುವ ವಿಭಾಗದಲ್ಲಿ ಅಂಗಳ (ಅನ್ಯಜನರು) ಮತ್ತು ದೇವಾಲಯ (ದೇವರ ಸಭೆ) ಏನನ್ನು ಪ್ರತಿನಿಧಿಸಿತೋ, ಅದೇ ಭೇದವು ಯೋವೇಲಿನಲ್ಲಿ ಪೂರ್ವಕಾಲದ ಮಳೆಯಿಗೂ ಉತ್ತರಕಾಲದ ಮಳೆಯಿಗೂ ನಡುವೆಯೂ ಇದೆ. ಪೂರ್ವಕಾಲದ ಮಳೆಯು 9/11ರಲ್ಲಿ ಆಗಮಿಸಿತು ಮತ್ತು ದೇವರ ದೇವಾಲಯವು ನ್ಯಾಯತೀರ್ಪಿಗೆ ಒಳಗಾಗುತ್ತಿರುವಾಗ ಸುರಿಯಲ್ಪಡುತ್ತದೆ. ಆ ಪ್ರಕ್ರಿಯೆ ಪೂರ್ಣಗೊಂಡಾಗ, ಉತ್ತರಕಾಲದ ಮಳೆಯು ಅಂಗಳದಲ್ಲಿರುವ ಅನ್ಯಜನರ ಮೇಲೆ ಸುರಿಯಲ್ಪಡುತ್ತದೆ.</w:t>
      </w:r>
    </w:p>
    <w:p>
      <w:pPr>
        <w:pStyle w:val="ArticleScripture"/>
        <w:jc w:val="left"/>
      </w:pPr>
      <w:r>
        <w:rPr>
          <w:rFonts w:ascii="Nirmala UI" w:hAnsi="Nirmala UI" w:eastAsia="Nirmala UI" w:cs="Nirmala UI"/>
        </w:rPr>
        <w:t>ಆದದರಿಂದ, ಸಿಯೋನಿನ ಮಕ್ಕಳೇ, ಸಂತೋಷಿಸಿರಿ; ನಿಮ್ಮ ದೇವರಾದ ಕರ್ತನಲ್ಲಿ ಆನಂದಿಸಿರಿ; ಯಾಕಂದರೆ ಆತನು ನಿಮಗೆ ಯೋಗ್ಯ ಪ್ರಮಾಣದಲ್ಲಿ ಮೊದಲ ಮಳೆಯನ್ನು ಕೊಟ್ಟಿದ್ದಾನೆ; ಮತ್ತು ಆತನು ನಿಮಗೋಸ್ಕರ ಮಳೆಯನ್ನು, ಮೊದಲ ಮಳೆಯನ್ನು ಮತ್ತು ಕೊನೆಯ ಮಳೆಯನ್ನು ಮೊದಲನೆಯ ತಿಂಗಳಲ್ಲಿ ಸುರಿಯುವಂತೆ ಮಾಡುವನು. ಯೋವೇಲ 2:23.</w:t>
      </w:r>
    </w:p>
    <w:p>
      <w:pPr>
        <w:pStyle w:val="ArticleBody"/>
        <w:jc w:val="left"/>
      </w:pPr>
      <w:r>
        <w:rPr>
          <w:rFonts w:ascii="Nirmala UI" w:hAnsi="Nirmala UI" w:eastAsia="Nirmala UI" w:cs="Nirmala UI"/>
        </w:rPr>
        <w:t>ಈ ಕ್ಷಣದಲ್ಲಿ ಸಂತೋಷ ಮತ್ತು ನಾಚಿಕೆಪಡುವಿಕೆಯ ನಡುವಿನ ಪ್ರವಾದನಾತ್ಮಕ ಭೇದವನ್ನು ಗುರುತಿಸುವುದೇ ನನ್ನ ಉದ್ದೇಶವಲ್ಲ; ಆದರೆ ಆ ವಚನವು ದೇವರ ಜನರಿಗೆ ಉತ್ತರ ಮಳೆಯ ಸಂದೇಶದ ಕಾರಣದಿಂದ “ಸಂತೋಷಿಸಿರಿ” ಎಂದು ತಿಳಿಸುತ್ತದೆ. ಉತ್ತರ ಮಳೆಯ ಸಂದೇಶವು ದೇವರ ಜನರಲ್ಲಿ ಪ್ರವಾದನಾತ್ಮಕ ಸಂತೋಷವನ್ನು ಉಂಟುಮಾಡುತ್ತದೆ. ಹೀಗಿರುವಾಗ, ಮೊದಲ ಅಥವಾ ಮುಂಗಾರು ಮಳೆಯ ವಿಷಯ, ಅದರ ನಂತರ ಬರುವ ಉತ್ತರ ಮಳೆಯೊಂದಿಗೆ ಸೇರಿ, ತಳ್ಳಿಹಾಕಲ್ಪಟ್ಟು ಆಶ್ಚರ್ಯಕಾರಕವೆಂದು ಕಂಡ ಅಡ್ಡಿಯಾಗುವ ಕಲ್ಲಿನ ಒಂದು ದೃಷ್ಟಾಂತವಾಗಿದೆ. ಅಂತಿಮವಾಗಿ ಮೂಲೆಕಲ್ಲಾಗಿ ಸ್ಥಾಪಿತವಾಗಿ ಶಿರೋಮಣಿಕಲ್ಲಾಗುವ ಆ ಮೂಲೆಕಲ್ಲಿನ ಸಂಕೇತವೇ ದೇವರಿಗೂ ಹಾಗೂ ಆತನ ಜನರಿಗೂ ಕಣ್ಗಳಲ್ಲಿ ಆಶ್ಚರ್ಯಕರವಾದದ್ದು.</w:t>
      </w:r>
    </w:p>
    <w:p>
      <w:pPr>
        <w:pStyle w:val="ArticleBody"/>
        <w:jc w:val="left"/>
      </w:pPr>
      <w:r>
        <w:rPr>
          <w:rFonts w:ascii="Nirmala UI" w:hAnsi="Nirmala UI" w:eastAsia="Nirmala UI" w:cs="Nirmala UI"/>
        </w:rPr>
        <w:t>ಅದ್ಭುತವಾದ ಕಲ್ಲು ಪ್ರವಾದನೆಯ ಅಲ್ಫಾ ಮತ್ತು ಓಮೆಗಾವನ್ನು ಪ್ರತಿನಿಧಿಸುತ್ತದೆ. ಪ್ರವಾದನಾತ್ಮಕ ಅನ್ವಯದ ದೃಷ್ಟಿಯಿಂದ ಅಲ್ಫಾ ಮತ್ತು ಓಮೆಗಾ ಎಂಬ ತತ್ತ್ವವು ಆತನ ವಾಕ್ಯದಲ್ಲಿ ಪುನಃ ಪುನಃ ಅಲ್ಫಾ ಮತ್ತು ಓಮೆಗಾ ಎಂಬ ಹೆಸರಿನಿಂದ ಗುರುತಿಸಲ್ಪಟ್ಟಿದೆ, ಮತ್ತು ಆತನೇ ವಾಕ್ಯನು. ಈ ಕಾರಣದಿಂದ, ಈ ತತ್ತ್ವದ ಕುರಿತು ಪ್ರಕಟಿಸಲ್ಪಟ್ಟಿರುವುದು ನಮಗೂ ನಮ್ಮ ಮಕ್ಕಳಿಗೂ ಸದಾಕಾಲಕ್ಕೂ ಪ್ರಕಟಿಸಲ್ಪಟ್ಟಿದೆ. ಕ್ರಿ.ಶ. 1863ನೇ ವರ್ಷವು ಬೈಬಲ್ ಪ್ರವಾದನೆಯ ಶಿರೋಶಿಲೆಯಾಗಿದ್ದು, 1844ರಿಂದ 1863ರವರೆಗೆ ಇರುವ ಮೂರನೆಯ ದೂತನ ಅವಧಿಯ ಶಿರೋಶಿಲೆಯೂ ಆಗಿದೆ. 1844ನು ಅಡಿಪಾಯದ ಕಲ್ಲಾಗಿದ್ದು, 1863ನು ಆ ಪ್ರವಾದನಾತ್ಮಕ ಅವಧಿಯ ಶಿರೋಶಿಲೆಯಾಗಿದೆ. 1844ರಿಂದ 1863ರವರೆಗಿನದು ಸ್ಥಾಪಿತ ಪ್ರವಾದನಾತ್ಮಕ ಅವಧಿಯಾಗಿದ್ದು, 538ರಿಂದ 1798ರವರೆಗೆ ಇರುವ ಅವಧಿಯಷ್ಟೇ ಸ್ಥಾಪಿತವಾಗಿದೆ. ದೇವರು ಸ್ಥಾಪಿಸಿರುವ ಯಾವುದನ್ನಾದರೂ ಮಾನವಕುಲವು ತಿಳಿದಿಲ್ಲವೆಂಬ ಸಂಗತಿ, ಆ ವಿಷಯವನ್ನು ಅಸ್ಥಾಪಿತವನ್ನಾಗಿ ಮಾಡುವುದಿಲ್ಲ!</w:t>
      </w:r>
    </w:p>
    <w:p>
      <w:pPr>
        <w:pStyle w:val="ArticleBody"/>
        <w:jc w:val="left"/>
      </w:pPr>
      <w:r>
        <w:rPr>
          <w:rFonts w:ascii="Nirmala UI" w:hAnsi="Nirmala UI" w:eastAsia="Nirmala UI" w:cs="Nirmala UI"/>
        </w:rPr>
        <w:t>ನಾವು ಹಿಂದಿನ ಲೇಖನವನ್ನು ಕೆಳಗಿನ ಉಲ್ಲೇಖದೊಂದಿಗೆ ಮುಕ್ತಾಯಗೊಳಿಸಿದ್ದೇವೆ.</w:t>
      </w:r>
    </w:p>
    <w:p>
      <w:pPr>
        <w:pStyle w:val="ArticleScripture"/>
        <w:jc w:val="left"/>
      </w:pPr>
      <w:r>
        <w:rPr>
          <w:rFonts w:ascii="Nirmala UI" w:hAnsi="Nirmala UI" w:eastAsia="Nirmala UI" w:cs="Nirmala UI"/>
        </w:rPr>
        <w:t>“ದೇವಜನರೊಂದಿಗೆ ಅವನ ಸಂಬಂಧವು, ಕೆಲವು ಅಂಶಗಳಲ್ಲಿ, ಇಸ್ರಾಯೇಲನಿಗೆ ಮೋಶೆಯ ಸಂಬಂಧದಂತೆಯೇ ಇತ್ತು ಎಂದು ನನಗೆ ತೋರಿಸಲಾಯಿತು. ಪ್ರತಿಕೂಲ ಪರಿಸ್ಥಿತಿಗಳಲ್ಲಿ ಮೋಶೆಯ ವಿರೋಧವಾಗಿ ಗುಣುಗುಟ್ಟುವವರು ಇದ್ದರು; ಹಾಗೆಯೇ ಅವನ ವಿರೋಧವಾಗಿಯೂ ಗುಣುಗುಟ್ಟುವವರು ಇದ್ದಾರೆ.” ಟೆಸ್ಟಿಮೋನೀಸ್, ಸಂಪುಟ 3, 85.</w:t>
      </w:r>
    </w:p>
    <w:p>
      <w:pPr>
        <w:pStyle w:val="ArticleBody"/>
        <w:jc w:val="left"/>
      </w:pPr>
      <w:r>
        <w:rPr>
          <w:rFonts w:ascii="Nirmala UI" w:hAnsi="Nirmala UI" w:eastAsia="Nirmala UI" w:cs="Nirmala UI"/>
        </w:rPr>
        <w:t>1863ರಲ್ಲಿ, ಜೇಮ್ಸ್ ವೈಟ್ “ಕೆಲವು ವಿಷಯಗಳಲ್ಲಿ” “ಇಸ್ರಾಯೇಲಿಗೆ ಮೋಶೆ”ಯನ್ನು ಪ್ರತಿನಿಧಿಸಿದರು.</w:t>
      </w:r>
    </w:p>
    <w:p>
      <w:pPr>
        <w:pStyle w:val="ArticleBody"/>
        <w:jc w:val="left"/>
      </w:pPr>
      <w:r>
        <w:rPr>
          <w:rFonts w:ascii="Nirmala UI" w:hAnsi="Nirmala UI" w:eastAsia="Nirmala UI" w:cs="Nirmala UI"/>
        </w:rPr>
        <w:t>1844ರಿಂದ 1863ರವರೆಗೆ ಇರುವ ಅವಧಿಯನ್ನು ಕೆಂಪು ಸಮುದ್ರದ ವಿಮೋಚನೆಯಿಂದ ಮೊದಲ ಕಾದೇಶ್‌ವರೆಗೆ ಇರುವ ಅವಧಿಯಲ್ಲಿ ಪ್ರತಿರೂಪವಾಗಿ ತೋರಿಸಲಾಯಿತು. ಮೊದಲ ಕಾದೇಶ್ ಆಲ್ಫಾ ಆಗಿದ್ದು, ಎರಡನೆಯ ಕಾದೇಶ್ ಓಮೆಗಾ ಆಗಿದೆ—ಕಾದೇಶ್‌ವರೆಗೆ ನಡೆಸುವ ಎರಡು ನಲವತ್ತು ವರ್ಷದ ಅವಧಿಗಳನ್ನು ಇದು ಒದಗಿಸುತ್ತದೆ; ಆ ಎರಡೂ ಅವಧಿಗಳ ಅಂತ್ಯವು ಬಂಡಾಯದಲ್ಲೇ ಆಯಿತು.</w:t>
      </w:r>
    </w:p>
    <w:p>
      <w:pPr>
        <w:pStyle w:val="ArticleBody"/>
        <w:jc w:val="left"/>
      </w:pPr>
      <w:r>
        <w:rPr>
          <w:rFonts w:ascii="Nirmala UI" w:hAnsi="Nirmala UI" w:eastAsia="Nirmala UI" w:cs="Nirmala UI"/>
        </w:rPr>
        <w:t>ಪ್ರವಚನದ ಆತ್ಮವು ಕೆಂಪು ಸಮುದ್ರ ದಾಟುವಿಕೆಯನ್ನು 1844ರ ಮಹಾ ನಿರಾಶೆಯೊಂದಿಗೆ ಹೊಂದಿಸುತ್ತದೆ. ಬೈಬಲ್ ಕೆಂಪು ಸಮುದ್ರ ದಾಟುವಿಕೆಯನ್ನು ಶಿಲುಬೆಯೊಂದಿಗೆ ಹೊಂದಿಸುತ್ತದೆ, ಮತ್ತು Sister White ಅವರು ಶಿಲುಬೆಯಲ್ಲಿ ಶಿಷ್ಯರು ಅನುಭವಿಸಿದ ನಿರಾಶೆಯು 1844ರ ಮಹಾ ನಿರಾಶೆಯ ಪ್ರತಿರೂಪವಾಗಿತ್ತು ಎಂದು ದೃಢಪಡಿಸುತ್ತಾರೆ. ಕರ್ತನ ಚಿತ್ತವು ನೇರವಾಗಿ ವಾಗ್ದತ್ತ ದೇಶಕ್ಕೆ ಪ್ರವೇಶಿಸುವುದಾಗಿತ್ತು, ಮತ್ತು ವಾಗ್ದತ್ತ ದೇಶದ ಪ್ರವೇಶದ ಭೌಗೋಳಿಕ ಗುರುತು ಯೆರಿಕೋವಾಗಿತ್ತು; 2025ರ ಡಿಸೆಂಬರ್‌ನ ಈ ಎರಡನೇ ವಾರದಲ್ಲಿ ಪುರಾತತ್ತ್ವ ಶಾಸ್ತ್ರಜ್ಞರು ಇದೀಗ ಪ್ರಾಚೀನ ಯೆರಿಕೋವನ್ನು ತೋಡಿಹಾಕಿದರು—ಅಲ್ಲಿ ಅವರು ಕಂಡುಹಿಡಿದ ಕುಸಿದ ಗೋಡೆಗಳು ಎಲ್ಲವೂ ತಮ್ಮ ಆತಂಕಕ್ಕೆ ಕಾರಣವಾಗುವಂತೆ ಒಳಮುಖವಾಗಿ ಅಲ್ಲ, ಹೊರಮುಖವಾಗಿಯೇ ಕುಸಿದಿದ್ದವು ಎಂಬುದನ್ನು ತಿಳಿಯುವಷ್ಟರಲ್ಲೇ. ಪ್ರಾಚೀನ ಮುತ್ತಿಗೆಯಲ್ಲಿ ಗೋಡೆಗಳನ್ನು ಹೊಡೆದು ಕೆಡವಿ ಒಳಭಾಗದ ಕಡೆಗೆ ಉರುಳಿಸುತ್ತಿದ್ದರು. ಆದರೆ ಯೆರಿಕೋದಲ್ಲಿ ಹಾಗಿರಲಿಲ್ಲ.</w:t>
      </w:r>
    </w:p>
    <w:p>
      <w:pPr>
        <w:pStyle w:val="ArticleScripture"/>
        <w:jc w:val="left"/>
      </w:pPr>
      <w:r>
        <w:rPr>
          <w:rFonts w:ascii="Nirmala UI" w:hAnsi="Nirmala UI" w:eastAsia="Nirmala UI" w:cs="Nirmala UI"/>
        </w:rPr>
        <w:t>ಆದದರಿಂದ ಯಾಜಕರು ತುತೂರಿಗಳನ್ನು ಊದಿದಾಗ ಜನರು ಘೋಷಿಸಿದರು; ಜನರು ತುತೂರಿಯ ಶಬ್ದವನ್ನು ಕೇಳಿ ಮಹಾ ಘೋಷದಿಂದ ಕೂಗಿದಾಗ ಗೋಡೆಯು ಸಮತಟ್ಟಾಗಿ ಕುಸಿದು ಬಿದ್ದಿತು; ಆಗ ಜನರು ತಮತಮ ಎದುರಿಗೆ ನೇರವಾಗಿ ಪಟ್ಟಣದೊಳಗೆ ಏರಿಹೋಗಿ ಅದನ್ನು ವಶಪಡಿಸಿಕೊಂಡರು. ಯೆಹೋಶುವ 6:20.</w:t>
      </w:r>
    </w:p>
    <w:p>
      <w:pPr>
        <w:pStyle w:val="ArticleBody"/>
        <w:jc w:val="left"/>
      </w:pPr>
      <w:r>
        <w:rPr>
          <w:rFonts w:ascii="Nirmala UI" w:hAnsi="Nirmala UI" w:eastAsia="Nirmala UI" w:cs="Nirmala UI"/>
        </w:rPr>
        <w:t>ಪುರಾತತ್ತ್ವಜ್ಞರು ಆಹಾರದಿಂದ ತುಂಬಿದ ಪಾತ್ರೆಗಳನ್ನೂ ಕಂಡುಹಿಡಿದರು; ಇದರಿಂದ ಗೋಡೆಗಳು ಕುಸಿದಾಗ ಅದು ದೀರ್ಘಕಾಲ ಎಳೆಯಲ್ಪಟ್ಟ ಮುತ್ತಿಗೆ ಆಗಿರಲಿಲ್ಲ ಎಂಬುದು ತಿಳಿದುಬಂತು. ಅಲ್ಲದೆ, ಯೆರಿಕೋನ ಪತನದ ಕುರಿತು ಬೈಬಲಿನ ದಾಖಲೆಯಲ್ಲಿ ಅವರು ಬೆಟ್ಟದಂಥ ಏರಿಳಿತದ ದಾರಿ ಅಥವಾ ಏರಿಕೆಯ ಮೇಲಾಗಿ ಯೆರಿಕೋಗೆ “ಮೇಲೆ” ಹೋದರು ಎಂದು ಹೇಳಿರುವುದಕ್ಕೆ ಸಂಬಂಧಿಸಿದಂತೆ ಪುರಾತತ್ತ್ವಜ್ಞರ ಗುಂಪಿನೊಳಗಿನ ಒಂದು ಪ್ರಶ್ನೆಯಿಗೂ ಇದು ಉತ್ತರ ನೀಡಿತು; ಏಕೆಂದರೆ ಈಗ ಅವರಿಗೆ ತಿಳಿದಿರುವಂತೆ, ಗೋಡೆಗಳು ಹೊರಭಾಗದ ಕಡೆಗೆ ಕುಸಿದಾಗ ಆ ಏರಿಕೆ ರೂಪುಗೊಂಡಿತ್ತು.</w:t>
      </w:r>
    </w:p>
    <w:p>
      <w:pPr>
        <w:pStyle w:val="ArticleBody"/>
        <w:jc w:val="left"/>
      </w:pPr>
      <w:r>
        <w:rPr>
          <w:rFonts w:ascii="Nirmala UI" w:hAnsi="Nirmala UI" w:eastAsia="Nirmala UI" w:cs="Nirmala UI"/>
        </w:rPr>
        <w:t>ವಚನಪ್ರಾಪ್ತ ದೇಶಕ್ಕೆ ಪ್ರವೇಶವನ್ನು ಘೋಷಿಸಿದ ಮೊದಲ ಅಡಚಣೆ ಐಶ್ವರ್ಯ ಮತ್ತು ಪ್ರಭಾವ ಹೊಂದಿದ್ದ ಒಂದು ಪಟ್ಟಣವಾದ ಯೆರಿಕೋ ಆಗಿತ್ತು. ಯೆರಿಕೋ 1863 ಆಗಿದ್ದು, ಯೆರಿಕೋವು ಬೈಬಲ್ ಪ್ರವಾದನೆಯ ಒಂದು ವಿಷಯವಾಗಿದೆ; ಅದು ಕೇವಲ ಭಾನುವಾರದ ಕಾನೂನುಕಾಲದ ಅವಧಿಗೆ ಒಂದು ಚಿತ್ರಣವಾಗಿರುವುದಷ್ಟೇ ಅಲ್ಲ, ಅದರ ಪತನ ಮತ್ತು ಏಳಿಗೆಯೊಂದಿಗೂ ಸಂಬಂಧ ಹೊಂದಿದೆ. ಯೆರಿಕೋವಿನ ಮೇಲೆ ಅದರ ಸ್ವಂತ ವಿಶಿಷ್ಟ ಪ್ರವಾದನಾತ್ಮಕ ಶಾಪವೂ ಉಚ್ಚರಿಸಲ್ಪಟ್ಟಿತ್ತು. ಯೆಹೋಶುವನು ಯೆರಿಕೋವನ್ನು ಮರುಕಟ್ಟಿದ ಮನುಷ್ಯನ ಮೇಲೆ ಒಂದು ಶಾಪವನ್ನು ಉಚ್ಚರಿಸಿದನು; ಮತ್ತು ಹೀಗೆ ಮಾಡುವ ಮೂಲಕ, ಯೆರಿಕೋವನ್ನು ಮರುಕಟ್ಟುವ ಆ ಮನುಷ್ಯನು ಆ ಶಪಿತ ಪಟ್ಟಣದ ಮರುನಿರ್ಮಾಣದಲ್ಲಿ ತನ್ನ ಕಿರಿಯ ಮತ್ತು ಹಿರಿಯ ಪುತ್ರರನ್ನು ಕಳೆದುಕೊಳ್ಳುವನೆಂದು ಗುರುತಿಸಿದನು. ಒಬ್ಬ ಪುತ್ರನು ಅಸ್ತಿವಾರವನ್ನು ಇಡುವಾಗ ಕಳೆದುಕೊಳ್ಳಲ್ಪಡಬೇಕಾಗಿತ್ತು, ಮತ್ತೊಬ್ಬನು ಬಾಗಿಲನ್ನು ಏಳಿಸುವಾಗ. ಆ ಪ್ರವಾದನೆ ನೆರವೇರಿತು, ಮತ್ತು ಅದರ ನೆರವೇರಿಕೆಯ ದಾಖಲೆಯು ಬೈಬಲ್ಲಿನಲ್ಲಿ ದಾಖಲಾಗಿರುವುದರಿಂದ, ಯೆರಿಕೋವು ಸ್ಥಾಪಿತವಾದ ಒಂದು ಬೈಬಲ್ ಸಂಕೇತವಾಗಿದೆ.</w:t>
      </w:r>
    </w:p>
    <w:p>
      <w:pPr>
        <w:pStyle w:val="ArticleBody"/>
        <w:jc w:val="left"/>
      </w:pPr>
      <w:r>
        <w:rPr>
          <w:rFonts w:ascii="Nirmala UI" w:hAnsi="Nirmala UI" w:eastAsia="Nirmala UI" w:cs="Nirmala UI"/>
        </w:rPr>
        <w:t>ಅದರ ಐತಿಹಾಸಿಕ ಪತನದೊಳಗೂ, ಅದರ ಪ್ರವಾದನಾತ್ಮಕ ಶಾಪದಲ್ಲೂ, ಹಾಗೆಯೇ ಆ ಪ್ರವಾದನೆಯ ಐತಿಹಾಸಿಕ ನೆರವೇರಿಕೆಯ ನಂತರವೂ, 1863ರಲ್ಲಿ ಯೆರಿಹೋವಿನ ಕುರಿತು ಮಾತನಾಡುವ ಮೂರು ಸಾಕ್ಷಿಗಳನ್ನು ನಾವು ಕಾಣುತ್ತೇವೆ. ಆ ಮೂರು ಸಾಕ್ಷ್ಯಗಳನ್ನೂ 1863ಕ್ಕೆ ಅನ್ವಯಿಸಬೇಕು. ಆ ಮೂರು ಸಾಕ್ಷಿಗಳು ತಮ್ಮ ತಮ್ಮ ನಲವತ್ತು ವರ್ಷದ ಅವಧಿಗಳ ಅಂತ್ಯದಲ್ಲಿ ಪ್ರವಾದನಾತ್ಮಕವಾಗಿ ನಿಂತಿರುವ ಮೂರು ಮೋಶೆಗಳಂತೆಯೇ ಒಟ್ಟಾಗಿ ನಿಂತಿವೆ. ಆ ನಲವತ್ತು ವರ್ಷದ ಅವಧಿಗಳಲ್ಲಿ ಒಂದನ್ನು ಮಿಲ್ಲರೈಟ್ ಇತಿಹಾಸದೊಂದಿಗೆ ಸ್ಪಷ್ಟವಾಗಿ ಹೊಂದಿಸಲಾಗಿದೆ; ಇದರಿಂದ, ಪ್ರತಿಯೊಂದು ನಲವತ್ತು ವರ್ಷದ ಅವಧಿಯ ಅಂತ್ಯದಲ್ಲಿರುವ ಮೋಶೆಯ ಮೂರೂ ಪ್ರತಿನಿಧಿತ್ವಗಳೂ 1863ರ ಇತಿಹಾಸದೊಂದಿಗೆ—ಅಂದರೆ ಮೂರನೇ ದೂತನ ಇತಿಹಾಸದೊಂದಿಗೆ—ಹೊಂದಿಕೊಂಡಿವೆ ಎಂಬುದು ಸ್ಥಾಪಿತವಾಗುತ್ತದೆ.</w:t>
      </w:r>
    </w:p>
    <w:p>
      <w:pPr>
        <w:pStyle w:val="ArticleBody"/>
        <w:jc w:val="left"/>
      </w:pPr>
      <w:r>
        <w:rPr>
          <w:rFonts w:ascii="Nirmala UI" w:hAnsi="Nirmala UI" w:eastAsia="Nirmala UI" w:cs="Nirmala UI"/>
        </w:rPr>
        <w:t>ಮೂವತ್ತು ಸಾಕ್ಷಿಗಳಲ್ಲಿ ಇಬ್ಬರ ಅಂತ್ಯವು ಮೋಶೆಯ ನಲವತ್ತು ವರ್ಷಗಳಲ್ಲಿ ಕಾದೇಶ್‌ನಲ್ಲಿ ಸಂಭವಿಸಿತು; ನಲವತ್ತು ವರ್ಷಗಳ ಮೂರನೆಯ ಅಂತ್ಯವು ಯೋರ್ದಾನ್ ನದಿಯಾಗಿತ್ತು, ಮತ್ತು ಎರಡನೆಯದಿನ ಅಂತ್ಯವು ಕೆಂಪು ಸಮುದ್ರವಾಗಿತ್ತು. ಮೊದಲ ನಲವತ್ತು ವರ್ಷಗಳ ಅಂತ್ಯವು ಮೋಶೆಯು ಈಜಿಪ್ಟಿನಿಂದ ಓಡಿಹೋದದ್ದಾಗಿತ್ತು. ಈ ಮೂರೂವುಗಳೂ ಈಜಿಪ್ಟಿನಲ್ಲಿನ ಬಂಧನದ ಕುರಿತು ಅಬ್ರಹಾಮನ ನಾಲ್ಕು ನೂರು ಮೂವತ್ತು ವರ್ಷದ ಪ್ರವಾದನೆಯನ್ನು ನೆರವೇರಿಸುವ ರೀತಿಯಲ್ಲಿ, ಈಜಿಪ್ಟಿನಿಂದ ಹೊರಟು ಓಡುವುದನ್ನು ವರ್ಣಿಸುತ್ತವೆ.</w:t>
      </w:r>
    </w:p>
    <w:p>
      <w:pPr>
        <w:pStyle w:val="ArticleBody"/>
        <w:jc w:val="left"/>
      </w:pPr>
      <w:r>
        <w:rPr>
          <w:rFonts w:ascii="Nirmala UI" w:hAnsi="Nirmala UI" w:eastAsia="Nirmala UI" w:cs="Nirmala UI"/>
        </w:rPr>
        <w:t>ಮೋಶೆಯ ಮೂರು ನಲವತ್ತು ವರ್ಷದ ಅವಧಿಗಳು, ಅವುಗಳ ಅಂತ್ಯಗಳು (ಶಿಖರಬಿಂದು) ಈಜಿಪ್ತಿನಿಂದ ಬಿಡುಗಡೆಯ ಒಂದು ಮಾದರಿಯನ್ನು ಪ್ರತಿನಿಧಿಸುತ್ತವೆ; ಅವು ಈಜಿಪ್ತಿನ ದಾಸ್ಯದಲ್ಲಿನ ಬಂಧನಕ್ಕೂ ಅದರಿಂದ ಬಿಡುಗಡೆಯಕ್ಕೂ ಸಂಬಂಧಿಸಿದ ಅಬ್ರಹಾಮನ ಪ್ರವಾದನೆಯ ನೆರವೇರಿಕೆಯಾಗಿದೆ. ಅಬ್ರಹಾಮನ ಒಡಂಬಡಿಕೆಯ ವಾಗ್ದಾನದ ಪ್ರಕಾರ ಪ್ರವಾದಿಸಲ್ಪಟ್ಟ ವಿಮೋಚಕರಾದ ಮೋಶೆಯೇ, ತನ್ನ ಹೆಸರಿನ ಅರ್ಥದಂತೆ, ಮೊದಲಾಗಿ ನೀರಿನಿಂದ ರಕ್ಷಿಸಲ್ಪಡುವುದರ ಮೂಲಕ ಆರಂಭಿಸಿದನು. ಅನಂತರ ಮೋಶೆಯು ದೇವರ ಜನರನ್ನು ಕೆಂಪು ಸಮುದ್ರದ ಜಲಗಳ ಮೂಲಕ ನಡೆಸಿ, ತದನಂತರ ಯೋರ್ಡಾನ್ ನದಿಯಿಂದ ಪ್ರತಿನಿಧಿಸಲ್ಪಟ್ಟ ವಿಮೋಚನೆಯ ತೀರಕ್ಕೆ ಕರೆದುಕೊಂಡು ಹೋದನು. ಮೋಶೆಯ ಜೀವನದ ಆಲ್ಫಾ ನೈಲ್ ನದಿಯ ನೀರಿನಿಂದ ರಕ್ಷಿಸಲ್ಪಡುವುದಾಗಿದ್ದು, ಓಮೇಗಾ ಯೋರ್ಡಾನ್ ನದಿಯ ನೀರಿನಿಂದ ಪ್ರತಿನಿಧಿಸಲ್ಪಟ್ಟ ರಕ್ಷಣೆಯಾಗಿತ್ತು. ಮೋಶೆಯ ಜೀವನದ ಆಲ್ಫಾ, ಅವನ ಹೆಸರಿನಿಂದ ಹಾಗೂ ಅವನ ತಂದೆತಾಯಿಗಳಿಂದ ನಿರ್ವಚಿಸಲ್ಪಟ್ಟ ಅನುಭವದ ಮೂಲಕ ಚಿತ್ರಿತವಾಗುತ್ತದೆ; ಭಕ್ತಿಯುತ ತಂದೆತಾಯಿಗಳಾದ ಅವರು ಆ ಮಗುವಿಗೆ ಮರಣದಂಡನೆ ವಿಧಿಸಲ್ಪಟ್ಟಿದೆ ಎಂಬುದನ್ನು ತಿಳಿದಿದ್ದರು, ಹಾಗೆಯೇ ನಲವತ್ತು ವರ್ಷಗಳ ನಂತರ ಈಜಿಪ್ತಿಯನನ್ನು ಕೊಂದದ್ದರಿಂದ ಅವನಿಗೂ ವಿಧಿಸಲ್ಪಡುವಂತೆಯೇ. ತಮ್ಮ ಮಗನು ಆ ಮರಣದಂಡನೆಯಿಂದ ರಕ್ಷಿಸಲ್ಪಡಬೇಕೆಂದು ತಿಳಿದಿದ್ದ ಭಕ್ತಿಯುತ ತಂದೆತಾಯಿಗಳಾಗಿ, ಅವರು ಅವನಿಗಾಗಿ ಒಂದು ಪೆಟ್ಟಿಗೆಯನ್ನು ಸಿದ್ಧಪಡಿಸಿದರು; ಅದು ಹೀಬ್ರಿಯ ಲೋಕದಿಂದ ಈಜಿಪ್ತಿಯ ಲೋಕಕ್ಕೆ ದಾಟಿತು, ಹೇಗೆಂದರೆ ನಲವತ್ತು ವರ್ಷಗಳ ಅಂತ್ಯದಲ್ಲಿ ಮೋಶೆಯು ಈಜಿಪ್ತಿಯ ಲೋಕವನ್ನು ಬಿಟ್ಟು ಹೀಬ್ರಿಯ ಲೋಕಕ್ಕೆ ಹೋದಂತೆಯೇ.</w:t>
      </w:r>
    </w:p>
    <w:p>
      <w:pPr>
        <w:pStyle w:val="ArticleBody"/>
        <w:jc w:val="left"/>
      </w:pPr>
      <w:r>
        <w:rPr>
          <w:rFonts w:ascii="Nirmala UI" w:hAnsi="Nirmala UI" w:eastAsia="Nirmala UI" w:cs="Nirmala UI"/>
        </w:rPr>
        <w:t>ಮೋಶೆಯು ನೀರಿನಿಂದ ತನ್ನ ರಕ್ಷಣೆಯಲ್ಲಿ ನೋಹನ ಕಥೆಯನ್ನು ಪುನರಾವರ್ತಿಸಿದನು. ಅಬ್ರಹಾಮನ ನಾಲ್ಕು ನೂರು ಮೂವತ್ತು ವರ್ಷದ ಒಡಂಬಡಿಕೆಯ ಪ್ರವಾದನೆಯ “ವಿಮೋಚಕ”ನಾಗಿ ಮೋಶೆಯ ಮೊದಲ ಉಲ್ಲೇಖವೇ, ದೇವರು ಮಾನವಕುಲದೊಂದಿಗೆ ಒಡಂಬಡಿಕೆಗೆ ಪ್ರವೇಶಿಸಿದ ಇತಿಹಾಸದ ಪುನರಾವರ್ತನೆಯಾಗಿತ್ತು; ಹೀಗೆ ಅಬ್ರಹಾಮನ ಆಯ್ಕೆಯಾದ ಜನರ ಕುರಿತ ಒಡಂಬಡಿಕೆಯ ಪ್ರವಾದನೆಯನ್ನು ಸಮಸ್ತ ಮಾನವಕುಲಕ್ಕಾಗಿದ್ದ ಒಡಂಬಡಿಕೆಯ ವಾಗ್ದಾನದೊಂದಿಗೆ ಒಗ್ಗೂಡಿಸಿತು. ಇದು ಶಿಶುವಾದ ಮೋಶೆಯನ್ನು ಫರೋಹನ ಮಗಳಿಗೆ ಒಪ್ಪಿಸುವ ಕ್ರಿಯೆಯಲ್ಲಿ ಒಂದು ಬಾಪ್ತಿಸ್ಮವನ್ನು ಗುರುತಿಸುತ್ತದೆ; ಯಾಕಂದರೆ ತಂದೆತಾಯಿಯ ಕಾರ್ಯದ ಮೂಲಕ ಮರಣವು ಅಂಗೀಕರಿಸಲ್ಪಟ್ಟಿತು, ನೀರಿನ ಮೇಲಿದ್ದ ಪೆಟ್ಟಿಗೆಯು ಸಮಾಧಿಯನ್ನು ಪ್ರತಿನಿಧಿಸುತ್ತದೆ, ಮತ್ತು ಫರೋಹನ ಮಗಳು ಪುನರುತ್ಥಾನವಾಗಿದ್ದಾಳೆ.</w:t>
      </w:r>
    </w:p>
    <w:p>
      <w:pPr>
        <w:pStyle w:val="ArticleBody"/>
        <w:jc w:val="left"/>
      </w:pPr>
      <w:r>
        <w:rPr>
          <w:rFonts w:ascii="Nirmala UI" w:hAnsi="Nirmala UI" w:eastAsia="Nirmala UI" w:cs="Nirmala UI"/>
        </w:rPr>
        <w:t>ಮೋಶೆಯ ಜೀವನವು ನೋಹನ ನಾವೆಯ ಬಾಪ್ತಿಸ್ಮದ ಪ್ರತಿರೂಪದಿಂದ ಆರಂಭವಾಗುತ್ತದೆ. ಇದರಿಂದ ಆರಂಭದಿಂದಲೇ “8” ಎಂಬ ಸಂಖ್ಯೆ ಮೋಶೆಯೊಂದಿಗೆ ಸಂಬಂಧಿತವಾಗಿದೆ ಎಂಬುದು ಅರ್ಥವಾಗುತ್ತದೆ; ಏಕೆಂದರೆ ಅವನ ಒಡಂಬಡಿಕೆಯ ಸಂಬಂಧದ ಮೂಲವು ನೋಹನ ಒಡಂಬಡಿಕೆಯಿಂದ “8” ಎಂಬ ಸಂಖ್ಯೆಯಲ್ಲಿ ಆರಂಭಗೊಂಡಿತ್ತು, ಮತ್ತು ಅವನ ಕಾರ್ಯವು “ಎಂಟನೇ” ದಿನದಂದು ಸುನ್ನತಿಯ ವಿಧಿಯನ್ನು ಸ್ಥಾಪಿಸುವುದಾಗಿತ್ತು. ನಂತರ ಅವನು ಪರೀಕ್ಷಿಸಲ್ಪಟ್ಟನು, ಮತ್ತು ಅದೇ ವಿಧಿಯ ವಿಷಯದಲ್ಲೇ ಅವನು ವಿಫಲನಾದನು. ಮೋಶೆಯ ಜೀವನವು ಒಂದು ಬಾಪ್ತಿಸ್ಮದಿಂದ ಆರಂಭವಾಗುತ್ತದೆ, ಮತ್ತು ನಲವತ್ತು ವರ್ಷಗಳ ಬಳಿಕ ಒಂದು ಮರಣ (ಒಬ್ಬ ಈಜಿಪ್ಟಿಯನದು) ಸಂಭವಿಸುತ್ತದೆ; ಅದು ಈಜಿಪ್ಟಿನ ಮೋಶೆ ಸತ್ತು, ಅವನು ಕಟ್ಟುನಿಟ್ಟಾಗಿ ಅಬ್ರಹಾಮನ ಮಗನಾಗುವ ತಿರುವಿನ ಬಿಂದುವನ್ನು ಸೂಚಿಸುತ್ತದೆ. ಮೋಶೆಯ ಮೊದಲ ನಲವತ್ತು ವರ್ಷಗಳ ಆರಂಭವೂ ಅಂತ್ಯವೂ ಬಾಪ್ತಿಸ್ಮದ ಮೂಲಕ ಪ್ರತಿನಿಧಿಸಲ್ಪಟ್ಟಿವೆ. ಮೊದಲನೆಯದು ಹೀಬ್ರುವಿನಿಂದ ಈಜಿಪ್ಟಿಯನಿಗೆ ನಡೆದ ಪರಿವರ್ತನೆಯನ್ನು ಗುರುತಿಸಿತು, ಮತ್ತು ಕೊನೆಯದು ಈಜಿಪ್ಟಿಯನಿನಿಂದ ಹೀಬ್ರುವಿಗೆ ನಡೆದ ಪರಿವರ್ತನೆಯನ್ನು ಗುರುತಿಸಿತು. ಅದರ ನಲವತ್ತು ವರ್ಷಗಳ ಬಳಿಕ, ಮೋಶೆ ದೇವರ ಜನರನ್ನು ಕೆಂಪು ಸಮುದ್ರದ ಬಾಪ್ತಿಸ್ಮದ ಮೂಲಕ ನಡೆಸಿದನು; ಅವನು ಯೊರ್ದಾನಿನ ಬಾಪ್ತಿಸ್ಮದತ್ತ ಪ್ರಯಾಣಿಸುತ್ತಿದ್ದರೂ, ಅದನ್ನು ಅವನು ಎಂದಿಗೂ ತಲುಪಲಿಲ್ಲ.</w:t>
      </w:r>
    </w:p>
    <w:p>
      <w:pPr>
        <w:pStyle w:val="ArticleBody"/>
        <w:jc w:val="left"/>
      </w:pPr>
      <w:r>
        <w:rPr>
          <w:rFonts w:ascii="Nirmala UI" w:hAnsi="Nirmala UI" w:eastAsia="Nirmala UI" w:cs="Nirmala UI"/>
        </w:rPr>
        <w:t>ಯೋಶುವನ ಮಾರ್ಗದರ್ಶನದಡಿಯಲ್ಲಿ ದೇವರ ಜನರು ಮೋಶೆಯಿಲ್ಲದೆ ವಾಗ್ದತ್ತ ದೇಶವನ್ನು ಪ್ರವೇಶಿಸಿದರು, ಏಕೆಂದರೆ ಯೋರ್ದಾನ್ ನದಿಯ ದೀಕ್ಷಾಸ್ನಾನದ ಬಳಿ ತಲುಪುವ ಮುನ್ನವೇ ಅವನು ಸತ್ತನು. ಮೋಶೆಯು, ಮತ್ತು ನಂತರ ಪೇತ್ರನು ಪುನರುಚ್ಚರಿಸಿದಂತೆ, “ನಿನ್ನ ದೇವರಾದ ಕರ್ತನು ನಿನ್ನ ಸಹೋದರರೊಳಗಿಂದ ನನಗೆ ಸಮಾನನಾದ ಒಬ್ಬ ಪ್ರವಾದಿಯನ್ನು ನಿನಗೋಸ್ಕರ ಎಬ್ಬಿಸುವನು” ಎಂದು ಹೇಳಿದರು. ಮೋಶೆಯ ಮೂಲಕ ಪೂರ್ವಸೂಚಿತನಾಗಿದ್ದ ಆ ಪ್ರವಾದಿಯು ಕ್ರಿಸ್ತನಾಗಿದ್ದನು, ಮತ್ತು ಮೋಶೆಯು ಎಲ್ಲಿ ತನ್ನ ಕಾರ್ಯವನ್ನು ಮುಗಿಸಿದ್ದನೋ ಅಲ್ಲಿ ನಿಖರವಾಗಿ ಆತನು ತನ್ನ ಕಾರ್ಯವನ್ನು ಆರಂಭಿಸಿದನು. ಆತನು ತನ್ನ ದೀಕ್ಷಾಸ್ನಾನದ ಸಂದರ್ಭದಲ್ಲಿ ತನ್ನ ಕಾರ್ಯವನ್ನು ಆರಂಭಿಸಿದನು; ಮತ್ತು ಆ ದೀಕ್ಷಾಸ್ನಾನವು ಯೋಶುವನು ಪ್ರಾಚೀನ ಇಸ್ರಾಯೇಲರನ್ನು ಯೋರ್ದಾನ್ ದಾಟಿಸಿ ವಾಗ್ದತ್ತ ದೇಶಕ್ಕೆ ಕರೆದುಕೊಂಡು ಹೋಗುವಾಗ ಅವರಿಗೆ ದೀಕ್ಷಾಸ್ನಾನ ಮಾಡಿಸಿದ ಅಚ್ಚುಕಟ್ಟಾದ ಅದೇ ಸ್ಥಳವಾಗಿತ್ತು. ಸುವಾರ್ತೆಗಳು ಯೋಹಾನನು ಬೇಥಬಾರದಲ್ಲಿ ದೀಕ್ಷಾಸ್ನಾನ ಮಾಡಿಸುತ್ತಿದ್ದನು ಎಂದು ನಮಗೆ ತಿಳಿಸುತ್ತವೆ; ಅದು ದಾಟುವ ಸ್ಥಳವಾಗಿದ್ದು, “ದೋಣಿ ದಾಟುವಿಕೆ” ಎಂಬ ಅರ್ಥವನ್ನು ಹೊಂದಿದೆ.</w:t>
      </w:r>
    </w:p>
    <w:p>
      <w:pPr>
        <w:pStyle w:val="ArticleBody"/>
        <w:jc w:val="left"/>
      </w:pPr>
      <w:r>
        <w:rPr>
          <w:rFonts w:ascii="Nirmala UI" w:hAnsi="Nirmala UI" w:eastAsia="Nirmala UI" w:cs="Nirmala UI"/>
        </w:rPr>
        <w:t>ಕೆಂಪು ಸಮುದ್ರವು ಐಗುಪ್ತದ ಬಂಡಾಯದ ಸಂಕೇತವಾಗಿದೆ; ಇದರಿಂದ ಈ ಕ್ರಮದಲ್ಲಿ ಮೋಶೆಯ ಪ್ರವಾದಿತ್ವದ ಸಾಕ್ಷಿಯು ಸತ್ಯವೆಂದು ಗುರುತಿಸಲಾಗುತ್ತದೆ. ನೈಲ್ ನದಿಯಿಂದ ಕೆಂಪು ಸಮುದ್ರದವರೆಗೆ (ಕೆಲವೊಮ್ಮೆ ಅದನ್ನೂ ನದಿಯೆಂದು ಕರೆಯುತ್ತಾರೆ), ಅಲ್ಲಿಂದ ಯೊರ್ದಾನ್‌ವರೆಗೆ. ‘ನೀರಿನಿಂದ ರಕ್ಷಿಸಲ್ಪಟ್ಟವನು’ ಎಂಬ ಅರ್ಥವುಳ್ಳ ಮೋಶೆ, ತನ್ನ ಸಾಕ್ಷಿಯನ್ನು ವಿಮೋಚನೆಯ ನೀರಿನಲ್ಲಿ ಆರಂಭಿಸಿ ಅದೇ ನೀರಿನಲ್ಲಿ ಅಂತ್ಯಗೊಳಿಸುತ್ತಾನೆ; ಮತ್ತು ಆ ನೀರಿನ ಪ್ರತಿಯೊಂದೂ ಆರಾಧಕರ ಎರಡು ವರ್ಗಗಳನ್ನು ಪ್ರಕಟಿಸುತ್ತದೆ.</w:t>
      </w:r>
    </w:p>
    <w:p>
      <w:pPr>
        <w:pStyle w:val="ArticleBody"/>
        <w:jc w:val="left"/>
      </w:pPr>
      <w:r>
        <w:rPr>
          <w:rFonts w:ascii="Nirmala UI" w:hAnsi="Nirmala UI" w:eastAsia="Nirmala UI" w:cs="Nirmala UI"/>
        </w:rPr>
        <w:t>ಮೋಶೆಯ ಮೊದಲ ನಲವತ್ತು ವರ್ಷಗಳು ಮೊದಲ ದೇವದೂತನ ಸಂದೇಶವನ್ನು ಸೂಚಿಸುತ್ತವೆ; ಎರಡನೆಯ ನಲವತ್ತು ವರ್ಷಗಳು ಎರಡನೆಯ ದೇವದೂತನನ್ನು ಸೂಚಿಸುತ್ತವೆ; ಮೂರನೆಯದು ಮೂರನೆಯ ದೇವದೂತನನ್ನು ಸೂಚಿಸುತ್ತದೆ. ಈ ಮೂರು ದೇವದೂತರು ತಮತಮದೇ ಆದ ವಿಶೇಷ ಪ್ರವಾದಿಕ ಲಕ್ಷಣಗಳನ್ನು ಹೊಂದಿದ್ದಾರೆ; ಉದಾಹರಣೆಗೆ, ಎಲ್ಲಾ ಮೂರು ಸಂದೇಶಗಳೂ ಮೊದಲ ಸಂದೇಶದಲ್ಲೇ ಪ್ರತಿನಿಧಿಸಲ್ಪಟ್ಟಿವೆ. ದಾನಿಯೇಲನ ಪುಸ್ತಕದ ಮೊದಲ ಮೂರು ಅಧ್ಯಾಯಗಳ ಸಂಬಂಧದಲ್ಲಿ ನಾವು ಈ ಘಟನೆಯನ್ನು ಅನೇಕ ವರ್ಷಗಳ ಕಾಲ ಸಾರ್ವಜನಿಕವಾಗಿ ಪ್ರದರ್ಶಿಸಿದ್ದೇವೆ.</w:t>
      </w:r>
    </w:p>
    <w:p>
      <w:pPr>
        <w:pStyle w:val="ArticleBody"/>
        <w:jc w:val="left"/>
      </w:pPr>
      <w:r>
        <w:rPr>
          <w:rFonts w:ascii="Nirmala UI" w:hAnsi="Nirmala UI" w:eastAsia="Nirmala UI" w:cs="Nirmala UI"/>
        </w:rPr>
        <w:t>ದಾನಿಯೇಲನು ಮೊದಲ ಅಧ್ಯಾಯದಲ್ಲಿ ದೇವರನ್ನು ಭಯಪಟ್ಟು, ಬಾಬಿಲೋನಿನ ಆಹಾರವನ್ನು ತಿನ್ನಲು ನಿರಾಕರಿಸಿದನು; ಮತ್ತು ಅದಕ್ಕೆ ಮುಂದಾಗಿ ಬಂದ ಎರಡನೆಯ ಆಹಾರಸಂಬಂಧಿ ಹಾಗೂ ದೃಶ್ಯ ಪರೀಕ್ಷೆಯಲ್ಲಿ ದೇವರು ಅವನನ್ನು ಮಹಿಮೆಪಡಿಸಿದನು; ಇದರಿಂದ ನೆಬೂಕದ್ನೆಚ್ಚರನೇ ಸ್ವತಃ ನಡೆಸಿದ ನ್ಯಾಯತೀರ್ಪಿಗೂ ಮೂರನೆಯ ಪರೀಕ್ಷೆಗೂ ದಾರಿ ಮಾಡಿಕೊಟ್ಟಿತು. ದಾನಿಯೇಲ ಅಧ್ಯಾಯ ಒಂದು, ಪ್ರಕಟಣೆ ಹದಿನಾಲ್ಕನೆಯ ಅಧ್ಯಾಯದ ಮೊದಲ ದೂತನಿಗೆ ಸಮಾನವಾಗಿದ್ದು, ಅವನು “ದೇವರನ್ನು ಭಯಪಡಿರಿ,” “ಆತನಿಗೆ ಮಹಿಮೆಕೊಡಿರಿ” ಎಂದು ಪ್ರಕಟಿಸುತ್ತಾನೆ—ದಾನಿಯೇಲನು ಎರಡನೆಯ ಆಹಾರಸಂಬಂಧಿ ಮತ್ತು ದೃಶ್ಯ ಪರೀಕ್ಷೆಯಲ್ಲಿ ಮಾಡಿದಂತೆಯೇ—ಯಾಕಂದರೆ ನೆಬೂಕದ್ನೆಚ್ಚರನ “ನ್ಯಾಯತೀರ್ಪಿನ ಘಳಿಗೆ” ಬಂದಿದೆ.</w:t>
      </w:r>
    </w:p>
    <w:p>
      <w:pPr>
        <w:pStyle w:val="ArticleBody"/>
        <w:jc w:val="left"/>
      </w:pPr>
      <w:r>
        <w:rPr>
          <w:rFonts w:ascii="Nirmala UI" w:hAnsi="Nirmala UI" w:eastAsia="Nirmala UI" w:cs="Nirmala UI"/>
        </w:rPr>
        <w:t>ಮೋಶೆಯ ಜೀವನದ ಮೊದಲ ನಲವತ್ತು ವರ್ಷಗಳು ಅವನ ತಂದೆತಾಯಿಗಳು ದೇವರನ್ನು ಭಯಪಟ್ಟದ್ದರಿಂದ ಆರಂಭವಾದವು. ಫರೋಹನ ಮಗಳು ನೀರಿನಲ್ಲಿ ಇದ್ದ ಪೆಟ್ಟಿಗೆಯನ್ನು ಕಂಡಾಗ, ಮೋಶೆಯು ಎರಡನೆಯ ಪರೀಕ್ಷೆಯನ್ನು, ಅಂದರೆ ದೃಷ್ಟಿಗೆ ಸಂಬಂಧಿಸಿದ ಪರೀಕ್ಷೆಯನ್ನು, ದಾಟಿದ್ದನು. ಆಗ ಫರೋಹನ ಮಗಳು ಅವನು ಸಾಯಬೇಕಾದವನಲ್ಲ ಎಂದು ತೀರ್ಮಾನಿಸಿದಳು. ತೀರ್ಪು ಮೊದಲ ನಲವತ್ತಿನ ಅಂತ್ಯದಲ್ಲಿಯೂ ಬಂದಿತು; ಅವನು ಐಗುಪ್ತ್ಯನನ್ನು ಕೊಂದಾಗ ಮತ್ತು ಐಗುಪ್ತದಿಂದ ಓಡಿಹೋಗಬೇಕಾದಾಗ.</w:t>
      </w:r>
    </w:p>
    <w:p>
      <w:pPr>
        <w:pStyle w:val="ArticleBody"/>
        <w:jc w:val="left"/>
      </w:pPr>
      <w:r>
        <w:rPr>
          <w:rFonts w:ascii="Nirmala UI" w:hAnsi="Nirmala UI" w:eastAsia="Nirmala UI" w:cs="Nirmala UI"/>
        </w:rPr>
        <w:t>ಎರಡನೆಯ ನಲವತ್ತು ವರ್ಷಗಳಲ್ಲಿ, ಪ್ರಕಟನೆ ಹದಿನಾಲ್ಕನೆಯ ಅಧ್ಯಾಯದ ಎರಡನೆಯ ದೂತನು ಬಾಬಿಲೋನಿನ ಪತನವನ್ನು ಪ್ರಕಟಿಸಿದದ್ದು ಈಜಿಪ್ಟಿನ ಪತನದಿಂದ ಪ್ರತಿರೂಪಿಸಲ್ಪಟ್ಟಿತು. ಆ ಪತನದಲ್ಲಿ, ಆ ನಲವತ್ತು ವರ್ಷಗಳ ಅಂತ್ಯದಲ್ಲಿ ದೇವರ ಶಕ್ತಿಯ ಒಂದು ಭಾರೀ ಪ್ರಕಟನೆ ಸಂಭವಿಸಿತು; ಹಾಗೆಯೇ 1844ರ ಮಧ್ಯರಾತ್ರಿ ಕೂಗುವಿಕೆಯ ಸಮಯದಲ್ಲಿ ಎರಡನೆಯ ದೂತನ ಸಂದೇಶದ ಅಂತ್ಯದಲ್ಲಿಯೂ ಸಂಭವಿಸಿತು.</w:t>
      </w:r>
    </w:p>
    <w:p>
      <w:pPr>
        <w:pStyle w:val="ArticleBody"/>
        <w:jc w:val="left"/>
      </w:pPr>
      <w:r>
        <w:rPr>
          <w:rFonts w:ascii="Nirmala UI" w:hAnsi="Nirmala UI" w:eastAsia="Nirmala UI" w:cs="Nirmala UI"/>
        </w:rPr>
        <w:t>ಮೂರನೆಯ ನಲವತ್ತು ವರ್ಷಗಳು ವಾಸ್ತವವಾಗಿ ಸಮಸ್ತ ಸಭೆಯ ಮೇಲೆಯೇ ಮರಣದ ತೀರ್ಪು ಪ್ರಕಟಿಸಲ್ಪಡುವುದರಿಂದ ಆರಂಭವಾಗಿ, ಆ ಸಭೆಯ ನಾಯಕನ ಮೇಲಿನ ಮರಣದ ತೀರ್ಪಿನಿಂದ ಅಂತ್ಯಗೊಳ್ಳುತ್ತವೆ.</w:t>
      </w:r>
    </w:p>
    <w:p>
      <w:pPr>
        <w:pStyle w:val="ArticleBody"/>
        <w:jc w:val="left"/>
      </w:pPr>
      <w:r>
        <w:rPr>
          <w:rFonts w:ascii="Nirmala UI" w:hAnsi="Nirmala UI" w:eastAsia="Nirmala UI" w:cs="Nirmala UI"/>
        </w:rPr>
        <w:t>ಸಿಸ್ಟರ್ ವೈಟ್ ನಮ್ಮ ಕಾರ್ಯವು ಮೂರು ದೂತರ ಸಂದೇಶಗಳನ್ನು ಸಂಯೋಜಿಸುವುದಾಗಿದೆಯೆಂದು ಗುರುತಿಸುತ್ತಾರೆ.</w:t>
      </w:r>
    </w:p>
    <w:p>
      <w:pPr>
        <w:pStyle w:val="ArticleScripture"/>
        <w:jc w:val="left"/>
      </w:pPr>
      <w:r>
        <w:rPr>
          <w:rFonts w:ascii="Nirmala UI" w:hAnsi="Nirmala UI" w:eastAsia="Nirmala UI" w:cs="Nirmala UI"/>
        </w:rPr>
        <w:t>“ಕರ್ತನು ಲೋಕದ ಅಧರ್ಮಕ್ಕಾಗಿ ಅದನ್ನು ದಂಡಿಸಲಿರುವನು. ಅವರಿಗೆ ನೀಡಲ್ಪಟ್ಟಿರುವ ಬೆಳಕು ಮತ್ತು ಸತ್ಯವನ್ನು ತಿರಸ್ಕರಿಸಿರುವುದಕ್ಕಾಗಿ ಆತನು ಧಾರ್ಮಿಕ ಸಂಘಟನೆಗಳನ್ನು ದಂಡಿಸಲಿರುವನು. ಮೊದಲನೆಯ, ಎರಡನೆಯ ಮತ್ತು ಮೂರನೆಯ ದೂತರ ಸಂದೇಶಗಳನ್ನು ಸಂಯೋಜಿಸುವ ಮಹಾಸಂದೇಶವು ಲೋಕಕ್ಕೆ ನೀಡಲ್ಪಡಬೇಕಾಗಿದೆ. ಇದೇ ನಮ್ಮ ಕಾರ್ಯದ ಮುಖ್ಯಭಾರವಾಗಿರಬೇಕು.” The Seventh-day Adventist Bible Commentary, volume 7, 950.</w:t>
      </w:r>
    </w:p>
    <w:p>
      <w:pPr>
        <w:pStyle w:val="ArticleBody"/>
        <w:jc w:val="left"/>
      </w:pPr>
      <w:r>
        <w:rPr>
          <w:rFonts w:ascii="Nirmala UI" w:hAnsi="Nirmala UI" w:eastAsia="Nirmala UI" w:cs="Nirmala UI"/>
        </w:rPr>
        <w:t>ಮೋಶೆಯ ಮೊದಲ ನಲವತ್ತು ವರ್ಷಗಳು ಪ್ರಕಟಣೆ ಹದಿನಾಲ್ಕನೆಯ ಅಧ್ಯಾಯದ ಮೊದಲ ದೂತನನ್ನು ಪ್ರತಿನಿಧಿಸುತ್ತವೆ; ಅವನ ಎರಡನೆಯ ನಲವತ್ತು ವರ್ಷದ ಅವಧಿಯು ಎರಡನೆಯ ದೂತನಾಗಿದ್ದು, ಮೂರನೆಯ ನಲವತ್ತು ವರ್ಷದ ಅವಧಿಯು ಮೂರನೆಯ ದೂತನಾಗಿರುತ್ತದೆ. ನಮ್ಮ “ಮಹಾ ಸಂದೇಶ”ವೆಂದರೆ “ಮೊದಲ, ಎರಡನೆಯ, ಮತ್ತು ಮೂರನೆಯ ದೂತರ ಸಂದೇಶಗಳನ್ನು” ಸಂಯೋಜಿಸುವುದಾಗಿದೆ; ಇದು ಮೋಶೆಯ ಮೂರೂ ಸಂಕೇತಗಳನ್ನು 1863ರಲ್ಲಿ ಸ್ಥಾಪಿಸುತ್ತದೆ, ಮತ್ತು ಆದಕಾರಣ ಭಾನುವಾರದ ಕಾನೂನಿನ ಸಮಯದಲ್ಲಿ ಮೂವರು ಮೋಶೆಗಳು ಇರುತ್ತಾರೆ.</w:t>
      </w:r>
    </w:p>
    <w:p>
      <w:pPr>
        <w:pStyle w:val="ArticleBody"/>
        <w:jc w:val="left"/>
      </w:pPr>
      <w:r>
        <w:rPr>
          <w:rFonts w:ascii="Nirmala UI" w:hAnsi="Nirmala UI" w:eastAsia="Nirmala UI" w:cs="Nirmala UI"/>
        </w:rPr>
        <w:t>1844 ರಿಂದ 1863ರವರೆಗೆ ಕಾದೇಶಿಗೆ ನಡೆಸಿದ ಎರಡೂ ನಲವತ್ತು ವರ್ಷದ ಅವಧಿಗಳ ಎರಡು ಸಾಕ್ಷಿಗಳು ಒಳಗೊಂಡಿವೆ. ಪ್ರೇರಿತ ಸಾಕ್ಷ್ಯವು ಮೊದಲನೆಯದು ಮತ್ತು ಎರಡನೆಯದು ಇಲ್ಲದೆ ಮೂರನೆಯದು ಅಸ್ತಿತ್ವದಲ್ಲಿರಲಾರದೆಂದು ಗುರುತಿಸುವುದರಿಂದ, ಮೋಶೆಯ ಜೀವನದ ಮೊದಲ ನಲವತ್ತು ವರ್ಷಗಳೂ ಸಹ 1844 ರಿಂದ 1863ರವರೆಗೆ ಪ್ರತಿನಿಧಿಸಬೇಕು. 1863ರಲ್ಲಿ ಮೋಶೆಯು ಈಜಿಪ್ಟಿಯನನ್ನು ಕೊಲ್ಲುತ್ತಿರುವನು; ಅದೇ ರೀತಿ ತನ್ನ ಅಧಿಕಾರದ ಕೋಲಿನಿಂದ ಶಿಲೆಯನ್ನು ಹೊಡೆಯುತ್ತಿರುವ ಮೋಶೆಯೂ ಆಗಿದ್ದಾನೆ; ಮತ್ತು ಬಂಗಾರದ ಕರುವಿನ ದ್ರೋಹದ ಇತಿಹಾಸದಲ್ಲಿ ದೇವರ ಮಹಿಮೆಯನ್ನು ತೋರಿಸಬೇಕೆಂದು ಮೋಶೆಯು ಕೇಳುವ ಸಂದರ್ಭವೂ ಆಗಿದೆ. 1863ರಲ್ಲಿ ಹಾಗೂ ಭಾನುವಾರದ ಕಾನೂನಿನ ಸಮಯದಲ್ಲಿ ಮೂರು ಮೋಶೆಗಳು ಇವೆ, ಮತ್ತು ಅವರೆಲ್ಲರೂ ನಲವತ್ತು ವರ್ಷ ವಯಸ್ಸಿನವರಾಗಿದ್ದಾರೆ.</w:t>
      </w:r>
    </w:p>
    <w:p>
      <w:pPr>
        <w:pStyle w:val="ArticleBody"/>
        <w:jc w:val="left"/>
      </w:pPr>
      <w:r>
        <w:rPr>
          <w:rFonts w:ascii="Nirmala UI" w:hAnsi="Nirmala UI" w:eastAsia="Nirmala UI" w:cs="Nirmala UI"/>
        </w:rPr>
        <w:t>ಮೋಶೆಯ ಮೂರು ಅವಧಿಗಳಲ್ಲಿಯೂ ಪ್ರತಿಯೊಂದರಲ್ಲಿ ನೀರಿನ ಮೂಲಕವಾದ ಒಂದು ವಿಮೋಚನೆ ಅಡಕವಾಗಿದೆ; ಬುಟ್ಟಿಯಲ್ಲಿದ್ದ ಮೋಶೆಯು ಕೆಂಪು ಸಮುದ್ರದ ಮೂಲಕ ಹಾದುಹೋದ ಮೋಶೆಯೊಂದಿಗೆ ಸರಿಹೊಂದುತ್ತಾನೆ; ಅದು ಯೊರ್ದಾನ್ ನದಿಯ ಬಳಿಯಲ್ಲಿ ಎರಡು ಬಾರಿ ಕಾಣುವ ಮೋಶೆಯೊಂದಿಗೆ ಕೂಡ ಸರಿಹೊಂದುತ್ತದೆ: ನೈಲ್, ಕೆಂಪು ಸಮುದ್ರ, ಮತ್ತು ಯೊರ್ದಾನ್‌ನಲ್ಲಿ ಎರಡು ಬಾರಿ. ವಿಮೋಚನೆಯ ನೀರು ಈ ಮೂರು ಅವಧಿಗಳ ಪ್ರತಿಯೊಂದರಲ್ಲಿಯೂ ಪ್ರತಿನಿಧಿಸಲ್ಪಟ್ಟಿದೆ, ಏಕೆಂದರೆ ಅವೆಲ್ಲವೂ ಅಂತ್ಯದ ಮಳೆಯ ಅವಧಿಯಲ್ಲಿ ವಿಮೋಚನೆಯ ನೀರು ಸುರಿಯಲ್ಪಡುತ್ತಿರುವ ಕಾಲದೊಂದಿಗೆ ಸರಿಹೊಂದುತ್ತವೆ.</w:t>
      </w:r>
    </w:p>
    <w:p>
      <w:pPr>
        <w:pStyle w:val="ArticleBody"/>
        <w:jc w:val="left"/>
      </w:pPr>
      <w:r>
        <w:rPr>
          <w:rFonts w:ascii="Nirmala UI" w:hAnsi="Nirmala UI" w:eastAsia="Nirmala UI" w:cs="Nirmala UI"/>
        </w:rPr>
        <w:t>ಮೂರನೆಯ ನಲವತ್ತು ವರ್ಷಗಳ ಅವಧಿಯ ಅಂತ್ಯದಲ್ಲಿ ಮೋಶೆಯು ತನ್ನ ದಂಡದಿಂದ ಶಿಲೆಯನ್ನು ಹೊಡೆದನು. ಎರಡನೆಯ ನಲವತ್ತು ವರ್ಷಗಳ ಅಂತ್ಯದಲ್ಲಿ ಅವನ ದಂಡವು ಕೆಂಪು ಸಮುದ್ರವನ್ನು ವಿಭಜಿಸಿತು. ಮೊದಲನೆಯ ನಲವತ್ತು ವರ್ಷಗಳ ಅಂತ್ಯದಲ್ಲಿ ಅವನು ಈಜಿಪ್ಟಿನ ಅಧಿಕಾರದ ದಂಡವನ್ನು ತಿರಸ್ಕರಿಸಿ, ತನ್ನ ಜನರೊಂದಿಗೆ ಸಂಕಟವನ್ನು ಅನುಭವಿಸುವುದನ್ನು ಆರಿಸಿಕೊಂಡನು.</w:t>
      </w:r>
    </w:p>
    <w:p>
      <w:pPr>
        <w:pStyle w:val="ArticleBody"/>
        <w:jc w:val="left"/>
      </w:pPr>
      <w:r>
        <w:rPr>
          <w:rFonts w:ascii="Nirmala UI" w:hAnsi="Nirmala UI" w:eastAsia="Nirmala UI" w:cs="Nirmala UI"/>
        </w:rPr>
        <w:t>ಮೊದಲ ಅವಧಿಯ ಅಂತ್ಯದಲ್ಲಿ ಒಬ್ಬ ಈಜಿಪ್ಟಿಯನು ಸತ್ತನು; ಎರಡನೇ ಅವಧಿಯ ಅಂತ್ಯದಲ್ಲಿ ಈಜಿಪ್ಟಿನ ಸೈನ್ಯ, ಮೊಟ್ಟಮೊದಲಾದವರು ಮತ್ತು ನಾಯಕತ್ವವು ಸತ್ತುಹೋಯಿತು. ಮೂರನೇ ಅವಧಿಯ ಅಂತ್ಯದಲ್ಲಿ ಇಸ್ರಾಯೇಲಿನ ಜನಾಂಗವೂ, ಆರೋನನೂ, ಮೋಶೆಯೂ ಎಲ್ಲರೂ ಸತ್ತಿದ್ದರು. ಇವು ಮೂರು ಸಮಾಂತರ ಇತಿಹಾಸಗಳಾಗಿದ್ದು, “line upon line” ಎಂಬ ರೀತಿಯಲ್ಲಿ ಪ್ರತಿಯೊಂದೂ 1844 ರಿಂದ 1863ರವರೆಗಿನ ಅವಧಿಯನ್ನು ಪ್ರತಿನಿಧಿಸುತ್ತದೆ—ಅದು ಮೂರನೇ ದೂತನ ಇತಿಹಾಸವಾಗಿದ್ದು, ಅದು ತನ್ನ ತುರಿಯಲ್ಲಿ 9/11 ರಿಂದ Sunday law ವರೆಗೆಗಿನ ಇತಿಹಾಸವನ್ನೂ, ಬಿಡುಗಡೆಗಿನ ಜಲಗಳು ಸುರಿಯಲ್ಪಡುವ Pentecostal ಕಾಲವನ್ನೂ ಪ್ರತಿನಿಧಿಸುತ್ತದೆ.</w:t>
      </w:r>
    </w:p>
    <w:p>
      <w:pPr>
        <w:pStyle w:val="ArticleBody"/>
        <w:jc w:val="left"/>
      </w:pPr>
      <w:r>
        <w:rPr>
          <w:rFonts w:ascii="Nirmala UI" w:hAnsi="Nirmala UI" w:eastAsia="Nirmala UI" w:cs="Nirmala UI"/>
        </w:rPr>
        <w:t>ಮೋಶೆಯು ಕಾದೇಶಿನಲ್ಲಿರುವ ಎರಡೂ ಬಂಡಾಯಗಳ ಸಂದರ್ಭದಲ್ಲಿಯೂ ಇದ್ದಾನೆ; ಮತ್ತು ಕಾದೇಶಿನ ಬಂಡಾಯಗಳು ತಮ್ಮ ತಮ್ಮ ಅವಧಿಗಳಲ್ಲಿ ಎರಡೂ ಶಿಖರಕಲ್ಲುಗಳಾಗಿವೆ. ಅವು ಎರಡೂ 1863 ಅನ್ನು ಪ್ರತಿನಿಧಿಸುತ್ತವೆ; ಅದು ಮೂರನೇ ದೂತನ ಅವಧಿಯ ಶಿಖರಕಲ್ಲುವೂ ಆಗಿದೆ, 1844ರಲ್ಲಿ ಆಲ್ಫಾದಿಂದ ಆರಂಭವಾಗಿ 1863ರ ಶಿಖರಕಲ್ಲುವರೆಗೆ ಸಾಗುವ ಅವಧಿ. ಅಡಿಗಲ್ಲಾಗಿ ಆರಂಭವಾಗಿ ಶಿಖರಕಲ್ಲಿನಲ್ಲಿ ಅಂತ್ಯಗೊಳ್ಳುವ ಕಲ್ಲಿನ ಅದ್ಭುತವಾದ ಬೆಳಕನ್ನು ಪರಿಗಣಿಸಿದಾಗ, ಶಿಖರಕಲ್ಲು ಪ್ರವಾದನಾತ್ಮಕವಾಗಿ ಯಾವಾಗಲೂ ದೊಡ್ಡದಾಗಿರುವುದು ತಿಳಿಯುತ್ತದೆ. ಪೆಂತೆಕೋಸ್ತಿನ ಋತುವಿನ ಆರಂಭದಲ್ಲಿದ್ದ ಕೆಲವು ಹನಿಗಳು, ಪೆಂತೆಕೋಸ್ತಿನ ದಿನದ ಶಿಖರಕಲ್ಲಿನಲ್ಲಿರುವ ಸಂಪೂರ್ಣ ಸುರಿತದ ಕಡೆಗೆ ನಡೆಸುತ್ತಾ, ಈ ಸತ್ಯವನ್ನು ಪ್ರತಿಪಾದಿಸುತ್ತವೆ.</w:t>
      </w:r>
    </w:p>
    <w:p>
      <w:pPr>
        <w:pStyle w:val="ArticleBody"/>
        <w:jc w:val="left"/>
      </w:pPr>
      <w:r>
        <w:rPr>
          <w:rFonts w:ascii="Nirmala UI" w:hAnsi="Nirmala UI" w:eastAsia="Nirmala UI" w:cs="Nirmala UI"/>
        </w:rPr>
        <w:t>9/11ರಲ್ಲಿ ಚಿಮುಕಿಸುವುದು ಆರಂಭವಾಯಿತು; ಅದು ಭಾನುವಾರದ ಕಾನೂನಿನ ವೇಳೆಯ ಸಂಪೂರ್ಣ ಸುರಿತದಲ್ಲಿ ಅಂತ್ಯಗೊಳ್ಳುತ್ತದೆ. ಈ ಸತ್ಯವು, ದ್ವಿತೀಯ ಮತ್ತು ಓಮೆಗಾ ಕಾದೇಶಿನಲ್ಲಿ ಮೋಶೆಯ ಪಾಪವು ಪ್ರಥಮ ಅಲ್ಫಾ ಕಾದೇಶಿನ ಬಂಡಾಯದಲ್ಲಿದ್ದ ಬಂಡಾಯಕ್ಕಿಂತಲೂ ಹೆಚ್ಚಿನ ಪಾಪವಾಗಿತ್ತೆಂದು ಗುರುತಿಸುತ್ತದೆ. ಅಲ್ಫಾ ಬಂಡಾಯವು ಒಂದು ಸಂಪೂರ್ಣ ಜನಾಂಗದ ಮರಣವನ್ನು ಉಂಟುಮಾಡಿತು, ಮತ್ತು ಓಮೆಗಾ ಬಂಡಾಯವು ಒಬ್ಬ ಮನುಷ್ಯನ (ಮೋಶೆಯ) ಮರಣವನ್ನು ಉಂಟುಮಾಡಿತು; ಆದರೆ ಆ ಒಬ್ಬ ಮನುಷ್ಯನ ಪಾಪವು ಇಡೀ ಜನಾಂಗದ ಸಮೂಹಪಾಪಕ್ಕಿಂತಲೂ ಹೆಚ್ಚಿನದಾಗಿತ್ತು. ಪಾಪ ಮಾಡುವ ಮನುಷ್ಯನು ಸಾಯುತ್ತಾನೆ; ಮತ್ತು ಆ ಮಟ್ಟದಲ್ಲಿ ಮೋಶೆಯ ಪಾಪಕ್ಕೂ ಅಥವಾ ಬೇರೆ ಯಾವ ಇಸ್ರಾಯೇಲ್ಯನ ಪಾಪಕ್ಕೂ ವ್ಯತ್ಯಾಸವಿಲ್ಲ; ಆದರೆ ಪ್ರವಾದನಾತ್ಮಕವಾಗಿ, ಮೋಶೆಯು ಕ್ರಿಸ್ತನನ್ನು ಎರಡನೇ ಬಾರಿಗೆ ಹೊಡೆದದ್ದು ಇನ್ನೂ ಹೆಚ್ಚಿನದ್ದಾಗಿತ್ತು, ಏಕೆಂದರೆ ಅದು ಆ ನಲವತ್ತು ವರ್ಷದ ಅವಧಿಯ ಶಿಖರಕಲ್ಲಾಗಿತ್ತು.</w:t>
      </w:r>
    </w:p>
    <w:p>
      <w:pPr>
        <w:pStyle w:val="ArticleBody"/>
        <w:jc w:val="left"/>
      </w:pPr>
      <w:r>
        <w:rPr>
          <w:rFonts w:ascii="Nirmala UI" w:hAnsi="Nirmala UI" w:eastAsia="Nirmala UI" w:cs="Nirmala UI"/>
        </w:rPr>
        <w:t>ಎರಡನೆಯ ಒಮೇಗಾ ಕಾದೇಶಿನಲ್ಲಿ ಮೋಶೆಯು ಮಾಡಿದ ದಂಗೆ, ಯೆಹೋಶುವ ಮತ್ತು ಕಾಲೇಬರ ಸಂದೇಶವನ್ನು ತಿರಸ್ಕರಿಸಿದ ಇಸ್ರಾಯೇಲರ ಮಕ್ಕಳ ದಂಗೆಗಿಂತಲೂ ಮಹಾಪಾಪವಾಗಿತ್ತು. ಪ್ರವಾದಾತ್ಮಕವಾಗಿ ಮೋಶೆಯು 1863ರಲ್ಲಿ ನಿಂತಿರುವನು; ಅಲ್ಲಿ ತನ್ನ ದಂಗೆಯ ನಿಮಿತ್ತ ಅವನು ಅರಣ್ಯದಲ್ಲಿ ಸಾಯುತ್ತಾನೆ. ಮೋಶೆಯು 1863ರಲ್ಲಿ ಸಹ ನಿಂತಿರುವನು; ಅಲ್ಲಿ ಹಿಂದಿನ ಒಡಂಬಡಿಕೆಯ ಜನರು ತಮ್ಮ ದಂಗೆಯ ನಿಮಿತ್ತ ಅರಣ್ಯದಲ್ಲಿ ಸಾಯುತ್ತಾರೆ, ಆದರೆ ಆ ದಂಗೆಯಲ್ಲಿ ಮೋಶೆಯು ಪಾಲ್ಗೊಂಡಿರಲಿಲ್ಲ. 1863ವು ಭಾನುವಾರದ ಕಾನೂನಿನೊಂದಿಗೆ ಹೊಂದಿಕೆಯಾಗುತ್ತದೆ; ಹಾಗೆಯೇ ಆರೋನನ ಬಂಗಾರದ ಕರುದಂಗೆಯೂ ಹೊಂದಿಕೆಯಾಗುತ್ತದೆ. ಕಾದೇಶು, 1863, ಮತ್ತು ಭಾನುವಾರದ ಕಾನೂನಿನೊಂದಿಗೆ ಹೊಂದಿಕೆಯಾಗುವ ಆ ಇತಿಹಾಸದಲ್ಲಿ, ಮೋಶೆಯು ದೇವರ ಮಹಿಮೆಯನ್ನು ನೋಡುವಂತೆ ಪ್ರಾರ್ಥಿಸುತ್ತಿದ್ದಾನೆ.</w:t>
      </w:r>
    </w:p>
    <w:p>
      <w:pPr>
        <w:pStyle w:val="ArticleBody"/>
        <w:jc w:val="left"/>
      </w:pPr>
      <w:r>
        <w:rPr>
          <w:rFonts w:ascii="Nirmala UI" w:hAnsi="Nirmala UI" w:eastAsia="Nirmala UI" w:cs="Nirmala UI"/>
        </w:rPr>
        <w:t>ಕಾದೇಶ್ 1863 ಅನ್ನು ಪ್ರತಿನಿಧಿಸುತ್ತದೆ, ಮತ್ತು ಮೋಶೆಯು ಎರಡೂ ಕಾದೇಶ್‌ಗಳಲ್ಲಿ ಇರುವದರಿಂದ, ಇಬ್ಬರೂ ಶಿಖರಕಲ್ಲುಗಳಾಗಿರುವ ಎರಡು ಬೈಬಲಿನ ಸಾಕ್ಷಿಗಳ ಆಧಾರದ ಮೇಲೆ, ಕಾದೇಶ್‌ನಲ್ಲಿ ಅಂತ್ಯಗೊಳ್ಳದ ಮೂರನೆಯ ನಲವತ್ತು ವರ್ಷದ ಅವಧಿಯೂ 1863ನ್ನೇ ಪ್ರತಿನಿಧಿಸುತ್ತದೆ ಎಂಬುದನ್ನು ನಾವು ಸ್ಥಾಪಿಸುತ್ತೇವೆ. ಅಲ್ಲಿ ‘ಅಪವಿತ್ರಗೊಂಡ ಮೋಶೆ’ ಬಂಡೆಯನ್ನು ತಿರಸ್ಕರಿಸುವುದರ ಮೂಲಕ ಕ್ರಿಸ್ತನನ್ನು ಮರುಶಿಲುಬೆಗೆ ಹಾಕುತ್ತಿದ್ದಾನೆ. 1863ರಲ್ಲಿ, ಮತ್ತು ಸೀನಾಯಲ್ಲಿ ಧರ್ಮಶಾಸ್ತ್ರವನ್ನು ನೀಡಿದ ಸಂದರ್ಭದಲ್ಲಿಯೂ, ‘ಪವಿತ್ರಗೊಂಡ ಮೋಶೆ’ ದೇವರ ಸ್ವಭಾವವನ್ನು ಹುಡುಕುತ್ತಿದ್ದಾನೆ. 1863ರಲ್ಲಿ ಮೋಶೆಯು ಜ್ಞಾನಿಯೂ ಆಗಿರುವ ಹಾಗೆಯೇ ಮೂರ್ಖ ಕನ್ಯೆಯನ್ನೂ ಪ್ರತಿನಿಧಿಸುತ್ತಾನೆ.</w:t>
      </w:r>
    </w:p>
    <w:p>
      <w:pPr>
        <w:pStyle w:val="ArticleScripture"/>
        <w:jc w:val="left"/>
      </w:pPr>
      <w:r>
        <w:rPr>
          <w:rFonts w:ascii="Nirmala UI" w:hAnsi="Nirmala UI" w:eastAsia="Nirmala UI" w:cs="Nirmala UI"/>
        </w:rPr>
        <w:t>“ಫರಿಸಾಯನೂ ಸುಂಕವಸೂಲಿಗಾರನೂ ದೇವರನ್ನು ಆರಾಧಿಸಲು ಬರುವವರನ್ನು ವಿಭಜಿಸುವ ಎರಡು ಮಹತ್ತರ ವರ್ಗಗಳನ್ನು ಪ್ರತಿನಿಧಿಸುತ್ತಾರೆ. ಅವರ ಮೊದಲ ಇಬ್ಬರು ಪ್ರತಿನಿಧಿಗಳು ಲೋಕದಲ್ಲಿ ಜನಿಸಿದ ಮೊದಲಿಬ್ಬರು ಮಕ್ಕಳಲ್ಲಿಯೇ ಕಂಡುಬರುತ್ತಾರೆ.” Christ’s Object Lessons, 152.</w:t>
      </w:r>
    </w:p>
    <w:p>
      <w:pPr>
        <w:pStyle w:val="ArticleBody"/>
        <w:jc w:val="left"/>
      </w:pPr>
      <w:r>
        <w:rPr>
          <w:rFonts w:ascii="Nirmala UI" w:hAnsi="Nirmala UI" w:eastAsia="Nirmala UI" w:cs="Nirmala UI"/>
        </w:rPr>
        <w:t>ಕಾದೇಶದಲ್ಲಿಯೂ 1863 ರಲ್ಲಿಯೂ, ಮೋಶೆಯು “ದೇವರನ್ನು ಆರಾಧಿಸುವವರು” “ವಿಭಜಿಸಲ್ಪಟ್ಟಿರುವ ಎರಡು ಮಹಾ ವರ್ಗಗಳನ್ನು” ಪ್ರತಿನಿಧಿಸುತ್ತಾನೆ. ಪೇತ್ರನಂತೆಯೇ, ಮೋಶೆಯೂ ಒಂದು ಲಕ್ಷ ನಲವತ್ತುನಾಲ್ಕು ಸಾವಿರರ ಉದಾಹರಣೆಯಾಗಿದ್ದಾನೆ.</w:t>
      </w:r>
    </w:p>
    <w:p>
      <w:pPr>
        <w:pStyle w:val="ArticleScripture"/>
        <w:jc w:val="left"/>
      </w:pPr>
      <w:r>
        <w:rPr>
          <w:rFonts w:ascii="Nirmala UI" w:hAnsi="Nirmala UI" w:eastAsia="Nirmala UI" w:cs="Nirmala UI"/>
        </w:rPr>
        <w:t>“ಫರಿಸಾಯನೂ ಸುಂಕಗಾರನೂ ಪ್ರತಿನಿಧಿಸುವ ಪ್ರತಿಯೊಂದು ವರ್ಗಕ್ಕೂ ಅಪೋಸ್ತಲ ಪೇತ್ರನ ಇತಿಹಾಸದಲ್ಲಿ ಒಂದು ಪಾಠವಿದೆ. ತನ್ನ ಆರಂಭಿಕ ಶಿಷ್ಯತ್ವದ ದಿನಗಳಲ್ಲಿ ಪೇತ್ರನು ತಾನೇ ಬಲವಂತನು ಎಂದು ಭಾವಿಸಿದ್ದನು. ಫರಿಸಾಯನಂತೆ, ತನ್ನ ಸ್ವಂತ ಅಂದಾಜಿನಲ್ಲಿ ಅವನು ‘ಇತರ ಮನುಷ್ಯರಂತಿಲ್ಲ’ ಎಂದುಕೊಂಡಿದ್ದನು. ತನ್ನನ್ನು ದ್ರೋಹಕ್ಕೆ ಒಪ್ಪಿಸಲ್ಪಡುವುದರ ಮುನ್ನಾದ ರಾತ್ರಿ ಕ್ರಿಸ್ತನು ತನ್ನ ಶಿಷ್ಯರಿಗೆ, ‘ಈ ರಾತ್ರಿ ನೀವೆಲ್ಲರೂ ನನ್ನ ನಿಮಿತ್ತ ಅಡ್ಡಿಯಾಗುವಿರಿ’ ಎಂದು ಮುನ್ನೆಚ್ಚರಿಸಿದಾಗ, ಪೇತ್ರನು ದೃಢ ವಿಶ್ವಾಸದಿಂದ, ‘ಎಲ್ಲರೂ ಅಡ್ಡಿಯಾದರೂ ನಾನು ಅಡ್ಡಿಯಾಗುವುದಿಲ್ಲ’ ಎಂದು ಘೋಷಿಸಿದನು. ಮಾರ್ಕ 14:27, 29. ಪೇತ್ರನಿಗೆ ತನ್ನದೇ ಅಪಾಯವು ತಿಳಿದಿರಲಿಲ್ಲ. ಆತ್ಮವಿಶ್ವಾಸವು ಅವನನ್ನು ತಪ್ಪು ದಾರಿಗೆಳೆಯಿತು. ತಾನು ಪ್ರಲೋಭನವನ್ನು ಎದುರಿಸಿ ನಿಲ್ಲಬಲ್ಲೆನು ಎಂದು ಅವನು ಭಾವಿಸಿದ್ದನು; ಆದರೆ ಕೆಲವೇ ಅಲ್ಪ ಗಂಟೆಗಳಲ್ಲೇ ಪರೀಕ್ಷೆ ಬಂತು, ಮತ್ತು ಶಾಪಹಾಕುತ್ತಾ ಪ್ರಮಾಣಮಾಡುತ್ತಾ ಅವನು ತನ್ನ ಕರ್ತನನ್ನು ನಿರಾಕರಿಸಿದನು.” Christ’s Object Lessons, 152.</w:t>
      </w:r>
    </w:p>
    <w:p>
      <w:pPr>
        <w:pStyle w:val="ArticleBody"/>
        <w:jc w:val="left"/>
      </w:pPr>
      <w:r>
        <w:rPr>
          <w:rFonts w:ascii="Nirmala UI" w:hAnsi="Nirmala UI" w:eastAsia="Nirmala UI" w:cs="Nirmala UI"/>
        </w:rPr>
        <w:t>1863ನೇ ವರ್ಷವಾದ ಭಾನುವಾರ ಕಾನೂನಿನ ಸಂದರ್ಭದಲ್ಲಿ, ಪೇತ್ರನು ಎರಡು ವರ್ಗಗಳನ್ನು ಪ್ರತಿನಿಧಿಸುತ್ತಾನೆ. ಮೃಗದ ಗುರುತನ್ನು ಸ್ವೀಕರಿಸುವವರನ್ನಾಗಲಿ ಅಥವಾ ದೇವರ ಮುದ್ರೆಯನ್ನು ಸ್ವೀಕರಿಸುವವರನ್ನಾಗಲಿ. ಯೇಸು ಸೀಮೋನನ ಹೆಸರನ್ನು ಪೇತ್ರನೆಂದು ಬದಲಿಸಿದಾಗ, ಅದು ಒಂದು ಲಕ್ಷ ನಲವತ್ತುನಾಲ್ಕು ಸಾವಿರರನ್ನು ಸಂಕೇತಿಸಿತು. ಆ ಅರ್ಥಗ್ರಹಿಕೆಯೂ ಸಹ ಇಂಗ್ಲಿಷ್ ವರ್ಣಮಾಲೆಯಲ್ಲಿ ಅಕ್ಷರಗಳ ಸ್ಥಾನಮೌಲ್ಯಗಳನ್ನು ಬಳಸಿ ಪೇತ್ರನ ಹೆಸರನ್ನು ಗುಣಿಸುವುದರ ಮೂಲಕ ಸಂಕೇತಿಸಲ್ಪಟ್ಟಿದೆ. ಅದೇ ವಿಧಾನವನ್ನು 1863ಕ್ಕೆ ಅನ್ವಯಿಸಿದರೆ, ನಮಗೆ 144 ದೊರೆಯುತ್ತದೆ.</w:t>
      </w:r>
    </w:p>
    <w:p>
      <w:pPr>
        <w:pStyle w:val="ArticleBody"/>
        <w:jc w:val="left"/>
      </w:pPr>
      <w:r>
        <w:rPr>
          <w:rFonts w:ascii="Nirmala UI" w:hAnsi="Nirmala UI" w:eastAsia="Nirmala UI" w:cs="Nirmala UI"/>
        </w:rPr>
        <w:t>1863ಕ್ಕೆ ಹೊಂದಿಕೆಯಾಗುವ ಮೋಶೆಯ ಮೂರು ಸಂಕೇತಗಳಲ್ಲಿ ಎರಡು, ಮೂರನೆಯ ಅವಧಿಯೂ ಸಹ ಅದಕ್ಕೆ ಹೊಂದಿಕೆಯಾಗಲೇಬೇಕೆಂದು ಸ್ಥಾಪಿಸುತ್ತವೆ. ಕಾದೇಶಿನ ಎರಡು ರೇಖೆಗಳು ಜ್ಞಾನಿಗಳೂ ಮೂರ್ಖರೂ ಆದ ಕನ್ಯೆಯರ ಕಥೆಯನ್ನು ಗುರುತಿಸುತ್ತವೆ; ಮತ್ತು ಮೂರನೆಯ ಅವಧಿಯು ದೈವಿಕ ಕಾರ್ಯವೊಂದನ್ನು ನೆರವೇರಿಸಲು ಮಾನವೀಯ ಪ್ರಯತ್ನವನ್ನು ಉಪಯೋಗಿಸುವ ಯತ್ನವನ್ನು ಗುರುತಿಸುತ್ತದೆ. ಈಜಿಪ್ಟ್ಯನ ವಿಷಯದಲ್ಲಿ ಮೋಶೆಯು ಮಾಡಿದಂತೆಯೇ ಮಾನವೀಯ ಶಕ್ತಿಯಲ್ಲಿ ಭರವಸೆ ಇಡುವುದು, ನಿಯೋಜಿತ ಅಧಿಕಾರಕ್ಕಿಂತ ಮಾನವಾಧಿಕಾರದಲ್ಲಿ ಭರವಸೆ ಇಡುವುದನ್ನು ಪ್ರತಿನಿಧಿಸುತ್ತದೆ.</w:t>
      </w:r>
    </w:p>
    <w:p>
      <w:pPr>
        <w:pStyle w:val="ArticleBody"/>
        <w:jc w:val="left"/>
      </w:pPr>
      <w:r>
        <w:rPr>
          <w:rFonts w:ascii="Nirmala UI" w:hAnsi="Nirmala UI" w:eastAsia="Nirmala UI" w:cs="Nirmala UI"/>
        </w:rPr>
        <w:t>ಸಿಸ್ಟರ್ ವೈಟ್ ಅವರು ತಮ್ಮ ಪತಿಯ “ದೇವಜನರೊಂದಿಗೆ ಹೊಂದಿದ್ದ ಸಂಬಂಧವು, ಕೆಲವು ಅಂಶಗಳಲ್ಲಿ, ಇಸ್ರಾಯೇಲಿನೊಂದಿಗೆ ಮೋಶೆಯ ಸಂಬಂಧಕ್ಕೆ ಸಮಾನವಾಗಿತ್ತು” ಎಂದು ಹೇಳುತ್ತಾರೆ. 1863ರಲ್ಲಿ ಮೋಶೆಯನ್ನು ಜೇಮ್ಸ್ ವೈಟ್ ಪ್ರತಿನಿಧಿಸಿದರು. 1863ರಲ್ಲಿ ಜೇಮ್ಸ್ ವೈಟ್ ಒಬ್ಬ ಈಜಿಪ್ತೀಯನನ್ನು ಕೊಲ್ಲುತ್ತಿದ್ದು, ಕ್ರಿಸ್ತನನ್ನು ಎರಡನೇ ಬಾರಿ ಹೊಡೆಯುತ್ತಾ, ಯೆಹೋಶುವ ಮತ್ತು ಕಾಲೇಬರು ಮುಂದಿಟ್ಟ “ವಿಶ್ರಾಂತಿ”ಯ ಸಂದೇಶವನ್ನು ತಿರಸ್ಕರಿಸಿದ ದಂಗೆಕೋರರಿಗಾಗಿ ಪ್ರಾರ್ಥಿಸುತ್ತಿದ್ದಾನೆ. ಮೋಶೆ ಬಂಡೆಯನ್ನು ಎರಡನೇ ಬಾರಿ ಹೊಡೆದಾಗ ಮೂರ್ಖ ಕನ್ಯೆಯೂ ಆಗಿದ್ದನು, ಮತ್ತು ಇಸ್ರಾಯೇಲಿನ ದಂಗೆಕೋರರಿಗಾಗಿ ಮಧ್ಯಸ್ಥಿಕೆ ಮಾಡಿದಾಗ ಜ್ಞಾನಿಯ ಕನ್ಯೆಯೂ ಆಗಿದ್ದನು.</w:t>
      </w:r>
    </w:p>
    <w:p>
      <w:pPr>
        <w:pStyle w:val="ArticleBody"/>
        <w:jc w:val="left"/>
      </w:pPr>
      <w:r>
        <w:rPr>
          <w:rFonts w:ascii="Nirmala UI" w:hAnsi="Nirmala UI" w:eastAsia="Nirmala UI" w:cs="Nirmala UI"/>
        </w:rPr>
        <w:t>ಈ ಲೇಖನವನ್ನು ನಾವು ಸಂಖ್ಯಾಪುಸ್ತಕದ ಹದಿನಾಲ್ಕನೇ ಅಧ್ಯಾಯದಲ್ಲಿರುವ ಆ ವಾಕ್ಯಾಂಶದೊಂದಿಗೆ ಸಮಾಪ್ತಿಗೊಳಿಸುತ್ತೇವೆ; ಅಲ್ಲಿ ಮೋಶೆಯು 1863ರಲ್ಲಿ, ಚಿನ್ನದ ಕರುವಿನ ದಂಗೆ ಪ್ರತಿನಿಧಿಸುವ ಸಮಾನಾಂತರ ಇತಿಹಾಸದಲ್ಲಿ, ದೇವರ ಮಹಿಮೆಯ ದರ್ಶನವನ್ನು ಪಡೆಯುತ್ತಾನೆ.</w:t>
      </w:r>
    </w:p>
    <w:p>
      <w:pPr>
        <w:pStyle w:val="ArticleBody"/>
        <w:jc w:val="left"/>
      </w:pPr>
      <w:r>
        <w:rPr>
          <w:rFonts w:ascii="Nirmala UI" w:hAnsi="Nirmala UI" w:eastAsia="Nirmala UI" w:cs="Nirmala UI"/>
        </w:rPr>
        <w:t>ಆ ಭಾಗದಲ್ಲಿ ಕರ್ತನು, ಇಸ್ರಾಯೇಲಿನ ದಂಗೆಕೋರರೊಂದಿಗೆ ತಾನು “ಎಷ್ಟು ಕಾಲ” ವ್ಯವಹರಿಸಬೇಕಾಗುತ್ತದೆ ಎಂದು ಪ್ರಶ್ನಿಸುತ್ತಾನೆ; ಇದೇ ಪ್ರಶ್ನೆಯನ್ನು ಆರನೆಯ ಅಧ್ಯಾಯದಲ್ಲಿ ಯೆಶಾಯನು ಕರ್ತನನ್ನು ಕೇಳಿದನು. ಗಮನಿಸಬೇಕಾದದ್ದು ಏನೆಂದರೆ, ದೇವರ ಮಹಿಮೆಯಿಂದ ಭೂಮಿ ಪ್ರಕಾಶಮಾನವಾಗುವ ಅವಧಿಯಲ್ಲಿಯೇ ಈ ಇತಿಹಾಸವನ್ನು ಅಂಕೆಗಳ ಪುಸ್ತಕವು ಸ್ಥಾಪಿಸುತ್ತದೆ; ಯೆಶಾಯ 6ರ ಮೂರನೇ ವಚನದಲ್ಲಿಯೂ ದೂತರು ಇದನ್ನೇ ಸೂಚಿಸಿದ್ದಾರೆ. 9/11 ಎಂಬುದು 1844ರಿಂದ 1863ರವರೆಗೆ ಇರುವ ಇತಿಹಾಸದ ಅಡಿಪಾಯದ ಕಲ್ಲಾಗಿತ್ತು, ಮತ್ತು ಭಾನುವಾರದ ಧರ್ಮಶಾಸನವು ಅದರ ಶಿಖರಕಲ್ಲಾಗಿದೆ. ಅಂಕೆಗಳ ಪುಸ್ತಕದಲ್ಲಿನ ಈ ಸಂದರ್ಭವು ದ್ರಾಕ್ಷಿತೋಟದ ಗೀತೆಯೋ ಉಪಮೆಯೋ ಎಂಬುದರ ಚಿತ್ರಣಕ್ಕಿಂತ ಕಡಿಮೆಯಲ್ಲ; ಏಕೆಂದರೆ ಕರ್ತನು ಯೆಹೋಶುವನೊಂದಿಗೆ ಒಡಂಬಡಿಕೆಗೆ ಪ್ರವೇಶಿಸಿದಾಗ ಪ್ರಾಚೀನ ಇಸ್ರಾಯೇಲನ್ನು ಬದಿಗೊತ್ತಲಾಗುತ್ತಿತ್ತು.</w:t>
      </w:r>
    </w:p>
    <w:p>
      <w:pPr>
        <w:pStyle w:val="ArticleScripture"/>
        <w:jc w:val="left"/>
      </w:pPr>
      <w:r>
        <w:rPr>
          <w:rFonts w:ascii="Nirmala UI" w:hAnsi="Nirmala UI" w:eastAsia="Nirmala UI" w:cs="Nirmala UI"/>
        </w:rPr>
        <w:t>ಆಗ ಸಮಸ್ತ ಸಭೆಯು ತಮ್ಮ ಸ್ವರವನ್ನು ಎತ್ತಿ ಆಕ್ರಂದಿಸಿತು; ಜನರು ಆ ರಾತ್ರಿ ಅತ್ತರು. ಇಸ್ರಾಯೇಲಿನ ಎಲ್ಲಾ ಮಕ್ಕಳೂ ಮೋಶೆಯಿಗೂ ಆರೋನನಿಗೂ ವಿರುದ್ಧವಾಗಿ ಗುಣುಗುಟ್ಟಿದರು; ಸಮಸ್ತ ಸಭೆಯು ಅವರಿಗೆ, “ನಾವು ಐಗುಪ್ತ ದೇಶದಲ್ಲಿಯೇ ಸತ್ತಿದ್ದರೆ ಎಷ್ಟೋ ಚೆನ್ನಾಗುತ್ತಿತ್ತು! ಅಥವಾ ಈ ಅರಣ್ಯದಲ್ಲಿಯೇ ಸತ್ತಿದ್ದರೆ ಎಷ್ಟೋ ಚೆನ್ನಾಗುತ್ತಿತ್ತು! ನಮ್ಮ ಹೆಂಡತಿಯರೂ ನಮ್ಮ ಮಕ್ಕಳೂ ದೋಚಿಕೊಳ್ಳಲ್ಪಡುವವರಾಗುವಂತೆ, ಕತ್ತಿಗೆ ಬೀಳುವುದಕ್ಕಾಗಿ ಯೆಹೋವನು ನಮ್ಮನ್ನು ಈ ದೇಶಕ್ಕೆ ಏಕೆ ತಂದನು? ನಾವು ಐಗುಪ್ತಕ್ಕೆ ಹಿಂದಿರುಗುವುದು ನಮಗೆ ಉತ್ತಮವಲ್ಲವೇ?” ಎಂದು ಹೇಳಿತು. ಅವರು ಒಬ್ಬರಿಗೊಬ್ಬರು, “ನಾವು ಒಬ್ಬ ನಾಯಕನನ್ನು ನೇಮಿಸಿ, ಐಗುಪ್ತಕ್ಕೆ ಹಿಂದಿರುಗೋಣ” ಎಂದು ಹೇಳಿದರು.</w:t>
      </w:r>
    </w:p>
    <w:p>
      <w:pPr>
        <w:pStyle w:val="ArticleScripture"/>
        <w:jc w:val="left"/>
      </w:pPr>
      <w:r>
        <w:rPr>
          <w:rFonts w:ascii="Nirmala UI" w:hAnsi="Nirmala UI" w:eastAsia="Nirmala UI" w:cs="Nirmala UI"/>
        </w:rPr>
        <w:t>ಆಗ ಮೋಶೆಯೂ ಆರೋನೂ ಇಸ್ರಾಯೇಲ್ಯರ ಸಭೆಯ ಸಮಸ್ತ ಸಮೂಹದ ಮುಂದೆ ತಮ್ಮ ಮುಖಗಳನ್ನು ನೆಲಕ್ಕೆ ತಗ್ಗಿಸಿ ಬಿದ್ದರು. ದೇಶವನ್ನು ಗುಪ್ತವಾಗಿ ಪರಿಶೀಲಿಸಿದವರಲ್ಲಿ ಇದ್ದ ನೂನನ ಮಗ ಯೆಹೋಶುವನೂ ಯೆಫುನ್ನೆಯ ಮಗ ಕಾಲೇಬನೂ ತಮ್ಮ ಬಟ್ಟೆಗಳನ್ನು ಹರಿದುಕೊಂಡರು. ಅವರು ಇಸ್ರಾಯೇಲ್ಯರ ಸಮಸ್ತ ಸಮೂಹದೊಂದಿಗೆ ಮಾತಾಡಿ, ಹೀಗೆಂದರು:</w:t>
      </w:r>
    </w:p>
    <w:p>
      <w:pPr>
        <w:pStyle w:val="ArticleScripture"/>
        <w:jc w:val="left"/>
      </w:pPr>
      <w:r>
        <w:rPr>
          <w:rFonts w:ascii="Nirmala UI" w:hAnsi="Nirmala UI" w:eastAsia="Nirmala UI" w:cs="Nirmala UI"/>
        </w:rPr>
        <w:t>ನಾವು ಪರಿಶೋಧಿಸಲು ದಾಟಿಹೋದ ಆ ದೇಶವು ಅತ್ಯಂತ ಉತ್ತಮ ದೇಶವಾಗಿದೆ. ಯೆಹೋವನು ನಮ್ಮಲ್ಲಿ ಸಂತೋಷಪಟ್ಟರೆ, ಆತನು ನಮ್ಮನ್ನು ಈ ದೇಶಕ್ಕೆ ಕರೆದುಕೊಂಡು ಬಂದು ಅದನ್ನು ನಮಗೆ ಕೊಡುವನು; ಅದು ಹಾಲು ಮತ್ತು ಜೇನು ಹರಿಯುವ ದೇಶವಾಗಿದೆ. ಆದರೆ ನೀವು ಯೆಹೋವನಿಗೆ ವಿರುದ್ಧವಾಗಿ ಬಂಡಾಯ ಮಾಡಬೇಡಿರಿ; ಆ ದೇಶದ ಜನರನ್ನು ಭಯಪಡಬೇಡಿರಿ; ಏಕೆಂದರೆ ಅವರು ನಮಗೆ ಆಹಾರವಾಗಿರುವರು; ಅವರ ರಕ್ಷಣೆ ಅವರಿಂದ ದೂರವಾಗಿದೆ, ಮತ್ತು ಯೆಹೋವನು ನಮ್ಮೊಂದಿಗಿದ್ದಾನೆ; ಅವರನ್ನು ಭಯಪಡಬೇಡಿರಿ.</w:t>
      </w:r>
    </w:p>
    <w:p>
      <w:pPr>
        <w:pStyle w:val="ArticleScripture"/>
        <w:jc w:val="left"/>
      </w:pPr>
      <w:r>
        <w:rPr>
          <w:rFonts w:ascii="Nirmala UI" w:hAnsi="Nirmala UI" w:eastAsia="Nirmala UI" w:cs="Nirmala UI"/>
        </w:rPr>
        <w:t>ಆದರೆ ಸಮಸ್ತ ಸಭೆಯು ಅವರನ್ನು ಕಲ್ಲೆಸೆದು ಕೊಲ್ಲಬೇಕೆಂದು ಹೇಳಿದರು. ಆಗ ಇಸ್ರಾಯೇಲಿನ ಎಲ್ಲಾ ಮಕ್ಕಳ ಸಮ್ಮುಖದಲ್ಲಿ ಸಭಾಮಂದಿರದಲ್ಲಿ ಯೆಹೋವನ ಮಹಿಮೆಯು ಪ್ರತ್ಯಕ್ಷವಾಯಿತು. ಆಗ ಯೆಹೋವನು ಮೋಶೆಗೆ ಹೇಳಿದ್ದು: ಈ ಜನರು ಎಷ್ಟು ಕಾಲ ನನ್ನನ್ನು ತಿರಸ್ಕರಿಸುವರು? ಮತ್ತು ನಾನು ಅವರ ಮಧ್ಯದಲ್ಲಿ ತೋರಿಸಿದ ಎಲ್ಲಾ ಚಿಹ್ನೆಗಳಿದ್ದರೂ ಅವರು ನನ್ನನ್ನು ನಂಬುವುದಕ್ಕೆ ಇನ್ನೆಷ್ಟು ಕಾಲ ಬೇಕಾಗುವುದು?</w:t>
      </w:r>
    </w:p>
    <w:p>
      <w:pPr>
        <w:pStyle w:val="ArticleScripture"/>
        <w:jc w:val="left"/>
      </w:pPr>
      <w:r>
        <w:rPr>
          <w:rFonts w:ascii="Nirmala UI" w:hAnsi="Nirmala UI" w:eastAsia="Nirmala UI" w:cs="Nirmala UI"/>
        </w:rPr>
        <w:t>ನಾನು ಅವರನ್ನು ಮಹಾಮಾರಿಯಿಂದ ಹೊಡೆದುಹಾಕುವೆನು, ಅವರನ್ನು ಸ್ವಾಸ್ತ್ಯಹೀನರನ್ನಾಗಿಸುವೆನು; ಮತ್ತು ನಿನ್ನಿಂದ ಅವರಿಗಿಂತ ದೊಡ್ಡದೂ ಬಲಿಷ್ಠವೂ ಆದ ಜನಾಂಗವನ್ನು ಉಂಟುಮಾಡುವೆನು.</w:t>
      </w:r>
    </w:p>
    <w:p>
      <w:pPr>
        <w:pStyle w:val="ArticleScripture"/>
        <w:jc w:val="left"/>
      </w:pPr>
      <w:r>
        <w:rPr>
          <w:rFonts w:ascii="Nirmala UI" w:hAnsi="Nirmala UI" w:eastAsia="Nirmala UI" w:cs="Nirmala UI"/>
        </w:rPr>
        <w:t>ಆಗ ಮೋಶೆಯು ಕರ್ತನಿಗೆ ಹೇಳಿದನು: “ಅದನ್ನು ಈಜಿಪ್ಟಿಯರು ಕೇಳುವರು; ಏಕೆಂದರೆ ನೀನು ನಿನ್ನ ಬಲದಿಂದ ಈ ಜನರನ್ನು ಅವರ ಮಧ್ಯದಿಂದ ಮೇಲಕ್ಕೆ ಕರೆತಂದಿದ್ದೀಯಲ್ಲಾ. ಅವರು ಈ ದೇಶದ ನಿವಾಸಿಗಳಿಗೆ ಅದನ್ನು ತಿಳಿಸುವರು; ಯಾಕಂದರೆ ನೀನು, ಕರ್ತನೇ, ಈ ಜನರ ಮಧ್ಯದಲ್ಲಿರುವೆ ಎಂದು ಅವರು ಕೇಳಿದ್ದಾರೆ; ಕರ್ತನೇ, ನೀನು ಮುಖಾಮುಖಿಯಾಗಿ ಕಾಣಿಸಿಕೊಳ್ಳುವವನಾಗಿರುವೆಂದು, ನಿನ್ನ ಮೇಘವು ಅವರ ಮೇಲೆ ನಿಂತಿರುವುದಾಗಿ, ಮತ್ತು ನೀನು ಹಗಲಿನಲ್ಲಿ ಮೇಘಸ್ತಂಭದಲ್ಲಿಯೂ, ರಾತ್ರಿಯಲ್ಲಿ ಅಗ್ನಿಸ್ಥಂಭದಲ್ಲಿಯೂ ಅವರ ಮುಂದಾಗಿ ನಡೆಯುವವನಾಗಿರುವೆಂದು ಅವರು ಕೇಳಿದ್ದಾರೆ. ಈಗ ನೀನು ಈ ಸಮಸ್ತ ಜನರನ್ನು ಒಬ್ಬ ಮನುಷ್ಯನನ್ನೇ ಕೊಲ್ಲುವಂತೆಯೇ ಕೊಂದುಹಾಕಿದರೆ, ನಿನ್ನ ಕೀರ್ತಿಯನ್ನು ಕೇಳಿರುವ ಜನಾಂಗಗಳು ಮಾತನಾಡಿ, ‘ಕರ್ತನು ತಾನು ಅವರಿಗೆ ಪ್ರಮಾಣ ಮಾಡಿದ ದೇಶದೊಳಗೆ ಈ ಜನರನ್ನು ಕರೆತರುವುದಕ್ಕೆ ಸಮರ್ಥನಾಗಿರಲಿಲ್ಲ; ಆದದರಿಂದ ಆತನು ಅವರನ್ನು ಅರಣ್ಯದಲ್ಲಿ ಸಂಹರಿಸಿದ್ದಾನೆ’ ಎಂದು ಹೇಳುವರು.”</w:t>
      </w:r>
    </w:p>
    <w:p>
      <w:pPr>
        <w:pStyle w:val="ArticleScripture"/>
        <w:jc w:val="left"/>
      </w:pPr>
      <w:r>
        <w:rPr>
          <w:rFonts w:ascii="Nirmala UI" w:hAnsi="Nirmala UI" w:eastAsia="Nirmala UI" w:cs="Nirmala UI"/>
        </w:rPr>
        <w:t>ಈಗ ನಾನು ನಿನ್ನನ್ನು ಬೇಡಿಕೊಳ್ಳುತ್ತೇನೆ: ನೀನು ಹೇಳಿದ ಪ್ರಕಾರ, “ಯೆಹೋವನು ದೀರ್ಘಶಾಂತನು, ಮಹಾಕರುಣೆಯುಳ್ಳವನು, ದೋಷವನ್ನೂ ಅಪರಾಧವನ್ನೂ ಕ್ಷಮಿಸುವವನು; ಆದರೆ ದೋಷಿಯನ್ನು ಯಾವ ರೀತಿಯಲ್ಲಿಯೂ ನಿರ್ದೋಷಿಯೆಂದು ತೀರಿಸಲಾರನು; ತಂದೆಯರ ಅಕ್ರಮವನ್ನು ಮಕ್ಕಳ ಮೇಲೆ ಮೂರನೆಯ ಮತ್ತು ನಾಲ್ಕನೆಯ ತಲೆಮಾರಿನವರೆಗೂ ಭೇಟಿ ಮಾಡುವವನು” ಎಂದು ಹೇಳಿದಂತೆಯೇ, ನನ್ನ ಕರ್ತನ ಶಕ್ತಿ ಮಹತ್ತಾಗಲಿ. ನಿನ್ನ ಕರುಣೆಯ ಮಹತ್ತಿನ ಪ್ರಕಾರ, ಈ ಜನರ ಅಕ್ರಮವನ್ನು ಕ್ಷಮಿಸು ಎಂದು ನಾನು ನಿನ್ನನ್ನು ಬೇಡಿಕೊಳ್ಳುತ್ತೇನೆ; ಈ ಜನರನ್ನು ಈಜಿಪ್ಟಿನಿಂದ ಇಂದಿನವರೆಗೂ ನೀನು ಕ್ಷಮಿಸುತ್ತಾ ಬಂದಿರುವಂತೆ, ಈಗಲೂ ಕ್ಷಮಿಸು.</w:t>
      </w:r>
    </w:p>
    <w:p>
      <w:pPr>
        <w:pStyle w:val="ArticleScripture"/>
        <w:jc w:val="left"/>
      </w:pPr>
      <w:r>
        <w:rPr>
          <w:rFonts w:ascii="Nirmala UI" w:hAnsi="Nirmala UI" w:eastAsia="Nirmala UI" w:cs="Nirmala UI"/>
        </w:rPr>
        <w:t>ಆಗ ಕರ್ತನು ಹೇಳಿದನು: ನಿನ್ನ ಮಾತಿನ ಪ್ರಕಾರ ನಾನು ಕ್ಷಮಿಸಿದ್ದೇನೆ; ಆದರೂ ನಾನು ಜೀವಿಸುತ್ತಿರುವಷ್ಟು ನಿಶ್ಚಯವಾಗಿ, ಸಮಸ್ತ ಭೂಮಿಯು ಕರ್ತನ ಮಹಿಮೆಯಿಂದ ತುಂಬಲ್ಪಡುವುದು.</w:t>
      </w:r>
    </w:p>
    <w:p>
      <w:pPr>
        <w:pStyle w:val="ArticleScripture"/>
        <w:jc w:val="left"/>
      </w:pPr>
      <w:r>
        <w:rPr>
          <w:rFonts w:ascii="Nirmala UI" w:hAnsi="Nirmala UI" w:eastAsia="Nirmala UI" w:cs="Nirmala UI"/>
        </w:rPr>
        <w:t>ನನ್ನ ಮಹಿಮೆಯನ್ನೂ ನಾನು ಐಗುಪ್ತದಲ್ಲಿಯೂ ಅರಣ್ಯದಲ್ಲಿಯೂ ಮಾಡಿದ ನನ್ನ ಅದ್ಭುತಗಳನ್ನೂ ಕಂಡಿದ್ದರೂ, ಈಗ ಈ ಹತ್ತು ಬಾರಿ ನನ್ನನ್ನು ಪರೀಕ್ಷಿಸಿ ನನ್ನ ಸ್ವರಕ್ಕೆ ಕಿವಿಗೊಡದ ಆ ಎಲ್ಲಾ ಜನರು, ನಿಶ್ಚಯವಾಗಿ ನಾನು ಅವರ ಪಿತೃಗಳಿಗೆ ಪ್ರಮಾಣ ಮಾಡಿದ ಆ ದೇಶವನ್ನು ಕಾಣರು; ನನ್ನನ್ನು ಕೆಣಕಿದವರಲ್ಲಿ ಒಬ್ಬನಾದರೂ ಅದನ್ನು ಕಾಣನು. ಆದರೆ ನನ್ನ ಸೇವಕ ಕಾಲೇಬನು ತನ್ನೊಳಗೆ ಭಿನ್ನವಾದ ಆತ್ಮವಿದ್ದ ಕಾರಣದಿಂದಲೂ ನನ್ನನ್ನು ಸಂಪೂರ್ಣವಾಗಿ ಅನುಸರಿಸಿದ್ದ ಕಾರಣದಿಂದಲೂ, ಅವನು ಹೋಗಿದ್ದ ಆ ದೇಶಕ್ಕೆ ನಾನು ಅವನನ್ನು ಕರೆದುಕೊಂಡು ಬರುವೆನು; ಅವನ ಸಂತತಿಯು ಅದನ್ನು ಸ್ವಾಸ್ತ್ಯವಾಗಿ ಹೊಂದುವದು. (ಆಗ ಅಮಾಲೇಕ್ಯರೂ ಕನಾನ್ಯರೂ ಕಣಿವೆಯಲ್ಲಿ ವಾಸಿಸುತ್ತಿದ್ದರು.) ನಾಳೆ ನೀವು ತಿರುಗಿ, ಕೆಂಪು ಸಮುದ್ರದ ಮಾರ್ಗವಾಗಿ ಅರಣ್ಯದೊಳಗೆ ಹೊರಡಿರಿ.</w:t>
      </w:r>
    </w:p>
    <w:p>
      <w:pPr>
        <w:pStyle w:val="ArticleScripture"/>
        <w:jc w:val="left"/>
      </w:pPr>
      <w:r>
        <w:rPr>
          <w:rFonts w:ascii="Nirmala UI" w:hAnsi="Nirmala UI" w:eastAsia="Nirmala UI" w:cs="Nirmala UI"/>
        </w:rPr>
        <w:t>ಆಗ ಯೆಹೋವನು ಮೋಶೆಯಿಗೂ ಆರೋನನಿಗೂ ಇಂತೆಂದನು: ನನಗೆ ವಿರೋಧವಾಗಿ ಗುಣುಗುಟ್ಟುವ ಈ ದುಷ್ಟ ಸಮೂಹವನ್ನು ನಾನು ಇನ್ನೆಷ್ಟು ಕಾಲ ಸಹಿಸಬೇಕು? ಇಸ್ರಾಯೇಲಿನ ಮಕ್ಕಳು ನನಗೆ ವಿರೋಧವಾಗಿ ಗುಣುಗುಟ್ಟುವ ಗುಣುಗುಟ್ಟುವಿಕೆಗಳನ್ನು ನಾನು ಕೇಳಿದ್ದೇನೆ. ಅವರಿಗೆ ಹೇಳು: ಯೆಹೋವನು ಹೇಳುವದೇನೆಂದರೆ, ನಾನು ಜೀವಂತನಾಗಿರುವಂತೆ ನಿಶ್ಚಯವಾಗಿ, ನೀವು ನನ್ನ ಕಿವಿಯಲ್ಲಿ ಹೇಳಿದಂತೆಯೇ ನಾನು ನಿಮಗೆ ಮಾಡುವೆನು. ನಿಮ್ಮ ಶವಗಳು ಈ ಅರಣ್ಯದಲ್ಲಿ ಬೀಳುವವು; ನಿಮ್ಮ ಸಂಪೂರ್ಣ ಸಂಖ್ಯೆಯ ಪ್ರಕಾರ ಲೆಕ್ಕಿಸಲ್ಪಟ್ಟ ನಿಮ್ಮೊಳಗಿನ ಇಪ್ಪತ್ತು ವರ್ಷ ವಯಸ್ಸಿನವರೂ ಅದಕ್ಕಿಂತ ಮೇಲಿನವರೂ, ನನಗೆ ವಿರೋಧವಾಗಿ ಗುಣುಗುಟ್ಟಿದ ಎಲ್ಲರೂ, ನಿಶ್ಚಯವಾಗಿ ನಾನು ನಿಮ್ಮನ್ನು ವಾಸಮಾಡುವದಕ್ಕಾಗಿ ಪ್ರಮಾಣ ಮಾಡಿದ ಆ ದೇಶಕ್ಕೆ ಪ್ರವೇಶಿಸುವುದಿಲ್ಲ; ಯೆಫುನ್ನೆಯ ಮಗನಾದ ಕಾಲೇಬನೂ ನೂನನ ಮಗನಾದ ಯೆಹೋಶುವನೂ ಮಾತ್ರ ಪ್ರವೇಶಿಸುವರು. ಆದರೆ ನೀವು ಬಲಿಯಾಗಿ ಹೋಗುವರು ಎಂದು ಹೇಳಿದ ನಿಮ್ಮ ಚಿಕ್ಕಮಕ್ಕಳನ್ನು ನಾನು ಒಳಗೆ ಕರೆದುಕೊಂಡು ಬರುವೆನು; ನೀವು ತಿರಸ್ಕರಿಸಿದ ಆ ದೇಶವನ್ನು ಅವರು ತಿಳಿದುಕೊಳ್ಳುವರು. ಆದರೆ ನಿಮ್ಮ ವಿಷಯಕ್ಕೆ ಬಂದರೆ, ನಿಮ್ಮ ಶವಗಳು ಈ ಅರಣ್ಯದಲ್ಲಿಯೇ ಬೀಳುವವು. ನಿಮ್ಮ ಮಕ್ಕಳು ನಲವತ್ತು ವರ್ಷಗಳು ಅರಣ್ಯದಲ್ಲಿ ಅಲೆದಾಡುವರು; ನಿಮ್ಮ ವ್ಯಭಿಚಾರಗಳನ್ನು ಹೊರುತ್ತಾ, ನಿಮ್ಮ ಶವಗಳು ಅರಣ್ಯದಲ್ಲಿ ಕ್ಷಯವಾಗುವ ತನಕ ಇರುವರು. ನೀವು ದೇಶವನ್ನು ಪರಿಶೋಧಿಸಿದ ದಿನಗಳ ಸಂಖ್ಯೆಯ ಪ್ರಕಾರ, ಅಂದರೆ ನಲವತ್ತು ದಿನಗಳು—ಒಂದು ದಿನಕ್ಕೆ ಒಂದು ವರ್ಷವೆಂದು—ನಿಮ್ಮ ದೋಷಗಳನ್ನು ನಲವತ್ತು ವರ್ಷಗಳು ಹೊರುವಿರಿ; ಆಗ ನನ್ನ ವಾಗ್ದಾನಭಂಗವನ್ನು ನೀವು ತಿಳಿದುಕೊಳ್ಳುವಿರಿ.</w:t>
      </w:r>
    </w:p>
    <w:p>
      <w:pPr>
        <w:pStyle w:val="ArticleScripture"/>
        <w:jc w:val="left"/>
      </w:pPr>
      <w:r>
        <w:rPr>
          <w:rFonts w:ascii="Nirmala UI" w:hAnsi="Nirmala UI" w:eastAsia="Nirmala UI" w:cs="Nirmala UI"/>
        </w:rPr>
        <w:t>ನಾನು ಯೆಹೋವನು ಇದನ್ನು ಹೇಳಿದ್ದೇನೆ; ನನಗೆ ವಿರುದ್ಧವಾಗಿ ಒಟ್ಟುಗೂಡಿರುವ ಈ ದುಷ್ಟ ಸಮೂಹದ ಸಮಸ್ತರ ಮೇಲೆಯೂ ನಾನು ನಿಶ್ಚಯವಾಗಿ ಇದನ್ನು ಮಾಡುವೆನು: ಈ ಅರಣ್ಯದಲ್ಲಿಯೇ ಅವರು ನಾಶವಾಗುವರು, ಅಲ್ಲಿಯೇ ಅವರು ಸಾಯುವರು. ಮತ್ತು ಮೋಶೆಯು ದೇಶವನ್ನು ಗುಪ್ತವಾಗಿ ಪರಿಶೀಲಿಸಲು ಕಳುಹಿಸಿದ್ದ ಪುರುಷರು ಹಿಂದಿರುಗಿ, ಆ ದೇಶದ ಕುರಿತು ಅಪಕೀರ್ತಿಯನ್ನು ಹರಡಿಸಿ, ಸಮಸ್ತ ಸಭೆಯು ಅವನಿಗೆ ವಿರೋಧವಾಗಿ ಗುಣುಗುಟ್ಟುವಂತೆ ಮಾಡಿದವರು—ಹೌದು, ದೇಶದ ಕುರಿತು ಆ ಕೆಟ್ಟ ವರದಿಯನ್ನು ತಂದ ಆ ಪುರುಷರು ಯೆಹೋವನ ಸನ್ನಿಧಿಯಲ್ಲಿ ಮಹಾಮಾರಿಗೆ ಒಳಗಾಗಿ ಸತ್ತರು.</w:t>
      </w:r>
    </w:p>
    <w:p>
      <w:pPr>
        <w:pStyle w:val="ArticleScripture"/>
        <w:jc w:val="left"/>
      </w:pPr>
      <w:r>
        <w:rPr>
          <w:rFonts w:ascii="Nirmala UI" w:hAnsi="Nirmala UI" w:eastAsia="Nirmala UI" w:cs="Nirmala UI"/>
        </w:rPr>
        <w:t>ಆದರೆ ದೇಶವನ್ನು ಶೋಧಿಸಲು ಹೋಗಿದ್ದವರಲ್ಲಿ ನೂನನ ಮಗನಾದ ಯೆಹೋಶುವನೂ, ಯೆಫುನ್ನೆಯ ಮಗನಾದ ಕಾಲೇಬನೂ ಜೀವಂತರಾಗಿದ್ದರು. ಅರಣ್ಯಕಾಂಡ 14:1–38.</w:t>
      </w:r>
    </w:p>
    <w:p>
      <w:pPr>
        <w:pStyle w:val="ArticleBody"/>
        <w:jc w:val="left"/>
      </w:pPr>
      <w:r>
        <w:rPr>
          <w:rFonts w:ascii="Nirmala UI" w:hAnsi="Nirmala UI" w:eastAsia="Nirmala UI" w:cs="Nirmala UI"/>
        </w:rPr>
        <w:t>ಈ ಚಿಂತನೆಗಳನ್ನು ನಾವು ಮುಂದಿನ ಲೇಖನದಲ್ಲಿ ಮುಂದುವರಿಸುತ್ತೇವೆ.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ಯೋವೇಲನ ಪುಸ್ತಕ ಮತ್ತು ಲವೋದಿಕಾಯದ ಏಳನೇ ದಿನದ ಅದ್ವೆಂಟಿಸ್ಟ್ ಸಭೆ - ಸಂಖ್ಯೆ ಹದಿನಾಲ್ಕು</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