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 ಏಳನೇ ದಿನದ ಅಡ್ವೆಂಟಿಸ್ಟ್ ಸಭೆ - ಸಂಖ್ಯೆ ಹದಿನೈದು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2025-12-21</w:t>
      </w:r>
    </w:p>
    <w:p>
      <w:pPr>
        <w:pStyle w:val="ArticleHeading"/>
        <w:jc w:val="left"/>
      </w:pPr>
      <w:r>
        <w:rPr>
          <w:rFonts w:ascii="Nirmala UI" w:hAnsi="Nirmala UI" w:eastAsia="Nirmala UI" w:cs="Nirmala UI"/>
        </w:rPr>
        <w:t>ಸಂಖ್ಯೆ ಹದಿನೈದು</w:t>
      </w:r>
    </w:p>
    <w:p>
      <w:pPr>
        <w:pStyle w:val="ArticleBody"/>
        <w:jc w:val="left"/>
      </w:pPr>
      <w:r>
        <w:rPr>
          <w:rFonts w:ascii="Nirmala UI" w:hAnsi="Nirmala UI" w:eastAsia="Nirmala UI" w:cs="Nirmala UI"/>
        </w:rPr>
        <w:t>ಯೋವೇಲಿನ ಮೊದಲ ಅಧ್ಯಾಯದ ಆರಂಭಿಕ ನಾಲ್ಕು ವಚನಗಳ ಮಹತ್ವವನ್ನು ಗುರುತಿಸುವ ಅತ್ಯುತ್ತಮ ನಿರೀಕ್ಷೆಯನ್ನು ಹೊಂದಲು, ನಾಲ್ಕು ತಲೆಮಾರುಗಳ ಸಂಕೇತವು ಉತ್ತರ ಮಳೆಯ ಸಂದೇಶದೊಂದಿಗೆ ಹೊಂದಿರುವ ಸಂಬಂಧವನ್ನು ಅರ್ಥಮಾಡಿಕೊಳ್ಳುವುದು ಪ್ರಮುಖವೆಂದು ನಾನು ವಾದಿಸುತ್ತೇನೆ. ಯೋವೇಲು ದ್ರಾಕ್ಷಿತೋಟದ ಗೀತೆಯನ್ನು ಹಾಡುತ್ತಾನೆ, ಆದರೆ ಅವನ ಆರಂಭಿಕ ಪದ್ಯಭಾಗವು ಒಡಂಬಡಿಕೆಯು ನಾಲ್ಕು ತಲೆಮಾರುಗಳೊಂದಿಗೆ ಹೊಂದಿರುವ ಪ್ರವಾದನಾತ್ಮಕ ಸಂಬಂಧವಾಗಿದೆ.</w:t>
      </w:r>
    </w:p>
    <w:p>
      <w:pPr>
        <w:pStyle w:val="ArticleScripture"/>
        <w:jc w:val="left"/>
      </w:pPr>
      <w:r>
        <w:rPr>
          <w:rFonts w:ascii="Nirmala UI" w:hAnsi="Nirmala UI" w:eastAsia="Nirmala UI" w:cs="Nirmala UI"/>
        </w:rPr>
        <w:t>ಆತನು ಅಬ್ರಾಮನಿಗೆ ಹೇಳಿದನು: ನಿನ್ನ ಸಂತಾನವು ತಮ್ಮದೇ ದೇಶವಲ್ಲದೊಂದು ದೇಶದಲ್ಲಿ ಪರದೇಶಿಗಳಾಗಿರುವರು ಎಂಬುದನ್ನು ನಿಶ್ಚಯವಾಗಿ ತಿಳಿದುಕೋ; ಅವರು ಅವರಿಗೆ ಸೇವೆ ಮಾಡುವರು; ಮತ್ತು ಅವರು ಅವರನ್ನು ನಾಲ್ಕು ನೂರು ವರ್ಷಗಳವರೆಗೆ ಹಿಂಸಿಸುವರು. ಮತ್ತು ಅವರು ಸೇವಿಸುವ ಆ ಜನಾಂಗವನ್ನೂ ನಾನು ತೀರ್ಪು ಮಾಡುವೆನು; ಅದರ ನಂತರ ಅವರು ಬಹು ಸಂಪತ್ತಿನೊಂದಿಗೆ ಹೊರಗೆ ಬರುವರು. ನೀನು ಮಾತ್ರ ಸಮಾಧಾನದಲ್ಲಿ ನಿನ್ನ ಪಿತೃಗಳ ಬಳಿಗೆ ಹೋಗುವೆ; ಶುಭ ವೃದ್ಧಾಪ್ಯದಲ್ಲಿ ಸಮಾಧಿಗೊಳ್ಳುವೆ. ಆದರೆ ನಾಲ್ಕನೇ ತಲೆಮಾರಿನಲ್ಲಿ ಅವರು ಮತ್ತೆ ಇಲ್ಲಿಗೆ ಬರುವರು; ಯಾಕಂದರೆ ಅಮೋರಿಯರ ಅಧರ್ಮವು ಇನ್ನೂ ಪರಿಪೂರ್ಣವಾಗಿಲ್ಲ. ಆದಿಕಾಂಡ 15:13–16.</w:t>
      </w:r>
    </w:p>
    <w:p>
      <w:pPr>
        <w:pStyle w:val="ArticleBody"/>
        <w:jc w:val="left"/>
      </w:pPr>
      <w:r>
        <w:rPr>
          <w:rFonts w:ascii="Nirmala UI" w:hAnsi="Nirmala UI" w:eastAsia="Nirmala UI" w:cs="Nirmala UI"/>
        </w:rPr>
        <w:t>ಈ ಭಾಗವು ಮೋಶೆಯ ಜೀವನದ ಮೂಲಕ ನೆರವೇರಿಸಲ್ಪಟ್ಟಿದ್ದ ಭವಿಷ್ಯವಾಣಿಯಾಗಿದೆ. ಯೋವೇಲನ ಪುಸ್ತಕವು ಹೆಚ್ಚುತ್ತಾ ಹೋಗುವ ನಾಶದ ನಾಲ್ಕು ತಲೆಮಾರುಗಳನ್ನು ಉಲ್ಲೇಖಿಸಿ ದ್ರಾಕ್ಷಿತೋಟದ ಗೀತೆಯನ್ನು ಆರಂಭಿಸುವಾಗ, ಅದು ಯೋವೇಲನ ಪುಸ್ತಕವನ್ನು ಪ್ರವಾದಿತ್ವದ ನಾಲ್ಕನೇ ಮತ್ತು ಅಂತಿಮ ತಲೆಮಾರದೊಂದಿಗೆ ಹೊಂದಿಸುತ್ತಿದೆ. ಆ ತಲೆಮಾರೆಯೇ ಪೇತ್ರನು ಹೇಳುವ “ಆರಿಸಲ್ಪಟ್ಟ ಸಂತತಿ,” ಅವರು ಅಂಧಕಾರದಿಂದ ಆತನ “ಅದ್ಭುತಕರ ಬೆಳಕಿನೊಳಗೆ” ಕರೆಯಲ್ಪಟ್ಟವರು. ಅವರು, ಸರ್ಪಗಳ ಸಂತತಿಯಾಗಿ ಪ್ರತಿನಿಧಿಸಲ್ಪಟ್ಟಿರುವ ತಮ್ಮ ತಲೆಮಾರಿನ ಪ್ರತಿರೂಪದೊಂದಿಗೆ ವಿರುದ್ಧವಾಗಿ ತೋರಿಸಲ್ಪಟ್ಟಿದ್ದಾರೆ. ಆ ನಾಲ್ಕನೇ ಮತ್ತು ಅಂತಿಮ ತಲೆಮಾರನ್ನು ಯೋಹಾನನು ಪ್ರತಿನಿಧಿಸುತ್ತಾನೆ; ಅವನು ಒಂದು ಲಕ್ಷ ನಲವತ್ತುನಾಲ್ಕು ಸಾವಿರರ ಸಂಕೇತವಾಗಿದ್ದು, ಅವರು “ಕರೆಯಲ್ಪಟ್ಟವರೂ, ಆರಿಸಲ್ಪಟ್ಟವರೂ, ನಂಬಿಗಸ್ತರೂ” ಆಗಿದ್ದಾರೆ.</w:t>
      </w:r>
    </w:p>
    <w:p>
      <w:pPr>
        <w:pStyle w:val="ArticleBody"/>
        <w:jc w:val="left"/>
      </w:pPr>
      <w:r>
        <w:rPr>
          <w:rFonts w:ascii="Nirmala UI" w:hAnsi="Nirmala UI" w:eastAsia="Nirmala UI" w:cs="Nirmala UI"/>
        </w:rPr>
        <w:t>9/11ರಲ್ಲಿ ಕರೆಯಲ್ಪಟ್ಟು, ಮಧ್ಯರಾತ್ರಿ ಕೂಗಿನಲ್ಲಿ ಆರಿಸಲ್ಪಟ್ಟು, ಭಾನುವಾರದ ಕಾನೂನು ಸಂಕಟದಲ್ಲಿ ನಿಷ್ಠಾವಂತರಾಗಿರುವವರು, ಆರೋನನೂ ಯೆರೊಬೋವಾಮನೂ ಮಾಡಿದ ಬಂಗಾರದ ಕರುವಿನ ಬಂಡಾಯಗಳಲ್ಲಿ ಲೇವಿಯರು ನಿಷ್ಠಾವಂತರಾಗಿದ್ದಂತೆ ಆಗಿದ್ದಾರೆ. ಮಲಾಕಿ ಮೂರನೇ ಅಧ್ಯಾಯದಲ್ಲಿ ಬೆಳ್ಳಿಯಂತೆ ಶುದ್ಧೀಕರಿಸಲ್ಪಡುವ ಆತ್ಮಗಳು ಲೇವಿಯರೇ ಆಗಿದ್ದಾರೆ; ಅವರು ಮಧ್ಯರಾತ್ರಿ ಕೂಗಿನ ಸಂದೇಶದ ಸಂದರ್ಭದಲ್ಲಿ ಆರಿಸಲ್ಪಡುವರು, ಏಕೆಂದರೆ ಮುದ್ರಾಕರಣೆ ಪವಿತ್ರಾತ್ಮನ ಸುರಿವಿಕೆಯೊಂದಿಗೆ, ಮತ್ತು ಅದರ ಮೂಲಕವೇ, ನೆರವೇರಿಸಲಾಗುತ್ತದೆ.</w:t>
      </w:r>
    </w:p>
    <w:p>
      <w:pPr>
        <w:pStyle w:val="ArticleBody"/>
        <w:jc w:val="left"/>
      </w:pPr>
      <w:r>
        <w:rPr>
          <w:rFonts w:ascii="Nirmala UI" w:hAnsi="Nirmala UI" w:eastAsia="Nirmala UI" w:cs="Nirmala UI"/>
        </w:rPr>
        <w:t>ಹಿಂದಿನ ಲೇಖನದಲ್ಲಿ ನಾವು ಮೋಶೆಯ ಇತಿಹಾಸದಿಂದ ಕೆಲವು ರೇಖೆಗಳನ್ನು ಹೊರತೆಗೆದಿದ್ದೇವೆ; ಸಿಸ್ಟರ್ ವೈಟ್ ಅವರು ಅವರನ್ನು ಬೈಬಲ್ ಭವಿಷ್ಯವಾಣಿಯ ಆಲ್ಫಾ ಎಂದು ಗುರುತಿಸುತ್ತಾರೆ, ಮತ್ತು ಅವರು ಪ್ರವಾದನಾತ್ಮಕವಾಗಿ ಬೈಬಲ್ ಭವಿಷ್ಯವಾಣಿಯ ಓಮೆಗಾ ಆಗಿರುವ ಕ್ರಿಸ್ತನೊಂದಿಗೆ ಸಂಪರ್ಕ ಹೊಂದುತ್ತಾರೆ. ಮೋಶೆಯು ಅಡಿಗಲ್ಲು, ಕ್ರಿಸ್ತನು ಶಿರೋಗಲ್ಲು. ಇವರು ಇಬ್ಬರೂ ಪಾಪದಿಂದ ಬಿಡುಗಡೆಯ ಸಂಕೇತಗಳಾಗಿದ್ದಾರೆ; ಇದನ್ನು ಮೋಶೆಯ ಮೂಲಕ ನಡೆದ ಈಜಿಪ್ಟಿನಿಂದ ಬಿಡುಗಡೆಯಿಂದ ಪ್ರತಿನಿಧಿಸಲಾಗಿದೆ. ಆದಾಗ್ಯೂ, ಮೋಶೆಯ ಕೈಯಲ್ಲಿ ಸಂಭವಿಸಿದ ದೇವರ ಶಕ್ತಿಯ ಎಲ್ಲಾ ಪ್ರಕಟಣೆಗಳಿಗಿಂತಲೂ ಬಹಳ ಮೀರಿಯಾಗಿ, ಕ್ರಿಸ್ತನು ಅನೇಕರೊಂದಿಗೆ ಒಂದು ವಾರದ ಅವಧಿಗೆ ಒಡಂಬಡಿಕೆಯನ್ನು ಸ್ಥಿರಪಡಿಸಿದಾಗ ಅದು ವ್ಯಕ್ತವಾಯಿತು. ಮೋಶೆಯು ಆಲ್ಫಾ, ಕ್ರಿಸ್ತನು ಓಮೆಗಾ; ಮತ್ತು ಓಮೆಗಾ “22” ಎಂಬ ಸಂಖ್ಯೆ, ಆಲ್ಫಾ “1” ಎಂಬ ಸಂಖ್ಯೆ.</w:t>
      </w:r>
    </w:p>
    <w:p>
      <w:pPr>
        <w:pStyle w:val="ArticleBody"/>
        <w:jc w:val="left"/>
      </w:pPr>
      <w:r>
        <w:rPr>
          <w:rFonts w:ascii="Nirmala UI" w:hAnsi="Nirmala UI" w:eastAsia="Nirmala UI" w:cs="Nirmala UI"/>
        </w:rPr>
        <w:t>ಮೋಶೆಯ ವಿಷಯದಲ್ಲಿ ನಾವು ಕಾಣುವುದು ಏನೆಂದರೆ, ಅವನ ಪ್ರವಾದಾತ್ಮಕ ಸಾಕ್ಷ್ಯವನ್ನು ವ್ಯಾಪಿಸಿರುವ ವಿಮೋಚನೆಯು ನೀರಿನೊಳಗೆ ಸ್ಥಾಪಿತವಾಗಿದೆ. ಅವನು ಜನನಕಾಲದಲ್ಲಿ ನೈಲ್ ನದಿಯ ನೀರಿನಿಂದ ಬಿಡುಗಡೆ ಹೊಂದಿದದ್ದು, ನೌಕೆಯಲ್ಲಿದ್ದ ನೋಹನನ್ನು ಪ್ರತಿರೂಪಿಸಿತು. ಕೆಂಪು ಸಮುದ್ರದ ಬಳಿಯ ಬಾಪ್ತಿಸ್ಮವು, ನೌಕೆಯೊಳಗಿನ ನೋಹ ಮತ್ತು ಆ ಎಂಟು ಜನರೊಂದಿಗೆ ಹೊಂದಿಕೆಯಾಗುತ್ತದೆ; ಅದೇ ಕ್ರಮದಲ್ಲಿ ಅದು ಯೊರ್ದಾನ್ ನದಿಯಲ್ಲಿ ಯೆಹೋಶುವನ ಬಾಪ್ತಿಸ್ಮದೊಂದಿಗೆ ಹೊಂದಿಕೆಯಾಗುತ್ತದೆ, ಮತ್ತು ಅದು ಕ್ರಿಸ್ತನಿಂದ ಅತಿ ಅದೇ ಸ್ಥಳದಲ್ಲಿ ಪುನರಾವರ್ತಿತವಾಯಿತು. ಮೋಶೆಯ ಸಾಕ್ಷ್ಯವು ನೈಲ್ ನದಿಯಲ್ಲಿ ವಿಮೋಚನೆಯಿಂದ ಆರಂಭವಾಗಿ, ಯೊರ್ದಾನ್ ನದಿಯ ದಡಗಳಲ್ಲಿ ಅಂತ್ಯಗೊಳ್ಳುತ್ತದೆ. ಕ್ರಿಸ್ತನ ಬಾಪ್ತಿಸ್ಮವು, ಅವನ ಮರಣದವರೆಗೆ ಮುನ್ನಡೆಸಿದ ಮೂರೂವರೆ ವರ್ಷದ ಅವಧಿಯಲ್ಲಿ ಸಾಕ್ಷಿ ನೀಡುವದಕ್ಕಾಗಿ ಅವನ ಅಭಿಷೇಕವಾಗಿತ್ತು; ಆ ಮರಣವು ಆರಂಭದಲ್ಲೇ ಅವನ ಬಾಪ್ತಿಸ್ಮದಲ್ಲಿ ಪ್ರತಿನಿಧಿಸಲ್ಪಟ್ಟಿತ್ತು. ಅವನ ಪುನರುತ್ಥಾನದಲ್ಲಿ ಕೆಲವೇ ಹನಿಗಳು ಇದ್ದವು; ಪೆಂತೆಕೊಸ್ತೆಯಲ್ಲಿ ಸಂಪೂರ್ಣ ಸುರಿತವು ಸಂಭವಿಸುವವರೆಗೆ.</w:t>
      </w:r>
    </w:p>
    <w:p>
      <w:pPr>
        <w:pStyle w:val="ArticleBody"/>
        <w:jc w:val="left"/>
      </w:pPr>
      <w:r>
        <w:rPr>
          <w:rFonts w:ascii="Nirmala UI" w:hAnsi="Nirmala UI" w:eastAsia="Nirmala UI" w:cs="Nirmala UI"/>
        </w:rPr>
        <w:t>ದೇವರ ಮಾನವಕುಲಕ್ಕೆ ಮಾಡಿದ ಒಡಂಬಡಿಕೆಯ ವಾಗ್ದಾನವು ನೋಹನಿಂದ ಆರಂಭವಾಗುತ್ತದೆ; ಮತ್ತು ಅಬ್ರಹಾಮನ ಮೂಲಕ ಆಯ್ಕೆಯಾದ ಜನಾಂಗಕ್ಕೆ ಮಾಡಿದ ಆತನ ಒಡಂಬಡಿಕೆಯ ವಾಗ್ದಾನವು ಮೋಶೆಯ ಮೂಲಕ ನೆರವೇರಿತು. ಆಲ್ಫಾ ಆದ ಮೋಶೆಯು ಬರಲಿದ್ದ ಓಮೆಗಾ ಆದ ಯೇಸುವಿನ ಪೂರ್ವರೂಪನಾಗಿದ್ದನು; ಆತನು ಕೇವಲ ಆಯ್ಕೆಯಾದ ಜನಾಂಗದೊಂದಿಗೆ ಮಾತ್ರವಲ್ಲ, “ಅನೇಕರ”ೊಂದಿಗೆ ಒಡಂಬಡಿಕೆಯನ್ನು ದೃಢಪಡಿಸಲಿದ್ದನು. ಕ್ರಿಸ್ತನ ಪೂರ್ವರೂಪನಾಗಿ, ಮೋಶೆಯ ಜನನವು ಎಲ್ಲ ಜನರಿಗಾಗಿ ಚಿಹ್ನೆಯಾಗಿರುವ ಇಂದ್ರಧನುಸ್ಸಿನೊಂದಿಗೆ ನೋಹನಿಗೆ ನೀಡಲಾದ ಒಡಂಬಡಿಕೆಗೆ ಹೊಂದುತ್ತದೆ. ಮೋಶೆಯು ಆಯ್ಕೆಯಾದ ಜನರಿಗಾಗಿ ಚಿಹ್ನೆಯಾಗಿರುವ ಸುನ್ನತಿಯೊಂದಿಗೆ ಆಯ್ಕೆಯಾದ ಜನಾಂಗಕ್ಕೆ ನೀಡಲಾದ ಒಡಂಬಡಿಕೆಗೆ ಸಹ ಹೊಂದುತ್ತಾನೆ. ಮೋಶೆಯ ಒಡಂಬಡಿಕೆಯ ಕಾರ್ಯವು ಕೇವಲ ಆಯ್ಕೆಯಾದ ಜನಾಂಗದೊಂದಿಗಲ್ಲ, “ಅನೇಕರ”ೊಡನೆಯಾಗಿತ್ತು. ಹಾಗಿರದಿದ್ದರೆ, ಅವರು ಮಿಶ್ರ ಸಮೂಹದವರಿಂದ ನಿರಂತರವಾಗಿ ಕಂಗೆಡಿಸಲ್ಪಡುತ್ತಿರಲಿಲ್ಲ.</w:t>
      </w:r>
    </w:p>
    <w:p>
      <w:pPr>
        <w:pStyle w:val="ArticleBody"/>
        <w:jc w:val="left"/>
      </w:pPr>
      <w:r>
        <w:rPr>
          <w:rFonts w:ascii="Nirmala UI" w:hAnsi="Nirmala UI" w:eastAsia="Nirmala UI" w:cs="Nirmala UI"/>
        </w:rPr>
        <w:t>ಮೋಶೆಯ ಜೀವನದ ಅವಧಿಯೆಲ್ಲೆಡೆ ಪ್ರತಿನಿಧಿಸಲ್ಪಟ್ಟಿರುವ ವಿವಿಧ ‘ವಿಮೋಚನೆಯ ಜಲಗಳ’ ಮಧ್ಯದಲ್ಲಿ, ಯೊರ್ದಾನ್ ನದಿಯ ಬೆತಾಬರದಲ್ಲಿರುವ ಬಾಪ್ತಿಸ್ಮವು, ವಾಗ್ದತ್ತ ದೇಶದಲ್ಲಿನ ಪ್ರಾಚೀನ ಇಸ್ರಾಯೇಲಿನ ಒಡಂಬಡಿಕೆಯ ಇತಿಹಾಸದ ಆರಂಭವನ್ನು ಮತ್ತು ಕ್ರಿಸ್ತನು ಅನೇಕರೊಂದಿಗೆ ಒಡಂಬಡಿಕೆಯನ್ನು ದೃಢಪಡಿಸಿದ ಆ ವಾರದಲ್ಲಿ ಅದರ ಇತಿಹಾಸದ ಅಂತ್ಯವನ್ನು ಪರಸ್ಪರ ಸಂಪರ್ಕಿಸುತ್ತದೆ. ಕ್ರಿಸ್ತನ ಬಾಪ್ತಿಸ್ಮವು ಪ್ರಾಚೀನ ಇಸ್ರಾಯೇಲಿನ ಬಾಪ್ತಿಸ್ಮದೊಂದಿಗೆ ಹೊಂದಿಕೆಯಾಗುತ್ತದೆ; ಮತ್ತು ಈ ಎರಡೂ ಇತಿಹಾಸಗಳು, ಐವತ್ತು ದಿನಗಳ ನಂತರ ಪೆಂತೆಕೊಸ್ತಿನಲ್ಲಿ ಸುರಿದ ಸಮೃದ್ಧ ಮಳೆಯ ಮೊದಲು, ಆತನು ಕೆಲವು ಮಳೆತಿಂದುಗಳನ್ನು ಉಸಿರೆರೆದಾಗ ಸಂಭವಿಸಿದ ಅವನ ಪುನರುತ್ಥಾನವನ್ನು ಸೂಚಿಸುತ್ತವೆ. ಮೋಶೆಯಿಂದ ಕ್ರಿಸ್ತನ ತನಕದ ಆಲ್ಫಾ ಮತ್ತು ಓಮೇಗಾದ ಸಮಸ್ತ ಕ್ರಮವು ವಿಮೋಚನೆಯ ಜಲಗಳೊಳಗೆ ಚಿತ್ರಿತವಾಗಿದೆ.</w:t>
      </w:r>
    </w:p>
    <w:p>
      <w:pPr>
        <w:pStyle w:val="ArticleScripture"/>
        <w:jc w:val="left"/>
      </w:pPr>
      <w:r>
        <w:rPr>
          <w:rFonts w:ascii="Nirmala UI" w:hAnsi="Nirmala UI" w:eastAsia="Nirmala UI" w:cs="Nirmala UI"/>
        </w:rPr>
        <w:t>“ಈ ಶಿಷ್ಯರಿಗೆ ಬೋಧಿಸುವಾಗ, ಯೇಸು ತನ್ನ ಕಾರ್ಯಕ್ಕೆ ಸಾಕ್ಷಿಯಾಗಿ ಹಳೆಯ ಒಡಂಬಡಿಕೆಯ ಮಹತ್ವವನ್ನು ತೋರಿಸಿದರು. ಈಗ ಅನೇಕರು ತಾವು ಕ್ರೈಸ್ತರೆಂದು ಒಪ್ಪಿಕೊಳ್ಳುವವರಾದರೂ, ಹಳೆಯ ಒಡಂಬಡಿಕೆಯನ್ನು ಇನ್ನೇನು ಯಾವುದೇ ಉಪಯೋಗವಿಲ್ಲವೆಂದು ಹೇಳಿ ತಳ್ಳಿಹಾಕುತ್ತಾರೆ. ಆದರೆ ಅದು ಕ್ರಿಸ್ತನ ಬೋಧನೆಯಲ್ಲ. ಅವರು ಅದಕ್ಕೆ ಎಷ್ಟೋ ಉನ್ನತ ಮೌಲ್ಯ ನೀಡಿದ್ದರಿಂದ, ಒಂದು ಸಂದರ್ಭದಲ್ಲವರು ಹೀಗೆಂದರು: ‘ಅವರು ಮೋಶೆಯನ್ನೂ ಪ್ರವಾದಿಗಳನ್ನೂ ಕೇಳದೆ ಹೋದರೆ, ಸತ್ತವರೊಳಗಿಂದ ಒಬ್ಬನು ಎದ್ದು ಬಂದರೂ ಅವರು ನಂಬುವದಿಲ್ಲ.’ ಲೂಕ 16:31.”</w:t>
      </w:r>
    </w:p>
    <w:p>
      <w:pPr>
        <w:pStyle w:val="ArticleScripture"/>
        <w:jc w:val="left"/>
      </w:pPr>
      <w:r>
        <w:rPr>
          <w:rFonts w:ascii="Nirmala UI" w:hAnsi="Nirmala UI" w:eastAsia="Nirmala UI" w:cs="Nirmala UI"/>
        </w:rPr>
        <w:t>“ಕಾಲದ ಅಂತಿಮ ದೃಶ್ಯಗಳವರೆಗೆ ಆದಾಮನ ದಿನಗಳಿಂದಲೂ ಪಿತೃಗಳ ಮತ್ತು ಪ್ರವಾದಿಗಳ ಮೂಲಕ ಮಾತಾಡುವುದು ಕ್ರಿಸ್ತನ ಸ್ವರವೇ ಆಗಿದೆ. ಹೊಸ ಒಡಂಬಡಿಕೆಯಲ್ಲಿ ಇರುವಷ್ಟೇ ಸ್ಪಷ್ಟವಾಗಿ ರಕ್ಷಕನು ಹಳೆಯ ಒಡಂಬಡಿಕೆಯಲ್ಲಿ ಪ್ರಕಟಗೊಳ್ಳುತ್ತಾನೆ. ಕ್ರಿಸ್ತನ ಜೀವನವನ್ನೂ ಹೊಸ ಒಡಂಬಡಿಕೆಯ ಬೋಧನೆಗಳನ್ನೂ ಸ್ಪಷ್ಟತೆ ಮತ್ತು ಸೌಂದರ್ಯಗಳೊಂದಿಗೆ ಹೊರತರುವದು ಪ್ರವಾದಿತ್ವದ ಭೂತಕಾಲದಿಂದ ಬರುವ ಆ ಬೆಳಕೇ ಆಗಿದೆ. ಕ್ರಿಸ್ತನ ಅದ್ಭುತಗಳು ಆತನ ದೈವತ್ವಕ್ಕೆ ಸಾಕ್ಷಿಯಾಗಿವೆ; ಆದರೆ ಆತನು ಲೋಕದ ವಿಮೋಚಕನೆಂಬುದಕ್ಕೆ ಇನ್ನೂ ಬಲವಾದ ಸಾಕ್ಷಿ, ಹಳೆಯ ಒಡಂಬಡಿಕೆಯ ಪ್ರವಾದನೆಗಳನ್ನು ಹೊಸ ಒಡಂಬಡಿಕೆಯ ಇತಿಹಾಸದೊಂದಿಗೆ ಹೋಲಿಸುವುದರಲ್ಲಿ ಕಂಡುಬರುತ್ತದೆ.” ದ ಡಿಸೈರ್ ಆಫ್ ಏಜಸ್, 799.</w:t>
      </w:r>
    </w:p>
    <w:p>
      <w:pPr>
        <w:pStyle w:val="ArticleBody"/>
        <w:jc w:val="left"/>
      </w:pPr>
      <w:r>
        <w:rPr>
          <w:rFonts w:ascii="Nirmala UI" w:hAnsi="Nirmala UI" w:eastAsia="Nirmala UI" w:cs="Nirmala UI"/>
        </w:rPr>
        <w:t>ಯೋವೇಲಿನ ಪುಸ್ತಕವನ್ನು ಕುರಿತು ಬರೆಯಲಾದ ಲೇಖನಗಳಲ್ಲಿ, ನಾವು “ಹಳೆಯ ಒಡಂಬಡಿಕೆಯ ಪ್ರವಾದನೆಗಳನ್ನು ಹೊಸ ಒಡಂಬಡಿಕೆಯ ಇತಿಹಾಸದೊಂದಿಗೆ” ಹಾಗೂ ಆಧುನಿಕ ಆತ್ಮಿಕ ಇಸ್ರಾಯೇಲಿನ ಇತಿಹಾಸದೊಂದಿಗೆ ಸಹ ಹೋಲಿಸುತ್ತಿದ್ದೇವೆ. ಅದು ಹಳೆಯದಾಗಿರಲಿ ಹೊಸ ಒಡಂಬಡಿಕೆಯಾಗಿರಲಿ, ಅಥವಾ 1798ರಲ್ಲಿ ಆರಂಭವಾದ ಮೂರು ದೂತರ ಇತಿಹಾಸವಾಗಿರಲಿ, ಆ ಎಲ್ಲಾ ಸರಣಿಗಳೂ “ಕ್ರಿಸ್ತನ ಸ್ವರ”ವೆಂದು ಪ್ರತಿನಿಧಿಸಲ್ಪಟ್ಟಿವೆ. ಬೈಬಲ್‌ನ ಲಿಖಿತ ಸಾಕ್ಷ್ಯವೂ ಪ್ರವಾದನೆಯ ಆತ್ಮವೂ ಕ್ರಿಸ್ತನ ಸ್ವರವೇ ಆಗಿದೆ; ಮತ್ತು ಕ್ರಿಸ್ತನ ಸ್ವರವೇ, ದೇವರ ವಾಕ್ಯನಾಗಿರುವ ಆತನ ಸ್ವರವಾಗಿದೆ.</w:t>
      </w:r>
    </w:p>
    <w:p>
      <w:pPr>
        <w:pStyle w:val="ArticleBody"/>
        <w:jc w:val="left"/>
      </w:pPr>
      <w:r>
        <w:rPr>
          <w:rFonts w:ascii="Nirmala UI" w:hAnsi="Nirmala UI" w:eastAsia="Nirmala UI" w:cs="Nirmala UI"/>
        </w:rPr>
        <w:t>ದೇವರ ವಾಕ್ಯದ “ಧ್ವನಿ” ಎಂದರೆ, ಅವರ ಲಿಖಿತ ವಾಕ್ಯದಲ್ಲಿ ಪ್ರತಿನಿಧಿಸಲ್ಪಟ್ಟಿರುವ ದೇವರ ಸಂದೇಶವೇ ಆಗಿದೆ. ಯೋವೇಲನ ಪ್ರಕಾರ, ಅಂತ್ಯಕಾಲದ ದಿನಗಳಲ್ಲಿ ಅವರ ಸಂದೇಶವು ಹಿಂಬಾಲ ಮಳೆಯ ಸಂದೇಶವಾಗಿದ್ದು, ಅದರಲ್ಲಿ ಮೊದಲ ಮಳೆಯು ಸೇರಿಕೊಂಡಿರುತ್ತದೆ; ಅದರ ನಂತರ ಮೊದಲ ಮತ್ತು ಹಿಂಬಾಲ ಮಳೆ ಬರುತ್ತವೆ.</w:t>
      </w:r>
    </w:p>
    <w:p>
      <w:pPr>
        <w:pStyle w:val="ArticleBody"/>
        <w:jc w:val="left"/>
      </w:pPr>
      <w:r>
        <w:rPr>
          <w:rFonts w:ascii="Nirmala UI" w:hAnsi="Nirmala UI" w:eastAsia="Nirmala UI" w:cs="Nirmala UI"/>
        </w:rPr>
        <w:t>ಪ್ರಕಟನೆಯ ಯೋಹಾನನು ಹಳೆಯ ಮಾರ್ಗಗಳಿಗೆ ಹಿಂದಿರುಗುವ ಒಂದು ಲಕ್ಷ ನಲವತ್ತನಾಲ್ಕು ಸಾವಿರರನ್ನು ಪ್ರತಿನಿಧಿಸುತ್ತಾನೆ; ಏಕೆಂದರೆ ಅವನು ತನ್ನ ಹಿಂದೆ ಒಂದು “ಧ್ವನಿ”ಯನ್ನು ಕೇಳುತ್ತಾನೆ. ಹಿಂದಿರುವ ಆ “ಧ್ವನಿ” ಎಂದರೆ “ಆದಾಮನ ದಿನಗಳಿಂದ” ಮುಂದುವರಿಯುವ ಕ್ರಿಸ್ತನ ಧ್ವನಿಯೇ ಆಗಿದೆ.</w:t>
      </w:r>
    </w:p>
    <w:p>
      <w:pPr>
        <w:pStyle w:val="ArticleScripture"/>
        <w:jc w:val="left"/>
      </w:pPr>
      <w:r>
        <w:rPr>
          <w:rFonts w:ascii="Nirmala UI" w:hAnsi="Nirmala UI" w:eastAsia="Nirmala UI" w:cs="Nirmala UI"/>
        </w:rPr>
        <w:t>ಆಗ ನನ್ನೊಡನೆ ಮಾತಾಡುತ್ತಿದ್ದ ಧ್ವನಿಯನ್ನು ನೋಡುವದಕ್ಕಾಗಿ ನಾನು ತಿರುಗಿದೆನು. ತಿರುಗಿದಾಗ, ಏಳು ಬಂಗಾರದ ದೀಪಸ್ತಂಭಗಳನ್ನು ಕಂಡೆನು. ಪ್ರಕಟಣೆ 1:12.</w:t>
      </w:r>
    </w:p>
    <w:p>
      <w:pPr>
        <w:pStyle w:val="ArticleBody"/>
        <w:jc w:val="left"/>
      </w:pPr>
      <w:r>
        <w:rPr>
          <w:rFonts w:ascii="Nirmala UI" w:hAnsi="Nirmala UI" w:eastAsia="Nirmala UI" w:cs="Nirmala UI"/>
        </w:rPr>
        <w:t>ಈ ವಚನವು ಮೊದಲ ಅಧ್ಯಾಯದಲ್ಲಿ ಒಂದು ವಿರಾಮವನ್ನು ಸೂಚಿಸುತ್ತದೆ; ಏಕೆಂದರೆ ಹಿಂದಿನ ವಚನದವರೆಗೆ ಯೋಹಾನನು ಪಾತ್ಮೊಸ್ ಎಂದು ಕರೆಯಲ್ಪಡುವ ದ್ವೀಪದಲ್ಲಿದ್ದನು, ಆದರೆ ಹನ್ನೆರಡನೆಯ ವಚನದಲ್ಲಿ ಅವನು ತಿರುಗುತ್ತಾನೆ, ಮತ್ತು ಆ ಕ್ಷಣದಿಂದ ಮುಂದಕ್ಕೆ ಯೋಹಾನನು ಪರಲೋಕದ ಪವಿತ್ರಾಲಯದಲ್ಲಿದ್ದಾನೆ. ಅವನು ತಿರುಗುವಾಗ ಹೀಗೆ ಮಾಡುವುದಕ್ಕೆ ಕಾರಣವೆಂದರೆ, ಹತ್ತನೆಯ ವಚನದಲ್ಲಿ ಅವನು ತನ್ನ ಹಿಂದಿನಿಂದೊಂದು ಧ್ವನಿಯನ್ನು ಕೇಳಿದ್ದನು.</w:t>
      </w:r>
    </w:p>
    <w:p>
      <w:pPr>
        <w:pStyle w:val="ArticleScripture"/>
        <w:jc w:val="left"/>
      </w:pPr>
      <w:r>
        <w:rPr>
          <w:rFonts w:ascii="Nirmala UI" w:hAnsi="Nirmala UI" w:eastAsia="Nirmala UI" w:cs="Nirmala UI"/>
        </w:rPr>
        <w:t>ಕರ್ತನ ದಿನದಲ್ಲಿ ನಾನು ಆತ್ಮದಲ್ಲಿ ಇದ್ದೆನು; ಆಗ ನನ್ನ ಹಿಂದೆ ತುತೂರಿಯ ನಾದದಂತಿರುವ ಮಹಾ ಶಬ್ದವೊಂದನ್ನು ಕೇಳಿದೆನು, ಅದು ಹೀಗೆ ಹೇಳಿತು: ನಾನು ಆಲ್ಫಾ ಮತ್ತು ಓಮೆಗಾ, ಮೊದಲನೇವನೂ ಕೊನೆಯವನೂ ಆಗಿದ್ದೇನೆ; ಮತ್ತು ನೀನು ನೋಡುವುದನ್ನು ಒಂದು ಪುಸ್ತಕದಲ್ಲಿ ಬರೆದು, ಅದನ್ನು ಏಷ್ಯಾದಲ್ಲಿರುವ ಏಳು ಸಭೆಗಳಿಗೆ ಕಳುಹಿಸು; ಎಫೆಸದಲ್ಲಿರುವ ಸಭೆಗೆ, ಸ್ಮುರ್ನದಲ್ಲಿರುವ ಸಭೆಗೆ, ಪರ್ಗಮದಲ್ಲಿರುವ ಸಭೆಗೆ, ಥುವತೀರದಲ್ಲಿರುವ ಸಭೆಗೆ, ಸಾರ್ದಿಸದಲ್ಲಿರುವ ಸಭೆಗೆ, ಫಿಲದೆಲ್ಫಿಯಾದಲ್ಲಿರುವ ಸಭೆಗೆ, ಲವೊದಿಕೀಯದಲ್ಲಿರುವ ಸಭೆಗೆ. ಪ್ರಕಟನೆ 1:10, 11.</w:t>
      </w:r>
    </w:p>
    <w:p>
      <w:pPr>
        <w:pStyle w:val="ArticleBody"/>
        <w:jc w:val="left"/>
      </w:pPr>
      <w:r>
        <w:rPr>
          <w:rFonts w:ascii="Nirmala UI" w:hAnsi="Nirmala UI" w:eastAsia="Nirmala UI" w:cs="Nirmala UI"/>
        </w:rPr>
        <w:t>ಯೋಹಾನನು ತನ್ನ ಹಿಂದೆ ಕ್ರಿಸ್ತನ ಧ್ವನಿಯನ್ನು ಕೇಳುವವರನ್ನು ಪ್ರತಿನಿಧಿಸುತ್ತಾನೆ. ದುಷ್ಟರು ನಡೆಯಲು ನಿರಾಕರಿಸಿದ ಹಳೆಯ ಮಾರ್ಗಗಳಿಗೆ ಮರಳುವಂತೆ ಕರೆಯುವ ಯೆರೆಮೀಯನ ತುತ್ತೂರಿಯ ಸಂದೇಶವನ್ನೂ, ಅವರು ಕೇಳಲು ನಿರಾಕರಿಸುವ ಎಚ್ಚರಿಕೆಯ ತುತ್ತೂರಿಯನ್ನೂ ಅವನು ಕೇಳುತ್ತಾನೆ. ಯೋಹಾನನು ಆಲಿಸಿದನು; ಆಗ ಅವನ ಹಿಂದೆ ಇದ್ದ ಧ್ವನಿಯು ತನ್ನನ್ನು ಆಲ್ಫಾ ಮತ್ತು ಓಮೆಗಾ ಎಂದು—ಹಳೆಯ ಮಾರ್ಗದೊಂದಿಗೆ ಹೊಸ ಮಾರ್ಗವನ್ನು ಪ್ರಕಾಶಪಡಿಸುವವನಾಗಿ—ಗುರುತಿಸಿಕೊಂಡನು.</w:t>
      </w:r>
    </w:p>
    <w:p>
      <w:pPr>
        <w:pStyle w:val="ArticleScripture"/>
        <w:jc w:val="left"/>
      </w:pPr>
      <w:r>
        <w:rPr>
          <w:rFonts w:ascii="Nirmala UI" w:hAnsi="Nirmala UI" w:eastAsia="Nirmala UI" w:cs="Nirmala UI"/>
        </w:rPr>
        <w:t>ಏಳು ದೀಪಸ್ತಂಭಗಳ ಮಧ್ಯದಲ್ಲಿ ಮನುಷ್ಯಕುಮಾರನಂತಿರುವ ಒಬ್ಬನು ಕಾಣಿಸಿಕೊಂಡನು; ಅವನು ಪಾದಗಳವರೆಗೆ ಉದ್ದವಾದ ವಸ್ತ್ರವನ್ನು ಧರಿಸಿದ್ದನು, ಮತ್ತು ತನ್ನ ವಕ್ಷಸ್ಥಲದ ಸುತ್ತ ಚಿನ್ನದ ಕಚ್ಚನ್ನು ಕಟ್ಟಿಕೊಂಡಿದ್ದನು. ಅವನ ತಲೆಯೂ ಕೂದಲೂ ಉಣ್ಣೆಯಂತೆ, ಹಿಮದಂತೆ ಶ್ವೇತವಾಗಿದ್ದವು; ಅವನ ಕಣ್ಣುಗಳು ಅಗ್ನಿಜ್ವಾಲೆಯಂತಿದ್ದವು; ಅವನ ಪಾದಗಳು ಕುಲುಮೆಯಲ್ಲಿ ಬೆಂದಂತೆ ಹೊಳೆಯುವ ಶುದ್ಧ ಪಿತ್ತಳದಂತಿದ್ದವು; ಮತ್ತು ಅವನ ಧ್ವನಿಯು ಬಹು ಜಲಧಾರಗಳ ಘೋಷದಂತಿತ್ತು. ಅವನ ಬಲಗೈಯಲ್ಲಿ ಏಳು ನಕ್ಷತ್ರಗಳಿದ್ದವು; ಅವನ ಬಾಯಿಂದ ತೀಕ್ಷ್ಣವಾದ ಇಬ್ಬದಿ ಕತ್ತಿಯೊಂದು ಹೊರಡುತ್ತಿತ್ತು; ಮತ್ತು ಅವನ ಮುಖವು ತನ್ನ ಪರಾಕ್ರಮದಲ್ಲಿ ಪ್ರಕಾಶಿಸುವ ಸೂರ್ಯನಂತಿತ್ತು. ಪ್ರಕಟನೆ 1:13–16.</w:t>
      </w:r>
    </w:p>
    <w:p>
      <w:pPr>
        <w:pStyle w:val="ArticleBody"/>
        <w:jc w:val="left"/>
      </w:pPr>
      <w:r>
        <w:rPr>
          <w:rFonts w:ascii="Nirmala UI" w:hAnsi="Nirmala UI" w:eastAsia="Nirmala UI" w:cs="Nirmala UI"/>
        </w:rPr>
        <w:t>ಹನ್ನೆರಡನೆಯ ವಚನದಲ್ಲಿ ಯೋಹಾನನು ತಿರುಗಿ, ಕ್ರಿಸ್ತನ ಒಂದು ದರ್ಶನವನ್ನು ಕಾಣುತ್ತಾನೆ; ಸಹೋದರಿ ವೈಟ್ ಅವರು ಇದನ್ನು ದಾನಿಯೇಲನು ಕಂಡ ಕ್ರಿಸ್ತನ ದರ್ಶನದೊಂದಿಗೆ ಹೊಂದಿಸುತ್ತಾರೆ; ಅದೇ ದರ್ಶನವನ್ನು ಯೆಶಾಯ, ಯೆರೆಮಿಯ, ಯೆಹೆಜ್ಕೇಲ ಮತ್ತು ಪೌಲನು ಕೂಡ ಹೊಂದಿದ್ದರು.</w:t>
      </w:r>
    </w:p>
    <w:p>
      <w:pPr>
        <w:pStyle w:val="ArticleScripture"/>
        <w:jc w:val="left"/>
      </w:pPr>
      <w:r>
        <w:rPr>
          <w:rFonts w:ascii="Nirmala UI" w:hAnsi="Nirmala UI" w:eastAsia="Nirmala UI" w:cs="Nirmala UI"/>
        </w:rPr>
        <w:t>“ಪೆಂತೆಕೊಸ್ತಿನ ದಿನದ ಘಟನೆಗಳು ಆ ಸಂದರ್ಭಕ್ಕಿಂತಲೂ ಹೆಚ್ಚಿನ ಶಕ್ತಿಯೊಂದಿಗೆ ಪುನರಾವರ್ತಿಸಲ್ಪಡುವ ಕಾಲವನ್ನು ನಾನು ಹೃತ್ಪೂರ್ವಕವಾದ ತೀವ್ರ ಆಕಾಂಕ್ಷೆಯಿಂದ ಎದುರುನೋಡುತ್ತಿದ್ದೇನೆ. ಯೋಹಾನನು ಹೇಳುತ್ತಾನೆ, ‘ಮತ್ತೊಬ್ಬ ದೂತನು ಪರಲೋಕದಿಂದ ಇಳಿದು ಬರುತ್ತಿರುವುದನ್ನು ನಾನು ಕಂಡೆನು; ಅವನಿಗೆ ಮಹಾ ಅಧಿಕಾರವಿತ್ತು; ಮತ್ತು ಭೂಮಿಯು ಅವನ ಮಹಿಮೆಯಿಂದ ಪ್ರಕಾಶಮಾನವಾಯಿತು.’ ಆಗ, ಪೆಂತೆಕೊಸ್ತಿನ ಕಾಲದಲ್ಲಿ ನಡೆದಂತೆಯೇ, ಜನರು ಸತ್ಯವನ್ನು ತಮ್ಮ ತಮ್ಮ ಭಾಷೆಯಲ್ಲಿ ತಮ್ಮೊಂದಿಗೆ ಮಾತನಾಡಲ್ಪಟ್ಟುದಾಗಿ ಕೇಳುವರು.”</w:t>
      </w:r>
    </w:p>
    <w:p>
      <w:pPr>
        <w:pStyle w:val="ArticleScripture"/>
        <w:jc w:val="left"/>
      </w:pPr>
      <w:r>
        <w:rPr>
          <w:rFonts w:ascii="Nirmala UI" w:hAnsi="Nirmala UI" w:eastAsia="Nirmala UI" w:cs="Nirmala UI"/>
        </w:rPr>
        <w:t>“ದೇವರಿಗೆ ಸೇವೆ ಸಲ್ಲಿಸಲು ಪ್ರಾಮಾಣಿಕವಾಗಿ ಬಯಸುವ ಪ್ರತಿಯೊಂದು ಆತ್ಮಕ್ಕೂ ದೇವರು ಹೊಸ ಜೀವವನ್ನು ಉಸಿರಾಡಿಸಬಲ್ಲನು [ಆದಾಮ ಮತ್ತು ಎಜಿಕಿಯೇಲನ ಎಲುಬುಗಳ ಕಣಿವೆ], ಮತ್ತು ವೇದಿಕೆಯಿಂದ ತೆಗೆದ ಜೀವಂತ ಕೆಂಡದಿಂದ [ಯೆಶಾಯ] ಅವರ ತುಟಿಗಳನ್ನು ಸ್ಪರ್ಶಿಸಿ, ಅವರನ್ನು ತನ್ನ ಸ್ತುತಿಯಿಂದ ವಾಗ್ಮಿಗಳಾಗುವಂತೆ ಮಾಡಬಲ್ಲನು. ದೇವರ ವಾಕ್ಯದ ಅದ್ಭುತ ಸತ್ಯಗಳನ್ನು ಪ್ರಕಟವಾಗಿ ಹೇಳುವ ಶಕ್ತಿಯಿಂದ ಸಾವಿರಾರು ಧ್ವನಿಗಳು ಅಭಿಷಿಕ್ತವಾಗುವವು. ತಡವರಿಸುವ ನಾಲಿಗೆ ಬಿಡಿಸಲ್ಪಡುವುದು [ಯೆಶಾಯನ ಮತ್ತೊಂದು ಭಾಷೆ], ಮತ್ತು ಭೀರುಗಳು ಸತ್ಯಕ್ಕೆ ಧೈರ್ಯಶಾಲಿ ಸಾಕ್ಷಿಯನ್ನು ಹೊರುವಂತೆ ಬಲಿಷ್ಠರನ್ನಾಗಿಸಲ್ಪಡುವರು. ಕರ್ತನು ತನ್ನ ಜನರಿಗೆ ಪ್ರತಿಯೊಂದು ಅಶುದ್ಧತೆಯಿಂದ ಆತ್ಮದ ದೇವಾಲಯವನ್ನು ಶುದ್ಧಿಗೊಳಿಸಲು [ಮಲಾಕಿಯ ಲೇವಿಯರು], ಮತ್ತು ಆತನು ಸುರಿಸಲಿರುವ ಅಂತ್ಯದ ಮಳೆಯಲ್ಲಿ ಪಾಲುಗಾರರಾಗುವಂತೆ ಅವನೊಡನೆ ಅಷ್ಟು ಆಪ್ತವಾದ ಸಂಬಂಧವನ್ನು ಕಾಪಾಡಿಕೊಳ್ಳಲು ಸಹಾಯ ಮಾಡಲಿ.” Review and Herald, July 20, 1886.</w:t>
      </w:r>
    </w:p>
    <w:p>
      <w:pPr>
        <w:pStyle w:val="ArticleBody"/>
        <w:jc w:val="left"/>
      </w:pPr>
      <w:r>
        <w:rPr>
          <w:rFonts w:ascii="Nirmala UI" w:hAnsi="Nirmala UI" w:eastAsia="Nirmala UI" w:cs="Nirmala UI"/>
        </w:rPr>
        <w:t>ನಾವು ಪರಿಶೀಲಿಸುತ್ತಿರುವ ದರ್ಶನವು ಕ್ರಿಸ್ತನ ಸ್ವರದ ವಿವರಣೆಯನ್ನು ಒಳಗೊಂಡಿದೆ. ಯೋಹಾನನು ತಿರುಗಿ ಕ್ರಿಸ್ತನ ಸ್ವರವನ್ನು ಕೇಳಿದಾಗ, ಅದು “ಬಹು ಜಲಗಳ” ನಾದದಂತಿತ್ತು. ಕ್ರಿಸ್ತನ ಸ್ವರವು ಮನುಷ್ಯರೊಂದಿಗೆ ಅಥವಾ ಆಯ್ಕೆಯಾದ ಜನರೊಂದಿಗೆ ಇರುವ ತನ್ನ ಒಡಂಬಡಿಕೆಯನ್ನು ಕುರಿತು ಮಾತನಾಡುವಾಗ, ಅದು ಬಹು ಜಲಗಳೊಂದಿಗೆ ಸಂಬಂಧಿಸಲ್ಪಟ್ಟಿದೆ. ದಾನಿಯೇಲನು ಏಳರಿಂದ ಒಂಬತ್ತರವರೆಗಿನ ಸಂದೇಶವು 1798ರಲ್ಲಿ ಮುದ್ರೆಯಿಂದ ತೆಗೆಯಲ್ಪಟ್ಟಿತು; ನಂತರ, 1989ರಲ್ಲಿ ದಾನಿಯೇಲನು ಹತ್ತರಿಂದ ಹನ್ನೆರಡರವರೆಗಿನ ಸಂದೇಶವು ಮುದ್ರೆಯಿಂದ ತೆಗೆಯಲ್ಪಟ್ಟಿತು. 1798ನೇ ವರ್ಷವು ಉಲಾಯಿ ನದಿಯ ಸ್ವರದೊಂದಿಗೆ ಸಂಬಂಧಿಸಲ್ಪಟ್ಟಿದೆ, ಮತ್ತು 1989ವು ಹಿಡ್ಡೆಕೆಲ್ ನದಿಯ ಸ್ವರವಾಗಿದೆ.</w:t>
      </w:r>
    </w:p>
    <w:p>
      <w:pPr>
        <w:pStyle w:val="ArticleScripture"/>
        <w:jc w:val="left"/>
      </w:pPr>
      <w:r>
        <w:rPr>
          <w:rFonts w:ascii="Nirmala UI" w:hAnsi="Nirmala UI" w:eastAsia="Nirmala UI" w:cs="Nirmala UI"/>
        </w:rPr>
        <w:t>“ದಾನಿಯೇಲನಿಗೆ ದೇವರಿಂದ ದೊರೆತ ಬೆಳಕು ವಿಶೇಷವಾಗಿ ಈ ಅಂತಿಮ ದಿನಗಳಿಗಾಗಿಯೇ ನೀಡಲ್ಪಟ್ಟಿತು. ಶಿನಾರಿನ ಮಹಾನದಿಗಳಾದ ಉಲಾಯ್ ಮತ್ತು ಹಿದ್ದೆಕೇಲಿನ ತೀರಗಳಲ್ಲಿ ಅವನು ಕಂಡ ದರ್ಶನಗಳು ಈಗ ನೆರವೇರುವ ಪ್ರಕ್ರಿಯೆಯಲ್ಲಿ ಇವೆ; ಮತ್ತು ಮುಂತಾಗಿ ಹೇಳಲ್ಪಟ್ಟ ಎಲ್ಲಾ ಘಟನೆಗಳು ಶೀಘ್ರದಲ್ಲೇ ಸಂಭವಿಸಲಿವೆ.” Testimonies to Ministers, 112.</w:t>
      </w:r>
    </w:p>
    <w:p>
      <w:pPr>
        <w:pStyle w:val="ArticleBody"/>
        <w:jc w:val="left"/>
      </w:pPr>
      <w:r>
        <w:rPr>
          <w:rFonts w:ascii="Nirmala UI" w:hAnsi="Nirmala UI" w:eastAsia="Nirmala UI" w:cs="Nirmala UI"/>
        </w:rPr>
        <w:t>ಯೊರ್ದಾನ್ ನದಿ ಪ್ರಾಚೀನ ಇಸ್ರಾಯೇಲಿನ ಆಲ್ಫಾ ಒಡಂಬಡಿಕೆಯ ಇತಿಹಾಸ ಮತ್ತು ಓಮೆಗಾ ಒಡಂಬಡಿಕೆಯ ಇತಿಹಾಸಗಳ ನಡುವಿನ ಕೊಂಡಿಯಾಗಿದೆ. “ಯೊರ್ದಾನ್” ಎಂಬ ಪದಕ್ಕೆ ‘ಇಳಿಯುವವನು’ ಎಂಬ ಅರ್ಥವಿದ್ದು, ಅದು ಕ್ರಿಸ್ತನಾದ ‘ಮಹಾನ್ ಇಳಿಯುವವನನ್ನು’ ಪ್ರತಿನಿಧಿಸುತ್ತದೆ.</w:t>
      </w:r>
    </w:p>
    <w:p>
      <w:pPr>
        <w:pStyle w:val="ArticleScripture"/>
        <w:jc w:val="left"/>
      </w:pPr>
      <w:r>
        <w:rPr>
          <w:rFonts w:ascii="Nirmala UI" w:hAnsi="Nirmala UI" w:eastAsia="Nirmala UI" w:cs="Nirmala UI"/>
        </w:rPr>
        <w:t>ಕ್ರಿಸ್ತ ಯೇಸುವಿನಲ್ಲಿ ಇದ್ದ ಅದೇ ಮನಸ್ಸು ನಿಮ್ಮಲ್ಲಿಯೂ ಇರಲಿ: ಆತನು ದೇವರ ಸ್ವರೂಪದಲ್ಲಿದ್ದವನಾಗಿದ್ದರೂ, ದೇವರಿಗೆ ಸಮನಾಗಿರುವುದನ್ನು ಅಪಹರಣವೆಂದು ಎಣಿಸಲಿಲ್ಲ; ಆದರೆ ತನ್ನನ್ನೇ ಶೂನ್ಯನಾಗಿ ಮಾಡಿಕೊಂಡು, ದಾಸನ ಸ್ವರೂಪವನ್ನು ಧರಿಸಿ, ಮನುಷ್ಯರ ಸದೃಶ್ಯದಲ್ಲಿ ಉಂಟಾದನು; ಮತ್ತು ಮನುಷ್ಯನ ರೂಪದಲ್ಲಿ ಕಾಣಿಸಿಕೊಂಡು, ತನ್ನನ್ನೇ ತಗ್ಗಿಸಿಕೊಂಡು ಮರಣದವರೆಗೆ, ಅಂದರೆ ಶಿಲುಬೆಯ ಮರಣದವರೆಗೆ ವಿಧೇಯನಾದನು. ಫಿಲಿಪ್ಪಿಯವರಿಗೆ 2:5–9.</w:t>
      </w:r>
    </w:p>
    <w:p>
      <w:pPr>
        <w:pStyle w:val="ArticleBody"/>
        <w:jc w:val="left"/>
      </w:pPr>
      <w:r>
        <w:rPr>
          <w:rFonts w:ascii="Nirmala UI" w:hAnsi="Nirmala UI" w:eastAsia="Nirmala UI" w:cs="Nirmala UI"/>
        </w:rPr>
        <w:t>ಯೋರ್ಡಾನ್ ನದಿ ಕ್ರಿಸ್ತನನ್ನು—‘ಮಹಾ ಇಳಿದವನನ್ನು’—ಸೂಚಿಸುತ್ತದೆ; ಮತ್ತು ಯೋರ್ಡಾನ್ ಎಂಬುದು ದೇವರ ಆಯ್ಕೆಯಾದ ಜನರ ಆಲ್ಫಾ ಮತ್ತು ಓಮೇಗಾ ಇತಿಹಾಸಗಳ ನಡುವಿನ ಸಂಬಂಧವಾಗಿದೆ; ಆ ಜನರಿಗೆ ಕಾಯ್ದುಕೊಳ್ಳಲು ಒಂದು ದ್ರಾಕ್ಷಿತೋಟವನ್ನು ನೀಡಲಾಗಿತ್ತು. ಮೋಶೆಯ ವಿಮೋಚನೆಯ ಜಲಗಳು ಕ್ರಿಸ್ತನ ಧ್ವನಿಯನ್ನು ಸೂಚಿಸುತ್ತವೆ; ಆತ್ಮವು ತಿರುಗಿ ‘ತಮ್ಮ ಹಿಂದೆ ಇರುವ ಧ್ವನಿಯನ್ನು’ ಕೇಳಲು ಸಿದ್ಧವಾದರೆ ಆ ಧ್ವನಿಯನ್ನು ಕೇಳಬಹುದು; ಮತ್ತು ಆಗ ಅವರು ಕೇಳುವ ಧ್ವನಿಯೇ—ಅನೇಕ ಜಲಗಳ ಧ್ವನಿ. ನೋಹನ ಪ್ರಳಯದಿಂದ ಕ್ರಿ.ಶ. 70ರಲ್ಲಿ ಯೆರೂಸಲೇಮಿನ ನಾಶದವರೆಗೆ, ವಿಮೋಚನೆಯ ಜಲಗಳು ದೇವರ ಒಡಂಬಡಿಕೆಯ ಜನರಿಗೆ ದಾರಿಚಿಹ್ನೆಗಳಾಗಿ ಪ್ರತಿಪಾದಿಸಲ್ಪಟ್ಟಿವೆ. ಆ ದಾರಿಚಿಹ್ನೆಗಳು ದೇವರ ಅಂತಿಮ ಒಡಂಬಡಿಕೆಯ ಜನರಾದ ಒಂದು ಲಕ್ಷ ನಲವತ್ತುನಾಲ್ಕು ಸಾವಿರರ ಆಂತರಿಕ ಇತಿಹಾಸವನ್ನು ಸೂಚಿಸುತ್ತವೆ. ಯೋರ್ಡಾನ್ ನದಿಗೆ ನೀರು ಪೂರೈಸುವ ಜಲವು ಯೋರ್ಡಾನ್ ನದಿಯ ಉಗಮಜಲಗಳನ್ನು ರೂಪಿಸುವ ಹೆರ್ಮೋನ್ ಪರ್ವತಗಳಲ್ಲಿ ಸಂಗ್ರಹವಾಗುವ ಮಂಜು ಮತ್ತು ಹಿಮದಿಂದ ಉಗಮಿಸುತ್ತದೆ.</w:t>
      </w:r>
    </w:p>
    <w:p>
      <w:pPr>
        <w:pStyle w:val="ArticleScripture"/>
        <w:jc w:val="left"/>
      </w:pPr>
      <w:r>
        <w:rPr>
          <w:rFonts w:ascii="Nirmala UI" w:hAnsi="Nirmala UI" w:eastAsia="Nirmala UI" w:cs="Nirmala UI"/>
        </w:rPr>
        <w:t>ದಾವೀದನ ಪದವಿಗಳ ಗೀತೆ. ಇಗೋ, ಸಹೋದರರು ಏಕತೆಯಲ್ಲಿ ಕೂಡಿ ವಾಸಿಸುವುದು ಎಷ್ಟು ಒಳ್ಳೆಯದು, ಎಷ್ಟು ಆನಂದಕರವಾದುದು! ಅದು ತಲೆಯ ಮೇಲೆ ಸುರಿಸಲ್ಪಟ್ಟ ಅಮೂಲ್ಯ ತೈಲದಂತಿದೆ; ಅದು ಗಡ್ಡದ ಮೇಲೆ, ಅಂದರೆ ಆರೋನನ ಗಡ್ಡದ ಮೇಲೆ ಹರಿದು, ಅವನ ವಸ್ತ್ರಗಳ ಅಂಚುಗಳವರೆಗೂ ಇಳಿಯಿತು; ಹೆರ್ಮೋನಿನ ಮಂಜಿನಂತೆಯೂ, ಸಿಯೋನಿನ ಪರ್ವತಗಳ ಮೇಲೆ ಇಳಿಯುವ ಮಂಜಿನಂತೆಯೂ ಇದೆ; ಯಾಕಂದರೆ ಅಲ್ಲಿ ಯೆಹೋವನು ಆಶೀರ್ವಾದವನ್ನು ಆಜ್ಞಾಪಿಸಿದ್ದಾನೆ, ಅಂದರೆ ಸದಾಕಾಲದ ಜೀವವನ್ನು. ಕೀರ್ತನೆಗಳು 133:1–3.</w:t>
      </w:r>
    </w:p>
    <w:p>
      <w:pPr>
        <w:pStyle w:val="ArticleBody"/>
        <w:jc w:val="left"/>
      </w:pPr>
      <w:r>
        <w:rPr>
          <w:rFonts w:ascii="Nirmala UI" w:hAnsi="Nirmala UI" w:eastAsia="Nirmala UI" w:cs="Nirmala UI"/>
        </w:rPr>
        <w:t>ಆ ನೀರುಗಳು ದಾನಿಯೇಲ 11:13–15ರ ಪಾನಿಯೂಮಿನಲ್ಲಿ ಇರುವ, ಮತ್ತು ಪೇತ್ರನ ದಿನಗಳಲ್ಲಿ ಕೈಸರಿಯಾ ಫಿಲಿಪ್ಪಿಯಲ್ಲಿ ಇರುವ, ಗುಹೆಯೊಳಗೆ ಸ್ಥಾಪಿತವಾದ ಆಳವಾದ ಕೊಳವಾದ ಪಾನದ ಗುಹೆಯನ್ನೂ ಉಂಟುಮಾಡುತ್ತವೆ. ಯೊರ್ದಾನ್ ನದಿಯ ಮೂಲಜಲಗಳು ಪಾನದ ಗುಹೆಯ ಸೈತಾನಿಕ ಕೊಳವನ್ನೂ ಉಂಟುಮಾಡುತ್ತವೆ. ಅನೇಕ ನೀರುಗಳ ಧ್ವನಿಯು ಕ್ರಿಸ್ತ ಮತ್ತು ಸೈತಾನನ ನಡುವಿನ ಮಹಾವಿವಾದವು ಹೆರ್ಮೋನ್ ಪರ್ವತಗಳ ಎತ್ತರದ ಶಿಖರಗಳಲ್ಲಿ ಉದ್ಭವಿಸಿತು ಎಂಬುದನ್ನು ಗುರುತಿಸುತ್ತದೆ.</w:t>
      </w:r>
    </w:p>
    <w:p>
      <w:pPr>
        <w:pStyle w:val="ArticleScripture"/>
        <w:jc w:val="left"/>
      </w:pPr>
      <w:r>
        <w:rPr>
          <w:rFonts w:ascii="Nirmala UI" w:hAnsi="Nirmala UI" w:eastAsia="Nirmala UI" w:cs="Nirmala UI"/>
        </w:rPr>
        <w:t>ನಾನೂ ನಿನಗೆ ಹೇಳುತ್ತೇನೆ: ನೀನು ಪೇತ್ರನು; ಈ ಬಂಡೆಯ ಮೇಲೆ ನಾನು ನನ್ನ ಸಭೆಯನ್ನು ಕಟ್ಟುವೆನು; ಮತ್ತು ಪಾತಾಳದ ಬಾಗಿಲುಗಳು ಅದಕ್ಕೆ ವಿರೋಧವಾಗಿ ಜಯಶಾಲಿಯಾಗಲಾರವು. ಮತ್ತಾಯ 16:18.</w:t>
      </w:r>
    </w:p>
    <w:p>
      <w:pPr>
        <w:pStyle w:val="ArticleBody"/>
        <w:jc w:val="left"/>
      </w:pPr>
      <w:r>
        <w:rPr>
          <w:rFonts w:ascii="Nirmala UI" w:hAnsi="Nirmala UI" w:eastAsia="Nirmala UI" w:cs="Nirmala UI"/>
        </w:rPr>
        <w:t>“ಹೆರ್ಮೋನ್” ಎಂಬ ಹೆಸರಿನ ಅರ್ಥ “ಪವಿತ್ರ, ಪ್ರತಿಷ್ಠಿತ, ಸಮರ್ಪಿತ, ಅಥವಾ ಪ್ರತ್ಯೇಕಿಸಲ್ಪಟ್ಟದ್ದು” ಎಂಬುದಾಗಿದ್ದು, ಅದು ಪರಲೋಕದ—ಎಲ್ಲ ನೀರಿನ ಮೂಲವೂ ಆಗಿ “ನರಕದ ಬಾಗಿಲುಗಳು” ಎಂದು ಪ್ರತಿನಿಧಿಸಲ್ಪಟ್ಟ ಮಹಾ ವಿವಾದದ ಆರಂಭವೂ ಆಗಿರುವ—ಒಂದು ಸಂಕೇತವಾಗಿದೆ; ಕೈಸರಿಯಾ ಫಿಲಿಪ್ಪಿಯಲ್ಲಿ ಇದ್ದಾಗ ಯೇಸು ಪಾನದ ಗುಹೆಗೆ ಅಂಟಿಸಿದ ಹೆಸರು ಇದೇ. ಆ ಸಂದರ್ಭದಲ್ಲಿ ಸೀಮೋನ ಬರ್‌ಯೋನನು ಪೇತ್ರನಾಗಿ ಬದಲಾಯಿಸಲ್ಪಟ್ಟನು. ಸೀಮೋನ ಎಂದರೆ ‘ಕೇಳುವವನು,’ ಮತ್ತು ಬರ್‌ಯೋನ ಎಂದರೆ ‘ಪಾರಿವಾಳದ ಮಗ.’ ಸೀಮೋನನು, ಪಾರಿವಾಳದ ರೂಪದಲ್ಲಿದ್ದ ಪರಿಶುದ್ಧಾತ್ಮನಿಂದ ಪ್ರತಿನಿಧಿಸಲ್ಪಟ್ಟ ಯೇಸುವಿನ ದೀಕ್ಷಾಸ್ನಾನದ ಸಂದೇಶವನ್ನು ಕೇಳಿದ ಆತ್ಮದ ಸಂಕೇತವಾಗಿದ್ದನು. ಕ್ರಿಸ್ತನ ದೀಕ್ಷಾಸ್ನಾನದ ಸಂದೇಶವನ್ನು ಕೇಳುವವನು, 144,000ರನ್ನು ಪ್ರತಿನಿಧಿಸುವ ಪೇತ್ರನಲ್ಲಿ ಬದಲಾಯಿಸಲ್ಪಡುತ್ತಾನೆ. ಪೇತ್ರನು ಪಾನಿಯಂನಲ್ಲಿ ಇರುವಾಗಲೇ ಮುದ್ರಿಸಲ್ಪಟ್ಟನು; ಇದು ದಾನಿಯೇಲ 11ರ ಹದಿಮೂರುರಿಂದ ಹದಿನೈದು ವಚನಗಳಾಗಿವೆ.</w:t>
      </w:r>
    </w:p>
    <w:p>
      <w:pPr>
        <w:pStyle w:val="ArticleBody"/>
        <w:jc w:val="left"/>
      </w:pPr>
      <w:r>
        <w:rPr>
          <w:rFonts w:ascii="Nirmala UI" w:hAnsi="Nirmala UI" w:eastAsia="Nirmala UI" w:cs="Nirmala UI"/>
        </w:rPr>
        <w:t>ಹೆರ್ಮೋನಿನ ಜಲಗಳಿಂದ, ಕ್ರಿಸ್ತನ ಸಂಕೇತವಾದ ಯೋರ್ಧಾನ್ ನದಿ—ಮಹಾ ಇಳಿದವನು—ತನ್ನ ಪ್ರಯಾಣವನ್ನು ಮೃತಸಾಗರದಲ್ಲಿ ಮುಕ್ತಾಯಗೊಳಿಸುತ್ತದೆ. ಜೀವದ ಮಂಜು ಉಗಮಿಸುವ ಪರಲೋಕದಿಂದ, ಮೃತಸಾಗರದಿಂದ ಪ್ರತಿನಿಧಿಸಲ್ಪಟ್ಟ ಶಿಲುಬೆಯ ಮರಣದವರೆಗೆ ಕ್ರಿಸ್ತನು ಇಳಿದುಬಂದನು. ಮೃತಸಾಗರದ ತೀರಪ್ರದೇಶವು ಭೂಮಿಯ ಮೇಲೆ ಬಹಿರಂಗವಾಗಿರುವ ಅತ್ಯಂತ ಆಳವಾದ ಭೂಭಾಗವಾಗಿದೆ. ಇಳಿಯುವ ಯೋರ್ಧಾನ್ ನದಿಯು, ಕ್ರಿಸ್ತನು ಶಿಲುಬೆಯ ಮೇಲೆ ತನ್ನ ಮರಣದವರೆಗೆ ಇಳಿದಂತೆಯೇ, ಭೂಮಿಯ ಮೇಲಿನ ಅತ್ಯಂತ ತಳಮಟ್ಟದ ಜಲಮಟ್ಟದವರೆಗೆ ಇಳಿಯುತ್ತದೆ. ಜೀವಜಲದಿಂದ ಮರಣಜಲದವರೆಗೆ, ಯೋರ್ಧಾನ್ ನದಿಯು ಪರಲೋಕದಿಂದ ಶಿಲುಬೆಯವರೆಗೆ ಕ್ರಿಸ್ತನ ಇಳಿವನ್ನು ಪ್ರತಿನಿಧಿಸುತ್ತದೆ.</w:t>
      </w:r>
    </w:p>
    <w:p>
      <w:pPr>
        <w:pStyle w:val="ArticleBody"/>
        <w:jc w:val="left"/>
      </w:pPr>
      <w:r>
        <w:rPr>
          <w:rFonts w:ascii="Nirmala UI" w:hAnsi="Nirmala UI" w:eastAsia="Nirmala UI" w:cs="Nirmala UI"/>
        </w:rPr>
        <w:t>ಬೈಬಲ್ ಪ್ರವಾದನೆಯ ಪ್ರಮುಖ ವಿಷಯಗಳು ನೀರಿನೊಂದಿಗೆ ಸಂಬಂಧಗೊಂಡಿವೆ; ಮತ್ತು ಬೈಬಲ್ ಪ್ರವಾದನೆ ಕ್ರಿಸ್ತನ ಸ್ವರವಾಗಿದೆ, ಅದು ಬಹು ಜಲಗಳ ಸ್ವರವಾಗಿದೆ. ಬಾಬೆಲಿನ ವ್ಯಭಿಚಾರಿಣಿ ಬಹು ಜಲಗಳ ಮೇಲೆ ಕೂತಿದ್ದಾಳೆ; ಪೂರ್ವದ ರಾಜರಿಗೆ ಮಾರ್ಗವನ್ನು ಸಿದ್ಧಪಡಿಸುವದಕ್ಕಾಗಿ ಯೂಫ್ರೇಟೀಸ್‌ನ ಜಲಗಳು ಒಣಗಿಸಲ್ಪಡುತ್ತವೆ; ಮತ್ತು ತರ್ಷೀಷಿನ ಹಡಗುಗಳು ಸಮುದ್ರಗಳ ಮಧ್ಯದಲ್ಲಿ ನಾಶಗೊಂಡಿರುವದರಿಂದ ವ್ಯಾಪಾರಿಗಳೂ ರಾಜರೂ ದೂರದಲ್ಲಿ ನಿಂತು ವಿಲಾಪಿಸುತ್ತಾರೆ; ಮತ್ತು ಎಫ್ರಾಯೀಮನ ಮತ್ತಿಗರು ಸುಳ್ಳಿನ ಅಡಿಯಲ್ಲಿ ತಮ್ಮನ್ನು ಅಡಗಿಸಿಕೊಂಡಾಗ ಅಂಗೀಕರಿಸಿದ ಮರಣದ ಒಡಂಬಡಿಕೆಯನ್ನು ಪಾಪೀಯ ಭಾನುವಾರದ ಕಾನೂನಿನ ಅತಿಪ್ರಬಲ ಪ್ರವಾಹವು ರದ್ದುಗೊಳಿಸುತ್ತದೆ.</w:t>
      </w:r>
    </w:p>
    <w:p>
      <w:pPr>
        <w:pStyle w:val="ArticleBody"/>
        <w:jc w:val="left"/>
      </w:pPr>
      <w:r>
        <w:rPr>
          <w:rFonts w:ascii="Nirmala UI" w:hAnsi="Nirmala UI" w:eastAsia="Nirmala UI" w:cs="Nirmala UI"/>
        </w:rPr>
        <w:t>ಸಹೋದರಿ ವೈಟ್ “ಶಿನಾರಿನ ಮಹಾ ನದಿಗಳು” ಎಂದು ಉಲ್ಲೇಖಿಸುವಾಗ, ಅವರು ಟೈಗ್ರಿಸ್ ಮತ್ತು ಯೂಫ್ರೇಟಿಸ್ ನದಿಗಳನ್ನು ಸೂಚಿಸುತ್ತಾರೆ. ಆ ಜಲಗಳ ಮೂಲವನ್ನು ಏದೆನ್ ತೋಟದವರೆಗೆ ಅನುಸರಿಸಬಹುದು; ಅಲ್ಲಿ ಅವು ಏದೆನ್‌ನಿಂದ ಹೊರಬರುವ ಮೂರನೆಯ ಮತ್ತು ನಾಲ್ಕನೆಯ ನದಿಗಳಾಗಿವೆ.</w:t>
      </w:r>
    </w:p>
    <w:p>
      <w:pPr>
        <w:pStyle w:val="ArticleScripture"/>
        <w:jc w:val="left"/>
      </w:pPr>
      <w:r>
        <w:rPr>
          <w:rFonts w:ascii="Nirmala UI" w:hAnsi="Nirmala UI" w:eastAsia="Nirmala UI" w:cs="Nirmala UI"/>
        </w:rPr>
        <w:t>ಮೂರನೆಯ ನದಿಯ ಹೆಸರು ಹಿದ್ದೆಕೆಲ್; ಅದು ಅಶ್ಶೂರಿನ ಪೂರ್ವಭಾಗದ ಕಡೆಗೆ ಹರಿಯುವುದು. ಮತ್ತು ನಾಲ್ಕನೆಯ ನದಿಯು ಯೂಫ್ರೇಟಿಸ್. ಆದಿಕಾಂಡ 2:14.</w:t>
      </w:r>
    </w:p>
    <w:p>
      <w:pPr>
        <w:pStyle w:val="ArticleBody"/>
        <w:jc w:val="left"/>
      </w:pPr>
      <w:r>
        <w:rPr>
          <w:rFonts w:ascii="Nirmala UI" w:hAnsi="Nirmala UI" w:eastAsia="Nirmala UI" w:cs="Nirmala UI"/>
        </w:rPr>
        <w:t>ಹಿದ್ದೆಕೆಲ್ ಅಂದರೆ ಟೈಗ್ರಿಸ್, ಮತ್ತು ಸಹಜವಾಗಿಯೇ ಯೂಫ್ರೇಟೀಸ್ ಯೂಫ್ರೇಟೀಸ್‌ವೇ ಆಗಿತ್ತು, ಆದಾಗ್ಯೂ ಆಧುನಿಕ ಇತಿಹಾಸಕಾರರು ಮತ್ತು ಧರ್ಮತತ್ತ್ವಜ್ಞರು ಇದಕ್ಕೆ ಒಪ್ಪುವುದಿಲ್ಲ. ಉಲಾಯಿ ಮಹಾನದಿಯಲ್ಲ, ಅದು ಶಿನಾರದಲ್ಲಲ್ಲದೆ ಪರ್ಷಿಯಾದಲ್ಲಿದ್ದ ಮಾನವ ನಿರ್ಮಿತ ಜಲವಾಹಿನಿ ಮಾತ್ರವೆಂದು ಅವರು ಹಠಪಡುತ್ತಾರೆ. ಅದೇ ಮಾನವ ಅಧಿಕಾರಿಗಳು, ಶಿನಾರದೊಂದಿಗೆ ಸಂಬಂಧಪಟ್ಟ ಪ್ರಾಮುಖ್ಯತೆಯಿರುವ ಎರಡು ನದಿಗಳು ಮಾತ್ರ ಟೈಗ್ರಿಸ್ ಮತ್ತು ಯೂಫ್ರೇಟೀಸ್‌ಗಳೇ ಎಂದು ಗುರುತಿಸುತ್ತಾರೆ; ಆದರೆ ಪ್ರವಾದಿನಿಯವರು ಉಲಾಯಿ ಮತ್ತು ಹಿದ್ದೆಕೆಲ್‌ಗಳನ್ನು “ಶಿನಾರದ ಮಹಾನದಿಗಳು” ಎಂದು ಹೇಳುತ್ತಾರೆ.</w:t>
      </w:r>
    </w:p>
    <w:p>
      <w:pPr>
        <w:pStyle w:val="ArticleBody"/>
        <w:jc w:val="left"/>
      </w:pPr>
      <w:r>
        <w:rPr>
          <w:rFonts w:ascii="Nirmala UI" w:hAnsi="Nirmala UI" w:eastAsia="Nirmala UI" w:cs="Nirmala UI"/>
        </w:rPr>
        <w:t>ನೀರಿನ ಸಂದೇಶದ ಕುರಿತು ಪ್ರವಾದಿನಿಯ ಮಾತುಗಳು ಆಧುನಿಕ ಪರಿಣಿತರನ್ನು ವಿರೋಧಿಸುತ್ತವೆ; ಹೇಗೆಂದರೆ, ಪ್ರಾಚೀನ ಪರಿಣಿತರೂ ನೋಹನ ನೀರಿನ ಸಂದೇಶವನ್ನು ವಿರೋಧಿಸಿದ್ದರಂತೆ. ಎರಡು ನದಿಗಳಿಂದ ಪ್ರತಿನಿಧಿಸಲ್ಪಟ್ಟಿರುವ ಆ ಎರಡು ದರ್ಶನಗಳು ನೆರವೇರಿಕೆಯ ಪ್ರಕ್ರಿಯೆಯಲ್ಲಿಿವೆ ಎಂದು ನಮಗೆ ತಿಳಿಸಲಾಗಿದೆ; ಆದಕಾರಣ, “ಶಿನಾರದ ಎರಡು ಮಹಾ ನದಿಗಳು” ಮೂಲಕ ನೀಡಲ್ಪಟ್ಟ ಆ ಎರಡು ದರ್ಶನಗಳೊಳಗೆ ಪ್ರತಿನಿಧಿಸಲ್ಪಟ್ಟಿರುವ ಎಲ್ಲವೂ ಶೀಘ್ರದಲ್ಲೇ ಸಂಭವಿಸಲಿದೆ. ಆ ನದಿಗಳೊಂದಿಗೆ ಸಂಬಂಧಿಸಲ್ಪಟ್ಟಿರುವ ಸಂದೇಶವು ಕ್ರಿಸ್ತನ ಧ್ವನಿಯೇ ಆಗಿದೆ, ಏಕೆಂದರೆ ಆತನ ಧ್ವನಿಯು ಅನೇಕ ಜಲಗಳ ಘೋಷದಂತಿದೆ. ಟೈಗ್ರಿಸ್ ಮತ್ತು ಯೂಫ್ರೇಟಿಸ್ ಒಂದು ಪ್ರಮುಖ ಪ್ರವಾದನಾತ್ಮಕ ವಿಷಯವನ್ನು ಪ್ರತಿನಿಧಿಸುತ್ತವೆ, ಮತ್ತು ಅವುಗಳ ಸಾಕ್ಷಿಯು ಆಲ್ಫಾ ಮೋಶೆಯು ಸ್ಥಾಪಿಸಿದ ಒಡಂಬಡಿಕೆಗೆ ಸಂಬಂಧಿಸಿದೆ; ಅದೇ ಒಡಂಬಡಿಕೆಯನ್ನು ಓಮೆಗಾ ಕ್ರಿಸ್ತನು ದೃಢಪಡಿಸಿದನು.</w:t>
      </w:r>
    </w:p>
    <w:p>
      <w:pPr>
        <w:pStyle w:val="ArticleBody"/>
        <w:jc w:val="left"/>
      </w:pPr>
      <w:r>
        <w:rPr>
          <w:rFonts w:ascii="Nirmala UI" w:hAnsi="Nirmala UI" w:eastAsia="Nirmala UI" w:cs="Nirmala UI"/>
        </w:rPr>
        <w:t>ಪ್ರವಚನದಲ್ಲಿ ಟೈಗ್ರಿಸ್ ಅಸ್ಸೀರ್ಯವನ್ನು ಪ್ರತಿನಿಧಿಸುತ್ತದೆ ಮತ್ತು ಯೂಫ್ರೇಟಿಸ್ ಬಾಬೆಲನ್ನು ಪ್ರತಿನಿಧಿಸುತ್ತದೆ. ಈ ಸಂಬಂಧದಲ್ಲಿ, ಮೊದಲು ಉತ್ತರ ರಾಜ್ಯವನ್ನೂ ಮತ್ತು ನಂತರ ದಕ್ಷಿಣ ರಾಜ್ಯವನ್ನೂ ಬಂಧನಕ್ಕೆ ಕೊಂಡೊಯ್ಯುವ ಎರಡು ಶಕ್ತಿಗಳಾಗಿ ಅವುಗಳನ್ನು ಯೆರೇಮಿಯನು ಸಿಂಹಗಳಾಗಿ ಚಿತ್ರಿಸಿದ್ದಾನೆ.</w:t>
      </w:r>
    </w:p>
    <w:p>
      <w:pPr>
        <w:pStyle w:val="ArticleScripture"/>
        <w:jc w:val="left"/>
      </w:pPr>
      <w:r>
        <w:rPr>
          <w:rFonts w:ascii="Nirmala UI" w:hAnsi="Nirmala UI" w:eastAsia="Nirmala UI" w:cs="Nirmala UI"/>
        </w:rPr>
        <w:t>ಇಸ್ರಾಯೇಲನು ಚದರಿಬಿಟ್ಟ ಕುರಿಯಾಗಿದೆ; ಸಿಂಹಗಳು ಅವನನ್ನು ಓಡಿಸಿಬಿಟ್ಟಿವೆ; ಮೊದಲು ಅಶ್ಶೂರಿನ ರಾಜನು ಅವನನ್ನು ನುಂಗಿಬಿಟ್ಟನು; ಮತ್ತು ಕೊನೆಯಲ್ಲಿ ಬಾಬೆಲಿನ ರಾಜನಾದ ಈ ನೆಬೂಕದ್ರೆಚ್ಚರನು ಅವನ ಎಲುಬುಗಳನ್ನು ಮುರಿದಿದ್ದಾನೆ. ಯೆರೆಮಿಯಾ 50:17.</w:t>
      </w:r>
    </w:p>
    <w:p>
      <w:pPr>
        <w:pStyle w:val="ArticleBody"/>
        <w:jc w:val="left"/>
      </w:pPr>
      <w:r>
        <w:rPr>
          <w:rFonts w:ascii="Nirmala UI" w:hAnsi="Nirmala UI" w:eastAsia="Nirmala UI" w:cs="Nirmala UI"/>
        </w:rPr>
        <w:t>ಅಸ್ಸೂರಿಯೂ ಬಾಬಿಲೋನವೂ ಇಸ್ರಾಯೇಲಿನ ಯಾವ ರಾಜ್ಯದ ಸಂಬಂಧದಲ್ಲಿಯಾದರೂ ಉತ್ತರದ ಶತ್ರುಗಳಾಗಿದ್ದವು; ಆದಕಾರಣ ಅವು ಉತ್ತರದ ನಕಲಿ ರಾಜನಾದ ಪಾಪಸಿ ಅಧಿಕಾರದ ಮಾದರಿಗಳಾಗಿವೆ. ಮೂಲತಃ ಒಂದೇ ಸಾಂಸ್ಕೃತಿಕ ನೆಲೆಯಿಂದ ಉದ್ಭವಿಸಿದ ಈ ಎರಡು ಶಕ್ತಿಗಳಿಂದ ಬಹುತೇಕ ಅದೇ ರಾಜಕೀಯ ಮತ್ತು ಧಾರ್ಮಿಕ ಪರಂಪರೆಗಳು ಕಾರ್ಯಗತಗೊಂಡವು; ಆದರೆ ಅಸ್ಸೂರಿಯ ರಾಜಕೀಯ ರಚನೆ ರಾಜ್ಯಕಾರ್ಯವನ್ನು ಹೆಚ್ಚು ಒತ್ತಿಹೇಳಿತು; ಆದರೆ ಬಾಬಿಲೋನು, ಅತ್ಯಂತ ಸಮಾನವಾಗಿದ್ದರೂ, ಸಭಾಕಾರ್ಯವನ್ನು ಒತ್ತಿಹೇಳಿತು. ಅನ್ಯಧರ್ಮೀಯ ರೋಮ ಮತ್ತು ಪಾಪಸಿ ರೋಮವು ಕೆಲ ಹಂತಗಳಲ್ಲಿ ಒಂದೇ ಆಗಿದ್ದರೂ, ಅನ್ಯಧರ್ಮೀಯ ರೋಮ ರಾಜ್ಯಕಾರ್ಯವನ್ನು ಪ್ರತಿನಿಧಿಸುತ್ತದೆ ಮತ್ತು ಪಾಪಸಿ ರೋಮ ಸಭಾಕಾರ್ಯವನ್ನು ಪ್ರತಿನಿಧಿಸುತ್ತದೆ. ಪ್ರವಾದನಾತ್ಮಕ ಸಂಬಂಧದಲ್ಲಿ ಬಾಬಿಲೋನಿನೊಂದಿಗೆ ಹೋಲಿಸಿದರೆ, ಅಸ್ಸೂರಿಯು ರಾಜ್ಯಕಾರ್ಯದ ರಾಜ್ಯವಾಗಿತ್ತು; ಅದರ ನಂತರ ಬಾಬಿಲೋನು ಅದಕ್ಕೆ ಸಮಾನವಾದ, ಆದರೆ ಸಭಾಕಾರ್ಯವನ್ನು ಒತ್ತಿಹೇಳಿದ ಶಕ್ತಿಯಾಗಿತ್ತು. ಅಸ್ಸೂರಿಯು ಅನ್ಯಧರ್ಮೀಯ ರೋಮವನ್ನು ಪ್ರತಿನಿಧಿಸಿತು ಮತ್ತು ಬಾಬಿಲೋನು ಪಾಪಸಿ ರೋಮವನ್ನು ಪ್ರತಿನಿಧಿಸುತ್ತದೆ. ಈ ನಾಲ್ಕು ಶಕ್ತಿಗಳೆಲ್ಲವೂ ದೇವರ ಪರಿಶುದ್ಧಾಲಯವನ್ನೂ ಸೇನೆಯನ್ನೂ ತುಳಿದುಬಿಟ್ಟವು. ಅಸ್ಸೂರಿಯು ಟೈಗ್ರಿಸ್‌ನೊಂದಿಗೆ ಸಂಬಂಧ ಹೊಂದಿದೆ ಮತ್ತು ಬಾಬಿಲೋನು ಯೂಫ್ರೇಟೀಸ್‌ನೊಂದಿಗೆ ಸಂಬಂಧ ಹೊಂದಿದೆ. ಯೂಫ್ರೇಟೀಸ್‌ನ ಒಣಗಿಬಿಡುವಿಕೆಯು ಪ್ರಕಟಣೆಯ ಪುಸ್ತಕದಲ್ಲಿ ಉಲ್ಲೇಖಿಸಲ್ಪಟ್ಟಿರುವುದು, ಪೂರ್ವದ ರಾಜರಿಗೆ ದಾರಿ ಸಿದ್ಧವಾಗುವಂತೆ ಮಾಡುವುದಕ್ಕೆ ಎಂಬ ಸಂಗತಿಗೆ ಇದು ಹೊಂದುತ್ತದೆ; ಇದನ್ನು ಬಾಬಿಲೋನನ್ನು ಕೆಡವಿಹಾಕಲು ಯೂಫ್ರೇಟೀಸ್‌ನ ನೀರನ್ನು ಬೇರೆಡೆಗೆ ತಿರುಗಿಸಿದ ಸೈರಸನ ಕಾರ್ಯದಿಂದ ಪೂರ್ವಸೂಚಿಸಲಾಯಿತು. ಬಾಬಿಲೋನು ಯೂಫ್ರೇಟೀಸ್; ಅಸ್ಸೂರಿಯು ಟೈಗ್ರಿಸ್.</w:t>
      </w:r>
    </w:p>
    <w:p>
      <w:pPr>
        <w:pStyle w:val="ArticleBody"/>
        <w:jc w:val="left"/>
      </w:pPr>
      <w:r>
        <w:rPr>
          <w:rFonts w:ascii="Nirmala UI" w:hAnsi="Nirmala UI" w:eastAsia="Nirmala UI" w:cs="Nirmala UI"/>
        </w:rPr>
        <w:t>ಪ್ರವಚನದಲ್ಲಿರುವ ಉತ್ತರದ ರಾಜನು ಭಾನುವಾರದ ಕಾನೂನು ಸಂಕಟದ ಅವಧಿಯಲ್ಲಿ ಲೋಕವನ್ನು ಜಯಿಸಿ, ನಂತರ ಪತನಗೊಳ್ಳುತ್ತಾನೆ; ಆದರೆ ಆ ಜಯವನ್ನು ಅನೇಕ ಬಾರಿ ಅತಿಯಾಗಿ ಉಕ್ಕಿ ಹರಿಯುವ ಪ್ರವಾಹವಾಗಿ ಪ್ರತಿನಿಧಿಸಲಾಗಿದೆ. ಅಶ್ಶೂರ ಮತ್ತು ಬಾಬಿಲೋನಿನ ಮೂಲಕ ಪ್ರತಿನಿಧಿಸಲ್ಪಟ್ಟಿರುವ ಉತ್ತರದ ರಾಜನ ಕಥೆ ನದಿಗಳ ಮೂಲಕ ಸಂಕೇತೀಕರಿಸಲಾಗಿದೆ, ಏಕೆಂದರೆ ಆ ಕಥೆ ಅನೇಕ ನೀರಿನ ಧ್ವನಿಯಿಂದ ಹೇಳಲ್ಪಡುತ್ತದೆ.</w:t>
      </w:r>
    </w:p>
    <w:p>
      <w:pPr>
        <w:pStyle w:val="ArticleBody"/>
        <w:jc w:val="left"/>
      </w:pPr>
      <w:r>
        <w:rPr>
          <w:rFonts w:ascii="Nirmala UI" w:hAnsi="Nirmala UI" w:eastAsia="Nirmala UI" w:cs="Nirmala UI"/>
        </w:rPr>
        <w:t>ಎರಡು ನದಿಗಳ ನಡುವಿನ ದೇಶವನ್ನು ಮೆಸೊಪೊಟೇಮಿಯಾ ಎಂದು ಕರೆಯುತ್ತಾರೆ; ಅದರ ಅರ್ಥ ‘ಎರಡು ನದಿಗಳ ನಡುವಿನ ದೇಶ’ ಎಂಬುದಾಗಿದೆ. ಆ ಎರಡು ನದಿಗಳು, ದೇವರು ತನ್ನ ಧರ್ಮಭ್ರಷ್ಟ ಜನರನ್ನು ಬಂಧನಕ್ಕೆ ಚದರಿಸಿ ಶಿಕ್ಷಿಸಲು ಉಪಯೋಗಿಸುವ ಉತ್ತರದ ಶಕ್ತಿಯನ್ನು ಪ್ರತಿನಿಧಿಸುತ್ತವೆ. ಅನೇಕ ಜಲಗಳ ಧ್ವನಿಯ ಉಪನದಿಗಳಲ್ಲಿ ಒಂದನ್ನು “ಪದನಾರಾಮ್” ಎಂಬ ಹೆಸರಿನಲ್ಲಿ ಕಂಡುಹಿಡಿಯಬಹುದು; ಈ ಹೆಸರು ಪರಿಶುದ್ಧ ಶಾಸ್ತ್ರಗಳಲ್ಲಿ ಕೇವಲ ಹತ್ತು ಬಾರಿ ಮಾತ್ರ ಉಲ್ಲೇಖಿಸಲ್ಪಟ್ಟಿದೆ. ಅದರ ಮೊದಲ ಉಲ್ಲೇಖವು ಒಡಂಬಡಿಕೆಯೊಂದಿಗೆ ಸಂಬಂಧ ಹೊಂದಿದೆ, ಏಕೆಂದರೆ ಅದು ಇಸಾಕನ ಪತ್ನಿಯಾದ ರೆಬೆಕ್ಕಳ ರಕ್ತವಂಶದ ಬೇರುಗಳನ್ನು ಗುರುತಿಸುತ್ತದೆ. ಆ ವಚನವು ಹೀಗೆ ಹೇಳುತ್ತದೆ:</w:t>
      </w:r>
    </w:p>
    <w:p>
      <w:pPr>
        <w:pStyle w:val="ArticleScripture"/>
        <w:jc w:val="left"/>
      </w:pPr>
      <w:r>
        <w:rPr>
          <w:rFonts w:ascii="Nirmala UI" w:hAnsi="Nirmala UI" w:eastAsia="Nirmala UI" w:cs="Nirmala UI"/>
        </w:rPr>
        <w:t>ಇಸ್ಹಾಕನು ಪದನಾರಾಮಿನ ಸಿರಿಯನಾದ ಬೆತೂವೇಲನ ಮಗಳಾದ, ಸಿರಿಯನಾದ ಲಾಬಾನನ ಸಹೋದರಿಯಾದ ರೆಬೆಕ್ಕಳನ್ನು ಹೆಂಡತಿಯಾಗಿಟ್ಟುಕೊಂಡಾಗ ಅವನಿಗೆ ನಲವತ್ತು ವರ್ಷ ವಯಸ್ಸಾಗಿತ್ತು.</w:t>
      </w:r>
    </w:p>
    <w:p>
      <w:pPr>
        <w:pStyle w:val="ArticleBody"/>
        <w:jc w:val="left"/>
      </w:pPr>
      <w:r>
        <w:rPr>
          <w:rFonts w:ascii="Nirmala UI" w:hAnsi="Nirmala UI" w:eastAsia="Nirmala UI" w:cs="Nirmala UI"/>
        </w:rPr>
        <w:t>ನಲವತ್ತು ವರ್ಷಗಳ ಅಂತ್ಯವು ಮೋಶೆಯ ಮೂರು ಸಾಕ್ಷಿಗಳ ಮೇಲೆ ಕಾದೇಶಿಗೆ, 1863ಕ್ಕೆ ಮತ್ತು ಭಾನುವಾರದ ಕಾನೂನಿಗೆ ದಾರಿತೋರಿಸುವಂತೆ ತೋರಿಸಲಾಗಿದೆ. ಇಸಾಕನ ವಿವಾಹವು ಒಡಂಬಡಿಕೆಯ ವಿವಾಹವಾಗಿದ್ದು, ಅದು ಭಾನುವಾರದ ಕಾನೂನಿನ ಸಮಯದಲ್ಲಿ ಕ್ರಿಸ್ತನು ಒಂದು ಲಕ್ಷ ನಲವತ್ತುನಾಲ್ಕು ಸಾವಿರರೊಂದಿಗೆ ಹೊಂದುವ ವಿವಾಹವನ್ನು ಪ್ರತಿರೂಪಿಸುತ್ತದೆ; ಆ ಭಾನುವಾರದ ಕಾನೂನು 1863 ಆಗಿದೆ, ಅದು ಕಾದೇಶಾಗಿಯೂ ಇದೆ, ಮತ್ತು ಅದು ನಲವತ್ತು ವರ್ಷದ ಒಡಂಬಡಿಕೆಯ ಇತಿಹಾಸದ ಅಂತ್ಯವಾಗಿಯೂ ಇದೆ. ರೆಬೆಕ್ಕಳು ಒಬ್ಬ ಸಿರಿಯನ ಪುತ್ರಿಯಾಗಿದ್ದು, ಲಾಬಾನ ಸಿರಿಯನ ಸಹೋದರಿಯಾಗಿದ್ದಳು; (ಅವನು ಒಡಂಬಡಿಕೆಯ ಇತಿಹಾಸದ ಮುಂದಿನ ತಲೆಮಾರಿನಲ್ಲಿ, ಇಸಾಕನ ಮಗ ಯಾಕೋಬನೊಂದಿಗೆ ಮಾಡಿದ ಒಡಂಬಡಿಕೆಯನ್ನು ಉಲ್ಲಂಘಿಸಿದನು.)</w:t>
      </w:r>
    </w:p>
    <w:p>
      <w:pPr>
        <w:pStyle w:val="ArticleBody"/>
        <w:jc w:val="left"/>
      </w:pPr>
      <w:r>
        <w:rPr>
          <w:rFonts w:ascii="Nirmala UI" w:hAnsi="Nirmala UI" w:eastAsia="Nirmala UI" w:cs="Nirmala UI"/>
        </w:rPr>
        <w:t>ಬೆತೂವೇಲ್ ಎಂಬುದಕ್ಕೆ ‘ನಿರ್ಜನತೆಯ ಮನೆ’ ಅಥವಾ ‘ನಿರ್ಜನಗೊಳಿಸುವವನ ಮನೆ’ ಎಂಬ ಅರ್ಥವಿದೆ; ಆದಕಾರಣ ರೆಬೆಕ್ಕಳು “ನಿರ್ಜನಗೊಳಿಸುವವನ ಮನೆಯ” ಮಗಳು ಆಗಿದ್ದಳು. ಸೂರ್ಯ ದೇಶವೆಂದರೆ ಉನ್ನತಪ್ರದೇಶ ಮತ್ತು ಸಮತಟ್ಟುಗಾಡು ಎಂದರ್ಥ; ಪದನಾರಾಮ್ ಎಂದರೆ ಮೆಸೊಪೊಟೇಮಿಯಾ, ಅಂದರೆ ಮಧ್ಯದ ದೇಶ. ರೆಬೆಕ್ಕಳು ಅಸ್ಸೂರಿನ ತಿಗ್ರಿಸ್ ಮತ್ತು ಬಾಬೆಲಿನ ಯೂಫ್ರೇಟಿಸ್ ನಡುವಿನ ಉನ್ನತ ಪ್ರದೇಶವಾದ ಮೆಸೊಪೊಟೇಮಿಯಾದಿಂದ ಬಂದ ಸೂರ್ಯರ ರಕ್ತವಂಶಕ್ಕೆ ಸೇರಿದವಳಾಗಿದ್ದಳು; ಅವರು ಕರ್ತನು ತನ್ನ ಧರ್ಮಭ್ರಷ್ಟ ಕುರಿಗಳನ್ನು ಚದರಿಸಲು ಉಪಯೋಗಿಸಿದ ಸಿಂಹಗಳನ್ನು ಪ್ರತಿನಿಧಿಸುತ್ತಾರೆ. ನಿರ್ಜನಗೊಳಿಸುವವರ ಮನೆ, ಇಸಾಕ್ ಮತ್ತು ರೆಬೆಕ್ಕಳ ವಿವಾಹದಲ್ಲಿ ದೇವರ ಮನೆಯೊಡನೆ ಒಂದಾಯಿತು. ಪದನಾರಾಮಿನ ಮೊದಲ ಉಲ್ಲೇಖದಲ್ಲಿಯೇ, ಉಕ್ಕಿ ಹರಿಯುವ ಪ್ರವಾಹದಂತೆ ಚಿತ್ರಿಸಲ್ಪಟ್ಟಿರುವ ಉತ್ತರದ ಪ್ರವಾದಿಕ ರಾಜನನ್ನು ಪ್ರತಿನಿಧಿಸುವ ಈ ಎರಡು ನದಿಗಳೂ ಆದಿಕಾಂಡ 25:20ರಲ್ಲಿ ಮೊದಲ ಬಾರಿಗೆ ಉಲ್ಲೇಖಿಸಲ್ಪಟ್ಟಿರುವುದು ಆಕಸ್ಮಿಕವಲ್ಲ.</w:t>
      </w:r>
    </w:p>
    <w:p>
      <w:pPr>
        <w:pStyle w:val="ArticleBody"/>
        <w:jc w:val="left"/>
      </w:pPr>
      <w:r>
        <w:rPr>
          <w:rFonts w:ascii="Nirmala UI" w:hAnsi="Nirmala UI" w:eastAsia="Nirmala UI" w:cs="Nirmala UI"/>
        </w:rPr>
        <w:t>ಯಾಕೋಬನು ಏಸಾವಿನಿಂದ ಓಡಿಹೋಗಿ ತನ್ನ ಮಾವ ಲಾಬಾನನ ಬಳಿಗೆ ತಲುಪಿದಾಗ, ಮತ್ತು ಮುಂದಿನ ಒಡಂಬಡಿಕೆಯ ವಿವಾಹವನ್ನು ಸಾಧಿಸಿಕೊಳ್ಳುವ ನಿಮಿತ್ತ ಅಲ್ಲಿ 2520 ದಿನಗಳ ಎರಡು ಅವಧಿಗಳಿಗೆ ಸೇವೆ ಸಲ್ಲಿಸಿದಾಗ, ಪಾಳುಬಿದ್ದ ಮನೆಯು ದೇವರ ಒಡಂಬಡಿಕೆಯ ಜನರೊಂದಿಗೆ ಹೊಂದಿರುವ ಸಂಬಂಧವು ಮುಂದುವರಿಯುತ್ತದೆ. ಒಂದು ವಿವಾಹವು ಇಸ್ರಾಯೇಲಿನ ಉತ್ತರ ರಾಜ್ಯದ ಚದರಿಹೋಗುವಿಕೆಯಿಂದ ಅಂತ್ಯಗೊಳ್ಳುತ್ತದೆ; ಮತ್ತೊಂದು ವಿವಾಹವು ದಕ್ಷಿಣ ರಾಜ್ಯದ ಚದರಿಹೋಗುವಿಕೆಯಿಂದ ಅಂತ್ಯಗೊಳ್ಳುತ್ತದೆ. ಆ ಎರಡು ರಾಜ್ಯಗಳ ತತ್ಕಾಲೀನ ಚದರಿಹೋಗುವ ಅವಧಿ ಕ್ರಮವಾಗಿ 1798 ಮತ್ತು 1844ರಲ್ಲಿ ಅಂತ್ಯಗೊಂಡಾಗ, ಯಾಕೋಬನು 2520ರ ಎರಡು ಅವಧಿಗಳೊಳಗೆ ಸಾಧಿಸಲು ಶ್ರಮಿಸಿದ್ದ ವಿವಾಹವು ನೆರವೇರಿತು; ಏಕೆಂದರೆ ವರನು 1844ರ ಅಕ್ಟೋಬರ್ 22ರಂದು ವಿವಾಹಕ್ಕೆ ಬಂದನು.</w:t>
      </w:r>
    </w:p>
    <w:p>
      <w:pPr>
        <w:pStyle w:val="ArticleBody"/>
        <w:jc w:val="left"/>
      </w:pPr>
      <w:r>
        <w:rPr>
          <w:rFonts w:ascii="Nirmala UI" w:hAnsi="Nirmala UI" w:eastAsia="Nirmala UI" w:cs="Nirmala UI"/>
        </w:rPr>
        <w:t>ಹಾಗಾದರೆ ಕ್ರಿಸ್ತನು ‘ದಣಿದ ಮತ್ತು ಶ್ರಾಂತ’ ಎಂಬ ಅರ್ಥವನ್ನುಳ್ಳ ಲೇಯಾಳನ್ನು ವಿವಾಹವಾದನೋ, ಅಥವಾ ‘ಒಳ್ಳೆಯ ಪ್ರಯಾಣಿಕಳು’ ಎಂಬ ಅರ್ಥವನ್ನುಳ್ಳ ರಾಹೇಲಳನ್ನು ವಿವಾಹವಾದನೋ? ಲೇಯಾ ಮತ್ತು ರಾಹೇಲು, 1844ರ ಅಕ್ಟೋಬರ್ 22ರಂದು ಯಾಕೋಬನನ್ನು ವಿವಾಹವಾಗಲು ಹೋಗುವ ಮಾರ್ಗದಲ್ಲಿ ಸಂಚರಿಸುವ ಎರಡು ವರ್ಗದ ಕನ್ಯೆಯರನ್ನು ಪ್ರತಿನಿಧಿಸುತ್ತಾರೆ—‘ದಣಿಯುವ’ ಒಬ್ಬ ಕನ್ಯೆ ಮತ್ತು ‘ಚೆನ್ನಾಗಿ ಸಂಚರಿಸುವ’ ಒಬ್ಬ ಕನ್ಯೆ.</w:t>
      </w:r>
    </w:p>
    <w:p>
      <w:pPr>
        <w:pStyle w:val="ArticleScripture"/>
        <w:jc w:val="left"/>
      </w:pPr>
      <w:r>
        <w:rPr>
          <w:rFonts w:ascii="Nirmala UI" w:hAnsi="Nirmala UI" w:eastAsia="Nirmala UI" w:cs="Nirmala UI"/>
        </w:rPr>
        <w:t>“ಮಾರ್ಗದ ಆರಂಭದಲ್ಲಿ ಅವರ ಹಿಂದೆ ಒಂದು ಪ್ರಕಾಶಮಾನವಾದ ಬೆಳಕನ್ನು ಸ್ಥಾಪಿಸಲಾಗಿತ್ತು; ಆ ಬೆಳಕನ್ನು ಒಬ್ಬ ದೂತನು ನನಗೆ ‘ಅರ್ಧರಾತ್ರಿಯ ಕೂಗು’ ಎಂದು ತಿಳಿಸಿದನು. ಈ ಬೆಳಕು ಆ ಮಾರ್ಗದೆಲ್ಲೆಡೆ ಪ್ರಕಾಶಿಸಿ, ಅವರು ತಡಬಡದೆ ಇರಲೆಂದು ಅವರ ಪಾದಗಳಿಗೆ ಬೆಳಕನ್ನು ನೀಡಿತು.</w:t>
      </w:r>
    </w:p>
    <w:p>
      <w:pPr>
        <w:pStyle w:val="ArticleScripture"/>
        <w:jc w:val="left"/>
      </w:pPr>
      <w:r>
        <w:rPr>
          <w:rFonts w:ascii="Nirmala UI" w:hAnsi="Nirmala UI" w:eastAsia="Nirmala UI" w:cs="Nirmala UI"/>
        </w:rPr>
        <w:t>“ತಮ್ಮ ಮುಂದೆಯೇ ಇದ್ದು, ಅವರನ್ನು ನಗರಿಯ ಕಡೆಗೆ ನಡೆಸುತ್ತಿದ್ದ ಯೇಸುವಿನ ಮೇಲೆ ಅವರು ತಮ್ಮ ದೃಷ್ಟಿಯನ್ನು ಸ್ಥಿರವಾಗಿ ನೆಟ್ಟಿದ್ದರೆ, ಅವರು ಸುರಕ್ಷಿತರಾಗಿದ್ದರು. ಆದರೆ ಶೀಘ್ರದಲ್ಲೇ ಕೆಲವರು ದಣಿದು, ನಗರಿಯು ಇನ್ನೂ ಬಹಳ ದೂರದಲ್ಲಿದೆ ಎಂದು ಹೇಳಿದರು; ಮತ್ತು ತಾವು ಇದಕ್ಕೂ ಮುಂಚೆಯೇ ಅದರಲ್ಲಿ ಪ್ರವೇಶಿಸಿರಬೇಕೆಂದು ನಿರೀಕ್ಷಿಸಿದ್ದರು. ಆಗ ಯೇಸು ತನ್ನ ಮಹಿಮೆಯುಳ್ಳ ಬಲಗೈಯನ್ನು ಎತ್ತುವ ಮೂಲಕ ಅವರನ್ನು ಉತ್ತೇಜಿಸುತ್ತಿದ್ದನು; ಮತ್ತು ಆತನ ಕೈಯಿಂದ ಒಂದು ಬೆಳಕು ಹೊರಬಂದು ಆಗಮನ ಬಳಗದ ಮೇಲೆ ಅಲೆಯುತ್ತಿತ್ತು; ಆಗ ಅವರು ‘ಅಲ್ಲೆಲೂಯಾ!’ ಎಂದು ಕೂಗಿದರು. ಇತರರು ಆತುರದಿಂದ ತಮ್ಮ ಹಿಂದೆ ಇದ್ದ ಬೆಳಕನ್ನು ನಿರಾಕರಿಸಿ, ಅವರನ್ನು ಇಷ್ಟು ದೂರದವರೆಗೆ ನಡೆಸಿ ತಂದದ್ದು ದೇವರಲ್ಲ ಎಂದು ಹೇಳಿದರು. ಅವರ ಹಿಂದೆ ಇದ್ದ ಬೆಳಕು ನಂದುಹೋಯಿತು; ಅದರ ಫಲವಾಗಿ ಅವರ ಪಾದಗಳು ಸಂಪೂರ್ಣ ಅಂಧಕಾರದಲ್ಲಿ ಉಳಿದು, ಅವರು ತಡಬಡಿದು ಗುರಿಯನ್ನೂ ಯೇಸುವನ್ನೂ ಕಣ್ಮರೆಯಾಗಿಸಿಕೊಂಡು, ಮಾರ್ಗದಿಂದ ಕೆಳಗಿರುವ ಕತ್ತಲೆಯೂ ದುಷ್ಟತೆಯೂಳ್ಳ ಲೋಕದೊಳಗೆ ಬಿದ್ದುಹೋದರು.” Early Writings, 15.</w:t>
      </w:r>
    </w:p>
    <w:p>
      <w:pPr>
        <w:pStyle w:val="ArticleBody"/>
        <w:jc w:val="left"/>
      </w:pPr>
      <w:r>
        <w:rPr>
          <w:rFonts w:ascii="Nirmala UI" w:hAnsi="Nirmala UI" w:eastAsia="Nirmala UI" w:cs="Nirmala UI"/>
        </w:rPr>
        <w:t>1844ರಲ್ಲಿ, ಫಿಲಡೆಲ್ಫಿಯ ಮಿಲ್ಲರೈಟ್ ಚಳವಳಿಯು ವಿವಾಹಕ್ಕೆ ಪ್ರವೇಶಿಸಿತು. 1844ರ ಅಕ್ಟೋಬರ್ 22ರ ವಿವಾಹವು ರಾಹೇಲ್ ಮತ್ತು ಲೇಯರಿಂದ ಪ್ರತಿನಿಧಿಸಲ್ಪಟ್ಟ ಎರಡು ವರ್ಗದ ಆರಾಧಕರನ್ನು ಪ್ರತ್ಯೇಕಿಸಿತು. ರಾಹೇಲ್ 1844ರ ಅಕ್ಟೋಬರ್ 22ರ ವಿವಾಹದ ಮಾರ್ಗದಲ್ಲಿ ಯಶಸ್ವಿಯಾಗಿ ಪ್ರಯಾಣಿಸಿದ್ದ ಒಂದು ವರ್ಗವನ್ನು ಪ್ರತಿನಿಧಿಸುತ್ತಾಳೆ; ಆದರೆ ಲೇಯಳ ವರ್ಗವು ದಣಿದಿತು. ಆಗ ಅವರು ಪ್ರತ್ಯೇಕಿಸಲ್ಪಟ್ಟರು, ಮತ್ತು ಮಧ್ಯರಾತ್ರಿ ಕೂಗಿನ ಪರೀಕ್ಷಾ ಪ್ರಕ್ರಿಯೆ ಎಲ್ಲಿಗೆ ಮುಕ್ತಾಯಗೊಂಡಿತೋ ಅಲ್ಲಿ തന്നೆಯೇ ಮೂರನೆಯ ದೂತನ ಪರೀಕ್ಷಾ ಪ್ರಕ್ರಿಯೆ ಆರಂಭವಾಯಿತು.</w:t>
      </w:r>
    </w:p>
    <w:p>
      <w:pPr>
        <w:pStyle w:val="ArticleBody"/>
        <w:jc w:val="left"/>
      </w:pPr>
      <w:r>
        <w:rPr>
          <w:rFonts w:ascii="Nirmala UI" w:hAnsi="Nirmala UI" w:eastAsia="Nirmala UI" w:cs="Nirmala UI"/>
        </w:rPr>
        <w:t>ವಿವಾಹವು ಆರಂಭಗೊಂಡಿತ್ತು; ಅನಂತರ ಅದು ಸಂಪೂರ್ಣಗೊಳ್ಳಬೇಕಾಗಿಯೂ ಪರೀಕ್ಷಿಸಲ್ಪಡಬೇಕಾಗಿಯೂ ಇತ್ತು. ಆ ವಿವಾಹವು 1846ರಲ್ಲಿ ಸಂಪೂರ್ಣಗೊಂಡಿತು; ಆಗ ಮೂರನೆಯ ದೂತನ ಪರೀಕ್ಷಾ ಪ್ರಕ್ರಿಯೆ ಆರಂಭವಾಯಿತು. 1849 ಮತ್ತು 1850ರಲ್ಲಿ ಕರ್ತನು ತನ್ನ ಅವಶೇಷಜನರನ್ನು ಕೂಡಿಸಿಕೊಳ್ಳುವುದಕ್ಕಾಗಿ ದ್ವಿತೀಯ ಬಾರಿಗೆ ತನ್ನ ಕೈಯನ್ನು ಚಾಚುತ್ತಿದ್ದನು. ಆಗ ಹಬಕ್ಕೂಕನ ಎರಡನೆಯ ಫಲಕವು, ಆಜ್ಞೆಗಳ ಎರಡನೆಯ ಸಮೂಹಗಳಿಂದ ಪ್ರತಿರೂಪಿತವಾದಂತೆ, ಇತಿಹಾಸದಲ್ಲಿ ಸ್ಥಾಪಿಸಲ್ಪಟ್ಟಿತು. ಮೋಶೆಯು ಮೊದಲನೆಯ ಸಮೂಹವನ್ನು ಒಡೆದ ನಂತರ, ಎರಡನೆಯ ಫಲಕಗಳ ಸಮೂಹವು ಮುಂದಿಡಲ್ಪಟ್ಟಿತು. 1850ರ ಚಾರ್ಟ್‌ವು 1843ರ ಚಾರ್ಟ್‌ಗೆ ಬದಲಿಯಾಗಿ ಬಂದಿತು; ಮತ್ತು 1850ರಲ್ಲಿ, ದೇವರ ಹೊಸ ಒಡಂಬಡಿಕೆಯ ವಧುವಾದ ಪ್ರಾಚೀನ ಇಸ್ರಾಯೇಲಿನ ಪರೀಕ್ಷೆ ಕಾದೇಶ್ ಮತ್ತು 1863ರ ಕಡೆಗೆ ಮುಂದುವರಿಯಿತು.</w:t>
      </w:r>
    </w:p>
    <w:p>
      <w:pPr>
        <w:pStyle w:val="ArticleBody"/>
        <w:jc w:val="left"/>
      </w:pPr>
      <w:r>
        <w:rPr>
          <w:rFonts w:ascii="Nirmala UI" w:hAnsi="Nirmala UI" w:eastAsia="Nirmala UI" w:cs="Nirmala UI"/>
        </w:rPr>
        <w:t>1856ರಲ್ಲಿ, ಆ ಎರಡು ನದಿಗಳಿಂದ ಇನ್ನಷ್ಟು ನೀರು ಹೈರಮ್ ಎಡ್ಸನ್ ಅವರ ಲೇಖನಿಯ ಮೂಲಕ ಬಂತು. ಎಡ್ಸನ್ ಅವರ ಲೇಖನಿಯ ಮೂಲಕ ಬಂದ “ಏಳು ಕಾಲಗಳು” ಕುರಿತು ಪ್ರಕಾಶವು, ಏದನ್ ತೋಟದಲ್ಲಿ ತಮ್ಮ ಪ್ರವಾದಿತ್ವದ ಸಾಕ್ಷಿಯನ್ನು ಆರಂಭಿಸಿದ ಆ ಎರಡು ನದಿಗಳು ಪ್ರತಿನಿಧಿಸುವ ಪ್ರಕಾಶವೇ ಆಗಿತ್ತು. ಏದನ್ ತೋಟವು ದೇವರ ಧರ್ಮಶಾಸ್ತ್ರದ ವಿರುದ್ಧ ಮಾನವಕುಲದ ದ್ರೋಹದ ಒಂದು ಸಂಕೇತವಾಗಿದ್ದು, ಉಲೈ ಮತ್ತು ಹಿದ್ದೆಕೆಲ್ ನದಿಗಳ ಜಲಗಳು ತಮ್ಮ ಪ್ರಯಾಣವನ್ನು ಆರಂಭಿಸುವ ಸ್ಥಳವೂ ಆಗಿದೆ. ಅವು ಒಡಂಬಡಿಕೆಯ ಇತಿಹಾಸದೊಳಗೆ ಹರಿದು ಸಾಗುತ್ತವೆ; ಏಕೆಂದರೆ ದ್ರೋಹದ ಸಂಕೇತವಾದ ಆ ತೋಟವೇ, ಆದಾಮ ಮತ್ತು ಹವ್ವರ ಮೇಲೆ ಇದ್ದ ಅಂಜೂರದ ಎಲೆಗಳನ್ನು ಬದಲಿಸಲು ವಸ್ತ್ರಗಳನ್ನು ಒದಗಿಸುವ ಸಲುವಾಗಿ ಒಂದು ಕುರಿಮರಿಯನ್ನು ಕೊಲ್ಲಲ್ಪಟ್ಟ ಸ್ಥಳವೂ ಆಗಿದೆ. ಒಡಂಬಡಿಕೆಯ ಇತಿಹಾಸವು ಆದಾಮ ಮತ್ತು ದೇವರ ಮಧ್ಯದ ಜೀವದ ಒಡಂಬಡಿಕೆಯಿಂದ ಆರಂಭವಾಗುತ್ತದೆ. ಜೀವವೃಕ್ಷದಿಂದ ಸಂಕೇತಿಸಲ್ಪಟ್ಟಿದ್ದ ಆ ಒಡಂಬಡಿಕೆಯು, ಆದಾಮ ಮತ್ತು ಹವ್ವರ ಮೂಲಕ ಮುರಿಯಲ್ಪಟ್ಟ ಒಡಂಬಡಿಕೆಗೆ ದಾರಿ ಮಾಡಿಕೊಟ್ಟಿತು; ಆಗ ಲೋಕದ ಸ್ಥಾಪನೆಯಿಂದಲೇ ಕೊಲ್ಲಲ್ಪಟ್ಟ ಕುರಿಮರಿಯು ನಗ್ನರಾಗಿದ್ದ ಮತ್ತು ಕಳೆದುಹೋಗಿದ್ದ ಆ ಜೋಡಿಗೆ ವಸ್ತ್ರವನ್ನು ಒದಗಿಸಿದಾಗ, ಜೀವದ ಹೊಸ ಒಡಂಬಡಿಕೆ ಆರಂಭವಾಯಿತು. ಆ ತೋಟದಿಂದ ಹರಿಯುವ ಆ ಎರಡು ನದಿಗಳು ಅಂತಿಮವಾಗಿ, ದೇವರು ತನ್ನ ಶಿಕ್ಷಾದಂಡವಾಗಿ ಬಳಸುವ ಶಕ್ತಿಗಳ ಸಂಕೇತಗಳಾಗುತ್ತವೆ.</w:t>
      </w:r>
    </w:p>
    <w:p>
      <w:pPr>
        <w:pStyle w:val="ArticleScripture"/>
        <w:jc w:val="left"/>
      </w:pPr>
      <w:r>
        <w:rPr>
          <w:rFonts w:ascii="Nirmala UI" w:hAnsi="Nirmala UI" w:eastAsia="Nirmala UI" w:cs="Nirmala UI"/>
        </w:rPr>
        <w:t>ಓ ಅಶ್ಶೂರನೇ, ನೀನು ನನ್ನ ಕೋಪದ ದಂಡವಾಗಿರುವೆ; ಅವರ ಕೈಯಲ್ಲಿರುವ ಕೋಲು ನನ್ನ ಆಕ್ರೋಶವೇ ಆಗಿದೆ. ನಾನು ಅವನನ್ನು ವೇಷಧಾರಿ ಜನಾಂಗದ ವಿರುದ್ಧ ಕಳುಹಿಸುವೆನು; ನನ್ನ ಉಗ್ರಕೋಪಕ್ಕೆ ಗುರಿಯಾದ ಜನರ ವಿರುದ್ಧ ಅವನಿಗೆ ಆಜ್ಞೆಯನ್ನು ಕೊಡುವೆನು; ದೋಚುವ ವಸ್ತುವನ್ನು ದೋಚಿಕೊಳ್ಳಲು, ಬಲಿಯನ್ನು ಕಸಿದುಕೊಳ್ಳಲು, ಅವರನ್ನು ಬೀದಿಗಳ ಕೆಸರಿನಂತೆ ತುಳಿದುಹಾಕಲು. ಯೆಶಾಯ 10:5, 6.</w:t>
      </w:r>
    </w:p>
    <w:p>
      <w:pPr>
        <w:pStyle w:val="ArticleBody"/>
        <w:jc w:val="left"/>
      </w:pPr>
      <w:r>
        <w:rPr>
          <w:rFonts w:ascii="Nirmala UI" w:hAnsi="Nirmala UI" w:eastAsia="Nirmala UI" w:cs="Nirmala UI"/>
        </w:rPr>
        <w:t>ಆ ಎರಡು ನದಿಗಳು ಏದೇನಿನಿಂದ ಹೊರಟು ರೆಬೆಕ್ಕಳ ವಂಶಪರಂಪರೆಯೊಳಗೂ, ಇಸಾಕನೊಡನೆಯ ಅವಳ ಒಡಂಬಡಿಕೆಯ ವಿವಾಹದೊಳಗೂ, ಅಲ್ಲಿಂದ ಯಾಕೋಬನ ಬಳಿಗೂ ಹರಿದುಬಂದವು; ಅಲ್ಲಿ ಆ ಎರಡು ನದಿಗಳ ನೀರು ಏಳು ಸಮಯಗಳ ಎರಡು ವಿಭಿನ್ನ ಅವಧಿಗಳಾಗಿ ಪ್ರತಿನಿಧಿಸಲ್ಪಟ್ಟಿದೆ. ನಂತರ, ಅದೇ ಎರಡು ನದಿಗಳು ದಾನಿಯೇಲನ ಕೊನೆಯ ಆರು ಅಧ್ಯಾಯಗಳ ಮೂಲಕ ಹರಿಯುತ್ತವೆ; ಅಲ್ಲಿ ಪ್ರತಿ ನದಿಯು ಮೂರು ಅಧ್ಯಾಯಗಳಿಂದ ಪ್ರತಿನಿಧಿಸಲ್ಪಟ್ಟಿದೆ. ಒಂದು ನದಿಯು ಏಳನೇ, ಎಂಟನೇ ಮತ್ತು ಒಂಬತ್ತನೇ ಅಧ್ಯಾಯಗಳಲ್ಲಿ ಮುದ್ರೆ ತೆರೆಯಲ್ಪಟ್ಟ ಜ್ಞಾನದ ವೃದ್ಧಿಯನ್ನು ಪ್ರತಿನಿಧಿಸುತ್ತದೆ; ಮತ್ತೊಂದು ನದಿಯು ಹತ್ತನೇ, ಹನ್ನೊಂದನೇ ಮತ್ತು ಹನ್ನೆರಡನೇ ಅಧ್ಯಾಯಗಳಲ್ಲಿ ಮುದ್ರೆ ತೆರೆಯಲ್ಪಟ್ಟ ಜ್ಞಾನದ ವೃದ್ಧಿಯನ್ನು ಪ್ರತಿನಿಧಿಸುತ್ತದೆ.</w:t>
      </w:r>
    </w:p>
    <w:p>
      <w:pPr>
        <w:pStyle w:val="ArticleBody"/>
        <w:jc w:val="left"/>
      </w:pPr>
      <w:r>
        <w:rPr>
          <w:rFonts w:ascii="Nirmala UI" w:hAnsi="Nirmala UI" w:eastAsia="Nirmala UI" w:cs="Nirmala UI"/>
        </w:rPr>
        <w:t>ಏಳನೆಯ, ಎಂಟನೆಯ ಮತ್ತು ಒಂಬತ್ತನೆಯ ಅಧ್ಯಾಯಗಳು ಉಲೈಯ ದರ್ಶನವಾಗಿ ಪ್ರತಿನಿಧಿಸಲ್ಪಟ್ಟಿವೆ; ಹಾಗೆಯೇ ಹತ್ತನೆಯ, ಹನ್ನೊಂದನೆಯ ಮತ್ತು ಹನ್ನೆರಡನೆಯ ಅಧ್ಯಾಯಗಳಲ್ಲಿ ಕ್ರಿಸ್ತನು ಸಮಾನ ರೀತಿಯಲ್ಲಿ ಚಿತ್ರಿಸಲ್ಪಟ್ಟಿದ್ದಾನೆ. ಮೂರು ಅಧ್ಯಾಯಗಳನ್ನು ಒಳಗೊಂಡಿರುವ ಈ ಎರಡೂ ನದಿ-ದರ್ಶನಗಳಲ್ಲಿ ಕ್ರಿಸ್ತನು ನೀರಿನ ಮೇಲೆ ನಿಂತಿರುವವನಾಗಿ ಪ್ರತಿನಿಧಿಸಲ್ಪಟ್ಟಿದ್ದಾನೆ.</w:t>
      </w:r>
    </w:p>
    <w:p>
      <w:pPr>
        <w:pStyle w:val="ArticleScripture"/>
        <w:jc w:val="left"/>
      </w:pPr>
      <w:r>
        <w:rPr>
          <w:rFonts w:ascii="Nirmala UI" w:hAnsi="Nirmala UI" w:eastAsia="Nirmala UI" w:cs="Nirmala UI"/>
        </w:rPr>
        <w:t>ನಾನು, ಅಂದರೆ ನಾನು ದಾನಿಯೇಲನು, ಆ ದರ್ಶನವನ್ನು ಕಂಡು ಅದರ ಅರ್ಥವನ್ನು ಅರಿತುಕೊಳ್ಳಲು ಯತ್ನಿಸುತ್ತಿದ್ದಾಗ, ಇಗೋ, ನನ್ನ ಮುಂದೆಯೇ ಒಬ್ಬ ಮನುಷ್ಯನ ರೂಪದಂತಿದ್ದವನು ನಿಂತಿದ್ದನು. ಆಗ ನಾನು ಉಲಾಯಿಯ ದಡಗಳ ಮಧ್ಯದಿಂದ ಒಂದು ಮನುಷ್ಯನ ಧ್ವನಿಯನ್ನು ಕೇಳಿದೆನು; ಅದು ಕೂಗಿ ಹೀಗೆಂದಿತು: ಗಬ್ರಿಯೇಲನೇ, ಈ ಮನುಷ್ಯನಿಗೆ ಆ ದರ್ಶನವನ್ನು ಗ್ರಹಿಸಿಸುವಂತೆ ಮಾಡು. ದಾನಿಯೇಲನು 8:15, 16.</w:t>
      </w:r>
    </w:p>
    <w:p>
      <w:pPr>
        <w:pStyle w:val="ArticleBody"/>
        <w:jc w:val="left"/>
      </w:pPr>
      <w:r>
        <w:rPr>
          <w:rFonts w:ascii="Nirmala UI" w:hAnsi="Nirmala UI" w:eastAsia="Nirmala UI" w:cs="Nirmala UI"/>
        </w:rPr>
        <w:t>ಹತ್ತನೇ ಅಧ್ಯಾಯದಲ್ಲಿರುವ ಕ್ರಿಸ್ತನ ದರ್ಶನವು ಪ್ರಕಟಣೆ ಮೊದಲನೆಯ ಅಧ್ಯಾಯದಲ್ಲಿ ಯೋಹಾನನು ಕಂಡ ದರ್ಶನಕ್ಕೆ ಸಮಾನವಾಗಿದೆ; ಮತ್ತು ದಾನಿಯೇಲನ ಎಂಟನೆಯ ಅಧ್ಯಾಯದ ದರ್ಶನದಲ್ಲಿ ಪಲ್ಮೋನಿ ಜಲಗಳ ಮೇಲಿದ್ದಾನೆ, ಹಾಗೆಯೇ ಹನ್ನೆರಡನೆಯ ಅಧ್ಯಾಯದಲ್ಲಿಯೂ ಇದ್ದನು, ಅಲ್ಲಿ ಅವನು ನಾರಿನ ವಸ್ತ್ರಗಳನ್ನು ಧರಿಸಿಕೊಂಡಿದ್ದನು.</w:t>
      </w:r>
    </w:p>
    <w:p>
      <w:pPr>
        <w:pStyle w:val="ArticleScripture"/>
        <w:jc w:val="left"/>
      </w:pPr>
      <w:r>
        <w:rPr>
          <w:rFonts w:ascii="Nirmala UI" w:hAnsi="Nirmala UI" w:eastAsia="Nirmala UI" w:cs="Nirmala UI"/>
        </w:rPr>
        <w:t>“ಗಬ್ರಿಯೇಲನ ಭೇಟಿ ಆದ ಸಮಯದಲ್ಲಿ, ಪ್ರವಾದಿಯಾದ ದಾನಿಯೇಲನಿಗೆ ಮುಂದಿನ ಉಪದೇಶವನ್ನು ಸ್ವೀಕರಿಸಲು ಸಾಧ್ಯವಾಗಲಿಲ್ಲ; ಆದರೆ ಕೆಲವು ವರ್ಷಗಳ ನಂತರ, ಇನ್ನೂ ಸಂಪೂರ್ಣವಾಗಿ ವಿವರಿಸಲ್ಪಡದ ವಿಷಯಗಳ ಬಗ್ಗೆ ಹೆಚ್ಚಿನ ತಿಳುವಳಿಕೆಯನ್ನು ಪಡೆಯಬೇಕೆಂದು ಬಯಸಿ, ಅವನು ಮತ್ತೆ ದೇವರಿಂದ ಬೆಳಕು ಮತ್ತು ಜ್ಞಾನವನ್ನು ಹುಡುಕಲು ತೊಡಗಿಕೊಂಡನು. ‘ಆ ದಿನಗಳಲ್ಲಿ ನಾನು ದಾನಿಯೇಲನು, ಪೂರ್ಣ ಮೂರು ವಾರಗಳು ದುಃಖಪಡುತ್ತಿದ್ದೆನು. ರುಚಿಕರವಾದ ಅನ್ನವನ್ನು ತಿನ್ನಲಿಲ್ಲ; ಮಾಂಸವೂ ದ್ರಾಕ್ಷಾರಸವೂ ನನ್ನ ಬಾಯಿಗೆ ಬಂದಿಲ್ಲ; ನಾನು ಎಂದಿಗೂ ನನ್ನನ್ನು ಅಭಿಷೇಕಿಸಿಕೊಳ್ಳಲಿಲ್ಲ…. ಆಗ ನಾನು ನನ್ನ ಕಣ್ಣುಗಳನ್ನು ಮೇಲಕ್ಕೆತ್ತಿ ನೋಡಿದೆನು; ನೋಡಿ, ನಯವಾದ ಹತ್ತಿಯಿಂದ ವಸ್ತ್ರಧರಿಸಿದ ಒಬ್ಬ ಮನುಷ್ಯನು ಇದ್ದನು; ಅವನ ಕಟಿಭಾಗವು ಊಫಾಜಿನ ಶುದ್ಧ ಬಂಗಾರದಿಂದ ಕಟ್ಟಲ್ಪಟ್ಟಿತ್ತು. ಅವನ ದೇಹವು ಬೆರಿಲ್ ರತ್ನದಂತಿತ್ತು; ಅವನ ಮುಖವು ಮಿಂಚಿನ ಪ್ರಕಾಶದಂತೆ ಕಾಣುತ್ತಿತ್ತು; ಅವನ ಕಣ್ಣುಗಳು ಅಗ್ನಿದೀಪಗಳಂತೆ ಇದ್ದವು; ಅವನ ಭುಜಗಳೂ ಅವನ ಕಾಲುಗಳೂ ಹೊಳೆಯುವ ಕಂಚಿನ ವರ್ಣದಂತಿದ್ದವು; ಅವನ ಮಾತಿನ ಧ್ವನಿಯು ಮಹಾಸಮೂಹದ ಧ್ವನಿಯಂತಿತ್ತು.’”</w:t>
      </w:r>
    </w:p>
    <w:p>
      <w:pPr>
        <w:pStyle w:val="ArticleScripture"/>
        <w:jc w:val="left"/>
      </w:pPr>
      <w:r>
        <w:rPr>
          <w:rFonts w:ascii="Nirmala UI" w:hAnsi="Nirmala UI" w:eastAsia="Nirmala UI" w:cs="Nirmala UI"/>
        </w:rPr>
        <w:t>“ದೇವರ ಕುಮಾರನಿಗಿಂತ ಕಡಿಮೆಯಲ್ಲದ ವ್ಯಕ್ತಿತ್ವವೊಂದು ದಾನಿಯೇಲನಿಗೆ ಕಾಣಿಸಿಕೊಂಡಿತು. ಈ ವರ್ಣನೆ ಪಾತ್ಮೋಸ್ ದ್ವೀಪದಲ್ಲಿ ಕ್ರಿಸ್ತನು ಯೋಹಾನನಿಗೆ ಪ್ರಕಟಗೊಂಡಾಗ ನೀಡಲ್ಪಟ್ಟ ವರ್ಣನೆಯೊಡನೆ ಸಮಾನವಾಗಿದೆ. ಈಗ ನಮ್ಮ ಕರ್ತನು ಮತ್ತೊಬ್ಬ ಸ್ವರ್ಗೀಯ ದೂತನೊಂದಿಗೆ ಬಂದು, ಅಂತ್ಯಕಾಲದಲ್ಲಿ ಸಂಭವಿಸಬೇಕಾದವುಗಳನ್ನು ದಾನಿಯೇಲನಿಗೆ ಬೋಧಿಸುತ್ತಾನೆ. ಈ ಜ್ಞಾನವು ದಾನಿಯೇಲನಿಗೆ ನೀಡಲ್ಪಟ್ಟು, ಲೋಕದ ಅಂತ್ಯಗಳು ಬಂದಿರುವ ನಮ್ಮ ನಿಮಿತ್ತ ಪ್ರೇರಣೆಯಿಂದ ದಾಖಲಿಸಲಾಯಿತು.” Review and Herald, February 8, 1881.</w:t>
      </w:r>
    </w:p>
    <w:p>
      <w:pPr>
        <w:pStyle w:val="ArticleBody"/>
        <w:jc w:val="left"/>
      </w:pPr>
      <w:r>
        <w:rPr>
          <w:rFonts w:ascii="Nirmala UI" w:hAnsi="Nirmala UI" w:eastAsia="Nirmala UI" w:cs="Nirmala UI"/>
        </w:rPr>
        <w:t>ಹತ್ತನೇ ಅಧ್ಯಾಯದಲ್ಲಿರುವ ಹಿದ್ದೆಕೆಲ್ ದರ್ಶನದಲ್ಲಿ ಕ್ರಿಸ್ತನು ನೀರಿನ ಮೇಲೆ ಇದ್ದು ನಾರುಬಟ್ಟೆಯನ್ನು ಧರಿಸಿದ್ದಾನೆ; ಉಲಾಯಿ ದರ್ಶನದಲ್ಲಿಯೂ ಆತನು ನೀರಿನ ಮೇಲೆಯೇ ಇದ್ದಾನೆ. ಪ್ರಕಟನೆಯ ಮೊದಲ ಅಧ್ಯಾಯದ ದರ್ಶನವು ಉಲಾಯಿ ಮತ್ತು ಹಿದ್ದೆಕೆಲ್ ದರ್ಶನಗಳಲ್ಲಿ ನೀಡಲ್ಪಟ್ಟ ದರ್ಶನದೊಂದಿಗೆ ಹೊಂದಿಕೆಯಾಗುತ್ತದೆ; ಅಲ್ಲಿ ಸಹೋದರಿ ವೈಟ್, ಅದು “ದೇವರ ಮಗನಿಗಿಂತ ಕಡಿಮೆಯಲ್ಲದ ವ್ಯಕ್ತಿ” ಎಂದು ಗುರುತಿಸುತ್ತಾಳೆ. ಪ್ರಕಟನೆಯ ಹತ್ತನೇ ಅಧ್ಯಾಯದ ದೂತನನ್ನು ಅವಳು ಗುರುತಿಸುವಾಗ, ಆ ದೂತನು “ಯೇಸು ಕ್ರಿಸ್ತನಿಗಿಂತ ಕಡಿಮೆಯಲ್ಲದ ವ್ಯಕ್ತಿ” ಎಂದು ಅವಳು ಹೇಳುತ್ತಾಳೆ. ಪ್ರಕಟನೆಯ ಹತ್ತನೇ ಅಧ್ಯಾಯದಲ್ಲಿರುವ ಆ ದೂತನು ತನ್ನ ಕೈಯನ್ನು ಆಕಾಶದ ಕಡೆ ಎತ್ತಿ, ಸದಾಕಾಲವೂ ಜೀವಿಸುವಾತನ ಹೆಸರಿನಲ್ಲಿ ಪ್ರಮಾಣ ಮಾಡುತ್ತಾನೆ; ಇದು ಹನ್ನೆರಡನೇ ಅಧ್ಯಾಯದಲ್ಲಿರುವ ಕ್ರಿಸ್ತನ ದರ್ಶನದೊಂದಿಗೆ ಸಂಬಂಧಿತವಾಗಿದೆ, ಅಲ್ಲಿ ಆತನು ತನ್ನ ಎರಡೂ ಕೈಗಳನ್ನು ಆಕಾಶದ ಕಡೆ ಎತ್ತಿ, ಸದಾಕಾಲವೂ ಜೀವಿಸುವಾತನ ಹೆಸರಿನಲ್ಲಿ ಪ್ರಮಾಣ ಮಾಡುತ್ತಾನೆ. ಪ್ರಕಟನೆಯ ಹತ್ತನೇ ಅಧ್ಯಾಯದಲ್ಲಿ ಆತನು ನೀರಿನ ಮೇಲೂ ನೆಲದ ಮೇಲೂ ಇದ್ದಾನೆ.</w:t>
      </w:r>
    </w:p>
    <w:p>
      <w:pPr>
        <w:pStyle w:val="ArticleBody"/>
        <w:jc w:val="left"/>
      </w:pPr>
      <w:r>
        <w:rPr>
          <w:rFonts w:ascii="Nirmala UI" w:hAnsi="Nirmala UI" w:eastAsia="Nirmala UI" w:cs="Nirmala UI"/>
        </w:rPr>
        <w:t>ನದಿಯ “ತೀರಗಳ ನಡುವೆ” ಇರುವದು ನೀರೇ ಆಗಿದೆ; ದಾನಿಯೇಲನು “ತೀರಗಳ ನಡುವೆ ಒಬ್ಬ ಮನುಷ್ಯನ ಧ್ವನಿಯನ್ನು” ಕೇಳಿದನು; ಆದ್ದರಿಂದ ಆ ಧ್ವನಿ ನೀರಿನ ಮೇಲಿರುವ ಆ ಮನುಷ್ಯನಿಂದ ಬಂದಿತು, ಮತ್ತು ಆ ಧ್ವನಿ ಉಲಾಯಿ ನದಿಯ ಜಲಧ್ವನಿಯಾಗಿತ್ತು.</w:t>
      </w:r>
    </w:p>
    <w:p>
      <w:pPr>
        <w:pStyle w:val="ArticleScripture"/>
        <w:jc w:val="left"/>
      </w:pPr>
      <w:r>
        <w:rPr>
          <w:rFonts w:ascii="Nirmala UI" w:hAnsi="Nirmala UI" w:eastAsia="Nirmala UI" w:cs="Nirmala UI"/>
        </w:rPr>
        <w:t>ಮೊದಲನೆಯ ತಿಂಗಳ ಇಪ್ಪತ್ತನಾಲ್ಕನೆಯ ದಿನದಲ್ಲಿ, ನಾನು ಹಿದ್ದೇಕೇಲ್ ಎಂಬ ಮಹಾನದಿಯ ತೀರದಲ್ಲಿ ಇದ್ದಾಗ; ಆಗ ನಾನು ನನ್ನ ಕಣ್ಣುಗಳನ್ನು ಎತ್ತಿ ನೋಡಿದೆನು, ಮತ್ತು ಇಗೋ</w:t>
      </w:r>
    </w:p>
    <w:p>
      <w:pPr>
        <w:pStyle w:val="ArticleScripture"/>
        <w:jc w:val="left"/>
      </w:pPr>
      <w:r>
        <w:rPr>
          <w:rFonts w:ascii="Nirmala UI" w:hAnsi="Nirmala UI" w:eastAsia="Nirmala UI" w:cs="Nirmala UI"/>
        </w:rPr>
        <w:t>ಉಫಾಝಿನ ಶುುದ್ಧ ಬಂಗಾರದಿಂದ ತನ್ನ ಸೊಂಟವನ್ನು ಕಟ್ಟಿಕೊಂಡಿದ್ದ, ನಾರುಬಟ್ಟೆಯನ್ನು ಧರಿಸಿದ್ದ ಒಬ್ಬ ವ್ಯಕ್ತಿ: ಅವನ ದೇಹವು ಬೇರಿಲ್ ರತ್ನದಂತೆ ಇದ್ದಿತು; ಅವನ ಮುಖವು ಮಿಂಚಿನ ಪ್ರಭೆಯಂತಿತ್ತು; ಅವನ ಕಣ್ಣುಗಳು ಅಗ್ನಿದೀಪಗಳಂತಿದ್ದವು; ಅವನ ಭುಜಗಳೂ ಅವನ ಪಾದಗಳೂ ಮೆರುಗುಗೊಂಡ ಪಿತ್ತಳೆಯ ವರ್ಣದಂತಿದ್ದವು; ಅವನ ವಾಕ್ಯಗಳ ಧ್ವನಿಯು ಬಹುಜನರ ಧ್ವನಿಯಂತಿತ್ತು. …</w:t>
      </w:r>
    </w:p>
    <w:p>
      <w:pPr>
        <w:pStyle w:val="ArticleScripture"/>
        <w:jc w:val="left"/>
      </w:pPr>
      <w:r>
        <w:rPr>
          <w:rFonts w:ascii="Nirmala UI" w:hAnsi="Nirmala UI" w:eastAsia="Nirmala UI" w:cs="Nirmala UI"/>
        </w:rPr>
        <w:t>ಆದರೆ ನೀನು, ಓ ದಾನಿಯೇಲನೇ, ಈ ಮಾತುಗಳನ್ನು ಮುಚ್ಚಿಡು, ಮತ್ತು ಪುಸ್ತಕವನ್ನು ಅಂತ್ಯಕಾಲದವರೆಗೆ ಮುದ್ರಿಸಿಟ್ಟುಬಿಡು; ಅನೇಕರೂ ಇಲ್ಲಿ ಅಲ್ಲಿ ಸಂಚರಿಸುವರು, ಮತ್ತು ಜ್ಞಾನವು ಹೆಚ್ಚಾಗುವುದು. ಆಗ ನಾನು ದಾನಿಯೇಲನು ನೋಡಿದೆನು; ಇದೋ, ಇನ್ನು ಇಬ್ಬರು ನಿಂತಿದ್ದರು—ಒಬ್ಬನು ನದಿಯ ದಡದ ಈ ಪಕ್ಕದಲ್ಲಿ, ಮತ್ತೊಬ್ಬನು ನದಿಯ ದಡದ ಆ ಪಕ್ಕದಲ್ಲಿ. ಆಗ ಒಬ್ಬನು ನದಿಯ ನೀರಿನ ಮೇಲಿರುವ ನಾರುಬಟ್ಟೆ ಧರಿಸಿದ ಆ ಮನುಷ್ಯನಿಗೆ, “ಈ ಅದ್ಭುತಗಳ ಅಂತ್ಯಕ್ಕೆ ಇನ್ನೆಷ್ಟು ಕಾಲ?” ಎಂದು ಕೇಳಿದನು. ಆಗ ನಾನು ನದಿಯ ನೀರಿನ ಮೇಲಿರುವ ನಾರುಬಟ್ಟೆ ಧರಿಸಿದ ಆ ಮನುಷ್ಯನು ತನ್ನ ಬಲಗೈಯನ್ನೂ ಎಡಗೈಯನ್ನೂ ಆಕಾಶದ ಕಡೆಗೆ ಎತ್ತಿ, ಯುಗಯುಗಾಂತರಗಳಿಗೂ ಜೀವಿಸುವಾತನ ಹೆಸರಿನಲ್ಲಿ ಪ್ರಮಾಣ ಮಾಡಿ, “ಇದು ಒಂದು ಕಾಲ, ಎರಡು ಕಾಲಗಳು, ಮತ್ತು ಅರ್ಧಕಾಲದವರೆಗೆ ಇರುವುದು; ಮತ್ತು ಅವನು ಪರಿಶುದ್ಧ ಜನರ ಬಲವನ್ನು ಚದರಿಸುವ ಕಾರ್ಯವನ್ನು ಪೂರ್ಣಗೊಳಿಸಿದಾಗ, ಈ ಎಲ್ಲಾ ಸಂಗತಿಗಳೂ ನೆರವೇರುವುದು” ಎಂದು ಹೇಳುವುದನ್ನು ಕೇಳಿದೆನು.</w:t>
      </w:r>
    </w:p>
    <w:p>
      <w:pPr>
        <w:pStyle w:val="ArticleScripture"/>
        <w:jc w:val="left"/>
      </w:pPr>
      <w:r>
        <w:rPr>
          <w:rFonts w:ascii="Nirmala UI" w:hAnsi="Nirmala UI" w:eastAsia="Nirmala UI" w:cs="Nirmala UI"/>
        </w:rPr>
        <w:t>ನಾನು ಕೇಳಿದೆನು, ಆದರೆ ಅರ್ಥಮಾಡಿಕೊಳ್ಳಲಿಲ್ಲ; ಆಗ ನಾನು ಹೇಳಿದೆನು, ಓ ನನ್ನ ಕರ್ತನೇ, ಈ ಸಂಗತಿಗಳ ಅಂತ್ಯವೇನು ಆಗುವುದು? ಆಗ ಅವನು ಹೇಳಿದನು, ದಾನಿಯೇಲನೇ, ನೀನು ನಿನ್ನ ಮಾರ್ಗದಲ್ಲಿ ಹೋಗು; ಯಾಕಂದರೆ ಈ ವಚನಗಳು ಅಂತ್ಯದ ಕಾಲದವರೆಗೂ ಮುಚ್ಚಲ್ಪಟ್ಟು ಮುದ್ರಿಸಲ್ಪಟ್ಟಿವೆ. ಅನೇಕರನ್ನು ಶುದ್ಧಿಗೊಳಿಸಲಾಗುವುದು, ಅವರು ಬಿಳಿಯಾಗಿಸಲ್ಪಡುವರು, ಮತ್ತು ಪರೀಕ್ಷಿಸಲ್ಪಡುವರು; ಆದರೆ ದುಷ್ಟರು ದುಷ್ಟತನವೇ ಮಾಡುವರು; ದುಷ್ಟರಲ್ಲಿ ಯಾರೂ ಅರ್ಥಮಾಡಿಕೊಳ್ಳುವುದಿಲ್ಲ; ಆದರೆ ಜ್ಞಾನಿಗಳು ಅರ್ಥಮಾಡಿಕೊಳ್ಳುವರು. ದಾನಿಯೇಲ 10:4–6; 12:4–10.</w:t>
      </w:r>
    </w:p>
    <w:p>
      <w:pPr>
        <w:pStyle w:val="ArticleBody"/>
        <w:jc w:val="left"/>
      </w:pPr>
      <w:r>
        <w:rPr>
          <w:rFonts w:ascii="Nirmala UI" w:hAnsi="Nirmala UI" w:eastAsia="Nirmala UI" w:cs="Nirmala UI"/>
        </w:rPr>
        <w:t>ಸಿಸ್ಟರ್ ವೈಟ್ ಗುರುತಿಸಿರುವ ಶಿನಾರಿನ ಮಹಾನದಿಗಳು, ಎರಡೂ ಕೂಡ ಕ್ರಿಸ್ತನು ನೀರಿನ ಮೇಲೆ ನಿಂತು ಮಾತಾಡುತ್ತಿರುವ ಒಂದು ದರ್ಶನಕ್ಕೆ ಸಂಬಂಧಿಸಲ್ಪಟ್ಟಿವೆ; ಯಾಕಂದರೆ ಆತನ ಧ್ವನಿ ಅನೇಕ ನೀರಿನ ಘೋಷದಂತಿದೆ. ಎರಡೂ ದರ್ಶನಗಳಲ್ಲಿ “ಎಷ್ಟು ಕಾಲ” ಎಂಬ ಪ್ರಶ್ನೆ ಕೇಳಲ್ಪಡುತ್ತದೆ. ಈ ಎರಡೂ ನದಿಗಳು ಅಧ್ಯಾಯ ಎಂಟರ ದಾನಿಯೇಲನ ‘ಪ್ರಶ್ನೆ ಮತ್ತು ಉತ್ತರ’ದಲ್ಲಿಯೂ ಪ್ರತಿನಿಧಿಸಲ್ಪಟ್ಟಿವೆ; ಅದುವೇ ಅಡ್ವೆಂಟಿಸಂನ ಕೇಂದ್ರ ಸ್ತಂಭವೂ ಅಡಿಪಾಯವೂ ಆಗಿದೆ. ಅಲ್ಲಿ, ಆ ಎರಡೂ ನದಿಗಳು ಪರಿಶುದ್ಧಾಲಯವನ್ನೂ ಸೈನ್ಯವನ್ನೂ ಚದರಿಸಿ ತುಳಿದುಹಾಕುವ “ಏಳು ಕಾಲಗಳ” ಸಂಕೇತಗಳಾಗಿವೆ. ಈ ಎರಡೂ ನದಿಗಳು ದೇವರ ಶಿಕ್ಷೆಯ ದಂಡವಾಗಿ ತಮ್ಮ ಪಾತ್ರವನ್ನು ನೆರವೇರಿಸಿದ ನಂತರ, ಮೊದಲ ದೂತನ ಮಿಲ್ಲರೈಟ್ ಇತಿಹಾಸದೊಳಗೆ ಹರಿದು ಸೇರುತ್ತವೆ; ಅಲ್ಲಿ ವಿಲಿಯಂ ಮಿಲ್ಲರ್ ತನ್ನ ಮೊದಲ ಪ್ರವಾದನಾತ್ಮಕ ರತ್ನವನ್ನು ಕಂಡುಹಿಡಿದನು; ಅದು ಲೇವ್ಯಕಾಂಡ ಇಪ್ಪತ್ತಾರು ಅಧ್ಯಾಯದಲ್ಲಿರುವ “ಏಳು ಕಾಲಗಳ” ರೇಖೆಯಾಗಿತ್ತು. ಈ ಎರಡೂ ನದಿಗಳು 2520 ವರ್ಷಗಳ ಎರಡು ಚದರಿಕೆಗಳನ್ನು ಸೂಚಿಸುತ್ತವೆ; ಅವು ಅಸ್ಸೀರ್ಯ ಮತ್ತು ಬಾಬೆಲಿನ ಎರಡು ಸಿಂಹಗಳ ಮೂಲಕ ನೆರವೇರಿಸಲ್ಪಟ್ಟವು; ಆ ಸಿಂಹಗಳನ್ನು ಟೈಗ್ರಿಸ್ ಮತ್ತು ಯೂಫ್ರೇಟಿಸ್ ನದಿಗಳಿಂದ ಪ್ರತಿನಿಧಿಸಲಾಗಿದೆ; ಮತ್ತು ನಿಸ್ಸಂದೇಹವಾಗಿ, ರೆಬೆಕ್ಕಳ ಅಳಿಯಂದಿರಾದ ಲೇಯಾ ಮತ್ತು ರಾಹೇಲರಿಂದಲೂ ಪ್ರತಿನಿಧಿಸಲಾಗಿದೆ; ಅವರ ಒಡಂಬಡಿಕೆಯ ವಿವಾಹವು ಇಸಾಕನು ನಲವತ್ತು ವರ್ಷ ವಯಸ್ಸಿನವನಾಗಿದ್ದಾಗ ಸಂಭವಿಸಿತು; ಇದನ್ನು ಆದಿಕಾಂಡ 2520ರಲ್ಲಿ ದಾಖಲಿಸಲಾಗಿದೆ.</w:t>
      </w:r>
    </w:p>
    <w:p>
      <w:pPr>
        <w:pStyle w:val="ArticleBody"/>
        <w:jc w:val="left"/>
      </w:pPr>
      <w:r>
        <w:rPr>
          <w:rFonts w:ascii="Nirmala UI" w:hAnsi="Nirmala UI" w:eastAsia="Nirmala UI" w:cs="Nirmala UI"/>
        </w:rPr>
        <w:t>ಮಿಲ್ಲರ್ “ಏಳು ಕಾಲಗಳು” ಎಂಬ ಚದುರಿಕೆಯನ್ನು ಯೆಹೂದದ ದಕ್ಷಿಣ ರಾಜ್ಯದ ವಿರುದ್ಧವಾಗಿಯೇ ಮಾತ್ರ ಮಂಡಿಸಿದರು; ಅದು 1844ರಲ್ಲಿ 2300 ವರ್ಷದ ಪ್ರವಾದನೆಯೊಂದಿಗೆ ನೆರವೇರಿತು. 1856ರಲ್ಲಿ “ಏಳು ಕಾಲಗಳು” ಎಂಬ “ಹೊಸ ದ್ರಾಕ್ಷಾರಸ”ವು ಉತ್ತರ ರಾಜ್ಯದ ಮೇಲಿನ ಅದೇ ಚದುರಿಕೆಯನ್ನು ಗುರುತಿಸಿತು, ಅದು 1798ರಲ್ಲಿ ಅಂತ್ಯಗೊಂಡಿತು. ವಿಲಿಯಂ ಮಿಲ್ಲರ್ ಅವರ ಮೊದಲ ಪ್ರವಾದನಾತ್ಮಕ ಆವಿಷ್ಕಾರವಾಗಿ, ಯೂಫ್ರೇಟೀಸ್ ನದಿಯ ನೀರು ಮೊದಲ ದೂತನ ಇತಿಹಾಸದಲ್ಲಿ ಆಲ್ಫಾ ಸಿದ್ಧಾಂತವಾಗಿ ಬಂದಿತು. ಉಲಾಯಿ ನದಿಯ ನೀರು ಮೂರನೇ ದೂತನೊಂದಿಗೆ ಬಂದಿತು. ಮಿಲ್ಲರ್ ಅವರ ಆಲ್ಫಾ ಆವಿಷ್ಕಾರವು ಉಲಾಯಿ ನದಿಯಿಂದ ಪ್ರತಿನಿಧಿಸಲ್ಪಟ್ಟ “ಏಳು ಕಾಲಗಳು” ಆಗಿದ್ದು, ಹೈರಂ ಎಡ್ಸನ್ ಅವರ ಓಮೇಗಾ ಆವಿಷ್ಕಾರವು ಹಿದ್ದೆಕೆಲ್ ನದಿಯಿಂದ ಪ್ರತಿನಿಧಿಸಲ್ಪಟ್ಟ “ಏಳು ಕಾಲಗಳು” ಆಗಿತ್ತು.</w:t>
      </w:r>
    </w:p>
    <w:p>
      <w:pPr>
        <w:pStyle w:val="ArticleBody"/>
        <w:jc w:val="left"/>
      </w:pPr>
      <w:r>
        <w:rPr>
          <w:rFonts w:ascii="Nirmala UI" w:hAnsi="Nirmala UI" w:eastAsia="Nirmala UI" w:cs="Nirmala UI"/>
        </w:rPr>
        <w:t>2520 ಎಂಬುದು ಪ್ರತಿ ರಾಜ್ಯಕ್ಕೂ ಒಂದೇ ಆಗಿರುವ ಅವಧಿಯ ದೈರ್ಘ್ಯವನ್ನು ಸೂಚಿಸುತ್ತದೆ; ಆದರೆ ಅದು ನಲವತ್ತಾರು ವರ್ಷಗಳ ಅಂತರದಲ್ಲಿ ಆರಂಭವಾಗಿ ಅಂತ್ಯಗೊಳ್ಳುತ್ತದೆ. 1798 ಅಂತ್ಯದ ಕಾಲವನ್ನೂ ಪ್ರಕಟನೆ ಹದಿನಾಲ್ಕನೆಯ ಅಧ್ಯಾಯದ ಮೊದಲ ದೇವದೂತನ ಆಗಮನವನ್ನೂ ಗುರುತಿಸುತ್ತದೆ. 1798 ಅಸ್ಸೂರ್ಯದ ಸಿಂಹದ ಮೂಲಕ ಉತ್ತರ ರಾಜ್ಯದ ಮೇಲೆ ತರಲಾದ ಚದರಿಸುವಿಕೆಯ 2520 ವರ್ಷಗಳ ಪರಿಪೂರಣವಾಗಿದೆ. 1844 ದಕ್ಷಿಣ ರಾಜ್ಯದ ಮೇಲೆ ತರಲಾದ “ಏಳು ಕಾಲಗಳ” ಪರಿಪೂರಣವಾಗಿದ್ದು, ಅದು ಬಾಬೆಲಿನ ಸಿಂಹದಿಂದ ಪ್ರತಿನಿಧಿಸಲ್ಪಟ್ಟಿದೆ. ಆ ಎರಡು ನದಿಗಳು, 1844ರ ಅಕ್ಟೋಬರ್ 22ರಂದು ಮೂರನೆಯದು ಆಗಮಿಸುವುದರೊಂದಿಗೆ ಅಂತ್ಯಗೊಂಡ ಮೊದಲ ಮತ್ತು ಎರಡನೆಯ ದೇವದೂತರ ಸಂದೇಶಗಳ ಇತಿಹಾಸಕ್ಕೆ ಪುಸ್ತಕದ ಎರಡು ತುದಿಗಳಂತಿವೆ; ಆ ದಿನ ಪ್ರತಿರೂಪಾತ್ಮಕ ಪ್ರಾಯಶ್ಚಿತ್ತದ ದಿನದಲ್ಲಿ ಏಳನೆಯ ತೂರಿಯನ್ನೂ ಜೊತೆಯಾಗಿ ಯೂಬಿಲಿ ತೂರಿಯನ್ನೂ ಊದಲಾಯಿತು.</w:t>
      </w:r>
    </w:p>
    <w:p>
      <w:pPr>
        <w:pStyle w:val="ArticleScripture"/>
        <w:jc w:val="left"/>
      </w:pPr>
      <w:r>
        <w:rPr>
          <w:rFonts w:ascii="Nirmala UI" w:hAnsi="Nirmala UI" w:eastAsia="Nirmala UI" w:cs="Nirmala UI"/>
        </w:rPr>
        <w:t>ಆಗ ನೀನು ಏಳನೆಯ ತಿಂಗಳ ಹತ್ತನೇ ದಿನದಲ್ಲಿ ಜಯಂತಿಯ ಕಹಳೆಯನ್ನು ಊದಿಸಬೇಕು; ಪ್ರಾಯಶ್ಚಿತ್ತದ ದಿನದಲ್ಲಿ ನಿಮ್ಮ ಸಮಸ್ತ ದೇಶದಾದ್ಯಂತ ಕಹಳೆಯನ್ನು ಊದಿಸಬೇಕಾಗಿದೆ. ಲೇವ್ಯಕಾಂಡ 25:9.</w:t>
      </w:r>
    </w:p>
    <w:p>
      <w:pPr>
        <w:pStyle w:val="ArticleBody"/>
        <w:jc w:val="left"/>
      </w:pPr>
      <w:r>
        <w:rPr>
          <w:rFonts w:ascii="Nirmala UI" w:hAnsi="Nirmala UI" w:eastAsia="Nirmala UI" w:cs="Nirmala UI"/>
        </w:rPr>
        <w:t>ಏಳನೆಯ ಕಹಳೆಯ ಧ್ವನಿಯು ಕ್ರಿಸ್ತನು ತನ್ನ ದೈವತ್ವವನ್ನು ಮಾನವತ್ವದೊಂದಿಗೆ ಏಕೀಕರಿಸುವ ಕಾರ್ಯದ ಸಂಕೇತವಾಗಿದೆ; ಇದು ಉಲಾಯಿ ನದಿಯ ದರ್ಶನದಲ್ಲಿರುವ 2300 ವರ್ಷಗಳಿಂದ ಪ್ರತಿನಿಧಿಸಲಾಗಿದೆ. ಹಾಗೆಯೇ, ಜಯಂತಿ ಕಹಳೆಯ ಧ್ವನಿಯು ಒಡಂಬಡಿಕೆಯ ದೇಶದ ಸಂಕೇತವಾಗಿದೆ; ಅದು ಮುರಿಯಲ್ಪಟ್ಟು ದೇವರ ಜನರ ಮೇಲೆ ಬಂದಿತು. ದಾನಿಯೇಲನು ಅದನ್ನು ಮೋಶೆಯ ಶಾಪವೂ ಪ್ರಮಾಣವೂ ಎಂದು ಕರೆದನು; ಮತ್ತು ಮೋಶೆಯು ಅದನ್ನು “ದೇವರ ಒಡಂಬಡಿಕೆಯ ಕಲಹ” ಎಂದು ಕರೆದನು.</w:t>
      </w:r>
    </w:p>
    <w:p>
      <w:pPr>
        <w:pStyle w:val="ArticleScripture"/>
        <w:jc w:val="left"/>
      </w:pPr>
      <w:r>
        <w:rPr>
          <w:rFonts w:ascii="Nirmala UI" w:hAnsi="Nirmala UI" w:eastAsia="Nirmala UI" w:cs="Nirmala UI"/>
        </w:rPr>
        <w:t>ಹೌದು, ಸಮಸ್ತ ಇಸ್ರಾಯೇಲೂ ನಿನ್ನ ಧರ್ಮಶಾಸ್ತ್ರವನ್ನು ಮೀರಿ ಅಪರಾಧಮಾಡಿದ್ದಾರೆ; ನಿನ್ನ ಸ್ವರಕ್ಕೆ ಕಿವಿಗೊಡದೆ ಇರಲೆಂದು ಅವರು ಅದರಿಂದ ತಿರುಗಿಹೋಗಿದ್ದಾರೆ; ಆದದರಿಂದ ದೇವರ ದಾಸನಾದ ಮೋಶೆಯ ಧರ್ಮಶಾಸ್ತ್ರದಲ್ಲಿ ಬರೆಯಲ್ಪಟ್ಟಿರುವ ಶಾಪವೂ ಪ್ರಮಾಣವೂ ನಮ್ಮ ಮೇಲೆ ಸುರಿಯಲ್ಪಟ್ಟಿವೆ; ಯಾಕಂದರೆ ನಾವು ಆತನಿಗೆ ವಿರೋಧವಾಗಿ ಪಾಪಮಾಡಿದ್ದೇವೆ. ದಾನಿಯೇಲನು 9:11.</w:t>
      </w:r>
    </w:p>
    <w:p>
      <w:pPr>
        <w:pStyle w:val="ArticleBody"/>
        <w:jc w:val="left"/>
      </w:pPr>
      <w:r>
        <w:rPr>
          <w:rFonts w:ascii="Nirmala UI" w:hAnsi="Nirmala UI" w:eastAsia="Nirmala UI" w:cs="Nirmala UI"/>
        </w:rPr>
        <w:t>“ಮೋಶೆಯ ಧರ್ಮಶಾಸ್ತ್ರದಲ್ಲಿ” ಬರೆಯಲ್ಪಟ್ಟಿರುವ “ಶಾಪ” ಮತ್ತು “ಶಪಥ” ಎಂಬುದು ಲೇವ್ಯಕಾಂಡ ಇಪ್ಪತ್ತಾರು ಅಧ್ಯಾಯದಲ್ಲಿರುವ “ಏಳು ಬಾರಿ”ಯೇ ಆಗಿದೆ. “ಶಪಥ” ಎಂದು ಭಾಷಾಂತರಿಸಲ್ಪಟ್ಟ ಪದವೇ ಲೇವ್ಯಕಾಂಡದಲ್ಲಿ “ಏಳು ಬಾರಿ” ಎಂದು ಭಾಷಾಂತರಿಸಲ್ಪಟ್ಟಿರುವ ಅದೇ ಹೀಬ್ರೂ ಪದವಾಗಿದೆ. ಇಪ್ಪತ್ತೈದನೇ ಅಧ್ಯಾಯದಲ್ಲಿರುವ ಒಡಂಬಡಿಕೆಯ ಶಪಥವನ್ನು ಉಲ್ಲಂಘಿಸಿದದ್ದಕ್ಕಾಗುವ ಶಾಪವು ಇಪ್ಪತ್ತಾರನೇ ಅಧ್ಯಾಯದಲ್ಲಿ ನಿರೂಪಿಸಲ್ಪಟ್ಟಿದೆ; ಅಲ್ಲಿ ಮೋಶೆಯು ಆ ಶಾಪವನ್ನು “ಒಡಂಬಡಿಕೆಯ ವಿವಾದ”ವೆಂದು ಗುರುತಿಸುತ್ತಾನೆ.</w:t>
      </w:r>
    </w:p>
    <w:p>
      <w:pPr>
        <w:pStyle w:val="ArticleScripture"/>
        <w:jc w:val="left"/>
      </w:pPr>
      <w:r>
        <w:rPr>
          <w:rFonts w:ascii="Nirmala UI" w:hAnsi="Nirmala UI" w:eastAsia="Nirmala UI" w:cs="Nirmala UI"/>
        </w:rPr>
        <w:t>ಆಗ ನಾನೂ ನಿಮಗೆ ವಿರೋಧವಾಗಿ ನಡೆಯುವೆನು, ಮತ್ತು ನಿಮ್ಮ ಪಾಪಗಳ ನಿಮಿತ್ತ ನಿಮ್ಮನ್ನು ಇನ್ನೂ ಏಳು ಪಟ್ಟು ಶಿಕ್ಷಿಸುವೆನು. ಮತ್ತು ನನ್ನ ಒಡಂಬಡಿಕೆಯ ವಿವಾದಕ್ಕೆ ಪ್ರತೀಕಾರ ಮಾಡುವ ಕತ್ತಿಯನ್ನು ನಿಮ್ಮ ಮೇಲೆ ತರುವೆನು; ಮತ್ತು ನೀವು ನಿಮ್ಮ ಪಟ್ಟಣಗಳೊಳಗೆ ಕೂಡಿಬಂದಿರುವಾಗ, ನಾನು ನಿಮ್ಮ ಮಧ್ಯೆ ಮಾರಿಯನ್ನು ಕಳುಹಿಸುವೆನು; ಮತ್ತು ನೀವು ಶತ್ರುವಿನ ಕೈಗೆ ಒಪ್ಪಿಸಲ್ಪಡುವಿರಿ. ಯಾಜಕಕಾಂಡ 26:24, 25.</w:t>
      </w:r>
    </w:p>
    <w:p>
      <w:pPr>
        <w:pStyle w:val="ArticleBody"/>
        <w:jc w:val="left"/>
      </w:pPr>
      <w:r>
        <w:rPr>
          <w:rFonts w:ascii="Nirmala UI" w:hAnsi="Nirmala UI" w:eastAsia="Nirmala UI" w:cs="Nirmala UI"/>
        </w:rPr>
        <w:t>ಕ್ರಿ.ಪೂ. 723ರಲ್ಲಿ, ಅಸ್ಸೂರ್ಯದ ಸಿಂಹದ ಕತ್ತಿಯನ್ನು ಕರ್ತನು ಉತ್ತರ ರಾಜ್ಯದ ಮೇಲೆ ತಂದು, ಅವರನ್ನು “ಶಿಕ್ಷಿಸಲು,” ಅವರನ್ನು “ಶತ್ರುವಿನ ಕೈಗೆ” ಒಪ್ಪಿಸಿದನು. ನಲವತ್ತಾರು ವರ್ಷಗಳ ನಂತರ, ಕ್ರಿ.ಪೂ. 677ರಲ್ಲಿ, ದಕ್ಷಿಣ ರಾಜ್ಯವು ಮೋಶೆಯ ಶಾಪವನ್ನು ಅನುಭವಿಸಿತು. ಮೋಶೆಯ ಶಾಪವು ಒಡಂಬಡಿಕೆಯ ವಿವಾದವಾಗಿದೆ. ನಲವತ್ತಾರು ವರ್ಷಗಳ ಕಾಲ ಮೆಸೊಪೊಟೇಮಿಯಾದ ಸಿಂಹಗಳನ್ನು ದೇವರು ಸೈನ್ಯವನ್ನು ದೂರಮಾಡಿ ತುಳಿದುಹಾಕುವ ಕಾರ್ಯಕ್ಕೆ ಉಪಯೋಗಿಸಿದನು. ಆ ನಲವತ್ತಾರು ವರ್ಷಗಳ ಅವಧಿಯ ಅಂತ್ಯದಲ್ಲಿ ನೆಬೂಕದ್ನೆಚ್ಚರನು ಪರಿಶುದ್ಧಾಲಯವನ್ನು ನಾಶಮಾಡಿದನು. ದಾನಿಯೇಲ 8ನೇ ಅಧ್ಯಾಯದ ಹದಿಮೂರನೇ ವಚನದಲ್ಲಿರುವ ದಾನಿಯೇಲನ ಪ್ರಶ್ನೆಯ ವಿಷಯವಾದ ಸೈನ್ಯವು, ನಲವತ್ತಾರು ವರ್ಷಗಳ ಅವಧಿಯಲ್ಲಿ ತಮ್ಮ ಶತ್ರುಗಳ ಅಧೀನಕ್ಕೆ ದಾಸ್ಯಕ್ಕೆ ಒಳಪಟ್ಟಿತ್ತು; ಆ ಅವಧಿಯ ಪರಾಕಾಷ್ಠೆಯಾಗಿ ಪರಿಶುದ್ಧಾಲಯದ ನಾಶವು ಸಂಭವಿಸಿತು; ಹದಿಮೂರನೇ ವಚನದಲ್ಲಿ ತುಳಿಯಲ್ಪಡಬೇಕಾಗಿದ್ದ ಮತ್ತೊಂದು ವಿಷಯವೂ ಅದೇ ಆಗಿತ್ತು. ಆ ನದಿಗಳು ಕ್ರಮವಾಗಿ 1798 ಮತ್ತು 1844ಕ್ಕೆ ತಲುಪಿದಾಗ, ಒಂದು ಸೈನ್ಯವು ದೇವಾಲಯವಾಗಿ ಒಟ್ಟುಗೂಡಿಸಲ್ಪಟ್ಟಿತ್ತು; ಏಕೆಂದರೆ ಸೈನ್ಯವು ಒಂದು ದೇಹವಾಗಿದ್ದು, ದೇಹವು ಒಂದು ದೇವಾಲಯವಾಗಿದೆ. ಆ ಅವಧಿಯ ಅಂತ್ಯದಲ್ಲಿ, ಆ ನಲವತ್ತಾರು ವರ್ಷಗಳಲ್ಲಿ ನಿರ್ಮಿಸಲ್ಪಟ್ಟ ದೇವಾಲಯವು, ದೈವತ್ವವು ಮಾನವತ್ವದೊಂದಿಗೆ ವಿವಾಹದಲ್ಲಿ ಒಂದಾಗುವ ಮೂಲಕ, ಪರಲೋಕೀಯ ದೇವಾಲಯದೊಂದಿಗೆ ಸೇರಬೇಕಾಗಿತ್ತು. ವಿವಾಹವು ಎರಡು ದೇವಾಲಯಗಳ ನಡುವೆ ನಡೆಯುವುದು; ದೇವರು ಒಂದಾಗಿಸುವುದನ್ನು ಬೇರ್ಪಡಿಸಬಾರದು.</w:t>
      </w:r>
    </w:p>
    <w:p>
      <w:pPr>
        <w:pStyle w:val="ArticleBody"/>
        <w:jc w:val="left"/>
      </w:pPr>
      <w:r>
        <w:rPr>
          <w:rFonts w:ascii="Nirmala UI" w:hAnsi="Nirmala UI" w:eastAsia="Nirmala UI" w:cs="Nirmala UI"/>
        </w:rPr>
        <w:t>ಟೈಗ್ರಿಸ್‌ನ ನೀರು 1798ರ ವರೆಗೆ ಬಂದಿತು, ಮತ್ತು ಯೂಫ್ರೇಟೀಸ್‌ನ ನೀರು 1844ರ ವರೆಗೆ ಬಂದಿತು. ಮೂರನೆಯ ದೂತನ ಆಗಮನಕ್ಕೂ ಸ್ವಲ್ಪ ಮುಂಚೆಯೇ ಎರಡನೆಯ ದೂತನು ಬಂದನು; ಅದರ ನಂತರ, 1844ರ ಆಗಸ್ಟ್ 12–17ರಂದು ನ್ಯೂ ಹ್ಯಾಂಪ್‌ಶೈರ್‌ನ ಎಕ್ಸೆಟರ್‌ನಲ್ಲಿ ನಡೆದ ಶಿಬಿರಸಭೆಯಲ್ಲಿ ಮಧ್ಯರಾತ್ರಿ ಕೂಗಿನ ಸಂದೇಶವು ಸುರಿಸಲ್ಪಟ್ಟಿತು. Exeter ಎಂದರೆ “ಜಲಕೋಟೆ” ಎಂಬರ್ಥ; ಮತ್ತು ಆ ಶಿಬಿರಸಭೆಯಲ್ಲಿ, ಮ್ಯಾಸಚೂಸೆಟ್ಸ್‌ನ ವಾಟರ್‌ಟೌನ್‌ನಿಂದ ಬಂದ ಒಂದು ಗುಂಪು ಏರ್ಪಡಿಸಿದ, ಬೇರೆ ಗುಡಾರದಲ್ಲಿ ನಡೆದ ಒಂದು ನಕಲಿ ಸಭೆಯೂ ಇತ್ತು. ಸಹೋದರಿ ವೈಟ್ ಅವರ ಪ್ರಕಾರ, ಏದನ್‌ನಲ್ಲಿ ಉದ್ಭವಿಸಿದ ನೀರುಗಳು ಅಮೇರಿಕ ಸಂಯುಕ್ತ ಸಂಸ್ಥಾನಗಳ ಪೂರ್ವ ಸಮುದ್ರತೀರದಾಚೆ “ಒಂದು ಉಬ್ಬರದ ಅಲೆ”ಯಾಗಿ ಚದುರಿಹೋಗಲಿದ್ದುವು. ಆ ಉಬ್ಬರದ ಅಲೆಯನ್ನು ಪ್ರೇರೇಪಿಸಿದ ಭೂಕಂಪವು, ಸೈತಾನನು ಮಾನವಕುಲವನ್ನು ಜಯಿಸಿದಾಗ, ಏದನ್ ತೋಟದಲ್ಲಿಯೇ ಸಂಭವಿಸಿತು; ಅದರ ಫಲವಾಗಿ ಏದನ್‌ನಲ್ಲಿ ಒಂದು ಭೂಕಂಪೀಯ ಪ್ರಕ್ಷುಭೆ ಉಂಟಾಗಿ, ಅದರ ಅಲೆಗಳು ಮಿಲ್ಲರೈಟ್ ಇತಿಹಾಸದ ಮಧ್ಯರಾತ್ರಿ ಕೂಗಿನವರೆಗೆ ತಲುಪಿದವು. ಆ ಉಬ್ಬರದ ಅಲೆ, ಒಂದು ಲಕ್ಷ ನಲವತ್ತನಾಲ್ಕು ಸಾವಿರರ ಇತಿಹಾಸದಲ್ಲಿ ಮಧ್ಯರಾತ್ರಿ ಕೂಗಿಗೆ ಹರಿದುಬರುತ್ತದೆ; ಮತ್ತು ಆದಾಮನ ಪಾಪದ ಭೂಕಂಪದಿಂದ ಆರಂಭವಾದ ಆ ಅಲೆ, ಪ್ರಕಟನೆ ಅಧ್ಯಾಯ ಹನ್ನೊಂದರ ಭಾನುವಾರ ಶಾಸನದ ಭೂಕಂಪದವರೆಗೆ ತಲುಪುತ್ತದೆ.</w:t>
      </w:r>
    </w:p>
    <w:p>
      <w:pPr>
        <w:pStyle w:val="ArticleBody"/>
        <w:jc w:val="left"/>
      </w:pPr>
      <w:r>
        <w:rPr>
          <w:rFonts w:ascii="Nirmala UI" w:hAnsi="Nirmala UI" w:eastAsia="Nirmala UI" w:cs="Nirmala UI"/>
        </w:rPr>
        <w:t>ಕ್ರಿಸ್ತನ ಸ್ವರವು ಬಹುಜಲಗಳ ಸ್ವರವಾಗಿದ್ದು, ಆ ಜಲಗಳು ಒಂದಾಗಿ ಸೇರಿ ಉತ್ತರ ಮಳೆಯ ಸಂದೇಶವನ್ನು ರೂಪಿಸುತ್ತವೆ. ಯಶಾಯನು ಮತ್ತು ಅವನ ಮಗ ಶೇಆರ್‌ಯಾಶೂಬ್ ಅವರು ಏಳನೆಯ ಅಧ್ಯಾಯದ ಮೂರನೆಯ ವಚನದಲ್ಲಿ ಮೇಲಿನ ಕಾಲುವೆಯಿಂದ ಬರುವ ಕೊಳದ ಬಳಿಯಲ್ಲಿ ನಿಂತಿದ್ದು, ಒಂದು ಲಕ್ಷ ನಲವತ್ತನಾಲ್ಕು ಸಾವಿರರ ಮುದ್ರಣಕಾಲದಲ್ಲಿ ಉತ್ತರ ಮಳೆಯ ಸಂದೇಶವನ್ನು ಪ್ರಸ್ತುತಪಡಿಸುತ್ತಿದ್ದಾರೆ. ಅಲ್ಲಿ ಮೂಢನೂ ದುಷ್ಟನೂ ಆದ ಅರಸ ಆಹಾಜನ ವಿರುದ್ಧ ಯಶಾಯನ ಘೋಷಣೆ ಏನೆಂದರೆ, ಕರ್ತನು ಅಸ್ಸೂರಿನ ಜಲಗಳನ್ನು, ಅಂದರೆ ಅರಸ ಸನ್ನಾಖೇರೀಬನನ್ನೂ, ಅವನ ಜಲವು ಕುತ್ತಿಗೆಯವರೆಗೆ ಏರಿಹರಿಯುವಂತೆಯೂ, ಆಹಾಜನ ಮೇಲೆ ಕಳುಹಿಸುವನು.</w:t>
      </w:r>
    </w:p>
    <w:p>
      <w:pPr>
        <w:pStyle w:val="ArticleScripture"/>
        <w:jc w:val="left"/>
      </w:pPr>
      <w:r>
        <w:rPr>
          <w:rFonts w:ascii="Nirmala UI" w:hAnsi="Nirmala UI" w:eastAsia="Nirmala UI" w:cs="Nirmala UI"/>
        </w:rPr>
        <w:t>ಯೆಹೋವನು ಮತ್ತೊಮ್ಮೆ ನನ್ನೊಡನೆ ಮಾತನಾಡಿ ಹೀಗೆಂದನು: ಈ ಜನರು ಮೃದುವಾಗಿ ಹರಿಯುವ ಶಿಲೋಹದ ನೀರನ್ನು ತಿರಸ್ಕರಿಸಿ, ರೆಜೀನನಲ್ಲಿಯೂ ರೆಮಲ್ಯನ ಮಗನಲ್ಲಿಯೂ ಹರ್ಷಿಸುವದರಿಂದ, ಈಗ, ಇಗೋ, ಕರ್ತನು ಅವರ ಮೇಲೆ ನದಿಯ ಪ್ರಬಲವಾದ ಮತ್ತು ಬಹಳವಾದ ನೀರನ್ನು, ಅಂದರೆ ಅಶ್ಶೂರಿನ ಅರಸನನ್ನೂ ಅವನ ಸಮಸ್ತ ಮಹಿಮೆಯನ್ನೂ, ಏರಿಬರಮಾಡುವನು; ಅದು ತನ್ನ ಎಲ್ಲಾ ಕಾಲುವೆಗಳ ಮೇಲೆ ಏರಿಬಂದು ತನ್ನ ಎಲ್ಲಾ ದಡಗಳನ್ನು ಮೀರಿ ಹರಿಯುವುದು; ಅದು ಯೆಹೂದದ ಮೂಲಕ ದಾಟಿಹೋಗುವುದು; ಅದು ಉಕ್ಕಿ ಮೀರಿಹರಿಯುವುದು; ಅದು ಕುತ್ತಿಗೆಯವರೆಗೆ ತಲುಪುವುದು; ಓ ಇಮ್ಮಾನುವೇಲೇ, ಅದರ ರೆಕ್ಕೆಗಳ ಚಾಚುವಿಕೆ ನಿನ್ನ ದೇಶದ ಅಗಲವನ್ನೆಲ್ಲ ತುಂಬುವುದು. ಯೆಶಾಯ 8:5–8.</w:t>
      </w:r>
    </w:p>
    <w:p>
      <w:pPr>
        <w:pStyle w:val="ArticleBody"/>
        <w:jc w:val="left"/>
      </w:pPr>
      <w:r>
        <w:rPr>
          <w:rFonts w:ascii="Nirmala UI" w:hAnsi="Nirmala UI" w:eastAsia="Nirmala UI" w:cs="Nirmala UI"/>
        </w:rPr>
        <w:t>ಆಹಾಜನು ಕರ್ತನಿಂದ ‘ಕಳುಹಿಸಲ್ಪಟ್ಟ’ ನೀರನ್ನು ನಿರಾಕರಿಸಿದನು; ಆದಕಾರಣ ಕರ್ತನು ಆಶ್ಶೂರಿನ ನೀರನ್ನು ಆಹಾಜನ ಬಳಿಗೆ ‘ಕಳುಹಿಸಿದನು’. ಆಹಾಜನು “ರೆಜೀನ್ ಮತ್ತು ರೆಮಲ್ಯನ ಮಗನ” ಸಂಗಡಿಗತ್ವದಲ್ಲಿ “ಸಂತೋಷಪಟ್ಟನು”. ರೆಜೀನ್ ಮತ್ತು ರೆಮಲ್ಯನ ಮಗನಿಂದ ಪ್ರತಿನಿಧಿಸಲ್ಪಟ್ಟ ಕಪಟವಾದ ಉತ್ತರಕಾಲದ ಮಳೆಸಂದೇಶದಲ್ಲಿ ಆಹಾಜನು “ಸಂತೋಷಪಡುತ್ತಾನೆ”.</w:t>
      </w:r>
    </w:p>
    <w:p>
      <w:pPr>
        <w:pStyle w:val="ArticleBody"/>
        <w:jc w:val="left"/>
      </w:pPr>
      <w:r>
        <w:rPr>
          <w:rFonts w:ascii="Nirmala UI" w:hAnsi="Nirmala UI" w:eastAsia="Nirmala UI" w:cs="Nirmala UI"/>
        </w:rPr>
        <w:t>ಉತ್ತರ ರಾಜ್ಯದ ಅರಸನಾದ ಪೆಕಹನು, ಅಂದರೆ ರೆಮಲ್ಯನ ಮಗನೂ ರೆಜೀನೂ, ಯೆಶಾಯನನ್ನೂ ಅವನ ಮಗನನ್ನೂ ನಕಲುಮಾಡಿದ ಕಪಟ ಪ್ರತಿರೂಪವನ್ನು ಸೂಚಿಸುತ್ತಾರೆ. ಮೂರ್ಖನೂ ದುಷ್ಟನೂ ಆದ ಅರಸ ಆಹಾಜನು, ಇಸ್ರಾಯೇಲನ ಉತ್ತರದ ಹತ್ತು ಕುಲಗಳನ್ನೂ ಸಿರಿಯನ್ನೂ ಪ್ರತಿನಿಧಿಸುವ ಒಕ್ಕೂಟದಲ್ಲಿ “ಹರ್ಷಿಸುತ್ತಾನೆ”; ಇದು ಭಾನುವಾರದ ಕಾನೂನಿನ ಸಮಯದಲ್ಲಿ ಸಭೆಯೂ ರಾಜ್ಯವೂ ಹೊಂದುವ ಅಕ್ರಮ ಸಂಬಂಧವನ್ನು ಮುನ್ನಿರೂಪಿಸುತ್ತದೆ. ಆಹಾಜನು ಹರ್ಷಿಸುತ್ತಾನೆ, ಏಕೆಂದರೆ ಲಜ್ಜೆಯೂ ಸಂತೋಷವೂ ಅಂತ್ಯಕಾಲದ ಮಳೆಯ ವಿವಾದದಲ್ಲಿ ಪ್ರತಿನಿಧಿಸಲ್ಪಡುವವರನ್ನು ಉದ್ದೇಶಿಸಿ ಪ್ರೇರಣೆಯಿಂದ ಉಪಯೋಗಿಸಲ್ಪಡುವ ಪರಸ್ಪರ ವಿರೋಧಿ ಎರಡು ಭಾವನೆಗಳಾಗಿವೆ. ಯೆರೆಮಿಯನು ಚಿಕ್ಕ ಪುಸ್ತಕವನ್ನು ತಿಂದಾಗ, ಅದು ಅವನ ಹೃದಯದ ಸಂತೋಷವೂ ಹರ್ಷವೂ ಆಗಿತ್ತು; ಮತ್ತು ದೇವರ ಜನರು ಎಂದಿಗೂ ಲಜ್ಜೆಪಡುವುದಿಲ್ಲವೆಂದು ಯೋವೇಲನು ನಮಗೆ ತಿಳಿಸುತ್ತಾನೆ. ಲವೋದಿಕೀಯನಾಗಿರುವ ಆಹಾಜನು ಅಂಧನಾಗಿದ್ದಾನೆ; ಆದದರಿಂದ ಅವನು ಸುಳ್ಳು ಜಲಸಂದೇಶದಲ್ಲಿ ಹರ್ಷಿಸಿ, ಯೆಶಾಯನ ಸತ್ಯ ಜಲಸಂದೇಶವನ್ನು ತಿರಸ್ಕರಿಸುತ್ತಿದ್ದಾನೆ. ಉತ್ತರದ ರಾಜನ ಪ್ರವಾಹದಿಂದ ಪ್ರತಿನಿಧಿಸಲ್ಪಡುವ ಕಪಟ ಅಂತ್ಯಮಳೆಯ ಸಂದೇಶದಲ್ಲಿ ಭರವಸೆಯಿಟ್ಟಿರುವುದಕ್ಕೆ ಅವನು ಲಜ್ಜೆಪಡಬೇಕಾಗಿತ್ತು; ಆದರೆ ಅವನು ಶಿಲೋಹದ ಸಂದೇಶವನ್ನು ತಿರಸ್ಕರಿಸಿದ್ದಾನೆ.</w:t>
      </w:r>
    </w:p>
    <w:p>
      <w:pPr>
        <w:pStyle w:val="ArticleBody"/>
        <w:jc w:val="left"/>
      </w:pPr>
      <w:r>
        <w:rPr>
          <w:rFonts w:ascii="Nirmala UI" w:hAnsi="Nirmala UI" w:eastAsia="Nirmala UI" w:cs="Nirmala UI"/>
        </w:rPr>
        <w:t>ಯೆಶಾಯ ಎಂಟನೇ ಅಧ್ಯಾಯದಲ್ಲಿರುವ ಶಿಲೋಹದ ಸಂದೇಶವು ಉತ್ತರಮಳೆಯ ಸಂದೇಶವಾಗಿದೆ. ಶಿಲೋಹದ ಕೊಳವನ್ನು ಹೊಸ ಒಡಂಬಡಿಕೆಯಲ್ಲಿ ಸಿಲೋವಾಮಿನ ಕೊಳವೆಂದು ಗುರುತಿಸಲಾಗಿದೆ. ಹೀಬ್ರೂ ಅಥವಾ ಗ್ರೀಕ್ ಭಾಷೆಯಲ್ಲಿ ಅದರ ಅರ್ಥ “ಕಳುಹಿಸಲ್ಪಟ್ಟ” ಎಂಬುದು. ಕ್ರಿಸ್ತನು ಹೊರಟುಹೋಗುವುದು ಯುಕ್ತವಾಗಿತ್ತು, ಏಕೆಂದರೆ ಆತನು ಪರಿಶುದ್ಧಾತ್ಮನನ್ನು “ಕಳುಹಿಸಲು” ಸಾಧ್ಯವಾಗಬೇಕಾಗಿತ್ತು. ಯೆಶಾಯನೂ ಆಹಾಜನೂ ಶಿಲೋಹದ ಕೊಳದ ಬಳಿಯಿದ್ದಾರೆ, ಮತ್ತು ಪರೀಕ್ಷೆಯು ಯೆಶಾಯನೂ ಅವನ ಮಗನೂ ಪ್ರತಿನಿಧಿಸುವ ಶಿಲೋಹದ ಕೊಳದ ಮೇಲೆ ನಂಬಿಕೆ ಇಡಬೇಕೋ, ಅಥವಾ ರೆಚೀನನೂ ರೆಮಲ್ಯನ ಮಗನೂ ಮೇಲೆ ನಂಬಿಕೆ ಇಡಬೇಕೋ ಎಂಬುದರ ಮೇಲೆ ಆಧಾರಿತವಾಗಿದೆ. ಆಹಾಜನು ಎರಡು ನೀರಿನ ನಡುವೆ ಆಯ್ಕೆ ಮಾಡುತ್ತಿದ್ದಾನೆ—ಶಿಲೋಹದ ನೀರೋ, ಅಥವಾ ಅಶ್ಶೂರದ ಅರಸನ ನೀರೋ. ಆಹಾಜನು ರೆಚೀನನೂ ರೆಮಲ್ಯನ ಮಗನೂ ಪ್ರತಿನಿಧಿಸಿದ ಮೈತ್ರಿಯಲ್ಲಿಯೂ ಸಂದೇಶದಲ್ಲಿಯೂ ಸಂತೋಷಪಟ್ಟನು; ಆದದರಿಂದ ತನ್ನ ನ್ಯಾಯತೀರ್ಪಿನ ಸಂದರ್ಭದಲ್ಲಿ ಮೃದುವಾಗಿ ಹರಿಯುವ ನೀರಿನ ಬದಲಾಗಿ, ಅವನು ಬಿಕಾರಿಯ ಪ್ರವಾಹವನ್ನೇ ಹೊಂದಿಕೊಂಡನು. ಅವನ ನ್ಯಾಯತೀರ್ಪು ಭಾನುವಾರದ ಕಾನೂನನ್ನು ಪ್ರತಿನಿಧಿಸುತ್ತದೆ; ಆ ಸಮಯದಲ್ಲಿ ಉತ್ತರದ ಅರಸನು ಪ್ರವಾಹದಂತೆ ಸಂಪೂರ್ಣ ಲೋಕವನ್ನು ಮುಳುಗಿಸುತ್ತಾನೆ. ಭಾನುವಾರದ ಕಾನೂನಿನಿಂದ ಮುಂದಕ್ಕೆ ಅದು ಹೀಗೆ ಮಾಡುತ್ತದೆ; ಆ ಸಮಯದಲ್ಲಿ ಮಧ್ಯರಾತ್ರಿ ಕೂಗಿನ ಪ್ರವಾಹವೂ ಲೋಕವನ್ನು ಆವರಿಸುತ್ತಿರುತ್ತದೆ.</w:t>
      </w:r>
    </w:p>
    <w:p>
      <w:pPr>
        <w:pStyle w:val="ArticleBody"/>
        <w:jc w:val="left"/>
      </w:pPr>
      <w:r>
        <w:rPr>
          <w:rFonts w:ascii="Nirmala UI" w:hAnsi="Nirmala UI" w:eastAsia="Nirmala UI" w:cs="Nirmala UI"/>
        </w:rPr>
        <w:t>ಆಹಾಜನು ಉತ್ತರದ ಹತ್ತು ಗೋತ್ರಗಳು ಮತ್ತು ಸಿರಿಯಾದ ಮೈತ್ರಿಯಲ್ಲಿ ಹರ್ಷಿಸುತ್ತಾನೆ; ಹೀಗಾಗಿ, ದೇವರ ವಾಕ್ಯದಲ್ಲಿ ಕಂಡುಬರುವ ಪ್ರತಿಯೊಂದು ಅನಧಿಕೃತ ಮೈತ್ರಿಯಿಂದ ಪ್ರತಿನಿಧಿಸಲ್ಪಡುವಂತೆ, ಸಭೆಯನ್ನೂ ರಾಜ್ಯವನ್ನೂ ಸಂಯೋಜಿಸುವ ಸಂದೇಶದಲ್ಲಿಯೂ ಅವನು ಹರ್ಷಿಸುತ್ತಾನೆ. ಯೆಶಾಯನು ಫಿಲಡೆಲ್ಫಿಯನನ್ನು ಪ್ರತಿನಿಧಿಸುತ್ತಾನೆ ಮತ್ತು ಆಹಾಜನು ಲವೊದಿಕೇಯನನ್ನು ಪ್ರತಿನಿಧಿಸುತ್ತಾನೆ. ಸಿಲೋವಾಮಿನ ಕೊಳದಲ್ಲಿ ಇದ್ದ, ಲವೊದಿಕೇಯನಾದ ಕುರುಡನನ್ನು ಕ್ರಿಸ್ತನು ಸ್ವಸ್ಥಪಡಿಸಿದಾಗ, ಯೆಶಾಯನ ಸಾಕ್ಷಿಯನ್ನು ತನ್ನ ಸ್ವಂತ ಸಾಕ್ಷಿಯೊಂದಿಗೆ ಸಂಬಂಧಿಸುತ್ತಾನೆ.</w:t>
      </w:r>
    </w:p>
    <w:p>
      <w:pPr>
        <w:pStyle w:val="ArticleScripture"/>
        <w:jc w:val="left"/>
      </w:pPr>
      <w:r>
        <w:rPr>
          <w:rFonts w:ascii="Nirmala UI" w:hAnsi="Nirmala UI" w:eastAsia="Nirmala UI" w:cs="Nirmala UI"/>
        </w:rPr>
        <w:t>ಯೇಸು ಹಾದು ಹೋಗುತ್ತಿದ್ದಾಗ, ಆತನು ಹುಟ್ಟಿನಿಂದಲೇ ಕುರುಡನಾಗಿದ್ದ ಒಬ್ಬ ಮನುಷ್ಯನನ್ನು ಕಂಡನು. ಆಗ ಆತನ ಶಿಷ್ಯರು ಆತನನ್ನು ಕೇಳಿದರು: “ಗುರುವೇ, ಇವನು ಕುರುಡನಾಗಿ ಹುಟ್ಟುವದಕ್ಕೆ ಪಾಪಮಾಡಿದ್ದು ಯಾರು—ಈ ಮನುಷ್ಯನಾ, ಅವನ ತಂದೆತಾಯಿಯರಾ?”</w:t>
      </w:r>
    </w:p>
    <w:p>
      <w:pPr>
        <w:pStyle w:val="ArticleScripture"/>
        <w:jc w:val="left"/>
      </w:pPr>
      <w:r>
        <w:rPr>
          <w:rFonts w:ascii="Nirmala UI" w:hAnsi="Nirmala UI" w:eastAsia="Nirmala UI" w:cs="Nirmala UI"/>
        </w:rPr>
        <w:t>ಯೇಸು ಉತ್ತರಿಸಿದನು: ಈ ಮನುಷ್ಯನು ಪಾಪಮಾಡಿಲ್ಲ, ಅವನ ತಂದೆತಾಯಿಯರೂ ಪಾಪಮಾಡಿಲ್ಲ; ಆದರೆ ದೇವರ ಕಾರ್ಯಗಳು ಇವನಲ್ಲಿ ಪ್ರಕಟವಾಗುವದಕ್ಕಾಗಿ ಇದು ಸಂಭವಿಸಿದೆ. ಹಗಲು ಇರುವವರೆಗೆ ನನ್ನನ್ನು ಕಳುಹಿಸಿದವನ ಕಾರ್ಯಗಳನ್ನು ನಾನು ಮಾಡಬೇಕು; ಯಾರೂ ಕೆಲಸಮಾಡಲಾರದ ರಾತ್ರಿ ಬರುತ್ತದೆ. ನಾನು ಲೋಕದಲ್ಲಿ ಇರುವವರೆಗೆ, ನಾನು ಲೋಕದ ಬೆಳಕು ಆಗಿದ್ದೇನೆ. ಹೀಗೆ ಹೇಳಿದ ನಂತರ ಆತನು ನೆಲದ ಮೇಲೆ ಉಗುಳಿ, ಆ ಉಗುಳಿನಿಂದ ಮಣ್ಣನ್ನು ಮಾಡಿಕೊಂಡು, ಆ ಕುರುಡನ ಕಣ್ಣುಗಳ ಮೇಲೆ ಆ ಮಣ್ಣನ್ನು ಲೇಪಿಸಿ, ಅವನಿಗೆ ಹೇಳಿದನು: ಹೋಗಿ ಸಿಲೋವಾಮ್ ಕೊಳದಲ್ಲಿ ತೊಳೆಯಿಕೋ; (ಅದರ ಅರ್ಥ, ಕಳುಹಿಸಲ್ಪಟ್ಟವನು.) ಆದಕಾರಣ ಅವನು ಹೋಗಿ ತೊಳೆದುಕೊಂಡು, ದೃಷ್ಟಿಯುಳ್ಳವನಾಗಿ ಹಿಂದಿರುಗಿ ಬಂದನು.</w:t>
      </w:r>
    </w:p>
    <w:p>
      <w:pPr>
        <w:pStyle w:val="ArticleScripture"/>
        <w:jc w:val="left"/>
      </w:pPr>
      <w:r>
        <w:rPr>
          <w:rFonts w:ascii="Nirmala UI" w:hAnsi="Nirmala UI" w:eastAsia="Nirmala UI" w:cs="Nirmala UI"/>
        </w:rPr>
        <w:t>ಆದುದರಿಂದ ನೆರೆಯವರೂ, ಇದಕ್ಕೂ ಮೊದಲು ಅವನು ಕುರುಡನಾಗಿದ್ದನೆಂದು ಅವನನ್ನು ಕಂಡವರೂ, “ಕುಳಿತು ಭಿಕ್ಷೆ ಬೇಡುತ್ತಿದ್ದವನು ಇವನೇ ಅಲ್ಲವೇ?” ಎಂದು ಹೇಳಿದರು. ಕೆಲವರು, “ಇವನೇ,” ಎಂದರು; ಇತರರು, “ಅವನು ಅವನಂತೆ ಇದ್ದಾನೆ,” ಎಂದರು; ಆದರೆ ಅವನು, “ನಾನೇ ಅವನು,” ಎಂದನು. ಆದಕಾರಣ ಅವರು ಅವನಿಗೆ, “ನಿನ್ನ ಕಣ್ಣುಗಳು ಹೇಗೆ ತೆರೆಯಲ್ಪಟ್ಟವು?” ಎಂದು ಕೇಳಿದರು.</w:t>
      </w:r>
    </w:p>
    <w:p>
      <w:pPr>
        <w:pStyle w:val="ArticleScripture"/>
        <w:jc w:val="left"/>
      </w:pPr>
      <w:r>
        <w:rPr>
          <w:rFonts w:ascii="Nirmala UI" w:hAnsi="Nirmala UI" w:eastAsia="Nirmala UI" w:cs="Nirmala UI"/>
        </w:rPr>
        <w:t>ಅವನು ಉತ್ತರವಾಗಿ ಹೇಳಿದನು: ಯೇಸು ಎಂದು ಕರೆಯಲ್ಪಡುವ ಒಬ್ಬ ಮನುಷ್ಯನು ಮಣ್ಣನ್ನು ಮಾಡಿ ನನ್ನ ಕಣ್ಣುಗಳಿಗೆ ಲೇಪಿಸಿ, ‘ಸಿಲೋವಾಮ್ ಕೊಳದ ಬಳಿಗೆ ಹೋಗಿ ತೊಳೆದುಕೋ’ ಎಂದು ನನಗೆ ಹೇಳಿದನು; ಆಗ ನಾನು ಹೋಗಿ ತೊಳೆದುಕೊಂಡೆ, ಮತ್ತು ನನಗೆ ದೃಷ್ಟಿ ದೊರಕಿತು. ಯೋಹಾನ 9:1–11.</w:t>
      </w:r>
    </w:p>
    <w:p>
      <w:pPr>
        <w:pStyle w:val="ArticleBody"/>
        <w:jc w:val="left"/>
      </w:pPr>
      <w:r>
        <w:rPr>
          <w:rFonts w:ascii="Nirmala UI" w:hAnsi="Nirmala UI" w:eastAsia="Nirmala UI" w:cs="Nirmala UI"/>
        </w:rPr>
        <w:t>ಅಂಧನಾದ ಮನುಷ್ಯನು ಹಾಗೂ ಮೂರ್ಖನೂ ದುಷ್ಟನೂ ಆದ ಅರಸನಾದ ಅಹಾಜನು, ತಮ್ಮ ವಿಶ್ವಾಸವನ್ನು ಸಿಲೋವಾಮಿನ ಕೊಳದಲ್ಲೋ ಅಥವಾ ಅಸ್ಸೂರಿನ ಪ್ರವಾಹದಲ್ಲೋ ಇಡಲಿವೆಯೋ ಎಂಬ ವಿಷಯದಲ್ಲಿ ಪರೀಕ್ಷೆಗೆ ಒಳಪಡಿಸಲ್ಪಟ್ಟಿದ್ದಾರೆ. ಅಂಧನಾದ ಮನುಷ್ಯನು ತಾನು ಅಂಧನೆಂದು ತಿಳಿದಿದ್ದಾನೆ; ಆದರೆ ಅಹಾಜನು ಧನಿಕನಾಗಿದ್ದು, ಸಂಪತ್ತಿನಲ್ಲಿ ಹೆಚ್ಚಲ್ಪಟ್ಟವನೂ, ಯಾವುದಕ್ಕೂ ಕೊರತೆಯಿಲ್ಲದವನೂ ಆಗಿದ್ದಾನೆ. ಅಹಾಜನು ಉತ್ತರ ಮಳೆಯ ಕೊಳದ ಬಳಿಯ ಮೂರ್ಖ ಕನ್ಯೆಯಾಗಿದ್ದಾನೆ; ಅಂಧನಾದ ಮನುಷ್ಯನು ಜ್ಞಾನವಂತ ಕನ್ಯೆಯಾಗಿದ್ದಾನೆ. ಕಳುಹಿಸಲ್ಪಟ್ಟ ಜಲಗಳು, ಅಥವಾ ಅಸ್ಸೂರಿನಿಂದ ಕಳುಹಿಸಲ್ಪಡುವ ಜಲಗಳೇ ಪರೀಕ್ಷೆಯಾಗಿವೆ.</w:t>
      </w:r>
    </w:p>
    <w:p>
      <w:pPr>
        <w:pStyle w:val="ArticleBody"/>
        <w:jc w:val="left"/>
      </w:pPr>
      <w:r>
        <w:rPr>
          <w:rFonts w:ascii="Nirmala UI" w:hAnsi="Nirmala UI" w:eastAsia="Nirmala UI" w:cs="Nirmala UI"/>
        </w:rPr>
        <w:t>ಒಂದು ಕೊಳವೆಂದರೆ ನೀರು ಒಟ್ಟುಗೂಡಿರುವ ಸ್ಥಳ; ಮತ್ತು ಪ್ರವಾದನಾತ್ಮಕ ಅರ್ಥದಲ್ಲಿ, ಕೊಳವೆಂದರೆ ಕ್ರಿಸ್ತನ ಧ್ವನಿಯನ್ನು ಪ್ರತಿನಿಧಿಸುವ ಎಲ್ಲಾ “ಜಲಗಳು” ಆಗಿರುವ ವಿವಿಧ ಹೊಳೆಗಳು, ನದಿಗಳು, ಹರಿವೆಗಳು, ಸಮುದ್ರಗಳು, ಮಹಾಸಮುದ್ರಗಳು, ಸರೋವರಗಳು, ಮಳೆ ಮತ್ತು ಮಂಜು ಇವುಗಳ ನೀರು ಒಟ್ಟುಗೂಡುವ ಸ್ಥಳವಾಗಿದೆ. ನಂತರದ ಮಳೆಯ ಕೊಳವು ಮೇಲಿನ ಕೊಳದಿಂದ ಹರಿಯುವ ನೀರಿನಿಂದ ರೂಪುಗೊಳ್ಳುತ್ತದೆ. ಕೊಳವು ಪರೀಕ್ಷೆಯ ಸಂದರ್ಭದಲ್ಲಿ ನಂತರದ ಮಳೆಯ ಸಂದೇಶವನ್ನು ಪ್ರತಿನಿಧಿಸುತ್ತದೆ. ಆಹಾಜನು ಮೃದುವಾಗಿ ಹರಿಯುವ ಜಲಗಳನ್ನು ತಿರಸ್ಕರಿಸಿದನು; ಆದರೆ ಅಂಧನು ಕೊಳದೊಂದಿಗೆ ಸಂಬಂಧಿಸಿದ ಸಂದೇಶಕ್ಕೆ ವಿಧೇಯನಾದನು. ಯೇಸು ತನ್ನ ದೈವತ್ವದ ಕೆಲವು ಭಾಗವನ್ನು “ಉಗುಳು” ಎಂದು ಪ್ರತಿನಿಧಿಸಲ್ಪಟ್ಟದ್ದನ್ನು ತೆಗೆದುಕೊಂಡು, ಅದನ್ನು ಮಣ್ಣಿನೊಂದಿಗೆ ಸೇರಿಸಿದನು; ಇದು ಅತಿ ಪರಿಶುದ್ಧ ಸ್ಥಳದಲ್ಲಿ ಕ್ರಿಸ್ತನ ಮೂಲಕ ನೆರವೇರುವ ದೈವತ್ವ ಮತ್ತು ಮಾನವತ್ವದ ಸಂಯೋಗವನ್ನು ಪ್ರತಿನಿಧಿಸುತ್ತದೆ.</w:t>
      </w:r>
    </w:p>
    <w:p>
      <w:pPr>
        <w:pStyle w:val="ArticleBody"/>
        <w:jc w:val="left"/>
      </w:pPr>
      <w:r>
        <w:rPr>
          <w:rFonts w:ascii="Nirmala UI" w:hAnsi="Nirmala UI" w:eastAsia="Nirmala UI" w:cs="Nirmala UI"/>
        </w:rPr>
        <w:t>ಕ್ರಿಸ್ತನು ನೆಲದ ಮೇಲೆ ತುಪ್ಪಳಿಸಿ, ತನ್ನ ತುಪ್ಪಳವನ್ನು ಮಣ್ಣಿನೊಂದಿಗೆ ಬೆರೆಸಿ ಕೆಸರನ್ನು ರೂಪಿಸಿದನು. ದೈವತ್ವ ಮತ್ತು ಮಾನವತ್ವಗಳ ಸಂಯೋಜನೆಯ ಸಂದೇಶವನ್ನು ಬಳಸಿ ಆತನು ಅಂಧನ ಕಣ್ಣುಗಳಿಗೆ ಅಭಿಷೇಕ ಮಾಡಿದನು. ದೈವತ್ವ ಮತ್ತು ಮಾನವತ್ವಗಳ ಸಂಯೋಜನೆಯಿಂದ ಪ್ರತಿನಿಧಿಸಲ್ಪಡುವ ಸಂದೇಶವೇ 1888ರ ಸಂದೇಶವಾಗಿದ್ದು, ಅದು ಒಬ್ಬ ವ್ಯಕ್ತಿಯನ್ನು ಲವೊದಿಕೀಯದ ಸ್ಥಿತಿಯಿಂದ ಫಿಲಡೆಲ್ಫಿಯಾದ ಸ್ಥಿತಿಯವರೆಗೆ ಪರಿವರ್ತಿಸಲು ಉದ್ದೇಶಿಸಲ್ಪಟ್ಟಿದೆ. ಆದರೆ ಆ ಸಂದೇಶವು ಮಾನವ ಸಹಭಾಗಿತ್ವವನ್ನು ಬೇಡುತ್ತದೆ. ಅವರು ಕೊಳದ ಬಳಿಗೆ ಹೋಗಿ, ನಂತರ ತೊಳೆಯಬೇಕು.</w:t>
      </w:r>
    </w:p>
    <w:p>
      <w:pPr>
        <w:pStyle w:val="ArticleBody"/>
        <w:jc w:val="left"/>
      </w:pPr>
      <w:r>
        <w:rPr>
          <w:rFonts w:ascii="Nirmala UI" w:hAnsi="Nirmala UI" w:eastAsia="Nirmala UI" w:cs="Nirmala UI"/>
        </w:rPr>
        <w:t>ಎಲ್ಲರೂ ಪಾಪಮಾಡಿದ್ದಾರೆ ಮತ್ತು ದೇವರ ಮಹಿಮೆಗೆ ಕಡಿಮೆಯಾಗಿದ್ದಾರೆ; ಆದರೆ ಯೇಸು ಕುರುಡನೂ ಅವನ ತಂದೆತಾಯಿಯರೂ ಪಾಪಮಾಡಿಲ್ಲ ಎಂದು ಹೇಳಿದರು. ಯೇಸು ಆ ಕುರುಡನ ಸ್ಥಿತಿಯಿಂದ ದೋಷಾರೋಪಣೆಯ ಪ್ರಶ್ನೆಯನ್ನು ತೆಗೆದುಹಾಕಿ, ಅವನನ್ನು ಕರ್ತನನ್ನು ಮಹಿಮೆಪಡಿಸುವುದಕ್ಕಾಗಿ ಎಬ್ಬಿಸಲ್ಪಟ್ಟ ಮಾನವನಾಗಿ ಗುರುತಿಸುತ್ತಾರೆ; ಮತ್ತು “ದೇವರ ಕೃತಿಗಳು ಪ್ರಕಟವಾಗುವಂತೆ” ಎಂಬ ಉದ್ದೇಶಕ್ಕಾಗಿ ಎಬ್ಬಿಸಲ್ಪಡುವ ಬೈಬಲ್ ಪ್ರವಾದನೆಯಲ್ಲಿನ ಆ ಪ್ರವಾದಿಕ ಮಾನವನು ಧ್ವಜಚಿಹ್ನೆಯಾಗಿದೆ; ಅದು ಲವೋದಿಕೀಯದಿಂದ ಫಿಲಡೆಲ್ಫಿಯಾಗೆ ಪರಿವರ್ತಿತರಾದ ಪುರುಷರು ಮತ್ತು ಸ್ತ್ರೀಯರಿಂದ ಕೂಡಿದೆ. ಧ್ವಜಚಿಹ್ನೆಯಲ್ಲಿಯೇ ದೇವರ ಕೃತಿಗಳು ಪ್ರಕಟವಾಗುತ್ತವೆ; ಏಕೆಂದರೆ ಅವರ ಕಾರ್ಯವು ದೈವತ್ವವನ್ನು ಮಾನವತ್ವದೊಂದಿಗೆ ಒಂದಾಗಿಸುವುದಾಗಿತ್ತು (ಮಣ್ಣಿನ ಲೇಪನದಿಂದ ಪ್ರತಿನಿಧಿಸಲ್ಪಟ್ಟಂತೆ), ಮತ್ತು ಆ ಕಾರ್ಯದ ಜಯಚಿಹ್ನೆಗಳು ಲವೋದಿಕೀಯ ಸಂದೇಶವನ್ನು ಕೇವಲ ಕೇಳಿದವರಲ್ಲ, ಆ ಸಂದೇಶದಲ್ಲಿದ್ದ ವಿಧಿಯನ್ನು ಅನುಸರಿಸಿದವರೇ ಆಗಿದ್ದಾರೆ. ಆ ಕುರುಡನಿಗಾಗಿ ನೀಡಲ್ಪಟ್ಟ ವಿಧಿ ಹೋಗಿ ತೊಳೆಯುವುದಾಗಿತ್ತು. ಒಮ್ಮೆ ಅವನಿಗೆ ದೃಷ್ಟಿ ಬಂದ ನಂತರ ದೇವರನ್ನು ಮಹಿಮೆಪಡಿಸಲು ಅವನು ಪ್ರಯತ್ನಿಸಬೇಕಾಗಿರಲಿಲ್ಲ; ಅವನ ಸುತ್ತಲಿನ ಪರಿಸ್ಥಿತಿಗಳೇ ಅದನ್ನು ಸಂಭವಿಸುವಂತೆ ಮಾಡಿದವು.</w:t>
      </w:r>
    </w:p>
    <w:p>
      <w:pPr>
        <w:pStyle w:val="ArticleBody"/>
        <w:jc w:val="left"/>
      </w:pPr>
      <w:r>
        <w:rPr>
          <w:rFonts w:ascii="Nirmala UI" w:hAnsi="Nirmala UI" w:eastAsia="Nirmala UI" w:cs="Nirmala UI"/>
        </w:rPr>
        <w:t>ಅದು ಕ್ರಿಸ್ತನ ಸಮೀಪಗಮನದಿಂದ ಆರಂಭವಾಗಿ, ನಂತರ ಕ್ರಿಸ್ತನ ಕಾರ್ಯದಿಂದ ಮುಂದುವರಿಯಿತು. ಮಾನವನ ಸಂಬಂಧದಲ್ಲಿ ಸ್ವರ್ಗೀಯ ಪರಿಶುದ್ಧಾಲಯದಲ್ಲಿರುವ ಕ್ರಿಸ್ತನ ಅಂತಿಮ ಕಾರ್ಯವೆಂದರೆ, ಒಬ್ಬ ಮಾನವನನ್ನು ಸತ್ತ ಒಣ ಎಲುಬುಗಳ ಕಣಿವೆಯಿಂದಾಗಲಿ, ಬೀದಿಗಳಲ್ಲಿ ಸತ್ತವನಾಗಿರುವ ಸ್ಥಿತಿಯಿಂದಾಗಲಿ, ಅಥವಾ ಸಂಪೂರ್ಣ ಕುರುಡನಾಗಿರುವ ಸ್ಥಿತಿಯಿಂದಾಗಲಿ ಪರಿವರ್ತಿಸುವುದಾಗಿದೆ. ಅವರ ಅಂತಿಮ ಕಾರ್ಯವೆಂದರೆ, ತನ್ನ ಜನರನ್ನು ತನ್ನ ಸ್ವರೂಪಕ್ಕೆ ಮರುಸೃಷ್ಟಿಸುವುದು; ಮತ್ತು ಇದೇ ಕಾರ್ಯವನ್ನು ಅವರು ಆದಾಮನನ್ನು ಭೂಮಿಯ ಧೂಳಿನಿಂದ ರಚಿಸಿದಾಗ, ನಂತರ ಅವನೊಳಗೆ ಜೀವಶ್ವಾಸವನ್ನು ಊದಿದಾಗ ಮಾಡಿದರು. ಅಂತಿಮ ಕಾರ್ಯವೇ ಪ್ರಥಮ ಕಾರ್ಯವಾಗಿದೆ; ಯಾಕಂದರೆ ಅವರು ಮೊದಲು ಮಣ್ಣನ್ನು ರೂಪಿಸಿ, ನಂತರ ಆ ಮಣ್ಣಿಗೆ ತನ್ನ ಆತ್ಮದ ಜೀವವನ್ನು ಅಭಿಷೇಕಿಸಿದರು. ಆದಾಮನ ವಿಷಯದಲ್ಲಿ ಆತ್ಮವು ಅವರ ಶ್ವಾಸವಾಗಿತ್ತು; ಕುರುಡನ ವಿಷಯದಲ್ಲಿ ಅದು ನೀರಾಗಿತ್ತು. ಯೆಹೆಜ್ಕೇಲನ ಸತ್ತ ಎಲುಬುಗಳ ಕಣಿವೆಯ ವಿಷಯದಲ್ಲಿ ಅದು ದೇಹವನ್ನು ರಚಿಸಿದ ಒಂದು ಸಮೇಲನ ಸಂದೇಶವಾಗಿತ್ತು. ನಂತರ ನಾಲ್ಕು ಗಾಳಿಗಳ ಸಂದೇಶವು ಆ ದೇಹದ ಮೇಲೆ ಊದಲ್ಪಟ್ಟಿತು; ಆಗ ಅದು ಎದ್ದು ನಿಂತು ಒಂದು ಮಹಾ ಸೈನ್ಯವಾಯಿತು.</w:t>
      </w:r>
    </w:p>
    <w:p>
      <w:pPr>
        <w:pStyle w:val="ArticleBody"/>
        <w:jc w:val="left"/>
      </w:pPr>
      <w:r>
        <w:rPr>
          <w:rFonts w:ascii="Nirmala UI" w:hAnsi="Nirmala UI" w:eastAsia="Nirmala UI" w:cs="Nirmala UI"/>
        </w:rPr>
        <w:t>ಕುರುಡನು ಇನ್ನೂ ಕುರುಡನಾಗಿದ್ದಾಗಲೇ, ಯೇಸು ಅವನನ್ನು ಕಂಡು ನಂತರ ಅವನ ಬಳಿಗೆ ಬಂದನು. ತನ್ನ ಶಿಷ್ಯರು ಎತ್ತಿದ ಒಂದು ಪ್ರಶ್ನೆಯ ಸಂದರ್ಭದಲ್ಲಿಯೇ ಆತನು ಆ ಕುರುಡನ ಬಳಿಗೆ ಬರುತ್ತಾನೆ; ಹೀಗೆ, ಆ ದೃಷ್ಟಾಂತಕ್ಕೆ ಯೋಗ್ಯವಾದ ಪ್ರವಾದ್ಯಾತ್ಮಕ ಹಿನ್ನೆಲೆಯನ್ನು ಸ್ಥಾಪಿಸಲು ಆತನಿಗೆ ಅವಕಾಶ ದೊರಕಿತು. “ದೇವರ ಕಾರ್ಯಗಳು” ಎಂಬುದು ಬೈಬಲ್ಲಿನಲ್ಲಿ ಅನೇಕ ವಿಧವಾದ ಸಾಕ್ಷಿಗಳ ಮಾರ್ಗಗಳಲ್ಲಿ ಕಂಡುಬರುವ ಒಂದು ಪ್ರವಾದ್ಯಾತ್ಮಕ ಸಂಕೇತವಾಗಿದೆ. ಶಾಸ್ತ್ರಗಳಲ್ಲಿ “ದೇವರ ಕಾರ್ಯಗಳ” ಪ್ರತಿಯೊಂದು ಅಭಿವ್ಯಕ್ತಿಯೂ ಉತ್ತರ ಮಳೆಯ ಕಾಲದಲ್ಲಿ ನೆರವೇರುತ್ತದೆ. ಯೇಸು ಈ ಕಥೆಯ ಸಂದರ್ಭವನ್ನು ಅಂತಿಮ ಸಂದೇಶದ ಪರಿಧಿಯಲ್ಲಿ ಸ್ಥಾಪಿಸುತ್ತಿದ್ದಾನೆ; ಆ ಅಂತಿಮ ಸಂದೇಶವು ಮಲಾಕಿಯ ಕೊನೆಯ ವಚನಗಳಲ್ಲಿ ಎಲೀಯನಿಂದ ಪ್ರತಿನಿಧಿಸಲ್ಪಟ್ಟಿದೆ.</w:t>
      </w:r>
    </w:p>
    <w:p>
      <w:pPr>
        <w:pStyle w:val="ArticleBody"/>
        <w:jc w:val="left"/>
      </w:pPr>
      <w:r>
        <w:rPr>
          <w:rFonts w:ascii="Nirmala UI" w:hAnsi="Nirmala UI" w:eastAsia="Nirmala UI" w:cs="Nirmala UI"/>
        </w:rPr>
        <w:t>ತಾಯ್ತಂದೆಯರೂ ಅಂಧ ಮಗುವೂ ಪಾಪಿಗಳೆಂದು ದಂಡಿಸಲ್ಪಟ್ಟವರಲ್ಲ; ಏಕೆಂದರೆ ಇದು ದೇವರ ಅದ್ಭುತ ಕಾರ್ಯಗಳ ಕಾಲವಾಗಿದ್ದು, ಆ ಕಾಲದಲ್ಲಿ ತಾಯ್ತಂದೆಯರ ಹೃದಯಗಳೂ ಮಕ್ಕಳ ಹೃದಯಗಳೂ ಪ್ರಸ್ತುತ ವಿಷಯವನ್ನು ಕಾಣುವಂತೆ ತಿರುಗಿಸಲ್ಪಡುವವು. ಆ ವಿಷಯವೆಂದರೆ—ಅಂಧನಾದ ಲವೊದಿಕಾಯದ ಮನುಷ್ಯನು ಅಭಿಷಿಕ್ತನಾದ ಫಿಲದೆಲ್ಫಿಯ ಮನುಷ್ಯನಾಗಿ ಪರಿವರ್ತಿಸಲ್ಪಟ್ಟನೆಯೇ ಎಂಬುದು. ಇದೇ ಉತ್ತರಮಳೆಯ ಕಾಲದಲ್ಲಿ ತಾಯ್ತಂದೆಯರಿಗೂ ಮಗುವಿಗೂ ಎದುರಾಗುವ ವಿಷಯ; ಯಾಕಂದರೆ ಅದೂ ನ್ಯಾಯತೀರ್ಪಿನ ಕಾಲವೇ ಆಗಿದೆ. ಮತ್ತು ಅಬ್ರಹಾಮನ ಒಡಂಬಡಿಕೆಯ ಪ್ರವಾದನೆಯ ಪ್ರಕಾರ ನ್ಯಾಯತೀರ್ಪಿನ ಕಾಲವು ಮೂರನೇ ಮತ್ತು ನಾಲ್ಕನೇ ತಲೆಮಾರುಗಳ ಅವಧಿಯಲ್ಲಿ ನೆರವೇರಿಸಲಾಗುತ್ತದೆ. ಅಂಧ ಮನುಷ್ಯನು ಕೊನೆಯದಾದ ನಾಲ್ಕನೇ ತಲೆಮಾರಾಗಿದ್ದು, ಅವನ ತಾಯ್ತಂದೆಯರು ಮೂರನೇ ತಲೆಮಾರಾಗಿದ್ದಾರೆ. ಆ ಅವಧಿಯಲ್ಲಿ ಏಲೀಯನ ಸಂದೇಶವು ಕುಟುಂಬಗಳನ್ನು ಸಿಲೋವಾಮಿನ ಕೊಳದ ಸಂದೇಶವನ್ನು ಒಪ್ಪಿಕೊಳ್ಳುವದೋ ತಿರಸ್ಕರಿಸುವದೋ ಎಂಬುದಕ್ಕೆ ಬಲಾತ್ಕಾರವಾಗಿ ತಳ್ಳಲ್ಪಡುವ ಸಂದರ್ಭಗಳಲ್ಲಿ ಇರಿಸುತ್ತದೆ. ಮೂರ್ಖನೂ ದುಷ್ಟನೂ ಆದ ಅರಸನಾದ ಆಹಾಜನು ಆ ಕೊಳದ ಸಂದೇಶವನ್ನು ತಿರಸ್ಕರಿಸಿದನು, ಆದರೆ ಅಂಧ ಮನುಷ್ಯನು ಅದನ್ನು ಅಂಗೀಕರಿಸಿದನು. ಮಲಾಕಿಯ ಏಲೀಯನ ಸಂದೇಶವು ಕರ್ತನ ಮಹಾ ಭಯಂಕರ ದಿನದ ಮೊದಲು ಬರುವ ಶಾಪದ ಸನ್ನಿವೇಶದಲ್ಲಿ ಸ್ಥಾಪಿತವಾಗಿದೆ.</w:t>
      </w:r>
    </w:p>
    <w:p>
      <w:pPr>
        <w:pStyle w:val="ArticleBody"/>
        <w:jc w:val="left"/>
      </w:pPr>
      <w:r>
        <w:rPr>
          <w:rFonts w:ascii="Nirmala UI" w:hAnsi="Nirmala UI" w:eastAsia="Nirmala UI" w:cs="Nirmala UI"/>
        </w:rPr>
        <w:t>ನಾವು ಪರಿಗಣಿಸುತ್ತಿರುವ ಸಂದರ್ಭವನ್ನು ಯೇಸು ವ್ಯವಸ್ಥೆಗೊಳಿಸಿದಾಗ, ಆ ಅದ್ಭುತದ ಉದ್ದೇಶದ ಕುರಿತು ತಾನು ನೀಡಿದ ಸಂಕ್ಷಿಪ್ತ ವಿವರಣೆಯಲ್ಲಿ, ತಾನು ಆಗಲೇ ಕಾರ್ಯನಿರ್ವಹಿಸಬೇಕೆಂದು ಸೇರಿಸಿದ್ದನು; ಏಕೆಂದರೆ ಯಾರೂ ಕೆಲಸ ಮಾಡಲಾರದ ಒಂದು ಕಾಲವು ಬರಲಿದೆ. ಆತನು ಉಲ್ಲೇಖಿಸಿದ ಆ ಕೆಲಸವು ಹಗಲಿನಲ್ಲಿ ನಡೆಯುವುದು, ಮತ್ತು ಕೆಲಸದ ಅಂತ್ಯವು ರಾತ್ರಿಯಾಗಿ ಪ್ರತಿನಿಧಿಸಲಾಗಿದೆ. ಆತನು ಉಲ್ಲೇಖಿಸಿರುವುದು ಕೃಪಾಕಾಲದ ಮುಕ್ತಾಯವನ್ನು ಸೂಚಿಸುತ್ತದೆ.</w:t>
      </w:r>
    </w:p>
    <w:p>
      <w:pPr>
        <w:pStyle w:val="ArticleBody"/>
        <w:jc w:val="left"/>
      </w:pPr>
      <w:r>
        <w:rPr>
          <w:rFonts w:ascii="Nirmala UI" w:hAnsi="Nirmala UI" w:eastAsia="Nirmala UI" w:cs="Nirmala UI"/>
        </w:rPr>
        <w:t>ಅವನು ತನ್ನ ನ್ಯಾಯತೀರಿಕೆಯ ಕಾರ್ಯವನ್ನು ಪೂರ್ಣಗೊಳಿಸಿದಾಗ, ತನ್ನ ಯಾಜಕ ವಸ್ತ್ರಗಳನ್ನು ತೆಗೆದುಬಿಟ್ಟು ಪ್ರತೀಕಾರದ ತನ್ನ ವಸ್ತ್ರಗಳನ್ನು ಧರಿಸುತ್ತಾನೆ. ನಾಶವಾದವರನ್ನು ರಕ್ಷಿಸಲ್ಪಟ್ಟವರಿಂದ ಬೇರ್ಪಡಿಸುವ ಆ ಕಾರ್ಯವನ್ನು ಅವನು ಪೂರ್ಣಗೊಳಿಸಿದಾಗ, ರಕ್ಷಣೆಯ ಕಾರ್ಯ ಅಂತ್ಯಗೊಳ್ಳುತ್ತದೆ. ಕೃಪಾಕಾಲವು ಮುಚ್ಚಲ್ಪಡುತ್ತದೆ, ಮತ್ತು ಈಗ ಯಾರೂ ಕೆಲಸಮಾಡಲಾರದ ರಾತ್ರಿಯಾಗಿದೆ. ಕ್ರಿಸ್ತನ ಸಂದೇಶವು ಕೇವಲ ಕುರುಡನಿಗಾಗಿದ್ದ ಲವೊದಿಕೀಯ ಸಂದೇಶವಷ್ಟೇ ಆಗಿರಲಿಲ್ಲ; ಅದು ಕೃಪಾಕಾಲದ ಅಂತ್ಯದ ಸಮೀಪತೆಯ ಸಂದರ್ಭದೊಳಗೆ ಸ್ಥಾಪಿತವಾಗಿದ್ದ ಏಲೀಯನ ಸಂದೇಶವೂ ಆಗಿತ್ತು, ಇದು ಆತ್ಮಗಳನ್ನು ರಕ್ಷಿಸುವ ಕಾರ್ಯಕ್ಕಾಗಿ ಶ್ರಮಿಸಲು ಕ್ರಿಸ್ತನ ಪರಿಶುದ್ಧಗೊಂಡ ಪ್ರೇರಣೆಯಾಗಿದೆ.</w:t>
      </w:r>
    </w:p>
    <w:p>
      <w:pPr>
        <w:pStyle w:val="ArticleBody"/>
        <w:jc w:val="left"/>
      </w:pPr>
      <w:r>
        <w:rPr>
          <w:rFonts w:ascii="Nirmala UI" w:hAnsi="Nirmala UI" w:eastAsia="Nirmala UI" w:cs="Nirmala UI"/>
        </w:rPr>
        <w:t>ಮೊದಲು ಕ್ರಿಸ್ತನು ಕುರುಡನ ಬಳಿಗೆ ಬಂದನು; ಬಳಿಕ ಲೇಪವನ್ನು ಸಿದ್ಧಪಡಿಸಿ ಅದನ್ನು ಅವನಿಗೆ ಹಚ್ಚಿದನು; ನಂತರ, ಆ ಕುರುಡನು ತಾನೇ ತನ್ನಿಗಾಗಿ ಮಾಡಬೇಕಾದ ಕಾರ್ಯಕ್ಕೆ ಅವನಿಗೆ ಸೂಚನೆಗಳನ್ನು ನೀಡಿದನು; ಹಾಗೆಯೇ ಅದಕ್ಕಿಂತ ಕಡಿಮೆಯಲ್ಲದ ಮಹತ್ವವುಳ್ಳ ಸಂಗತಿಯೇನೆಂದರೆ, ಅವನು ಆ ಕಾರ್ಯವನ್ನು ಕೈಗೊಂಡಾಗಲೇ ಅವನ ದೃಷ್ಟಿ ಮರುಸ್ಥಾಪಿತವಾಗುತ್ತದೆ. ಒಮ್ಮೆ ಅವನಿಗೆ ದೃಷ್ಟಿ ದೊರಕಿದ ಮೇಲೆ, ಅವನು ಕುರುಡನಾದ ಲವೊದಿಕೀಯನಿಂದ ಫಿಲದೆಲ್ಫಿಯನನಾಗಿ ರೂಪಾಂತರಗೊಂಡಿರುವನು. ಆ ಎರಡು ಸಭೆಗಳ ರೂಪಾಂತರಕಾಲವು ಆರಂಭದಲ್ಲಿಯೇ, 1856ರಿಂದ 1863ರವರೆಗೆ, ನೆರವೇರಿಸಲ್ಪಟ್ಟಿತು.</w:t>
      </w:r>
    </w:p>
    <w:p>
      <w:pPr>
        <w:pStyle w:val="ArticleBody"/>
        <w:jc w:val="left"/>
      </w:pPr>
      <w:r>
        <w:rPr>
          <w:rFonts w:ascii="Nirmala UI" w:hAnsi="Nirmala UI" w:eastAsia="Nirmala UI" w:cs="Nirmala UI"/>
        </w:rPr>
        <w:t>ಆ ಅವಧಿಯು ಗೋಧಿ ಮತ್ತು ಕಳೆಗಳ ವಿಭಜನೆಯನ್ನು, ಹಾಗೂ ನಂತರ ಧ್ವಜಚಿಹ್ನೆಯಾಗಿ ಎತ್ತಲ್ಪಡುವ ಒಂದು ಲಕ್ಷ ನಲವತ್ತ್ನಾಲ್ಕು ಸಾವಿರರ ಅಂತಿಮ ಮುದ್ರಣೆಯನ್ನು ಪ್ರತಿನಿಧಿಸುತ್ತದೆ. ಕುರುಡನು ಲವೊದಿಕೀಯನಿಂದ ಫಿಲಡೆಲ್ಫೀಯನಾಗಿ ಬದಲಾದ ತಕ್ಷಣವೇ, ಅವನು ಸಾರ್ವಜನಿಕ ಗಮನದ ಕೇಂದ್ರಬಿಂದುವಾದನು. ಆ ಕುರುಡನು ಆ ಒಂದು ಲಕ್ಷ ನಲವತ್ತ್ನಾಲ್ಕು ಸಾವಿರರೇ ಆಗಿದ್ದಾನೆ; ಮತ್ತು ದುಷ್ಟನೂ ಮೂಢನೂ ಆದ ಅರಸ ಆಹಾಜನು ಕರ್ತನ ಬಾಯಿಂದ ಉಗುಳಲ್ಪಡುವ ಹಿಂದಿನ ಒಡಂಬಡಿಕೆಯ ಜನರಾಗಿದ್ದಾರೆ. ಇತಿಹಾಸದ ಅದೇ ಹಂತದಲ್ಲಿ, ಯೇಸು ತನ್ನ ಉಗುಳಿನಿಂದ ತನ್ನ ಹೊಸ ಒಡಂಬಡಿಕೆಯ ಜನರನ್ನು ಅಭಿಷೇಕಿಸುತ್ತಿರುವನು, ಅಥವಾ ತನ್ನ ಬಾಯಿಂದ ಹಳೆಯ ಒಡಂಬಡಿಕೆಯ ಜನರನ್ನು ಉಗುಳಿಹಾಕುತ್ತಿರುವನು.</w:t>
      </w:r>
    </w:p>
    <w:p>
      <w:pPr>
        <w:pStyle w:val="ArticleBody"/>
        <w:jc w:val="left"/>
      </w:pPr>
      <w:r>
        <w:rPr>
          <w:rFonts w:ascii="Nirmala UI" w:hAnsi="Nirmala UI" w:eastAsia="Nirmala UI" w:cs="Nirmala UI"/>
        </w:rPr>
        <w:t>ಈ ಚಿಂತನೆಗಳನ್ನು ಮುಂದಿನ ಲೇಖನದಲ್ಲಿ ಮುಂದುವರಿಸುತ್ತೇವೆ.</w:t>
      </w:r>
    </w:p>
    <w:p>
      <w:pPr>
        <w:pStyle w:val="ArticleHeading"/>
        <w:jc w:val="left"/>
      </w:pPr>
      <w:r>
        <w:rPr>
          <w:rFonts w:ascii="Nirmala UI" w:hAnsi="Nirmala UI" w:eastAsia="Nirmala UI" w:cs="Nirmala UI"/>
        </w:rPr>
        <w:t>“ಬರಲಿರುವ ಸಂಕಟ”</w:t>
      </w:r>
    </w:p>
    <w:p>
      <w:pPr>
        <w:pStyle w:val="ArticleScripture"/>
        <w:jc w:val="left"/>
      </w:pPr>
      <w:r>
        <w:rPr>
          <w:rFonts w:ascii="Nirmala UI" w:hAnsi="Nirmala UI" w:eastAsia="Nirmala UI" w:cs="Nirmala UI"/>
        </w:rPr>
        <w:t>ತಪ್ಪಿಲ್ಲದ ನಿಖರತೆಯಿಂದ ಅನಂತನಾದವನು ಎಲ್ಲಾ ಜನಾಂಗಗಳೊಂದಿಗೆ ಒಂದು ಲೆಕ್ಕವನ್ನು ಇಟ್ಟುಕೊಳ್ಳುತ್ತಾನೆ. ಪಶ್ಚಾತ್ತಾಪಕ್ಕೆ ಕರೆದೊಯ್ಯುವ ಆಹ್ವಾನಗಳೊಂದಿಗೆ ಆತನ ಕೃಪೆ ಸಮರ್ಪಿಸಲ್ಪಡುವವರೆಗೆ ಈ ಲೆಕ್ಕ ತೆರೆಯಲ್ಪಟ್ಟಂತೆಯೇ ಇರುತ್ತದೆ; ಆದರೆ ದೇವರು ನಿಗದಿಪಡಿಸಿರುವ ಒಂದು ನಿರ್ದಿಷ್ಟ ಮಿತಿ ತಲುಪಿದಾಗ, ಆತನ ಕೋಪದ ಸೇವೆ ಆರಂಭವಾಗುತ್ತದೆ. ಆಗ ಆ ಲೆಕ್ಕ ಮುಚ್ಚಲ್ಪಡುತ್ತದೆ; ದೈವಿಕ ಸಹನೆ ಅಂತ್ಯಗೊಳ್ಳುತ್ತದೆ; ಅವರ ಪರವಾಗಿ ಕರುಣೆಗಾಗಿ ಇನ್ನೆಂದಿಗೂ ವಿನಂತಿ ಇರುವುದಿಲ್ಲ.</w:t>
      </w:r>
    </w:p>
    <w:p>
      <w:pPr>
        <w:pStyle w:val="ArticleScripture"/>
        <w:jc w:val="left"/>
      </w:pPr>
      <w:r>
        <w:rPr>
          <w:rFonts w:ascii="Nirmala UI" w:hAnsi="Nirmala UI" w:eastAsia="Nirmala UI" w:cs="Nirmala UI"/>
        </w:rPr>
        <w:t>“ಯುಗಯುಗಗಳನ್ನು ದಾಟಿ ನೋಡಿದ ಪ್ರವಾದಿಯ ದರ್ಶನದ ಮುಂದೆ ನಮ್ಮ ಕಾಲವು ಪ್ರದರ್ಶಿಸಲ್ಪಟ್ಟಿತು. ಈ ಯುಗದ ಜನಾಂಗಗಳು ಅಪೂರ್ವವಾದ ಕೃಪೆಗಳ ಸ್ವೀಕರಿಸುವವರಾಗಿವೆ. ಪರಲೋಕದ ಆಶೀರ್ವಾದಗಳಲ್ಲಿ ಅತ್ಯುತ್ತಮವಾದವುಗಳನ್ನು ಅವರಿಗೆ ನೀಡಲಾಗಿದೆ; ಆದರೆ ಹೆಚ್ಚಾದ ಅಹಂಕಾರ, ಲೋಭ, ವಿಗ್ರಹಾರಾಧನೆ, ದೇವರ ಅವಮಾನನೆ, ಮತ್ತು ನೀಚ ಕೃತಘ್ನತೆ—ಇವುಗಳೆಲ್ಲವೂ ಅವರ ವಿರುದ್ಧ ಬರೆಯಲ್ಪಟ್ಟಿವೆ. ಅವರು ದೇವರೊಡನೆಯ ತಮ್ಮ ಲೆಕ್ಕವನ್ನು ಶೀಘ್ರವಾಗಿ ಮುಚ್ಚುತ್ತಿರುವರು.”</w:t>
      </w:r>
    </w:p>
    <w:p>
      <w:pPr>
        <w:pStyle w:val="ArticleScripture"/>
        <w:jc w:val="left"/>
      </w:pPr>
      <w:r>
        <w:rPr>
          <w:rFonts w:ascii="Nirmala UI" w:hAnsi="Nirmala UI" w:eastAsia="Nirmala UI" w:cs="Nirmala UI"/>
        </w:rPr>
        <w:t>“ಧಾರ್ಮಿಕ ಲೋಕದಲ್ಲಿ ಮಹಾ ಗೊಂದಲವೂ ಗಾಬರಿಯೂ ಉಂಟಾಗುವ ದಿನಗಳು ವೇಗವಾಗಿ ಸಮೀಪಿಸುತ್ತಿವೆ. ಅನೇಕ ದೇವರುಗಳೂ ಅನೇಕ ಪ್ರಭುಗಳೂ ಇರುವವರಾಗುವರು; ಪ್ರತಿಯೊಂದು ಉಪದೇಶದ ಗಾಳಿಯೂ ಬೀಸುತ್ತಿರುತ್ತದೆ; ಮತ್ತು ದೇವದೂತನ ವಸ್ತ್ರಗಳನ್ನು ಧರಿಸಿಕೊಂಡ ಸೈತಾನನು, ಸಾಧ್ಯವಾದರೆ, ಅತಿ ಆರಿಸಲ್ಪಟ್ಟವರನ್ನೂ ಸಹ ಮೋಸಗೊಳಿಸುವನು.</w:t>
      </w:r>
    </w:p>
    <w:p>
      <w:pPr>
        <w:pStyle w:val="ArticleScripture"/>
        <w:jc w:val="left"/>
      </w:pPr>
      <w:r>
        <w:rPr>
          <w:rFonts w:ascii="Nirmala UI" w:hAnsi="Nirmala UI" w:eastAsia="Nirmala UI" w:cs="Nirmala UI"/>
        </w:rPr>
        <w:t>“ನಿಜವಾದ ಭಕ್ತಿಭಾವ ಮತ್ತು ಪವಿತ್ರತೆಯ ಮೇಲೆ ಎಲ್ಲೆಡೆಯಿಂದ ಎಸೆಯಲ್ಪಡುವ ಸಾಮಾನ್ಯ ತಿರಸ್ಕಾರವು, ದೇವರೊಂದಿಗೆ ಜೀವಂತ ಸಂಬಂಧವಿಲ್ಲದವರನ್ನು ಆತನ ಧರ್ಮಶಾಸ್ತ್ರದ ಮೇಲಿನ ತಮ್ಮ ಗೌರವವನ್ನು ಕಳೆದುಕೊಳ್ಳುವಂತೆ ಮಾಡುತ್ತದೆ. ಮತ್ತು ದೈವಿಕ ಧರ್ಮಶಾಸ್ತ್ರದ ಮೇಲಿನ ಅವಮಾನವು ಇನ್ನಷ್ಟು ಸ್ಪಷ್ಟವಾಗಿ ವ್ಯಕ್ತವಾಗುತ್ತ ಬಂದಂತೆ, ಅದನ್ನು ಆಚರಿಸುವವರಿಗೂ ಲೋಕಕ್ಕೂ ಹಾಗೂ ಲೋಕಾಸಕ್ತ ಸಭೆಗೂ ನಡುವೆ ಇರುವ ವಿಭಜನೆಯ ರೇಖೆ ಇನ್ನಷ್ಟು ನಿರ್ದಿಷ್ಟವಾಗುತ್ತದೆ. ದೇವರ ವಿಧಿಗಳ ಮೇಲಿನ ಪ್ರೀತಿ ಒಂದು ವರ್ಗದಲ್ಲಿ ಹೆಚ್ಚಾಗುತ್ತದೆ; ಅದೇ ಸಮಯದಲ್ಲಿ ಮತ್ತೊಂದು ವರ್ಗದಲ್ಲಿ ಅವುಗಳ ಮೇಲಿನ ತಿರಸ್ಕಾರವೂ ಹೆಚ್ಚಾಗುತ್ತದೆ.”</w:t>
      </w:r>
    </w:p>
    <w:p>
      <w:pPr>
        <w:pStyle w:val="ArticleScripture"/>
        <w:jc w:val="left"/>
      </w:pPr>
      <w:r>
        <w:rPr>
          <w:rFonts w:ascii="Nirmala UI" w:hAnsi="Nirmala UI" w:eastAsia="Nirmala UI" w:cs="Nirmala UI"/>
        </w:rPr>
        <w:t>“ಮಹಾನ್ ‘ನಾನು ಇರುವವನು’ ತನ್ನ ಧರ್ಮಶಾಸ್ತ್ರವನ್ನು ಸಮರ್ಥಿಸುತ್ತಿದ್ದಾನೆ. ಬಿರುಗಾಳಿಗಳಲ್ಲಿಯೂ, ಪ್ರವಾಹಗಳಲ್ಲಿಯೂ, ಉಗ್ರ ಚಂಡಮಾರುತಗಳಲ್ಲಿಯೂ, ಭೂಕಂಪಗಳಲ್ಲಿಯೂ, ನೆಲದಲ್ಲಿಯೂ ಸಮುದ್ರದಲ್ಲಿಯೂ ಉಂಟಾಗುವ ಅಪಾಯಗಳ ಮಧ್ಯದಲ್ಲಿಯೂ ಅದನ್ನು ಅಮಾನ್ಯಗೊಳಿಸುವವರಿಗೆ ಆತನು ಮಾತಾಡುತ್ತಿದ್ದಾನೆ. ಈಗ ಅವನ ಜನರು ತಮ್ಮನ್ನು ತತ್ತ್ವನಿಷ್ಠರಿಗೆ ಸತ್ಯರಾಗಿರುವವರಾಗಿ ತೋರಿಸಬೇಕಾದ ಸಮಯವಾಗಿದೆ.</w:t>
      </w:r>
    </w:p>
    <w:p>
      <w:pPr>
        <w:pStyle w:val="ArticleScripture"/>
        <w:jc w:val="left"/>
      </w:pPr>
      <w:r>
        <w:rPr>
          <w:rFonts w:ascii="Nirmala UI" w:hAnsi="Nirmala UI" w:eastAsia="Nirmala UI" w:cs="Nirmala UI"/>
        </w:rPr>
        <w:t>“ನಾವು ಮಹತ್ತರವಾದ ಮತ್ತು ಗಂಭೀರವಾದ ಘಟನೆಗಳ ದಡಸೀಮೆಯ ಮೇಲೆ ನಿಂತಿದ್ದೇವೆ. ಕರ್ತನು ಬಾಗಿಲಿನ ಬಳಿಯಿದ್ದಾನೆ. ಆಲಿವ್ ಪರ್ವತದ ಮೇಲೆ ರಕ್ಷಕನು ಈ ಮಹಾ ಘಟನೆಯ ಮೊದಲು ಸಂಭವಿಸಬೇಕಾಗಿದ್ದ ದೃಶ್ಯಗಳನ್ನು ವಿವರಿಸಿದನು: ‘ನೀವು ಯುದ್ಧಗಳನ್ನೂ ಯುದ್ಧಗಳ ವದಂತಿಗಳನ್ನೂ ಕೇಳುವಿರಿ,’ ಎಂದು ಆತನು ಹೇಳಿದನು. ‘ಜನಾಂಗವು ಜನಾಂಗದ ವಿರುದ್ಧವಾಗಿಯೂ ರಾಜ್ಯವು ರಾಜ್ಯದ ವಿರುದ್ಧವಾಗಿಯೂ ಎದ್ದುಬರುವುದು; ಮತ್ತು ಸ್ಥಳಸ್ಥಳಗಳಲ್ಲಿ ಬರಗಳೂ ಮಾರಿಗಳೂ ಭೂಕಂಪಗಳೂ ಉಂಟಾಗುವವು. ಇವೆಲ್ಲವೂ ವೇದನೆಗಳ ಆರಂಭವಾಗಿವೆ.’ ಈ ಪ್ರವಾದನೆಗಳು ಯೆರೂಸಲೇಮಿನ ನಾಶದ ಸಮಯದಲ್ಲಿ ಭಾಗಶಃ ನೆರವೇರಿದರೂ, ಅವುಗಳಿಗೆ ಕೊನೆಯ ದಿನಗಳಲ್ಲಿ ಇನ್ನೂ ಹೆಚ್ಚು ನೇರವಾದ ಅನ್ವಯವಿದೆ.”</w:t>
      </w:r>
    </w:p>
    <w:p>
      <w:pPr>
        <w:pStyle w:val="ArticleScripture"/>
        <w:jc w:val="left"/>
      </w:pPr>
      <w:r>
        <w:rPr>
          <w:rFonts w:ascii="Nirmala UI" w:hAnsi="Nirmala UI" w:eastAsia="Nirmala UI" w:cs="Nirmala UI"/>
        </w:rPr>
        <w:t>“ಯೋಹಾನನೂ ಇತರ ಪ್ರವಾದಿಗಳೂ ಸಹ ಕ್ರಿಸ್ತನ ಆಗಮನದ ಸಂಕೇತಗಳಾಗಿ ಸಂಭವಿಸಲಿರುವ ಭಯಾನಕ ದೃಶ್ಯಗಳಿಗೆ ಸಾಕ್ಷಿಗಳಾಗಿದ್ದರು. ಅವರು ಯುದ್ಧಕ್ಕೆ ಸೇನೆಗಳು ಕೂಡಿಬರುತ್ತಿರುವುದನ್ನೂ, ಭಯದಿಂದ ಮನುಷ್ಯರ ಹೃದಯಗಳು ಕುಸಿದುಹೋಗುತ್ತಿರುವುದನ್ನೂ ಕಂಡರು. ಅವರು ಭೂಮಿಯು ತನ್ನ ಸ್ಥಾನದಿಂದ ಕದೆಯಲ್ಪಡುವುದನ್ನೂ, ಪರ್ವತಗಳು ಸಮುದ್ರದ ಮಧ್ಯದಲ್ಲಿ ಎರಗಲ್ಪಡುವುದನ್ನೂ, ಅದರ ಅಲೆಗಳು ಗರ್ಜಿಸಿ ಕಲಕಲ್ಪಡುವುದನ್ನೂ, ಅವುಗಳ ಉಕ್ಕೇರಿಕೆಯೊಂದಿಗೆ ಪರ್ವತಗಳು ಕಂಪಿಸುವುದನ್ನೂ ಕಂಡರು. ಅವರು ದೇವರ ಕೋಪದ ಪಾತ್ರೆಗಳು ತೆರೆಯಲ್ಪಡುವುದನ್ನೂ, ಮತ್ತು ಮಾರಿ, ದುರಭಿಕ್ಷ, ಮರಣಗಳು ಭೂನಿವಾಸಿಗಳ ಮೇಲೆ ಬರುವುದನ್ನೂ ಕಂಡರು.”</w:t>
      </w:r>
    </w:p>
    <w:p>
      <w:pPr>
        <w:pStyle w:val="ArticleScripture"/>
        <w:jc w:val="left"/>
      </w:pPr>
      <w:r>
        <w:rPr>
          <w:rFonts w:ascii="Nirmala UI" w:hAnsi="Nirmala UI" w:eastAsia="Nirmala UI" w:cs="Nirmala UI"/>
        </w:rPr>
        <w:t>“ಈಗಲೇ ದೇವರ ನಿರೋಧಕ ಆತ್ಮನು ಲೋಕದಿಂದ ಹಿಂತೆಗೆದುಕೊಳ್ಳಲ್ಪಡುತ್ತಿದೆ. ಚಂಡಮಾರುತಗಳು, ಬಿರುಗಾಳಿಗಳು, ಸಮುದ್ರ ಮತ್ತು ಭೂಮಿಯ ಮೇಲಿನ ವಿಪತ್ತುಗಳು, ಒಂದರ ಹಿಂದೆ ಮತ್ತೊಂದು ಅತ್ಯಂತ ವೇಗವಾಗಿ ಸಂಭವಿಸುತ್ತಿವೆ. ಇವೆಲ್ಲವನ್ನೂ ವಿವರಿಸಲು ವಿಜ್ಞಾನವು ಪ್ರಯತ್ನಿಸುತ್ತದೆ. ನಮ್ಮ ಸುತ್ತಲೂ ದಟ್ಟಗೊಳ್ಳುತ್ತಿರುವ, ದೇವರ ಮಗನ ಸಮೀಪಾಗಮನವನ್ನು ಸೂಚಿಸುವ ಈ ಚಿಹ್ನೆಗಳನ್ನು, ನಿಜವಾದ ಕಾರಣವಲ್ಲದೆ ಬೇರೆ ಯಾವುದಕ್ಕೂ ಆರೋಪಿಸಲಾಗುತ್ತಿದೆ. ದೇವರ ಸೇವಕರು ಮುದ್ರಿಸಲ್ಪಡುವ ತನಕ ಆ ನಾಲ್ಕು ಗಾಳಿಗಳು ಬೀಸದಂತೆ ಅವನ್ನು ತಡೆಹಿಡಿದು ನಿಲ್ಲಿಸಿರುವ ಕಾವಲು ದೂತರನ್ನು ಮನುಷ್ಯರು ಗ್ರಹಿಸಲಾರರು; ಆದರೆ ದೇವರು ತನ್ನ ದೂತರಿಗೆ ಆ ಗಾಳಿಗಳನ್ನು ಬಿಡಲು ಆಜ್ಞಾಪಿಸಿದಾಗ, ಯಾವ ಲೇಖನಿಯೂ ಚಿತ್ರಿಸಲಾರದಂಥ ಅವನ ಪ್ರತೀಕಾರಮಯ ಕ್ರೋಧದ ದೃಶ್ಯ ಉಂಟಾಗುವುದು.”</w:t>
      </w:r>
    </w:p>
    <w:p>
      <w:pPr>
        <w:pStyle w:val="ArticleScripture"/>
        <w:jc w:val="left"/>
      </w:pPr>
      <w:r>
        <w:rPr>
          <w:rFonts w:ascii="Nirmala UI" w:hAnsi="Nirmala UI" w:eastAsia="Nirmala UI" w:cs="Nirmala UI"/>
        </w:rPr>
        <w:t>“ಒಂದು ಸಂಕಟವು ನಮ್ಮ ಮೇಲೆ ಬರುವ ಹಂತದಲ್ಲಿದೆ; ಆದರೆ ಈ ಮಹಾ ತುರ್ತುಸ್ಥಿತಿಯಲ್ಲಿ ದೇವರ ಸೇವಕರು ತಮ್ಮನ್ನೇ ಅವಲಂಬಿಸಬಾರದು. ಯೆಶಾಯ, ಯೆಹೆಜ್ಕೇಲ ಮತ್ತು ಯೋಹಾನನಿಗೆ ನೀಡಲಾದ ದರ್ಶನಗಳಲ್ಲಿ, ಭೂಮಿಯ ಮೇಲೆ ನಡೆಯುತ್ತಿರುವ ಘಟನೆಗಳೊಂದಿಗೆ ಪರಲೋಕವು ಎಷ್ಟು ನಿಕಟವಾಗಿ ಸಂಬಂಧ ಹೊಂದಿದೆ ಎಂಬುದನ್ನು ನಾವು ಕಾಣುತ್ತೇವೆ. ತಮಗೆ ನಿಷ್ಠರಾಗಿರುವವರಿಗಾಗಿ ದೇವರು ತೋರಿಸುವ ಕಾಳಜಿಯನ್ನು ನಾವು ನೋಡುತ್ತೇವೆ. ಲೋಕವು ಅಧಿಪತಿಹೀನವಲ್ಲ. ಬರಲಿರುವ ಘಟನೆಗಳ ಕ್ರಮವು ಕರ್ತನ ಕೈಯಲ್ಲಿದೆ. ಪರಲೋಕದ ಮಹಿಮಾಮಯನು ಜನಾಂಗಗಳ ವಿಧಿಯನ್ನೂ, ತನ್ನ ಸಭೆಯ ಸಂಬಂಧಿಸಿದ ವಿಚಾರಗಳನ್ನೂ, ತನ್ನ ಸ್ವಾಧೀನದಲ್ಲೇ ಇಟ್ಟುಕೊಂಡಿದ್ದಾನೆ.”</w:t>
      </w:r>
    </w:p>
    <w:p>
      <w:pPr>
        <w:pStyle w:val="ArticleScripture"/>
        <w:jc w:val="left"/>
      </w:pPr>
      <w:r>
        <w:rPr>
          <w:rFonts w:ascii="Nirmala UI" w:hAnsi="Nirmala UI" w:eastAsia="Nirmala UI" w:cs="Nirmala UI"/>
        </w:rPr>
        <w:t>“ಕೊನೆಯ ದಿನಗಳಲ್ಲಿ ನಡೆಯಲಿರುವ ಸಂಗತಿಗಳನ್ನು ದೇವರು ಪ್ರಕಟಿಸಿದ್ದಾನೆ; ತನ್ನ ಜನರು ವಿರೋಧ ಮತ್ತು ಕ್ರೋಧದ ಬಿರುಗಾಳಿಗಳ ವಿರುದ್ಧ ನಿಲ್ಲಲು ಸಿದ್ಧರಾಗುವಂತೆ. ತಮ್ಮ ಮುಂದೆ ಇರುವ ಘಟನೆಗಳ ವಿಷಯವಾಗಿ ಎಚ್ಚರಿಕೆ ಪಡೆದಿರುವವರು, ಬರುವ ಬಿರುಗಾಳಿಯನ್ನು ಶಾಂತ ನಿರೀಕ್ಷೆಯಲ್ಲಿ ಕುಳಿತು ಕಾಯುತ್ತ, ಸಂಕಟದ ದಿನದಲ್ಲಿ ಕರ್ತನು ತನ್ನ ನಂಬಿಗಸ್ತರನ್ನು ಆಶ್ರಯಿಸುವನು ಎಂದು ತಾವೇ ತಾವನ್ನು ಸಮಾಧಾನಪಡಿಸಿಕೊಳ್ಳಬಾರದು. ನಾವು ನಮ್ಮ ಕರ್ತನನ್ನು ಕಾಯುತ್ತಿರುವವರಂತೆ ಇರಬೇಕು; ಅಲಸ್ಯಭರಿತ ನಿರೀಕ್ಷೆಯಲ್ಲಿ ಅಲ್ಲ, ಆದರೆ ಅಚಲವಾದ ನಂಬಿಕೆಯಿಂದ ಗಂಭೀರ ಪರಿಶ್ರಮದಲ್ಲಿ ಇರಬೇಕು. ಈಗ ನಮ್ಮ ಮನಸ್ಸುಗಳನ್ನು ಅಲ್ಪಪ್ರಾಮುಖ್ಯತೆಯ ವಿಷಯಗಳಲ್ಲಿ ಮುಳುಗಲು ಬಿಡುವ ಕಾಲವಲ್ಲ.”</w:t>
      </w:r>
    </w:p>
    <w:p>
      <w:pPr>
        <w:pStyle w:val="ArticleScripture"/>
        <w:jc w:val="left"/>
      </w:pPr>
      <w:r>
        <w:rPr>
          <w:rFonts w:ascii="Nirmala UI" w:hAnsi="Nirmala UI" w:eastAsia="Nirmala UI" w:cs="Nirmala UI"/>
        </w:rPr>
        <w:t>“ಜನರು ನಿದ್ರಿಸುತ್ತಿರುವಾಗ, ಕರ್ತನ ಜನರಿಗೆ ಕರುಣೆ ಅಥವಾ ನ್ಯಾಯ ದೊರಕದಂತೆ ಸಾತಾನನು ಸಕ್ರಿಯವಾಗಿ ವ್ಯವಸ್ಥೆಗಳನ್ನು ಮಾಡುತ್ತಿದ್ದಾನೆ. ಭಾನುವಾರದ ಚಳವಳಿಯು ಈಗ ಅಂಧಕಾರದಲ್ಲಿ ತನ್ನ ದಾರಿಯನ್ನು ಮಾಡಿಕೊಂಡು ಬರುತ್ತಿದೆ. ನಾಯಕರು ನಿಜವಾದ ವಿಷಯವನ್ನು ಮರೆಮಾಚುತ್ತಿದ್ದಾರೆ, ಮತ್ತು ಈ ಚಳವಳಿಗೆ ಸೇರುವ ಅನೇಕರಿಗೂ ಅದರ ಒಳಹರಿವು ಯಾವ ದಿಕ್ಕಿಗೆ ಸಾಗುತ್ತಿದೆ ಎಂಬುದು ತಾವೇ ಕಾಣುತ್ತಿಲ್ಲ. ಅದರ ಘೋಷಣೆಗಳು ಮೃದುಸ್ವಭಾವದವು, ಮೇಲ್ನೋಟಕ್ಕೆ ಕ್ರೈಸ್ತೀಯವಾದವುಗಳಾಗಿವೆ; ಆದರೆ ಅದು ಮಾತಾಡುವಾಗ, ಅದು ಅಜಗನ ಆತ್ಮವನ್ನು ಪ್ರಕಟಪಡಿಸುವುದು. ಬೆದರಿಕೆ ತಂದಿರುವ ಅಪಾಯವನ್ನು ತಡೆಯಲು ನಮ್ಮ ಶಕ್ತಿಯಲ್ಲಿರುವ ಎಲ್ಲವನ್ನೂ ಮಾಡುವದು ನಮ್ಮ ಕರ್ತವ್ಯವಾಗಿದೆ. ಜನರ ಮುಂದೆ ನಿಜವಾಗಿ ವಿವಾದದಲ್ಲಿರುವ ಪ್ರಶ್ನೆಯನ್ನು ನಾವು ಇರಿಸಬೇಕು; ಹೀಗೆ ಮಾಡುವುದರಿಂದ ಮನಸ್ಸಾಕ್ಷಿಯ ಸ್ವಾತಂತ್ರ್ಯವನ್ನು ನಿರ್ಬಂಧಿಸುವ ಕ್ರಮಗಳ ವಿರುದ್ಧ ಅತ್ಯಂತ ಪರಿಣಾಮಕಾರಿಯಾದ ಪ್ರತಿಭಟನೆಯನ್ನು ಮಧ್ಯೆ ನಿಲ್ಲಿಸಿದಂತಾಗುವುದು. ನಾವು ಶಾಸ್ತ್ರವಚನಗಳನ್ನು ಶೋಧಿಸಬೇಕು, ಮತ್ತು ನಮ್ಮ ನಂಬಿಕೆಯ ಕಾರಣವನ್ನು ತಿಳಿಸಬಲ್ಲವರಾಗಿರಬೇಕು. ಪ್ರವಾದಿಯು ಹೇಳುತ್ತಾನೆ, ‘ದುಷ್ಟರು ದುಷ್ಟತ್ವವನ್ನೇ ಮಾಡುವರು, ಮತ್ತು ದುಷ್ಟರಲ್ಲಿ ಯಾರೂ ಗ್ರಹಿಸರು; ಆದರೆ ಜ್ಞಾನಿಗಳು ಗ್ರಹಿಸುವರು.’”</w:t>
      </w:r>
    </w:p>
    <w:p>
      <w:pPr>
        <w:pStyle w:val="ArticleScripture"/>
        <w:jc w:val="left"/>
      </w:pPr>
      <w:r>
        <w:rPr>
          <w:rFonts w:ascii="Nirmala UI" w:hAnsi="Nirmala UI" w:eastAsia="Nirmala UI" w:cs="Nirmala UI"/>
        </w:rPr>
        <w:t>“ಪ್ರಮುಖವಾದ ಭವಿಷ್ಯವು ನಮ್ಮ ಮುಂದಿದೆ. ಅದರ ಪರೀಕ್ಷೆಗಳನ್ನೂ ಪ್ರಲೋಭನೆಗಳನ್ನೂ ಎದುರಿಸುವುದಕ್ಕೂ, ಅದರ ಕರ್ತವ್ಯಗಳನ್ನು ನೆರವೇರಿಸುವುದಕ್ಕೂ, ಮಹಾ ನಂಬಿಕೆ, ಶಕ್ತಿ, ಮತ್ತು ಸ್ಥೈರ್ಯ ಅಗತ್ಯವಾಗುತ್ತದೆ. ಆದರೆ ನಾವು ಮಹಿಮೆಯಿಂದ ಜಯಶಾಲಿಗಳಾಗಬಹುದು; ಏಕೆಂದರೆ ಜಾಗರೂಕರಾಗಿ, ಪ್ರಾರ್ಥಿಸುತ್ತಾ, ನಂಬಿಕೆಯಿಂದಿರುವ ಯಾವ ಆತ್ಮವೂ ಶತ್ರುವಿನ ಕುತಂತ್ರಗಳಲ್ಲಿ ಸಿಕ್ಕಿಬೀಳುವುದಿಲ್ಲ. ಸಮಸ್ತ ಪರಲೋಕವು ನಮ್ಮ ಕ್ಷೇಮದಲ್ಲಿ ಆಸಕ್ತಿ ಹೊಂದಿದ್ದು, ತನ್ನ ಜ್ಞಾನವೂ ಶಕ್ತಿಯೂ ನಮಗೆ ದೊರಕಲೆಂದು ನಾವು ಬೇಡಿಕೊಳ್ಳುವುದನ್ನು ಕಾಯುತ್ತಿದೆ. ಬಯಲಾಗಿರುವದಾಗಲಿ ಗುಪ್ತವಾಗಿರುವದಾಗಲಿ ಪ್ರತಿಯೊಂದು ವಿರೋಧಿ ಪ್ರಭಾವವನ್ನೂ ಯಶಸ್ವಿಯಾಗಿ ಪ್ರತಿರೋಧಿಸಬಹುದು, ‘ಬಲದಿಂದಲ್ಲ, ಶಕ್ತಿಯಿಂದಲ್ಲ, ನನ್ನ ಆತ್ಮದ ಮೂಲಕವೇ ಎಂದು ಸೇನಾಧೀಶ್ವರನಾದ ಯೆಹೋವನು ಹೇಳುತ್ತಾನೆ.’ ಪ್ರಾಚೀನ ಕಾಲದಲ್ಲಿ ಹೇಗಿತ್ತೋ ಹಾಗೆಯೇ, ಈಗಲೂ ಮಾನವ ಪ್ರಯತ್ನಗಳ ಮೂಲಕ ಕಾರ್ಯನಿರ್ವಹಿಸಿ, ದುರ್ಬಲ ಸಾಧನಗಳ ಮೂಲಕ ಮಹತ್ತರ ಕಾರ್ಯಗಳನ್ನು ಸಾಧಿಸಲು ದೇವರು ಅಷ್ಟೇ ಸಿದ್ಧನಾಗಿದ್ದಾನೆ. ನಾವು ಸಂಖ್ಯಾಬಲದ ಮೂಲಕವಲ್ಲ, ಆತ್ಮವನ್ನು ಯೇಸುವಿಗೆ ಸಂಪೂರ್ಣವಾಗಿ ಒಪ್ಪಿಸುವುದರ ಮೂಲಕವೇ ಜಯವನ್ನು ಹೊಂದುವೆವು.”</w:t>
      </w:r>
    </w:p>
    <w:p>
      <w:pPr>
        <w:pStyle w:val="ArticleScripture"/>
        <w:jc w:val="left"/>
      </w:pPr>
      <w:r>
        <w:rPr>
          <w:rFonts w:ascii="Nirmala UI" w:hAnsi="Nirmala UI" w:eastAsia="Nirmala UI" w:cs="Nirmala UI"/>
        </w:rPr>
        <w:t>“ಈಗಲೂ ಕರುಣೆ ಇನ್ನೂ ತಂಗಿರುವಾಗ, ಯೇಸು ನಮ್ಮ ನಿಮಿತ್ತ ಮಧ್ಯಸ್ಥಿಕೆ ಮಾಡುತ್ತಿರುವಾಗ, ನಾವು ನಿತ್ಯಕಾಲಕ್ಕಾಗಿ ಸಂಪೂರ್ಣವಾದ ಕಾರ್ಯವನ್ನು ಮಾಡೋಣ.”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 ಏಳನೇ ದಿನದ ಅಡ್ವೆಂಟಿಸ್ಟ್ ಸಭೆ - ಸಂಖ್ಯೆ ಹದಿನೈದು</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