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ಯೋವೇಲರ ಪುಸ್ತಕ ಮತ್ತು ಲವೊದಿಕಾಯದ ಏಳನೇ ದಿನದ ಅದ್ವೆಂಟಿಸ್ಟ್ ಸಭೆ - ಸಂಖ್ಯೆ ಹದಿನಾರು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2025-12-22</w:t>
      </w:r>
    </w:p>
    <w:p>
      <w:pPr>
        <w:pStyle w:val="ArticleHeading"/>
        <w:jc w:val="left"/>
      </w:pPr>
      <w:r>
        <w:rPr>
          <w:rFonts w:ascii="Nirmala UI" w:hAnsi="Nirmala UI" w:eastAsia="Nirmala UI" w:cs="Nirmala UI"/>
        </w:rPr>
        <w:t>ಹದಿನಾರನೇ ಸಂಖ್ಯೆ</w:t>
      </w:r>
    </w:p>
    <w:p>
      <w:pPr>
        <w:pStyle w:val="ArticleBody"/>
        <w:jc w:val="left"/>
      </w:pPr>
      <w:r>
        <w:rPr>
          <w:rFonts w:ascii="Nirmala UI" w:hAnsi="Nirmala UI" w:eastAsia="Nirmala UI" w:cs="Nirmala UI"/>
        </w:rPr>
        <w:t>ಮುಖ್ಯ ವಿಷಯವನ್ನು ಕೈಗೆತ್ತಿಕೊಳ್ಳುವ ಮೊದಲು ಇಷ್ಟು ಹೆಚ್ಚಿನ ಮಾತುಗಳಿಗಾಗಿ ಪೂರ್ವಭಾವಿಯಾಗಿ ನನ್ನ ಕ್ಷಮೆಯಾಚನೆಯನ್ನು ಸಲ್ಲಿಸುತ್ತೇನೆ. ನಾವು ಯೋವೇಲನ ಪುಸ್ತಕವನ್ನು ನೇರವಾಗಿ ಪರಿಗಣಿಸುವಾಗ ನಾನು ಬಳಸಲಿರುವ ತಾರ್ಕಿಕ ವಿನ್ಯಾಸದ ಪ್ರಮುಖ ಅಂಶಗಳಾಗಿರುವ ಕೆಲವು ಪ್ರವಾದನಾತ್ಮಕ ರೇಖೆಗಳನ್ನು ಸರಿಯಾದ ಸ್ಥಾನದಲ್ಲಿ ಸ್ಥಾಪಿಸಲು ನಾನು ಬಯಸುತ್ತೇನೆ. ಯೋವೇಲನ ಪುಸ್ತಕದಲ್ಲಿ “ಕತ್ತರಿಸಲ್ಪಟ್ಟಿತು” ಎಂದು ಭಾಷಾಂತರಿಸಲ್ಪಟ್ಟಿರುವ ಹೀಬ್ರೂ ಪದವು, ಅಬ್ರಹಾಮನ ದಿನಗಳಲ್ಲಿ ಒಡಂಬಡಿಕೆಯನ್ನು ದೃಢೀಕರಿಸುವ ಬಲಿಯ ವಿಧಾನದಲ್ಲಿ ತನ್ನ ಮೂಲವನ್ನು ಹೊಂದಿದೆ ಎಂದು ನಾನು ಹಿಂದೆ ಉಲ್ಲೇಖಿಸಿದ್ದೇನೆ.</w:t>
      </w:r>
    </w:p>
    <w:p>
      <w:pPr>
        <w:pStyle w:val="ArticleScripture"/>
        <w:jc w:val="left"/>
      </w:pPr>
      <w:r>
        <w:rPr>
          <w:rFonts w:ascii="Nirmala UI" w:hAnsi="Nirmala UI" w:eastAsia="Nirmala UI" w:cs="Nirmala UI"/>
        </w:rPr>
        <w:t>ಓ ಮದ್ಯಪಾನಿಗಳೇ, ಎಚ್ಚರಗೊಂಡು ಅಳಿರಿ; ದ್ರಾಕ್ಷಾರಸ ಕುಡಿಯುವವರೆಲ್ಲರೂ, ಹೊಸ ದ್ರಾಕ್ಷಾರಸದ ನಿಮಿತ್ತ ಗೋಳಾಡಿರಿ; ಯಾಕಂದರೆ ಅದು ನಿಮ್ಮ ಬಾಯಿಂದ ಕತ್ತರಿಸಲ್ಪಟ್ಟಿದೆ. ಯೋವೇಲ 1:5.</w:t>
      </w:r>
    </w:p>
    <w:p>
      <w:pPr>
        <w:pStyle w:val="ArticleBody"/>
        <w:jc w:val="left"/>
      </w:pPr>
      <w:r>
        <w:rPr>
          <w:rFonts w:ascii="Nirmala UI" w:hAnsi="Nirmala UI" w:eastAsia="Nirmala UI" w:cs="Nirmala UI"/>
        </w:rPr>
        <w:t>“ಕಡಿದುಹಾಕು” ಎಂಬ ಹೀಬ್ರೂ ಪದವು H3772 ಆಗಿದ್ದು, ಇದು ಮೂಲ ಧಾತುವಾಗಿದೆ; ಇದರ ಅರ್ಥ ‘ಕತ್ತರಿಸುವುದು (ಕಡಿದುಹಾಕುವುದು, ಕೆಳಗೆ ಬೀಳಿಸುವುದು, ಅಥವಾ ತುಂಡರಿಸುವುದು); ಸೂಚ್ಯಾರ್ಥವಾಗಿ ನಾಶಪಡಿಸುವುದು ಅಥವಾ ಸಂಪೂರ್ಣವಾಗಿ ಭಕ್ಷಿಸುವುದು; ವಿಶೇಷವಾಗಿ ಒಡಂಬಡಿಕೆಯನ್ನು ಮಾಡುವುದು (ಅಂದರೆ, ಮೈತ್ರಿ ಅಥವಾ ಒಪ್ಪಂದವನ್ನು ಸ್ಥಾಪಿಸುವುದು; ಆದಿಯಲ್ಲಿ ಮಾಂಸವನ್ನು ಕತ್ತರಿಸಿ ಅದರ ತುಂಡುಗಳ ನಡುವಾಗಿ ಹಾದುಹೋಗುವ ಮೂಲಕ).’</w:t>
      </w:r>
    </w:p>
    <w:p>
      <w:pPr>
        <w:pStyle w:val="ArticleBody"/>
        <w:jc w:val="left"/>
      </w:pPr>
      <w:r>
        <w:rPr>
          <w:rFonts w:ascii="Nirmala UI" w:hAnsi="Nirmala UI" w:eastAsia="Nirmala UI" w:cs="Nirmala UI"/>
        </w:rPr>
        <w:t>ವ್ಯಾಕರಣಾತ್ಮಕ ಅರ್ಥದಲ್ಲಿ “cut off” ಎಂಬ ಪದಕ್ಕೆ ಸ್ಟ್ರಾಂಗ್‌ನ ವ್ಯಾಖ್ಯಾನವು ಅದನ್ನು “primitive root” ಎಂದು ಕರೆಯುವುದನ್ನು ನಾನು ಮನಗಂಡಿದ್ದೇನೆ. ಹೀಗೆಂದಾಗ, ಒಡಂಬಡಿಕೆ ಮತ್ತು ಅಬ್ರಹಾಮನೊಂದಿಗೆ ಸಂಬಂಧಿಸಿದ ಕತ್ತರಿಸುವಿಕೆಯು, ಒಡಂಬಡಿಕೆಯ ಬೆಳಕು ಆ ಪದಕ್ಕೆ ಸಂಲಗ್ನವಾಗಿದೆ ಎಂಬುದನ್ನು ಸೂಚಿಸುತ್ತದೆ; ಮತ್ತು ಆ ಬೆಳಕು ತನ್ನ ಆದಿಮ ಐತಿಹಾಸಿಕ ಮೂಲದಲ್ಲಿ ಪ್ರಸ್ತುತಪಡಿಸಲಾಗಿದೆ. ಒಡಂಬಡಿಕೆಯ ಇತಿಹಾಸದ ದೃಷ್ಟಿಯಲ್ಲಿ “cut” ಎಂಬುದು ತನ್ನ ಆದಿಮ ಮೂಲಗಳನ್ನು ಆಧರಿಸಿದ ಒಂದು ಪ್ರವಾದನಾತ್ಮಕ ಸಂಕೇತವಾಗಿದೆ; ಮತ್ತು ವ್ಯಾಕರಣಾತ್ಮಕವಾಗಿಯೂ ಅದು ಆದಿಮ ಮೂಲವೆಂದು ಗುರುತಿಸಲ್ಪಟ್ಟಿದೆ.</w:t>
      </w:r>
    </w:p>
    <w:p>
      <w:pPr>
        <w:pStyle w:val="ArticleBody"/>
        <w:jc w:val="left"/>
      </w:pPr>
      <w:r>
        <w:rPr>
          <w:rFonts w:ascii="Nirmala UI" w:hAnsi="Nirmala UI" w:eastAsia="Nirmala UI" w:cs="Nirmala UI"/>
        </w:rPr>
        <w:t>ಐದನೇ ವಚನದಲ್ಲಿರುವ ಈ ಘೋಷಣೆ, “ಹೊಸ ದ್ರಾಕ್ಷಾರಸ”ದಿಂದ ಪ್ರತಿನಿಧಿಸಲ್ಪಟ್ಟಿರುವ ಉತ್ತರ ಮಳೆಯ ಸಂದೇಶವು ಅವರಲ್ಲಿಲ್ಲ ಎಂಬುದನ್ನು ಮಾತ್ರ ಗುರುತಿಸುವುದಲ್ಲ, ಅವರು ಅಂದೇ ಅಲ್ಲಿಯೇ ದೇವರ ಒಡಂಬಡಿಕೆಯ ಜನರೆಂಬ ಸ್ಥಾನದಿಂದ ತಿರಸ್ಕರಿಸಲ್ಪಟ್ಟಿದ್ದಾರೆಂಬುದನ್ನೂ ಸೂಚಿಸುತ್ತದೆ—ಅಂದರೆ, ತಮ್ಮ “ಮೂಲ ಆದಿಮ ಬೇರುಗಳನ್ನು” ಅಬ್ರಹಾಮನ ವರೆಗೆ ಹಿಂಬಾಲಿಸುವ ಒಡಂಬಡಿಕೆಯ ಜನರು.</w:t>
      </w:r>
    </w:p>
    <w:p>
      <w:pPr>
        <w:pStyle w:val="ArticleBody"/>
        <w:jc w:val="left"/>
      </w:pPr>
      <w:r>
        <w:rPr>
          <w:rFonts w:ascii="Nirmala UI" w:hAnsi="Nirmala UI" w:eastAsia="Nirmala UI" w:cs="Nirmala UI"/>
        </w:rPr>
        <w:t>ಅರಣ್ಯದಲ್ಲಿ ನಲವತ್ತು ವರ್ಷಗಳ ಅವಧಿಯಲ್ಲಿ ಸತ್ತ ಆ ತಲೆಮಾರಿನವರು, ಅನೇಕ ಜನಾಂಗಗಳ ತಂದೆ ಎಂಬ ಅರ್ಥವಿರುವ ಅಬ್ರಹಾಮನವರ ತನಕ ತಮ್ಮ ಆದಿಮ ಮೂಲವನ್ನು ಹಿಂಬಾಲಿಸಿಕೊಂಡು ಹೋಗುತ್ತಿದ್ದರು. ಯೋಶುವನೊಂದಿಗೆ ವಾಗ್ದತ್ತ ದೇಶವನ್ನು ಪ್ರವೇಶಿಸಿದ ತಲೆಮಾರಿನವರು, ಅಬ್ರಹಾಮನವರ ತನಕ ತಮ್ಮ ಆದಿಮ ಮೂಲವನ್ನು ಹಿಂಬಾಲಿಸಿಕೊಂಡು ಹೋಗುತ್ತಿದ್ದರು. ಕ್ರಿಸ್ತನನ್ನು ಶಿಲುಬೆಗೆ ಹಾಕಿದ ಯೆಹೂದ್ಯರು ಅಬ್ರಹಾಮನವರ ತನಕ ತಮ್ಮ ಆದಿಮ ಮೂಲವನ್ನು ಹಿಂಬಾಲಿಸಿಕೊಂಡು ಹೋಗುತ್ತಿದ್ದರು. ಅಂಧಕಾರ ಯುಗಗಳಿಂದ ಹೊರಬಂದ ಪ್ರೊಟೆಸ್ಟಂಟ್‌ಗಳು, ಮತ್ತು ನಂತರ 1844ರಲ್ಲಿ ದೇವರ ಆರಿಸಲ್ಪಟ್ಟ ಒಡಂಬಡಿಕೆಯ ಜನರಾಗಿ ಪರೀಕ್ಷಿಸಲ್ಪಟ್ಟು ಪಕ್ಕಕ್ಕೆ ಸರಿಸಲ್ಪಟ್ಟವರು, ಅಬ್ರಹಾಮನವರ ತನಕ ತಮ್ಮ ಆದಿಮ ಮೂಲವನ್ನು ಹಿಂಬಾಲಿಸಿಕೊಂಡು ಹೋಗುತ್ತಿದ್ದರು. 1844ರ ಅಕ್ಟೋಬರ್ 22ರಂದು ಮಹಾಪವಿತ್ರಸ್ಥಳಕ್ಕೆ ಪ್ರವೇಶಿಸಿದ ಮಿಲ್ಲರೈಟ್ ಫಿಲಡೆಲ್ಫಿಯನ್ ಚಳವಳಿಯವರು ಅಬ್ರಹಾಮನವರ ತನಕ ತಮ್ಮ ಆದಿಮ ಮೂಲವನ್ನು ಹಿಂಬಾಲಿಸಿಕೊಂಡು ಹೋಗುತ್ತಿದ್ದರು. 1863ರಲ್ಲಿ ಯೆರಿಕೋವನ್ನು ಮರುನಿರ್ಮಿಸಿದ ಮಿಲ್ಲರೈಟ್ ಲವೋದಿಕೀಯ ಚಳವಳಿಯವರು, ಅಬ್ರಹಾಮನವರ ತನಕ ತಮ್ಮ ಆದಿಮ ಮೂಲವನ್ನು ಹಿಂಬಾಲಿಸಿಕೊಂಡು ಹೋಗುತ್ತಿದ್ದರು. ಶೀಘ್ರದಲ್ಲೇ ಬರುವ ಭಾನುವಾರದ ಕಾನೂನಿನ ಸಮಯದಲ್ಲಿ ಕರ್ತನ ಬಾಯಿಂದ ಉಗುಳಲ್ಪಡುವ ಲವೋದಿಕೀಯ ಏಳನೇ ದಿನದ ಅಡ್ವೆಂಟಿಸ್ಟ್ ಸಭೆಯವರು ಅಬ್ರಹಾಮನವರ ತನಕ ತಮ್ಮ ಆದಿಮ ಮೂಲವನ್ನು ಹಿಂಬಾಲಿಸಿಕೊಂಡು ಹೋಗುತ್ತಿದ್ದರು. ಆ ಎಲ್ಲಾ ತಲೆಮಾರುಗಳು ದ್ರಾಕ್ಷಿತೋಟದ ಉಪಮೆಯನ್ನು ನೆರವೇರಿಸಿವೆ, ಅಥವಾ ನೆರವೇರಿಸಲಿವೆ.</w:t>
      </w:r>
    </w:p>
    <w:p>
      <w:pPr>
        <w:pStyle w:val="ArticleBody"/>
        <w:jc w:val="left"/>
      </w:pPr>
      <w:r>
        <w:rPr>
          <w:rFonts w:ascii="Nirmala UI" w:hAnsi="Nirmala UI" w:eastAsia="Nirmala UI" w:cs="Nirmala UI"/>
        </w:rPr>
        <w:t>ಯೋವೇಲನಲ್ಲಿರುವ ಮತ್ತರಾದವರು ತಾವು ದೇವರ ಜನರೆಂದು ತಳ್ಳಿಹಾಕಲ್ಪಟ್ಟಿರುವುದನ್ನೂ, ಉತ್ತರಮಳೆಯ ಸಂದೇಶವು ತಮ್ಮಲ್ಲಿಲ್ಲವೆಂಬುದನ್ನೂ ತಿಳಿದು ಎಚ್ಚರಗೊಳ್ಳುತ್ತಾರೆ. ಆಗ ಅದರ ಪ್ರತಿರೂಪವಾದ ಸತ್ಯವು ಅನ್ವಯಿಸುತ್ತದೆ. ಯೋವೇಲು “ಮಹಿಮೆಯ ಕಿರೀಟಗಳನ್ನು” ಧರಿಸಿರುವವರಾಗಿ ಗುರುತಿಸುವವರು ನಂತರ ಒಡಂಬಡಿಕೆಗೆ ಪ್ರವೇಶಿಸಿ, ಮುದ್ರಿಸಲ್ಪಟ್ಟು, ಕಾಣಿಕೆಯಾಗುವಂತೆ ಮೇಲಕ್ಕೆತ್ತಲ್ಪಡುತ್ತಾರೆ. ದೇವರು ಮತ್ತು ಆಯ್ಕೆಯಾದ ಜನರ ಮಧ್ಯೆ ಅಧಿಕೃತವಾಗಿ ದೃಢೀಕರಿಸಲ್ಪಟ್ಟ ಮೊದಲ ಒಡಂಬಡಿಕೆಯೇ, ಭಾನುವಾರದ ಕಾಯಿದೆ ಪ್ರಾರಂಭವಾಗುವಾಗ ಆರಂಭಗೊಳ್ಳುವ ದೇವಜನರ ಅಂತಿಮ ಬಲಿಯಲ್ಲಿ ಪ್ರತಿನಿಧಿಸಲ್ಪಡುವ ಅದೇ “ಕತ್ತರಿಸುವಿಕೆ”ಯಿಂದ ಆರಂಭವಾಯಿತು. ಆ ಕತ್ತರಿಸುವಿಕೆಯೆಂದರೆ ಗೋಧಿ ಮತ್ತು ಕಳೆಗಳ ಪ್ರತ್ಯೇಕಿಸುವಿಕೆಯಾಗಿದೆ. ಕಳೆಗಳು ತಳ್ಳಿಹಾಕಲ್ಪಟ್ಟು ಬೆಂಕಿಗೆ ಎಸೆಯಲ್ಪಡುತ್ತವೆ; ಗೋಧಿಯು ಪೆಂತೆಕೊಸ್ತಿನ ಪ್ರಥಮಫಲದ ಗೋಧಿ ಕಾಣಿಕೆಯಾಗಿ ಒಟ್ಟುಗೂಡಿಸಲ್ಪಟ್ಟು, ನಂತರ “ಹಿಂದಿನ ವರ್ಷಗಳಲ್ಲಿ ಇದ್ದಂತೆಯೇ” ಮೇಲಕ್ಕೆತ್ತಲ್ಪಡುತ್ತದೆ.</w:t>
      </w:r>
    </w:p>
    <w:p>
      <w:pPr>
        <w:pStyle w:val="ArticleBody"/>
        <w:jc w:val="left"/>
      </w:pPr>
      <w:r>
        <w:rPr>
          <w:rFonts w:ascii="Nirmala UI" w:hAnsi="Nirmala UI" w:eastAsia="Nirmala UI" w:cs="Nirmala UI"/>
        </w:rPr>
        <w:t>ಅಬ್ರಹಾಮನ ಒಡಂಬಡಿಕೆಯನ್ನು ಪ್ರತಿನಿಧಿಸುವುದಾಗಿ ಸಾಮಾನ್ಯವಾಗಿ ಸೂಚಿಸಲಾಗುವ ನಾಲ್ಕು ಸ್ಥಳಗಳಿವೆ. ಆದಿಕಾಂಡ ಹನ್ನೆರಡನೇ ಅಧ್ಯಾಯದಲ್ಲಿ ಅಬ್ರಹಾಮನು ‘ಕರೆದುಕೊಳ್ಳಲ್ಪಟ್ಟು’, ಅವನನ್ನು ಮಹಾ ಜನಾಂಗವನ್ನಾಗಿಸುವೆನೆಂಬ ವಾಗ್ದಾನವನ್ನು ಪಡೆಯುತ್ತಾನೆ. ಇದು ಒಡಂಬಡಿಕೆಯ ಭಾಗವಲ್ಲ; ಆದರೆ ಇದು ಒಂದು ವಾಗ್ದಾನದ ಕರೆಯಾಗಿದೆ. ಆ ಸಂದರ್ಭದಲ್ಲಿ ಅವನ ಹೆಸರು ಅಬ್ರಾಮ್ ಆಗಿರುತ್ತದೆ, ಏಕೆಂದರೆ ಒಡಂಬಡಿಕೆಯ ಸಂಬಂಧದ ಸಂಕೇತಗಳಲ್ಲಿ ಒಂದೇ ಹೆಸರು ಬದಲಾವಣೆ. ಒಡಂಬಡಿಕೆಯ ಆ ನಾಲ್ಕು ಹಂತಗಳಲ್ಲಿ ಮೂರನೆಯ ಹಂತದಲ್ಲಿ ಅಬ್ರಾಮನ ಹೆಸರು ಬದಲಾಯಿಸಲಾಗುತ್ತದೆ.</w:t>
      </w:r>
    </w:p>
    <w:p>
      <w:pPr>
        <w:pStyle w:val="ArticleScripture"/>
        <w:jc w:val="left"/>
      </w:pPr>
      <w:r>
        <w:rPr>
          <w:rFonts w:ascii="Nirmala UI" w:hAnsi="Nirmala UI" w:eastAsia="Nirmala UI" w:cs="Nirmala UI"/>
        </w:rPr>
        <w:t>ಯಾಕಂದರೆ ದೇವರು ಅಬ್ರಹಾಮನಿಗೆ ವಾಗ್ದಾನ ಮಾಡಿದಾಗ, ತನ್ನಿಗಿಂತ ಮೇಲಾಗಿರುವ ಯಾರ ಮೇಲೂ ಪ್ರಮಾಣಮಾಡಲಾರದೆ, ತನ್ನ ಮೇಲೆಯೇ ಪ್ರಮಾಣಮಾಡಿ, “ನಾನು ನಿಶ್ಚಯವಾಗಿ ನಿನ್ನನ್ನು ಆಶೀರ್ವದಿಸಿ ಆಶೀರ್ವದಿಸುವೆನು; ನಿನ್ನನ್ನು ಹೆಚ್ಚಿಸಿ ಹೆಚ್ಚಿಸುವೆನು” ಎಂದನು. ಹೀಗೆ ಅವನು ತಾಳ್ಮೆಯಿಂದ ಸಹಿಸಿದ ನಂತರ ಆ ವಾಗ್ದಾನವನ್ನು ಹೊಂದಿದನು. ಮನುಷ್ಯರು ನಿಜವಾಗಿಯೂ ತಮ್ಮಿಗಿಂತ ಮೇಲಾಗಿರುವವನ ಮೇಲೆ ಪ್ರಮಾಣಮಾಡುತ್ತಾರೆ; ಮತ್ತು ದೃಢೀಕರಣಕ್ಕಾಗಿ ಇರುವ ಪ್ರಮಾಣವು ಅವರ ಎಲ್ಲಾ ವಿವಾದಗಳಿಗೆ ಅಂತ್ಯವಾಗುತ್ತದೆ. ಆದಕಾರಣ ದೇವರು ವಾಗ್ದಾನದ ವಾರಸುದಾರರಿಗೆ ತನ್ನ ಸಂಕಲ್ಪದ ಅಚಲತೆಯನ್ನು ಇನ್ನೂ ಸಮೃದ್ಧಿಯಾಗಿ ತೋರಿಸಲು ಇಚ್ಛಿಸಿ, ಅದನ್ನು ಪ್ರಮಾಣದ ಮೂಲಕ ದೃಢಪಡಿಸಿದನು; ಹೀಗೆ ಸುಳ್ಳಾಡುವುದು ದೇವರಿಗೆ ಅಸಾಧ್ಯವಾಗಿರುವ ಎರಡು ಅಚಲ ಸಂಗತಿಗಳ ಮೂಲಕ, ನಮ್ಮ ಮುಂದೆ ಇಡಲ್ಪಟ್ಟಿರುವ ನಿರೀಕ್ಷೆಯನ್ನು ಹಿಡಿದುಕೊಳ್ಳುವದಕ್ಕಾಗಿ ಆಶ್ರಯಕ್ಕೆ ಓಡಿಬಂದಿರುವ ನಮಗೆ ಬಲವಾದ ಸಾಂತ್ವನವು ದೊರಕುವಂತಾಯಿತು. ಆ ನಿರೀಕ್ಷೆಯೇ ನಮಗೆ ಆತ್ಮದ ಲಂಗರವಾಗಿದ್ದು, ಅದು ನಿಶ್ಚಿತವೂ ಸ್ಥಿರವೂ ಆಗಿದೆ; ಮತ್ತು ಅದು ತೆರೆಯೊಳಗಿನ ಒಳಸ್ಥಳಕ್ಕೆ ಪ್ರವೇಶಿಸುತ್ತದೆ; ಅಲ್ಲಿ ನಮ್ಮ ನಿಮಿತ್ತ ಮುಂಚೆ ಪ್ರವೇಶಿಸಿದವನು ಯೇಸುವೇ, ಮೆಲ್ಕಿಸೆದೇಕನ ಕ್ರಮದ ಪ್ರಕಾರ ಸದಾಕಾಲಕ್ಕೂ ಮಹಾಯಾಜകനಾಗಿ ನಿಯೋಜಿಸಲ್ಪಟ್ಟವನು. ಇಬ್ರಿಯರಿಗೆ 6:13–20.</w:t>
      </w:r>
    </w:p>
    <w:p>
      <w:pPr>
        <w:pStyle w:val="ArticleBody"/>
        <w:jc w:val="left"/>
      </w:pPr>
      <w:r>
        <w:rPr>
          <w:rFonts w:ascii="Nirmala UI" w:hAnsi="Nirmala UI" w:eastAsia="Nirmala UI" w:cs="Nirmala UI"/>
        </w:rPr>
        <w:t>ಆ ಕರೆಯುವಿಕೆಯು ದೇವರು ಅಬ್ರಾಮನಿಗೆ ನೀಡಿದ ವಾಗ್ದಾನವಾಗಿತ್ತು; ಅದರ ನಂತರ ಬಂದ “ಪ್ರಮಾಣ”ದ ಮೂಲಕ ಆತನು ಎರಡನೆಯ ಸಾಕ್ಷಿಯನ್ನು ಒದಗಿಸಿದನು. ಅದರ ನಂತರ ಬಂದ “ಪ್ರಮಾಣ”ವು ಮೂರುಮಟ್ಟಿನದ್ದಾಗಿತ್ತು. ವಾಗ್ದಾನದ ಕರೆಯುವಿಕೆಯಾದ ಮೊದಲ ಹೆಜ್ಜೆಯ ನಂತರ, ಎರಡನೇ, ಮೂರನೇ ಮತ್ತು ನಾಲ್ಕನೇ ಹೆಜ್ಜೆಗಳು ದೇವರು ಆಯ್ಕೆಮಾಡಿದ ಜನರೊಂದಿಗೆ ಮಾಡಿದ ನಿಜವಾದ ಮೂರುಮಟ್ಟಿನ ಒಡಂಬಡಿಕೆಯಾಗಿವೆ. ಆದಿಕಾಂಡ ಹದಿನೈದರಲ್ಲಿ, ವಿಭಜಿಸಲ್ಪಟ್ಟ ಪ್ರಾಣಿಗಳ ಮಧ್ಯೆ ದೇವರೊಬ್ಬನೇ ಹಾದುಹೋಗುವ ಭವ್ಯವಾದ ವಿಧಿವಿಧಾನದ ಮೂಲಕ, ಅಬ್ರಹಾಮನ ಸಂತತಿಗೆ ಭೂಮಿಯನ್ನು ನಿರ್ವ್ಯಾಜ್ಯವಾಗಿ ವಾಗ್ದಾನಮಾಡುತ್ತಾ, ದೇವರು ಅಧಿಕೃತವಾಗಿ ಒಡಂಬಡಿಕೆಯನ್ನು “ಕತ್ತರಿಸುತ್ತಾನೆ” (ಸ್ಥಾಪಿಸುತ್ತಾನೆ). ವಾಗ್ದತ್ತ ದೇಶವು ಎರಡು ನದಿಗಳ ಮಧ್ಯದಲ್ಲಿರುವ ದೇಶವಾಗಿ ಪ್ರತಿನಿಧಿಸಲ್ಪಟ್ಟಿತ್ತು; ಅಂದರೆ ಈಜಿಪ್ಟಿನ ನದಿ ಮತ್ತು ಯೂಫ್ರೇಟೀಸ್ ನದಿ. ಮೂರುಮಟ್ಟಿನ ಒಡಂಬಡಿಕೆಯ ಮೊದಲ ಹೆಜ್ಜೆಯಲ್ಲಿ, ಎರಡು ನದಿಗಳ ಪ್ರವಾದ್ಯಾತ್ಮಕ ಸಂಕೇತಾರ್ಥಕ್ಕೆ, ಮತ್ತು ಆ ಸಂಕೇತಕ್ಕೆ ಸಂಬಂಧಿಸಿದ ಸಮಸ್ತ ವಿಷಯಗಳಿಗೆ, ನೇರವಾದ ಉಲ್ಲೇಖವಿದೆ. ಪ್ರೇರಣೆ ಉಲಾಯಿ ಮತ್ತು ಹಿದ್ದೆಕೆಲ್ ನದಿಗಳನ್ನು ಈಗ ನೆರವೇರಿಕೆಯ ಪ್ರಕ್ರಿಯೆಯಲ್ಲಿ ಇರುವ ಘಟನೆಗಳೆಂದು ಸೂಚಿಸಿದಾಗ, ಆ ಎರಡು ನದಿಗಳು ಅಬ್ರಾಮನ ಪ್ರವಾದನೆಯಲ್ಲಿ ಮಾದರಿಯಾಗಿ ಪೂರ್ವಸೂಚಿತವಾಗಿದ್ದವು. ಆ ದೃಶ್ಯವು ಅಬ್ರಾಮನ ಎರಡು ನದಿಗಳ ಮಧ್ಯದಲ್ಲಿದೆ; ಅವುಗಳನ್ನು ದಾನಿಯೇಲನ ಎರಡು ನದಿಗಳೊಂದಿಗೆ ಸೇರಿಸಿದಾಗ ನಾಲ್ಕು ನದಿಗಳು ಆಗುತ್ತವೆ; ಏಕೆಂದರೆ ಕ್ರಿಸ್ತನ ಧ್ವನಿಯು ಅನೇಕ ಜಲಗಳ ಧ್ವನಿಯಾಗಿದೆ.</w:t>
      </w:r>
    </w:p>
    <w:p>
      <w:pPr>
        <w:pStyle w:val="ArticleScripture"/>
        <w:jc w:val="left"/>
      </w:pPr>
      <w:r>
        <w:rPr>
          <w:rFonts w:ascii="Nirmala UI" w:hAnsi="Nirmala UI" w:eastAsia="Nirmala UI" w:cs="Nirmala UI"/>
        </w:rPr>
        <w:t>ಅದೇ ದಿನ ಯೆಹೋವನು ಅಬ್ರಾಮನೊಂದಿಗೆ ಒಡಂಬಡಿಕೆಯನ್ನು ಮಾಡಿ, “ನಿನ್ನ ಸಂತಾನಕ್ಕೆ ನಾನು ಈ ದೇಶವನ್ನು ಕೊಟ್ಟಿದ್ದೇನೆ; ಐಗುಪ್ತದ ನದಿಯಿಂದ ಮಹಾನದಿಯಾದ ಯೂಫ್ರೇಟಿಸ್ ನದಿವರೆಗೆ: ಕೇನೀಯರು, ಕೇನಿಜ್ಜೀಯರು, ಕದ್ಮೋನೀಯರು, ಹಿತ್ತೀಯರು, ಪೆರಿಜ್ಜೀಯರು, ರೆಫಾಯೀಮು, ಅಮೋರೀಯರು, ಕನಾನೀಯರು, ಗಿರ್ಗಾಶೀಯರು ಮತ್ತು ಯೆಬೂಸೀಯರು” ಎಂದು ಹೇಳಿದರು. ಆದಿಕಾಂಡ 15:18–21.</w:t>
      </w:r>
    </w:p>
    <w:p>
      <w:pPr>
        <w:pStyle w:val="ArticleBody"/>
        <w:jc w:val="left"/>
      </w:pPr>
      <w:r>
        <w:rPr>
          <w:rFonts w:ascii="Nirmala UI" w:hAnsi="Nirmala UI" w:eastAsia="Nirmala UI" w:cs="Nirmala UI"/>
        </w:rPr>
        <w:t>ಅಬ್ರಾಮನಿಗೆ ವಾಗ್ದಾನಿಸಲ್ಪಟ್ಟ ದೇಶವು ಸಮಸ್ತ ಲೋಕವಾಗಿದ್ದು, ಅದು ಅಂತ್ಯದ ದಿನಗಳಲ್ಲಿ ಹತ್ತು ರಾಜರ ಮೂಲಕ ಪ್ರತಿನಿಧಿಸಲ್ಪಡುತ್ತದೆ; ಆದರೆ ಒಡಂಬಡಿಕೆಯ ಆರಂಭದ ದಿನಗಳಲ್ಲಿ ಅದು ರಾಜರಾಗಿ ಅಲ್ಲ, ಹತ್ತು ಗೋತ್ರಗಳಾಗಿ ಪಟ್ಟಿಮಾಡಲ್ಪಟ್ಟಿತ್ತು. ಒಂದು ಲಕ್ಷ ನಲವತ್ತನಾಲ್ಕು ಸಾವಿರ ಮಂದಿ ಸಮಸ್ತ ಲೋಕದೊಂದಿಗೆ ಸಂಘರ್ಷದಲ್ಲಿರುವರು. ಆಗ ಲೋಕವು, ಭೂಮಿಯ ಹತ್ತು ರಾಜರ ಮೇಲೆ ಆಳುವ ಪ್ರಕಟನೆ ಹದಿನೇಳರ ಕೆಂಪುಕಮಲದ ವರ್ಣದ ವೇಶ್ಯೆಯ ನಿರ್ದೇಶನದಡಿ ಇರುವ ಏಕ-ಲೋಕ ಸರ್ಕಾರದ ಮೂಲಕ ಭಾನುವಾರದ ಆರಾಧನೆ ಜಾರಿಗೊಳಿಸುವ ಪರೀಕ್ಷಾ ಪ್ರಕ್ರಿಯೆಯಲ್ಲಿ ಒಳಗೊಳ್ಳುವುದು. ಅಬ್ರಾಮನ ಸಂಗತಿಯಲ್ಲಿ, ಮೃಗದ ಪ್ರತಿಮೆಯ ಸಭೆ-ರಾಜ್ಯ ಚಿಹ್ನೆಯು, ರಾಜ್ಯತಂತ್ರದ ಸಂಕೇತವಾಗಿರುವ ಐಗುಪ್ತದ ನದಿಯ ಮೂಲಕವೂ ಹಾಗೂ ಸಭಾತಂತ್ರದ ಸಂಕೇತವಾಗಿರುವ ಬಾಬಿಲೋನಿನ ನದಿಯ ಮೂಲಕವೂ ಪ್ರತಿನಿಧಿಸಲ್ಪಟ್ಟಿದೆ.</w:t>
      </w:r>
    </w:p>
    <w:p>
      <w:pPr>
        <w:pStyle w:val="ArticleScripture"/>
        <w:jc w:val="left"/>
      </w:pPr>
      <w:r>
        <w:rPr>
          <w:rFonts w:ascii="Nirmala UI" w:hAnsi="Nirmala UI" w:eastAsia="Nirmala UI" w:cs="Nirmala UI"/>
        </w:rPr>
        <w:t>ಈ ಸಂಗತಿಗಳಾದ ನಂತರ ಯೆಹೋವನ ವಾಕ್ಯವು ದರ್ಶನದಲ್ಲಿ ಅಬ್ರಾಮನ ಬಳಿಗೆ ಬಂದು ಹೀಗೆಂದಿತು,</w:t>
      </w:r>
    </w:p>
    <w:p>
      <w:pPr>
        <w:pStyle w:val="ArticleScripture"/>
        <w:jc w:val="left"/>
      </w:pPr>
      <w:r>
        <w:rPr>
          <w:rFonts w:ascii="Nirmala UI" w:hAnsi="Nirmala UI" w:eastAsia="Nirmala UI" w:cs="Nirmala UI"/>
        </w:rPr>
        <w:t>ಅಬ್ರಾಮನೇ, ಭಯಪಡಬೇಡ; ನಾನು ನಿನಗೆ ಗುರಾಣಿಯೂ, ನಿನಗೆ ಅತಿ ಮಹತ್ತರವಾದ ಪ್ರತಿಫಲವೂ ಆಗಿದ್ದೇನೆ.</w:t>
      </w:r>
    </w:p>
    <w:p>
      <w:pPr>
        <w:pStyle w:val="ArticleScripture"/>
        <w:jc w:val="left"/>
      </w:pPr>
      <w:r>
        <w:rPr>
          <w:rFonts w:ascii="Nirmala UI" w:hAnsi="Nirmala UI" w:eastAsia="Nirmala UI" w:cs="Nirmala UI"/>
        </w:rPr>
        <w:t>ಆಗ ಅಬ್ರಾಮನು ಹೇಳಿದನು, ಕರ್ತನಾದ ದೇವರೇ, ನಾನು ಸಂತಾನವಿಲ್ಲದೆ ಹೋಗುತ್ತಿರುವಾಗ ನೀನು ನನಗೆ ಏನನ್ನು ಕೊಡುವೆ? ನನ್ನ ಮನೆಯ ವ್ಯವಸ್ಥಾಪಕನು ಈ ದಮಸ್ಕದ ಎಲೀಯೇಜರನೇ ಆಗಿದ್ದಾನೆ. ಅಬ್ರಾಮನು ಮತ್ತೆ ಹೇಳಿದನು, ನೋಡು, ನೀನು ನನಗೆ ಸಂತಾನವನ್ನು ಕೊಟ್ಟಿಲ್ಲ; ಮತ್ತು ಇಗೋ, ನನ್ನ ಮನೆಯಲ್ಲಿ ಜನಿಸಿದವನೇ ನನ್ನ ವಾರಸುದಾರನಾಗಿದ್ದಾನೆ. ಮತ್ತು ಇಗೋ, ಯೆಹೋವನ ವಾಕ್ಯವು ಅವನ ಬಳಿಗೆ ಬಂದು, ಹೀಗೆ ಹೇಳಿತು,</w:t>
      </w:r>
    </w:p>
    <w:p>
      <w:pPr>
        <w:pStyle w:val="ArticleScripture"/>
        <w:jc w:val="left"/>
      </w:pPr>
      <w:r>
        <w:rPr>
          <w:rFonts w:ascii="Nirmala UI" w:hAnsi="Nirmala UI" w:eastAsia="Nirmala UI" w:cs="Nirmala UI"/>
        </w:rPr>
        <w:t>ಇವನು ನಿನಗೆ ವಾರಸುದಾರನಾಗುವುದಿಲ್ಲ; ನಿನ್ನ ಸ್ವಂತ ಗರ್ಭದಿಂದ ಹೊರಡುವವನೇ ನಿನಗೆ ವಾರಸುದಾರನಾಗುವನು. ಆಗ ಆತನು ಅವನನ್ನು ಹೊರಗೆ ಕರೆದುಕೊಂಡು ಹೋಗಿ, “ಈಗ ಆಕಾಶದ ಕಡೆ ನೋಡಿ, ನಕ್ಷತ್ರಗಳನ್ನು ಎಣಿಸಬಲ್ಲೆಯಾದರೆ ಎಣಿಸು” ಎಂದು ಹೇಳಿದನು; ಮತ್ತೆ ಅವನಿಗೆ, “ನಿನ್ನ ಸಂತಾನವು ಹಾಗೆಯೇ ಇರುವದು” ಎಂದನು.</w:t>
      </w:r>
    </w:p>
    <w:p>
      <w:pPr>
        <w:pStyle w:val="ArticleScripture"/>
        <w:jc w:val="left"/>
      </w:pPr>
      <w:r>
        <w:rPr>
          <w:rFonts w:ascii="Nirmala UI" w:hAnsi="Nirmala UI" w:eastAsia="Nirmala UI" w:cs="Nirmala UI"/>
        </w:rPr>
        <w:t>ಅವನು ಯೆಹೋವನಲ್ಲಿ ನಂಬಿಕೆ ಇಟ್ಟನು; ಮತ್ತು ಆತನು ಅದನ್ನು ಅವನಿಗೆ ನೀತಿಯಾಗಿ ಎಣಿಸಿದನು. ಮತ್ತು ಆತನು ಅವನಿಗೆ ಹೇಳಿದನು,</w:t>
      </w:r>
    </w:p>
    <w:p>
      <w:pPr>
        <w:pStyle w:val="ArticleScripture"/>
        <w:jc w:val="left"/>
      </w:pPr>
      <w:r>
        <w:rPr>
          <w:rFonts w:ascii="Nirmala UI" w:hAnsi="Nirmala UI" w:eastAsia="Nirmala UI" w:cs="Nirmala UI"/>
        </w:rPr>
        <w:t>ನಿನ್ನನ್ನು ಕಳ್ದಾಯರ ಊರಾದ ಊರಿನಿಂದ ಹೊರತಂದು, ಈ ದೇಶವನ್ನು ಸ್ವಾಸ್ತ್ಯವಾಗಿ ನಿನಗೆ ಕೊಡಲು ಬಂದ ಯೆಹೋವನು ನಾನೇ.</w:t>
      </w:r>
    </w:p>
    <w:p>
      <w:pPr>
        <w:pStyle w:val="ArticleScripture"/>
        <w:jc w:val="left"/>
      </w:pPr>
      <w:r>
        <w:rPr>
          <w:rFonts w:ascii="Nirmala UI" w:hAnsi="Nirmala UI" w:eastAsia="Nirmala UI" w:cs="Nirmala UI"/>
        </w:rPr>
        <w:t>ಆಗ ಅವನು, ಕರ್ತನಾದ ದೇವರೇ, ನಾನು ಅದನ್ನು ಸ್ವಾಸ್ತ್ಯವಾಗಿ ಹೊಂದುವೆನು ಎಂಬುದನ್ನು ಯಾವ ಮೂಲಕ ತಿಳಿದುಕೊಳ್ಳುವೆನು? ಎಂದು ಹೇಳಿದನು. ಆಗ ಆತನು ಅವನಿಗೆ ಹೇಳಿದನು,</w:t>
      </w:r>
    </w:p>
    <w:p>
      <w:pPr>
        <w:pStyle w:val="ArticleScripture"/>
        <w:jc w:val="left"/>
      </w:pPr>
      <w:r>
        <w:rPr>
          <w:rFonts w:ascii="Nirmala UI" w:hAnsi="Nirmala UI" w:eastAsia="Nirmala UI" w:cs="Nirmala UI"/>
        </w:rPr>
        <w:t>ಮೂರು ವರ್ಷದ ಒಂದು ಹಸುಹೆಣ್ಣು ಕರುವನ್ನು, ಮತ್ತು ಮೂರು ವರ್ಷದ ಒಂದು ಆಡುಹೆಣ್ಣನ್ನು, ಮತ್ತು ಮೂರು ವರ್ಷದ ಒಂದು ಕುರಿಹೋತನನ್ನು, ಮತ್ತು ಒಂದು ಪಾರಿವಾಳಿಯನ್ನು, ಮತ್ತು ಒಂದು ಕಪೋತ ಮರಿಯನ್ನು ನನಗಾಗಿ ತೆಗೆದುಕೊ.</w:t>
      </w:r>
    </w:p>
    <w:p>
      <w:pPr>
        <w:pStyle w:val="ArticleScripture"/>
        <w:jc w:val="left"/>
      </w:pPr>
      <w:r>
        <w:rPr>
          <w:rFonts w:ascii="Nirmala UI" w:hAnsi="Nirmala UI" w:eastAsia="Nirmala UI" w:cs="Nirmala UI"/>
        </w:rPr>
        <w:t>ಆತನು ಇವುಗಳನ್ನೆಲ್ಲ ತನ್ನ ಬಳಿಗೆ ತೆಗೆದುಕೊಂಡು, ಅವುಗಳನ್ನು ಮಧ್ಯದಲ್ಲಿ ಎರಡು ಭಾಗಗಳಾಗಿ ವಿಭಜಿಸಿ, ಪ್ರತಿಯೊಂದು ಭಾಗವನ್ನು ಮತ್ತೊಂದು ಭಾಗದ ಎದುರಿಗೆ ಇಟ್ಟನು; ಆದರೆ ಪಕ್ಷಿಗಳನ್ನು ಅವನು ವಿಭಜಿಸಲಿಲ್ಲ. ಮತ್ತು ಆ ಬಲಿಯಾದ ದೇಹಗಳ ಮೇಲೆ ಗಿಡುಗಗಳು ಇಳಿದುಬಂದಾಗ, ಅಬ್ರಾಮನು ಅವುಗಳನ್ನು ಓಡಿಸಿದನು. ಸೂರ್ಯನು ಅಸ್ತಮಿಸುವಾಗ, ಅಬ್ರಾಮನ ಮೇಲೆ ಗಾಢ ನಿದ್ರೆ ಬಿದ್ದಿತು; ಮತ್ತು, ಇಗೋ, ಮಹಾ ಅಂಧಕಾರದ ಭಯವು ಅವನ ಮೇಲೆ ಬಂತು. ಆಗ ಆತನು ಅಬ್ರಾಮನಿಗೆ ಹೇಳಿದನು,</w:t>
      </w:r>
    </w:p>
    <w:p>
      <w:pPr>
        <w:pStyle w:val="ArticleScripture"/>
        <w:jc w:val="left"/>
      </w:pPr>
      <w:r>
        <w:rPr>
          <w:rFonts w:ascii="Nirmala UI" w:hAnsi="Nirmala UI" w:eastAsia="Nirmala UI" w:cs="Nirmala UI"/>
        </w:rPr>
        <w:t>ನಿನ್ನ ಸಂತಾನವು ತಮ್ಮದಾಗಿರದ ದೇಶದಲ್ಲಿ ಪರದೇಶಿಯಾಗಿದ್ದು, ಅವರಿಗೆ ಸೇವೆಮಾಡುವರು; ಮತ್ತು ಅವರು ನಾಲ್ಕು ನೂರು ವರ್ಷಗಳ ಕಾಲ ಅವರನ್ನು ಹಿಂಸಿಸುವರು ಎಂಬುದನ್ನು ನಿಶ್ಚಯವಾಗಿ ತಿಳಿದುಕೋ; ಮತ್ತು ಅವರು ಸೇವೆಮಾಡುವ ಆ ಜನಾಂಗವನ್ನೂ ನಾನು ನ್ಯಾಯತೀರಿಸುವೆನು; ಅದರ ನಂತರ ಅವರು ಮಹಾಸಂಪತ್ತಿನೊಂದಿಗೆ ಹೊರಬರುವರು.</w:t>
      </w:r>
    </w:p>
    <w:p>
      <w:pPr>
        <w:pStyle w:val="ArticleScripture"/>
        <w:jc w:val="left"/>
      </w:pPr>
      <w:r>
        <w:rPr>
          <w:rFonts w:ascii="Nirmala UI" w:hAnsi="Nirmala UI" w:eastAsia="Nirmala UI" w:cs="Nirmala UI"/>
        </w:rPr>
        <w:t>ನೀನು ಶಾಂತಿಯಿಂದ ನಿನ್ನ ಪಿತೃಗಳ ಬಳಿಗೆ ಹೋಗುವಿ; ಶುಭಕರವಾದ ವೃದ್ಧಾಪ್ಯದಲ್ಲಿ ಸಮಾಧಿಗೊಳಲ್ಪಡುವಿ.</w:t>
      </w:r>
    </w:p>
    <w:p>
      <w:pPr>
        <w:pStyle w:val="ArticleScripture"/>
        <w:jc w:val="left"/>
      </w:pPr>
      <w:r>
        <w:rPr>
          <w:rFonts w:ascii="Nirmala UI" w:hAnsi="Nirmala UI" w:eastAsia="Nirmala UI" w:cs="Nirmala UI"/>
        </w:rPr>
        <w:t>ಆದರೆ ನಾಲ್ಕನೇ ತಲೆಮಾರಿನಲ್ಲಿ ಅವರು ಮತ್ತೆ ಇಲ್ಲಿ ಬರುವರು; ಯಾಕಂದರೆ ಅಮೋರಿಯರ ಅಧರ್ಮವು ಇನ್ನೂ ಪರಿಪೂರ್ಣವಾಗಿಲ್ಲ.</w:t>
      </w:r>
    </w:p>
    <w:p>
      <w:pPr>
        <w:pStyle w:val="ArticleScripture"/>
        <w:jc w:val="left"/>
      </w:pPr>
      <w:r>
        <w:rPr>
          <w:rFonts w:ascii="Nirmala UI" w:hAnsi="Nirmala UI" w:eastAsia="Nirmala UI" w:cs="Nirmala UI"/>
        </w:rPr>
        <w:t>ಸೂರ್ಯನು ಅಸ್ತಮಿಸಿದಾಗ ಕತ್ತಲಾಯಿತು; ಆಗ ನೋಡಿರಿ, ಹೊಗೆಯುವ ಭಟ್ಟಿ ಮತ್ತು ಉರಿಯುವ ದೀಪವು ಆ ತುಂಡುಗಳ ಮಧ್ಯದಲ್ಲಿ ಹಾದುಹೋಯಿತು. ಆದಿಕಾಂಡ 15:1–17.</w:t>
      </w:r>
    </w:p>
    <w:p>
      <w:pPr>
        <w:pStyle w:val="ArticleBody"/>
        <w:jc w:val="left"/>
      </w:pPr>
      <w:r>
        <w:rPr>
          <w:rFonts w:ascii="Nirmala UI" w:hAnsi="Nirmala UI" w:eastAsia="Nirmala UI" w:cs="Nirmala UI"/>
        </w:rPr>
        <w:t>ರಾತ್ರಿಯಲ್ಲಿ ಅಗ್ನಿಸ್ಥಂಭವಾಗಿಯೂ ಹಗಲಿನಲ್ಲಿ ಮೇಘಸ್ತಂಭವಾಗಿಯೂ ಮೋಶೆಯನ್ನೂ ಇಸ್ರಾಯೇಲಿನ ಮಕ್ಕಳನ್ನೂ ನಡೆಸುವವನು, ಹೊಗೆಹೊಮ್ಮುವ ಭಟ್ಟಿಯೂ ಉರಿಯುವ ದೀಪವೂ ಆಗಿ ಆ “ಕತ್ತರಿಸಲ್ಪಟ್ಟ” ತುಂಡುಗಳ ಮಧ್ಯೆ ಹಾದುಹೋದನು.</w:t>
      </w:r>
    </w:p>
    <w:p>
      <w:pPr>
        <w:pStyle w:val="ArticleScripture"/>
        <w:jc w:val="left"/>
      </w:pPr>
      <w:r>
        <w:rPr>
          <w:rFonts w:ascii="Nirmala UI" w:hAnsi="Nirmala UI" w:eastAsia="Nirmala UI" w:cs="Nirmala UI"/>
        </w:rPr>
        <w:t>ಹಗಲಿನಲ್ಲಿ ಅವರಿಗೆ ದಾರಿಕಾಣಿಸಲು ಯೆಹೋವನು ಮೋಡದ ಸ್ತಂಭದಲ್ಲಿ ಅವರ ಮುಂದಾಗಿ ನಡೆದುಹೋದನು; ಮತ್ತು ರಾತ್ರಿಯಲ್ಲಿ ಅವರಿಗೆ ಬೆಳಕನ್ನು ನೀಡಲು ಅಗ್ನಿಯ ಸ್ತಂಭದಲ್ಲಿ ನಡೆದುಹೋದನು; ಅವರು ಹಗಲು-ರಾತ್ರಿ ನಡೆಯುವಂತೆ. ಹಗಲಿನಲ್ಲಿ ಮೋಡದ ಸ್ತಂಭವನ್ನಾಗಲಿ, ರಾತ್ರಿಯಲ್ಲಿ ಅಗ್ನಿಯ ಸ್ತಂಭವನ್ನಾಗಲಿ ಆತನು ಜನರ ಮುಂದಿನಿಂದ ತೆಗೆದುಹಾಕಲಿಲ್ಲ. ವಿಮೋಚನಕಾಂಡ 13:21, 22.</w:t>
      </w:r>
    </w:p>
    <w:p>
      <w:pPr>
        <w:pStyle w:val="ArticleBody"/>
        <w:jc w:val="left"/>
      </w:pPr>
      <w:r>
        <w:rPr>
          <w:rFonts w:ascii="Nirmala UI" w:hAnsi="Nirmala UI" w:eastAsia="Nirmala UI" w:cs="Nirmala UI"/>
        </w:rPr>
        <w:t>ಬೆಂಕಿಯಿಂದ ಉರಿಯುವ ದೀಪವೂ ಹೊಗೆಹೊಮ್ಮುವ ಕುಲುಮೆಯೂ ಮೇಘಸ್ತಂಭವನ್ನಾಗಲಿ ಅಗ್ನಿಸ್ತಂಭವನ್ನಾಗಲಿ ಪ್ರತಿರೂಪಗೊಳಿಸಿ, ಅಬ್ರಾಮನೊಂದಿಗೆ ದೇವರು ಒಡಂಬಡಿಕೆಯನ್ನು ಸ್ಥಾಪಿಸುವಲ್ಲಿ ಒಳಗೊಂಡಿರುವ ಮೂರು ಹಂತಗಳಲ್ಲಿ ಮೊದಲ ಹಂತದ ಪ್ರವಾದನಾತ್ಮಕ ಅಂಶವನ್ನು ಸೂಚಿಸುತ್ತದೆ. ಅಧ್ಯಾಯವು “ಭಯಪಡಬೇಡ” ಎಂಬ ಮಾತುಗಳಿಂದ ಆರಂಭವಾಗುತ್ತದೆ; ಏಕೆಂದರೆ ಮೊದಲ ದೂತನ ಸಂದೇಶವು “ದೇವರನ್ನು ಭಯಪಡಿರಿ” ಎಂಬುದಾಗಿದೆ; ಮತ್ತು ಅಬ್ರಾಮನಂತೆ ದೇವರನ್ನು ಭಯಪಡುವವರು ದೇವರನ್ನು ಭಯಪಡಬೇಕಾಗಿರುವುದಿಲ್ಲ. ಎರಡು ವಿಧದ ಭಯಗಳಿವೆ, ಏಕೆಂದರೆ ಎರಡು ವರ್ಗದ ಜನರಿದ್ದಾರೆ.</w:t>
      </w:r>
    </w:p>
    <w:p>
      <w:pPr>
        <w:pStyle w:val="ArticleBody"/>
        <w:jc w:val="left"/>
      </w:pPr>
      <w:r>
        <w:rPr>
          <w:rFonts w:ascii="Nirmala UI" w:hAnsi="Nirmala UI" w:eastAsia="Nirmala UI" w:cs="Nirmala UI"/>
        </w:rPr>
        <w:t>ಒಡಂಬಡಿಕೆಯ ಆ ವಾಕ್ಯಭಾಗದಲ್ಲಿ ಮುಂದೆ ಅಬ್ರಾಮನು ದೇವರನ್ನು ನಂಬಿದನು; ಅದು ಅವನಿಗೆ ನೀತಿಯಾಗಿ ಲೆಕ್ಕಿಸಲ್ಪಟ್ಟಿತು. ಮೂರು ದೂತರು, ಪರಿಶುದ್ಧಾತ್ಮನ ಕಾರ್ಯಕ್ಕೆ ಸಮಾನಾಂತರವಾಗಿದ್ದಾರೆ; ಯಾಕಂದರೆ ಯೋಹಾನನು ಪರಿಶುದ್ಧಾತ್ಮನು ಮೂರು ವಿಷಯಗಳ ವಿಷಯವಾಗಿ ದೋಷಾರೋಪಣೆ ಮಾಡುತ್ತಾನೆ ಎಂದು ಬೋಧಿಸುತ್ತಾನೆ: ಪಾಪ, ನೀತಿ ಮತ್ತು ನ್ಯಾಯತೀರ್ಪು. ಆ ಲಕ್ಷಣಗಳು ಮೂರು ದೂತರೊಂದಿಗೆ ಹೊಂದಿಕೆಯಾಗುತ್ತವೆ; ಆದ್ದರಿಂದ ಒಡಂಬಡಿಕೆಯ ವಾಕ್ಯಭಾಗದಲ್ಲಿ ದೇವರ ಭಯವು ನಿರೂಪಿಸಲ್ಪಟ್ಟ ನಂತರ, ಎರಡನೇ ಹೆಜ್ಜೆಯಾದ ನೀತಿಯು ಗುರುತಿಸಲ್ಪಡುತ್ತದೆ; ಅದರ ನಂತರ ಪರಿಶುದ್ಧಾತ್ಮನ ಮೂರನೇ ಕಾರ್ಯವಾದ ನ್ಯಾಯತೀರ್ಪಿನ ಘೋಷಣೆ ಬರುತ್ತದೆ, ಅದೇ ಮೂರನೇ ದೂತನ ಸಂದೇಶವೂ ಆಗಿದೆ. ಒಡಂಬಡಿಕೆಯ ಮೊದಲ ಹೆಜ್ಜೆಯು ಮೊದಲ ದೂತನ ಸಂದೇಶಕ್ಕೆ ಪ್ರತಿರೂಪವಾಗಿತ್ತು; ಅದು ಯಾವಾಗಲೂ ಎಲ್ಲಾ ಮೂರು ಸಂದೇಶಗಳ ಭಿನ್ನರೂಪವಾಗಿರುತ್ತದೆ. ಒಡಂಬಡಿಕೆಯ ಪ್ರಕ್ರಿಯೆಯ ಮೂರು ಹೆಜ್ಜೆಗಳು, ಪ್ರಕಟಣೆ ಹದಿನಾಲ್ಕರ ಮೂರು ದೂತರನ್ನು ಪ್ರತಿನಿಧಿಸುತ್ತವೆ.</w:t>
      </w:r>
    </w:p>
    <w:p>
      <w:pPr>
        <w:pStyle w:val="ArticleBody"/>
        <w:jc w:val="left"/>
      </w:pPr>
      <w:r>
        <w:rPr>
          <w:rFonts w:ascii="Nirmala UI" w:hAnsi="Nirmala UI" w:eastAsia="Nirmala UI" w:cs="Nirmala UI"/>
        </w:rPr>
        <w:t>ಅಬ್ರಾಮನು ನೀತಿವಂತನೆಂದು ಎಣಿಸಲ್ಪಟ್ಟ ನಂತರ, ಅದು ಎರಡನೆಯ ದೂತನನ್ನು ಸೂಚಿಸುವುದಾಗಿ, ಅವನು ಒಂದು ಕಾಣಿಕೆಯನ್ನು ಸಿದ್ಧಪಡಿಸುತ್ತಾನೆ; ಯಾಕಂದರೆ ತೀರ್ಪಿನ ಮೂರನೆಯ ಹಂತದ ಮುನ್ನವೇ ಆ ಕಾಣಿಕೆ ಸಿದ್ಧಪಡಿಸಲಾಗುತ್ತದೆ. ಆ ಕಾಣಿಕೆಯು ಧ್ವಜವಾಗಿ ಎತ್ತಲ್ಪಡುವ ಮಲಾಕಿ ಮೂರನೆಯ ಅಧ್ಯಾಯದಲ್ಲಿರುವ ಲೇವಿಯರ ಕಾಣಿಕೆಯನ್ನು ಪ್ರತಿನಿಧಿಸುತ್ತದೆ. ಮೋಶೆಯ ಜೀವನದಲ್ಲಿರುವ ನಲವತ್ತು ವರ್ಷಗಳ ಮೂರು ಅವಧಿಗಳು ಮೂರು ದೂತರ ಸಂದೇಶಗಳನ್ನು ಪ್ರತಿನಿಧಿಸುವಂತೆಯೇ, ಮೋಶೆಯ ಮೊದಲ ನಲವತ್ತು ವರ್ಷಗಳಲ್ಲಿಯೇ ಮೂರು ದೂತರ ಸಂದೇಶದ ಎಲ್ಲಾ ಮೂರು ಹಂತಗಳೂ ಒಳಗೊಂಡಿವೆ.</w:t>
      </w:r>
    </w:p>
    <w:p>
      <w:pPr>
        <w:pStyle w:val="ArticleBody"/>
        <w:jc w:val="left"/>
      </w:pPr>
      <w:r>
        <w:rPr>
          <w:rFonts w:ascii="Nirmala UI" w:hAnsi="Nirmala UI" w:eastAsia="Nirmala UI" w:cs="Nirmala UI"/>
        </w:rPr>
        <w:t>ಮೋಶೆಯ ಸಾಕ್ಷ್ಯವು ಆರಂಭವಾಗುವ ಸ್ಥಳವೆಂದರೆ, ಅವನ ಪೋಷಕರು ದೇವರನ್ನು ಭಯಪಡುವುದರಿಂದ (ಮೊದಲ ಹೆಜ್ಜೆ), ಇದಾದ ನಂತರ ಒಂದು ದೃಶ್ಯಪರ ಪರೀಕ್ಷೆ ಬರುತ್ತದೆ. ಎರಡನೆಯ ಹೆಜ್ಜೆಯು ದೃಶ್ಯಪರ ಪರೀಕ್ಷೆಯನ್ನು ಒಳಗೊಂಡಿದೆ; ದಾನಿಯೇಲ ಮೊದಲ ಅಧ್ಯಾಯದಲ್ಲಿ ಕಂಡಂತೆಯೇ, ದಾನಿಯೇಲನು ಮೊದಲು ದೇವರನ್ನು ಭಯಪಟ್ಟು ಬಾಬಿಲೋನಿನ ಆಹಾರವನ್ನು ತಿನ್ನುವುದನ್ನು ನಿರಾಕರಿಸಿದಾಗ, ನಂತರ ಅವನ ದೈಹಿಕ ರೂಪದ ಆಧಾರದ ಮೇಲೆ ಅವನನ್ನು ಪರೀಕ್ಷಿಸಲಾಯಿತು. ಬಳಿಕ ದಾನಿಯೇಲನಿಗೆ, ಮೂರು ವರ್ಷಗಳ ನಂತರ, ಉತ್ತರದ ಅರಸನಿಗೂ ಭಾನುವಾರದ ಕಾನೂನಿಗೂ ಸಂಕೇತವಾಗಿರುವ ನೆಬುಕದ್ನೆಚ್ಚರ ಅರಸನಿಂದ ಮೂರನೆಯ ಪರೀಕ್ಷೆ ಬಂತು; ಅದು ಮೂರನೆಯ ದೂತನ ಸಂದೇಶವಾಗಿದೆ.</w:t>
      </w:r>
    </w:p>
    <w:p>
      <w:pPr>
        <w:pStyle w:val="ArticleBody"/>
        <w:jc w:val="left"/>
      </w:pPr>
      <w:r>
        <w:rPr>
          <w:rFonts w:ascii="Nirmala UI" w:hAnsi="Nirmala UI" w:eastAsia="Nirmala UI" w:cs="Nirmala UI"/>
        </w:rPr>
        <w:t>ಮೋಶೆಯ ತಂದೆತಾಯಿಗಳು ದೇವರನ್ನು ಭಯಪಟ್ಟು, ಅವನನ್ನು ನೀರಿನಲ್ಲಿ ಒಂದು ಪೆಟ್ಟಿಗೆಯಲ್ಲಿ ಇಟ್ಟರು; ಫರೋವನ ಮಗಳು ಆ ಪರಿಸ್ಥಿತಿಯನ್ನು ಗಮನಿಸಲು ನಡೆಸಲ್ಪಟ್ಟು, ನಂತರ ಮಗುವನ್ನು ರಕ್ಷಿಸುವ ಪರವಾಗಿ ತೀರ್ಪು ನೀಡಿದಳು. ಮೋಶೆಯ ಜೀವನದ ಆರಂಭವು ದೇವರು ಮಾನವಕುಲದೊಂದಿಗೆ ಮಾಡಿದ ಒಡಂಬಡಿಕೆಯ ಒಂದು ದೃಷ್ಟಾಂತವಾಗಿತ್ತು; ಮತ್ತು ನಂತರ ಮೋಶೆಯ ಮೂಲಕ ದೇವರು ಮಾನವಕುಲದಿಂದ ಆರಿಸಲ್ಪಟ್ಟ ಒಂದು ಚುನಾಯಿತ ಜನಾಂಗದೊಂದಿಗೆ ಸಹ ಒಡಂಬಡಿಕೆಯನ್ನು ಮಾಡಿದನು. ನೋಹನ ಮಾನವಕುಲದೊಂದಿಗಿನ ಒಡಂಬಡಿಕೆಯು ಮಹಾ ಸಮೂಹವನ್ನು ಪ್ರತಿನಿಧಿಸುತ್ತದೆ; ಮತ್ತು ಆರಿಸಲ್ಪಟ್ಟ ಜನರೊಂದಿಗಿನ ಮೋಶೆಯ ಒಡಂಬಡಿಕೆಯು ಒಂದು ಲಕ್ಷ ನಲವತ್ತನಾಲ್ಕು ಸಾವಿರರನ್ನು ಸೂಚಿಸುತ್ತದೆ. ಒಡಂಬಡಿಕೆಯನ್ನು ದೃಢೀಕರಿಸಲು ಅಬ್ರಾಮನು ಸಮರ್ಪಿಸಬೇಕಾಗಿದ್ದ ಅರ್ಪಣೆಯು ನೋಹನ ಒಡಂಬಡಿಕೆಯ ಚಿಹ್ನೆಯನ್ನು ಹೊತ್ತಿತ್ತು; ಅದೇ ರೀತಿಯಲ್ಲಿ, ಶತಮಾನಗಳ ನಂತರ ಅಬ್ರಾಮನ ಪ್ರವಾದನೆಯನ್ನು ನೆರವೇರಿಸಿದ ಮೋಶೆಯೂ ಅದನ್ನೇ ಹೊತ್ತಿದ್ದನು.</w:t>
      </w:r>
    </w:p>
    <w:p>
      <w:pPr>
        <w:pStyle w:val="ArticleBody"/>
        <w:jc w:val="left"/>
      </w:pPr>
      <w:r>
        <w:rPr>
          <w:rFonts w:ascii="Nirmala UI" w:hAnsi="Nirmala UI" w:eastAsia="Nirmala UI" w:cs="Nirmala UI"/>
        </w:rPr>
        <w:t>ಆ ಬಲಿಯರ್ಪಣೆಯು ಐದು ವಿಧವಾದ ಪ್ರಾಣಿಗಳಿಂದ ಕೂಡಿತ್ತು: ಮೂರು ವರ್ಷದ ಒಂದು ಹಸುಮರಿ, ಮೂರು ವರ್ಷದ ಒಂದು ಹೆಣ್ಣು ಆಡು, ಮೂರು ವರ್ಷದ ಒಂದು ಮೇಷ, ಒಂದು ಗುಬ್ಬಚ್ಚಿಹಕ್ಕಿ ಮತ್ತು ಒಂದು ಕಿರಿಯ ಪಾರಿವಾಳ. ಪಕ್ಷಿಗಳನ್ನು ಸಂಪೂರ್ಣವಾಗಿಯೇ ಬಿಟ್ಟರು; ಆದರೆ ಹಸುಮರಿ, ಮೇಷ ಮತ್ತು ಹೆಣ್ಣು ಆಡುವನ್ನು ಅರ್ಧಗಳಾಗಿ “ಕತ್ತರಿಸಲಾಯಿತು.” ಈ ಬಲಿಯರ್ಪಣೆಯು ಅಂತ್ಯಕಾಲದಲ್ಲಿ ಮಾನವಕುಲಕ್ಕೆ ದೃಶ್ಯಪರವಾದ ಪರೀಕ್ಷೆಯಾಗಿ ಒಂದು ಧ್ವಜಚಿಹ್ನೆಯನ್ನು ಎತ್ತಿಹಿಡಿಯುವುದನ್ನು ಪ್ರತಿರೂಪಿಸುತ್ತದೆ. ಫರೋಹನ ಮಗಳಿಗೆ ದೃಶ್ಯಚಿಹ್ನೆಯಾಗಿದ್ದು ಪೆಟ್ಟಿಗೆಯೊಳಗಿನ ಶಿಶುವಾದ ಮೋಶೆಯೇ ಆಗಿದ್ದನು. ಆ ಪೆಟ್ಟಿಗೆಯನ್ನು ಪೆಟ್ಟಿಗೆಯ ಮೇಲಿದ್ದ ಎಂಟು ಆತ್ಮಗಳ ಮೂಲಕ ಸಂಕೇತಿಸಲಾಗಿದೆ. “ಎಂಟು” ಎಂಬ ಸಂಖ್ಯೆಯು ಒಂದು ಲಕ್ಷ ನಲವತ್ತನಾಲ್ಕು ಸಾವಿರರ ಧ್ವಜಚಿಹ್ನೆಯ ಪ್ರವಾದ್ಯಸ್ವಭಾವಗಳಲ್ಲಿ ಒಂದಾಗಿ ಸ್ಥಾಪಿತವಾಗಿದೆ. ನೀವು ಆ ಐದು ಪ್ರಾಣಿಬಲಿಗಳನ್ನು ಪರಿಗಣಿಸಿ, ಅವುಗಳಲ್ಲಿ ಮೂರನ್ನು ಅರ್ಧವಾಗಿ ವಿಭಜಿಸಿದಾಗ, ನಿಮ್ಮ ಬಲಿಯರ್ಪಣೆಯು ನೋಹನ ಮೂಲಕ ಪ್ರತಿರೂಪಿಸಲ್ಪಟ್ಟಂತೆ ಎಂಟು ಭಾಗಗಳಿಂದ ಕೂಡಿರುವುದಾಗುತ್ತದೆ; ಅನಂತರ ಅದು ಅಬ್ರಾಮನ ಬಲಿಯರ್ಪಣೆಯಲ್ಲಿ ದೃಢೀಕರಿಸಲ್ಪಡುತ್ತದೆ.</w:t>
      </w:r>
    </w:p>
    <w:p>
      <w:pPr>
        <w:pStyle w:val="ArticleBody"/>
        <w:jc w:val="left"/>
      </w:pPr>
      <w:r>
        <w:rPr>
          <w:rFonts w:ascii="Nirmala UI" w:hAnsi="Nirmala UI" w:eastAsia="Nirmala UI" w:cs="Nirmala UI"/>
        </w:rPr>
        <w:t>ಆ ಐದು ಪ್ರಾಣಿಗಳು, ದೇವರು ನಿರ್ದೇಶಿಸಿದಂತೆ ವಿಭಜಿಸಲ್ಪಟ್ಟಾಗ, “ಎಂಟು” ಎಂಬ ಸಂಖ್ಯೆಯನ್ನು ಪ್ರತಿನಿಧಿಸುತ್ತವೆ; ಹಾಗೆ ಮಾಡುವುದರ ಮೂಲಕ, ಅವು ನೌಕೆಯ ಮೇಲಿದ್ದ “ಎಂಟು” ಆತ್ಮಗಳಿಂದ ಪೂರ್ವರೂಪಿಸಲ್ಪಟ್ಟ ಲೋಕದ ಅಂತ್ಯದ ಆ ಆತ್ಮಗಳನ್ನು ಪ್ರತಿನಿಧಿಸುತ್ತವೆ. ಅಬ್ರಾಮನ ತ್ರಿವಿಧ ಒಡಂಬಡಿಕೆಯ ಎರಡನೆಯ ಹಂತವಾದ ಸುನ್ನತಿಯ ಚಿಹ್ನೆಯನ್ನು ಜನನದ ನಂತರದ “ಎಂಟನೆಯ” ದಿನದಲ್ಲಿ ನೆರವೇರಿಸಬೇಕಾಗಿತ್ತು; ಮತ್ತು ಆ ವಿಧಿಯನ್ನು “ಎಂಟನೆಯ” ದಿನದಲ್ಲಿ ಸಂಭವಿಸಿದ ಕ್ರಿಸ್ತನ ಪುನರುತ್ಥಾನವನ್ನು ಪೂರ್ವಸೂಚಿಸುವ ದೀಕ್ಷಾಸ್ನಾನವು ಬದಲಿಸಿತು. “ಎಂಟು” ಎಂಬ ಸಂಖ್ಯೆ ನೋಹನೂ ಮೋಶೆಯೂ ಹೊಂದಿದ ಎರಡೂ ಒಡಂಬಡಿಕೆಗಳ ಸ್ಥಾಪಿತ ಲಕ್ಷಣವಾಗಿದ್ದು, ಧ್ವಜಾರ್ಪಣೆಯಾಗಿ ಎತ್ತಲ್ಪಡುವ ಒಂದು ಲಕ್ಷ ನಲವತ್ತನಾಲ್ಕು ಸಾವಿರರನ್ನು ಅವು ಪೂರ್ವರೂಪಿಸುತ್ತವೆ; ಮತ್ತು ಅವರು ಏಳರಲ್ಲಿ ಉಂಟಾಗಿರುವ “ಎಂಟನೆಯವರು” ಆಗಿದ್ದಾರೆ.</w:t>
      </w:r>
    </w:p>
    <w:p>
      <w:pPr>
        <w:pStyle w:val="ArticleBody"/>
        <w:jc w:val="left"/>
      </w:pPr>
      <w:r>
        <w:rPr>
          <w:rFonts w:ascii="Nirmala UI" w:hAnsi="Nirmala UI" w:eastAsia="Nirmala UI" w:cs="Nirmala UI"/>
        </w:rPr>
        <w:t>ಆ ಐದು ಪ್ರಾಣಿಗಳು ನೌಕೆಯ ಮೇಲಿದ್ದ “ಎಂಟು”ರಿಂದ ಪ್ರತಿರೂಪಿಸಲ್ಪಟ್ಟಿರುವ ಐದು ಜ್ಞಾನವಂತ ಕನ್ಯೆಯರನ್ನು ಸೂಚಿಸುತ್ತವೆ; ಅವರು ಮರಣವನ್ನು ಕಾಣದೆ ಹಳೆಯ ಲೋಕದಿಂದ ಹೊಸ ಲೋಕಕ್ಕೆ ದಾಟಿಹೋಗುವರು.</w:t>
      </w:r>
    </w:p>
    <w:p>
      <w:pPr>
        <w:pStyle w:val="ArticleBody"/>
        <w:jc w:val="left"/>
      </w:pPr>
      <w:r>
        <w:rPr>
          <w:rFonts w:ascii="Nirmala UI" w:hAnsi="Nirmala UI" w:eastAsia="Nirmala UI" w:cs="Nirmala UI"/>
        </w:rPr>
        <w:t>ಅಬ್ರಾಮನ ಸಮರ್ಪಣೆ ಶುದ್ಧ ಸಮರ್ಪಣೆಯಾಗಿತ್ತು; ಏಕೆಂದರೆ ಆ ಸಮರ್ಪಣೆಯಲ್ಲಿದ್ದ ಎಲ್ಲಾ ಮೃಗಗಳೂ ಶುದ್ಧ ಮೃಗಗಳಾಗಿದ್ದವು, ಮತ್ತು ಒಟ್ಟಾಗಿ ಅವು ಸಂಪೂರ್ಣ ದಹನಬಲಿಗಳಿಗಾಗಿ ಬಳಸಲ್ಪಡುವ ಪ್ರಮುಖ ಮೃಗಗಳನ್ನು ಪ್ರತಿನಿಧಿಸುತ್ತವೆ. ಮೊದಲ ದೂತನ ಸಂದೇಶದಲ್ಲಿ ಸೃಷ್ಟಿಕರ್ತನನ್ನು ಆರಾಧಿಸಬೇಕೆಂಬ ಆಜ್ಞೆ ಒಳಗೊಂಡಿದೆ; ಮತ್ತು ಅಬ್ರಾಮನ ಪ್ರವಾದನೆ ಮೋಶೆಯ ಕಾಲದಲ್ಲಿ ನೆರವೇರುವಾಗ ಸ್ಥಾಪಿಸಲ್ಪಡಬೇಕಾಗಿದ್ದ ಪವಿತ್ರಾಲಯದ ಸೇವೆಯಲ್ಲಿ ಉಪಯೋಗಿಸಲ್ಪಡುವ ಪ್ರಮುಖ ಬಲಿಪಶುಗಳನ್ನು ಆರಾಧನೆಯ ಸಮರ್ಪಣೆಗಳಾಗಿ ನಿರೂಪಿಸಲಾಗಿದೆ; ಅದೇ ಸಮಯದಲ್ಲಿ ಅವು ಸೃಷ್ಟಿಕರ್ತನನ್ನು ಆರಾಧಿಸಬೇಕೆಂಬ ಮೊದಲ ದೂತನ ಕರೆಯನ್ನು ಸಹ ಪ್ರತಿರೂಪಿಸುತ್ತವೆ.</w:t>
      </w:r>
    </w:p>
    <w:p>
      <w:pPr>
        <w:pStyle w:val="ArticleBody"/>
        <w:jc w:val="left"/>
      </w:pPr>
      <w:r>
        <w:rPr>
          <w:rFonts w:ascii="Nirmala UI" w:hAnsi="Nirmala UI" w:eastAsia="Nirmala UI" w:cs="Nirmala UI"/>
        </w:rPr>
        <w:t>ಹದಿನೆಂಟನೇ ವಚನವು ಸ್ಪಷ್ಟವಾಗಿ, “ಆ ದಿನದಲ್ಲಿ ಯೆಹೋವನು ಅಬ್ರಾಮನೊಂದಿಗೆ ಒಡಂಬಡಿಕೆಯನ್ನು ಮಾಡಿದನು” ಎಂದು ಹೇಳುತ್ತದೆ. ಇದು ಪ್ರಕಟನೆ ಹದಿನಾಲ್ಕನೆಯ ಅಧ್ಯಾಯದ ಮೂರು ದೂತರನ್ನು ಪ್ರತಿರೂಪಿಸುವ ಮೂರು ಹಂತಗಳಲ್ಲಿ ಮೊದಲನೆಯದನ್ನು ಸೂಚಿಸುತ್ತದೆ. ಆದಿಕಾಂಡ ಹದಿನೈದರಲ್ಲಿ ಇರುವ ಒಡಂಬಡಿಕೆಯ ಹಂತವು ಪ್ರಕಟನೆ ಹದಿನಾಲ್ಕನೆಯ ಅಧ್ಯಾಯದ ಮೊದಲನೆಯ ದೂತನ ಸಂದೇಶವನ್ನು ಪ್ರತಿನಿಧಿಸುತ್ತದೆ; ಅದರ ನಂತರ ಬರುವ ಎರಡನೆಯ ದೂತನು, ಆದಿಕಾಂಡ ಹದಿನೇಳರಲ್ಲಿ ಕಂಡುಬರುವ ಅಬ್ರಾಮನ ಒಡಂಬಡಿಕೆಯ ಎರಡನೆಯ ಹಂತದ ಮೂಲಕ ಪ್ರತಿರೂಪಿಸಲ್ಪಟ್ಟನು.</w:t>
      </w:r>
    </w:p>
    <w:p>
      <w:pPr>
        <w:pStyle w:val="ArticleBody"/>
        <w:jc w:val="left"/>
      </w:pPr>
      <w:r>
        <w:rPr>
          <w:rFonts w:ascii="Nirmala UI" w:hAnsi="Nirmala UI" w:eastAsia="Nirmala UI" w:cs="Nirmala UI"/>
        </w:rPr>
        <w:t>ಎರಡನೆಯ ಹಂತದಲ್ಲಿ ಅಬ್ರಾಮನ ಹೆಸರು ಅಬ್ರಹಾಮನಾಗಿ ಬದಲಾಗುತ್ತದೆ. ಅಬ್ರಾಮ್ ಎಂದರೆ ‘ತಂದೆಯು ಉನ್ನತಿಸಲ್ಪಟ್ಟವನು,’ ಮತ್ತು ಅಬ್ರಹಾಮ್ ಎಂದರೆ ‘ಬಹು ಜನಾಂಗಗಳ ತಂದೆ.’ ಅಬ್ರಾಮನ ಕರೆಯಲ್ಪಡುವಿಕೆಯಲ್ಲಿ ಒಂದು ಮಹಾ ಜನಾಂಗವಾಗುವ ವಾಗ್ದಾನವು ನೀಡಲ್ಪಟ್ಟಿತ್ತು, ಆದರೆ ಅಬ್ರಾಮನ ಹೆಸರು ಬದಲಾಗುವ ತನಕ ಆ ವಾಗ್ದಾನವು ದೃಢೀಕರಿಸಲ್ಪಡಲಿಲ್ಲ. ಆಗ ಅವನು ಆರಿಸಲ್ಪಟ್ಟ ಒಡಂಬಡಿಕೆಯ ಜನರ ಮೊದಲ ತಂದೆಯಾದನು. ಮುಂದಿನ ಹಂತವು, ಅಬ್ರಹಾಮನು ಇಸಾಕನನ್ನು ಬಲಿಕೊಡಲು ಮುಂದಾಗುವ ಸಂದರ್ಭದಲ್ಲಿ ಅವನಿಗೆ ಪರೀಕ್ಷೆ ಬಂದಾಗ, ಮೂರನೆಯ ದೂತನ ಸಂದೇಶವನ್ನು ಪ್ರತಿರೂಪಿಸಿತು; ಅದು ಶಿಲುಬೆಯನ್ನು ಪ್ರತಿರೂಪಿಸಿತು, ಅದು 1844ರ ಅಕ್ಟೋಬರ್ 22ನ್ನು ಪ್ರತಿರೂಪಿಸಿತು, ಅದು ಭಾನುವಾರ ನಿಯಮವನ್ನು—ಅದೇ ಮೂರನೆಯ ದೂತನ ಸಂದೇಶವನ್ನು—ಪ್ರತಿರೂಪಿಸುತ್ತದೆ. ಆ ಮೂರನೆಯ ಒಡಂಬಡಿಕೆಯ ಹಂತವು 1844ರ ಅಕ್ಟೋಬರ್ ಇಪ್ಪತ್ತೆರಡರಂದು ನೆರವೇರಿತು, ಮತ್ತು ಅದು ಆದಿಕಾಂಡ ಇಪ್ಪತ್ತೆರಡರಲ್ಲಿ ನಿರೂಪಿಸಲ್ಪಟ್ಟಿದೆ.</w:t>
      </w:r>
    </w:p>
    <w:p>
      <w:pPr>
        <w:pStyle w:val="ArticleBody"/>
        <w:jc w:val="left"/>
      </w:pPr>
      <w:r>
        <w:rPr>
          <w:rFonts w:ascii="Nirmala UI" w:hAnsi="Nirmala UI" w:eastAsia="Nirmala UI" w:cs="Nirmala UI"/>
        </w:rPr>
        <w:t>ಎರಡನೆಯ ಹಂತದಲ್ಲಿ, ಅಂದರೆ ಎರಡನೆಯ ದೂತನ ಸಂದೇಶದಲ್ಲಿ, ಅಬ್ರಾಮನ ಹೆಸರು ಬದಲಾಯಿಸಲ್ಪಡುವಲ್ಲಿ, ಸುನ್ನತಿಯ ವಿಧಿಯು ಒಡಂಬಡಿಕೆಯ ಜನರಿಗೂ ಅವರ ದೇವರೊಡನೆಯ ಸಂಬಂಧಕ್ಕೂ “ಸೂಚಕ”ವಾಗಿ ಸ್ಥಾಪಿತವಾಗುತ್ತದೆ. ಎರಡನೆಯ ದೂತನ ಸಂದೇಶದ ಇತಿಹಾಸದಲ್ಲಿಯೇ ದೇವರ ಜನರು ಮುದ್ರಿಸಲ್ಪಡುತ್ತಾರೆ. ಭಾನುವಾರದ ಕಾನೂನಿನಿಂದ ಪ್ರತಿನಿಧಿಸಲ್ಪಡುವ ಮೂರನೆಯ ದೂತನ ಸಂದೇಶದಲ್ಲಿ ಅವರು ಧ್ವಜವಾಗಿ ಎತ್ತಲ್ಪಡುತ್ತಾರೆ; ಆದರೆ ಅವರು ಮುದ್ರಿಸಲ್ಪಡುವುದು ಭಾನುವಾರದ ಕಾನೂನಿಗೆ ತಕ್ಷಣ ಮುಂಚಿನ ಅವಧಿಯಲ್ಲಿ; ಇದು ಮಿಲ್ಲರೈಟ್ ಇತಿಹಾಸದಲ್ಲಿ 1844ರ ಅಕ್ಟೋಬರ್ 22ರಂದು ಬಾಗಿಲು ಮುಚ್ಚುವದಕ್ಕಿಂತ ತಕ್ಷಣ ಮುಂಚೆ ಎನ್ನಬಹುದು.</w:t>
      </w:r>
    </w:p>
    <w:p>
      <w:pPr>
        <w:pStyle w:val="ArticleBody"/>
        <w:jc w:val="left"/>
      </w:pPr>
      <w:r>
        <w:rPr>
          <w:rFonts w:ascii="Nirmala UI" w:hAnsi="Nirmala UI" w:eastAsia="Nirmala UI" w:cs="Nirmala UI"/>
        </w:rPr>
        <w:t>ಬಾಬೆಲಿನಿಂದ ಹೊರಬರುವಂತೆ ನೀಡಲ್ಪಟ್ಟ ಮೂರು ಆಜ್ಞೆಗಳ ವಿಷಯದಲ್ಲಿಯೂ ಇದೇ ಸತ್ಯವಾಗಿದೆ; ಅವೇ 2300 ವರ್ಷದ ಪ್ರವಾದನೆಯನ್ನು ಆರಂಭಿಸಿತು, ಮತ್ತು ಅದು 1844ರ ಅಕ್ಟೋಬರ್ 22ರಂದು ಮೂರನೇ ದೂತನ ಆಗಮನದಲ್ಲಿ ಅಂತ್ಯಗೊಂಡಿತು. ದೇವಾಲಯವು ಮೊದಲನೆಯ ಆಜ್ಞೆಯ ನಂತರವಾದರೂ, ಮೂರನೆಯದಕ್ಕಿಂತ ಮುಂಚೆಯೇ, ಎರಡನೆಯ ಆಜ್ಞೆಯ ಇತಿಹಾಸದ ಅವಧಿಯಲ್ಲಿ ಪೂರ್ಣಗೊಂಡಿತು. ಅಡಿಪಾಯಗಳು ಮೊದಲನೆಯ ಆಜ್ಞೆಯ ಕಾಲದಲ್ಲಿ ಹಾಕಲ್ಪಟ್ಟವು, ಮತ್ತು ದೇವಾಲಯದ ಕಟ್ಟಡವು ಎರಡನೆಯ ಆಜ್ಞೆಯ ಇತಿಹಾಸದಲ್ಲಿ ಪೂರ್ಣಗೊಂಡಿತು. ಕ್ರಿ.ಪೂ. 457ರ ಮೂರನೆಯ ಆಜ್ಞೆಯು 2300 ವರ್ಷಗಳನ್ನು ಆರಂಭಿಸಿತು; ಅದೇ ವೇಳೆ ಆ ಆಜ್ಞೆಯೇ ಯೆಹೂದ್ಯರಿಗೆ ರಾಷ್ಟ್ರೀಯ ಸಾರ್ವಭೌಮತ್ವವನ್ನು ಪುನಃ ನೀಡಿತು. ಮೂರನೆಯ ಮಾರ್ಗಚಿಹ್ನೆಯಲ್ಲಿ ಒಂದು ರಾಜ್ಯವು ಸ್ಥಾಪಿಸಲ್ಪಡುತ್ತದೆ; ಇದನ್ನು ಮೂರನೆಯ ಆಜ್ಞೆಯಲ್ಲಿ ರಾಷ್ಟ್ರೀಯ ಸಾರ್ವಭೌಮತ್ವದ ಪುನಃಸ್ಥಾಪನೆಯಿಂದಲೂ, ಮತ್ತು ಭಾನುವಾರದ ಕಾನೂನಿನ ಸಮಯದಲ್ಲಿ ವಿಜಯಶಾಲಿ ಸಭೆಯನ್ನು ಒಂದು ಧ್ವಜಚಿಹ್ನೆಯಾಗಿ ಎತ್ತಿಹಿಡಿಯುವದರಿಂದಲೂ ಪ್ರತಿನಿಧಿಸಲಾಗಿದೆ.</w:t>
      </w:r>
    </w:p>
    <w:p>
      <w:pPr>
        <w:pStyle w:val="ArticleBody"/>
        <w:jc w:val="left"/>
      </w:pPr>
      <w:r>
        <w:rPr>
          <w:rFonts w:ascii="Nirmala UI" w:hAnsi="Nirmala UI" w:eastAsia="Nirmala UI" w:cs="Nirmala UI"/>
        </w:rPr>
        <w:t>ಮೂರನೆಯ ಆದೇಶವು 1844ರ ಅಕ್ಟೋಬರ್ 22ರಂದು ವಿವಾಹಕ್ಕೆ ಮೂರನೆಯ ದೂತನ ಆಗಮನದ ಮಾದರಿಯಾಗಿ ಕಾರ್ಯನಿರ್ವಹಿಸಿತು. ವಧುವು ವಿವಾಹದ ವೇಳೆ ಅಲ್ಲ, ವಿವಾಹಕ್ಕೆ ಮುಂಚೆಯೇ ತನ್ನನ್ನು ಸಿದ್ಧಪಡಿಸಿಕೊಳ್ಳುತ್ತಾಳೆ. ಒಂದು ಲಕ್ಷ ನಲವತ್ತ್ನಾಲ್ಕು ಸಾವಿರರ ಮುದ್ರಣವು, ಪ್ರವಾದನಾತ್ಮಕವಾಗಿ ಮೃಗದ ಪ್ರತಿಮೆಯ ಪರೀಕ್ಷೆಯೆಂದು ಪ್ರತಿನಿಧಿಸಲ್ಪಟ್ಟಿರುವ ಕಾಲಾವಧಿಯಲ್ಲಿ, ಭಾನುವಾರದ ಕಾನೂನು ಜಾರಿಯಾಗುವದಕ್ಕೂ ಸ್ವಲ್ಪ ಮುಂಚೆಯೇ ನೆರವೇರುತ್ತದೆ. ಕೃಪಾಕಾಲವು ಮುಚ್ಚುವ ಮೊದಲು ನಾವು ದಾಟಬೇಕಾದ ಪರೀಕ್ಷೆಯೇ ಮೃಗದ ಪ್ರತಿಮೆಯ ಪರೀಕ್ಷೆಯೆಂದು ನಮಗೆ ತಿಳಿಸಲಾಗಿದೆ.</w:t>
      </w:r>
    </w:p>
    <w:p>
      <w:pPr>
        <w:pStyle w:val="ArticleScripture"/>
        <w:jc w:val="left"/>
      </w:pPr>
      <w:r>
        <w:rPr>
          <w:rFonts w:ascii="Nirmala UI" w:hAnsi="Nirmala UI" w:eastAsia="Nirmala UI" w:cs="Nirmala UI"/>
        </w:rPr>
        <w:t>“ಪರೀಕ್ಷಾಕಾಲವು ಮುಕ್ತಾಯಗೊಳ್ಳುವ ಮೊದಲು ಮೃಗದ ಪ್ರತಿಮೆಯು ರೂಪುಗೊಳ್ಳುವುದೆಂದು ಕರ್ತನು ನನಗೆ ಸ್ಪಷ್ಟವಾಗಿ ತೋರಿಸಿದ್ದಾನೆ; ಏಕೆಂದರೆ ಅದು ದೇವಜನರಿಗೆ ಮಹಾ ಪರೀಕ್ಷೆಯಾಗಿರುವದು, ಅದರ ಮೂಲಕ ಅವರ ನಿತ್ಯಗತಿಯು ನಿರ್ಣಯಿಸಲ್ಪಡುವದು. ನಿಮ್ಮ ಸ್ಥಿತಿಯು ಅಸಂಗತಿಗಳ ಇಷ್ಟು ಗೊಂದಲಕರ ಮಿಶ್ರಣವಾಗಿರುವದರಿಂದ, ಅತಿ ಸ್ವಲ್ಪ ಜನರಷ್ಟೇ ಮೋಸಗೊಳ್ಳುವರು.</w:t>
      </w:r>
    </w:p>
    <w:p>
      <w:pPr>
        <w:pStyle w:val="ArticleScripture"/>
        <w:jc w:val="left"/>
      </w:pPr>
      <w:r>
        <w:rPr>
          <w:rFonts w:ascii="Nirmala UI" w:hAnsi="Nirmala UI" w:eastAsia="Nirmala UI" w:cs="Nirmala UI"/>
        </w:rPr>
        <w:t>“ಪ್ರಕಟನೆ 13ರಲ್ಲಿ ಈ ವಿಷಯವು ಸ್ಪಷ್ಟವಾಗಿ ನಿರೂಪಿಸಲ್ಪಟ್ಟಿದೆ; [ಪ್ರಕಟನೆ 13:11–17, ಉದ್ಧರಿಸಲಾಗಿದೆ].”</w:t>
      </w:r>
    </w:p>
    <w:p>
      <w:pPr>
        <w:pStyle w:val="ArticleScripture"/>
        <w:jc w:val="left"/>
      </w:pPr>
      <w:r>
        <w:rPr>
          <w:rFonts w:ascii="Nirmala UI" w:hAnsi="Nirmala UI" w:eastAsia="Nirmala UI" w:cs="Nirmala UI"/>
        </w:rPr>
        <w:t>“ಇದು ದೇವರ ಜನರು ಮುದ್ರಿಸಲ್ಪಡುವ ಮೊದಲು ಅವರಿಗೆ ಇರಬೇಕಾದ ಪರೀಕ್ಷೆಯಾಗಿದೆ. ಆತನ ಧರ್ಮಶಾಸ್ತ್ರವನ್ನು ಆಚರಿಸುವುದರ ಮೂಲಕವೂ, ನಕಲಿ ಸಬ್ಬತ್ತನ್ನು ಅಂಗೀಕರಿಸಲು ನಿರಾಕರಿಸುವುದರ ಮೂಲಕವೂ ದೇವರಿಗೆ ತಮ್ಮ ನಿಷ್ಠೆಯನ್ನು ಸಾಬೀತುಪಡಿಸಿದವರು, ಕರ್ತನಾದ ದೇವರಾದ ಯೆಹೋವನ ಧ್ವಜದ ಅಡಿಯಲ್ಲಿ ಸ್ಥಾನ ಹೊಂದುವರು ಮತ್ತು ಜೀವಂತ ದೇವರ ಮುದ್ರೆಯನ್ನು ಹೊಂದುವರು. ಪರಲೋಕೋತ್ಪನ್ನವಾದ ಸತ್ಯವನ್ನು ತ್ಯಜಿಸಿ ಭಾನುವಾರದ ಸಬ್ಬತ್ತನ್ನು ಅಂಗೀಕರಿಸುವವರು, ಮೃಗದ ಗುರುತನ್ನು ಹೊಂದುವರು.” Manuscript Releases, volume 15, 15.</w:t>
      </w:r>
    </w:p>
    <w:p>
      <w:pPr>
        <w:pStyle w:val="ArticleBody"/>
        <w:jc w:val="left"/>
      </w:pPr>
      <w:r>
        <w:rPr>
          <w:rFonts w:ascii="Nirmala UI" w:hAnsi="Nirmala UI" w:eastAsia="Nirmala UI" w:cs="Nirmala UI"/>
        </w:rPr>
        <w:t>1844ರ ಅಕ್ಟೋಬರ್ 22ರಂದು ಬಾಗಿಲು ಮುಚ್ಚಲ್ಪಟ್ಟಿತು; ಇದು ಭಾನುವಾರದ ಕಾನೂನಿನ ಸಮಯದಲ್ಲಿ ಮುಚ್ಚಲ್ಪಡುವ ಬಾಗಿಲಿನ ಪೂರ್ವಛಾಯೆಯಾಗಿತ್ತು. ಸಿಸ್ಟರ್ ವೈಟ್, ಮೃಗದ ಪ್ರತಿಮೆಯ ಪರೀಕ್ಷೆಯೇ ಕೃಪಾಕಾಲವು ಮುಕ್ತಾಯಗೊಳ್ಳುವ “ಮುನ್ನ” ನಾವು ತೇರ್ಗಡೆಯಾಗಬೇಕಾದ ಪರೀಕ್ಷೆಯಾಗಿದೆ ಎಂದು ಹೇಳುತ್ತಾರೆ; ಹಾಗೆಯೇ, ನಮ್ಮ ನಿತ್ಯ ಗತಿ ನಿರ್ಧಾರವಾಗುವ ಸ್ಥಳವೇ ಆ ಪರೀಕ್ಷೆ ಎಂದು ಸಹ ಅವರು ತಿಳಿಸಿದ್ದಾರೆ. ಭಾನುವಾರದ ಕಾನೂನಿಗೆ ಮುನ್ನ, ವಧುವು ತನ್ನನ್ನು ಸಿದ್ಧಪಡಿಸಿಕೊಳ್ಳುತ್ತಾಳೆ; ಇದಕ್ಕಾಗಿ ಸರಿಯಾದ ವಿವಾಹ ವಸ್ತ್ರವು ಅವಶ್ಯಕ, ಮತ್ತು ಆ ವಸ್ತ್ರವು ಒಡಂಬಡಿಕೆಯ ದೂತನ ಶೋಧಕ ಅಗ್ನಿಗಳಿಂದ ಶುದ್ಧೀಕರಿಸಲ್ಪಡಬೇಕಾಗಿದೆ. ಮುದ್ರೆಯು ವಿವಾಹಕ್ಕಿಂತ ಮುನ್ನ ಇರಿಸಲ್ಪಡುತ್ತದೆ; ಅನಂತರ ವಿವಾಹವು ಭಾನುವಾರದ ಕಾನೂನಿನ ಸಮಯದಲ್ಲಿ ನಡೆಯುತ್ತದೆ.</w:t>
      </w:r>
    </w:p>
    <w:p>
      <w:pPr>
        <w:pStyle w:val="ArticleBody"/>
        <w:jc w:val="left"/>
      </w:pPr>
      <w:r>
        <w:rPr>
          <w:rFonts w:ascii="Nirmala UI" w:hAnsi="Nirmala UI" w:eastAsia="Nirmala UI" w:cs="Nirmala UI"/>
        </w:rPr>
        <w:t>ಸಹೋದರಿ ವೈಟ್ ಮುದ್ರೆಯಿಡುವಿಕೆ ಎಂಬುದು ಬೌದ್ಧಿಕವಾಗಿಯೂ ಆತ್ಮಿಕವಾಗಿಯೂ ಸತ್ಯದಲ್ಲಿ ಸ್ಥಿರಗೊಳ್ಳುವಿಕೆಯಾಗಿದೆ ಎಂದು ಗುರುತಿಸುತ್ತಾರೆ. ದೇವರ ಜನರು ‘ಯಾವಾಗ’ ಮುದ್ರೆಯಿಡಲ್ಪಡುತ್ತಾರೆ, ‘ಆಗ’ ದೇವರ ನ್ಯಾಯತೀರ್ಪುಗಳ ಜಾರುಬಡಿತವು ಬರುತ್ತದೆ ಎಂಬುದನ್ನೂ ಅವರು ಇನ್ನಷ್ಟು ಸ್ಪಷ್ಟಪಡಿಸುತ್ತಾರೆ. ಆ ಜಾರುಬಡಿತವು ಪ್ರಕಟನೆ ಹನ್ನೊಂದನೆಯ ಅಧ್ಯಾಯದಲ್ಲಿನ ಭೂಕಂಪದಿಂದ ಆರಂಭವಾಗುವ ನ್ಯಾಯತೀರ್ಪುಗಳಾಗಿದ್ದು, ಅದು ಅಮೇರಿಕ ಸಂಯುಕ್ತ ಸಂಸ್ಥಾನದಲ್ಲಿನ ಭಾನುವಾರ ಕಾಯ್ದೆಯಾಗಿದೆ.</w:t>
      </w:r>
    </w:p>
    <w:p>
      <w:pPr>
        <w:pStyle w:val="ArticleBody"/>
        <w:jc w:val="left"/>
      </w:pPr>
      <w:r>
        <w:rPr>
          <w:rFonts w:ascii="Nirmala UI" w:hAnsi="Nirmala UI" w:eastAsia="Nirmala UI" w:cs="Nirmala UI"/>
        </w:rPr>
        <w:t>ಮಿಲ್ಲರೈಟ್ ದೇವಾಲಯವು ಮಧ್ಯರಾತ್ರಿ ಕೂಗಿನಲ್ಲಿ ಪೂರ್ಣಗೊಂಡಿತು; ಇದರಿಂದ ಮುದ್ರೆ ನ್ಯಾಯತೀರ್ಪಿನ ಮೂರನೇ ಮಾರ್ಗಚಿಹ್ನೆಗೆ ಮುಂಚೆಯೇ ಇಡಲ್ಪಡುತ್ತದೆ ಎಂಬುದು ಸ್ಪಷ್ಟವಾಗುತ್ತದೆ. ಅಬ್ರಹಾಮನ ಒಡಂಬಡಿಕೆಯಲ್ಲಿ ನ್ಯಾಯತೀರ್ಪಿನ ಮೂರನೇ ಹಂತವು ಮೊರಿಯಾ ಪರ್ವತದ ಮೇಲಿರುವ ಇಸಾಕನಾಗಿತ್ತು; ಅದು ಕೇವಲ ಶಿಲುಬೆಯ ಮೇಲಿರುವ ಕ್ರಿಸ್ತನನ್ನಷ್ಟೇ ಅಲ್ಲ, ಮಲಾಕಿ ಮೂರರಲ್ಲಿ ಲೇವಿಯರ ಸಮರ್ಪಣೆಯನ್ನೂ ಪ್ರತಿರೂಪಿಸುತ್ತದೆ.</w:t>
      </w:r>
    </w:p>
    <w:p>
      <w:pPr>
        <w:pStyle w:val="ArticleScripture"/>
        <w:jc w:val="left"/>
      </w:pPr>
      <w:r>
        <w:rPr>
          <w:rFonts w:ascii="Nirmala UI" w:hAnsi="Nirmala UI" w:eastAsia="Nirmala UI" w:cs="Nirmala UI"/>
        </w:rPr>
        <w:t>ಅವನು ಬೆಳ್ಳಿಯನ್ನು ಶೋಧಿಸಿ ಶುದ್ಧಿಪಡಿಸುವವನಾಗಿ ಕುಳಿತುಕೊಳ್ಳುವನು; ಅವನು ಲೇವಿಯ ಪುತ್ರರನ್ನು ಶುದ್ಧಿಪಡಿಸಿ, ಬಂಗಾರ ಮತ್ತು ಬೆಳ್ಳಿಯಂತೆ ಅವರನ್ನು ಪರಿಶೋಧಿಸುವನು, ಅವರು ಯೆಹೋವನಿಗೆ ನೀತಿಯಲ್ಲಿ ಅರ್ಪಣೆಯನ್ನು ಸಮರ್ಪಿಸುವವರಾಗುವಂತೆ. ಆಗ ಯೆಹೂದ ಮತ್ತು ಯೆರೂಸಲೇಮಿನ ಅರ್ಪಣೆ ಯೆಹೋವನಿಗೆ ಪ್ರಿಯವಾಗುವುದು, ಪುರಾತನ ದಿನಗಳಲ್ಲಿ ಇದ್ದಂತೆ, ಮೊದಲಿನ ವರ್ಷಗಳಲ್ಲಿ ಇದ್ದಂತೆ.</w:t>
      </w:r>
    </w:p>
    <w:p>
      <w:pPr>
        <w:pStyle w:val="ArticleScripture"/>
        <w:jc w:val="left"/>
      </w:pPr>
      <w:r>
        <w:rPr>
          <w:rFonts w:ascii="Nirmala UI" w:hAnsi="Nirmala UI" w:eastAsia="Nirmala UI" w:cs="Nirmala UI"/>
        </w:rPr>
        <w:t>“ನಾನು ನ್ಯಾಯತೀರ್ಪಿಗಾಗಿ ನಿಮ್ಮ ಬಳಿಗೆ ಸಮೀಪಿಸುವೆನು; ಮಾಂತ್ರಿಕರ ವಿರೋಧವಾಗಿ, ವ್ಯಭಿಚಾರಿಗಳ ವಿರೋಧವಾಗಿ, ಸುಳ್ಳು ಪ್ರಮಾಣ ಮಾಡುವವರ ವಿರೋಧವಾಗಿ, ಕೂಲಿಕಾರನ ಕೂಲಿಯಲ್ಲಿ ಅವನನ್ನು ಹಿಂಸಿಸುವವರ ವಿರೋಧವಾಗಿ, ವಿಧವೆಯನ್ನೂ ಅನಾಥನನ್ನೂ ಹಿಂಸಿಸುವವರ ವಿರೋಧವಾಗಿ, ಪರದೇಶಿಯನ್ನು ಅವನ ಹಕ್ಕಿನಿಂದ ತಳ್ಳಿಹಾಕುವವರ ವಿರೋಧವಾಗಿ, ಮತ್ತು ನನ್ನನ್ನು ಭಯಪಡದವರ ವಿರೋಧವಾಗಿ ನಾನು ಶೀಘ್ರ ಸಾಕ್ಷಿಯಾಗಿರುವೆನು” ಎಂದು ಸೇನಾಧೀಶನಾದ ಯೆಹೋವನು ಹೇಳುತ್ತಾನೆ. ಮಲಾಕಿ 3:3–5.</w:t>
      </w:r>
    </w:p>
    <w:p>
      <w:pPr>
        <w:pStyle w:val="ArticleBody"/>
        <w:jc w:val="left"/>
      </w:pPr>
      <w:r>
        <w:rPr>
          <w:rFonts w:ascii="Nirmala UI" w:hAnsi="Nirmala UI" w:eastAsia="Nirmala UI" w:cs="Nirmala UI"/>
        </w:rPr>
        <w:t>ಶುದ್ಧೀಕರಣದ ಪ್ರಕ್ರಿಯೆಯ ನಂತರವೇ ಅರ್ಪಣೆ ‘ಆಗ’ ಪ್ರಾಚೀನ ದಿನಗಳಂತೆಯೇ ಇರುವುದು; ಮತ್ತು ನ್ಯಾಯತೀರ್ಪಿನ ಅಂತಿಮ ಕ್ರಿಯೆಯ ಸಂದರ್ಭದಲ್ಲಿ ಆ ಅರ್ಪಣೆ ಸಿದ್ಧಗೊಳ್ಳುತ್ತದೆ; ಏಕೆಂದರೆ ಶುದ್ಧೀಕರಿಸಲ್ಪಟ್ಟು ಅರ್ಪಣೆಯಾಗಿ ಸಿದ್ಧಪಡಿಸಲ್ಪಟ್ಟ ಲೇವಿಯರು, ಕ್ರಿಸ್ತನು “ಶೀಘ್ರ ಸಾಕ್ಷಿಯಾಗಿ ವಿರೋಧಿಸುವ” ಮೂರ್ಖ ಕನ್ಯೆಗಳೊಂದಿಗೆ ಆಗ ವ್ಯತ್ಯಾಸಪಡಿಸಲ್ಪಡುತ್ತಾರೆ. ಆ “ಶೀಘ್ರ ಸಾಕ್ಷಿ” ಎಂದರೆ “ಲವೊದಿಕ್ಯದ ಸಭೆಗೆ ನಂಬಿಗಸ್ತ ಸಾಕ್ಷಿ”; ಆತನು ಶೆಬ್ನನನ್ನು ಚೆಂಡಿನಂತೆ ದೂರದ ಹೊಲಕ್ಕೆ ಎಸೆದುಬಿಡುವವನು, ಮತ್ತು ಲವೊದಿಕ್ಯರನ್ನು ತನ್ನ ಬಾಯಿಯಿಂದ ಕ್ಷಿಪ್ರವಾಗಿ ವಾಂತಿ ಮಾಡುವವನು. ಗೋಧಿ ಮತ್ತು ಕಳೆಗಳ ಪ್ರತ್ಯೇಕಿಸುವಿಕೆ ಶೀಘ್ರವಾಗಿರುವುದು, ಏಕೆಂದರೆ ಅಂತಿಮ ಚಲನೆಗಳು ವೇಗವಾದವುಗಳಾಗಿವೆ. ಆ ಶೀಘ್ರ ದೂತನೇ ಮಲಾಕಿಯ ಮೂರನೇ ಅಧ್ಯಾಯದಲ್ಲಿ ತನ್ನ ದೇವಾಲಯಕ್ಕೆ ಅಕಸ್ಮಿಕವಾಗಿ ಬರುವವನು.</w:t>
      </w:r>
    </w:p>
    <w:p>
      <w:pPr>
        <w:pStyle w:val="ArticleBody"/>
        <w:jc w:val="left"/>
      </w:pPr>
      <w:r>
        <w:rPr>
          <w:rFonts w:ascii="Nirmala UI" w:hAnsi="Nirmala UI" w:eastAsia="Nirmala UI" w:cs="Nirmala UI"/>
        </w:rPr>
        <w:t>ಮಲಾಕಿಯಲ್ಲಿ “ಪ್ರಾಚೀನ ದಿನಗಳಂತೆಯೇ” ಅರ್ಪಣೆಯನ್ನು ಎತ್ತಿಹಿಡಿಯುವುದೆಂದರೆ, ಅದು ಒಂದು ಲಕ್ಷ ನಲವತ್ತುನಾಲ್ಕು ಸಾವಿರರ ಧ್ವಜವನ್ನು ಎತ್ತಿಹಿಡಿಯುವುದಾಗಿದೆ; ಅದು ಪೆಂತೆಕೋಸ್ತಿನ ಎರಡು ಬೀಸುವ ರೊಟ್ಟಿಗಳ ಅರ್ಪಣೆಯನ್ನು ಎತ್ತಿಹಿಡಿಯುವುದಾಗಿತ್ತು; ಅದು ಅರಣ್ಯದಲ್ಲಿ ಕಂಬದ ಮೇಲೆ ಹಾವನ್ನು ಎತ್ತಿಹಿಡಿಯುವುದಾಗಿತ್ತು; ಅದು ಕ್ರಿಸ್ತನನ್ನು ಶಿಲುಬೆಯ ಮೇಲೆ ಎತ್ತಿಹಿಡಿಯುವುದಾಗಿತ್ತು, ಮತ್ತು ಲೋಕವೆಲ್ಲ ಆಶ್ಚರ್ಯಪಟ್ಟು ವಿಸ್ಮಯಗೊಂಡಿರುವಾಗ ಕ್ರಿಸ್ತನೊಡನೆ ಶದ್ರಕ್, ಮೇಷಕ್ ಮತ್ತು ಅಬೇದ್ನೆಗೋ ಅವರನ್ನು ಅಗ್ನಿಕುಂಡದಲ್ಲಿ ಎತ್ತಿಹಿಡಿಯುವುದಾಗಿತ್ತು; ಅದು 1843ರ ಚಾರ್ಟ್‌ನ ಪ್ರಕಟಣೆಯಾಗಿತ್ತು, ಮತ್ತು 1850ರ ಚಾರ್ಟ್‌ಗಾಗಿ ಉದ್ದೇಶಿತ ಗುರಿಯಾಗಿತ್ತು.</w:t>
      </w:r>
    </w:p>
    <w:p>
      <w:pPr>
        <w:pStyle w:val="ArticleBody"/>
        <w:jc w:val="left"/>
      </w:pPr>
      <w:r>
        <w:rPr>
          <w:rFonts w:ascii="Nirmala UI" w:hAnsi="Nirmala UI" w:eastAsia="Nirmala UI" w:cs="Nirmala UI"/>
        </w:rPr>
        <w:t>ಅಬ್ರಹಾಮನ ಒಡಂಬಡಿಕೆಯ ಎರಡನೆಯ ಹಂತದಲ್ಲಿಯೇ ಸುನ್ನತಿಯ ವಿಧಿಯು ಸ್ಥಾಪಿಸಲ್ಪಟ್ಟು ಕಡ್ಡಾಯಗೊಳಿಸಲಾಯಿತು; ಹೀಗೆ ಅದು ಆ ಒಡಂಬಡಿಕೆಯ ಚಿಹ್ನೆಯಾಯಿತು. ಮೋಶೆಯಿಗಿಂತ ಭಿನ್ನವಾಗಿ, ಅಬ್ರಹಾಮನು ಕೂಡಲೇ ಇಸಾಕನಿಗೆ ಸುನ್ನತಿ ಮಾಡಿಸಿದನು; ಆದಕಾರಣ, ಮೂರನೆಯ ಹಂತದಲ್ಲಿ ಅವನನ್ನು ಬಲಿಯಾಗಿ ಅರ್ಪಿಸಲು ಎತ್ತಿದಾಗ, ಇಸಾಕನು ಆ ಚಿಹ್ನೆಯನ್ನು ಪ್ರತಿನಿಧಿಸುತ್ತಿದ್ದನು. ಆ ಚಿಹ್ನೆಯನ್ನು ನಂತರ ದೀಕ್ಷಾಸ್ನಾನವು ಪ್ರತಿಷ್ಠಾಪಿಸಿತು; ಇವೆರಡೂ ಸೇರಿ ಶಿಲುಬೆಯ ಚಿಹ್ನೆಗೆ ಎರಡು ಸಾಕ್ಷಿಗಳನ್ನು ಒದಗಿಸುತ್ತವೆ.</w:t>
      </w:r>
    </w:p>
    <w:p>
      <w:pPr>
        <w:pStyle w:val="ArticleScripture"/>
        <w:jc w:val="left"/>
      </w:pPr>
      <w:r>
        <w:rPr>
          <w:rFonts w:ascii="Nirmala UI" w:hAnsi="Nirmala UI" w:eastAsia="Nirmala UI" w:cs="Nirmala UI"/>
        </w:rPr>
        <w:t>“ಜೀವಂತ ದೇವರ ಮುದ್ರೆ ಎಂಬುದು ಏನು, ಅದು ಆತನ ಜನರ ನೆತ್ತಿಗಳ ಮೇಲೆ ಇರಿಸಲ್ಪಡುವುದು? ಅದು ಒಂದು ಗುರುತು; ಅದನ್ನು ಮಾನವ ಕಣ್ಣುಗಳು ಅಲ್ಲ, ದೂತರು ಓದುತ್ತಾರೆ; ಏಕೆಂದರೆ ನಾಶಮಾಡುವ ದೂತನು ವಿಮೋಚನೆಯ ಈ ಗುರುತನ್ನು ಕಾಣಬೇಕಾಗಿದೆ. ವಿವೇಕವುಳ್ಳ ಮನಸ್ಸು ಕರ್ತನ ದತ್ತಪುತ್ರರು ಹಾಗೂ ದತ್ತಪುತ್ರಿಯರೊಳಗೆ ಕಲ್ವರಿಯ ಶಿಲುಬೆಯ ಚಿಹ್ನೆಯನ್ನು ಕಂಡಿದೆ. ದೇವರ ಧರ್ಮಶಾಸ್ತ್ರದ ಉಲ್ಲಂಘನೆಯ ಪಾಪವು ತೆಗೆದುಹಾಕಲ್ಪಟ್ಟಿದೆ. ಅವರು ವಿವಾಹವಸ್ತ್ರವನ್ನು ಧರಿಸಿದ್ದಾರೆ, ಮತ್ತು ದೇವರ ಎಲ್ಲಾ ಆಜ್ಞೆಗಳಿಗೆ ವಿಧೇಯರೂ ನಂಬಿಗಸ್ತರೂ ಆಗಿದ್ದಾರೆ.” Manuscript Release, number 21, 51.</w:t>
      </w:r>
    </w:p>
    <w:p>
      <w:pPr>
        <w:pStyle w:val="ArticleBody"/>
        <w:jc w:val="left"/>
      </w:pPr>
      <w:r>
        <w:rPr>
          <w:rFonts w:ascii="Nirmala UI" w:hAnsi="Nirmala UI" w:eastAsia="Nirmala UI" w:cs="Nirmala UI"/>
        </w:rPr>
        <w:t>ಆದಿಕಾಂಡದ ಹದಿನೈದನೇ ಅಧ್ಯಾಯದಲ್ಲಿರುವ ಒಡಂಬಡಿಕೆಯ ಮೊದಲ ಹಂತದಲ್ಲಿ, ಬಂಧನದಲ್ಲಿರುವ 400 ವರ್ಷಗಳ ಕಾಲಪ್ರವಚನವನ್ನು ಗುರುತಿಸಲಾಗಿದೆ; ಮತ್ತು ಪೌಲನು ಅದೇ ಅವಧಿಯನ್ನು 430 ವರ್ಷಗಳೆಂದು ಗುರುತಿಸುತ್ತಾನೆ. ಪೌಲನ ಲೆಕ್ಕಾಚಾರವು ನಿರ್ಗಮಕಾಂಡ ಹನ್ನೆರಡನೇ ಅಧ್ಯಾಯದಲ್ಲಿರುವ ಕರೆಯಲ್ಪಟ್ಟ ಘಟನೆಯಿಂದ ಆರಂಭವಾಗುತ್ತದೆ, ಏಕೆಂದರೆ ಅವನು ಅಬ್ರಾಮನ ಪರದೇಶವಾಸದ ಕಾಲವನ್ನೂ ಒಳಗೊಂಡಿದ್ದಾನೆ. 30 ವರ್ಷಗಳಿಗೆ ಸಂಬಂಧಿಸಿದ 400 ವರ್ಷಗಳನ್ನು ಸಮೀಪವಾಗಿ ಪರಿಗಣಿಸಿದಾಗ, ಅದು ಪೌಲನು ಮುಂದಿಟ್ಟಿರುವ ಒಂದು ಸಂಕೇತವಾಗಿದ್ದು, ಅಬ್ರಾಮನು ಮುಂದಿಟ್ಟಿರುವ 400 ವರ್ಷಗಳು ಮತ್ತೊಂದು ಸಂಕೇತವಾಗಿವೆ. ಹಾಗಾದರೆ, ನಾಲ್ಕು ನೂರು ವರ್ಷದ ಅವಧಿ ಯಾವುದನ್ನು ಪ್ರತಿನಿಧಿಸುತ್ತದೆ? ಮತ್ತು ನಾಲ್ಕು ನೂರು ಮೂವತ್ತು ವರ್ಷದ ಅವಧಿ ಯಾವುದನ್ನು ಪ್ರತಿನಿಧಿಸುತ್ತದೆ? ಮತ್ತು ಮೂವತ್ತು ವರ್ಷಗಳು ಯಾವುದನ್ನು ಪ್ರತಿನಿಧಿಸುತ್ತವೆ?</w:t>
      </w:r>
    </w:p>
    <w:p>
      <w:pPr>
        <w:pStyle w:val="ArticleBody"/>
        <w:jc w:val="left"/>
      </w:pPr>
      <w:r>
        <w:rPr>
          <w:rFonts w:ascii="Nirmala UI" w:hAnsi="Nirmala UI" w:eastAsia="Nirmala UI" w:cs="Nirmala UI"/>
        </w:rPr>
        <w:t>ನಾಲ್ಕು ನೂರು ಮೂವತ್ತು ವರ್ಷಗಳನ್ನು ತಲಾ ಎರಡು ನೂರು ಹದಿನೈದು ವರ್ಷಗಳ ಎರಡು ಅವಧಿಗಳಾಗಿ ವಿಭಜಿಸಬಹುದೆಂದು ಪಂಡಿತರು ಯುಕ್ತಿಯಾಗಿ ಪ್ರದರ್ಶಿಸಿದ್ದಾರೆ; ಮೊದಲ ಅವಧಿ ಬಂಧನ ಮತ್ತು ದಾಸತ್ವವಿಲ್ಲದದ್ದು, ಎರಡನೆಯದು ದಾಸತ್ವದ ಅವಧಿಯಾಗಿದೆ.</w:t>
      </w:r>
    </w:p>
    <w:p>
      <w:pPr>
        <w:pStyle w:val="ArticleBody"/>
        <w:jc w:val="left"/>
      </w:pPr>
      <w:r>
        <w:rPr>
          <w:rFonts w:ascii="Nirmala UI" w:hAnsi="Nirmala UI" w:eastAsia="Nirmala UI" w:cs="Nirmala UI"/>
        </w:rPr>
        <w:t>ಅಬ್ರಹಾಮನು 75 ವರ್ಷದವನಾಗಿದ್ದಾಗ ಕಾನಾನಿಗೆ ಪ್ರವೇಶಿಸಿದನು; ಅಬ್ರಹಾಮನು 100 ವರ್ಷದವನಾಗಿದ್ದಾಗ ಇಸಾಕನು ಜನಿಸಿದನು (ಅಂದರೆ 25 ವರ್ಷಗಳ ನಂತರ). ಇಸಾಕನು 60 ವರ್ಷದವನಾಗಿದ್ದಾಗ ಯಾಕೋಬನು ಜನಿಸಿದನು; ಯಾಕೋಬನು 130 ವರ್ಷದವನಾಗಿದ್ದಾಗ ಐಗುಪ್ತಕ್ಕೆ ಪ್ರವೇಶಿಸಿದನು. ಹೀಗೆ ಕಾನಾನಿನಲ್ಲಿ 215 ವರ್ಷಗಳೂ, ಐಗುಪ್ತದಲ್ಲಿ 215 ವರ್ಷಗಳೂ, ಒಟ್ಟು 430 ವರ್ಷಗಳೂ ಆಗುತ್ತದೆ. ಪ್ರವಾದನೆಯ ವಿದ್ಯಾರ್ಥಿಗೆ ಇದು ಎರಡು ಒಡಂಬಡಿಕೆಯ ಸಂಕೇತಗಳಿಂದ ಬಂದ ಎರಡು ಸಾಕ್ಷಿಗಳನ್ನು ಒದಗಿಸುತ್ತದೆ; ಪೌಲನ ವಿಷಯದಲ್ಲಿಯೂ ಅಬ್ರಾಮನಂತೆ ಅವನ ಹೆಸರೂ ಬದಲಾಯಿಸಲ್ಪಟ್ಟಿತು. ಪೌಲನು 430 ಅನ್ನು ಗುರುತಿಸುತ್ತಾನೆ, ಮತ್ತು ಅಬ್ರಾಮನು 400 ಅನ್ನು ಗುರುತಿಸುತ್ತಾನೆ. ಪರಸ್ಪರ ಸಂಬಂಧ ಹೊಂದಿರುವ ಎರಡು ಕಾಲಪ್ರವಾದನೆಗಳ “line upon line” ನೆರವೇರಿಕೆ, ದೇವರ ಆಯ್ಕೆಯ ಜನರ ಸ್ಥಾಪನೆಗೆ ದಾರಿ ಮಾಡಿಕೊಟ್ಟ ಮೊದಲ ಒಡಂಬಡಿಕೆಯ ಅವಧಿಯೊಂದಿಗೆ ಸಂಬಂಧಿಸಿದೆ.</w:t>
      </w:r>
    </w:p>
    <w:p>
      <w:pPr>
        <w:pStyle w:val="ArticleBody"/>
        <w:jc w:val="left"/>
      </w:pPr>
      <w:r>
        <w:rPr>
          <w:rFonts w:ascii="Nirmala UI" w:hAnsi="Nirmala UI" w:eastAsia="Nirmala UI" w:cs="Nirmala UI"/>
        </w:rPr>
        <w:t>ಕ್ರಿಸ್ತನು ಇತಿಹಾಸದಲ್ಲಿ ಅನೇಕರೊಂದಿಗೆ ಒಡಂಬಡಿಕೆಯನ್ನು ಒಂದು ವಾರದವರೆಗೆ ದೃಢಪಡಿಸಲು ಬಂದಾಗ, ಆ ವಾರವು ಪರಸ್ಪರ ಸಂಬಂಧಿತವಾದ ಎರಡು ಕಾಲಪ್ರವಚನಗಳನ್ನು ಪ್ರತಿನಿಧಿಸಿತು. ಪೌಲನ ನಾಲ್ಕುನೂರು ಮுப்பತ್ತು ವರ್ಷದ ಪ್ರವಚನವನ್ನು, ಕ್ರಿಸ್ತನ ವಾರದಂತೆಯೇ, ಎರಡು ಸಮಾನ ಭಾಗಗಳಾಗಿ ವಿಭಜಿಸಬಹುದು. ಕನಾನಿನಲ್ಲಿ 215 ವರ್ಷಗಳು, ಅದರ ನಂತರ ಐಗುಪ್ತದಲ್ಲಿ 215 ವರ್ಷಗಳು—ಇವು ಕ್ರಿಸ್ತನು ಸ್ವತಃ ವ್ಯಕ್ತಿಯಾಗಿ 1260 ದಿನಗಳ ಕಾಲ ನೀಡಿದ ಸಾಕ್ಷಿಯನ್ನು ಪ್ರತಿರೂಪವಾಗಿ ತೋರಿಸುತ್ತವೆ; ಅದಾದ ನಂತರ, ಆತನ ಶಿಷ್ಯರ ವ್ಯಕ್ತಿತ್ವದಲ್ಲಿ ಕ್ರಿಸ್ತನ ಸಾಕ್ಷಿಯ 1260 ದಿನಗಳು ಬರುತ್ತವೆ. ಕ್ರಿಸ್ತನು ಒಡಂಬಡಿಕೆಯನ್ನು ದೃಢಪಡಿಸಿದ 2520 ದಿನಗಳು, “ಆತನ ಒಡಂಬಡಿಕೆಯ ಕಲಹ”ವೆಂದು ಕರೆಯಲ್ಪಡುವ ಆ ಏಳು ಕಾಲಗಳನ್ನೂ ಪ್ರತಿನಿಧಿಸುತ್ತವೆ.</w:t>
      </w:r>
    </w:p>
    <w:p>
      <w:pPr>
        <w:pStyle w:val="ArticleBody"/>
        <w:jc w:val="left"/>
      </w:pPr>
      <w:r>
        <w:rPr>
          <w:rFonts w:ascii="Nirmala UI" w:hAnsi="Nirmala UI" w:eastAsia="Nirmala UI" w:cs="Nirmala UI"/>
        </w:rPr>
        <w:t>ಕ್ರಿ.ಪೂ. 723ರಿಂದ ಕ್ರಿ.ಶ. 1798ರವರೆಗೆ 2520 ವರ್ಷಗಳು ಆಗುತ್ತವೆ; ಮತ್ತು ಆ ವರ್ಷಗಳು ತಲಾ 1260 ವರ್ಷಗಳಿರುವ ಎರಡು ಅವಧಿಗಳಾಗಿ ವಿಭಜಿಸಲ್ಪಟ್ಟಿವೆ; ಮೊದಲನೆಯದು 1260 ವರ್ಷಗಳ ಕಾಲ ಅಜಾತಧರ್ಮವು ಪರಿಶುದ್ಧಾಲಯವನ್ನೂ ಸೈನ್ಯವನ್ನೂ ತುಳಿಯುವುದನ್ನು ಸೂಚಿಸುತ್ತದೆ; ಅದರ ನಂತರ ಪಾಪಪಂಥವು 1260 ವರ್ಷಗಳ ಕಾಲ ಪರಿಶುದ್ಧಾಲಯವನ್ನೂ ಸೈನ್ಯವನ್ನೂ ತುಳಿಯುವುದನ್ನು ಸೂಚಿಸುತ್ತದೆ. ಕ್ರಿಸ್ತನ ವಾರದ ಮಧ್ಯಭಾಗವು ಶಿಲುಬೆಯಾಗಿತ್ತು; ಮತ್ತು ಆ ವಾರದ ಮಧ್ಯಭಾಗವಾದ (538) ಅಜಾತಧರ್ಮದ ಸಾಕ್ಷ್ಯದ 1260 ವರ್ಷಗಳನ್ನು ಉಂಟುಮಾಡಿ, ಅದರ ನಂತರ ಅಜಾತಧರ್ಮದ ಪಾಪಪಂಥೀಯ ಶಿಷ್ಯನಿಂದ ಮತ್ತೊಂದು 1260 ವರ್ಷಗಳ ಅಜಾತಧರ್ಮದ ಸಾಕ್ಷ್ಯವನ್ನು ಉಂಟುಮಾಡುತ್ತದೆ. ಶಿಲುಬೆಯಲ್ಲಿ ಕ್ರಿಸ್ತನ ಕೃಪೆಯ ರಾಜ್ಯವು ಅಧಿಕಾರದಿಂದ ಸ್ಥಾಪಿಸಲ್ಪಟ್ಟಾಗ, ಅದು 538ನೇ ವರ್ಷವನ್ನು—ಅಂದರೆ ಪ್ರತಿಕ್ರಿಸ್ತನ ರಾಜ್ಯವು ಅಧಿಕಾರದಿಂದ ಸ್ಥಾಪಿಸಲ್ಪಟ್ಟ ಕಾಲವನ್ನು—ಮಾದರಿಯಾಗಿ ಸೂಚಿಸಿತು. ಶಿಲುಬೆಯಲ್ಲಿ, ಅಕ್ಷರಶಃ ಇಸ್ರಾಯೇಲನ್ನು ಬದಿಗಿರಿಸಲಾಯಿತು ಮತ್ತು ಆತ್ಮಿಕ ಇಸ್ರಾಯೇಲು ಆರಂಭವಾಯಿತು. 538ರಲ್ಲಿ, ಅಕ್ಷರಶಃ ಅಜಾತಧರ್ಮವನ್ನು ಬದಿಗಿರಿಸಲಾಯಿತು, ಮತ್ತು ಆತ್ಮಿಕ ಅಜಾತಧರ್ಮವು ಆರಂಭವಾಯಿತು.</w:t>
      </w:r>
    </w:p>
    <w:p>
      <w:pPr>
        <w:pStyle w:val="ArticleBody"/>
        <w:jc w:val="left"/>
      </w:pPr>
      <w:r>
        <w:rPr>
          <w:rFonts w:ascii="Nirmala UI" w:hAnsi="Nirmala UI" w:eastAsia="Nirmala UI" w:cs="Nirmala UI"/>
        </w:rPr>
        <w:t>ಅಬ್ರಾಮನ ನಾಲ್ಕುನೂರು ವರ್ಷದ ಪ್ರವಾದನೆಯು ನಾಲ್ಕುನೂರು ಮுப்பತ್ತು ವರ್ಷಗಳೂ ಆಗಿದೆ. ಅದು ಅದೇ ಪ್ರವಾದನೆಯಾಗಿದ್ದು, ಆದರೆ ಎರಡು ಒಡಂಬಡಿಕೆಯ ಸಂಕೇತಗಳ ಮೂಲಕ ನಿರೂಪಿಸಲ್ಪಟ್ಟಿದೆ. ಪರಸ್ಪರ ಸಂಬಂಧ ಹೊಂದಿರುವ ಆ ಎರಡು ಕಾಲಪ್ರವಾದನೆಗಳು, ಪ್ರಾಚೀನ ಇಸ್ರಾಯೇಲನ ಒಡಂಬಡಿಕೆಯ ಇತಿಹಾಸದ ಆರಂಭದಲ್ಲಿ ನೆರವೇರಲಿರುವ ದೇವಜನರ ದಾಸ್ಯ ಮತ್ತು ವಿಮೋಚನೆಯನ್ನು ಗುರುತಿಸುತ್ತಿದ್ದವು. ಪ್ರಾಚೀನ ಇಸ್ರಾಯೇಲನ ಒಡಂಬಡಿಕೆಯ ಇತಿಹಾಸದ ಅಂತ್ಯದಲ್ಲಿ, ಒಂದು ಕಾಲಪ್ರವಾದನೆಯು ಮತ್ತೊಂದರೊಂದಿಗೆ ಒಂದು ದಿನವು ಒಂದು ವರ್ಷದ ಸಂಬಂಧದಲ್ಲಿ ಹೊಂದಿಕೆಯಾಗುತ್ತದೆ; ಹೀಗೆ, ವಿಮೋಚನೆ ಮತ್ತು ದಾಸ್ಯವನ್ನು ಒತ್ತಿ ಹೇಳುವ ಎರಡು ಕಾಲಪ್ರವಾದನೆಗಳನ್ನು ಗುರುತಿಸುತ್ತದೆ.</w:t>
      </w:r>
    </w:p>
    <w:p>
      <w:pPr>
        <w:pStyle w:val="ArticleBody"/>
        <w:jc w:val="left"/>
      </w:pPr>
      <w:r>
        <w:rPr>
          <w:rFonts w:ascii="Nirmala UI" w:hAnsi="Nirmala UI" w:eastAsia="Nirmala UI" w:cs="Nirmala UI"/>
        </w:rPr>
        <w:t>ಪ್ರಾಚೀನ ಇಸ್ರಾಯೇಲಿನ ಆರಂಭ ಮತ್ತು ಅಂತ್ಯದ ಮಧ್ಯಕಾಲೀನ ಇತಿಹಾಸದಲ್ಲಿ ನಾವು ಬಾಬೆಲಿನ ಬಂಧನದಲ್ಲಿದ್ದ ದಾನಿಯೇಲನನ್ನು ಕಾಣುತ್ತೇವೆ. ಬಂಧನವನ್ನೂ ಬಿಡುಗಡೆಯ ವಾಗ್ದಾನವನ್ನೂ ಗುರುತಿಸುವ ಆ ಒಡಂಬಡಿಕೆಯ ಇತಿಹಾಸದಿಂದಲೇ, ಪ್ರಾಚೀನ ಇಸ್ರಾಯೇಲಿನ ಒಡಂಬಡಿಕೆಯ ಇತಿಹಾಸವನ್ನು ಆಧುನಿಕ ಇಸ್ರಾಯೇಲಿನ ಒಡಂಬಡಿಕೆಯ ಇತಿಹಾಸದೊಂದಿಗೆ ಸಂಬಂಧಿಸುವ ಪ್ರವಾದನೆ ಪ್ರಕಟವಾಗುತ್ತದೆ. ದಾನಿಯೇಲನ ಪುಸ್ತಕದಲ್ಲಿ ಎರಡು ಕಾಲ-ಪ್ರವಾದನೆಗಳು ಗುರುತಿಸಲ್ಪಟ್ಟಿವೆ. ಲೇವಿಯಕಾಂಡ ಇಪ್ಪತ್ತಾರು ಅಧ್ಯಾಯದಲ್ಲಿರುವ ಮೋಶೆಯ “ಏಳು ಕಾಲಗಳು” ಎಂಬ “ಪ್ರಮಾಣ”ವು ದಾನಿಯೇಲ 9/11ರಲ್ಲಿ ಗುರುತಿಸಲ್ಪಟ್ಟಿದೆ; ಹಾಗೆಯೇ ದಾನಿಯೇಲ ಎಂಟನೆಯ ಅಧ್ಯಾಯದ ಹದಿಮೂರನೇ ವಚನದಲ್ಲಿರುವ ಪ್ರಶ್ನೆಯೂ ಗುರುತಿಸಲ್ಪಟ್ಟಿದೆ; ಅದು ಹದಿನಾಲ್ಕನೇ ವಚನದ ಉತ್ತರಕ್ಕೆ ದಾರಿ ಮಾಡಿಕೊಡುತ್ತದೆ; ಆ ಉತ್ತರವೇ 2300 ವರ್ಷಗಳ ಪ್ರವಾದನೆಯನ್ನು ಸೂಚಿಸುತ್ತದೆ. “ಪ್ರಮಾಣ”ವು ಉಲ್ಲಂಘಿಸಲ್ಪಟ್ಟರೆ ಅದು ದಾನಿಯೇಲ 9:11ರಲ್ಲಿ “ಮೋಶೆಯ ಶಾಪ”ವಾಗಿದ್ದು, ದಕ್ಷಿಣ ರಾಜ್ಯದ ವಿರುದ್ಧ ಕ್ರಿ.ಪೂ. 677ರಲ್ಲಿ ಜಾರಿಗೊಂಡಾಗ, ಅದು 2300 ವರ್ಷಗಳಂತೆಯೇ 1844ರ ಅಕ್ಟೋಬರ್ 22ರಂದು ಅಂತ್ಯಗೊಂಡಿತು. ಎರಡೂ 2520 ಚದುರింపುಗಳು ಹದಿಮೂರನೇ ವಚನದ ಪ್ರಶ್ನೆಯಲ್ಲಿ ನೆಲೆಯಾಗಿವೆ; ಮತ್ತು ಹದಿನಾಲ್ಕನೇ ವಚನದ ಉತ್ತರವೇ 2300 ಆಗಿದೆ.</w:t>
      </w:r>
    </w:p>
    <w:p>
      <w:pPr>
        <w:pStyle w:val="ArticleBody"/>
        <w:jc w:val="left"/>
      </w:pPr>
      <w:r>
        <w:rPr>
          <w:rFonts w:ascii="Nirmala UI" w:hAnsi="Nirmala UI" w:eastAsia="Nirmala UI" w:cs="Nirmala UI"/>
        </w:rPr>
        <w:t>ಪ್ರಾಚೀನ ಇಸ್ರಾಯೇಲಿನ ಒಡಂಬಡಿಕೆಯ ಇತಿಹಾಸದ ಆಲ್ಫಾವಾಗಿದ್ದ ಮೋಶೆಯ ವಿಷಯದಲ್ಲಿ ಹೇಗಿತ್ತೋ, ಮತ್ತು ಪ್ರಾಚೀನ ಇಸ್ರಾಯೇಲಿನ ಒಡಂಬಡಿಕೆಯ ಇತಿಹಾಸದ ಓಮೆಗಾವಾಗಿದ್ದ ಕ್ರಿಸ್ತನ ವಿಷಯದಲ್ಲಿ ಹೇಗಿತ್ತೋ, ಅದೇ ರೀತಿಯಾಗಿ ಆಧುನಿಕ ಇಸ್ರಾಯೇಲಿನ ಆರಂಭಿಕ ಆಲ್ಫಾ ಇತಿಹಾಸದಲ್ಲಿಯೂ ಪರಸ್ಪರ ಸಂಬಂಧಿತವಾಗಿರುವ ಎರಡು ಕಾಲಪ್ರವಾದನೆಗಳು ಸೇರಿಕೊಂಡಿದ್ದವು. ಅವುಗಳಲ್ಲಿ ಒಂದು ಬಂಧನ ಮತ್ತು ದಾಸ್ಯವನ್ನು ಸೂಚಿಸುತ್ತಿತ್ತು; ಮತ್ತೊಂದು ವಿಮೋಚನೆಯನ್ನು ಸೂಚಿಸುತ್ತಿತ್ತು. ಪ್ರಾಚೀನ ಇಸ್ರಾಯೇಲಿನ ಆಲ್ಫಾ ಇತಿಹಾಸದಲ್ಲಿ 430 ವರ್ಷಗಳನ್ನು ಎರಡು ಸಮಾನ ಅವಧಿಗಳಾಗಿ ವಿಭಜಿಸಿದುದು, ಕ್ರಿಸ್ತನು ಒಡಂಬಡಿಕೆಯನ್ನು ದೃಢಪಡಿಸಿದ ವಾರದಲ್ಲಿ ಮರುಕಳಿಸಲ್ಪಟ್ಟ ಪ್ರವಾದನಾತ್ಮಕ ವಿಭಾಗವನ್ನು ಮಾದರಿಯಾಗಿ ತೋರಿಸಿತು; ಹಾಗೆಯೇ ಒಡಂಬಡಿಕೆಯನ್ನು ಉಲ್ಲಂಘಿಸಿದ ಕಾರಣಕ್ಕೆ ಉಂಟಾಗುವ ನ್ಯಾಯತೀರ್ಪಿನ ಪರಸ್ಪರ ಸಂಬಂಧಿತ ಅವಧಿಯೂ ಎರಡು ಸಮಾನ ಭಾಗಗಳಾಗಿ ವಿಭಾಗಿಸಲ್ಪಟ್ಟಿದ್ದು, ಅದು ಎರಡು ಸಾಕ್ಷಿಗಳನ್ನು ಸ್ಥಾಪಿಸುತ್ತದೆ: ಅಂದರೆ, ಆಧುನಿಕ ಇಸ್ರಾಯೇಲಿನ ಆಲ್ಫಾ ಇತಿಹಾಸಕ್ಕೂ ಅದಕ್ಕೆ ಸಮಾನವಾದ ಪ್ರವಾದನಾತ್ಮಕ ನಂಗೂರವಿರುವುದೆಂದು. 2520 ವರ್ಷಗಳೂ 2300 ವರ್ಷಗಳೂ ಒಂದೇ ಸಮಯದಲ್ಲಿ ಅಂತ್ಯಗೊಳ್ಳುವುದರಿಂದ, ಮಧ್ಯದಲ್ಲಿ ಸಮಾನವಾಗಿ ವಿಭಜಿಸಲ್ಪಟ್ಟಿರುವ ಒಂದು ಪ್ರವಾದನೆಯನ್ನು ಒಳಗೊಂಡಿರುವ ಪರಸ್ಪರ ಸಂಬಂಧಿತ ಎರಡು ಕಾಲಪ್ರವಾದನೆಗಳ ಮೂರನೆಯ ಸಾಕ್ಷಿಯೂ ದೊರಕುತ್ತದೆ.</w:t>
      </w:r>
    </w:p>
    <w:p>
      <w:pPr>
        <w:pStyle w:val="ArticleBody"/>
        <w:jc w:val="left"/>
      </w:pPr>
      <w:r>
        <w:rPr>
          <w:rFonts w:ascii="Nirmala UI" w:hAnsi="Nirmala UI" w:eastAsia="Nirmala UI" w:cs="Nirmala UI"/>
        </w:rPr>
        <w:t>ಆಧುನಿಕ ಇಸ್ರಾಯೇಲನ ಓಮೆಗಾ ಇತಿಹಾಸದಲ್ಲಿ ಕರ್ತನು ಒಂದು ಲಕ್ಷ ನಲವತ್ತನಾಲ್ಕು ಸಾವಿರರೊಂದಿಗೆ ಒಡಂಬಡಿಕೆಯಲ್ಲಿ ಪ್ರವೇಶಿಸುವಾಗ, ಸಂಬಂಧಿತವಾದ ಎರಡು ಪ್ರವಾದಿಕ ಕಾಲಪ್ರವಚನಗಳೂ, ಹಾಗೂ ಎರಡು ಸಮಭಾಗಗಳಾಗಿ ವಿಭಜಿಸಲ್ಪಟ್ಟ ಸಂಬಂಧಿತ ಅವಧಿಯೂ ಇರುತ್ತವೆ ಎಂದು ಒಂದು ಆತ್ಮವು ನಿರೀಕ್ಷಿಸುವಂತೆ ಮೂರು ಸಾಕ್ಷಿಗಳು ನಡೆಸುತ್ತವೆ; ಆದರೆ ಇದು ಹಾಗಿರಲಾರದು, ಏಕೆಂದರೆ ಕರ್ತನು ಆಧುನಿಕ ಇಸ್ರಾಯೇಲನೊಂದಿಗೆ ಒಡಂಬಡಿಕೆಯಲ್ಲಿ ಪ್ರವೇಶಿಸಿದಾಗ, ಆತನು ತನ್ನ ಕೈಯನ್ನು ಆಕಾಶದ ಕಡೆ ಎತ್ತಿ ಇನ್ನು ಮುಂದೆ ಕಾಲವಿರುವುದಿಲ್ಲವೆಂದು ಘೋಷಿಸಿದನು.</w:t>
      </w:r>
    </w:p>
    <w:p>
      <w:pPr>
        <w:pStyle w:val="ArticleBody"/>
        <w:jc w:val="left"/>
      </w:pPr>
      <w:r>
        <w:rPr>
          <w:rFonts w:ascii="Nirmala UI" w:hAnsi="Nirmala UI" w:eastAsia="Nirmala UI" w:cs="Nirmala UI"/>
        </w:rPr>
        <w:t>ಒಂದು ಲಕ್ಷ ನಲವತ್ತನಾಲ್ಕು ಸಾವಿರರ ಒಡಂಬಡಿಕೆಯನ್ನು ಪ್ರಥಮ ಫಲದ ಗೋಧಿ ಅರ್ಪಣೆಯ ಎರಡು ತೂಗಲ್ಪಟ್ಟ ರೊಟ್ಟಿಗಳಿಂದ ಪ್ರತಿನಿಧಿಸಲಾಗಿದೆ. ಪ್ರವಾದನಾತ್ಮಕ ಕಾಲದ ಭೇದವನ್ನು ಹೊಂದಿರದ ದ್ವಿಗುಣ ಸಾಕ್ಷಿಯಿಂದ ಅನುಸರಿಸಲ್ಪಡುವ ಮೂರು ಸಾಕ್ಷಿಗಳ ಪ್ರವಾದನಾತ್ಮಕ ರಚನೆ, ಅಬ್ರಾಮನ ಅರ್ಪಣೆಯಲ್ಲಿ—ಒಂದು ಹಸುವಿನ ಕರುವನ್ನು (ಅದು ಸಮವಾಗಿ ವಿಭಜಿಸಲ್ಪಟ್ಟಿತು), ಒಂದು ಹೆಣ್ಣು ಆಡುವನ್ನು (ಅದು ಸಮವಾಗಿ ವಿಭಜಿಸಲ್ಪಟ್ಟಿತು), ಮತ್ತು ಒಂದು ಕುರಿ ಗಂಡನ್ನು (ಅದು ಸಮವಾಗಿ ವಿಭಜಿಸಲ್ಪಟ್ಟಿತು), ಅವುಗಳ ನಂತರ ಒಂದು ಪಾರಿವಾಳದ ಮರಿಯನ್ನು ಮತ್ತು ಒಂದು ಪಾರಿವಾಳವನ್ನು—ಕಾಣಬಹುದು.</w:t>
      </w:r>
    </w:p>
    <w:p>
      <w:pPr>
        <w:pStyle w:val="ArticleBody"/>
        <w:jc w:val="left"/>
      </w:pPr>
      <w:r>
        <w:rPr>
          <w:rFonts w:ascii="Nirmala UI" w:hAnsi="Nirmala UI" w:eastAsia="Nirmala UI" w:cs="Nirmala UI"/>
        </w:rPr>
        <w:t>ಮೊದಲ ಮೂರು ಬಲಿಗಳ ಪ್ರತೀಕತೆಯೊಡನೆ ಮೂರೂ ವರ್ಷಗಳು ಸಂಬಂಧಿಸಲ್ಪಟ್ಟಿದ್ದವು; ಇದರಿಂದ ಅವು ಪ್ರವಾದನಾತ್ಮಕ ಕಾಲವನ್ನು ಹೊಂದಿದ್ದ ಮೂರು ಬಲಿಗಳನ್ನು ಪ್ರತಿನಿಧಿಸುತ್ತವೆ ಎಂಬುದು ಗುರುತಿಸಲ್ಪಡುತ್ತದೆ. ಆ ಮೂರು ಬಲಿಗಳೆಲ್ಲವೂ ಪ್ರವಾದನಾತ್ಮಕ ಕಾಲವನ್ನು ಹೊಂದಿದ್ದಷ್ಟೇ ಅಲ್ಲ, ಅವುಗಳಲ್ಲಿ ಪ್ರತಿಯೊಂದೂ ಸಮವಾಗಿ ಎರಡು ಅವಧಿಗಳಾಗಿ ವಿಭಜಿಸಲ್ಪಟ್ಟ ಪ್ರವಾದನಾತ್ಮಕ ಕಾಲವನ್ನು ಹೊಂದಿತ್ತು. ಪಾರಿವಾಳದ ಮರಿ ಮತ್ತು ಪಾರಿವಾಳಕ್ಕೆ ಯಾವುದೂ ವಯಸ್ಸು ನಿಗದಿಸಲ್ಪಟ್ಟಿರಲಿಲ್ಲ; ಅವು ಕೇವಲ ಯೌವನದಲ್ಲಿರಬೇಕಾಗಿತ್ತು, ಏಕೆಂದರೆ ಅವು ಒಡಂಬಡಿಕೆಯ ಜನರ ಕೊನೆಯ ತಲೆಮಾರನ್ನು ಪ್ರತಿನಿಧಿಸುತ್ತವೆ; ಆ ತಲೆಮಾರನ್ನು ಎರಡು ಪಕ್ಷಿಗಳು, ಅಥವಾ ಎರಡು ಹಿಂಡುಗಳ ಮೂಲಕ ಪ್ರತಿನಿಧಿಸಲಾಗಿದೆ.</w:t>
      </w:r>
    </w:p>
    <w:p>
      <w:pPr>
        <w:pStyle w:val="ArticleBody"/>
        <w:jc w:val="left"/>
      </w:pPr>
      <w:r>
        <w:rPr>
          <w:rFonts w:ascii="Nirmala UI" w:hAnsi="Nirmala UI" w:eastAsia="Nirmala UI" w:cs="Nirmala UI"/>
        </w:rPr>
        <w:t>ಆ ಎರಡು ಹಿಂಡುಗಳು ಮಹಾ ಸಮೂಹವನ್ನೂ ಹಾಗೂ ಒಂದು ಲಕ್ಷ ನಲವತ್ತುನಾಲ್ಕು ಸಾವಿರರನ್ನೂ ಸೂಚಿಸುತ್ತವೆ; ಆದರೆ ಆ ಎರಡು ಪಕ್ಷಿಗಳು ದ್ವಿತೀಯಾರ್ಥವನ್ನು ಹೊಂದಿವೆ. ಪಾರಿವಾಳವು ಪರಿಶುದ್ಧಾಲಯದ ನೈವೇದ್ಯಗಳಲ್ಲಿ ಒಂದಾಗಿದೆ; ಮತ್ತು ಪಾರಿವಾಳವನ್ನು ಬಲಿಯಾಗಿ ಗುರುತಿಸುವ ವಿಷಯವನ್ನು ನೀವು ಪರಿಶೀಲಿಸಿದಾಗ, ಹೆಚ್ಚಿನ ಸಂದರ್ಭಗಳಲ್ಲಿ ಅದು ಒಂದು ವಿಧದ ಘುಗೆಯನ್ನು ಸೂಚಿಸುತ್ತದೆ; ಆದರೆ ಅಬ್ರಾಮನ ಬಲಿಯಲ್ಲಿ ಉಲ್ಲೇಖಿತವಾದ ಪಾರಿವಾಳವು, ಅಷ್ಟು ಕಿರಿಯದಾದ ಪಕ್ಷಿಯನ್ನು—ಅದಕ್ಕೆ ಇನ್ನೂ ರೆಕ್ಕೆಗಳು ಬೆಳೆದಿರದ ಪಕ್ಷಿಯನ್ನು—ಅಥವಾ ಅದಕ್ಕಿಂತಲೂ ಕೆಟ್ಟದಾಗಿ, ಅದರ ರೆಕ್ಕೆಗಳನ್ನು ಕೀಳಲ್ಪಟ್ಟಿರುವ ಪಕ್ಷಿಯನ್ನು ಸೂಚಿಸುತ್ತದೆ. ಈ ಪ್ರವಾದನಾತ್ಮಕ ಮಟ್ಟದಲ್ಲಿ ಆ ಎರಡು ಪಕ್ಷಿಗಳು ಗೋಧಿಯೂ ಕಳೆಯೂ ಆಗಿವೆ.</w:t>
      </w:r>
    </w:p>
    <w:p>
      <w:pPr>
        <w:pStyle w:val="ArticleBody"/>
        <w:jc w:val="left"/>
      </w:pPr>
      <w:r>
        <w:rPr>
          <w:rFonts w:ascii="Nirmala UI" w:hAnsi="Nirmala UI" w:eastAsia="Nirmala UI" w:cs="Nirmala UI"/>
        </w:rPr>
        <w:t>ಅಂತ್ಯದ ದಿನಗಳಲ್ಲಿ ಧ್ವಜವು ಪಕ್ಷಿಯಂತೆ ಆಕಾಶಗಳ ಕಡೆಗೆ ಎತ್ತಲ್ಪಡುವುದು; ಮತ್ತು ಅದೇ ಸಮಯದಲ್ಲಿ ಎರಡು ಅಶುದ್ಧ ಪಕ್ಷಿಗಳು ದುಷ್ಟತನವನ್ನು ಎತ್ತಿಕೊಂಡು ಶಿನಾರಿನಲ್ಲಿ ಅವಳ ಸಿಂಹಾಸನದ ಮೇಲೆ ಅವಳನ್ನು ಸ್ಥಾಪಿಸಲು ಹೊರಟಿರುವವು.</w:t>
      </w:r>
    </w:p>
    <w:p>
      <w:pPr>
        <w:pStyle w:val="ArticleScripture"/>
        <w:jc w:val="left"/>
      </w:pPr>
      <w:r>
        <w:rPr>
          <w:rFonts w:ascii="Nirmala UI" w:hAnsi="Nirmala UI" w:eastAsia="Nirmala UI" w:cs="Nirmala UI"/>
        </w:rPr>
        <w:t>ಆಗ ನನ್ನೊಡನೆ ಮಾತಾಡುತ್ತಿದ್ದ ದೂತನು ಮುಂದೆ ಬಂದು ನನಗೆ, “ಈಗ ನಿನ್ನ ಕಣ್ಣುಗಳನ್ನು ಮೇಲಕ್ಕೆತ್ತಿ, ಹೊರಟು ಹೋಗುತ್ತಿರುವುದು ಏನೋ ಅದನ್ನು ನೋಡು” ಎಂದು ಹೇಳಿದನು. ಆಗ ನಾನು, “ಅದು ಏನು?” ಎಂದು ಕೇಳಿದೆನು. ಅವನು, “ಇದು ಹೊರಟು ಹೋಗುತ್ತಿರುವ ಒಂದು ಏಫಾ” ಎಂದನು. ಮತ್ತೂ ಅವನು, “ಇದೇ ಸಮಸ್ತ ಭೂಮಿಯಲ್ಲೆಲ್ಲ ಅವರ ಸ್ವರೂಪವಾಗಿದೆ” ಎಂದನು. ಮತ್ತು ಇಗೋ, ಒಂದು ತಲಾಂತ ತೂಕದ ಸೀಸದ ಮುಚ್ಚಳವನ್ನು ಮೇಲಕ್ಕೆತ್ತಲಾಯಿತು; ಮತ್ತು ಏಫಾದ ಮಧ್ಯದಲ್ಲಿ ಕೂತಿದ್ದ ಒಬ್ಬ ಸ್ತ್ರೀ ಇದ್ದಳು.</w:t>
      </w:r>
    </w:p>
    <w:p>
      <w:pPr>
        <w:pStyle w:val="ArticleScripture"/>
        <w:jc w:val="left"/>
      </w:pPr>
      <w:r>
        <w:rPr>
          <w:rFonts w:ascii="Nirmala UI" w:hAnsi="Nirmala UI" w:eastAsia="Nirmala UI" w:cs="Nirmala UI"/>
        </w:rPr>
        <w:t>ಆಗ ಅವನು, ಇದು ದುಷ್ಟತನವೆಂದು ಹೇಳಿದನು. ಮತ್ತು ಅವನು ಅದನ್ನು ಏಫಾದ ಮಧ್ಯದಲ್ಲಿ ಎಸೆದನು; ಮತ್ತು ಅದರ ಬಾಯಿಮೇಲೆ ಸೀಸದ ತೂಕವನ್ನು ಹಾಕಿದನು.</w:t>
      </w:r>
    </w:p>
    <w:p>
      <w:pPr>
        <w:pStyle w:val="ArticleScripture"/>
        <w:jc w:val="left"/>
      </w:pPr>
      <w:r>
        <w:rPr>
          <w:rFonts w:ascii="Nirmala UI" w:hAnsi="Nirmala UI" w:eastAsia="Nirmala UI" w:cs="Nirmala UI"/>
        </w:rPr>
        <w:t>ಆಗ ನಾನು ನನ್ನ ಕಣ್ಣುಗಳನ್ನು ಮೇಲಕ್ಕೆತ್ತಿ ನೋಡಿದೆನು; ಇದೋ, ಎರಡು ಸ್ತ್ರೀಯರು ಹೊರಟು ಬರುತ್ತಿದ್ದರು, ಮತ್ತು ಅವರ ರೆಕ್ಕೆಗಳಲ್ಲಿ ಗಾಳಿ ಇತ್ತು; ಯಾಕಂದರೆ ಅವರಿಗೆ ಕೊಕ್ಕರೆಯ ರೆಕ್ಕೆಗಳಂತಿರುವ ರೆಕ್ಕೆಗಳು ಇತ್ತವು; ಅವರು ಏಫಾವನ್ನು ಭೂಮಿ ಮತ್ತು ಆಕಾಶದ ಮಧ್ಯದಲ್ಲಿ ಎತ್ತಿಕೊಂಡು ಹೋಗುತ್ತಿದ್ದರು. ಆಗ ನನ್ನೊಡನೆ ಮಾತನಾಡುತ್ತಿದ್ದ ದೂತನಿಗೆ ನಾನು, ಇವರು ಈ ಏಫಾವನ್ನು ಎಲ್ಲಿಗೆ ತೆಗೆದುಕೊಂಡು ಹೋಗುತ್ತಾರೆ? ಎಂದು ಕೇಳಿದೆನು. ಅವನು ನನಗೆ, ಶಿನಾರ ದೇಶದಲ್ಲಿ ಅದಕ್ಕೊಂದು ಮನೆ ಕಟ್ಟುವದಕ್ಕಾಗಿ; ಮತ್ತು ಅದು ಅಲ್ಲಿ ಸ್ಥಾಪಿಸಲ್ಪಟ್ಟು ತನ್ನದೇ ಆಧಾರದ ಮೇಲೆ ಇರಿಸಲ್ಪಡುವದು ಎಂದು ಹೇಳಿದನು. ಜೆಕರ್ಯ 5:5–11.</w:t>
      </w:r>
    </w:p>
    <w:p>
      <w:pPr>
        <w:pStyle w:val="ArticleBody"/>
        <w:jc w:val="left"/>
      </w:pPr>
      <w:r>
        <w:rPr>
          <w:rFonts w:ascii="Nirmala UI" w:hAnsi="Nirmala UI" w:eastAsia="Nirmala UI" w:cs="Nirmala UI"/>
        </w:rPr>
        <w:t>“ದುಷ್ಟತೆ” ಎಂದು ಪ್ರತಿನಿಧಿಸಲ್ಪಟ್ಟ ಪಾಪಪದ್ಧತಿಯು, ಅಥವಾ ಪೌಲನು “ಆ ದುಷ್ಟನು” ಎಂದು ಕರೆಯುವದೇ ಆಗಿರುವುದು, ಕ್ರಿ.ಶ. 1798ರಲ್ಲಿ ತನ್ನ ಪ್ರಾಣಾಂತಿಕ ಗಾಯವನ್ನು ಹೊಂದಿತು; ಆಕೆ ಕುಳಿತಿರುವ ಎಫಾದ ಬುಟ್ಟಿಯ ಮೇಲೆ ಸೀಸದ ಒಂದು ತುಂಡನ್ನು ಇಡಲಾಯಿತು. ಅದರ ನಂತರ ಆತ್ಮವಾದವೂ ಧರ್ಮಭ್ರಷ್ಟ ಪ್ರೊಟೆಸ್ಟಾಂಟಿಸಂವೂ ಅವಳನ್ನು ಎತ್ತಿಕೊಂಡು ಹೋಗಿ ಶಿನಾರಿನಲ್ಲಿ ಅವಳಿಗೋಸ್ಕರ ಒಂದು ಮನೆಯನ್ನು ಕಟ್ಟುವವು; ಅದೇ ಸಮಯದಲ್ಲಿ ದೇವರು ತಾನು ಧ್ವಜವಾಗಿ ಎತ್ತಿ ಹಿಡಿಯಲಿರುವ ಮನೆಯನ್ನು ಕಟ್ಟುವುದನ್ನು ಪೂರ್ಣಗೊಳಿಸಿದ್ದಾನೆ. ಜೆಕರ್ಯನಲ್ಲಿ ಕಪಟ ಧ್ವಜವು ದುಷ್ಟತೆಯ ಸ್ತ್ರೀಯಾಗಿ ಪ್ರತಿನಿಧಿಸಲ್ಪಟ್ಟಿದೆ, ಮತ್ತು ಧ್ವಜವು ಪಾರಿವಾಳಗಳಾಗಿ ಪ್ರತಿನಿಧಿಸಲ್ಪಟ್ಟಿದೆ. ಆಗ ಲೋಕವು ರೋಮದ ಮಧ್ಯೆ—ಅದು ಪ್ರತಿಯೊಂದು ಅಶುದ್ಧವೂ ದ್ವೇಷಾರ್ಹವೂ ಆದ ಪಕ್ಷಿಯ ಕೂಡುವಾಗಿರುವದು—ಅಥವಾ ಪಾರಿವಾಳದ ಮಧ್ಯೆ, ಅಂದರೆ ಮಾನವಕುಲದೊಡನೆ ದೇವರ ಒಡಂಬಡಿಕೆಯ ಸಂಕೇತವಾಗಿರುವುದರ ಮಧ್ಯೆ, ಆಯ್ಕೆ ಮಾಡುತ್ತಿರುವುದಾಗಿರುವದು.</w:t>
      </w:r>
    </w:p>
    <w:p>
      <w:pPr>
        <w:pStyle w:val="ArticleScripture"/>
        <w:jc w:val="left"/>
      </w:pPr>
      <w:r>
        <w:rPr>
          <w:rFonts w:ascii="Nirmala UI" w:hAnsi="Nirmala UI" w:eastAsia="Nirmala UI" w:cs="Nirmala UI"/>
        </w:rPr>
        <w:t>ಅವನು ಬಲವಾದ ಸ್ವರದಿಂದ ಘೋಷಿಸಿ ಹೇಳಿದನು: ಮಹಾ ಬಾಬೆಲೋನು ಬಿದ್ದಿದೆ, ಬಿದ್ದಿದೆ; ಅದು ದೆವ್ವಗಳ ವಾಸಸ್ಥಾನವಾಗಿಯೂ, ಪ್ರತಿಯೊಂದು ಅಶುದ್ಧ ಆತ್ಮದ ಆಶ್ರಯವಾಗಿಯೂ, ಪ್ರತಿಯೊಂದು ಅಶುದ್ಧವೂ ಅಸಹ್ಯವೂ ಆದ ಪಕ್ಷಿಯ ಬಂಧನಾಲಯವಾಗಿಯೂ ಆಗಿದೆ. ಪ್ರಕಟಣೆ 18:2.</w:t>
      </w:r>
    </w:p>
    <w:p>
      <w:pPr>
        <w:pStyle w:val="ArticleBody"/>
        <w:jc w:val="left"/>
      </w:pPr>
      <w:r>
        <w:rPr>
          <w:rFonts w:ascii="Nirmala UI" w:hAnsi="Nirmala UI" w:eastAsia="Nirmala UI" w:cs="Nirmala UI"/>
        </w:rPr>
        <w:t>ಕ್ರಿಸ್ತನು ತನ್ನ ಸಾವು ಮತ್ತು ಪುನರುತ್ಥಾನಕ್ಕೆ ಸಂಬಂಧಿಸಿ, “ಈ ದೇವಾಲಯವನ್ನು ಕೆಡವಿರಿ; ನಾನು ಅದನ್ನು ಮೂರು ದಿನಗಳಲ್ಲಿ ಎಬ್ಬಿಸುವೆನು” ಎಂದು ಹೇಳಿದರು. ಆ ಮೂರು ದಿನಗಳು ಒಂದು ದೇವಾಲಯವು ಎಬ್ಬಿಸಲ್ಪಡುವ ಪ್ರವಾದನಾತ್ಮಕ ಅವಧಿಯನ್ನು ಸೂಚಿಸುತ್ತವೆ; ಮೋಶೆಯ ವಿಷಯದಲ್ಲಿಯೂ, ಕ್ರಿಸ್ತನ ವಿಷಯದಲ್ಲಿಯೂ, ಮಿಲ್ಲರೈಟ್‌ಗಳ ವಿಷಯದಲ್ಲಿಯೂ ಇದೇ ರೀತಿಯಾಗಿತ್ತು. ಅಬ್ರಾಮನ ಅರ್ಪಣೆಯಲ್ಲಿ ಮೂರು ವರ್ಷದ ಹಸು, ಹೆಣ್ಣು ಮೇಕೆ ಮತ್ತು ಕುರಿಯ ಗಂಡನ್ನು ಬೇಡಿಕೆಯಾಗಿ ಇಟ್ಟಿದ್ದದ್ದು, ನಾವು ಈಗ ಪರಿಶೀಲಿಸುತ್ತಿರುವ ಮೂರು ಒಡಂಬಡಿಕೆಯ ಇತಿಹಾಸಗಳ ಪ್ರತಿಯೊಂದರೊಳಗೂ ಒಂದು ದೇವಾಲಯವು ನಿರ್ಮಿಸಲ್ಪಡುವುದನ್ನು ಸೂಚಿಸುತ್ತದೆ. ಒಂದು ಲಕ್ಷ ನಲವತ್ತನಾಲ್ಕು ಸಾವಿರರ ಅಂತಿಮ ಒಡಂಬಡಿಕೆಯ ದೇವಾಲಯವೇ ಆಕಾಶದ ಕಡೆ ಕಿರೀಟದಂತೆ ಎತ್ತಲ್ಪಡಬೇಕಾದ ಧ್ವಜವಾಗಿದೆ. ಈ ಕಾರಣಕ್ಕಾಗಿ, ಹಸು, ಹೆಣ್ಣು ಮೇಕೆ ಮತ್ತು ಕುರಿಯ ಗಂಡು ಭೂಮಿಯ ಮೃಗಗಳಾಗಿವೆ; ಹೀಗೆ ಅವು ಆಕಾಶದಲ್ಲಿ ಹಾರುವ ಪಕ್ಷಿಗಳೊಂದಿಗೆ ಇರುವ ವ್ಯತ್ಯಾಸವನ್ನು ಸ್ಪಷ್ಟಪಡಿಸುತ್ತವೆ. ಅಂತ್ಯದ ದಿನಗಳಲ್ಲಿ ನಿರ್ಮಿಸಲ್ಪಡುವ ಒಡಂಬಡಿಕೆಯ ದೇವಾಲಯವೆಂದರೆ, ಯೆರೂಸಲೇಮು ಎಲ್ಲಾ ಗುಡ್ಡಗಳಿಗೂ ಪರ್ವತಗಳಿಗೂ ಮೀರಿಸಿ ಎತ್ತಲ್ಪಡುವ ಕಾಲವೇ ಆಗಿದೆ.</w:t>
      </w:r>
    </w:p>
    <w:p>
      <w:pPr>
        <w:pStyle w:val="ArticleBody"/>
        <w:jc w:val="left"/>
      </w:pPr>
      <w:r>
        <w:rPr>
          <w:rFonts w:ascii="Nirmala UI" w:hAnsi="Nirmala UI" w:eastAsia="Nirmala UI" w:cs="Nirmala UI"/>
        </w:rPr>
        <w:t>ಅಬ್ರಾಮನ ಮೂರು ಒಡಂಬಡಿಕೆಯ ಹಂತಗಳಲ್ಲಿ ಮೊದಲನೆಯದರ ಪ್ರತಿಯೊಂದು ಅಂಶವನ್ನೂ ನಾನು ಇನ್ನೂ ಗುರುತಿಸಿಲ್ಲವಾದರೂ, ಇದುವರೆಗೆ ನಾವು ಪರಿಗಣಿಸಿದ ಪ್ರತಿಯೊಂದು ಅಂಶಕ್ಕೂ ಪ್ರಾಚೀನ ಶಾಬ್ದಿಕ ಇಸ್ರಾಯೇಲಿನ ಆರಂಭದಲ್ಲಿಯೂ ಅಂತ್ಯದಲ್ಲಿಯೂ, ಹಾಗೆಯೇ ಆಧುನಿಕ ಇಸ್ರಾಯೇಲಿನ ಆರಂಭದಲ್ಲಿಯೂ ತಕ್ಕ ಪ್ರತಿರೂಪವಿದೆ. ಪ್ರಕಟಣೆ ಹದಿನಾಲ್ಕರ ದೂತರ ಮೂರು ಹಂತಗಳನ್ನು ಅಬ್ರಾಮನ ಮೊದಲನೆಯ ಒಡಂಬಡಿಕೆಯ ಹಂತದಲ್ಲಿ ನಾವು ತೋರಿಸಿದ್ದೇವೆ. ಅಬ್ರಾಮನ ಮೊದಲನೆಯ ಒಡಂಬಡಿಕೆಯ ಹಂತದಲ್ಲಿರುವ ಆ ಮೂರು ದೂತರ ಫ್ರಾಕ್ಟಲ್, ಅಬ್ರಾಮನ ಎರಡನೆಯ ಮತ್ತು ಮೂರನೆಯ ಒಡಂಬಡಿಕೆಯ ಹಂತಗಳನ್ನು ನಾವು ಪರಿಗಣಿಸುವಾಗ ಇನ್ನೂ ಹೆಚ್ಚು ಸ್ಪಷ್ಟವಾಗಿ ದೃಢೀಕರಿಸಲ್ಪಡುವುದು.</w:t>
      </w:r>
    </w:p>
    <w:p>
      <w:pPr>
        <w:pStyle w:val="ArticleBody"/>
        <w:jc w:val="left"/>
      </w:pPr>
      <w:r>
        <w:rPr>
          <w:rFonts w:ascii="Nirmala UI" w:hAnsi="Nirmala UI" w:eastAsia="Nirmala UI" w:cs="Nirmala UI"/>
        </w:rPr>
        <w:t>ಅಬ್ರಾಮನ “ಎಂಟು” ಸಮರ್ಪಣೆಗಳು, ಮೋಶೆಯ ಗುಡಾರದ ವಿಧಿವಿಧಾನಗಳ ಭಾಗವಾಗುವ ಸಮರ್ಪಣೆಗಳನ್ನು ಮಾತ್ರ ಸೂಚಿಸುವುದಲ್ಲ, ದೇವರ ಒಡಂಬಡಿಕೆಯ ಜನರ ಕಥೆಯಲ್ಲಿ ಪ್ರವಾದಿಕ ಕಾಲದ ಪಾತ್ರವನ್ನು ಗುರುತಿಸಿ ದೃಢಪಡಿಸುತ್ತವೆ. ಅವು ಇಸ್ರಾಯೇಲನ್ನು ದೇವರ ಆಯ್ಕೆಯ ಜನರಾಗಿ—ಅದು ಶಾಬ್ದಿಕವಾಗಿರಲಿ ಅಥವಾ ಆತ್ಮಿಕವಾಗಿರಲಿ—ಅವರ ಆರಂಭಗಳನ್ನೂ ಅಂತ್ಯಗಳನ್ನೂ ದೃಢಪಡಿಸುತ್ತವೆ.</w:t>
      </w:r>
    </w:p>
    <w:p>
      <w:pPr>
        <w:pStyle w:val="ArticleBody"/>
        <w:jc w:val="left"/>
      </w:pPr>
      <w:r>
        <w:rPr>
          <w:rFonts w:ascii="Nirmala UI" w:hAnsi="Nirmala UI" w:eastAsia="Nirmala UI" w:cs="Nirmala UI"/>
        </w:rPr>
        <w:t>ಪೌಲನ 430 ವರ್ಷಗಳು, ಅಬ್ರಾಮನ 400 ವರ್ಷಗಳಿಂದ ತಾರ್ಕಿಕವಾಗಿ ಬೇರ್ಪಡಿಸಲಾಗದ ಒಂದು ಪ್ರವಾದನಾತ್ಮಕ ಅವಧಿಯಾಗಿದೆ. ಅವನ್ನು ಒಂದರ ಮೇಲೊಂದನ್ನು ಅಳವಡಿಸಿದಾಗ, ಅವು ಮೊದಲು ಮೂವತ್ತು ವರ್ಷದ ಅವಧಿಯನ್ನು, ಅದರ ನಂತರ ನಾಲ್ಕು ನೂರು ವರ್ಷಗಳನ್ನು ಉಂಟುಮಾಡುತ್ತವೆ. ಮುಂದಿನ ಲೇಖನದಲ್ಲಿ ನಾವು ಇಲ್ಲಿಂದಲೇ ಮುಂದುವರೆಯುವೆವು.</w:t>
      </w:r>
    </w:p>
    <w:p>
      <w:pPr>
        <w:pStyle w:val="ArticleScripture"/>
        <w:jc w:val="left"/>
      </w:pPr>
      <w:r>
        <w:rPr>
          <w:rFonts w:ascii="Nirmala UI" w:hAnsi="Nirmala UI" w:eastAsia="Nirmala UI" w:cs="Nirmala UI"/>
        </w:rPr>
        <w:t>“ಹಳೆಯ ಒಡಂಬಡಿಕೆಯಲ್ಲಿ ದಾಖಲಿಸಲ್ಪಟ್ಟಿರುವ ಪ್ರವಾದನೆಗಳು ಅಂತ್ಯಕಾಲದಿಗಾಗಿ ಕರ್ತನ ವಾಕ್ಯವಾಗಿವೆ; ಮತ್ತು ನಾವು ಸ್ಯಾನ್ ಫ್ರಾನ್ಸಿಸ್ಕೊ ನಗರದ ವಿನಾಶವನ್ನು ಕಂಡಿರುವಷ್ಟು ನಿಶ್ಚಯವಾಗಿ ಅವು ನೆರವೇರಲಿವೆ.” ಪತ್ರ 154, ಮೇ 26,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ಯೋವೇಲರ ಪುಸ್ತಕ ಮತ್ತು ಲವೊದಿಕಾಯದ ಏಳನೇ ದಿನದ ಅದ್ವೆಂಟಿಸ್ಟ್ ಸಭೆ - ಸಂಖ್ಯೆ ಹದಿನಾರು</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