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ಲವೋದಿಕேயದ ಏಳನೇ ದಿನದ ಅದ್ವೆಂಟಿಸ್ಟ್ ಸಭೆ - ಸಂಖ್ಯೆ ಹತ್ತೊಂಬತ್ತು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ಸಂಖ್ಯೆ ಹತ್ತೊಂಬತ್ತು</w:t>
      </w:r>
    </w:p>
    <w:p>
      <w:pPr>
        <w:pStyle w:val="ArticleBody"/>
        <w:jc w:val="left"/>
      </w:pPr>
      <w:r>
        <w:rPr>
          <w:rFonts w:ascii="Nirmala UI" w:hAnsi="Nirmala UI" w:eastAsia="Nirmala UI" w:cs="Nirmala UI"/>
        </w:rPr>
        <w:t>ಯೆಹೂದದ ಗೊತ್ರದ ಸಿಂಹವು ಯೇಸುವಿಗೆ ಇರುವ ಒಂದು ಹೆಸರು; ಇದು ಕ್ರಿಸ್ತನು ತನ್ನ ಪ್ರವಾದನಾತ್ಮಕ ವಾಕ್ಯವನ್ನು ಮುದ್ರಿಸಿ, ನಂತರ ಅದನ್ನು ಮುದ್ರಾವಿಮೋಚನಗೊಳಿಸುವ ಕಾರ್ಯವನ್ನು ಒತ್ತಿ ಹೇಳುತ್ತದೆ. ಪ್ರಕಟನೆಯ ಐದನೇ ಅಧ್ಯಾಯದಲ್ಲಿ, ದಾವೀದನ ಮೂಲವೂ ಆಗಿರುವ ಯೆಹೂದದ ಗೊತ್ರದ ಸಿಂಹವು ಪುಸ್ತಕವನ್ನು ತೆರೆಯಲು ಜಯ ಸಾಧಿಸಿತು. ದಾವೀದನ “ಮೂಲ” ಯೆಸ್ಸೆ ಆಗಿದ್ದನು; ಯೆಸ್ಸೆಯ ಮೂಲ ಫಾರೆಜ್ ಆಗಿದ್ದನು; ಅವನ ಮೂಲ ಯೆಹೂದ ಆಗಿದ್ದನು; ಅವನ ಮೂಲ ಯಾಕೋಬ ಆಗಿದ್ದನು; ಅವನ ಮೂಲ ಇಸಾಕ ಆಗಿದ್ದನು; ಅವನ ಮೂಲ ಅಬ್ರಹಾಮ ಆಗಿದ್ದನು. ಯೆಹೂದದ ಗೊತ್ರದ ಸಿಂಹದ ಸಂಬಂಧದಲ್ಲಿ ದಾವೀದನ ಅಥವಾ ಯೆಸ್ಸೆಯ ಮೂಲವನ್ನು ಉಲ್ಲೇಖಿಸಿದಾಗ, ಅದು ಆದಿಯೂ ಅಂತ್ಯವೂ ಆಗಿರುವ ಆಲ್ಫಾ ಮತ್ತು ಓಮೆಗಾ ಎಂಬ ತತ್ತ್ವಗಳನ್ನು ಒತ್ತಿ ಹೇಳುತ್ತದೆ. ಪ್ರಕಟನೆಯ ಮೊದಲ ಅಧ್ಯಾಯದಲ್ಲಿ ಯೇಸು ಕ್ರಿಸ್ತನ ಪ್ರಕಟಣೆ ಮುದ್ರಾವಿಮೋಚನಗೊಂಡಾಗ, ಅವನ ಸ್ವಭಾವದ ಮುಖ್ಯ ಲಕ್ಷಣವೆಂದರೆ ಆತನು ಆಲ್ಫಾ ಮತ್ತು ಓಮೆಗಾ ಎಂಬುದಾಗಿದೆ. ಆತನು ಯಾರು ಎಂಬುದೇ, ಸಮಯ ಬಂದಿದೆ ಎಂದು ಆತನು ನಿರ್ಧರಿಸುವಾಗ, ಯೆಹೂದದ ಗೊತ್ರದ ಸಿಂಹವು ಮುದ್ರಿಸಿದ್ದ ಪ್ರವಾದನೆಗಳನ್ನು ಮುದ್ರಾವಿಮೋಚನಗೊಳಿಸಲು ಬಳಸಲ್ಪಡುವ ತತ್ತ್ವವೂ ಆಗಿದೆ.</w:t>
      </w:r>
    </w:p>
    <w:p>
      <w:pPr>
        <w:pStyle w:val="ArticleBody"/>
        <w:jc w:val="left"/>
      </w:pPr>
      <w:r>
        <w:rPr>
          <w:rFonts w:ascii="Nirmala UI" w:hAnsi="Nirmala UI" w:eastAsia="Nirmala UI" w:cs="Nirmala UI"/>
        </w:rPr>
        <w:t>ದೇವರ ಪ್ರವಾದನಾತ್ಮಕ ವಾಕ್ಯವನ್ನು ಮುದ್ರಾವಿಮೋಚನಗೊಳಿಸುವುದು, ತನ್ನ ಚಿತ್ತಾನುಸಾರ ಪುನರುಜ್ಜೀವನಗಳನ್ನು ಉಂಟುಮಾಡುವ ಸಲುವಾಗಿ ತನ್ನ ವಾಕ್ಯದ ಶಕ್ತಿಯನ್ನು ಉಪಯೋಗಿಸುವಾಗ, ದೇವರ ವಿಮೋಚನಾ ಕಾರ್ಯದ ಒಂದು ಅಂಶವಾಗಿದೆ. ಸಿಸ್ಟರ್ ವೈಟ್ ಅವರು ಹೇಳುತ್ತಾರೆ: ದಾನಿಯೇಲ ಮತ್ತು ಪ್ರಕಟನೆಯ ಪುಸ್ತಕಗಳನ್ನು ಇನ್ನಷ್ಟು ಚೆನ್ನಾಗಿ ಅರ್ಥಮಾಡಿಕೊಳ್ಳುವಾಗ, ನಮ್ಮ ಮಧ್ಯದಲ್ಲಿ ಒಂದು ಮಹಾ ಪುನರುಜ್ಜೀವನ ಕಾಣಿಸಿಕೊಳ್ಳುವುದು. ದೇವರ ಪ್ರವಾದನಾತ್ಮಕ ವಾಕ್ಯದ ಬೆಳಕೇ, ತನ್ನ ಚಿತ್ತಾನುಸಾರ, ಪುನರುಜ್ಜೀವನ ಮತ್ತು ಸಂಸ್ಕಾರವನ್ನು ಉಂಟುಮಾಡುತ್ತದೆ.</w:t>
      </w:r>
    </w:p>
    <w:p>
      <w:pPr>
        <w:pStyle w:val="ArticleBody"/>
        <w:jc w:val="left"/>
      </w:pPr>
      <w:r>
        <w:rPr>
          <w:rFonts w:ascii="Nirmala UI" w:hAnsi="Nirmala UI" w:eastAsia="Nirmala UI" w:cs="Nirmala UI"/>
        </w:rPr>
        <w:t>ಸಹೋದರಿ ವೈಟ್ ಅವರು ಅಂತ್ಯದ ದಿನಗಳನ್ನು ಗಮನಿಸಿ, ಕೊನೆಯ ದಿನಗಳಲ್ಲಿ ದೇವರ ಜನರ ಮಧ್ಯೆ ಸಂಭವಿಸುವ ಮಹಾ ಸುಧಾರಣೆಯ ಕುರಿತು ಉಲ್ಲೇಖಿಸುತ್ತಾರೆ. ಪವಿತ್ರ ಇತಿಹಾಸದಲ್ಲಿನ ಪುನರುಜ್ಜೀವನಗಳೂ ಸುಧಾರಣೆಗಳೂ ಎಲ್ಲವೂ ದೇವರ ವಾಕ್ಯದಿಂದಲೇ ಉಂಟಾದವು; ಮತ್ತು ಆ ಪವಿತ್ರ ಅವಧಿಗಳಲ್ಲಿ ಪ್ರತಿಯೊಂದೂ ಭಾನುವಾರದ ಕಾನೂನಿಗೆ ಸ್ವಲ್ಪ ಮುನ್ನ ಆರಂಭವಾಗುವ ಅಂತಿಮ ಮಹಾ ಪುನರುಜ್ಜೀವನಕ್ಕೂ ಸುಧಾರಣೆಯಿಗೂ ಸೂಚಿಸಿತು. ಆ ಪುನರುಜ್ಜೀವನಗಳು ದೇವರ ವಾಕ್ಯದ ಮುದ್ರಾಭೇದನದಿಂದ ಉಂಟಾಗುತ್ತವೆ. ಏಳು ಗುಡುಗುಗಳು ಮುದ್ರಿಸಲ್ಪಟ್ಟಿದ್ದವು, ಹನ್ನೆರಡನೇ ಅಧ್ಯಾಯದಲ್ಲಿರುವ ದಾನಿಯೇಲನ ಪುಸ್ತಕವು ಮುದ್ರಿಸಲ್ಪಟ್ಟಿದ್ದಂತೆಯೇ.</w:t>
      </w:r>
    </w:p>
    <w:p>
      <w:pPr>
        <w:pStyle w:val="ArticleBody"/>
        <w:jc w:val="left"/>
      </w:pPr>
      <w:r>
        <w:rPr>
          <w:rFonts w:ascii="Nirmala UI" w:hAnsi="Nirmala UI" w:eastAsia="Nirmala UI" w:cs="Nirmala UI"/>
        </w:rPr>
        <w:t>ಚದರಿಕೆಯ ಅವಧಿಯನ್ನು ಸೂಚಿಸುವ 1260 ಎಂಬ ಸಂಕೇತಕ್ಕೆ ಸಂಬಂಧಿಸಿದ ಪ್ರವಾದನಾತ್ಮಕ ಲಕ್ಷಣಗಳನ್ನು ನಾವು ಅನ್ವಯಿಸಿದಾಗ, ಪ್ರಕಟಣೆ ಹನ್ನೊಂದನೇ ಅಧ್ಯಾಯದಲ್ಲಿ ಮೋಶೆಯೂ ಎಲೀಯನೂ ಮೂರುವರೆ ದಿನಗಳ ಕಾಲ ಬೀದಿಯಲ್ಲಿ ಸತ್ತವರಾಗಿ ಇರುವುದನ್ನು ನಾವು ಕಾಣುತ್ತೇವೆ. ಹದಿನೆಂಟನೇ ವಚನಕ್ಕೆ ಬಂದಾಗ ದೇವರ ಕ್ರೋಧದ ಸಮಯವು ತಲುಪಿದೆ. ಮಾನವೀಯ ಪರೀಕ್ಷಾಕಾಲವು ಮುಕ್ತಾಯಗೊಳ್ಳುವ ತಕ್ಷಣದ ಮುನ್ನದ ವೇಳೆಯಲ್ಲಿ ಇರುವ ದೇವರ ಜನರನ್ನು ಮೋಶೆಯೂ ಎಲೀಯನೂ ಪ್ರತಿನಿಧಿಸುತ್ತಾರೆ. ಯೇಸು ಶಿಲುಬೆಗೆ ಹಾಕಲ್ಪಟ್ಟ ಸ್ಥಳವಾದ ಸೊದೋಮ ಮತ್ತು ಐಗುಪ್ತದ ಬೀದಿಗಳಲ್ಲಿ ಅವರು 1260 ಸಂಕೇತಾತ್ಮಕ ದಿನಗಳ ಕಾಲ ಚದರಿಸಲ್ಪಟ್ಟಿರುತ್ತಾರೆ.</w:t>
      </w:r>
    </w:p>
    <w:p>
      <w:pPr>
        <w:pStyle w:val="ArticleBody"/>
        <w:jc w:val="left"/>
      </w:pPr>
      <w:r>
        <w:rPr>
          <w:rFonts w:ascii="Nirmala UI" w:hAnsi="Nirmala UI" w:eastAsia="Nirmala UI" w:cs="Nirmala UI"/>
        </w:rPr>
        <w:t>ಮೂರನೇ ವಚನದಿಂದ ಆರಂಭಿಸಿ, ಅವರು ಬೀದಿಯಲ್ಲಿ ಹತ್ಯೆಗೀಡಾಗುವ ಏಳನೇ ವಚನದವರೆಗೆ, ಮೋಶೆ ಮತ್ತು ಎಲೀಯರು ತಮ್ಮ ಸಾಕ್ಷಿಯನ್ನು ನೀಡಲು ಶಕ್ತಿಗೊಳಿಸಲ್ಪಟ್ಟರು. ಯೋಹಾನನು ಎರಡನೇ ವಚನದಲ್ಲಿ ದೇವಾಲಯವನ್ನು ಅಳೆಯುವುದನ್ನು ಪೂರ್ಣಗೊಳಿಸಿದನು; ನಂತರ ಮೋಶೆ ಮತ್ತು ಎಲೀಯರು ಗೋಣಿತೊಡುಪನ್ನು ಧರಿಸಿಕೊಂಡು ತಮ್ಮ ಸಾಕ್ಷಿಯನ್ನು ನೀಡಲು ಶಕ್ತಿಗೊಳಿಸಲ್ಪಟ್ಟರು. ಎಲೀಯ ಮತ್ತು ಮೋಶೆಯ ಸಂದೇಶವು 1844ರಲ್ಲಿ ಫಿಲಡೆಲ್ಫಿಯನ್ ಮಿಲ್ಲರೈಟ್ ಅಡ್ವೆಂಟಿಸಂಗೆ ನೀಡಲ್ಪಟ್ಟಿತು; ಮತ್ತು 1863ರ ವೇಳೆಗೆ, ಅವರ ಧ್ವನಿಗಳು ತಲೆಮಾರಿನಿಂದ ತಲೆಮಾರಿಗೆ ಹಸ್ತಾಂತರವಾಗುವ ಆಚರಣೆಗಳು ಮತ್ತು ಸಂಪ್ರದಾಯಗಳ ಅಡಿಯಲ್ಲಿ ಸಮಾಧಿಗೊಳಿಸಲ್ಪಟ್ಟವು. ಅವರು “ಗೋಣಿತೊಡುಪನ್ನು” ಧರಿಸಿಕೊಂಡು ಮೂರು ವರ್ಷ ಅರ್ಧಕಾಲ ತಮ್ಮ ಸಾಕ್ಷಿಯನ್ನು ನೀಡಲು ಶಕ್ತಿಗೊಳಿಸಲ್ಪಟ್ಟರು; ಅದು 1863ರಿಂದ ಮುಂದಕ್ಕೆ ಹೆಚ್ಚುತ್ತ ಬಂದ ಅಂಧಕಾರದ ಸಂಕೇತವಾಗಿತ್ತು.</w:t>
      </w:r>
    </w:p>
    <w:p>
      <w:pPr>
        <w:pStyle w:val="ArticleBody"/>
        <w:jc w:val="left"/>
      </w:pPr>
      <w:r>
        <w:rPr>
          <w:rFonts w:ascii="Nirmala UI" w:hAnsi="Nirmala UI" w:eastAsia="Nirmala UI" w:cs="Nirmala UI"/>
        </w:rPr>
        <w:t>ಏಳು ಗುಡುಗುಗಳು ಪ್ರಥಮ ಮತ್ತು ದ್ವಿತೀಯ ದೂತರ ಘಟನೆಗಳನ್ನು ಪ್ರತಿನಿಧಿಸುತ್ತವೆ ಎಂಬ ಸಿಸ್ಟರ್ ವೈಟ್ ಅವರ ವ್ಯಾಖ್ಯಾನವನ್ನು ನಾವು “ಸಾಲಿನ ಮೇಲೆ ಸಾಲು” ಎಂಬ ಕ್ರಮದಲ್ಲಿ ಅನ್ವಯಿಸಿದಾಗ, ಒಂದು ಸಂದೇಶದೊಂದಿಗೆ ಇಳಿದುಬರುವ ದೂತನಿಂದ ಆರಂಭವಾಗುವ ಇತಿಹಾಸವನ್ನು ನಾವು ನಿರ್ಮಿಸುತ್ತೇವೆ; ಆದರೆ ಸಾಲಿನ ಮೇಲೆ ಸಾಲು, ಆ ದೂತನು ಪ್ರಥಮ ದೂತನೂ ದ್ವಿತೀಯ ದೂತನೂ ಆಗಿದ್ದಾನೆ. ಒಬ್ಬನು 1840ರ ಆಗಸ್ಟ್ 11ರಂದು ತನ್ನ ಒಂದು ಪಾದವನ್ನು ಭೂಮಿಯ ಮೇಲೂ ಮತ್ತೊಂದು ಪಾದವನ್ನು ಸಮುದ್ರದ ಮೇಲೂ ಇಟ್ಟನು, ಮತ್ತೊಬ್ಬನು 1844ರ ಏಪ್ರಿಲ್ 19ರ ನಿರಾಶೆಯ ಸಂದರ್ಭದಲ್ಲಿ ಬಂದನು.</w:t>
      </w:r>
    </w:p>
    <w:p>
      <w:pPr>
        <w:pStyle w:val="ArticleBody"/>
        <w:jc w:val="left"/>
      </w:pPr>
      <w:r>
        <w:rPr>
          <w:rFonts w:ascii="Nirmala UI" w:hAnsi="Nirmala UI" w:eastAsia="Nirmala UI" w:cs="Nirmala UI"/>
        </w:rPr>
        <w:t>ಪ್ರತಿ ಸಮಾನಾಂತರ ಇತಿಹಾಸದಲ್ಲಿಯೂ ಮುಂದಿನ ಮಾರ್ಗಚಿಹ್ನೆಯು ದೇವರ ಹಸ್ತವಾಗಿದ್ದು, ಅದು ಹಬಕ್ಕೂಕನ ಫಲಕಗಳೊಂದಿಗೆ ಸಂಬಂಧಗೊಂಡಿದೆ. ಮೊದಲ ದೂತನ ಸಂದರ್ಭದಲ್ಲಿ, 1843ರ ಚಾರ್ಟ್ ಸಿದ್ಧವಾಯಿತು, ಆದರೆ ಅದರ ಕೆಲವು ಅಂಕೆಗಳಲ್ಲಿ ಒಂದು ತಪ್ಪು ಇತ್ತು. ಎರಡನೆಯ ದೂತನ ಸಂದರ್ಭದಲ್ಲಿ, ದೇವರ ಹಸ್ತವು ಹಬಕ್ಕೂಕನ ಫಲಕಗಳ ಮಾರ್ಗಚಿಹ್ನೆಯಾಗಿದ್ದು, ಆತನು ಆ ತಪ್ಪಿನಿಂದ ತನ್ನ ಹಸ್ತವನ್ನು ತೆಗೆದಾಗ ಅದು ಪ್ರತಿನಿಧಿಸಲ್ಪಟ್ಟಿತು. ಆತನು ತನ್ನ ಹಸ್ತವನ್ನು ತೆಗೆದಾಗ, 1844ರ ಅಕ್ಟೋಬರ್ 22ರ ನಿರಾಶೆಯ ಮುನ್ನವೇ, ಎಕ್ಸೆಟರ್ ಶಿಬಿರಸಭೆಯಲ್ಲಿ ತನ್ನ ಪರಾಕಾಷ್ಠೆಯನ್ನು ತಲುಪುವವರೆಗೆ ಆ ಸಂದೇಶವು ಕ್ರಮೇಣ ವಿಕಸಿಸುತ್ತ ಹೋಯಿತು.</w:t>
      </w:r>
    </w:p>
    <w:p>
      <w:pPr>
        <w:pStyle w:val="ArticleBody"/>
        <w:jc w:val="left"/>
      </w:pPr>
      <w:r>
        <w:rPr>
          <w:rFonts w:ascii="Nirmala UI" w:hAnsi="Nirmala UI" w:eastAsia="Nirmala UI" w:cs="Nirmala UI"/>
        </w:rPr>
        <w:t>ಆ ಎರಡು ರೇಖೆಗಳು ವಿಶ್ವವ್ಯಾಪಕವಾದ ಒಂದು ಸಂದೇಶವನ್ನು ಗುರುತಿಸುತ್ತವೆ; ಏಕೆಂದರೆ ಆಗಮಿಸುವ ದೂತನು ಒಂದು ಕಾಲನ್ನು ಭೂಮಿಯ ಮೇಲೂ ಮತ್ತೊಂದು ಕಾಲನ್ನು ಸಮುದ್ರದ ಮೇಲೂ ಇಡುತ್ತಾನೆ; ಮತ್ತು ಇದು ವಿಶ್ವವ್ಯಾಪಕವಾದ ಸಂದೇಶವನ್ನು ಪ್ರತಿನಿಧಿಸುತ್ತದೆ ಎಂದು ದಿವ್ಯಪ್ರೇರಣೆ ನಮಗೆ ತಿಳಿಸುತ್ತದೆ. ಆ ದೂತನು ಹತ್ತು ಕನ್ಯೆಯರ ಉಪಮೆಯಲ್ಲಿ ತಡವಾಗುವ ಸಮಯದ ಆರಂಭವನ್ನೂ ಗುರುತಿಸುತ್ತಾನೆ. ಈ ಮೊದಲ ಮಾರ್ಗಚಿಹ್ನೆಯಲ್ಲಿ ದೇವರ ಕೈ ಒಂದು ಸುಳ್ಳನ್ನು ಉಂಟುಮಾಡುವುದನ್ನೂ ನಾವು ಕಾಣುತ್ತೇವೆ. 1844ರ ಏಪ್ರಿಲ್ 19ರಂದು, ಪ್ರವಾದನಾತ್ಮಕವಾಗಿ ದರ್ಶನವು ಸುಳ್ಳಾಡಿದಂತೆಯೇ ತೋರುತ್ತಿತ್ತು; ಆದರೆ ಸಹನೆಯನ್ನು ಹೊಂದಿದ್ದವರು ಕಾಯುತ್ತಿದ್ದರು; ಮತ್ತು ದರ್ಶನವು ತಡವಾದರೂ, ಅದು ಸುಳ್ಳಾಗಲಿಲ್ಲ. ಆದರೆ ನಾವು ನಿರ್ಮಿಸುತ್ತಿರುವ ರೇಖೆ ಆರಂಭವಾಗುವಾಗ, ಮೊದಲ ನಿರಾಶೆಯ ಸುಳ್ಳು ಮೊದಲ ಮಾರ್ಗಚಿಹ್ನೆಯ ಒಂದು ಲಕ್ಷಣವಾಗಿ ಗುರುತಿಸಲ್ಪಡುತ್ತದೆ.</w:t>
      </w:r>
    </w:p>
    <w:p>
      <w:pPr>
        <w:pStyle w:val="ArticleBody"/>
        <w:jc w:val="left"/>
      </w:pPr>
      <w:r>
        <w:rPr>
          <w:rFonts w:ascii="Nirmala UI" w:hAnsi="Nirmala UI" w:eastAsia="Nirmala UI" w:cs="Nirmala UI"/>
        </w:rPr>
        <w:t>ಆಗ ದೇವರ ಕೈಯ ಮಾರ್ಗಚಿಹ್ನೆಯೂ ಹಬಕ್ಕೂಕನ ಫಲಕಗಳೂ, ದೇವರು ಒಂದು ತಪ್ಪನ್ನು ಮುಚ್ಚಿಹಾಕಿ ನಂತರ ಆ ತಪ್ಪಿನಿಂದ ತನ್ನ ಕೈಯನ್ನು ಹಿಂದಕ್ಕೆ ತೆಗೆದುಹಾಕುವುದನ್ನು ತೋರಿಸುತ್ತವೆ. ಮಿಲ್ಲರೈಟ್ ಇತಿಹಾಸದಲ್ಲಿ, 1842ರ ಮೇ ತಿಂಗಳಲ್ಲಿ ಚಾರ್ಟ್ ಮುದ್ರಿಸಲ್ಪಟ್ಟಾಗ ಆ ತಪ್ಪನ್ನು ದೇವರು ಅನುಮತಿಸಿದನು; ನಂತರ 1843ನೇ ವರ್ಷವು ಅಂತ್ಯಗೊಂಡಾಗ ಆ ತಪ್ಪು ಪ್ರಕಟವಾಯಿತು. ಆದರೆ ಅಂಕಿಗಳಲ್ಲಿದ್ದ ಆ ತಪ್ಪಿನಿಂದ ಕರ್ತನು ತನ್ನ ಕೈಯನ್ನು ತೆಗೆದುಹಾಕಿದ್ದು ಅದರ ಕೆಲವು ಕಾಲದ ನಂತರ. ಆ ತಪ್ಪು 1842ರ ಮೇ ತಿಂಗಳಿಂದ ಮೊದಲ ನಿರಾಶೆಯಾದ ನಂತರದ ಯಾವುದೋ ಕಾಲದವರೆಗೆ ಇತ್ತು. ಮೊದಲ ದೂತನ ವಿಷಯದಲ್ಲಿ, ದೇವರ ಕೈಯೂ ಹಬಕ್ಕೂಕನ ಫಲಕಗಳೂ 1842ರ ಮೇ ತಿಂಗಳಲ್ಲಿ ಗುರುತಿಸಲ್ಪಟ್ಟಿವೆ; ಆದರೆ ಎರಡನೇ ದೂತನ ಇತಿಹಾಸದಲ್ಲಿ ಆತನ ಕೈಯನ್ನು ತೆಗೆದುಹಾಕುವುದು ಮೊದಲ ನಿರಾಶೆಯಾದ ಸ್ವಲ್ಪ ಸಮಯದ ನಂತರವಾಗಿರುತ್ತದೆ.</w:t>
      </w:r>
    </w:p>
    <w:p>
      <w:pPr>
        <w:pStyle w:val="ArticleBody"/>
        <w:jc w:val="left"/>
      </w:pPr>
      <w:r>
        <w:rPr>
          <w:rFonts w:ascii="Nirmala UI" w:hAnsi="Nirmala UI" w:eastAsia="Nirmala UI" w:cs="Nirmala UI"/>
        </w:rPr>
        <w:t>ಇದು “ಕೈ” ಎಂಬ ಮಾರ್ಗಚಿಹ್ನೆಯನ್ನು ಒಂದು ಪ್ರವಾದನಾತ್ಮಕ ಕಾಲಾವಧಿಯಾಗಿ ಗುರುತಿಸುತ್ತದೆ. ಅದು, ಆತನ ಕೈ ಒಂದು ತಪ್ಪನ್ನು ಮುಚ್ಚುವುದರಿಂದ ಆರಂಭವಾಗಿ, ನಂತರ ಆತನ ಕೈ ಆ ತಪ್ಪಿನಿಂದ ತೆಗೆದುಹಾಕಲ್ಪಡುವುದರಿಂದ ಅಂತ್ಯಗೊಳ್ಳುವ ಕಾಲಾವಧಿಯಾಗಿದೆ. ಆತನ ಕೈಯಿಂದ ಮುಚ್ಚುವಿಕೆಯೂ ಅನಾವರಣಗೊಳಿಸುವಿಕೆಯೂ, ಯೆಹೂದ ಗೋತ್ರದ ಸಿಂಹನು ಪ್ರವಾದನಾತ್ಮಕ ಬೆಳಕನ್ನು ಮುದ್ರಿಸಿ ಬಳಿಕ ಮುದ್ರೆ ತೆಗೆಯುವ ಕಾರ್ಯದ ಒಂದು ಪ್ರತಿರೂಪವಾಗಿದೆ. ಆತನು ಸತ್ಯವನ್ನು ಮುಚ್ಚಿ, ನಂತರ ಅದೇ ಸತ್ಯವನ್ನು—ಮೂಲ ಬೆಳಕಿಗೆ ವಿರೋಧವಾಗದ ವಿಭಿನ್ನ ಬೆಳಕಿನಲ್ಲಿ—ಪ್ರಕಟಿಸಿದನು. ಮಿಲ್ಲರೈಟ್ ಮಧ್ಯರಾತ್ರಿ ಕೂಗಿನ ಪುನರುಜ್ಜೀವನ ಮತ್ತು ಸುಧಾರಣೆಯನ್ನು ಉಂಟುಮಾಡುವದಕ್ಕಾಗಿ ಆತನು ಹೀಗೆ ಮಾಡಿದನು.</w:t>
      </w:r>
    </w:p>
    <w:p>
      <w:pPr>
        <w:pStyle w:val="ArticleBody"/>
        <w:jc w:val="left"/>
      </w:pPr>
      <w:r>
        <w:rPr>
          <w:rFonts w:ascii="Nirmala UI" w:hAnsi="Nirmala UI" w:eastAsia="Nirmala UI" w:cs="Nirmala UI"/>
        </w:rPr>
        <w:t>ದೂತನ ಆಗಮನದಿಂದ ಆರಂಭವಾದ ತಡಮಾಡುವ ಕಾಲವು, ಅವನ ಕೈ ತೆಗೆದುಹಾಕಲ್ಪಟ್ಟಾಗ ಅಂತ್ಯಗೊಂಡಿತು; ಹೀಗೆ ಪ್ರವಾದನಾತ್ಮಕ ಬೆಳಕು ಮುದ್ರೆಯು ತೆಗೆಯಲ್ಪಟ್ಟಿತು. ಇದೇ “ಏಳನೇ-ತಿಂಗಳ ಚಳವಳಿ”ಯನ್ನು ಆರಂಭಿಸಿತು; ಅದು ಎಕ್ಸೆಟರ್ ಶಿಬಿರ ಸಭೆಯಲ್ಲಿ ಮಧ್ಯರಾತ್ರಿ ಕೂಗಿನ ಸಂದೇಶಕ್ಕೆ ದಾರಿಯಾದಿತು, ಅಲ್ಲಿ ಆ ಸಂದೇಶವು ಮಹಾ ನಿರಾಶೆಯ ಸಮಯದ ಮುಚ್ಚಿದ ಬಾಗಿಲುವರೆಗೆ ಉಕ್ಕಿಹರಿಯುವ ಅಲೆಗಳಂತಾಯಿತು. ಆತನ ವಾಕ್ಯದ ಮುದ್ರೆಯನ್ನು ತೆಗೆಯುವಿಕೆಯ ಮೂಲಕ ದೇವರ ಶಕ್ತಿಯ ಪ್ರಕಟನೆ, ಕ್ರಮೇಣ ತೀವ್ರಗೊಳ್ಳುವ ಪುನರುಜ್ಜೀವನವನ್ನೂ ಸಂಸ್ಕಾರಣೆಯನ್ನೂ ಉಂಟುಮಾಡಿತು.</w:t>
      </w:r>
    </w:p>
    <w:p>
      <w:pPr>
        <w:pStyle w:val="ArticleBody"/>
        <w:jc w:val="left"/>
      </w:pPr>
      <w:r>
        <w:rPr>
          <w:rFonts w:ascii="Nirmala UI" w:hAnsi="Nirmala UI" w:eastAsia="Nirmala UI" w:cs="Nirmala UI"/>
        </w:rPr>
        <w:t>1863ರಲ್ಲಿ, ಲವೋದೇಕೀಯ ಮಿಲ್ಲರೈಟ್ ಚಳವಳಿಗೆ ಯೋರ್ದಾನ್ ದಾಟುವುದನ್ನು ನಿಷೇಧಿಸಲಾಯಿತು, ಮತ್ತು ಎಲೀಯನನ್ನೂ ಮೋಶೆಯನ್ನೂ ಕಲ್ಲೆಸೆದು ಕೊಲ್ಲಿದ ಕಾರಣ ಅವರಿಗೆ ಅರಣ್ಯವನ್ನು ವಿಧಿಸಲಾಯಿತು. ವಿಲಿಯಂ ಮಿಲ್ಲರ್ ಅವರ ಸಂದೇಶವು ಎಲೀಯನ ಸಂದೇಶವಾಗಿತ್ತು, ಮತ್ತು ಮಿಲ್ಲರ್ ಅವರ ಮೂಲಾಧಾರ ಸಂದೇಶವು ಮೋಶೆಯ “ಏಳು ಕಾಲಗಳು” ಆಗಿತ್ತು. “ಏಳು ಕಾಲಗಳು” ಎಂಬುದನ್ನು ತಿರಸ್ಕರಿಸುವುದು ಮೋಶೆಯನ್ನು ಕೊಲ್ಲುವುದಾಗಿತ್ತು, ಮತ್ತು ಮಿಲ್ಲರ್ ಪ್ರತಿಪಾದಿಸಿದ ಮೂಲಭೂತ ಸತ್ಯವನ್ನು ತಿರಸ್ಕರಿಸುವುದು ಎಲೀಯನನ್ನು ಕೊಲ್ಲುವುದಾಗಿತ್ತು. 1863ರಲ್ಲಿ ದೂತನೂ ಸಂದೇಶವೂ ಬೀದಿಯಲ್ಲಿ ಕೊಲ್ಲಲ್ಪಟ್ಟವು, ಮತ್ತು ಆ ಕ್ಷಣದಿಂದ ಮುಂದಕ್ಕೆ, ಅವರನ್ನು ಕಂಡುಕೊಳ್ಳುವ ಏಕೈಕ ಮಾರ್ಗವೆಂದರೆ ಯೆರೆಮೀಯನ ಪ್ರಾಚೀನ ಮಾರ್ಗಗಳಲ್ಲಿ ಅವರ ಸಮಾಧಿಗಳನ್ನು ಹುಡುಕುವುದಾಗಿತ್ತು. ಅವರು ಬೀದಿಯಲ್ಲಿ ಸತ್ತವರಾಗಿದ್ದರು—ಅಂದರೆ ಅವರು ಪುನರುತ್ಥಾನಗೊಳ್ಳುವ ತನಕ. “ಏಳು ಗುಡುಗುಗಳ ಭವಿಷ್ಯದ ಘಟನೆಗಳು” “ಅವುಗಳ ಕ್ರಮದಲ್ಲಿ ಪ್ರಕಟಿಸಲ್ಪಡುವ” ಸಂದರ್ಭದಲ್ಲಿ—ಒಂದು ಲಕ್ಷ ನಲವತ್ತನಾಲ್ಕು ಸಾವಿರರ ಇತಿಹಾಸದಲ್ಲಿ—ಅವು ಪುನಃ ಹೇಳಲ್ಪಡುವಾಗ ಅವರು ಪುನರುತ್ಥಾನಗೊಳ್ಳುತ್ತಾರೆ.</w:t>
      </w:r>
    </w:p>
    <w:p>
      <w:pPr>
        <w:pStyle w:val="ArticleBody"/>
        <w:jc w:val="left"/>
      </w:pPr>
      <w:r>
        <w:rPr>
          <w:rFonts w:ascii="Nirmala UI" w:hAnsi="Nirmala UI" w:eastAsia="Nirmala UI" w:cs="Nirmala UI"/>
        </w:rPr>
        <w:t>ಮೊದಲನೇ ದೂತನ ಇತಿಹಾಸವನ್ನು ಎರಡನೇ ದೂತನ ಇತಿಹಾಸದ ಮೇಲಾಗಿ ಅಳವಡಿಸಿದಾಗ, ಪ್ರವಾದನಾತ್ಮಕ ರಚನೆ ಕ್ರಿಸ್ತನ ಕೈಯನ್ನು ಅನುಸರಿಸಲು ಒಂದು ಸೂಚನಾ ಬಿಂದುವನ್ನು ಉಂಟುಮಾಡುತ್ತದೆ; ಅದು ಮಧ್ಯರಾತ್ರಿಯ ಕೂಗಿನ ಮಾರ್ಗದ ಮೇಲಿರುವ ಬೆಳಕಾಗಿದೆ. ಮಧ್ಯರಾತ್ರಿಯ ಕೂಗಿನ ಮೂಲ ಬೆಳಕು ಆ ಮಾರ್ಗವನ್ನು ಪ್ರಕಾಶಮಾನಗೊಳಿಸುತ್ತದೆ; ಮತ್ತು ಆ ಮಾರ್ಗದ ಮೇಲಕ್ಕೆ ದಾರಿತೋರಿಸುವುದು ಆತನ “ಮಹಿಮೆಯುಳ್ಳ ಬಲಗೈ”ಯ ಬೆಳಕೇ ಆಗಿದೆ.</w:t>
      </w:r>
    </w:p>
    <w:p>
      <w:pPr>
        <w:pStyle w:val="ArticleScripture"/>
        <w:jc w:val="left"/>
      </w:pPr>
      <w:r>
        <w:rPr>
          <w:rFonts w:ascii="Nirmala UI" w:hAnsi="Nirmala UI" w:eastAsia="Nirmala UI" w:cs="Nirmala UI"/>
        </w:rPr>
        <w:t>“ನಾನು ಬೆಳಕಿನಿಂದ ಆವರಿಸಲ್ಪಟ್ಟಿರುವಂತೆಯೂ, ಭೂಮಿಯಿಂದ ಮತ್ತಷ್ಟು ಮತ್ತಷ್ಟು ಮೇಲಕ್ಕೆ ಏರುತ್ತಿರುವಂತೆಯೂ ಕಾಣಿಸಿತು. ನಾನು ಲೋಕದಲ್ಲಿದ್ದ ಆಗಮನ ಜನರನ್ನು ನೋಡಲು ತಿರುಗಿ ನೋಡಿದೆನು; ಆದರೆ ಅವರನ್ನು ಕಂಡುಕೊಳ್ಳಲಿಲ್ಲ. ಆಗ ಒಂದು ಧ್ವನಿ ನನಗೆ, ‘ಮತ್ತೊಮ್ಮೆ ನೋಡು, ಮತ್ತು ಸ್ವಲ್ಪ ಇನ್ನೂ ಮೇಲಾಗಿ ನೋಡು’ ಎಂದು ಹೇಳಿತು. ಇದನ್ನು ಕೇಳಿ ನಾನು ನನ್ನ ಕಣ್ಣುಗಳನ್ನು ಮೇಲಕ್ಕೆತ್ತಿ ನೋಡಿದಾಗ, ಲೋಕಕ್ಕಿಂತ ಬಹಳ ಮೇಲಾಗಿ ಎತ್ತಲ್ಪಟ್ಟಿದ್ದ ಒಂದು ನೇರವಾದ ಮತ್ತು ಕಿರಿದಾದ ಮಾರ್ಗವನ್ನು ಕಂಡೆನು. ಆ ಮಾರ್ಗದಲ್ಲಿ ಆಗಮನ ಜನರು ಆ ಮಾರ್ಗದ ದೂರದ ತುದಿಯಲ್ಲಿ ಇದ್ದ ನಗರತ್ತ ಪ್ರಯಾಣಿಸುತ್ತಿದ್ದರು. ಮಾರ್ಗದ ಆರಂಭದಲ್ಲಿ ಅವರ ಹಿಂದೆ ಒಂದು ಪ್ರಕಾಶಮಾನವಾದ ಬೆಳಕು ಸ್ಥಾಪಿಸಲ್ಪಟ್ಟಿತ್ತು; ಅದನ್ನು ಒಂದು ದೇವದೂತನು ನನಗೆ ‘ಮಧ್ಯರಾತ್ರಿಯ ಕೂಗು’ ಎಂದು ತಿಳಿಸಿದನು. ಈ ಬೆಳಕು ಆ ಮಾರ್ಗದ ಸಂಪೂರ್ಣ ಉದ್ದಕ್ಕೂ ಪ್ರಕಾಶಿಸಿ, ಅವರ ಪಾದಗಳಿಗೆ ಬೆಳಕು ನೀಡುತ್ತಿತ್ತು, ಹಾಗಾಗಿ ಅವರು ತಡವರಿಸದಿರಲೆಂದು.”</w:t>
      </w:r>
    </w:p>
    <w:p>
      <w:pPr>
        <w:pStyle w:val="ArticleScripture"/>
        <w:jc w:val="left"/>
      </w:pPr>
      <w:r>
        <w:rPr>
          <w:rFonts w:ascii="Nirmala UI" w:hAnsi="Nirmala UI" w:eastAsia="Nirmala UI" w:cs="Nirmala UI"/>
        </w:rPr>
        <w:t>“ತಮ್ಮ ಕಣ್ಣುಗಳನ್ನು ತಮ್ಮ ಮುಂಭಾಗದಲ್ಲೇ ಇದ್ದು, ಅವರನ್ನು ನಗರಕ್ಕೆ ನಡೆಸಿಕೊಂಡು ಹೋಗುತ್ತಿದ್ದ ಯೇಸುವಿನ ಮೇಲೆ ಸ್ಥಿರವಾಗಿ ನೆಟ್ಟಿಟ್ಟಿದ್ದರೆ, ಅವರು ಸುರಕ್ಷಿತರಾಗಿದ್ದರು. ಆದರೆ ಬೇಗನೇ ಕೆಲವರು ದಣಿದು, ಆ ನಗರವು ಇನ್ನೂ ಬಹಳ ದೂರದಲ್ಲಿದೆ ಎಂದು ಹೇಳತೊಡಗಿದರು; ಮತ್ತು ತಾವು ಇದಕ್ಕಿಂತ ಮುಂಚೆಯೇ ಅದರಲ್ಲಿ ಪ್ರವೇಶಿಸಿರಬೇಕೆಂದು ನಿರೀಕ್ಷಿಸಿದ್ದರು. ಆಗ ಯೇಸು ತನ್ನ ಮಹಿಮೆಯುಳ್ಳ ಬಲಗೈಯನ್ನು ಎತ್ತುವುದರ ಮೂಲಕ ಅವರನ್ನು ಪ್ರೋತ್ಸಾಹಿಸುತ್ತಿದ್ದನು; ಮತ್ತು ಆತನ ಭುಜದಿಂದ ಒಂದು ಬೆಳಕು ಹೊರಟು, ಆಗಮನ ಸಮೂಹದ ಮೇಲೆ ಅಲೆಯುತ್ತಿತ್ತು, ಆಗ ಅವರು ‘ಅಲ್ಲೆಲೂಯಾ!’ ಎಂದು ಘೋಷಿಸುತ್ತಿದ್ದರು. ಇನ್ನೂ ಕೆಲವರು ಅಜಾಗರೂಕತೆಯಿಂದ ತಮ್ಮ ಹಿಂದೆ ಇದ್ದ ಬೆಳಕನ್ನು ನಿರಾಕರಿಸಿ, ಅಷ್ಟೊಂದು ದೂರಕ್ಕೆ ನಮ್ಮನ್ನು ನಡೆಸಿಕೊಂಡು ಬಂದದ್ದು ದೇವರಲ್ಲ ಎಂದು ಹೇಳಿದರು. ಅವರ ಹಿಂದೆ ಇದ್ದ ಬೆಳಕು ಆರಿಹೋಯಿತು; ಅವರ ಪಾದಗಳು ಸಂಪೂರ್ಣ ಕತ್ತಲಿಯಲ್ಲಿ ಉಳಿದವು; ಅವರು ತಡಬಡಿದು, ಗುರಿಯನ್ನೂ ಯೇಸುವನ್ನೂ ಕಣ್ಮರೆಯಾಗಿ, ದಾರಿಯಿಂದ ಕೆಳಗಿನ ಕತ್ತಲೆಯೂ ದುಷ್ಟವೂ ಆದ ಲೋಕದೊಳಗೆ ಬಿದ್ದುಹೋದರು.” Christian Experience and Teachings of Ellen G. White, 57.</w:t>
      </w:r>
    </w:p>
    <w:p>
      <w:pPr>
        <w:pStyle w:val="ArticleBody"/>
        <w:jc w:val="left"/>
      </w:pPr>
      <w:r>
        <w:rPr>
          <w:rFonts w:ascii="Nirmala UI" w:hAnsi="Nirmala UI" w:eastAsia="Nirmala UI" w:cs="Nirmala UI"/>
        </w:rPr>
        <w:t>ಕ್ರಿಸ್ತನು ತನ್ನ ಮಹಿಮೆಯುತ ಭುಜವನ್ನು ಎತ್ತುವಾಗ, ತನ್ನ ಜನರನ್ನು ನಡೆಸುವ ತನ್ನ ಕಾರ್ಯದ ಸಂಕೇತವಾಗಿ ತನ್ನ “ಕೈ”ಯನ್ನು ಬಳಸುತ್ತಿದ್ದಾನೆ. 1840ರ ಆಗಸ್ಟ್ 11ರಂದು ಇಳಿದುಬಂದ ಮೊದಲ ದೂತನೊಂದಿಗೆ ಎರಡನೆಯ ದೂತನ ಆಗಮನವನ್ನು ನಾವು ಒಂದಾಗಿ ಪರಿಗಣಿಸಿದಾಗ, ಆ ಇಬ್ಬರು ದೂತರ ಕೈಯಲ್ಲಿಯೂ ಒಂದು ಸಂದೇಶವಿತ್ತು ಎಂಬುದನ್ನು ಕಂಡುಕೊಳ್ಳುತ್ತೇವೆ.</w:t>
      </w:r>
    </w:p>
    <w:p>
      <w:pPr>
        <w:pStyle w:val="ArticleScripture"/>
        <w:jc w:val="left"/>
      </w:pPr>
      <w:r>
        <w:rPr>
          <w:rFonts w:ascii="Nirmala UI" w:hAnsi="Nirmala UI" w:eastAsia="Nirmala UI" w:cs="Nirmala UI"/>
        </w:rPr>
        <w:t>ಭೂಮಿಯ ಮೇಲೆ ನಡೆಯುತ್ತಿದ್ದ ಕಾರ್ಯದಲ್ಲಿ ಪರಲೋಕವೆಲ್ಲವೂ ತೆಗೆದುಕೊಂಡಿದ್ದ ಆಸಕ್ತಿಯನ್ನು ನನಗೆ ತೋರಿಸಲಾಯಿತು. ಯೇಸು ಒಬ್ಬ ಮಹಾಶಕ್ತಿಶಾಲಿ ದೂತನಿಗೆ ಇಳಿದು ಹೋಗಿ, ಭೂಮಿಯ ನಿವಾಸಿಗಳನ್ನು ತನ್ನ ಎರಡನೆಯ ಪ್ರತ್ಯಕ್ಷತೆಗೆ ಸಿದ್ಧರಾಗುವಂತೆ ಎಚ್ಚರಿಸಲು ಆಜ್ಞಾಪಿಸಿದನು. ಆ ದೂತನು ಪರಲೋಕದಲ್ಲಿ ಯೇಸುವಿನ ಸನ್ನಿಧಿಯನ್ನು ಬಿಟ್ಟು ಹೊರಟಾಗ, ಅತ್ಯಂತ ಪ್ರಕಾಶಮಾನವಾದ ಮತ್ತು ಮಹಿಮೆಯಿಂದ ಕೂಡಿದ ಒಂದು ಬೆಳಕು ಅವನ ಮುಂದಾಗಿ ಸಾಗುತ್ತಿತ್ತು. ಅವನ ಕಾರ್ಯವು ತನ್ನ ಮಹಿಮೆಯಿಂದ ಭೂಮಿಯನ್ನು ಪ್ರಕಾಶಗೊಳಿಸುವುದೂ, ದೇವರ ಬರುವ ಕೋಪದ ವಿಷಯವಾಗಿ ಮನುಷ್ಯನನ್ನು ಎಚ್ಚರಿಸುವುದೂ ಆಗಿದೆ ಎಂದು ನನಗೆ ತಿಳಿಸಲಾಯಿತು. …</w:t>
      </w:r>
    </w:p>
    <w:p>
      <w:pPr>
        <w:pStyle w:val="ArticleScripture"/>
        <w:jc w:val="left"/>
      </w:pPr>
      <w:r>
        <w:rPr>
          <w:rFonts w:ascii="Nirmala UI" w:hAnsi="Nirmala UI" w:eastAsia="Nirmala UI" w:cs="Nirmala UI"/>
        </w:rPr>
        <w:t>“ಭೂಮಿಗೆ ಇಳಿದು ಬರಲು ಮತ್ತೊಬ್ಬ ಬಲಿಷ್ಠ ದೂತನಿಗೆ ಆಜ್ಞೆ ನೀಡಲ್ಪಟ್ಟಿತು. ಯೇಸು ಅವನ ಕೈಯಲ್ಲಿ ಒಂದು ಲೇಖನವನ್ನು ಇಟ್ಟನು; ಮತ್ತು ಅವನು ಭೂಮಿಗೆ ಬಂದಾಗ, ‘ಬಾಬಿಲೋನು ಬಿದ್ದಿದೆ, ಬಿದ್ದಿದೆ’ ಎಂದು ಘೋಷಿಸಿದನು. ನಂತರ ನಾನು ನಿರಾಶರಾದವರು ಮತ್ತೆ ತಮ್ಮ ಕಣ್ಣುಗಳನ್ನು ಪರಲೋಕದ ಕಡೆಗೆ ಎತ್ತಿ, ತಮ್ಮ ಕರ್ತನ ಪ್ರತ್ಯಕ್ಷತೆಯನ್ನು ನಂಬಿಕೆಯೂ ನಿರೀಕ್ಷೆಯೂ ಸಹಿತ ಎದುರುನೋಡುತ್ತಿರುವುದನ್ನು ಕಂಡೆನು. ಆದರೆ ಅನೇಕರೋ ನಿದ್ರಿಸುತ್ತಿರುವವರಂತೆ, ಒಂದು ಜಡಾವಸ್ಥೆಯಲ್ಲಿ ಉಳಿದಂತೆಯೇ ಕಾಣಿಸಿಕೊಂಡರು; ಆದಾಗ್ಯೂ ಅವರ ಮುಖಮುದ್ರೆಗಳ ಮೇಲೆ ಆಳವಾದ ದುಃಖದ ಗುರುತುಗಳನ್ನು ನಾನು ಕಾಣಬಹುದಾಗಿತ್ತು. ನಿರಾಶರಾದವರು ತಾವು ವಿಳಂಬಕಾಲದಲ್ಲಿದ್ದೇವೆಂದು, ಮತ್ತು ದರ್ಶನದ ನೆರವೇರಿಕೆಯನ್ನು ತಾಳ್ಮೆಯಿಂದ ಕಾಯಬೇಕೆಂದು ಶಾಸ್ತ್ರಗಳಿಂದ ಅರಿತುಕೊಂಡರು. 1843ರಲ್ಲಿ ತಮ್ಮ ಕರ್ತನನ್ನು ಎದುರುನೋಡಲು ಅವರನ್ನು ನಡೆಸಿದ ಅದೇ ಸಾಕ್ಷಿ, 1844ರಲ್ಲಿಯೂ ಅವರನ್ನು ಆತನನ್ನು ನಿರೀಕ್ಷಿಸಲು ನಡೆಸಿತು. ಆದಾಗ್ಯೂ 1843ರಲ್ಲಿ ಅವರ ನಂಬಿಕೆಯನ್ನು ಗುರುತಿಸಿದ್ದ ಆ ಉತ್ಸಾಹವು ಬಹುಮತದವರಲ್ಲಿ ಇರಲಿಲ್ಲವೆಂದು ನಾನು ಕಂಡೆನು. ಅವರ ನಿರಾಶೆಯು ಅವರ ನಂಬಿಕೆಯನ್ನು ಮಂದಗೊಳಿಸಿತ್ತು.” Early Writings, 246, 247.</w:t>
      </w:r>
    </w:p>
    <w:p>
      <w:pPr>
        <w:pStyle w:val="ArticleBody"/>
        <w:jc w:val="left"/>
      </w:pPr>
      <w:r>
        <w:rPr>
          <w:rFonts w:ascii="Nirmala UI" w:hAnsi="Nirmala UI" w:eastAsia="Nirmala UI" w:cs="Nirmala UI"/>
        </w:rPr>
        <w:t>ಈ ಇಬ್ಬರು ದೂತರೂ ಒಟ್ಟಾಗಿ ಒಂದೇ ಸಂಕೇತವಾಗಿರುವ ಮೂರು ದೂತರಲ್ಲಿ ತಲಾ ಒಬ್ಬರಾಗಿದ್ದಾರೆ; ಆದಕಾರಣ, ಅವರು ತಲಾ ತಮ್ಮದೇ ವಿಶಿಷ್ಟ ಸಂದೇಶವನ್ನು ಪ್ರತಿನಿಧಿಸುತ್ತಿದ್ದರೂ, ತಾವು ಪ್ರತಿನಿಧಿಸುವ ಸಂದೇಶದ ದೃಷ್ಟಿಯಿಂದ ಪರಸ್ಪರ ಹೊಂದಾಣಿಕೆಯಾಗಿದ್ದಾರೆ. ಈ ಇಬ್ಬರು ದೂತರ ಕೈಯಲ್ಲಿಯೂ ಒಂದು “ಬರಹ” ಇದೆ; ಅದು ಒಂದು ಪರೀಕ್ಷೆಯನ್ನು ಪ್ರತಿನಿಧಿಸುತ್ತದೆ. “ಮೊದಲನೆಯ ಮತ್ತು ಎರಡನೆಯ ದೂತರು” ಮೂರನೆಯ ದೂತನಿಗೆ ಸಮಾಂತರವಾಗಿ ನಡೆಯಬೇಕಾಗಿವೆ.</w:t>
      </w:r>
    </w:p>
    <w:p>
      <w:pPr>
        <w:pStyle w:val="ArticleScripture"/>
        <w:jc w:val="left"/>
      </w:pPr>
      <w:r>
        <w:rPr>
          <w:rFonts w:ascii="Nirmala UI" w:hAnsi="Nirmala UI" w:eastAsia="Nirmala UI" w:cs="Nirmala UI"/>
        </w:rPr>
        <w:t>“ದೇವರು ಪ್ರಕಟಣೆ 14ರ ಸಂದೇಶಗಳಿಗೆ ಪ್ರವಾದನೆಯ ಸರಣಿಯಲ್ಲಿ ಅವುಗಳ ಸ್ಥಾನವನ್ನು ಕೊಟ್ಟಿದ್ದಾನೆ; ಮತ್ತು ಅವುಗಳ ಕಾರ್ಯವು ಈ ಭೂಮಿಯ ಇತಿಹಾಸದ ಅಂತ್ಯವರೆಗೆ ನಿಲ್ಲಬಾರದು. ಮೊದಲನೆಯ ಮತ್ತು ಎರಡನೆಯ ದೂತರ ಸಂದೇಶಗಳು ಇನ್ನೂ ಈ ಕಾಲಕ್ಕೆ ಸತ್ಯವಾಗಿವೆ; ಮತ್ತು ಅವುಗಳನ್ನು ಮುಂದಾಗಿ ಬರುವ ಈ ಸಂದೇಶದೊಂದಿಗೆ ಸಮಾಂತರವಾಗಿ ಸಾಗಬೇಕು. ಮೂರನೆಯ ದೂತನು ತನ್ನ ಎಚ್ಚರಿಕೆಯನ್ನು ಮಹಾಶಬ್ದದಿಂದ ಘೋಷಿಸುತ್ತಾನೆ. ‘ಇವುಗಳ ನಂತರ,’ ಎಂದು ಯೋಹಾನನು ಹೇಳಿದನು, ‘ನಾನು ಮತ್ತೊಬ್ಬ ದೂತನನ್ನು ಸ್ವರ್ಗದಿಂದ ಇಳಿದು ಬರುತ್ತಿರುವುದನ್ನು ಕಂಡೆನು; ಅವನಿಗೆ ಮಹಾ ಅಧಿಕಾರವಿತ್ತು, ಮತ್ತು ಭೂಮಿಯು ಅವನ ಮಹಿಮೆಯಿಂದ ಪ್ರಕಾಶಗೊಂಡಿತು.’ ಈ ಪ್ರಕಾಶನದಲ್ಲಿ, ಆ ಮೂರೂ ಸಂದೇಶಗಳ ಸಮಸ್ತ ಬೆಳಕು ಒಂದಾಗಿ ಸೇರಿದೆ.” The 1888 Materials, 803, 804.</w:t>
      </w:r>
    </w:p>
    <w:p>
      <w:pPr>
        <w:pStyle w:val="ArticleBody"/>
        <w:jc w:val="left"/>
      </w:pPr>
      <w:r>
        <w:rPr>
          <w:rFonts w:ascii="Nirmala UI" w:hAnsi="Nirmala UI" w:eastAsia="Nirmala UI" w:cs="Nirmala UI"/>
        </w:rPr>
        <w:t>ಸಹೋದರಿ ವೈಟ್ ಅವರು ಮೂರನೆಯ ದೂತನನ್ನು ಪ್ರಕಟಣೆ ಹದಿನೆಂಟನೆಯ ಅಧ್ಯಾಯದ ದೂತನಾಗಿಯೇ ಗುರುತಿಸುತ್ತಾರೆ; ಹಾಗೆಯೇ, ಮೊದಲನೆಯ ಹಾಗೂ ಎರಡನೆಯ ದೂತರು ಪ್ರಕಟಣೆ ಹದಿನೆಂಟನೆಯ ಅಧ್ಯಾಯದ ಮೂರನೆಯ ದೂತನಿಂದ ಪ್ರತಿನಿಧಿಸಲ್ಪಟ್ಟಿರುವ ಪ್ರವಾದನಾತ್ಮಕ ಇತಿಹಾಸದೊಂದಿಗೆ ಸಮಾಂತರವಾಗಿ ನಡೆಯಬೇಕೆಂದು ಸೂಚಿಸುತ್ತಾರೆ. ಹೀಗಾಗಿ, ಅವರು 1840ರ ಆಗಸ್ಟ್ 11ರಂದು ಮೊದಲ ದೂತನ ಇಳಿಯುವಿಕೆಯನ್ನು 9/11 ರೊಂದಿಗೆ ಹೊಂದಿಸಿ, ಪ್ರಕಟಣೆ ಹದಿನೆಂಟನೆಯ ಅಧ್ಯಾಯದ ದೂತನೇ “ಮೂರನೆಯ ದೂತ” ಎಂದು ಗುರುತಿಸುತ್ತಾರೆ. ಮೂರನೆಯ ದೂತನು ಆ ಮೂರರಲ್ಲಿ ಕೊನೆಯವನು; ಅವನಿಗೆ ಮೊದಲನೆಯ ದೂತನು ಮಾದರಿಯಾಗಿದ್ದಾನೆ. ಈ ಕಾರಣದಿಂದಲೇ, ಎರಡೂ ದೂತ</w:t>
      </w:r>
      <w:r>
        <w:rPr>
          <w:rFonts w:ascii="Malgun Gothic" w:hAnsi="Malgun Gothic" w:eastAsia="Malgun Gothic" w:cs="Malgun Gothic"/>
        </w:rPr>
        <w:t>들의</w:t>
      </w:r>
      <w:r>
        <w:rPr>
          <w:rFonts w:ascii="Nirmala UI" w:hAnsi="Nirmala UI" w:eastAsia="Nirmala UI" w:cs="Nirmala UI"/>
        </w:rPr>
        <w:t xml:space="preserve"> ಕಾರ್ಯವು “ಭೂಮಿಯನ್ನು ತನ್ನ ಮಹಿಮೆಯಿಂದ ಪ್ರಕಾಶಮಾನಗೊಳಿಸುವುದು” ಆಗಿದ್ದುದರಿಂದ, ಮೊದಲನೆಯ ದೂತನ ಕಾರ್ಯವು ಪ್ರಕಟಣೆ ಹದಿನೆಂಟನೆಯ ಅಧ್ಯಾಯದ ದೂತನ ಕಾರ್ಯಕ್ಕೆ ಸಮಾನವಾಗಿತ್ತು ಎಂದು ಸಹೋದರಿ ವೈಟ್ ನಮಗೆ ತಿಳಿಸುತ್ತಾರೆ.</w:t>
      </w:r>
    </w:p>
    <w:p>
      <w:pPr>
        <w:pStyle w:val="ArticleBody"/>
        <w:jc w:val="left"/>
      </w:pPr>
      <w:r>
        <w:rPr>
          <w:rFonts w:ascii="Nirmala UI" w:hAnsi="Nirmala UI" w:eastAsia="Nirmala UI" w:cs="Nirmala UI"/>
        </w:rPr>
        <w:t>“ಏಳು ಗುಡುಗುಗಳು” ಎಂಬವು ಮೊದಲನೆಯ ಮತ್ತು ಎರಡನೆಯ ದೂತರ ಇತಿಹಾಸದೊಳಗಿನ ಘಟನೆಗಳ ಒಂದು ನಿರ್ದಿಷ್ಟ ವಿಭಾಗವನ್ನು ಸೂಚಿಸುತ್ತವೆ; ಅದು ಮೂರನೆಯ ದೂತನ ಇತಿಹಾಸದಲ್ಲಿ ಪುನರಾವರ್ತಿತವಾಗುವುದು. ಈ ಇತಿಹಾಸಗಳನ್ನು “ಸಾಲಿನ ಮೇಲೆ ಸಾಲು” ಎಂದು ನಾವು ಹೊಂದಿಸಿದಾಗ, 1840ರಲ್ಲಿ ಮೊದಲನೆಯ ದೂತನ ಇಳಿಯುವಿಕೆಯು 9/11ರಂದು ಆತನ ಇಳಿಯುವಿಕೆಗೆ ಹೊಂದಿಕೆಯಾಗುತ್ತದೆ ಎಂದು ಪ್ರೇರಣೆ ನಿರ್ದೇಶಿಸಿದೆ. ಇದು ಎರಡು ಸಾಕ್ಷಿಗಳೊಂದಿಗೆ ತಿನ್ನಲ್ಪಡಬೇಕಾದ ಒಂದು ಪರೀಕ್ಷಿಸುವ ಸಂದೇಶವನ್ನು ಗುರುತಿಸುತ್ತದೆ, ಮತ್ತು ಒಂದು ನಿರಾಶೆಯನ್ನು ಮೊದಲನೆಯ ಮಾರ್ಗಚಿಹ್ನೆಯೊಂದಿಗೆ ಹೊಂದಿಸುತ್ತದೆ.</w:t>
      </w:r>
    </w:p>
    <w:p>
      <w:pPr>
        <w:pStyle w:val="ArticleBody"/>
        <w:jc w:val="left"/>
      </w:pPr>
      <w:r>
        <w:rPr>
          <w:rFonts w:ascii="Nirmala UI" w:hAnsi="Nirmala UI" w:eastAsia="Nirmala UI" w:cs="Nirmala UI"/>
        </w:rPr>
        <w:t>“ಏಳು ಗುಡುಗುಗಳು” ಒಂದು ನಿರಾಶೆಯಿಂದ ಆರಂಭವಾಗಿ ಇನ್ನೂ ದೊಡ್ಡ ನಿರಾಶೆಯಲ್ಲಿ ಅಂತ್ಯಗೊಳ್ಳುವ ಪ್ರವಾದನಾತ್ಮಕ ಅವಧಿಯನ್ನು ಪ್ರತಿನಿಧಿಸುತ್ತವೆ.</w:t>
      </w:r>
    </w:p>
    <w:p>
      <w:pPr>
        <w:pStyle w:val="ArticleBody"/>
        <w:jc w:val="left"/>
      </w:pPr>
      <w:r>
        <w:rPr>
          <w:rFonts w:ascii="Nirmala UI" w:hAnsi="Nirmala UI" w:eastAsia="Nirmala UI" w:cs="Nirmala UI"/>
        </w:rPr>
        <w:t>ಮೊದಲ ದೂತನ ಅವತರಣೆಯ ಪ್ರವಾದನಾತ್ಮಕ ಕ್ರಮವನ್ನು ಎರಡನೆಯ ದೂತನ ಆಗಮನದೊಂದಿಗೆ ಸರಿಹೊಂದಿಸಿದಾಗ, ಅದು “ಸತ್ಯದ ಒಂದು ರಚನೆ”ಯನ್ನು ಉತ್ಪಾದಿಸುತ್ತದೆ. ಸತ್ಯವನ್ನು ಮೂರು ಹಂತಗಳಾಗಿ ವ್ಯಾಖ್ಯಾನಿಸಲಾಗಿದೆ; ಇದರಲ್ಲಿ ಮೊದಲ ಮತ್ತು ಕೊನೆಯ ಹಂತಗಳು ಒಂದೇ ಆಗಿದ್ದು, ಮಧ್ಯದ ಹಂತವು ಬಂಡಾಯವನ್ನು ಪ್ರತಿನಿಧಿಸುತ್ತದೆ. ಮೊದಲ ಎರಡು ದೂತರನ್ನು ಈ ವಿನ್ಯಾಸದೊಂದಿಗೆ ಸರಿಹೊಂದಿಸಿದಾಗ, ಮೊದಲ ಮತ್ತು ಎರಡನೆಯ ದೂತರಿಂದ ಕೂಡಿದ ಒಂದು ರಚನೆ ಉಂಟಾಗುತ್ತದೆ; ಅದು ಪ್ರಕಟನೆ ಹದಿನೆಂಟರ ಮೂರನೆಯ ದೂತನನ್ನು ಚಿತ್ರಿಸುತ್ತದೆ; ಮತ್ತು ಪ್ರಕಟನೆ ಹದಿನೆಂಟರ ಮೂರನೆಯ ದೂತನು ಮೊದಲ ಮತ್ತು ಎರಡನೆಯ ದೂತರೆರಡರ ಸಂಯೋಜನೆಯಾಗಿದ್ದಾನೆ.</w:t>
      </w:r>
    </w:p>
    <w:p>
      <w:pPr>
        <w:pStyle w:val="ArticleBody"/>
        <w:jc w:val="left"/>
      </w:pPr>
      <w:r>
        <w:rPr>
          <w:rFonts w:ascii="Nirmala UI" w:hAnsi="Nirmala UI" w:eastAsia="Nirmala UI" w:cs="Nirmala UI"/>
        </w:rPr>
        <w:t>ಪ್ರಕಟನೆ ಹದಿನೆಂಟನೆಯ ಮೂರನೆಯ ದೂತನು ಎರಡು ಧ್ವನಿಗಳಿಂದ ಕೂಡಿದ್ದಾನೆ. ಮೊದಲನೆಯ ಧ್ವನಿ 9/11 ರಂದು ನ್ಯೂಯಾರ್ಕ್‌ನ ಕಟ್ಟಡಗಳು ಕುಸಿದಾಗ ನೆರವೇರಿತು; ಮತ್ತು ನಾಲ್ಕನೇ ವಚನದ ಎರಡನೆಯ ಧ್ವನಿಯು ಭಾನುವಾರದ ಕಾನೂನುವಾಗಿದೆ. 9/11ರಿಂದ ಭಾನುವಾರದ ಕಾನೂನುವರೆಗಿನ ಅವಧಿಯೊಳಗೆ, ಪ್ರಕಟನೆ ಹದಿನೆಂಟನೆಯ ಮೂರನೆಯ ದೂತನು ಮೊದಲನೆಯ ಮತ್ತು ಎರಡನೆಯ ದೂತರ ಸಂಯೋಜನೆಯನ್ನು ಪ್ರತಿನಿಧಿಸುತ್ತಾನೆ. ಇದು ಸತ್ಯವಾಗಿರುವುದರಿಂದ, ಆ ಇಬ್ಬರು ದೂತರ ಇತಿಹಾಸವನ್ನು “line upon line” ಎಂಬ ಕ್ರಮದಲ್ಲಿ ಬಳಸಿ, ಪ್ರಕಟನೆ ಹದಿನೆಂಟನೆಯ ಮೂರನೆಯ ದೂತನ ಇತಿಹಾಸವನ್ನು ಪ್ರತಿನಿಧಿಸುವುದು—ಮೊದಲನೆಯ ಮತ್ತು ಎರಡನೆಯ ದೂತನನ್ನು ಮೊದಲನೆಯ ಮತ್ತು ಎರಡನೆಯ ದೂತನೊಂದಿಗೆ ಸರಿಹೊಂದಿಸುವುದಾಗಿದೆ.</w:t>
      </w:r>
    </w:p>
    <w:p>
      <w:pPr>
        <w:pStyle w:val="ArticleBody"/>
        <w:jc w:val="left"/>
      </w:pPr>
      <w:r>
        <w:rPr>
          <w:rFonts w:ascii="Nirmala UI" w:hAnsi="Nirmala UI" w:eastAsia="Nirmala UI" w:cs="Nirmala UI"/>
        </w:rPr>
        <w:t>ಮೊದಲ ನಿರಾಶೆಯ ಸಮಯಕ್ಕೆ ಎರಡು ದೂತರು ಆಗಮಿಸುತ್ತಾರೆ; ಆ ಇಬ್ಬರೂ ದೂತರು ಪ್ರವಾದನಾತ್ಮಕವಾಗಿ ಪರಸ್ಪರ ಸಂಬಂಧ ಹೊಂದಿದ್ದಾರೆ, ಮತ್ತು ಇಬ್ಬರಿಗೂ ದೂತನ ಕೈಯಲ್ಲಿರುವ ಒಂದು ಪರೀಕ್ಷಿಸುವ ಸಂದೇಶವಿದೆ. ಆ ರೇಖೆಯಲ್ಲಿ ಮುಂದಾಗಿ ಪ್ರತಿನಿಧಿಸಲ್ಪಟ್ಟಿರುವ ಮಾರ್ಗಚಿಹ್ನೆ ಹಬಕ್ಕೂಕನ ಫಲಕಗಳಾಗಿದ್ದು, ಅದು ನೇರವಾಗಿ ದೇವರ ಕೈಯೊಂದಿಗೆ ಸಂಬಂಧಿಸಿದೆ. ಮೊದಲ ದೂತನ ರೇಖೆಯಲ್ಲಿ, 1843ರ ಚಾರ್ಟ್ 1842ರ ಮೇ ತಿಂಗಳಲ್ಲಿ ಸಿದ್ಧವಾಗುತ್ತದೆ; ಎರಡನೇ ದೂತನ ರೇಖೆಯಲ್ಲಿ ಮಾತ್ರ ಯಾವುದೇ ಚಾರ್ಟ್ ಇರಲಿಲ್ಲ. ಎರಡನೇ ದೂತನ ಆಗಮನದೊಂದಿಗೆ ಚಾರ್ಟ್ ಅಂತ್ಯಗೊಂಡಿತ್ತು. ಎರಡನೇ ದೂತನ ರೇಖೆಯಲ್ಲಿ ಹಬಕ್ಕೂಕನ ಫಲಕಗಳ ಮಾರ್ಗಚಿಹ್ನೆ ಎಂದರೆ 1843ರ ಚಾರ್ಟ್‌ನ ಅಂಕೆಗಳಲ್ಲಿ ಉಂಟಾದ ತಪ್ಪಿನಿಂದ ದೇವರ ಕೈಯನ್ನು ತೆಗೆದುಹಾಕುವುದಾಗಿದೆ.</w:t>
      </w:r>
    </w:p>
    <w:p>
      <w:pPr>
        <w:pStyle w:val="ArticleBody"/>
        <w:jc w:val="left"/>
      </w:pPr>
      <w:r>
        <w:rPr>
          <w:rFonts w:ascii="Nirmala UI" w:hAnsi="Nirmala UI" w:eastAsia="Nirmala UI" w:cs="Nirmala UI"/>
        </w:rPr>
        <w:t>ಮೊದಲ ದೂತನ ಮಾರ್ಗಚಿಹ್ನೆಯಲ್ಲಿ ಇದ್ದ ಒಂದು ತಪ್ಪನ್ನು ಆತನ ಕೈ ಮುಚ್ಚಿಹಾಕಿತ್ತು; ಮತ್ತು ಅದೇ ಮಾರ್ಗಚಿಹ್ನೆಯಲ್ಲೇ, ಎರಡನೆಯ ದೂತನ ರೇಖೆಯಲ್ಲಿ, ಆತನ ಕೈ ತೆಗೆದುಹಾಕಲ್ಪಟ್ಟಿತು. ಆದಕಾರಣ, ಮೊದಲ ಮತ್ತು ಎರಡನೆಯ ದೂತರ ಸಮಾಂತರ ರೇಖೆಗಳಲ್ಲಿ ಇರುವ ಹಬಕ್ಕೂಕನ ಫಲಕಗಳ ಮಾರ್ಗಚಿಹ್ನೆ ಎರಡು ಹಂತಗಳನ್ನು ಪ್ರತಿನಿಧಿಸುತ್ತದೆ. ಮೊದಲ ಹಂತದಲ್ಲಿ ಆತನ ಕೈ ಒಂದು ತಪ್ಪನ್ನು ಮುಚ್ಚಿಹಾಕುತ್ತದೆ; ಮತ್ತು ಹಬಕ್ಕೂಕನ ಫಲಕಗಳ ಮಾರ್ಗಚಿಹ್ನೆಯ ಅವಧಿಯ ಅಂತ್ಯದಲ್ಲಿ, ಆತನು ತನ್ನ ಕೈಯನ್ನು ತೆಗೆದುಹಾಕುತ್ತಾನೆ. ತಡವಾಗುವ ಕಾಲವು ಎರಡನೆಯ ದೂತನ ಆಗಮನದಿಂದ ಆರಂಭವಾಯಿತು; ಮತ್ತು ತಡವಾಗುವ ಕಾಲವು ಆತನ ಕೈ ತೆಗೆದುಹಾಕಲ್ಪಡುವುದರಿಂದ ಆರಂಭವಾಗಿ ಕ್ರಮೇಣ ಅಂತ್ಯಗೊಳ್ಳುತ್ತದೆ. ಹಬಕ್ಕೂಕನ ಫಲಕಗಳ ಮಾರ್ಗಚಿಹ್ನೆ ಒಂದು ಕಾಲಾವಧಿಯನ್ನು ಪ್ರತಿನಿಧಿಸುತ್ತದೆ; ಅದರ ಆರಂಭದಲ್ಲಿ ಕ್ರಿಸ್ತನ ಕೈಯಿಂದಲೂ ಅಂತ್ಯದಲ್ಲಿ ಆತನ ಕೈಯಿಂದಲೂ ಅದು ಗುರುತಿಸಲ್ಪಟ್ಟಿದೆ.</w:t>
      </w:r>
    </w:p>
    <w:p>
      <w:pPr>
        <w:pStyle w:val="ArticleBody"/>
        <w:jc w:val="left"/>
      </w:pPr>
      <w:r>
        <w:rPr>
          <w:rFonts w:ascii="Nirmala UI" w:hAnsi="Nirmala UI" w:eastAsia="Nirmala UI" w:cs="Nirmala UI"/>
        </w:rPr>
        <w:t>ಮೊದಲ ನಿರಾಶೆಯ ಸಮಯದಲ್ಲಿ ಎರಡು ಕೈಗಳು ಗುರುತಿಸಲ್ಪಟ್ಟಿವೆ; ಅವೆರಡಕ್ಕೂ ಸ್ವೀಕರಿಸಿ ತಿನ್ನಬೇಕಾದ ಪರೀಕ್ಷಿಸುವ ಸಂದೇಶವಿದೆ. ನಂತರ, ಮೂಲಭೂತ ಸತ್ಯಗಳನ್ನು ಪ್ರತಿನಿಧಿಸುವ ಪ್ರವಾದನಾತ್ಮಕ ಕಾಲದ ಒಂದು ಅವಧಿ ಆರಂಭವಾಗುತ್ತದೆ; ಅದು ದೇವರ ಕೈ ಮುಚ್ಚುವುದರಿಂದ ಆರಂಭಗೊಂಡು, ಆತನ ಕೈ ಬಿಚ್ಚುವುದರಿಂದ ಅಂತ್ಯಗೊಳ್ಳುತ್ತದೆ. ಮುಂದಿನ ಮಾರ್ಗಚಿಹ್ನೆ ಎಂದರೆ Exeter ಶಿಬಿರಸಭೆ; ಅಲ್ಲಿ ಮಧ್ಯರಾತ್ರಿಯ ಕೂಗು, ಕ್ರಿಸ್ತನ ಕೈಯನ್ನು ಅನುಸರಿಸಿ ಅತಿ ಪರಿಶುದ್ಧ ಸ್ಥಳಕ್ಕೆ ಪ್ರವೇಶಿಸಬೇಕೆಂದು ಬಯಸುವವರನ್ನು ಪ್ರತ್ಯೇಕಿಸಿ ಶುದ್ಧೀಕರಿಸುತ್ತದೆ.</w:t>
      </w:r>
    </w:p>
    <w:p>
      <w:pPr>
        <w:pStyle w:val="ArticleBody"/>
        <w:jc w:val="left"/>
      </w:pPr>
      <w:r>
        <w:rPr>
          <w:rFonts w:ascii="Nirmala UI" w:hAnsi="Nirmala UI" w:eastAsia="Nirmala UI" w:cs="Nirmala UI"/>
        </w:rPr>
        <w:t>ಕ್ರಿಸ್ತನು ಪರಮಪವಿತ್ರಸ್ಥಳಕ್ಕೆ ಪ್ರವೇಶಿಸಿದಾಗ, ಆತನ ಕೈಯನ್ನು ಪರಲೋಕದತ್ತ ಎತ್ತಿ, ಇನ್ನು ಮುಂದೆ ಕಾಲವು ಇರುವುದಿಲ್ಲವೆಂದು ಪ್ರಮಾಣಮಾಡಿದನು. ಆತನು ಅಷ್ಟರಲ್ಲೇ “ಏಳು ಗುಡುಗುಗಳನ್ನು” ಮುದ್ರಿಸಿದ್ದನು; ಅವು ಮೊದಲ ಎರಡು ದೂತರ ಇತಿಹಾಸವನ್ನು ಸೂಚಿಸುತ್ತವೆ, ಮತ್ತು ಅದು ಮೂರನೆಯ ದೂತನ ಇತಿಹಾಸದಲ್ಲಿ ಪುನರಾವರ್ತಿತವಾಗುತ್ತದೆ. ಆತನು “ಏಳು ಗುಡುಗುಗಳನ್ನು” ದಾನಿಯೇಲನ ಹನ್ನೆರಡನೇ ಅಧ್ಯಾಯದಲ್ಲಿರುವ ಪ್ರವಾದನೆಗಳನ್ನು ಮುದ್ರಿಸಿದಂತೆ ಮುದ್ರಿಸಿದನು. ದಾನಿಯೇಲನ ಹನ್ನೆರಡನೇ ಅಧ್ಯಾಯದಲ್ಲಿ, ಮೂರು ಸಂಕೇತಾತ್ಮಕ ಕಾಲಾವಧಿಗಳಲ್ಲಿನ ಮೊದಲನೆಯದರಲ್ಲಿ, ಕ್ರಿಸ್ತನು ತನ್ನ ಎರಡು ಕೈಗಳನ್ನೂ ಪರಲೋಕದತ್ತ ಎತ್ತಿ, ದೇವಜನರ ಚದರಿಕೆ ಮುಗಿದಾಗ “ಆಶ್ಚರ್ಯಕ್ಕೊಳಗಾದ ಪುರುಷರು” ಆಗುವವರು ಶುದ್ಧಿಗೊಳಿಸಲ್ಪಟ್ಟು, ಸಮರ್ಪಣೆಯಾಗಿ ಎತ್ತಲ್ಪಡುವರೆಂದು ಘೋಷಿಸುತ್ತಾನೆ. ನಾವು ಈಗ ಪರಿಗಣಿಸುತ್ತಿರುವ ಮೊದಲ ಮತ್ತು ಎರಡನೆಯ ದೂತರ ರಚನೆ, ಪ್ರತಿಯೊಂದು ಹೆಜ್ಜೆಯಲ್ಲಿಯೂ ದೇವರ ಕೈಯನ್ನು ಸಂಕೇತಾತ್ಮಕವಾಗಿ ಪ್ರಕಟಿಸುತ್ತದೆ.</w:t>
      </w:r>
    </w:p>
    <w:p>
      <w:pPr>
        <w:pStyle w:val="ArticleBody"/>
        <w:jc w:val="left"/>
      </w:pPr>
      <w:r>
        <w:rPr>
          <w:rFonts w:ascii="Nirmala UI" w:hAnsi="Nirmala UI" w:eastAsia="Nirmala UI" w:cs="Nirmala UI"/>
        </w:rPr>
        <w:t>ಅವರು ಸತ್ಯವನ್ನು ಮುಚ್ಚಿದಾಗ, ಅದು ನಿರಾಶೆಯನ್ನು ಉಂಟುಮಾಡುತ್ತದೆ; ಮತ್ತು ಅವರು ತಮ್ಮ ಕೈಯನ್ನು ತೆಗೆದಾಗ, ಬೆಳಕು ಉತ್ಪನ್ನವಾಗುತ್ತದೆ; ಆ ಬೆಳಕು ಮಧ್ಯರಾತ್ರಿಯ ಕೂಗಿನ ಸಂದೇಶದ ಬೆಳಕಾಗಿರುತ್ತದೆ. ಮೊದಲ ನಿರಾಶೆಯಿಂದ ಮಹಾ ನಿರಾಶೆಯವರೆಗೆ ಆಲ್ಫಾ ಮತ್ತು ಓಮೇಗಾದ ಗುರುತು ಅಚ್ಚುಗೊಂಡಿದ್ದು, ಅದು ಸತ್ಯದ ರೂಪರಚನೆಯೊಳಗೆ ನಿರೂಪಿಸಲ್ಪಟ್ಟಿದೆ. ಆರಂಭವು ಅಂತ್ಯವನ್ನು ಪ್ರತಿನಿಧಿಸುತ್ತದೆ; ಮತ್ತು ಈ ಎರಡು ನಿರಾಶೆಗಳ ಮಧ್ಯದಲ್ಲಿರುವ ದಾರಿಸೂಚಕವು ಹಬಕ್ಕೂಕನ ಫಲಕಗಳ ಮುದ್ರಿಸುವಿಕೆ ಮತ್ತು ಮುದ್ರೆತೆರೆಯುವಿಕೆಯ ಪರಿಣಾಮವನ್ನು ಚಿತ್ರಿಸುತ್ತದೆ; ಅದು ಯೆರೇಮೀಯನ ಪುರಾತನ ಮಾರ್ಗಗಳ ಅನಾವರಣವೂ ಆಗಿದ್ದು, ಭಾನುವಾರದ ಕಾನೂನಿಗೆ ಮುನ್ನ ದೇವಾಲಯವು ನಿರ್ಮಿಸಲ್ಪಡುವ ಅಡಿಪಾಯವನ್ನು ಪ್ರತಿನಿಧಿಸುತ್ತದೆ, ಆಗ ಸಂಪೂರ್ಣಗೊಂಡ ದೇವಾಲಯವು ಎಲ್ಲಾ ಪರ್ವತಗಳಿಗಿಂತ ಮೇಲಾಗಿ ಎತ್ತಲ್ಪಡುತ್ತದೆ. ಸತ್ಯದ ವಾಕ್ಯದಲ್ಲಿರುವ ಮಧ್ಯದ ದಾರಿಸೂಚಕವು ದಂಗೆಯನ್ನು ಪ್ರತಿನಿಧಿಸುತ್ತದೆ; ಮತ್ತು ಗೋಧಿ ಹಾಗೂ ಕಳೆಗಳ ಅಂತಿಮ ಪ್ರತ್ಯೇಕತೆಯಿಂದ ಪ್ರತಿನಿಧಿಸಲ್ಪಟ್ಟ ಇತಿಹಾಸದಲ್ಲಿ, ಅದು ಬುದ್ಧಿಹೀನ ಕನ್ಯೆಯರ ದಂಗೆಯನ್ನು ವ್ಯಕ್ತಗೊಳಿಸುತ್ತದೆ.</w:t>
      </w:r>
    </w:p>
    <w:p>
      <w:pPr>
        <w:pStyle w:val="ArticleBody"/>
        <w:jc w:val="left"/>
      </w:pPr>
      <w:r>
        <w:rPr>
          <w:rFonts w:ascii="Nirmala UI" w:hAnsi="Nirmala UI" w:eastAsia="Nirmala UI" w:cs="Nirmala UI"/>
        </w:rPr>
        <w:t>ಹಬಕ್ಕೂಕನ ಫಲಕಗಳ ಮಾರ್ಗಸೂಚಕದಿಂದ ಪ್ರತಿನಿಧಿಸಲ್ಪಟ್ಟಿರುವ ಬಂಡಾಯವು ಕ್ರಮೇಣ ವೃದ್ಧಿಯಾಗುವಂತದ್ದೆಂದು ತೋರಿಸಲಾಗುತ್ತದೆ; ಏಕೆಂದರೆ ಅದು ಒಬ್ಬೇ ಒಂದು ಮಾರ್ಗಸೂಚಕವಲ್ಲ, ಆದರೆ ದೇವರ ಹಸ್ತದಿಂದ ಪ್ರತಿನಿಧಿಸಲ್ಪಟ್ಟಂತೆ, ಸ್ಪಷ್ಟವಾಗಿ ನಿರ್ದಿಷ್ಟಗೊಂಡ ಆರಂಭವೂ ಅಂತ್ಯವೂಳ್ಳ ಒಂದು ಅವಧಿಯಾಗಿದೆ. ಮೊದಲ ನಿರಾಶೆಯ ಸಂದರ್ಭದಲ್ಲಿ ದೇವರ ಹಸ್ತವು ಎರಡೂ ಸಲ ಕಾಣಿಸಿಕೊಳ್ಳುತ್ತದೆ, ಏಕೆಂದರೆ ತಮ್ಮ ತಮ್ಮ ಹಸ್ತಗಳಲ್ಲಿ ಸಂದೇಶವನ್ನು ಹೊಂದಿರುವ ಎರಡು ದೂತರು ಅಲ್ಲಿ ಇದ್ದಾರೆ. ಬಂಡಾಯದ ಮುಂದಿನ ಮಾರ್ಗಸೂಚಕಕ್ಕೂ ಆರಂಭದ ಹಸ್ತವೂ ಅಂತ್ಯದ ಹಸ್ತವೂ ಇರುವುದರಿಂದ, ಅದರ ಪ್ರವಾದನಾತ್ಮಕ ಲಕ್ಷಣಗಳೊಳಗೂ ಎರಡು ಹಸ್ತಗಳು ಇವೆ. ಮಹಾ ನಿರಾಶೆಯ ಮೂರನೆಯ ಮಾರ್ಗಸೂಚಕವು, ಏಳು ಗುಡುಗುಗಳು ಮುದ್ರಿಸಲ್ಪಟ್ಟಿರುವ ಅದೇ ವಿಭಾಗದಲ್ಲಿಯೇ, ದಾನಿಯೇಲನ ಹನ್ನೆರಡನೇ ಅಧ್ಯಾಯದಲ್ಲಿದ್ದಂತೆಯೇ, ಕ್ರಿಸ್ತನು ತನ್ನ ಹಸ್ತವನ್ನು ಎತ್ತಿ ಪರಲೋಕದ ಹೆಸರಿನಲ್ಲಿ ಪ್ರಮಾಣ ಮಾಡುವುದನ್ನು ಗುರುತಿಸುತ್ತದೆ. ನಾವು ಈಗ ಪರಿಗಣಿಸುತ್ತಿರುವ ಮೊದಲ ಎರಡು ದೂತರ ಪ್ರವಾದನಾತ್ಮಕ ವಿನ್ಯಾಸದ ಅಂತ್ಯವನ್ನು ದೂತನು ಗುರುತಿಸುವ ಆ ಕ್ಷಣದಲ್ಲೇ, ಆತನು ಪ್ರವಾದನಾತ್ಮಕ ಕಾಲದ ಅನ್ವಯವನ್ನು ಕೊನೆಗೊಳಿಸಿ, ದಾನಿಯೇಲನ ಪುಸ್ತಕದಲ್ಲಿರುವ ಸಮಾನಾಂತರ ವಿಭಾಗದಲ್ಲಿ ತಾನೇ ತನ್ನನ್ನು ಸ್ಥಾಪಿಸುತ್ತಾನೆ; ಅಲ್ಲಿ ಆತನು ಒಂದೇ ಹಸ್ತವನ್ನು ಎತ್ತುವುದಲ್ಲ, ತನ್ನ ಎರಡೂ ಹಸ್ತಗಳನ್ನು ಎತ್ತುತ್ತಾನೆ.</w:t>
      </w:r>
    </w:p>
    <w:p>
      <w:pPr>
        <w:pStyle w:val="ArticleBody"/>
        <w:jc w:val="left"/>
      </w:pPr>
      <w:r>
        <w:rPr>
          <w:rFonts w:ascii="Nirmala UI" w:hAnsi="Nirmala UI" w:eastAsia="Nirmala UI" w:cs="Nirmala UI"/>
        </w:rPr>
        <w:t>ದಾನಿಯೇಲನು ಹನ್ನೆರಡನೇ ಅಧ್ಯಾಯದಲ್ಲಿ ಅಂತ್ಯಕಾಲದಲ್ಲಿ ತೆರೆಯಲ್ಪಡುವ ಮೂರು ಪ್ರವಾದನಾತ್ಮಕ ಅವಧಿಗಳಿವೆ; ಏಕೆಂದರೆ ಅಂತ್ಯಕಾಲದಲ್ಲಿ ದೇವರ ಜನರಿಗೆ ಸಂಭವಿಸುವುದು ಇದೇ. ದಾನಿಯೇಲನ ಅಂತಿಮ ಪರಾಕಾಷ್ಠೆಯ ದರ್ಶನದಲ್ಲಿ ಮೊದಲಾಗಿ ಉಲ್ಲೇಖಿಸಲ್ಪಟ್ಟ ವಿಷಯವೆಂದರೆ, ದೇವರ ಶೇಷಜನರನ್ನು ಪ್ರತಿನಿಧಿಸುವ ದಾನಿಯೇಲನಿಗೆ ಆ ಸಂಗತಿಯೂ ದರ್ಶನವೂ ಎರಡರ ವಿಷಯದಲ್ಲಿಯೂ ತಿಳುವಳಿಕೆ ಇತ್ತು. ದಾನಿಯೇಲನು ದಾಖಲಿಸಿದ ಕೊನೆಯ ವಿಷಯವೆಂದರೆ, “ತಿಳಿದುಕೊಳ್ಳುವವರು” ಎಂದು ವಿಶಿಷ್ಟಪಡಿಸಲ್ಪಟ್ಟಿರುವ ದೇವರ ಜನರ ಮಧ್ಯದಲ್ಲಿ ಅಂತಿಮ ಪುನರುಜ್ಜೀವನವನ್ನೂ ಸುಧಾರಣೆಯನ್ನೂ ಉಂಟುಮಾಡುವುದಕ್ಕಾಗಿ ಜ್ಞಾನವೃದ್ಧಿಯನ್ನು ಯೂದಾ ಗೋತ್ರದ ಸಿಂಹವು ಹೇಗೆ ಉಪಯೋಗಿಸಿತು ಎಂಬುದಾಗಿದೆ. ದಾನಿಯೇಲನು ಹನ್ನೆರಡನೇ ಅಧ್ಯಾಯದ “ಮೂರು ಅವಧಿಗಳ” ತೆರೆಯುವಿಕೆಯೊಂದಿಗೆ ಸಂಬಂಧಿಸಿ ಪ್ರಕಟನೆ ಗ್ರಂಥದ “ಏಳು ಗುಡುಗುಗಳ” ತೆರೆಯುವಿಕೆಯ ಮೂಲಕ ಆತನು ತನ್ನ ಜನರನ್ನು ಮುದ್ರಿಸುವ ಕಾರ್ಯವನ್ನು ನೆರವೇರಿಸುತ್ತಾನೆ.</w:t>
      </w:r>
    </w:p>
    <w:p>
      <w:pPr>
        <w:pStyle w:val="ArticleBody"/>
        <w:jc w:val="left"/>
      </w:pPr>
      <w:r>
        <w:rPr>
          <w:rFonts w:ascii="Nirmala UI" w:hAnsi="Nirmala UI" w:eastAsia="Nirmala UI" w:cs="Nirmala UI"/>
        </w:rPr>
        <w:t>ಯೇಸು, ದೇವರ ಜನರ ಶಕ್ತಿಯನ್ನು ಚದರಿಸುವ ಮೂರೂವರೆ ಪ್ರವಾದಿಕ ದಿನಗಳ ಅಂತ್ಯದಲ್ಲಿ ಎಲ್ಲಾ “ಅದ್ಭುತಕಾರ್ಯಗಳು” ಸಮಾಪ್ತಿಗೊಳ್ಳುವವು ಎಂದು ಗುರುತಿಸುವಾಗ—ಅವರು ಪ್ರಕಟಣೆ ಹನ್ನೊಂದರಲ್ಲಿ ಬೀದಿಗಳಲ್ಲಿ ಸಂಭವಿಸಿದ ಮೂರೂವರೆ ದಿನಗಳ ಮರಣವು ಮುಕ್ತಾಯಗೊಂಡ ಜುಲೈ 2023 ಅನ್ನು ಗುರುತಿಸುತ್ತಿದ್ದಾರೆ. ಈಗ ಆ ಅದ್ಭುತಕಾರ್ಯಗಳು ಭಾನುವಾರದ ಕಾನೂನಿಗಿಂತ ಮುಂಚೆಯೇ ಸಮಾಪ್ತಿಗೊಳ್ಳಬೇಕಾಗಿತ್ತು. ಅವರು ಒಂದೇ ಕೈಯನ್ನು ಅಲ್ಲ, ಎರಡೂ ಕೈಗಳನ್ನು ಎತ್ತುವ ಮೂಲಕ ಜುಲೈ 2023 ಅನ್ನು ಗುರುತಿಸಿದರು. ಹೀಗೆ ಮಾಡುವುದರ ಮೂಲಕ, ಮಿಲ್ಲರೈಟ್ ಇತಿಹಾಸದಲ್ಲಿನ ತಪ್ಪಿನಿಂದ ತಮ್ಮ ಕೈಯನ್ನು ಹಿಂದಕ್ಕೆ ತೆಗೆದಾಗ ಮಾಡಿದಂತೆಯೇ, ಅವರು ವಿಳಂಬಕಾಲದ ಅಂತ್ಯವನ್ನು ಗುರುತಿಸುತ್ತಿದ್ದರು. ಮೊದಲ ನಿರಾಶೆ ಜುಲೈ 18, 2020 ರಂದು ಸಂಭವಿಸಿತು; ಅದು ಮಿಲ್ಲರೈಟ್‌ಗಳ ಮೊದಲ ನಿರಾಶೆಯಿಂದ ಪೂರ್ವರೂಪಿತವಾಗಿತ್ತು; ಮತ್ತು ಅವರು ಜುಲೈ 2023ರಲ್ಲಿ ತಮ್ಮ ಉಳಿದ ಜನರನ್ನು ಕೂಡಿಸಿಕೊಳ್ಳಲು ಎರಡನೇ ಸಲ ತಮ್ಮ ಕೈಯನ್ನು ಚಾಚುವ ತನಕ ವಿಳಂಬಕಾಲವು ಆರಂಭವಾಗಿ ಮುಂದುವರಿಯಿತು.</w:t>
      </w:r>
    </w:p>
    <w:p>
      <w:pPr>
        <w:pStyle w:val="ArticleBody"/>
        <w:jc w:val="left"/>
      </w:pPr>
      <w:r>
        <w:rPr>
          <w:rFonts w:ascii="Nirmala UI" w:hAnsi="Nirmala UI" w:eastAsia="Nirmala UI" w:cs="Nirmala UI"/>
        </w:rPr>
        <w:t>ಮೊದಲ ನಿರಾಶೆಯನ್ನು ದೇವರ ಕೈ ಒಂದು ತಪ್ಪನ್ನು ಮುಚ್ಚುವಿಕೆಯಾಗಿ ಪ್ರತಿನಿಧಿಸಲಾಗಿದೆ; ಮಿಲ್ಲರೈಟ್‌ಗಳ ವಿಷಯದಲ್ಲಿ ಆ ತಪ್ಪು ಎಂದರೆ ಅಕ್ಟೋಬರ್ 22, 1844ರ ಬದಲಾಗಿ 1843ನೇ ವರ್ಷವನ್ನು ಗುರುತಿಸಿದ್ದೇ ಆಗಿತ್ತು. ಆ ನಿರಾಶೆಯನ್ನು ಹನ್ನೆರಡನೇ ಅಧ್ಯಾಯದ ಹನ್ನೆರಡನೇ ವಚನದಲ್ಲಿ ಪ್ರತಿನಿಧಿಸಲಾಗಿದೆ. ಮೊದಲ ನಿರಾಶೆಯನ್ನು ಆತನ ಕೈ ಆ ತಪ್ಪನ್ನು ಮುಚ್ಚುವಿಕೆಯಾಗಿ ಪ್ರತಿನಿಧಿಸಲಾಗಿದೆ, ಮತ್ತು ಮೊದಲ ನಿರಾಶೆಗೆ ಬಂದ ಮಿಲ್ಲರೈಟ್‌ಗಳ ಮೂಲಕ ಅದು ಮಾದರೀಕೃತವಾಗಿತ್ತು. ಹನ್ನೆರಡನೇ ವಚನದಲ್ಲಿರುವ ಪದ “ಬರುತ್ತಾನೆ” ಎಂಬುದು. 1335ರವರೆಗೆ ಕಾಯುವವನೂ ಅದಕ್ಕೆ “ಬರುವವನೂ” ಧನ್ಯನು; ಏಪ್ರಿಲ್ 19, 1844ರ ನಿರಾಶೆಗೆ “ಬರುವವನು” ಧನ್ಯನು. “ಬರುತ್ತಾನೆ” ಎಂದು ಅನುವಾದಿಸಲ್ಪಟ್ಟಿರುವ ಪದದ ಅರ್ಥ “ಸ್ಪರ್ಶಿಸುವುದು” ಎಂಬುದು. 1843ನೇ ವರ್ಷವು 1844ನೇ ವರ್ಷವನ್ನು ಸ್ಪರ್ಶಿಸಿದಾಗ ಮಿಲ್ಲರೈಟ್‌ಗಳು ತಮ್ಮ ಮೊದಲ ನಿರಾಶೆಯನ್ನು ಅನುಭವಿಸಿದರು. ದಾನಿಯೇಲನ ಹನ್ನೆರಡನೇ ಅಧ್ಯಾಯದ ಹನ್ನೆರಡನೇ ವಚನವು ಏಪ್ರಿಲ್ 19, 1844ರ ಮೊದಲ ನಿರಾಶೆಯನ್ನೂ, ಆದರೆ ಇನ್ನಷ್ಟು ನೇರವಾಗಿ ಜುಲೈ 18, 2020ರ ಮೊದಲ ನಿರಾಶೆಯನ್ನೂ ಗುರುತಿಸುತ್ತದೆ.</w:t>
      </w:r>
    </w:p>
    <w:p>
      <w:pPr>
        <w:pStyle w:val="ArticleBody"/>
        <w:jc w:val="left"/>
      </w:pPr>
      <w:r>
        <w:rPr>
          <w:rFonts w:ascii="Nirmala UI" w:hAnsi="Nirmala UI" w:eastAsia="Nirmala UI" w:cs="Nirmala UI"/>
        </w:rPr>
        <w:t>ಅಂತ್ಯಕಾಲದಲ್ಲಿ ಜ್ಞಾನವು ವೃದ್ಧಿಯಾಗಿ, ಗೋಧಿ ಮತ್ತು ಕಳೆಗಳ ಅಂತಿಮ ಪ್ರತ್ಯೇಕತೆಯನ್ನು ನೆರವೇರಿಸುವ ಸಮಯದಲ್ಲಿ ತೆರೆದಿಡಲ್ಪಡುವ ಆ ಮೂರು ಅವಧಿಗಳಲ್ಲಿ ಮೊದಲನೆಯ ಪ್ರವಾದಿಕ ಅವಧಿಯೂ ಕೊನೆಯ ಪ್ರವಾದಿಕ ಅವಧಿಯೂ, ಹೀಗೆ ಒಂದು ಲಕ್ಷ ನಲವತ್ತುನಾಲ್ಕು ಸಾವಿರರನ್ನು ಮುದ್ರಿಸುವ ಪ್ರವಾದಿಕ ಬೆಳಕಿನ ತೆರೆಯಲ್ಪಡುವಿಕೆಯನ್ನು ಗುರುತಿಸುವುದೂ, ಒಂದೇ ಪ್ರವಾದಿಕ ಅವಧಿಯಾಗಿವೆ.</w:t>
      </w:r>
    </w:p>
    <w:p>
      <w:pPr>
        <w:pStyle w:val="ArticleBody"/>
        <w:jc w:val="left"/>
      </w:pPr>
      <w:r>
        <w:rPr>
          <w:rFonts w:ascii="Nirmala UI" w:hAnsi="Nirmala UI" w:eastAsia="Nirmala UI" w:cs="Nirmala UI"/>
        </w:rPr>
        <w:t>ಏಳನೇ ವಚನದ ಮೊದಲ ಅವಧಿಯು, ಪ್ರಕಟನೆ ಹನ್ನೊಂದರ ಮೂರುವರೆ ದಿನಗಳ ಚದರಿಸುವಿಕೆಯ ಅಂತ್ಯವಾಗಿದ್ದು ಅದು 2023ರ ಜುಲೈನಲ್ಲಿ ಸಂಭವಿಸುತ್ತದೆ; ಮತ್ತು ಹನ್ನೆರಡನೇ ವಚನದಲ್ಲಿರುವ ಅವಧಿಯು, ಅದೇ ಚದರಿಸುವಿಕೆಯ ಆರಂಭವಾಗಿದ್ದು ಅದು 2020ರ ಜುಲೈ 18ರಂದು ಸಂಭವಿಸುತ್ತದೆ. ಆಲ್ಫಾ ಮತ್ತು ಓಮೇಗನು, ದಾನಿಯೇಲ ಹನ್ನೆರಡರಲ್ಲಿ ಇರುವ ಏಳು ಗುಡುಗುಗಳ ಇತಿಹಾಸವನ್ನು, 2020ರ ಜುಲೈ 18ರ ನಿರಾಶೆಯಿಂದ ಆರಂಭವಾಗಿ, ಅದಕ್ಕೆ ಮೂರುವರೆ ಸಾಂಕೇತಿಕ ದಿನಗಳ ನಂತರವಾದ 2023ರ ಜುಲೈನಲ್ಲಿ ಅಂತ್ಯಗೊಳ್ಳುವ ಇತಿಹಾಸವೆಂದು ಗುರುತಿಸಿದ್ದನು. ಇದಕ್ಕಿಂತ ಕಡಿಮೆ ಮುಖ್ಯವಲ್ಲದ ಸಂಗತಿ ಏನೆಂದರೆ, ಆಲ್ಫಾ ಮತ್ತು ಓಮೇಗನು ಅಂತಿಮ ವಿಳಂಬಕಾಲದ ಆರಂಭ ಮತ್ತು ಅಂತ್ಯವನ್ನು ಗುರುತಿಸಿದಾಗ, ಆತನು ತನ್ನ ಒಂದು ಕೈಯನ್ನಷ್ಟೇ ಅಲ್ಲ, ತನ್ನ ಎರಡೂ ಕೈಗಳನ್ನು ಪರಲೋಕದ ಕಡೆಗೆ ಎತ್ತಿ, ಯುಗಯುಗಾಂತರಗಳಿಗೂ ಜೀವಿಸುವಾತನ ಹೆಸರಿನಲ್ಲಿ ಪ್ರಮಾಣಮಾಡಿದನು.</w:t>
      </w:r>
    </w:p>
    <w:p>
      <w:pPr>
        <w:pStyle w:val="ArticleBody"/>
        <w:jc w:val="left"/>
      </w:pPr>
      <w:r>
        <w:rPr>
          <w:rFonts w:ascii="Nirmala UI" w:hAnsi="Nirmala UI" w:eastAsia="Nirmala UI" w:cs="Nirmala UI"/>
        </w:rPr>
        <w:t>ದೇವರ ಒಡಂಬಡಿಕೆಯ ಜನರ ಕಥೆಯ ಪರಾಕಾಷ್ಠೆ ಆರಂಭಗೊಂಡ ಸ್ಥಳದಲ್ಲಿಯೇ—ಕ್ರಿಸ್ತನು ಮೊದಲು ಅಬ್ರಾಮನನ್ನು ಒಂದು ವಾಗ್ದಾನದೊಂದಿಗೆ ಕರೆಯುವಾಗ, ಮತ್ತು ನಂತರ ಆ ವಾಗ್ದಾನವನ್ನು ಪ್ರಮಾಣದ ಮೂಲಕ ದೃಢಪಡಿಸಿದಾಗ—ಮನುಷ್ಯಕುಮಾರನಾಗಿರುವ ದೇವಕುಮಾರನು ತಂದೆಯೊಂದಿಗೆ ಪ್ರಮಾಣ ಮಾಡುತ್ತಿದ್ದಾನೆ. ನಿನ್ನ ಪಾದರಕ್ಷೆಗಳನ್ನು ತೆಗೆದುಬಿಡು; ನೀನು ಪವಿತ್ರ ಭೂಮಿಯ ಮೇಲೆ ಇದ್ದೀಯ!</w:t>
      </w:r>
    </w:p>
    <w:p>
      <w:pPr>
        <w:pStyle w:val="ArticleBody"/>
        <w:jc w:val="left"/>
      </w:pPr>
      <w:r>
        <w:rPr>
          <w:rFonts w:ascii="Nirmala UI" w:hAnsi="Nirmala UI" w:eastAsia="Nirmala UI" w:cs="Nirmala UI"/>
        </w:rPr>
        <w:t>ಮೂರು ಪ್ರವಾದಿಕ ಅವಧಿಗಳಲ್ಲಿನ ಮಧ್ಯದ ಅಕ್ಷರವು, ಹನ್ನೊಂದನೇ ವಚನದ 1290 ವರ್ಷಗಳಲ್ಲಿ ಪ್ರತಿನಿಧಿಸಲ್ಪಟ್ಟಿರುವಂತೆ, ಅಬ್ರಾಮನೂ ಪೌಲನೂ ಉಲ್ಲೇಖಿಸಿದ ಒಡಂಬಡಿಕೆಯ ಕಾಲದ 430 ವರ್ಷಗಳ ಓಮೇಗಾ ಪೂರ್ಣತೆಯಾಗಿದ್ದು ಬೇರೆ ಯಾವುದೂ ಅಲ್ಲ. ಮಿಲ್ಲರೈಟ್ ಗ್ರಹಿಕೆಯಿಂದ ಸಮೀಪಿಸಲ್ಪಟ್ಟ ಈ ವಚನವು, ಪಾಪಾಸನಿಗೆ ಸಿದ್ಧತೆಯ ಮுப்பತ್ತು ವರ್ಷದ ಅವಧಿಯನ್ನು ಗುರುತಿಸಿತು; ಅದರ ನಂತರ ಮುಂದುವರಿಯುವ ಪಾಪಾಸನ 1260 ವರ್ಷಗಳ ಹಿಂಸೆಯನ್ನು ಸಹ ತೋರಿಸಿತು. ಅಬ್ರಾಮನ 430 ವರ್ಷಗಳು, ನಿರ್ದಿಷ್ಟ ಜನಾಂಗದಲ್ಲಿ ದಾಸತ್ವ ಮತ್ತು ವಿಮೋಚನೆಯನ್ನು ಪ್ರತಿನಿಧಿಸುತ್ತವೆ; ಇದೇ ಸಂದರ್ಭದಲ್ಲಿ ಮೊದಲ ಮுப்பತ್ತು ವರ್ಷಗಳು ಕರ್ತನು ಅಬ್ರಾಮನೊಂದಿಗೆ ಒಡಂಬಡಿಕೆಗೆ ಪ್ರವೇಶಿಸಿದ ಅವಧಿಯನ್ನು ಸೂಚಿಸುತ್ತವೆ. ಯಾಜಕರಿಗಾಗಿ ಸಿದ್ಧತೆಯ ಮுப்பತ್ತು ವರ್ಷಗಳು ಅಂತ್ಯದ ಕಾಲವಾದ 1989ರಲ್ಲಿ ಆರಂಭವಾದವು; ಮತ್ತು ಆ ಮுப்பತ್ತು ವರ್ಷಗಳು ಭಾನುವಾರದ ಕಾನೂನಿನ ಸಮಯದಲ್ಲಿ ಅಂತ್ಯಗೊಳ್ಳುತ್ತವೆ; ಆಗ ಆ ವಚನವು ನಾಶಮಾಡುವ ಅಸಹ್ಯವಸ್ತುವು ಸ್ಥಾಪಿಸಲ್ಪಡುವುದೆಂದು ಗುರುತಿಸುತ್ತದೆ; ಬಳಿಕ ಅದು ಪ್ರಕಟನೆ ಹದಿಮೂರರಲ್ಲಿ ಯೋಹಾನನು ಉಲ್ಲೇಖಿಸಿದ ರೂಪಕಾತ್ಮಕ 42 ತಿಂಗಳುಗಳಿಗೆ ಹೊಂದಿಕೆಯಾಗುವಂತೆ, ದೇವರ ಜನರನ್ನು ರೂಪಕಾತ್ಮಕ 1260 ವರ್ಷಗಳ ಕಾಲ ಹಿಂಸಿಸುವುದು.</w:t>
      </w:r>
    </w:p>
    <w:p>
      <w:pPr>
        <w:pStyle w:val="ArticleBody"/>
        <w:jc w:val="left"/>
      </w:pPr>
      <w:r>
        <w:rPr>
          <w:rFonts w:ascii="Nirmala UI" w:hAnsi="Nirmala UI" w:eastAsia="Nirmala UI" w:cs="Nirmala UI"/>
        </w:rPr>
        <w:t>ಒಂದು ಲಕ್ಷ ನಲವತ್ತನಾಲ್ಕು ಸಾವಿರರ ಸುಧಾರಣಾ ಚಳುವಳಿ 1989ರಲ್ಲಿ ಆರಂಭವಾಯಿತು; ಆಗ ಕರ್ತನು ಭಾನುವಾರದ ಕಾನೂನಿನಿಂದ ಆರಂಭವಾಗುವ ಮಧ್ಯರಾತ್ರಿಯ ಸಂಕಟಕಾಲದಲ್ಲಿ ಸೇವೆ ಸಲ್ಲಿಸುವ ಯಾಜಕತ್ವವನ್ನು ಸಿದ್ಧಪಡಿಸುವ ತನ್ನ ಕಾರ್ಯವನ್ನು ಪ್ರಾರಂಭಿಸಿದನು. ಆಲ್ಫಾ ಮತ್ತು ಓಮೆಗಾ ಹಿದ್ದೆಕೆಲಿನ ನೀರಿನ ಮೇಲೆ ನಿಂತು ತನ್ನ ಎರಡೂ ಕೈಗಳನ್ನು ಪರಲೋಕದ ಕಡೆಗೆ ಎತ್ತಿ, ಜುಲೈ 18, 2020ರಿಂದ ಜುಲೈ 2023ರವರೆಗಿನ ಚದರಿಸುವಿಕೆಯು ನೆರವೇರಿದಾಗ, ಕ್ರಿಸ್ತನು ತನ್ನ ದೈವತ್ವವನ್ನು ಮಾನವತ್ವದೊಂದಿಗೆ ಸಂಯೋಜಿಸುವ ತನ್ನ ಕಾರ್ಯಕ್ಕೆ ಸಂಬಂಧಿಸಿದ ಅದ್ಭುತಗಳು ಅಂತ್ಯಗೊಳ್ಳುವವು ಎಂದು ಪ್ರಮಾಣಮಾಡಿದನು.</w:t>
      </w:r>
    </w:p>
    <w:p>
      <w:pPr>
        <w:pStyle w:val="ArticleBody"/>
        <w:jc w:val="left"/>
      </w:pPr>
      <w:r>
        <w:rPr>
          <w:rFonts w:ascii="Nirmala UI" w:hAnsi="Nirmala UI" w:eastAsia="Nirmala UI" w:cs="Nirmala UI"/>
        </w:rPr>
        <w:t>ಇದು ಹತ್ತನೇ ಅಧ್ಯಾಯದ ಅದೇ ಘೋಷಣೆಯಾಗಿದ್ದು, ಏಳು ಗುಡುಗುಗಳ ಕ್ರಮದಲ್ಲಿ ಕಾಣಿಸುತ್ತದೆ; ಏಕೆಂದರೆ ಅಲ್ಲಿ ಅವರು ಕಾಲದ ಪ್ರವಾದಿಕ ಅನ್ವಯವನ್ನು ಕೊನೆಗೊಳಿಸಿದ್ದಷ್ಟೇ ಅಲ್ಲ, ಏಳನೆಯ ತುತೂರಿಯ ಧ್ವನಿಯ ದಿನಗಳಲ್ಲಿ ದೇವರ ರಹಸ್ಯವು ಸಮಾಪ್ತಿಗೊಳ್ಳುವುದು ಎಂದೂ ಅವರು ಗುರುತಿಸಿದರು. ದಾನಿಯೇಲ 12ರ ಸಮಾನಾಂತರ ಭಾಗವು, 2023ರ ಜುಲೈನಲ್ಲಿ ಚದರಿಸುವಿಕೆಯು ಅಂತ್ಯಗೊಂಡಾಗ, ದೇವರ ಜನರ ಮುದ್ರಣದ ಸಮಾಪ್ತಿಯೂ ಪೂರ್ಣಗೊಳ್ಳುವುದು ಎಂದು ಗುರುತಿಸುತ್ತದೆ; ಇದು, ಎರಡೂ ಸಮಾನಾಂತರ ಭಾಗಗಳಲ್ಲಿ ಕ್ರಿಸ್ತನು ತನ್ನ ಕೈಯನ್ನು ಎತ್ತಿ ಪ್ರಮಾಣ ಮಾಡಿದುದಕ್ಕೆ ಹೊಂದಿಕೆಯಾಗಿದ್ದ ಏಳನೆಯ ತುತೂರಿಯ ಧ್ವನಿಯಿಂದ ಪ್ರತಿನಿಧಿಸಲ್ಪಟ್ಟಿದೆ.</w:t>
      </w:r>
    </w:p>
    <w:p>
      <w:pPr>
        <w:pStyle w:val="ArticleBody"/>
        <w:jc w:val="left"/>
      </w:pPr>
      <w:r>
        <w:rPr>
          <w:rFonts w:ascii="Nirmala UI" w:hAnsi="Nirmala UI" w:eastAsia="Nirmala UI" w:cs="Nirmala UI"/>
        </w:rPr>
        <w:t>ದಾನಿಯೇಲ ಹನ್ನೆರಡನೆಯ ಅಧ್ಯಾಯದ ತ್ರಿವಿಧ ಸಂದೇಶದ ಮೊದಲ ಪ್ರವಾದನಾತ್ಮಕ ಅವಧಿಯೂ ಕೊನೆಯ ಪ್ರವಾದನಾತ್ಮಕ ಅವಧಿಯೂ ಒಂದು ಆಲ್ಫಾ–ಓಮೇಗಾ ಗುರುತನ್ನು ಹೊಂದಿವೆ. ಏಳನೇ ವಚನದ ಮೊದಲ ಅವಧಿಯು, ಹನ್ನೆರಡನೇ ವಚನವು ಆರಂಭವಾಗುವುದಾಗಿ ಗುರುತಿಸುವ ಅದೇ ಅವಧಿಯ ಅಂತ್ಯವನ್ನು ಸೂಚಿಸುತ್ತದೆ. ಏಳನೇ ಮತ್ತು ಹನ್ನೆರಡನೇ ವಚನಗಳ ಮಧ್ಯದಲ್ಲಿ, 1989ರಲ್ಲಿ ಆರಂಭವಾಗುವ ಅಂತ್ಯಕಾಲದ ಇತಿಹಾಸವು ಕೃಪಾಕಾಲದ ಮುಕ್ತಾಯದವರೆಗೆ ಪ್ರತಿನಿಧಿಸಲ್ಪಟ್ಟಿದೆ. ಏಳನೇ ವಚನದ ಆಲ್ಫಾ ಅವಧಿಯ ಮಧ್ಯದಲ್ಲಿಯೂ, ಹನ್ನೆರಡನೇ ವಚನದ ಓಮೇಗಾ ಇತಿಹಾಸದ ಮಧ್ಯದಲ್ಲಿಯೂ, ಭಾನುವಾರದ ಕಾನೂನಿನಿಂದ ಮಿಖಾಯೇಲನು ಎದ್ದು ನಿಲ್ಲುವ ತನಕ ಮಾನವಕುಲದ ಅಂತಿಮ ಬಂಡಾಯವು ಪ್ರತಿನಿಧಿಸಲ್ಪಟ್ಟಿದೆ; ಮತ್ತು ಮಿಖಾಯೇಲನು ಎದ್ದು ನಿಲ್ಲುವ ಅದೇ ಅಧ್ಯಾಯದಲ್ಲಿಯೇ ಅದು ಪ್ರತಿನಿಧಿಸಲ್ಪಟ್ಟಿದೆ.</w:t>
      </w:r>
    </w:p>
    <w:p>
      <w:pPr>
        <w:pStyle w:val="ArticleBody"/>
        <w:jc w:val="left"/>
      </w:pPr>
      <w:r>
        <w:rPr>
          <w:rFonts w:ascii="Nirmala UI" w:hAnsi="Nirmala UI" w:eastAsia="Nirmala UI" w:cs="Nirmala UI"/>
        </w:rPr>
        <w:t>ಮಧ್ಯಕಾಲದ ಬಂಡಾಯವು ಮುಖ್ಯವಾಗಿ ಬಾಹ್ಯ ಬಂಡಾಯದ ಇತಿಹಾಸವಾಗಿದೆ; ಆದರೆ ಮೊದಲ ಮೂವತ್ತು ವರ್ಷಗಳು, ನಂತರದ 1260 ಅವಧಿಯಲ್ಲಿ ಪ್ರತಿನಿಧಿಸಲ್ಪಡುವ ಬಾಹ್ಯ ಶಕ್ತಿಗಳೊಂದಿಗೆ ನೇರ ಮುಖಾಮುಖಿಯಲ್ಲಿ ಇರುವ ಯಾಜಕರ ಸಿದ್ಧತೆಯ ಆಂತರಿಕ ಇತಿಹಾಸವಾಗಿವೆ.</w:t>
      </w:r>
    </w:p>
    <w:p>
      <w:pPr>
        <w:pStyle w:val="ArticleBody"/>
        <w:jc w:val="left"/>
      </w:pPr>
      <w:r>
        <w:rPr>
          <w:rFonts w:ascii="Nirmala UI" w:hAnsi="Nirmala UI" w:eastAsia="Nirmala UI" w:cs="Nirmala UI"/>
        </w:rPr>
        <w:t>ಮಧ್ಯಕಾಲವು ಹೀಬ್ರೂ ಅಕ್ಷರಮಾಲೆಯ ಹದಿಮೂರನೆಯ ಅಕ್ಷರದ ದಂಗೆಯನ್ನು ಪ್ರತಿನಿಧಿಸುತ್ತದೆ; ಮತ್ತು ಪರೀಕ್ಷಾಕಾಲವು ಇನ್ನೂ ಮುಂದುವರಿಯುತ್ತಿರುವಾಗಲೇ ಭೂಮಿಯ ಮೇಲಿನ ಮಹಾ ವಿವಾದದ ಅಂತಿಮ ಯುದ್ಧವನ್ನು ಅದು ಚಿತ್ರಿಸುವುದರಿಂದ, ಅದು ಆಂತರಿಕ ಸಂಗತಿಯೊಡನೆ ಸಂಯೋಜಿತವಾಗುತ್ತದೆ. ಬಾಹ್ಯ ಮತ್ತು ಆಂತರಿಕಗಳ ಅದರ ಈ ಸಂಯೋಜನೆಯೇ ದಾನಿಯೇಲನ ಕೊನೆಯ ದರ್ಶನದ ಸಂದೇಶವೂ ಆಗಿದೆ; ಅದು ಹಿದ್ದೆಕೆಲ್ ನದಿಯಿಂದಲೂ, ಅಲ್ಫಾ ಮತ್ತು ಓಮೇಗಾ ಎಂಬ ಮುದ್ರಿಕೆಯನ್ನು ಸಹ ಧರಿಸಿರುವ ಹಾಗೂ ಸತ್ಯದ ರಚನೆಯ ಮೇಲೆ ನಿರ್ಮಿತವಾಗಿರುವ ಆ ಮೂರು ಅಧ್ಯಾಯಗಳಿಂದಲೂ ಪ್ರತಿನಿಧಿಸಲ್ಪಟ್ಟಿದೆ. ಮೊದಲ ಮತ್ತು ಕೊನೆಯ ಅಧ್ಯಾಯಗಳು ದೇವರ ಜನರ ಮುದ್ರಿಕೆಯನ್ನು ಕುರಿತಾಗಿ ಉಲ್ಲೇಖಿಸುತ್ತವೆ; ಅವರು ಸದಾಕಾಲವೂ ಪ್ರಕಾಶಿಸುವ ನಕ್ಷತ್ರಗಳಾಗಿ ಚಿತ್ರಿಸಲ್ಪಟ್ಟಿದ್ದಾರೆ. ದಂಗೆಯ ಮಧ್ಯದ ಅಧ್ಯಾಯವು, ಇದೇ ರಚನೆಯಲ್ಲಿರುವ ಮಧ್ಯದ ವಚನವಾದ ಹನ್ನೊಂದನೆಯ ವಚನದಲ್ಲಿ 1290 ವರ್ಷಗಳೊಂದಿಗೆ ಪ್ರತಿನಿಧಿಸಲ್ಪಟ್ಟಿರುವ ಅದೇ ಇತಿಹಾಸವನ್ನು ಗುರುತಿಸುತ್ತದೆ.</w:t>
      </w:r>
    </w:p>
    <w:p>
      <w:pPr>
        <w:pStyle w:val="ArticleBody"/>
        <w:jc w:val="left"/>
      </w:pPr>
      <w:r>
        <w:rPr>
          <w:rFonts w:ascii="Nirmala UI" w:hAnsi="Nirmala UI" w:eastAsia="Nirmala UI" w:cs="Nirmala UI"/>
        </w:rPr>
        <w:t>ಪ್ರವಾದನಾತ್ಮಕ ವಿನ್ಯಾಸದೊಳಗೆ ಕ್ರಿಸ್ತನು ತನ್ನ ಹಸ್ತವನ್ನು ಉಪಯೋಗಿಸುವಾಗ, ಅದು ಅನೇಕ ಸತ್ಯಗಳನ್ನು ಪ್ರತಿನಿಧಿಸುತ್ತದೆ; ಆದರೆ ಅದು ಆತನು ತನ್ನ ಜನರನ್ನು ನಡೆಸುತ್ತಿರುವ ಮಾರ್ಗವನ್ನೂ ಪ್ರತಿನಿಧಿಸುತ್ತದೆ. ಯೇಸು ಕ್ರಿಸ್ತನ ಪ್ರಕಟಣೆ 2023ರ ಜುಲೈ ತಿಂಗಳಲ್ಲಿ ಮುದ್ರಾವಿಚ್ಛೇದನಗೊಳ್ಳಲು ಆರಂಭವಾಯಿತು. ಆ ಮುದ್ರಾವಿಚ್ಛೇದನದಲ್ಲಿ ಏಳು ಗುಡುಗುಗಳ ಮುದ್ರಾವಿಚ್ಛೇದನವೂ, ಹನ್ನೆರಡನೇ ಅಧ್ಯಾಯದೊಳಗೆ ಪ್ರತಿನಿಧಿಸಲ್ಪಟ್ಟಿರುವ ದಾನಿಯೇಲನ ಸಂದೇಶದ ಮುದ್ರಾವಿಚ್ಛೇದನವೂ ಸೇರಿವೆ. ಈ ಮುದ್ರಾವಿಚ್ಛೇದನವು ನಲವತ್ತನೇ ವಚನದ ಗುಪ್ತ ಇತಿಹಾಸದೊಳಗೆ ಸಂಭವಿಸುತ್ತದೆ; ಅದು 1989ರಲ್ಲಿ ಆರಂಭವಾಗಿ ಭಾನುವಾರದ ಕಾನೂನಿನಲ್ಲಿ ಅಂತ್ಯಗೊಳ್ಳುತ್ತದೆ. ಆ ಇತಿಹಾಸದೊಳಗೆ ದೇವರ ಜನರು ಮುದ್ರಿಸಲ್ಪಡುವರು, ಮತ್ತು ಅವರು ಪವಿತ್ರಾತ್ಮನ ಸುರಿಮಳೆಯ ಮೂಲಕ ಮುದ್ರಿಸಲ್ಪಡುವರು. ಪವಿತ್ರಾತ್ಮನ ಅಂತಿಮ ಸುರಿಮಳೆಯು ಪ್ರಕಟನೆಯ ಎಂಟನೇ ಅಧ್ಯಾಯದಲ್ಲಿ ಗುರುತಿಸಲ್ಪಟ್ಟಿದೆ; ಅಲ್ಲಿ ಅದು ಏಳನೆಯದು, ಆದಕಾರಣ ಅಂತಿಮ ಮುದ್ರೆಯಾಗಿ ಪ್ರತಿನಿಧಿಸಲ್ಪಟ್ಟಿದೆ. ಯೂದಾ ಗೋತ್ರದ ಸಿಂಹವು ಐದನೇ ಅಧ್ಯಾಯದಲ್ಲಿ ಜಯಶಾಲಿಯಾದನು, ಏಳು ಮುದ್ರೆಗಳಿನಿಂದ ಮುದ್ರಿಸಲ್ಪಟ್ಟ ಪುಸ್ತಕವನ್ನು ತೆರೆಯುವುದಕ್ಕಾಗಿ.</w:t>
      </w:r>
    </w:p>
    <w:p>
      <w:pPr>
        <w:pStyle w:val="ArticleBody"/>
        <w:jc w:val="left"/>
      </w:pPr>
      <w:r>
        <w:rPr>
          <w:rFonts w:ascii="Nirmala UI" w:hAnsi="Nirmala UI" w:eastAsia="Nirmala UI" w:cs="Nirmala UI"/>
        </w:rPr>
        <w:t>ಆರನೆಯ ಮುದ್ರೆಯು ಆರನೇ ಅಧ್ಯಾಯದ ಅಂತ್ಯದಲ್ಲಿ ಈ ಪ್ರಶ್ನೆಯನ್ನು ಎಬ್ಬಿಸಿತು: ಪಾಪಕ್ಕಾಗಿ ಇನ್ನು ಮಧ್ಯಸ್ಥಿಕೆ ಇರುವುದಿಲ್ಲವಾದ ಅವಧಿಯಲ್ಲಿ ಯಾರು ಸ್ಥಿರವಾಗಿ ನಿಲ್ಲಬಲ್ಲರು?</w:t>
      </w:r>
    </w:p>
    <w:p>
      <w:pPr>
        <w:pStyle w:val="ArticleScripture"/>
        <w:jc w:val="left"/>
      </w:pPr>
      <w:r>
        <w:rPr>
          <w:rFonts w:ascii="Nirmala UI" w:hAnsi="Nirmala UI" w:eastAsia="Nirmala UI" w:cs="Nirmala UI"/>
        </w:rPr>
        <w:t>ಯಾಕಂದರೆ ಆತನ ಕೋಪದ ಮಹಾದಿನವು ಬಂದಿದೆ; ಆಗ ನಿಲ್ಲಬಲ್ಲವರು ಯಾರು? ಪ್ರಕಟಣೆ 6:17.</w:t>
      </w:r>
    </w:p>
    <w:p>
      <w:pPr>
        <w:pStyle w:val="ArticleBody"/>
        <w:jc w:val="left"/>
      </w:pPr>
      <w:r>
        <w:rPr>
          <w:rFonts w:ascii="Nirmala UI" w:hAnsi="Nirmala UI" w:eastAsia="Nirmala UI" w:cs="Nirmala UI"/>
        </w:rPr>
        <w:t>ಮುಂದಿನ ಅಧ್ಯಾಯವು, ಅಥವಾ ನೀವು ಹೇಳುವಂತೆ ಮುಂದಿನ ವಚನವು, ಭಾನುವಾರದ ಕಾನೂನು ಸಂಕಟದ ಸಮಯದಲ್ಲಿ ದೇವರ ರಾಜ್ಯಕ್ಕೆ ಕೂಡಿಸಲ್ಪಡುವ ಒಂದು ಲಕ್ಷ ನಲವತ್ತನಾಲ್ಕು ಸಾವಿರರ ಮುದ್ರಾಕರಣವನ್ನೂ ಮಹಾ ಸಮೂಹವನ್ನೂ ಪರಿಚಯಿಸುತ್ತದೆ. ಆ ಒಂದು ಲಕ್ಷ ನಲವತ್ತನಾಲ್ಕು ಸಾವಿರರು ಆರನೆಯ ಮುದ್ರೆಯ ಪ್ರಶ್ನೆಗೆ ಉತ್ತರವಾಗಿದ್ದಾರೆ. ಅವರು ಏಳನೆಯ ಅಧ್ಯಾಯದಲ್ಲಿ ಪ್ರತಿನಿಧಿಸಲ್ಪಟ್ಟ ನಂತರ, ಎಂಟನೆಯ ಅಧ್ಯಾಯವು ಏಳನೆಯ ಮತ್ತು ಅಂತಿಮ ಮುದ್ರೆಯು ತೆಗೆದುಹಾಕಲ್ಪಡುವುದನ್ನು ಗುರುತಿಸುತ್ತದೆ.</w:t>
      </w:r>
    </w:p>
    <w:p>
      <w:pPr>
        <w:pStyle w:val="ArticleScripture"/>
        <w:jc w:val="left"/>
      </w:pPr>
      <w:r>
        <w:rPr>
          <w:rFonts w:ascii="Nirmala UI" w:hAnsi="Nirmala UI" w:eastAsia="Nirmala UI" w:cs="Nirmala UI"/>
        </w:rPr>
        <w:t>ಅವನು ಏಳನೆಯ ಮುದ್ರೆಯನ್ನು ತೆರೆದಾಗ, ಸುಮಾರು ಅರ್ಧ ಗಂಟೆಯಷ್ಟು ಕಾಲ ಪರಲೋಕದಲ್ಲಿ ಮೌನವು ಉಂಟಾಯಿತು. ಮತ್ತು ದೇವರ ಸನ್ನಿಧಿಯಲ್ಲಿ ನಿಂತಿದ್ದ ಆ ಏಳು ದೂತರನ್ನು ನಾನು ಕಂಡೆನು; ಅವರಿಗೆ ಏಳು ತೂರಿಗಳನ್ನು ಕೊಡಲಾಯಿತು. ಮತ್ತೊಬ್ಬ ದೂತನು ಬಂದು ಬಲಿಪೀಠದ ಬಳಿಯಲ್ಲಿ ನಿಂತನು; ಅವನ ಕೈಯಲ್ಲಿ ಬಂಗಾರದ ಧೂಪಪಾತ್ರೆಯಿತ್ತು; ಸಿಂಹಾಸನದ ಮುಂದೆ ಇದ್ದ ಬಂಗಾರದ ಬಲಿಪೀಠದ ಮೇಲೆ ಎಲ್ಲಾ ಪರಿಶುದ್ಧರ ಪ್ರಾರ್ಥನೆಗಳೊಡನೆ ಅರ್ಪಿಸಬೇಕೆಂದು ಅವನಿಗೆ ಬಹಳ ಧೂಪವನ್ನು ಕೊಡಲಾಯಿತು. ಮತ್ತು ಪರಿಶುದ್ಧರ ಪ್ರಾರ್ಥನೆಗಳೊಡನೆ ಬಂದ ಆ ಧೂಪದ ಹೊಗೆ, ದೂತನ ಕೈಯಿಂದ ದೇವರ ಸನ್ನಿಧಿಗೆ ಏರಿತು.</w:t>
      </w:r>
    </w:p>
    <w:p>
      <w:pPr>
        <w:pStyle w:val="ArticleScripture"/>
        <w:jc w:val="left"/>
      </w:pPr>
      <w:r>
        <w:rPr>
          <w:rFonts w:ascii="Nirmala UI" w:hAnsi="Nirmala UI" w:eastAsia="Nirmala UI" w:cs="Nirmala UI"/>
        </w:rPr>
        <w:t>ಆ ದೂತನು ಧೂಪಪಾತ್ರೆಯನ್ನು ತೆಗೆದುಕೊಂಡು, ಅದನ್ನು ಬಲಿಪೀಠದ ಬೆಂಕಿಯಿಂದ ತುಂಬಿಸಿ, ಭೂಮಿಯ ಮೇಲೆ ಎರಚಿದನು; ಆಗ ಧ್ವನಿಗಳು, ಗುಡುಗುಗಳು, ಮಿಂಚುಗಳು ಮತ್ತು ಭೂಕಂಪವು ಉಂಟಾಯಿತು. ಪ್ರಕಟನೆ 8:1–5.</w:t>
      </w:r>
    </w:p>
    <w:p>
      <w:pPr>
        <w:pStyle w:val="ArticleBody"/>
        <w:jc w:val="left"/>
      </w:pPr>
      <w:r>
        <w:rPr>
          <w:rFonts w:ascii="Nirmala UI" w:hAnsi="Nirmala UI" w:eastAsia="Nirmala UI" w:cs="Nirmala UI"/>
        </w:rPr>
        <w:t>ಆರನೆಯ ಅಧ್ಯಾಯದ ಯೆಶಾಯನ ಗ್ರಂಥದಲ್ಲಿ “ಅಂಗಾರ”ವೆಂದು ಪ್ರತಿನಿಧಿಸಲ್ಪಟ್ಟಿರುವ “ಅಗ್ನಿ,” ಅದನ್ನು ಸಹೋದರಿ ವೈಟ್ ಶುದ್ಧೀಕರಣದ ಸಂಕೇತವೆಂದು ಗುರುತಿಸುತ್ತಾಳೆ, ಬಲಿಪೀಠದಿಂದ ತೆಗೆದುಕೊಂಡು ಭೂಮಿಗೆ ಎಸೆಯಲ್ಪಡುತ್ತದೆ. ಪೆಂಟೆಕೊಸ್ತಿನಂದು ಸ್ವರ್ಗದಿಂದ ಬಂದ “ಅಗ್ನಿ” “ಅಗ್ನಿಯ” ನಾಲಿಗೆಗಳಂತೆ ಪ್ರತಿನಿಧಿಸಲ್ಪಟ್ಟಿತು. “ಒಡಂಬಡಿಕೆಯ ದೂತನು” ಲೇವಿಯ ಪುತ್ರರನ್ನು ಶುದ್ಧೀಕರಿಸಲು ಉಪಯೋಗಿಸುವುದು “ಅಗ್ನಿಯೇ” ಆಗಿದೆ.</w:t>
      </w:r>
    </w:p>
    <w:p>
      <w:pPr>
        <w:pStyle w:val="ArticleScripture"/>
        <w:jc w:val="left"/>
      </w:pPr>
      <w:r>
        <w:rPr>
          <w:rFonts w:ascii="Nirmala UI" w:hAnsi="Nirmala UI" w:eastAsia="Nirmala UI" w:cs="Nirmala UI"/>
        </w:rPr>
        <w:t>“‘ಯಾರ ಕೈಯಲ್ಲಿ ಗಾಳಿಪಟವಿದೆಯೋ, ಆತನು ತನ್ನ ಕಣವನ್ನು ಸಂಪೂರ್ಣವಾಗಿ ಶುಚಿಗೊಳಿಸಿ, ತನ್ನ ಗೋಧಿಯನ್ನು ಗೋದಾಮಿನಲ್ಲಿ ಕೂಡಿಸಿಕೊಳ್ಳುವನು.’ ಮತ್ತಾಯ 3:12. ಇದು ಶೋಧನೆಯ ಸಮಯಗಳಲ್ಲಿ ಒಂದಾಗಿತ್ತು. ಸತ್ಯದ ವಾಕ್ಯಗಳ ಮೂಲಕ ಹೊಟ್ಟೆಯನ್ನು ಗೋಧಿಯಿಂದ ಬೇರ್ಪಡಿಸಲಾಗುತ್ತಿತ್ತು. ಗದರಿಕೆಯನ್ನು ಸ್ವೀಕರಿಸಲು ಅವರು ಅತಿಯಾಗಿ ವ್ಯರ್ಥಭಾವಿಗಳಾಗಿಯೂ ಸ್ವಯಂಧಾರ್ಮಿಕರಾಗಿಯೂ ಇದ್ದದ್ದರಿಂದ, ವಿನಯದ ಜೀವನವನ್ನು ಅಂಗೀಕರಿಸಲು ಲೋಕಾಸಕ್ತರಾಗಿದ್ದದ್ದರಿಂದ, ಅನೇಕರೂ ಯೇಸುವಿನಿಂದ ಹಿಂದಿರುಗಿದರು. ಅನೇಕರು ಇನ್ನೂ ಇದೇ ಕಾರ್ಯವನ್ನು ಮಾಡುತ್ತಿದ್ದಾರೆ. ಕಪೆರ್ನಹೂಮಿನ ಸಭಾಮಂದಿರದಲ್ಲಿದ್ದ ಆ ಶಿಷ್ಯರು ಪರೀಕ್ಷಿಸಲ್ಪಟ್ಟಂತೆ, ಇಂದು ಸಹ ಆತ್ಮಗಳು ಪರೀಕ್ಷಿಸಲ್ಪಡುತ್ತಿವೆ. ಸತ್ಯವು ಹೃದಯಕ್ಕೆ ತಲುಪಿಸಲ್ಪಟ್ಟಾಗ, ತಮ್ಮ ಜೀವನವು ದೇವರ ಚಿತ್ತಕ್ಕೆ ಅನುಸಾರವಾಗಿಲ್ಲವೆಂದು ಅವರು ಕಾಣುತ್ತಾರೆ. ತಮ್ಮೊಳಗೆ ಸಂಪೂರ್ಣವಾದ ಬದಲಾವಣೆಯ ಅಗತ್ಯವಿದೆ ಎಂದು ಅವರು ಗ್ರಹಿಸುತ್ತಾರೆ; ಆದರೆ ಆತ್ಮನಿರಾಕರಣೆಯ ಕಾರ್ಯವನ್ನು ಕೈಗೆತ್ತಿಕೊಳ್ಳಲು ಅವರು ಸಮ್ಮತಿಸುವುದಿಲ್ಲ. ಆದ್ದರಿಂದ ತಮ್ಮ ಪಾಪಗಳು ಬಹಿರಂಗವಾಗುವಾಗ ಅವರು ಕೋಪಗೊಳ್ಳುತ್ತಾರೆ. ‘ಇದು ಕಠಿಣವಾದ ಮಾತು; ಇದನ್ನು ಯಾರು ಕೇಳಬಲ್ಲರು?’ ಎಂದು ಗುನುಗುತ್ತಾ, ಶಿಷ್ಯರು ಯೇಸುವನ್ನು ಬಿಟ್ಟುಹೋದಂತೆಯೇ, ಅವರು ಸಹ ಅಸಮಾಧಾನಗೊಂಡು ದೂರ ಹೋಗುತ್ತಾರೆ.” ದಿ ಡಿಸೈರ್ ಆಫ್ ಏಜಸ್, 392.</w:t>
      </w:r>
    </w:p>
    <w:p>
      <w:pPr>
        <w:pStyle w:val="ArticleBody"/>
        <w:jc w:val="left"/>
      </w:pPr>
      <w:r>
        <w:rPr>
          <w:rFonts w:ascii="Nirmala UI" w:hAnsi="Nirmala UI" w:eastAsia="Nirmala UI" w:cs="Nirmala UI"/>
        </w:rPr>
        <w:t>ಎಲೀಯನ ಅರ್ಪಣೆಯ ಮೇಲೆ ಇಳಿದದ್ದು ಅಗ್ನಿಯೇ ಆಗಿತ್ತು; ಹಾಗೆಯೇ ಗಿದ್ಯೋನನು ದೂತನಿಗೆ ಅರ್ಪಿಸಿದ ಬಲಿಯ ಮೇಲೆಯೂ ಆಗಿತ್ತು. ಶುದ್ಧೀಕರಣದ “ಅಗ್ನಿ” ದೇವರ ವಾಕ್ಯವೇ ಆಗಿದೆ; ಏಕೆಂದರೆ ಪವಿತ್ರರನ್ನಾಗುವುದೆಂದರೆ ಆತನ ವಾಕ್ಯದಿಂದ ಪರಿಶುದ್ಧೀಕರಿಸಲ್ಪಡುವುದೇ ಆಗಿದೆ. ಏಳನೆಯ ಮುದ್ರೆ ತೆಗೆಯಲ್ಪಟ್ಟಾಗ ಭೂಮಿಯ ಮೇಲೆ ಕೆಳಗೆ ಎರಗಲ್ಪಡುವ “ಅಗ್ನಿ,” ಅಂತ್ಯದ ದಿನಗಳಲ್ಲಿ, ಏಳನೆಯ ತುತೂರಿ ನಾದಿಸುವ ಸಮಯದಲ್ಲಿ, ಏಳು ಗುಡುಗುಗಳಿಂದ ಪ್ರತಿನಿಧಿಸಲ್ಪಟ್ಟ ಘಟನೆಗಳ ಅಂತಿಮ ಹಾಗೂ ಪರಿಪೂರ್ಣ ನೆರವೇರಿಕೆಯಲ್ಲಿ, ಮತ್ತು ದಾನಿಯೇಲನು ಹನ್ನೆರಡರಲ್ಲಿ ಅಂತ್ಯದ ದಿನಗಳವರೆಗೆ ಮುದ್ರಿತವಾಗಿರಿಸಿದ್ದ ಮೂರು ಪ್ರವಾದಿಕ ಕಾಲಾವಧಿಗಳಿಂದ ದೃಢೀಕರಿಸಲ್ಪಟ್ಟ, ಮುದ್ರಾಭಂಗಗೊಂಡ ಪ್ರವಾದಿಕ ಸಂದೇಶದ ಶಕ್ತಿಪ್ರದಾನವನ್ನು ಗುರುತಿಸುತ್ತದೆ.</w:t>
      </w:r>
    </w:p>
    <w:p>
      <w:pPr>
        <w:pStyle w:val="ArticleBody"/>
        <w:jc w:val="left"/>
      </w:pPr>
      <w:r>
        <w:rPr>
          <w:rFonts w:ascii="Nirmala UI" w:hAnsi="Nirmala UI" w:eastAsia="Nirmala UI" w:cs="Nirmala UI"/>
        </w:rPr>
        <w:t>ಮಾನವ ಪ್ರೊಬೇಶನ್‌ನ ಅಂತ್ಯಕ್ಕಿಂತ ತಕ್ಷಣ ಮೊದಲು ಮುದ್ರೆತೆರೆಯಲ್ಪಡುವ ಯೇಸು ಕ್ರಿಸ್ತನ ಪ್ರಕಟಣೆ—ಏಳು ಗುಡುಗುಗಳ ಮುದ್ರೆತೆರೆಯುವಿಕೆಯನ್ನು, ಏಳನೆಯ ಮುದ್ರೆಯನ್ನು ತೆಗೆದುಹಾಕುವಿಕೆಯನ್ನು, ದಾನಿಯೇಲ ಹನ್ನೆರಡನೆಯ ಅಧ್ಯಾಯದ ಮುದ್ರೆತೆರೆಯುವಿಕೆಯನ್ನು, ಮತ್ತು ದಾನಿಯೇಲ ಹನ್ನೊಂದನೆಯ ಅಧ್ಯಾಯದ ನಲವತ್ತನೆಯ ವಚನದಲ್ಲಿರುವ ಗುಪ್ತ ಇತಿಹಾಸದ ಮುದ್ರೆತೆರೆಯುವಿಕೆಯನ್ನು ಒಳಗೊಂಡಿದೆ; ಅದೇ ಇತಿಹಾಸದಲ್ಲಿ ಆ ದೂತನು ನಾರುಬಟ್ಟೆ ಧರಿಸಿದ ಮನುಷ್ಯನನ್ನು, ಈ ಅದ್ಭುತಗಳ ಅಂತ್ಯವು ಏನಾಗುವುದು ಎಂದು ಕೇಳಿದ್ದನು.</w:t>
      </w:r>
    </w:p>
    <w:p>
      <w:pPr>
        <w:pStyle w:val="ArticleBody"/>
        <w:jc w:val="left"/>
      </w:pPr>
      <w:r>
        <w:rPr>
          <w:rFonts w:ascii="Nirmala UI" w:hAnsi="Nirmala UI" w:eastAsia="Nirmala UI" w:cs="Nirmala UI"/>
        </w:rPr>
        <w:t>ನಾರುಬಟ್ಟೆ ಧರಿಸಿದ್ದ ಮನುಷ್ಯನು ಉತ್ತರಿಸಿ ಹೇಳಿದನು—ನೀವು 2023ರ ಜುಲೈ ತಿಂಗಳಲ್ಲಿ ತಡವಾಗಿರುವ ಸಮಯದ ಸಮಾಪ್ತಿಗೆ ತಲುಪುವಾಗ, ನೀವು ಒಂದು ಲಕ್ಷ ನಲವತ್ತುನಾಲ್ಕು ಸಾವಿರರ ಮುದ್ರೆಯ ಇತಿಹಾಸವನ್ನು ತಲುಪಿದ್ದೀರಿ.</w:t>
      </w:r>
    </w:p>
    <w:p>
      <w:pPr>
        <w:pStyle w:val="ArticleBody"/>
        <w:jc w:val="left"/>
      </w:pPr>
      <w:r>
        <w:rPr>
          <w:rFonts w:ascii="Nirmala UI" w:hAnsi="Nirmala UI" w:eastAsia="Nirmala UI" w:cs="Nirmala UI"/>
        </w:rPr>
        <w:t>ಅವನು ಇನ್ನೂ ಹೀಗೆಂದನು—ಪ್ರಕಟನೆ ಹನ್ನೊಂದನೆಯ ಅಧ್ಯಾಯದಲ್ಲಿನ ಮೂರುವರೆ ಸಾಂಕೇತಿಕ ದಿನಗಳ ಅಂತ್ಯದಲ್ಲಿ, 1798ರಲ್ಲಿ ಸಂಭವಿಸಿದ ಅಂತ್ಯದ ಕಾಲದಿಂದ ಪ್ರತಿರೂಪಗೊಳಿಸಲ್ಪಟ್ಟಂತೆ, ದಾನಿಯೇಲನ ಪುಸ್ತಕದಿಂದ ಬಂದ ಒಂದು ಪ್ರವಾದಿಕ ಸಂದೇಶವು ಮುದ್ರೆ ತೆಗೆಯಲ್ಪಡುವುದು. ಆಗ, ಮೂರುವರೆ ಸಾಂಕೇತಿಕ ದಿನಗಳ ಅಂತ್ಯದಲ್ಲಿ, ಮುದ್ರೆ ತೆಗೆಯಲ್ಪಡುವ ಸತ್ಯವು ದಾನಿಯೇಲನ ಪುಸ್ತಕದ ಮುದ್ರಿಸುವುದನ್ನೂ ಮುದ್ರೆ ತೆಗೆಯುವುದನ್ನೂ ಗುರುತಿಸಿ ನಿರ್ವಚಿಸುವ ಅದೇ ಒಂಬತ್ತು ವಚನಗಳಲ್ಲಿಯೇ ಅಡಕವಾಗಿರುವುದು.</w:t>
      </w:r>
    </w:p>
    <w:p>
      <w:pPr>
        <w:pStyle w:val="ArticleBody"/>
        <w:jc w:val="left"/>
      </w:pPr>
      <w:r>
        <w:rPr>
          <w:rFonts w:ascii="Nirmala UI" w:hAnsi="Nirmala UI" w:eastAsia="Nirmala UI" w:cs="Nirmala UI"/>
        </w:rPr>
        <w:t>ಮುಂದಿನ ಲೇಖನದಲ್ಲಿ ನಾವು ಈ ವಿಷಯಗಳನ್ನು ಮುಂದುವರಿಸುವೆವು.</w:t>
      </w:r>
    </w:p>
    <w:p>
      <w:pPr>
        <w:pStyle w:val="ArticleScripture"/>
        <w:jc w:val="left"/>
      </w:pPr>
      <w:r>
        <w:rPr>
          <w:rFonts w:ascii="Nirmala UI" w:hAnsi="Nirmala UI" w:eastAsia="Nirmala UI" w:cs="Nirmala UI"/>
        </w:rPr>
        <w:t>“ಕ್ರಿಸ್ತನು ಈ ಭೂಮಿಗೆ ಬಂದಾಗ, ಪೀಳಿಗೆಯಿಂದ ಪೀಳಿಗೆಗೆ ಹಸ್ತಾಂತರಗೊಂಡಿದ್ದ ಸಂಪ್ರದಾಯಗಳೂ, ಶಾಸ್ತ್ರಗಳ ಮಾನವೀಯ ವ್ಯಾಖ್ಯಾನವೂ, ಯೇಸುವಿನಲ್ಲಿ ಇರುವ ಸತ್ಯವನ್ನು ಮನುಷ್ಯರಿಂದ ಮರೆಮಾಡಿದವು. ಸತ್ಯವು ಸಂಪ್ರದಾಯಗಳ ಮಹಾ ರಾಶಿಯ ಕೆಳಗೆ ಸಮಾಧಿಯಾಗಿತ್ತು. ಪವಿತ್ರ ಗ್ರಂಥಗಳ ಆತ್ಮಿಕ ಅರ್ಥವು ಕಳೆದುಹೋಗಿತ್ತು; ಏಕೆಂದರೆ ಮನುಷ್ಯರು ತಮ್ಮ ಅವಿಶ್ವಾಸದಲ್ಲಿ ಸ್ವರ್ಗೀಯ ನಿಧಿಯ ಬಾಗಿಲನ್ನು ಮುಚ್ಚಿಬಿಟ್ಟಿದ್ದರು. ಕತ್ತಲೆಯು ಭೂಮಿಯನ್ನು ಆವರಿಸಿತ್ತು, ಮತ್ತು ಗಾಢಾಂಧಕಾರವು ಜನರನ್ನು ಆವರಿಸಿತ್ತು. ಸತ್ಯವು ಪರಲೋಕದಿಂದ ಭೂಮಿಯ ಕಡೆಗೆ ನೋಡಿತು; ಆದರೆ ಎಲ್ಲಿಯೂ ದೈವಿಕ ಮುದ್ರೆ ಪ್ರಕಟವಾಗಿರಲಿಲ್ಲ. ಮರಣದ ಹೊದಿಕೆಯಂತೆ ಒಂದು ಕತ್ತಲೆ ಭೂಮಿಯನ್ನೆಲ್ಲ ಆವರಿಸಿತು.”</w:t>
      </w:r>
    </w:p>
    <w:p>
      <w:pPr>
        <w:pStyle w:val="ArticleScripture"/>
        <w:jc w:val="left"/>
      </w:pPr>
      <w:r>
        <w:rPr>
          <w:rFonts w:ascii="Nirmala UI" w:hAnsi="Nirmala UI" w:eastAsia="Nirmala UI" w:cs="Nirmala UI"/>
        </w:rPr>
        <w:t>“ಆದರೆ ಯೂದಾ ಕುಲದ ಸಿಂಹನು ಜಯಶಾಲಿಯಾದನು. ದೈವೀಕ ಬೋಧನೆಯ ಪುಸ್ತಕವನ್ನು ಮುಚ್ಚಿದ್ದ ಮುದ್ರೆಯನ್ನು ಆತನು ತೆರೆಯಿದನು. ಲೋಕವು ಶುದ್ಧ, ಕಲ್ಮಷರಹಿತ ಸತ್ಯವನ್ನು ನೋಡುವಂತೆ ಅನುಮತಿಸಲ್ಪಟ್ಟಿತು. ಸತ್ಯವೇ ಕತ್ತಲೆಯನ್ನು ಹಿಂದಕ್ಕೆ ತಳ್ಳಿ ದೋಷವನ್ನು ಪ್ರತಿರೋಧಿಸಲು ಇಳಿದುಬಂತು. ಲೋಕಕ್ಕೆ ಬರುವ ಪ್ರತಿಯೊಬ್ಬ ಮನುಷ್ಯನಿಗೂ ಬೆಳಕಾಗಬೇಕಾದ ಬೆಳಕಿನೊಂದಿಗೆ ಪರಲೋಕದಿಂದ ಒಬ್ಬ ಬೋಧಕನು ಕಳುಹಿಸಲ್ಪಟ್ಟನು. ಜ್ಞಾನಕ್ಕಾಗಿ ಆತುರದಿಂದ ಹುಡುಕುತ್ತಿದ್ದ ಪುರುಷರು ಮತ್ತು ಸ್ತ್ರೀಯರು ಇದ್ದರು; ಅವರು ಪ್ರವಾದನೆಯ ನಿಶ್ಚಿತ ವಾಕ್ಯವನ್ನು ಹುಡುಕುತ್ತಿದ್ದರು; ಅದು ಬಂದಾಗ, ಅದು ಕತ್ತಲೆಯ ಸ್ಥಳದಲ್ಲಿ ಪ್ರಕಾಶಿಸುವ ದೀಪದಂತಿತ್ತು.” Spalding Magan, 58.</w:t>
      </w:r>
    </w:p>
    <w:p>
      <w:pPr>
        <w:pStyle w:val="ArticleScripture"/>
        <w:jc w:val="left"/>
      </w:pPr>
      <w:r>
        <w:rPr>
          <w:rFonts w:ascii="Nirmala UI" w:hAnsi="Nirmala UI" w:eastAsia="Nirmala UI" w:cs="Nirmala UI"/>
        </w:rPr>
        <w:t>“ಶಾಸ್ತ್ರಿಗಳು ಮತ್ತು ಫರಿಸಾಯರು ಶಾಸ್ತ್ರಗಳನ್ನು ವಿವರಿಸುತ್ತೇವೆಂದು ಹೇಳಿಕೊಂಡರು, ಆದರೆ ಅವರು ಅವನ್ನು ತಮ್ಮ ಸ್ವಂತ ಕಲ್ಪನೆಗಳು ಮತ್ತು ಪರಂಪರೆಗಳ ಪ್ರಕಾರವೇ ವಿವರಿಸಿದರು. ಅವರ ಆಚರಣೆಗಳು ಮತ್ತು ಸೂತ್ರಗಳು ಕ್ರಮೇಣ ಇನ್ನಷ್ಟು ಕಠಿಣವಾಗುತ್ತ ಹೋಯಿತು. ಅದರ ಆತ್ಮಿಕ ಅರ್ಥದಲ್ಲಿ, ಪರಿಶುದ್ಧ ವಾಕ್ಯವು ಜನರಿಗೆ ಅವರ ಗ್ರಹಿಕೆಗೆ ಮುಚ್ಚಲ್ಪಟ್ಟ, ಮುದ್ರಿತ ಪುಸ್ತಕದಂತಾಯಿತು.”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ಲವೋದಿಕேயದ ಏಳನೇ ದಿನದ ಅದ್ವೆಂಟಿಸ್ಟ್ ಸಭೆ - ಸಂಖ್ಯೆ ಹತ್ತೊಂಬತ್ತು</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