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ಲಾವೊದಿಕೀಯದ ಏಳನೇ ದಿನದ ಅಡ್ವೆಂಟಿಸ್ಟ್ ಸಭೆ - ಸಂಖ್ಯೆ ಇಪ್ಪತ್ತು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2025-12-26</w:t>
      </w:r>
    </w:p>
    <w:p>
      <w:pPr>
        <w:pStyle w:val="ArticleHeading"/>
        <w:jc w:val="left"/>
      </w:pPr>
      <w:r>
        <w:rPr>
          <w:rFonts w:ascii="Nirmala UI" w:hAnsi="Nirmala UI" w:eastAsia="Nirmala UI" w:cs="Nirmala UI"/>
        </w:rPr>
        <w:t>ಸಂಖ್ಯೆ ಇಪ್ಪತ್ತು</w:t>
      </w:r>
    </w:p>
    <w:p>
      <w:pPr>
        <w:pStyle w:val="ArticleBody"/>
        <w:jc w:val="left"/>
      </w:pPr>
      <w:r>
        <w:rPr>
          <w:rFonts w:ascii="Nirmala UI" w:hAnsi="Nirmala UI" w:eastAsia="Nirmala UI" w:cs="Nirmala UI"/>
        </w:rPr>
        <w:t>ಯೋವೇಲನ ಪುಸ್ತಕವು ದೇವರ ದ್ರಾಕ್ಷಿತೋಟದ ನಾಶವು ನಾಲ್ಕನೇ ತಲೆಮಾರಿನಲ್ಲಿ ಸಂಭವಿಸುತ್ತದೆ ಎಂದು ಸೂಚಿಸುತ್ತದೆ.</w:t>
      </w:r>
    </w:p>
    <w:p>
      <w:pPr>
        <w:pStyle w:val="ArticleScripture"/>
        <w:jc w:val="left"/>
      </w:pPr>
      <w:r>
        <w:rPr>
          <w:rFonts w:ascii="Nirmala UI" w:hAnsi="Nirmala UI" w:eastAsia="Nirmala UI" w:cs="Nirmala UI"/>
        </w:rPr>
        <w:t>ಪೆಥೂವೇಲನ ಮಗನಾದ ಯೋವೇಲನಿಗೆ ಬಂದ ಯೆಹೋವನ ವಾಕ್ಯ.</w:t>
      </w:r>
    </w:p>
    <w:p>
      <w:pPr>
        <w:pStyle w:val="ArticleScripture"/>
        <w:jc w:val="left"/>
      </w:pPr>
      <w:r>
        <w:rPr>
          <w:rFonts w:ascii="Nirmala UI" w:hAnsi="Nirmala UI" w:eastAsia="Nirmala UI" w:cs="Nirmala UI"/>
        </w:rPr>
        <w:t>ಇದನ್ನು ಕೇಳಿರಿ, ವೃದ್ಧರೇ, ಮತ್ತು ದೇಶದ ಎಲ್ಲಾ ನಿವಾಸಿಗಳೇ, ಕಿವಿಗೊಡಿರಿ. ಇದು ನಿಮ್ಮ ದಿನಗಳಲ್ಲಿ ಸಂಭವಿಸಿದ್ದೇ, ಅಥವಾ ನಿಮ್ಮ ಪಿತೃಗಳ ದಿನಗಳಲ್ಲಾದರೂ ಸಂಭವಿಸಿದ್ದೇ? ಇದರ ವಿಷಯವನ್ನು ನಿಮ್ಮ ಮಕ್ಕಳಿಗೆ ತಿಳಿಸಿರಿ; ನಿಮ್ಮ ಮಕ್ಕಳು ತಮ್ಮ ಮಕ್ಕಳಿಗೆ ತಿಳಿಸಲಿ; ಅವರ ಮಕ್ಕಳು ಮತ್ತೊಂದು ತಲೆಮಾರಿಗೆ ತಿಳಿಸಲಿ.</w:t>
      </w:r>
    </w:p>
    <w:p>
      <w:pPr>
        <w:pStyle w:val="ArticleScripture"/>
        <w:jc w:val="left"/>
      </w:pPr>
      <w:r>
        <w:rPr>
          <w:rFonts w:ascii="Nirmala UI" w:hAnsi="Nirmala UI" w:eastAsia="Nirmala UI" w:cs="Nirmala UI"/>
        </w:rPr>
        <w:t>ಗಿಡಮಿಡತೆಯು ಬಿಟ್ಟದ್ದನ್ನು ಮಿಡತೆಯು ತಿಂದಿದೆ; ಮಿಡತೆಯು ಬಿಟ್ಟದ್ದನ್ನು ಹುಳುವು ತಿಂದಿದೆ; ಮತ್ತು ಹುಳುವು ಬಿಟ್ಟದ್ದನ್ನು ಇಲಿಹುಳವು ತಿಂದಿದೆ.</w:t>
      </w:r>
    </w:p>
    <w:p>
      <w:pPr>
        <w:pStyle w:val="ArticleScripture"/>
        <w:jc w:val="left"/>
      </w:pPr>
      <w:r>
        <w:rPr>
          <w:rFonts w:ascii="Nirmala UI" w:hAnsi="Nirmala UI" w:eastAsia="Nirmala UI" w:cs="Nirmala UI"/>
        </w:rPr>
        <w:t>ಓ ಮತ್ತುಗಾರರೇ, ಎಚ್ಚರಗೊಂಡು ಅಳಿರಿ; ದ್ರಾಕ್ಷಾರಸವನ್ನು ಕುಡಿಯುವವರೆಲ್ಲರೂ, ಹೊಸ ದ್ರಾಕ್ಷಾರಸದ ನಿಮಿತ್ತ ಗೋಳಾಡಿರಿ; ಏಕೆಂದರೆ ಅದು ನಿಮ್ಮ ಬಾಯಿಂದ ತೆಗೆದುಹಾಕಲ್ಪಟ್ಟಿದೆ. ಯೋವೇಲ 1:1–5.</w:t>
      </w:r>
    </w:p>
    <w:p>
      <w:pPr>
        <w:pStyle w:val="ArticleBody"/>
        <w:jc w:val="left"/>
      </w:pPr>
      <w:r>
        <w:rPr>
          <w:rFonts w:ascii="Nirmala UI" w:hAnsi="Nirmala UI" w:eastAsia="Nirmala UI" w:cs="Nirmala UI"/>
        </w:rPr>
        <w:t>ಹತ್ತು ಕನ್ಯೆಗಳ ಉಪಮೆಯು ಅಡ್ವೆಂಟಿಸಂನ ಉಪಮೆಯಾಗಿದ್ದು, ಆ ಉಪಮೆಯಲ್ಲಿ ಉಂಟಾಗುವ ಜಾಗೃತಿಯು ಗೋಧಿ ಮತ್ತು ಕಳೆಗಳು ಪ್ರತ್ಯೇಕಿಸಲ್ಪಡುವಾಗ ಸಂಭವಿಸುತ್ತದೆ; ಆ ಸಂದರ್ಭದಲ್ಲಿ, ಕಳೆಗಳು ತಾವು “ಹೊಸ ದ್ರಾಕ್ಷಾರಸ”ದಿಂದ “ಕತ್ತರಿಸಲ್ಪಟ್ಟಿದ್ದೇವೆ” ಎಂಬ ಸಂಗತಿಯನ್ನು ಅರಿತುಕೊಳ್ಳುತ್ತವೆ. “ಕತ್ತರಿಸಲ್ಪಟ್ಟಿತು” ಎಂಬ ಪದವು ಅಬ್ರಾಮನ ಮೊದಲ ಒಡಂಬಡಿಕೆಯ ಹಂತವನ್ನು ಸೂಚಿಸುತ್ತದೆ; ಅಲ್ಲಿ ರಕ್ತದ ಮೂಲಕ ಒಡಂಬಡಿಕೆಯನ್ನು ದೃಢೀಕರಿಸುವ ವಿಧಿಯಲ್ಲಿ ಒಂದು ಹೆಣ್ಣು ಕರು, ಒಂದು ಹೆಣ್ಣು ಆಡು ಮತ್ತು ಒಂದು ಕುರಿಗಂಡನ್ನು ಎರಡು ತುಂಡುಗಳಾಗಿ ಕತ್ತರಿಸಲಾಯಿತು. ಅದೇ ಒಡಂಬಡಿಕೆಯ ಭಾಗದಲ್ಲೇ, ದೇವರು ನಾಲ್ಕನೇ ತಲೆಮಾರಿನಲ್ಲಿ ತಾನು ತನ್ನ ಜನರನ್ನು ನ್ಯಾಯತೀರ್ಪಿನಲ್ಲಿ ಭೇಟಿ ಮಾಡುವನೆಂದು ಗುರುತಿಸುತ್ತಾನೆ.</w:t>
      </w:r>
    </w:p>
    <w:p>
      <w:pPr>
        <w:pStyle w:val="ArticleScripture"/>
        <w:jc w:val="left"/>
      </w:pPr>
      <w:r>
        <w:rPr>
          <w:rFonts w:ascii="Nirmala UI" w:hAnsi="Nirmala UI" w:eastAsia="Nirmala UI" w:cs="Nirmala UI"/>
        </w:rPr>
        <w:t>ಆತನು ಅಬ್ರಾಮನಿಗೆ ಹೇಳಿದನು: ನಿಶ್ಚಯವಾಗಿ ತಿಳಿದುಕೋ, ನಿನ್ನ ಸಂತಾನವು ತಮ್ಮದೇ ಅಲ್ಲದ ದೇಶದಲ್ಲಿ ಪರದೇಶಿಗಳಾಗಿ ವಾಸಿಸುವರು; ಅವರು ಅವರಿಗೆ ದಾಸ್ಯಮಾಡುವರು; ಅವರು ಅವರನ್ನು ನಾಲ್ಕು ನೂರು ವರ್ಷಗಳವರೆಗೆ ಹಿಂಸಿಸುವರು. ಮತ್ತು ಅವರು ದಾಸ್ಯಮಾಡುವ ಆ ಜನಾಂಗವನ್ನು ನಾನು ನ್ಯಾಯತೀರಿಸುವೆನು; ಅನಂತರ ಅವರು ಬಹು ಧನವೊಂದಿಗೇ ಹೊರಡುವರು. ನೀನು ಮಾತ್ರ ಶಾಂತಿಯೊಡನೆ ನಿನ್ನ ಪಿತೃಗಳ ಬಳಿಗೆ ಸೇರುವೆ; ಉತ್ತಮ ವೃದ್ಧಾಪ್ಯದಲ್ಲಿ ಸಮಾಧಿಗೊಳ್ಳುವೆ. ಆದರೆ ನಾಲ್ಕನೆಯ ತಲೆಮಾರಿನಲ್ಲಿ ಅವರು ಮತ್ತೆ ಇಲ್ಲಿಗೆ ಬರುವರು; ಏಕೆಂದರೆ ಅಮೋರಿಯರ ಅಕ್ರಮವು ಇನ್ನೂ ಪರಿಪೂರ್ಣವಾಗಿಲ್ಲ. ಆದಿಕಾಂಡ 15:13–16.</w:t>
      </w:r>
    </w:p>
    <w:p>
      <w:pPr>
        <w:pStyle w:val="ArticleBody"/>
        <w:jc w:val="left"/>
      </w:pPr>
      <w:r>
        <w:rPr>
          <w:rFonts w:ascii="Nirmala UI" w:hAnsi="Nirmala UI" w:eastAsia="Nirmala UI" w:cs="Nirmala UI"/>
        </w:rPr>
        <w:t>ನಾಲ್ಕನೇ ತಲೆಮಾರಿನಲ್ಲಿ, ಅಂದರೆ ಮೋಶೆಯ ತಲೆಮಾರಿನಲ್ಲಿ, ಆ ಪ್ರವಾದನೆಯು ನೆರವೇರಿದಾಗ, ಕರ್ತನು ದೇವರ ಮತ್ತು ಆತನು ಆರಿಸಿಕೊಂಡ ಜನರ ನಡುವಿನ ಒಡಂಬಡಿಕೆಯ ಸಂಕೇತವಾಗಿ ಹತ್ತು ಆಜ್ಞೆಗಳನ್ನು ಪ್ರಕಟಿಸಿದನು. ಆ ಹತ್ತು ವಿಧಿಗಳಲ್ಲಿನ ಎರಡನೆಯದರಲ್ಲಿ ಅಬ್ರಾಮನ ನಾಲ್ಕು ತಲೆಮಾರುಗಳ ಬೆಳಕು ಮಹಿಮೆಗೊಂಡಿತು.</w:t>
      </w:r>
    </w:p>
    <w:p>
      <w:pPr>
        <w:pStyle w:val="ArticleScripture"/>
        <w:jc w:val="left"/>
      </w:pPr>
      <w:r>
        <w:rPr>
          <w:rFonts w:ascii="Nirmala UI" w:hAnsi="Nirmala UI" w:eastAsia="Nirmala UI" w:cs="Nirmala UI"/>
        </w:rPr>
        <w:t>ನೀನು ನಿನಗಾಗಿ ಕೆತ್ತಿದ ಪ್ರತಿಮೆಯನ್ನಾಗಲಿ, ಮೇಲಿರುವ ಆಕಾಶದಲ್ಲಿರುವ ಯಾವುದರ ರೂಪವನ್ನಾಗಲಿ, ಕೆಳಗಿನ ಭೂಮಿಯಲ್ಲಿರುವ ಯಾವುದರ ರೂಪವನ್ನಾಗಲಿ, ಭೂಮಿಯ ಕೆಳಗಿನ ನೀರಿನಲ್ಲಿರುವ ಯಾವುದರ ರೂಪವನ್ನಾಗಲಿ ಮಾಡಿಕೊಳ್ಳಬಾರದು. ನೀನು ಅವುಗಳಿಗೆ ನಮಸ್ಕರಿಸಬಾರದು, ಅವುಗಳನ್ನು ಸೇವಿಸಬಾರದು; ಏಕೆಂದರೆ ನಾನೇ ನಿನ್ನ ದೇವರಾದ ಯೆಹೋವನು, ಅಸೂಯೆಯುಳ್ಳ ದೇವರು; ನನ್ನನ್ನು ದ್ವೇಷಿಸುವವರಲ್ಲಿ ತಂದೆಗಳ ಅಕ್ರಮವನ್ನು ಮಕ್ಕಳ ಮೇಲೆ ಮೂರನೆಯ ಮತ್ತು ನಾಲ್ಕನೆಯ ತಲೆಮಾರಿಗೆ ತನಕ ದಂಡಿಸುವವನು; ನನ್ನನ್ನು ಪ್ರೀತಿಸಿ ನನ್ನ ಆಜ್ಞೆಗಳನ್ನು ಕೈಕೊಳ್ಳುವ ಸಾವಿರಾರು ಜನರಿಗೆ ಕರುಣೆಯನ್ನು ತೋರಿಸುವವನು. ವಿಮೋಚನಕಾಂಡ 20:4–6.</w:t>
      </w:r>
    </w:p>
    <w:p>
      <w:pPr>
        <w:pStyle w:val="ArticleBody"/>
        <w:jc w:val="left"/>
      </w:pPr>
      <w:r>
        <w:rPr>
          <w:rFonts w:ascii="Nirmala UI" w:hAnsi="Nirmala UI" w:eastAsia="Nirmala UI" w:cs="Nirmala UI"/>
        </w:rPr>
        <w:t>ಅಬ್ರಾಮನ ಒಡಂಬಡಿಕೆಯ ನಾಲ್ಕು ತಲೆಮಾರುಗಳು, ಅಸೂಯೆಯುಳ್ಳ ದೇವರಾಗಿರುವ ದೇವರ ಸ್ವಭಾವದ ಮಹಿಮೆಗೊಳಿಸುವಿಕೆಯಲ್ಲಿ ಒಳಗೊಳ್ಳಿಸಲ್ಪಟ್ಟಿದ್ದವು. ಅವರ ಅಸೂಯೆಯನ್ನು ಕೆತ್ತಿದ ವಿಗ್ರಹಗಳಿಗೆ ವಿರುದ್ಧವಾಗಿ ನಿರೂಪಿಸಲಾಗಿದೆ. ಅಬ್ರಾಮನ ನಾಲ್ಕನೇ ತಲೆಮಾರಿನಲ್ಲಿ ನಾವು ಕ್ರಮೇಣ ಮುಂದುವರಿಯುವ ನ್ಯಾಯತೀರ್ಪನ್ನೂ ಕಾಣುತ್ತೇವೆ. ಆ ನ್ಯಾಯತೀರ್ಪು, ದೇವರ ಜನರು ದಾಸ್ಯದಲ್ಲಿದ್ದ ಜನಾಂಗದ ಮೇಲೆಯೂ, ಹಾಗೆಯೇ ದೇವರ ಜನರ ಮೇಲೆಯೂ ಇದ್ದಿತು; ಅದರ ನಂತರ ಅಮೋರಿಯರ ಮೇಲೂ ನ್ಯಾಯತೀರ್ಪು ಆಗಬೇಕಾಗಿತ್ತು. ಅಬ್ರಾಮನು, ದೇವರ ಮನೆಯಲ್ಲಿಯೇ ಆರಂಭವಾಗಿ ಕ್ರಮೇಣ ಲೋಕದ ಮೂಲಕ ಮುಂದುವರಿಯುವ ನ್ಯಾಯತೀರ್ಪಿನ ಪ್ರಕ್ರಿಯೆಯನ್ನು ಗುರುತಿಸುತ್ತಾನೆ; ಮತ್ತು ಎರಡನೇ ಆಜ್ಞೆಯು, ಆ ನ್ಯಾಯತೀರ್ಪಿನ ಪ್ರಕ್ರಿಯೆ ಮಾನವಕುಲವನ್ನು ದೇವರನ್ನು ದ್ವೇಷಿಸುವವರ ಒಂದು ವರ್ಗವಾಗಿಯೂ, ದೇವರನ್ನು ಪ್ರೀತಿಸುವವರ ಇನ್ನೊಂದು ವರ್ಗವಾಗಿಯೂ ವಿಭಜಿಸುತ್ತದೆ ಎಂದು ಸೂಚಿಸುತ್ತದೆ; ಹೀಗೆ ಅದು, “ನೀವು ನನ್ನನ್ನು ಪ್ರೀತಿಸಿದರೆ, ನನ್ನ ಆಜ್ಞೆಗಳನ್ನು ಕೈಕೊಳ್ಳಿರಿ” ಎಂದು ಘೋಷಿಸುವ ಭಾನುವಾರ ಕಾನೂನಿನ ಮಾದರಿಯನ್ನು ಪ್ರತಿನಿಧಿಸುತ್ತದೆ.</w:t>
      </w:r>
    </w:p>
    <w:p>
      <w:pPr>
        <w:pStyle w:val="ArticleBody"/>
        <w:jc w:val="left"/>
      </w:pPr>
      <w:r>
        <w:rPr>
          <w:rFonts w:ascii="Nirmala UI" w:hAnsi="Nirmala UI" w:eastAsia="Nirmala UI" w:cs="Nirmala UI"/>
        </w:rPr>
        <w:t>ಸೀನಾಯಿಯಲ್ಲಿ ಧರ್ಮಶಾಸ್ತ್ರವು ನೀಡಲ್ಪಡುತ್ತಿದ್ದ ಅದೇ ಕಾಲದಲ್ಲಿ, ಮೋಶೆಗೆ ದೇವರ ಸ್ವಭಾವವನ್ನು ತೋರಿಸಲಾಯಿತು.</w:t>
      </w:r>
    </w:p>
    <w:p>
      <w:pPr>
        <w:pStyle w:val="ArticleScripture"/>
        <w:jc w:val="left"/>
      </w:pPr>
      <w:r>
        <w:rPr>
          <w:rFonts w:ascii="Nirmala UI" w:hAnsi="Nirmala UI" w:eastAsia="Nirmala UI" w:cs="Nirmala UI"/>
        </w:rPr>
        <w:t>ಆಗ ಯೆಹೋವನು ಮೋಶೆಗೆ ಹೇಳಿದನು: ಮೊದಲಿನವುಗಳಂತೆಯೇ ಎರಡು ಕಲ್ಲಿನ ಫಲಕಗಳನ್ನು ನಿನಗಾಗಿ ಕೆತ್ತಿಕೋ; ನೀನು ಒಡೆದ ಮೊದಲಿನ ಫಲಕಗಳಲ್ಲಿದ್ದ ವಾಕ್ಯಗಳನ್ನು ನಾನು ಈ ಫಲಕಗಳ ಮೇಲೆ ಬರೆಯುವೆನು. ಬೆಳಿಗ್ಗೆ ಸಿದ್ಧನಾಗಿದ್ದು, ಬೆಳಿಗ್ಗೆ ಸೀನಾಯಿ ಪರ್ವತಕ್ಕೆ ಏರಿ ಬಾ; ಅಲ್ಲಿಯ ಪರ್ವತಶಿಖರದಲ್ಲಿ ನನ್ನ ಸನ್ನಿಧಿಯಲ್ಲಿ ನಿಲ್ಲು. ಯಾರೂ ನಿನ್ನ ಸಂಗಡ ಏರಿ ಬರಬಾರದು; ಆ ಪರ್ವತದೆಲ್ಲೆಡೆ ಯಾರೂ ಕಾಣಿಸಿಕೊಳ್ಳಬಾರದು; ಆ ಪರ್ವತದ ಎದುರಿನಲ್ಲಿ ಕುರಿಮಂದೆಗಳೂ ದನಕೂಟಗಳೂ ಮೇಯಬಾರದು.</w:t>
      </w:r>
    </w:p>
    <w:p>
      <w:pPr>
        <w:pStyle w:val="ArticleScripture"/>
        <w:jc w:val="left"/>
      </w:pPr>
      <w:r>
        <w:rPr>
          <w:rFonts w:ascii="Nirmala UI" w:hAnsi="Nirmala UI" w:eastAsia="Nirmala UI" w:cs="Nirmala UI"/>
        </w:rPr>
        <w:t>ಅವನು ಮೊದಲನೆಯವುಗಳಂತೆಯೇ ಎರಡು ಕಲ್ಲಿನ ಫಲಕಗಳನ್ನು ಕೆತ್ತಿದನು; ಮೋಶೆಯು ಪ್ರಾತಃಕಾಲದಲ್ಲೇ ಎದ್ದು, ಯೆಹೋವನು ತನ್ನಿಗೆ ಆಜ್ಞಾಪಿಸಿದಂತೆಯೇ ಸೀನಾಯ್ ಪರ್ವತಕ್ಕೆ ಏರಿಹೋದನು, ಮತ್ತು ಆ ಎರಡು ಕಲ್ಲಿನ ಫಲಕಗಳನ್ನು ತನ್ನ ಕೈಯಲ್ಲಿ ತೆಗೆದುಕೊಂಡಿದ್ದನು. ಯೆಹೋವನು ಮೇಘದಲ್ಲಿ ಇಳಿದು ಅಲ್ಲಿ ಅವನ ಸಂಗಡ ನಿಂತು, ಯೆಹೋವನ ನಾಮವನ್ನು ಘೋಷಿಸಿದನು. ಯೆಹೋವನು ಅವನ ಮುಂದಾಗಿ ಹಾದುಹೋಗಿ, ಘೋಷಿಸಿದನು,</w:t>
      </w:r>
    </w:p>
    <w:p>
      <w:pPr>
        <w:pStyle w:val="ArticleScripture"/>
        <w:jc w:val="left"/>
      </w:pPr>
      <w:r>
        <w:rPr>
          <w:rFonts w:ascii="Nirmala UI" w:hAnsi="Nirmala UI" w:eastAsia="Nirmala UI" w:cs="Nirmala UI"/>
        </w:rPr>
        <w:t>ಕರ್ತನು, ಕರ್ತನಾದ ದೇವರು, ಕರುಣಾಮಯನು ಮತ್ತು ಕೃಪಾಳುವೂ ಆಗಿ, ದೀರ್ಘಶಾಂತನೂ ಆಗಿ, ಸೌಜನ್ಯದಲ್ಲಿಯೂ ಸತ್ಯದಲ್ಲಿಯೂ ಸಮೃದ್ಧನಾಗಿದ್ದು, ಸಾವಿರಾರು ಮಂದಿಗೆ ಕರುಣೆಯನ್ನು ಕಾಪಾಡುವವನೂ ಆಗಿ, ಅಪರಾಧವನ್ನೂ ದ್ರೋಹವನ್ನೂ ಪಾಪವನ್ನೂ ಕ್ಷಮಿಸುವವನಾಗಿದ್ದರೂ, ದೋಷಿಯನ್ನು ಯಾವ ವಿಧದಲ್ಲಿಯೂ ನಿರ್ದೋಷಿಯೆಂದು ತೀರಿಸುವದಿಲ್ಲ; ತಂದೆಯರ ಅಪರಾಧವನ್ನು ಮಕ್ಕಳ ಮೇಲೆಯೂ ಮಕ್ಕಳ ಮಕ್ಕಳ ಮೇಲೆಯೂ, ಮೂರನೆಯ ಮತ್ತು ನಾಲ್ಕನೆಯ ತಲೆಮಾರಿನವರೆಗೂ ಸಂದರ್ಶಿಸುವವನಾಗಿದ್ದಾನೆ.</w:t>
      </w:r>
    </w:p>
    <w:p>
      <w:pPr>
        <w:pStyle w:val="ArticleScripture"/>
        <w:jc w:val="left"/>
      </w:pPr>
      <w:r>
        <w:rPr>
          <w:rFonts w:ascii="Nirmala UI" w:hAnsi="Nirmala UI" w:eastAsia="Nirmala UI" w:cs="Nirmala UI"/>
        </w:rPr>
        <w:t>ಆಗ ಮೋಶೆಯು ತ್ವರೆಯಿಂದ ನೆಲದ ಕಡೆಗೆ ತಲೆಬಾಗಿ ಆರಾಧನೆ ಮಾಡಿದನು. ಮತ್ತು ಅವನು ಹೇಳಿದನು, “ಓ ಕರ್ತನೇ, ಈಗ ನಾನು ನಿನ್ನ ದೃಷ್ಟಿಯಲ್ಲಿ ಕೃಪೆಯನ್ನು ಹೊಂದಿದ್ದರೆ, ದಯವಿಟ್ಟು ನನ್ನ ಕರ್ತನು ನಮ್ಮ ಮಧ್ಯದಲ್ಲಿ ಸಾಗಲಿ; ಯಾಕಂದರೆ ಇವರು ಹಠಗ್ರೀವರಾದ ಜನರು; ನಮ್ಮ ಅಕ್ರಮವನ್ನೂ ನಮ್ಮ ಪಾಪವನ್ನೂ ಕ್ಷಮಿಸಿ, ನಮ್ಮನ್ನು ನಿನ್ನ ಸ್ವಾಸ್ತ್ಯವಾಗಿ ಅಂಗೀಕರಿಸು.” ವಿಮೋಚನಕಾಂಡ 34:1–9.</w:t>
      </w:r>
    </w:p>
    <w:p>
      <w:pPr>
        <w:pStyle w:val="ArticleBody"/>
        <w:jc w:val="left"/>
      </w:pPr>
      <w:r>
        <w:rPr>
          <w:rFonts w:ascii="Nirmala UI" w:hAnsi="Nirmala UI" w:eastAsia="Nirmala UI" w:cs="Nirmala UI"/>
        </w:rPr>
        <w:t>ಧರ್ಮಶಾಸ್ತ್ರದ ಎರಡನೆಯ ನೀಡಿಕೆ 1850ರ ಪಯನಿಯರ್ ಚಾರ್ಟ್‌ಗೆ ಹೊಂದಿಕೆಯಾಗುತ್ತದೆ. ಮೊದಲ ಫಲಕಗಳು ಒಡೆಯಲ್ಪಟ್ಟವು, ಮತ್ತು ಮೊದಲ ಫಲಕದಲ್ಲಿದ್ದ ಅಂಕೆಗಳಲ್ಲಿ ಒಂದು ದೋಷವಿತ್ತು. ಆಗ ಪ್ರಾಚೀನ ಇಸ್ರಾಯೇಲರು ಧರ್ಮಶಾಸ್ತ್ರದ ಭಂಡಾರಿಗಳಾಗಿಸಲ್ಪಟ್ಟರು, ಮತ್ತು ಆಗ ಆಧುನಿಕ ಇಸ್ರಾಯೇಲರು ದೇವರ ಧರ್ಮಶಾಸ್ತ್ರಕ್ಕೂ ದೇವರ ಪ್ರವಾದನಾತ್ಮಕ ವಾಕ್ಯದ ವಿಧಿಗಳಿಗೂ ಭಂಡಾರಿಗಳಾಗಿಸಲ್ಪಟ್ಟರು. ಎರಡು ಫಲಕಗಳನ್ನು ಮೊದಲಾಗಿ ಪರಿಚಯಿಸಿದಾಗ ಶಿಬಿರದಲ್ಲಿ ಅಕ್ಷರಶಃ ಬಂಡಾಯವಿತ್ತು; ಮತ್ತು 1850ರ ಚಾರ್ಟ್ ಪರಿಚಯಿಸಲ್ಪಟ್ಟಾಗ ಶಿಬಿರದಲ್ಲಿ ಆತ್ಮಿಕ ಬಂಡಾಯ ಕುದಿಯುತ್ತಿತ್ತು. ನಾಲ್ಕನೇ ತಲೆಮಾರಿನ ಕುರಿತು ಅಬ್ರಾಮನ ಪ್ರವಾದನೆ, ನಾಲ್ಕನೇ ತಲೆಮಾರಿನಲ್ಲಿ ಮೋಶೆಯ ಮೂಲಕ ನೆರವೇರಿತು; ಅಲ್ಲಿ ದೇವರು ಎರಡನೇ ಆಜ್ಞೆಯಲ್ಲಿ ತೀರ್ಪಿನ ಪ್ರಕಟಣೆಯನ್ನು ನಾಲ್ಕನೇ ತಲೆಮಾರಿನವರೆಗೆ ವಿಸ್ತರಿಸಿದರು. ಕೆತ್ತಿದ ವಿಗ್ರಹಗಳು ದೇವರ ಸತ್ಯಾರಾಧನೆಗೆ ನಕಲಿಯಾದವು, ಮತ್ತು ದೇವರ ಸ್ವಭಾವದ ಅಸೂಯೆ ತೀರ್ಪಿಗೆ ಸಂಬಂಧಿಸಲ್ಪಟ್ಟಿತು. ನಂತರ ಮೋಶೆ ದೇವರ ಮಹಿಮೆಯನ್ನು ಕಂಡನು. ಆತನು ದೇವರ “ನಾಮ”ದಿಂದ ಪ್ರತಿನಿಧಿಸಲ್ಪಟ್ಟಿರುವ ದೇವರ ಸ್ವಭಾವದ ಒಂದು ಅಂಶವಾಗಿ ದೇವರ ಅಸೂಯೆಯನ್ನು ಕಂಡನು; ಮತ್ತು ಆರಾಧಕನಿಗೂ ಅವರ ಪಿತೃಗಳ ಪಾಪಗಳಿಗೂ ನಡುವಿನ ಸಂಬಂಧವು ನಿರೂಪಿಸಲ್ಪಟ್ಟಿದೆ.</w:t>
      </w:r>
    </w:p>
    <w:p>
      <w:pPr>
        <w:pStyle w:val="ArticleBody"/>
        <w:jc w:val="left"/>
      </w:pPr>
      <w:r>
        <w:rPr>
          <w:rFonts w:ascii="Nirmala UI" w:hAnsi="Nirmala UI" w:eastAsia="Nirmala UI" w:cs="Nirmala UI"/>
        </w:rPr>
        <w:t>ಕ್ರಿಸ್ತನು ಮೊದಲ ಬಾರಿಗೆ ದೇವಾಲಯವನ್ನು ಶುದ್ಧೀಕರಿಸಿದಾಗ, ಆಗ ಶಿಷ್ಯರು ಆತನ ಮನೆಯ ವಿಷಯದಲ್ಲಿದ್ದ ಉತ್ಸಾಹವು ಆತನನ್ನು ಭಕ್ಷಿಸಿಬಿಟ್ಟಿತ್ತು ಎಂದು ಸ್ಮರಿಸಿದರು. “ಉತ್ಸಾಹ” ಎಂಬುದು “ಅಸೂಯೆ” ಎಂಬ ಪದವೇ ಆಗಿದೆ. ದೇವರ ಅಸೂಯೆಯನ್ನು ವ್ಯಕ್ತಪಡಿಸುವ ಆತನ ಸ್ವಭಾವವೇ, ಕ್ರಿಸ್ತನು ತನ್ನ ದೇವಾಲಯವನ್ನು ಶುದ್ಧೀಕರಿಸಲು ಕಾರಣವಾದ ಪ್ರೇರಣೆಯಾಗಿತ್ತು; ಮತ್ತು ನಿನ್ನ ಪಿತೃಗಳ ಆ ಪಾಪಗಳನ್ನು ಒಪ್ಪಿಕೊಳ್ಳಬೇಕೆಂಬ ಅಗತ್ಯದ ಪ್ರವಾದಿಕ ಗುಣಲಕ್ಷಣವು, ನಂತರ ಲೇವ್ಯಕಾಂಡ ಇಪ್ಪತ್ತಾರು ಅಧ್ಯಾಯದ “ಏಳು ಕಾಲಗಳು” ಎಂಬ ತೀರ್ಪಿನಲ್ಲಿರುವ ಪಶ್ಚಾತ್ತಾಪದ ಕರೆಯ ಅವಿಭಾಜ್ಯ ಅಂಶವಾಗಿತು. ಅಬ್ರಾಮನ “ನಾಲ್ಕನೇ ತಲೆಮಾರು” ಎಂಬುದು ಒಡಂಬಡಿಕೆಯ ಇತಿಹಾಸದ ಮೂಲಕ ಮುಂದುವರಿಯುತ್ತಾ ಹೋದಂತೆ ಹೆಚ್ಚೆಚ್ಚು ತೂಕವನ್ನು ಪಡೆದುಕೊಳ್ಳುತ್ತದೆ. ಯೋವೇಲನ ಪುಸ್ತಕವು ಉತ್ತರಮಳೆಯ ಕಾಲವನ್ನು ಪ್ರತಿನಿಧಿಸುತ್ತದೆ; ಅದು ಅಂತ್ಯದ ದಿನಗಳಲ್ಲಿ ಸಂಭವಿಸುತ್ತದೆ. ಯೋವೇಲನ ಪುಸ್ತಕವು ನಾಲ್ಕು ತಲೆಮಾರುಗಳ ಸಂದೇಶವನ್ನು ತನ್ನ ಪರಿಚಯದಲ್ಲೇ ಮುಂದಿರಿಸುವ ಮೂಲಕ ತನ್ನ ಸಂದೇಶವನ್ನು ಸ್ಥಾಪಿಸುತ್ತದೆ; ಇದೇ ವಿಷಯವು ಅಬ್ರಾಮನು ದೇವರೊಡನೆ ಮಾಡಿಕೊಂಡ ತ್ರಿವಿಧ ಒಡಂಬಡಿಕೆಯ ಅತ್ಯಂತ ಮೊದಲ ಹೆಜ್ಜೆಯಲ್ಲೇ ದಾಖಲಿಸಲ್ಪಟ್ಟಿತ್ತು. ಆ ವಿಷಯವು ಯೋವೇಲನ ಪುಸ್ತಕದಲ್ಲಿ ತನ್ನ ಸಮಾಪ್ತಿಗೆ ತಲುಪುತ್ತದೆ.</w:t>
      </w:r>
    </w:p>
    <w:p>
      <w:pPr>
        <w:pStyle w:val="ArticleBody"/>
        <w:jc w:val="left"/>
      </w:pPr>
      <w:r>
        <w:rPr>
          <w:rFonts w:ascii="Nirmala UI" w:hAnsi="Nirmala UI" w:eastAsia="Nirmala UI" w:cs="Nirmala UI"/>
        </w:rPr>
        <w:t>ಒಡಂಬಡಿಕೆಯ ಭೂಮಿಗೆ ಪ್ರವೇಶಿಸಿದ ನಂತರ, ಒಡಂಬಡಿಕೆಯ ಪೆಟ್ಟಿಗೆಯು ಶೀಲೋಹಿನಲ್ಲಿ ಇರಿಸಲ್ಪಟ್ಟಿತು; ಅಲ್ಲಿ ಮಹಾಯಾಜಕನಾದ ದುಷ್ಟನೂ ಮೂರ್ಖನೂ ಆಗಿದ್ದ ಏಲಿ ಮತ್ತು ಅವನಿಬ್ಬರು ಭ್ರಷ್ಟ ಪುತ್ರರು, ಸಮುವೇಲನ ಕರೆಯೊಡನೆ ವಿರುದ್ಧವಾಗಿ ತೋರಿಸಲ್ಪಟ್ಟಿದ್ದಾರೆ. ಒಡಂಬಡಿಕೆಯ ಸಂಕೇತವಾಗಿದ್ದ ಆ ಪೆಟ್ಟಿಗೆಯ ಪ್ರಯಾಣದಲ್ಲಿ ಶೀಲೋಹು ಒಂದು ಹಂತವಾಗಿ ಪರಿಣಮಿಸಿತು. ಯೆರಿಕೋವಿನ ಗೋಡೆಗಳನ್ನು ಕೆಡವಿಬಿಡುವ ಸಂಕೇತವಾಗಿ ಆ ಪೆಟ್ಟಿಗೆಯನ್ನು ಬಳಸಿದ ನಂತರ, ಏಲಿ ಮತ್ತು ಅವನ ದುಷ್ಟ ಪುತ್ರರ ಮರಣದವರೆಗೆ, ಸುಮಾರು ನಾಲ್ಕು ನೂರು ವರ್ಷಗಳ ಕಾಲ ಅದು ಶೀಲೋಹಿನಲ್ಲಿ ಇರಿಸಲ್ಪಟ್ಟಿತ್ತು. ನಂತರ ಅದು ಫಿಲಿಷ್ಟಿಯರ ಕೈಗೆ ಸಿಕ್ಕಿತು; ಅದಾದ ಮೇಲೆ ದಾವೀದನು ಆ ಪೆಟ್ಟಿಗೆಯನ್ನು ಯೆರೂಸಲೇಮಿಗೆ ಸ್ಥಳಾಂತರಿಸಿದಾಗ, ಯೆರೂಸಲೇಮಿನೊಳಗಿನ ವಿಜಯೋತ್ಸವದ ಪ್ರವೇಶದ ಮೊದಲ ಚಿತ್ರಣವು ನೆರವೇರಿತು. ಒಡಂಬಡಿಕೆಯ ಸಂಕೇತವನ್ನು ಯೆರೂಸಲೇಮಿಗೆ ಸ್ಥಳಾಂತರಿಸಿದುದರ ಪ್ರಕಟಿತ ಉದ್ದೇಶವೆಂದರೆ, ದೇವರು ತನ್ನ ನಾಮವನ್ನು ಯೆರೂಸಲೇಮಿನಲ್ಲಿ ಸ್ಥಾಪಿಸಬೇಕೆಂದು ಆರಿಸಿಕೊಂಡನು; ಮತ್ತು ಆತನ ನಾಮವು ಆತನ ಅಸೂಯೆಯೊಡನೆ ಸಂಬಂಧ ಹೊಂದಿದೆ, ಮತ್ತು ಆ ಅಸೂಯೆಯು ನಾಲ್ಕನೇ ತಲೆಮಾರಿನಲ್ಲಿಯ ಆತನ ಅಸೂಯಾಭರಿತ ನ್ಯಾಯತೀರ್ಪಿನೊಡನೆ ಸಂಬಂಧ ಹೊಂದಿದೆ.</w:t>
      </w:r>
    </w:p>
    <w:p>
      <w:pPr>
        <w:pStyle w:val="ArticleBody"/>
        <w:jc w:val="left"/>
      </w:pPr>
      <w:r>
        <w:rPr>
          <w:rFonts w:ascii="Nirmala UI" w:hAnsi="Nirmala UI" w:eastAsia="Nirmala UI" w:cs="Nirmala UI"/>
        </w:rPr>
        <w:t>ಭಾನುವಾರದ ಕಾನೂನಿನ ಸಮಯದಲ್ಲಿ ಕರ್ತನು ಜಯಶಾಲಿಯಾದ ಸಭೆಯನ್ನು ಎಲ್ಲಾ ಗುಡ್ಡಗಳಿಗೂ ಪರ್ವತಗಳಿಗೂ ಮೇಲಾಗಿ ಎತ್ತಿ ಸ್ಥಾಪಿಸುವನು; ಆಗ ಅನ್ಯಜನರು, “ಬನ್ನಿರಿ, ನಾವು ದೇವರ ಮನೆಯ ಕಡೆಗೆ ಹೋಗೋಣ” ಎಂದು ಹೇಳುವರು.</w:t>
      </w:r>
    </w:p>
    <w:p>
      <w:pPr>
        <w:pStyle w:val="ArticleScripture"/>
        <w:jc w:val="left"/>
      </w:pPr>
      <w:r>
        <w:rPr>
          <w:rFonts w:ascii="Nirmala UI" w:hAnsi="Nirmala UI" w:eastAsia="Nirmala UI" w:cs="Nirmala UI"/>
        </w:rPr>
        <w:t>ಕೊನೆಯ ದಿನಗಳಲ್ಲಿ ಹೀಗಾಗುವುದು: ಯೆಹೋವನ ಮನೆಯ ಪರ್ವತವು ಪರ್ವತಗಳ ಶಿಖರದಲ್ಲಿ ಸ್ಥಾಪಿತವಾಗುವುದು, ಗುಡ್ಡಗಳಿಗಿಂತ ಮೇಲಾಗಿ ಉನ್ನತಿಗೇರಿಸುವುದು; ಮತ್ತು ಎಲ್ಲಾ ಜನಾಂಗಗಳು ಅದರ ಕಡೆಗೆ ಹರಿದುಬರುವರು. ಅನೇಕ ಜನರು ಹೋಗಿ ಹೇಳುವರು, ಬನ್ನಿರಿ, ನಾವು ಯೆಹೋವನ ಪರ್ವತಕ್ಕೆ, ಯಾಕೋಬನ ದೇವರ ಮನೆಗೆ ಏರಿಹೋಗೋಣ; ಆತನು ತನ್ನ ಮಾರ್ಗಗಳ ವಿಷಯದಲ್ಲಿ ನಮಗೆ ಬೋಧಿಸುವನು, ಮತ್ತು ನಾವು ಆತನ ಪಥಗಳಲ್ಲಿ ನಡೆಯುವೆವು; ಯಾಕಂದರೆ ಸಿಯೋನಿನಿಂದ ಧರ್ಮಶಾಸ್ತ್ರವು ಹೊರಡುವುದು, ಮತ್ತು ಯೆಹೋವನ ವಾಕ್ಯವು ಯೆರೂಸಲೇಮಿನಿಂದ ಹೊರಡುವುದು. ಯೆಶಾಯ 2:2, 3.</w:t>
      </w:r>
    </w:p>
    <w:p>
      <w:pPr>
        <w:pStyle w:val="ArticleBody"/>
        <w:jc w:val="left"/>
      </w:pPr>
      <w:r>
        <w:rPr>
          <w:rFonts w:ascii="Nirmala UI" w:hAnsi="Nirmala UI" w:eastAsia="Nirmala UI" w:cs="Nirmala UI"/>
        </w:rPr>
        <w:t>ಕರ್ತನ ವಾಕ್ಯವು ಯೆರೂಸಲೇಮಿನಿಂದ ಹೊರಡುತ್ತದೆ, ಯಾಕಂದರೆ ತನ್ನ “ನಾಮ”ವನ್ನು ಸ್ಥಾಪಿಸಲು ಆತನು ಆಯ್ದುಕೊಂಡ ಸ್ಥಳವು ಅದೇ ಆಗಿದೆ. ಮೋಶೆಯ ಸಂಗಡ, “ಕರ್ತನು ಮೇಘದಲ್ಲಿ ಇಳಿದು, ಅಲ್ಲಿ ಅವನೊಡನೆ ನಿಂತು, ಕರ್ತನ ನಾಮವನ್ನು ಪ್ರಕಟಿಸಿದನು. ಕರ್ತನು ಅವನ ಮುಂದಾಗಿ ಹಾದುಹೋಗಿ, ಪ್ರಕಟಿಸಿದನು,</w:t>
      </w:r>
    </w:p>
    <w:p>
      <w:pPr>
        <w:pStyle w:val="ArticleScripture"/>
        <w:jc w:val="left"/>
      </w:pPr>
      <w:r>
        <w:rPr>
          <w:rFonts w:ascii="Nirmala UI" w:hAnsi="Nirmala UI" w:eastAsia="Nirmala UI" w:cs="Nirmala UI"/>
        </w:rPr>
        <w:t>ಯೆಹೋವ, ಯೆಹೋವ ದೇವರು, ಕರುಣಾಮಯನೂ ಕೃಪಾಮಯನೂ ಆಗಿರುವವನು, ದೀರ್ಘಶಾಂತನೂ ಸೌಮ್ಯತೆಯಲ್ಲಿಯೂ ಸತ್ಯದಲ್ಲಿಯೂ ಸಮೃದ್ಧನೂ ಆಗಿರುವವನು; ಸಾವಿರಾರು ಜನರಿಗೆ ಕರುಣೆಯನ್ನು ಕಾಯ್ದುಕೊಳ್ಳುವವನು, ದೋಷವನ್ನೂ ಅಪರಾಧವನ್ನೂ ಪಾಪವನ್ನೂ ಕ್ಷಮಿಸುವವನು; ಆದರೂ ದೋಷಿಯನ್ನು ಯಾವ ರೀತಿಯಲ್ಲಿಯೂ ನಿರ್ದೋಷಿಯೆಂದು ತೀರಿಸುವವನಲ್ಲ; ತಂದೆಗಳ ದೋಷವನ್ನು ಮಕ್ಕಳ ಮೇಲೆಯೂ ಮಕ್ಕಳ ಮಕ್ಕಳ ಮೇಲೆಯೂ, ಮೂರನೆಯ ಮತ್ತು ನಾಲ್ಕನೆಯ ತಲೆಮಾರಿಗೆ ಭೇಟಿ ಮಾಡುವವನು. ವಿಮೋಚನಕಾಂಡ 34:6, 7.</w:t>
      </w:r>
    </w:p>
    <w:p>
      <w:pPr>
        <w:pStyle w:val="ArticleBody"/>
        <w:jc w:val="left"/>
      </w:pPr>
      <w:r>
        <w:rPr>
          <w:rFonts w:ascii="Nirmala UI" w:hAnsi="Nirmala UI" w:eastAsia="Nirmala UI" w:cs="Nirmala UI"/>
        </w:rPr>
        <w:t>ಅವರ “ನಾಮ”ವೆಂದರೆ ಅವರ ಸ್ವಭಾವ, ಮತ್ತು ದೇವರ ಸ್ವಭಾವವು ಆಳವಾಗಿ ಸಂಕೀರ್ಣವೂ ಆಳವಾಗಿ ಸರಳವೂ ಆಗಿದೆ. ದೇವರು ಪ್ರೀತಿಯೇ ಆಗಿದ್ದಾನೆ; ಇದು ಅವರ ಸ್ವಭಾವವನ್ನು ಪರಿಪೂರ್ಣವಾಗಿ, ಆದರೆ ಸರಳವಾಗಿ ವ್ಯಕ್ತಪಡಿಸುವ ಹೇಳಿಕೆಯಾಗಿದೆ. ಅಬ್ರಾಮನ ಒಡಂಬಡಿಕೆಯ ಸತ್ಯವಾದ “ತೀರ್ಪಿನ ನಾಲ್ಕನೇ ತಲೆಮಾರು” ಎಂಬುದು, ಎರಡನೇ ಆಜ್ಞೆಯು ನಾಲ್ಕನೇ ತಲೆಮಾರಿನ ಕುರಿತು ನೀಡಿದ ಹೆಚ್ಚುವರಿ ಬೆಳಕಿನ ಮೂಲಕ “ಸಾಲು ಮೇಲ್ಸಾಲು” ವಿಸ್ತರಿಸಲ್ಪಟ್ಟಿತು. ನಂತರ ಮೋಶೆಯ ಅನುಭವವು, ದೇವರ ಸ್ವಭಾವದೊಂದಿಗೆ ನಾಲ್ಕನೇ ತಲೆಮಾರಿನ ಸಂಬಂಧದ ಬೆಳಕನ್ನು, ಅವರ ಹೊಟ್ಟೆಕಿಚ್ಚಿನ ಬೆಳಕನ್ನು ಸೇರಿಸುವ ಮೂಲಕ ಇನ್ನಷ್ಟು ವಿಸ್ತರಿಸುತ್ತದೆ. ದೈವಪ್ರೇರಣೆ ಸ್ವಭಾವವನ್ನು “ಆಲೋಚನೆಗಳು ಮತ್ತು ಭಾವನೆಗಳು ಒಂದಾಗಿ ಸೇರಿರುವುದು” ಎಂದು ವ್ಯಾಖ್ಯಾನಿಸಿದೆ; ಆದರೆ ದೈವಪ್ರೇರಣೆ ನಮ್ಮ ಆಲೋಚನೆಗಳು ದೇವರ ಆಲೋಚನೆಗಳಂತಿಲ್ಲವೆಂದೂ ನಮಗೆ ತಿಳಿಸಿದೆ. ಅವರ ಸ್ವಭಾವವೆಂದರೆ ಅವರ ಆಲೋಚನೆಗಳು ಮತ್ತು ಭಾವನೆಗಳು ಒಂದಾಗಿ ಸೇರಿರುವುದೇ ಆಗಿದೆ; ಮತ್ತು ಅವರ ಸ್ವಭಾವವು ನಮ್ಮ ಸರಳ ಮಾನವೀಯ ಆಲೋಚನೆಗಳು ಮತ್ತು ಭಾವನೆಗಳನ್ನು ಮೀರಿ ಅನೇಕ ಮುಖಗಳನ್ನು ಹೊಂದಿರುವುದರಿಂದ, ಆ ವ್ಯತ್ಯಾಸವೆಂದರೆ ಭೂಮಿಗೆ ಸಂಬಂಧಿಸಿ ಆಕಾಶವು ಎತ್ತರವಾಗಿರುವಂತೆ ಅವರ ಆಲೋಚನೆಗಳು ನಮ್ಮದಕ್ಕಿಂತ ಉನ್ನತವಾಗಿವೆ.</w:t>
      </w:r>
    </w:p>
    <w:p>
      <w:pPr>
        <w:pStyle w:val="ArticleScripture"/>
        <w:jc w:val="left"/>
      </w:pPr>
      <w:r>
        <w:rPr>
          <w:rFonts w:ascii="Nirmala UI" w:hAnsi="Nirmala UI" w:eastAsia="Nirmala UI" w:cs="Nirmala UI"/>
        </w:rPr>
        <w:t>“ನನ್ನ ಆಲೋಚನೆಗಳು ನಿಮ್ಮ ಆಲೋಚನೆಗಳಲ್ಲ; ನಿಮ್ಮ ಮಾರ್ಗಗಳೂ ನನ್ನ ಮಾರ್ಗಗಳಲ್ಲವೆಂದು ಕರ್ತನು ಹೇಳುತ್ತಾನೆ. ಆಕಾಶಗಳು ಭೂಮಿಗಿಂತ ಎತ್ತರವಾಗಿರುವಂತೆಯೇ, ನನ್ನ ಮಾರ್ಗಗಳು ನಿಮ್ಮ ಮಾರ್ಗಗಳಿಗಿಂತಲೂ, ನನ್ನ ಆಲೋಚನೆಗಳು ನಿಮ್ಮ ಆಲೋಚನೆಗಳಿಗಿಂತಲೂ ಎತ್ತರವಾಗಿವೆ.” ಯೆಶಾಯ 55:8, 9.</w:t>
      </w:r>
    </w:p>
    <w:p>
      <w:pPr>
        <w:pStyle w:val="ArticleBody"/>
        <w:jc w:val="left"/>
      </w:pPr>
      <w:r>
        <w:rPr>
          <w:rFonts w:ascii="Nirmala UI" w:hAnsi="Nirmala UI" w:eastAsia="Nirmala UI" w:cs="Nirmala UI"/>
        </w:rPr>
        <w:t>ಆದುದರಿಂದ, ಪರಿಗಣಿಸಬೇಕಾದ ಒಂದು ಮಾನವೀಯ ಚಿಂತನೆ ಇಲ್ಲಿದೆ; ದೇವರ ಸ್ವಭಾವವು ಅವರ ನಾಮದಿಂದ ಪ್ರತಿನಿಧಿಸಲ್ಪಡುತ್ತದೆ ಎಂದಾದರೆ, ದೇವರ ನಾಮದ ಪ್ರತಿಯೊಂದು ಪ್ರತ್ಯಕ್ಷತೆಯೂ ಅವರ ಸ್ವಭಾವದ ಪ್ರತ್ಯಕ್ಷತೆಯೇ ಆಗಿದೆ. ಯೆಹೂದ ಕುಲದ ಸಿಂಹನು ತನ್ನ ಪ್ರವಾದನಾತ್ಮಕ ವಾಕ್ಯವನ್ನು ಮುದ್ರಿಸುತ್ತಾನೆ ಮತ್ತು ಮುದ್ರೆಯನ್ನು ತೆಗೆಯುತ್ತಾನೆ; ಪಾಲ್ಮೋನಿ ರಹಸ್ಯಗಳ ಅದ್ಭುತ ಸಂಖ್ಯಾಕಾರನು, ಆತನೇ ಒಣ ನೆಲದಿಂದ ಬಂದ ಮೂಲವೂ ಆಗಿದ್ದಾನೆ, ಹಾಗೂ ದಹಿಸುತ್ತಿರುವ ಪೊದೆಯೂ, ಅಗ್ನಿಸ್ತಂಭವೂ, ಪ್ರಧಾನದೂತ ಮಿಕಾಯೇಲನವೂ ಹೌದು, ಹೀಗೆ ಮುಂದುವರಿಯುತ್ತದೆ. ತನ್ನ ವಿಭಿನ್ನ ನಾಮಗಳ ಮೂಲಕ ಪ್ರತಿನಿಧಿಸಲ್ಪಡುವ ದೇವರ ಸ್ವಭಾವದ ಗುಣಲಕ್ಷಣಗಳು ಅಂತ್ಯವಿಲ್ಲದವು. ‘ಪರಿಗಣಿಸಬೇಕಾದ ಮಾನವೀಯ ಚಿಂತನೆ’ ಇದಾಗಿದೆ. ಅಸ್ತಿತ್ವದಲ್ಲಿವೆ ಎಂದು ತಿಳಿದಿರುವ ದೇವರ ಸ್ವಭಾವದ ಎಲ್ಲಾ ವಿಭಿನ್ನ ಅಭಿವ್ಯಕ್ತಿಗಳ ನಡುವೆ, ಅಬ್ರಾಮನೊಂದಿಗೆ ನಡೆದ ತ್ರಿವಿಧ ಒಡಂಬಡಿಕೆಯ ಪ್ರಕ್ರಿಯೆಯ ಅತ್ಯಂತ ಮೊದಲ ಒಡಂಬಡಿಕೆಯ ಹಂತದಲ್ಲೇ—“ನಾಲ್ಕನೇ ತಲೆಮಾರಿನ ತೀರ್ಪು” ಒಡಂಬಡಿಕೆಯಲ್ಲಿ ಮೂಲಭೂತ ಘೋಷಣೆಯಾಗಿರುವುದು—ಅದು ಅವರ ನಾಮವನ್ನು ಪ್ರತಿಬಿಂಬಿಸುವುದರ ಮಹತ್ವವೇನು?</w:t>
      </w:r>
    </w:p>
    <w:p>
      <w:pPr>
        <w:pStyle w:val="ArticleScripture"/>
        <w:jc w:val="left"/>
      </w:pPr>
      <w:r>
        <w:rPr>
          <w:rFonts w:ascii="Nirmala UI" w:hAnsi="Nirmala UI" w:eastAsia="Nirmala UI" w:cs="Nirmala UI"/>
        </w:rPr>
        <w:t>ಆತನು ಅಬ್ರಾಮನಿಗೆ ಹೇಳಿದನು: ನಿಶ್ಚಯವಾಗಿ ತಿಳಿದುಕೋ, ನಿನ್ನ ಸಂತಾನವು ತಮ್ಮದೇ ಅಲ್ಲದ ದೇಶದಲ್ಲಿ ಪರದೇಶಿಗಳಾಗಿ ವಾಸಿಸುವರು; ಅವರು ಅವರಿಗೆ ದಾಸ್ಯಮಾಡುವರು; ಅವರು ಅವರನ್ನು ನಾಲ್ಕು ನೂರು ವರ್ಷಗಳವರೆಗೆ ಹಿಂಸಿಸುವರು. ಮತ್ತು ಅವರು ದಾಸ್ಯಮಾಡುವ ಆ ಜನಾಂಗವನ್ನು ನಾನು ನ್ಯಾಯತೀರಿಸುವೆನು; ಅನಂತರ ಅವರು ಬಹು ಧನವೊಂದಿಗೇ ಹೊರಡುವರು. ನೀನು ಮಾತ್ರ ಶಾಂತಿಯೊಡನೆ ನಿನ್ನ ಪಿತೃಗಳ ಬಳಿಗೆ ಸೇರುವೆ; ಉತ್ತಮ ವೃದ್ಧಾಪ್ಯದಲ್ಲಿ ಸಮಾಧಿಗೊಳ್ಳುವೆ. ಆದರೆ ನಾಲ್ಕನೆಯ ತಲೆಮಾರಿನಲ್ಲಿ ಅವರು ಮತ್ತೆ ಇಲ್ಲಿಗೆ ಬರುವರು; ಏಕೆಂದರೆ ಅಮೋರಿಯರ ಅಕ್ರಮವು ಇನ್ನೂ ಪರಿಪೂರ್ಣವಾಗಿಲ್ಲ. ಆದಿಕಾಂಡ 15:13–16.</w:t>
      </w:r>
    </w:p>
    <w:p>
      <w:pPr>
        <w:pStyle w:val="ArticleBody"/>
        <w:jc w:val="left"/>
      </w:pPr>
      <w:r>
        <w:rPr>
          <w:rFonts w:ascii="Nirmala UI" w:hAnsi="Nirmala UI" w:eastAsia="Nirmala UI" w:cs="Nirmala UI"/>
        </w:rPr>
        <w:t>ಮನುಷ್ಯರು ಮತ್ತು ಜನಾಂಗಗಳ ನ್ಯಾಯಾಧಿಪತಿಯಾಗಿರುವ ದೇವರ ಸ್ವಭಾವವು, ನಾಲ್ಕು ತಲೆಮಾರುಗಳಿಂದ ಸೂಚಿಸಲ್ಪಟ್ಟಿರುವ ಒಂದು ಪರೀಕ್ಷಾಕಾಲವನ್ನು ಮನುಷ್ಯರಿಗೆ ಅನುಮತಿಸುತ್ತದೆ. ದೇವರು ನ್ಯಾಯಾಧಿಪತಿ; ಆತನು ಕರುಣಾಮಯನು; ಆತನು ದೀರ್ಘಶಾಂತನಾಗಿರುವನು; ಮತ್ತು ಆತನು ಮನುಷ್ಯರು ಹಾಗೂ ಜನಾಂಗಗಳ ಮೇಲಿನ ನ್ಯಾಯತೀರ್ಪನ್ನು ನಾಲ್ಕನೇ ತಲೆಮಾರಿನಲ್ಲಿ ಸಮಾಪ್ತಿಗೆ ತರುತ್ತಾನೆ. ಆಯ್ಕೆಯಾದ ಜನರೊಂದಿಗೆ ಮಾಡಿದ ತನ್ನ ಒಡಂಬಡಿಕೆಯಲ್ಲಿ ದೇವರ ಮೂಲಭೂತ ಘೋಷಣೆಯು ನಾಲ್ಕನೇ ತಲೆಮಾರಿನ ನ್ಯಾಯತೀರ್ಪನ್ನು ಒಳಗೊಂಡಿದೆ. ಮೊದಲ ದೇವದೂತನ ಸಂದೇಶವು ಮೂವರು ಪ್ರತ್ಯೇಕ ದೇವದೂತರ ಸಂದೇಶಗಳಲ್ಲಿರುವ ಎಲ್ಲಾ ಲಕ್ಷಣಗಳನ್ನೂ ಹೊಂದಿರುವಂತೆಯೇ, ಅಬ್ರಾಮನ ಒಡಂಬಡಿಕೆಯ ಮೊದಲ ಹೆಜ್ಜೆಯು ಸಹ ಸಂಪೂರ್ಣ ತ್ರಿವಿಧ ಒಡಂಬಡಿಕೆಯ ಲಕ್ಷಣಗಳನ್ನು ಹೊಂದಿದೆ. ದೇವರ ನಾಮವು ಏನೆಂದರೆ, ಆತನು ಕರುಣಾಮಯ ನ್ಯಾಯಾಧಿಪತಿ, ಮತ್ತು ಆತನು ನಾಲ್ಕನೇ ತಲೆಮಾರಿನಲ್ಲಿ ನ್ಯಾಯತೀರ್ಪು ಮಾಡುವವನು. ಆಯ್ಕೆಯಾದ ಜನರ ಒಡಂಬಡಿಕೆಯ ಇತಿಹಾಸದಲ್ಲಿರುವ ಪ್ರತಿಯೊಂದು ಇತರ ಹೆಜ್ಜೆಯೂ ಆ ಅಸ್ತಿವಾರದ ಮೇಲೆಯೇ ನಿರ್ಮಿಸಲ್ಪಡುತ್ತದೆ.</w:t>
      </w:r>
    </w:p>
    <w:p>
      <w:pPr>
        <w:pStyle w:val="ArticleBody"/>
        <w:jc w:val="left"/>
      </w:pPr>
      <w:r>
        <w:rPr>
          <w:rFonts w:ascii="Nirmala UI" w:hAnsi="Nirmala UI" w:eastAsia="Nirmala UI" w:cs="Nirmala UI"/>
        </w:rPr>
        <w:t>ಯೋವೇಲನ ಪುಸ್ತಕವನ್ನು ಐದನೇ ವಚನದಲ್ಲಿನ ಮಧ್ಯರಾತ್ರಿ ಕೂಗಿನ ಜಾಗೃತಿಯ ಸಂದರ್ಭದಲ್ಲಿ ಇರಿಸಿದಾಗ, ಮತ್ತು “ಹೊಸ ದ್ರಾಕ್ಷಾರಸವು” ಅವರ ಬಾಯಿಯಿಂದ “ಕತ್ತರಿಸಲ್ಪಟ್ಟಾಗ,” ಆಯ್ಕೆಯಾದ ಒಡಂಬಡಿಕೆಯ ಜನರ ಆ ಅಂತಿಮ ಒಡಂಬಡಿಕೆ-ವಿಭಜನೆಗೆ ಪರಿಚಯವಾಗಿರುವುದು, ನಾಲ್ಕನೇ ತಲೆಮಾರಿನಲ್ಲಿ ನೆರವೇರಿದಂತೆ “ಕತ್ತರಿಸಲ್ಪಡುವ” ಒಡಂಬಡಿಕೆಯ ಜನರ ದ್ರೋಹವನ್ನು ನಿರೂಪಿಸುವ, ಒಡಂಬಡಿಕೆಯ ಆಧಾರಭೂತ ಸಂದೇಶವೇ ಆಗಿದೆ. ಅವರು ಒಡಂಬಡಿಕೆಯ ಆಧಾರಭೂತ ಸಂದೇಶವನ್ನು ತಿಳಿಯದ ಕಾರಣ “ಕತ್ತರಿಸಲ್ಪಡುತ್ತಾರೆ.”</w:t>
      </w:r>
    </w:p>
    <w:p>
      <w:pPr>
        <w:pStyle w:val="ArticleBody"/>
        <w:jc w:val="left"/>
      </w:pPr>
      <w:r>
        <w:rPr>
          <w:rFonts w:ascii="Nirmala UI" w:hAnsi="Nirmala UI" w:eastAsia="Nirmala UI" w:cs="Nirmala UI"/>
        </w:rPr>
        <w:t>ಆದಿಕಾಂಡ ಹದಿನೈದನೆಯ ಅಧ್ಯಾಯದ ಆ ನಾಲ್ಕು ವಚನಗಳಲ್ಲಿ ಇರುವ ಒಡಂಬಡಿಕೆಯ ಆ ಮೂಲಭೂತ ಸಂದೇಶವೇ—ಅಂತ್ಯದ ದಿನಗಳಲ್ಲಿ ಒಡಂಬಡಿಕೆಯ ಶಿಖರಶಿಲೆಯ ಸಂದೇಶವು “ಹೊಸ ದ್ರಾಕ್ಷಾರಸ”ವೆಂದು ಪ್ರಸ್ತುತಪಡಿಸಲ್ಪಡುವಾಗ ಉಪಯೋಗಿಸಲ್ಪಡುವ ತೀರ್ಪಿನ ರೇಖೆ, ಅಳತೆಯ ಕೋಲು. “ಹೊಸ ದ್ರಾಕ್ಷಾರಸ”ವು “ಕತ್ತರಿಸಲ್ಪಡುವಾಗ” ಎಫ್ರಾಯೀಮನ ಮದ್ಯಪಾನಿಗಳ ಜಾಗೃತಿಯೊಂದಿಗೆ ಸಂಬಂಧಿಸಿದಿರುವ ಆ ಗಂಭೀರತೆಯು—ಅಂತ್ಯಮಳೆಯ ಪರೀಕ್ಷಾ ಅವಧಿಯಲ್ಲಿ ದಂಗೆಕೋರ ಆಯ್ಕೆಯಾದ ಜನರ ಅಂತಿಮ ನಾಲ್ಕನೇ ತಲೆಮಾರಿನ ವಿರುದ್ಧ ಹೊರಡಿಸಲ್ಪಡುವ ತೀರ್ಪಿನ ಘೋಷಣೆಯ ಸಂದರ್ಭದೊಳಗೆ ಅದನ್ನು ಸ್ಥಾಪಿಸಿದಾಗ ಮಾತ್ರ ನಿಜವಾಗಿ ಅರ್ಥವಾಗುತ್ತದೆ.</w:t>
      </w:r>
    </w:p>
    <w:p>
      <w:pPr>
        <w:pStyle w:val="ArticleBody"/>
        <w:jc w:val="left"/>
      </w:pPr>
      <w:r>
        <w:rPr>
          <w:rFonts w:ascii="Nirmala UI" w:hAnsi="Nirmala UI" w:eastAsia="Nirmala UI" w:cs="Nirmala UI"/>
        </w:rPr>
        <w:t>ಆದಿಕಾಂಡ ಹದಿನೇಳರಲ್ಲಿ, ಅಬ್ರಹಾಮನೊಡನೆಯ ತ್ರಿವಿಧ ಒಡಂಬಡಿಕೆಯ ಎರಡನೆಯ ಹಂತವನ್ನು ನಾವು ಕಂಡುಕೊಳ್ಳುತ್ತೇವೆ:</w:t>
      </w:r>
    </w:p>
    <w:p>
      <w:pPr>
        <w:pStyle w:val="ArticleScripture"/>
        <w:jc w:val="left"/>
      </w:pPr>
      <w:r>
        <w:rPr>
          <w:rFonts w:ascii="Nirmala UI" w:hAnsi="Nirmala UI" w:eastAsia="Nirmala UI" w:cs="Nirmala UI"/>
        </w:rPr>
        <w:t>ಆಗ ದೇವರು ಅಬ್ರಹಾಮನಿಗೆ ಹೇಳಿದರು, ಆದದರಿಂದ ನೀನು, ಮತ್ತು ನಿನ್ನ ನಂತರ ನಿನ್ನ ಸಂತತಿಯವರು ತಮ್ಮ ತಮ್ಮ ತಲೆಮಾರುಗಳಲ್ಲಿ ನನ್ನ ಒಡಂಬಡಿಕೆಯನ್ನು ಕಾಪಾಡಿಕೊಳ್ಳಬೇಕು. ಇದು ನನ್ನ ಒಡಂಬಡಿಕೆ; ನನ್ನ ಮತ್ತು ನಿಮ್ಮ ಮಧ್ಯದಲ್ಲಿಯೂ, ನಿನ್ನ ನಂತರ ನಿನ್ನ ಸಂತತಿಯವರ ಮಧ್ಯದಲ್ಲಿಯೂ ನೀವು ಕಾಪಾಡಿಕೊಳ್ಳಬೇಕಾದದು ಇದಾಗಿದೆ;</w:t>
      </w:r>
    </w:p>
    <w:p>
      <w:pPr>
        <w:pStyle w:val="ArticleScripture"/>
        <w:jc w:val="left"/>
      </w:pPr>
      <w:r>
        <w:rPr>
          <w:rFonts w:ascii="Nirmala UI" w:hAnsi="Nirmala UI" w:eastAsia="Nirmala UI" w:cs="Nirmala UI"/>
        </w:rPr>
        <w:t>ನಿಮ್ಮಲ್ಲಿರುವ ಪ್ರತಿಯೊಬ್ಬ ಗಂಡು ಮಗು ಸುನ್ನತಿ ಮಾಡಲ್ಪಡಬೇಕು. ನೀವು ನಿಮ್ಮ ಮುಂದೊರೆಯ ಮಾಂಸವನ್ನು ಸುನ್ನತಿ ಮಾಡಬೇಕು; ಅದು ನನ್ನ ಮತ್ತು ನಿಮ್ಮ ನಡುವಿನ ಒಡಂಬಡಿಕೆಯ ಸಂಕೇತವಾಗಿರುವುದು. ನಿಮ್ಮ ಪೀಳಿಗೆಯೊಳಗೆ ಎಂಟು ದಿನಗಳ ವಯಸ್ಸಿನ ಪ್ರತಿಯೊಬ್ಬ ಗಂಡು ಮಗು ಸುನ್ನತಿ ಮಾಡಲ್ಪಡಬೇಕು; ಮನೆಯಲ್ಲಿ ಜನಿಸಿದವನಾಗಲಿ, ನಿನ್ನ ಸಂತಾನಕ್ಕಾಗದ ಅನ್ಯಜನರಲ್ಲಿ ಯಾರಿಂದಲಾದರೂ ಹಣಕೊಟ್ಟು ಕೊಂಡವನಾಗಲಿ, ಅವನು ಸುನ್ನತಿ ಮಾಡಲ್ಪಡಬೇಕು. ನಿನ್ನ ಮನೆಯಲ್ಲಿ ಜನಿಸಿದವನೂ, ನಿನ್ನ ಹಣಕ್ಕೆ ಕೊಂಡವನೂ ಅವಶ್ಯವಾಗಿ ಸುನ್ನತಿ ಮಾಡಲ್ಪಡಬೇಕು; ಮತ್ತು ನನ್ನ ಒಡಂಬಡಿಕೆಯು ನಿಮ್ಮ ದೇಹದಲ್ಲಿ ನಿತ್ಯ ಒಡಂಬಡಿಕೆಯಾಗಿರುವುದು. ಮತ್ತು ಯಾರ ಮುಂದೊರೆಯ ಮಾಂಸವು ಸುನ್ನತಿ ಮಾಡಲ್ಪಡದೆ ಇರುವ ಆ ಸುನ್ನತಿಯಿಲ್ಲದ ಗಂಡು ಮಗು ತನ್ನ ಜನರ ಮಧ್ಯದಿಂದ ಕಡಿಯಲ್ಪಡುವನು; ಅವನು ನನ್ನ ಒಡಂಬಡಿಕೆಯನ್ನು ಉಲ್ಲಂಘಿಸಿದ್ದಾನೆ. ಆದಿಕಾಂಡ 17:9–14.</w:t>
      </w:r>
    </w:p>
    <w:p>
      <w:pPr>
        <w:pStyle w:val="ArticleBody"/>
        <w:jc w:val="left"/>
      </w:pPr>
      <w:r>
        <w:rPr>
          <w:rFonts w:ascii="Nirmala UI" w:hAnsi="Nirmala UI" w:eastAsia="Nirmala UI" w:cs="Nirmala UI"/>
        </w:rPr>
        <w:t>ಎರಡನೆಯ ಹೆಜ್ಜೆಯು “ಕತ್ತರಿಸಿ ತೆಗೆಯಲ್ಪಡುವುದು” ಎಂಬ ಸಂಕೇತಕ್ಕೆ ಎರಡನೆಯ ಸಾಕ್ಷಿಯನ್ನು ಒದಗಿಸುತ್ತದೆ. “ಕತ್ತರಿಸಿ ತೆಗೆಯಲ್ಪಡುವುದು” ಎಂದು ಅನುವಾದಿಸಲಾದ ಪದವು, ಹದಿನೈದನೇ ಅಧ್ಯಾಯದಲ್ಲಿ ಅಬ್ರಾಮನು ಅರ್ಧಗಳಾಗಿ ಕತ್ತರಿಸಿದ ಪ್ರಾಣಿಗಳಲ್ಲಿಯೂ ತನ್ನ ಮೂಲವನ್ನು ಕಂಡುಕೊಳ್ಳುತ್ತದೆ; ಮತ್ತು ಆ ವಚನಭಾಗದಲ್ಲಿ, ಸುನ್ನತಿ ಮಾಡಿಸದಿರುವ ಯಾರಾದರೂ ಒಡಂಬಡಿಕೆಯಿಂದ “ಕತ್ತರಿಸಿ ತೆಗೆಯಲ್ಪಡುವರು.” ಕ್ರಿಸ್ತನು ಈ ಸತ್ಯಗಳನ್ನೇ ದೃಢೀಕರಿಸುತ್ತಿದ್ದ ಒಡಂಬಡಿಕೆಯ ಇತಿಹಾಸದಲ್ಲಿ ಸುನ್ನತಿಯ ಸ್ಥಾನವನ್ನು ದೀಕ್ಷಾಸ್ನಾನವು ಪಡೆದಿತು; ಮತ್ತು ಈ ಕಾರಣಕ್ಕಾಗಿಯೇ, ನಮ್ಮ ಮಾದರಿಯಾದ ಆತನು ಎಂಟನೇ ದಿನದಲ್ಲಿ ಪುನರುತ್ಥಾನಗೊಂಡನು.</w:t>
      </w:r>
    </w:p>
    <w:p>
      <w:pPr>
        <w:pStyle w:val="ArticleBody"/>
        <w:jc w:val="left"/>
      </w:pPr>
      <w:r>
        <w:rPr>
          <w:rFonts w:ascii="Nirmala UI" w:hAnsi="Nirmala UI" w:eastAsia="Nirmala UI" w:cs="Nirmala UI"/>
        </w:rPr>
        <w:t>ಆ ಸಂಕೇತವು ಎಂಟನೇ ದಿನದಲ್ಲಿ ನೆರವೇರಬೇಕಾಗಿತ್ತು, ನೌಕೆಯಲ್ಲಿದ್ದ ಎಂಟು ಆತ್ಮಗಳಿಂದ ಅದು ಪ್ರತಿನಿಧಿಸಲ್ಪಟ್ಟಂತೆ. ಎರಡನೆಯ ಹಂತದಲ್ಲಿಯೇ ದೃಶ್ಯಪರೀಕ್ಷೆ ಪ್ರತಿನಿಧಿಸಲ್ಪಡುತ್ತದೆ—ಅದು ಎಲೀಯನಿಂದ ನೆರವೇರಿಸಲ್ಪಟ್ಟ ತೀರ್ಪಿನ ಮೊದಲು ಇಸ್ರಾಯೇಲರು ಯೆಜೆಬೆಲಿನ ಪ್ರವಾದಿಗಳು ಮತ್ತು ಎಲೀಯನ ಮಧ್ಯೆ ಆಯ್ಕೆ ಮಾಡಿರುವ ವಿಷಯವಾಗಿರಲಿ, ಅಥವಾ ದಾನಿಯೇಲ, ಶದ್ರಕ್, ಮೇಶಕ್ ಮತ್ತು ಅಬೆದ್ನೆಗೋ ಅವರು ಅರಸರ ಆಹಾರವನ್ನು ತಿಂದವರಿಗಿಂತ ಹೆಚ್ಚು ಸುಂದರವಾಗಿಯೂ ದಪ್ಪವಾಗಿಯೂ ಕಾಣಿಸಿಕೊಂಡಿರುವ ವಿಷಯವಾಗಿರಲಿ; ಎರಡನೆಯ ಪರೀಕ್ಷೆ ದೃಶ್ಯಸಂಬಂಧಿಯಾಗಿದೆ. ಸುನ್ನತಿಯು ಜೀವದ ಸಂಕೇತವಾಗಿದೆ; ಮತ್ತು ನೌಕೆಯ ಮೇಲಿದ್ದ ಎಂಟು ಆತ್ಮಗಳು, ಸತ್ತವರ ವಿರುದ್ಧವಾಗಿ ಬದುಕಿದ್ದವರನ್ನು ಪ್ರತಿನಿಧಿಸುತ್ತವೆ.</w:t>
      </w:r>
    </w:p>
    <w:p>
      <w:pPr>
        <w:pStyle w:val="ArticleBody"/>
        <w:jc w:val="left"/>
      </w:pPr>
      <w:r>
        <w:rPr>
          <w:rFonts w:ascii="Nirmala UI" w:hAnsi="Nirmala UI" w:eastAsia="Nirmala UI" w:cs="Nirmala UI"/>
        </w:rPr>
        <w:t>ಕ್ರಿಸ್ತನ ಇತಿಹಾಸದಲ್ಲಿ, ಒಡಂಬಡಿಕೆಯ ಚಿಹ್ನೆಯು ದೀಕ್ಷಾಸ್ನಾನಕ್ಕೆ ಪರಿವರ್ತಿತವಾದಾಗ, ಅಪೋಸ್ತಲ ಪೌಲನು ಈ ವಚನಗಳ ಒಡಂಬಡಿಕೆಯ ಇತಿಹಾಸವನ್ನೇ ಬಳಸಿಕೊಂಡು ಒಡಂಬಡಿಕೆಯ ಇತಿಹಾಸದಲ್ಲಿನ ಮಹತ್ತರ ಬದಲಾವಣೆಯನ್ನು ಪ್ರದರ್ಶಿಸಿದನು. ಅವನು ಸುನ್ನತಿಯಲ್ಲಿ ಕತ್ತರಿಸಿ ತೆಗೆದುಹಾಕಲ್ಪಡುವ ಮಾಂಸವನ್ನು, ದೈವತ್ವದ ಸಂಬಂಧದಲ್ಲಿ ಮನುಷ್ಯನ ಒಂದು ಸಂಕೇತವಾಗಿಯೂ, ಮತ್ತು ಮನುಷ್ಯನ ಉನ್ನತ ಸ್ವಭಾವದ ಸಂಬಂಧದಲ್ಲಿ ಅವನ ಅಧಮ ಸ್ವಭಾವದ ಒಂದು ಸಂಕೇತವಾಗಿಯೂ ಬಳಸಿದನು. ಪೌಲನು ದೇವರ ಪ್ರವಾದನಾತ್ಮಕ ವಾಕ್ಯವನ್ನು ಉಪಯೋಗಿಸಿ ತನ್ನ ಶಿಷ್ಯರಿಗೆ ಬೋಧಿಸಿದನು, ಮತ್ತು “ಆಯ್ಕೆಯಾದವನು” ಎಂಬ ತನ್ನ ಉದ್ದೇಶವು (ಅವನ ಹೆಸರು ಸೌಲ ಎಂಬುದಕ್ಕೆ ಇರುವ ಅರ್ಥದಂತೆ) ದೇವರ ಒಡಂಬಡಿಕೆಯ ಜನರಾಗಿ ಶಾಬ್ದಿಕ ಇಸ್ರಾಯೇಲಿನಿಂದ ಆತ್ಮೀಕ ಇಸ್ರಾಯೇಲಿಗೆ ಸಂಭವಿಸಿದ ಪರಿವರ್ತನೆಯಿಂದ ಪ್ರತಿನಿಧಿಸಲ್ಪಟ್ಟ ಒಡಂಬಡಿಕೆಯ ಇತಿಹಾಸದಲ್ಲಿನ ಮಹತ್ತರ ಬದಲಾವಣೆಯನ್ನು ಗುರುತಿಸುವುದಾಗಿತ್ತು. ತನಗೆ ನಿಯೋಜಿಸಲ್ಪಟ್ಟ ಕಾರ್ಯವನ್ನು ನೆರವೇರಿಸುವಾಗ, ತನ್ನ ಪ್ರವಾದನಾತ್ಮಕ ಸಂದೇಶವನ್ನು ಅವನು ಒಡಂಬಡಿಕೆಯ ಇತಿಹಾಸದ ಸಂದರ್ಭದಲ್ಲೇ ಪ್ರಸ್ತುತಪಡಿಸಿದನು.</w:t>
      </w:r>
    </w:p>
    <w:p>
      <w:pPr>
        <w:pStyle w:val="ArticleBody"/>
        <w:jc w:val="left"/>
      </w:pPr>
      <w:r>
        <w:rPr>
          <w:rFonts w:ascii="Nirmala UI" w:hAnsi="Nirmala UI" w:eastAsia="Nirmala UI" w:cs="Nirmala UI"/>
        </w:rPr>
        <w:t>ಆದಿಕಾಂಡದ ಹದಿನೇಳನೇ ಅಧ್ಯಾಯವು ಪ್ರಕಟನೆಯ ಹದಿನಾಲ್ಕನೇ ಅಧ್ಯಾಯದಲ್ಲಿರುವ ಮೂರು ದೂತರಲ್ಲಿ ತಮ್ಮ ಓಮೇಗಾ ಪರಿಪೂರ್ಣತೆಯನ್ನು ಕಂಡುಕೊಳ್ಳುವ ಮೂರು ಮೂಲಭೂತ ಒಡಂಬಡಿಕೆಯ ಹಂತಗಳಲ್ಲಿ ಎರಡನೆಯ ಹಂತವನ್ನು ಪ್ರತಿನಿಧಿಸುತ್ತದೆ. ಎರಡನೆಯ ಹಂತವು ಸುನ್ನತಿಯ ಸಂಕೇತದಿಂದ ಪ್ರತಿನಿಧಿಸಲ್ಪಟ್ಟಿದ್ದು, ಅದು ದೃಶ್ಯ ಪರೀಕ್ಷೆಯನ್ನು ಪ್ರತಿನಿಧಿಸುವ ಧ್ವಜವಾಗಿರುವ ಒಂದು ಲಕ್ಷ ನಲವತ್ತ್ನಾಲ್ಕು ಸಾವಿರರ ಮೇಲೆ ಇರುವ ದೇವರ ಮುದ್ರೆಯನ್ನು ಆದರ್ಶರೂಪವಾಗಿ ಸೂಚಿಸುತ್ತದೆ. ಆ ಮೂರು ದೂತರು ಅಬ್ರಹಾಮನ ಆಲ್ಫಾ ಒಡಂಬಡಿಕೆಯ ಓಮೇಗಾ ಆಗಿದ್ದಾರೆ. ಅಬ್ರಹಾಮನಿಗಾಗಿದ್ದ ಮೂರನೆಯ ಹಂತವು ಇಪ್ಪತ್ತೆರಡನೇ ಅಧ್ಯಾಯವಾಗಿತ್ತು.</w:t>
      </w:r>
    </w:p>
    <w:p>
      <w:pPr>
        <w:pStyle w:val="ArticleScripture"/>
        <w:jc w:val="left"/>
      </w:pPr>
      <w:r>
        <w:rPr>
          <w:rFonts w:ascii="Nirmala UI" w:hAnsi="Nirmala UI" w:eastAsia="Nirmala UI" w:cs="Nirmala UI"/>
        </w:rPr>
        <w:t>ಆಗ ಯೆಹೋವನ ದೂತನು ಆಕಾಶದಿಂದ ಎರಡನೆಯ ಬಾರಿ ಅಬ್ರಹಾಮನನ್ನು ಕರೆದು ಹೀಗೆಂದನು: “ಯೆಹೋವನು ಹೇಳುವದೇನಂದರೆ, ನೀನು ಈ ಕಾರ್ಯವನ್ನು ಮಾಡಿ, ನಿನ್ನ ಮಗನಾದ, ನಿನ್ನ ಏಕೈಕ ಮಗನಾದ ಅವನನ್ನು ತಡೆದು ಇಡದೆ ಇದ್ದದ್ದರಿಂದ, ನಾನು ನನ್ನ ಮೇಲೆಯೇ ಪ್ರಮಾಣ ಮಾಡಿ ಹೇಳುತ್ತೇನೆ: ಆಶೀರ್ವದಿಸುವಲ್ಲಿ ನಾನು ನಿನ್ನನ್ನು ನಿಶ್ಚಯವಾಗಿ ಆಶೀರ್ವದಿಸುವೆನು, ಹೆಚ್ಚಿಸುವಲ್ಲಿ ನಿನ್ನ ಸಂತಾನವನ್ನು ಆಕಾಶದ ನಕ್ಷತ್ರಗಳ ಹಾಗೆಯೂ ಸಮುದ್ರತೀರದ ಮರಳಿನ ಹಾಗೆಯೂ ನಿಶ್ಚಯವಾಗಿ ಹೆಚ್ಚಿಸುವೆನು; ನಿನ್ನ ಸಂತಾನವು ತನ್ನ ಶತ್ರುಗಳ ಬಾಗಿಲನ್ನು ಸ್ವಾಧೀನಪಡಿಸಿಕೊಳ್ಳುವುದು; ಮತ್ತು ನಿನ್ನ ಸಂತಾನದಲ್ಲಿ ಭೂಮಿಯ ಎಲ್ಲಾ ಜನಾಂಗಗಳು ಆಶೀರ್ವದಿಸಲ್ಪಡುವವು; ಯಾಕಂದರೆ ನೀನು ನನ್ನ ಮಾತಿಗೆ ವಿಧೇಯನಾಗಿದ್ದೀಯ.” ಆದಿಕಾಂಡ 22:15–18.</w:t>
      </w:r>
    </w:p>
    <w:p>
      <w:pPr>
        <w:pStyle w:val="ArticleBody"/>
        <w:jc w:val="left"/>
      </w:pPr>
      <w:r>
        <w:rPr>
          <w:rFonts w:ascii="Nirmala UI" w:hAnsi="Nirmala UI" w:eastAsia="Nirmala UI" w:cs="Nirmala UI"/>
        </w:rPr>
        <w:t>ಅಧ್ಯಾಯದ ಮೊದಲನೆಯ ವಚನವು ಹೀಗೆ ಹೇಳುತ್ತದೆ: “And it came to pass after these things, that God did tempt Abraham, and said unto him, Abraham: and he said, Behold, here I am.” ಮೂರನೆಯ ಒಡಂಬಡಿಕೆಯ ಘೋಷಣೆಗೆ ಮೊದಲು ದೇವರು ಅಬ್ರಹಾಮನನ್ನು ಪರೀಕ್ಷಿಸಿದನು; ಈ ಮೂಲಕ ಅಂತಿಮ ಪರೀಕ್ಷೆಯನ್ನು ಗುರುತಿಸಿದನು. ಅಬ್ರಹಾಮನು ಆ ಪರೀಕ್ಷೆಯಲ್ಲಿ ಉತ್ತೀರ್ಣನಾದಾಗ, ಅಬ್ರಹಾಮನ ತ್ರಿವಿಧ ಒಡಂಬಡಿಕೆಯ ಅಂತಿಮ ನಾಲ್ಕು ವಚನಗಳು ಮುಂದಿರಿಸಲ್ಪಟ್ಟವು. ಈ ಭಾಗದಲ್ಲಿ ಆತನ “ಒಡಂಬಡಿಕೆಯ ಧ್ವನಿ”ಯಾಗಿರುವ ದೇವರ “ಧ್ವನಿ”ಗೆ ಅಬ್ರಹಾಮನು “ವಿಧೇಯನಾದ” ಕಾರಣದಿಂದ, ಅಬ್ರಹಾಮನು ಜನಾಂಗಗಳ ತಂದೆಯಾಗಿಯಾಗಿ ಆಶೀರ್ವದಿಸಲ್ಪಡುವನು. ಮೂರನೆಯ ದೂತನು ಒಂದು ಪರೀಕ್ಷೆಯಾಗಿದ್ದು, ಅಬ್ರಹಾಮನಂತೆಯೇ ಸ್ವಭಾವವನ್ನು ಪ್ರದರ್ಶಿಸುವ ಪರೀಕ್ಷೆಯನ್ನು ಸೂಚಿಸುತ್ತಾನೆ; ಮತ್ತು ಸ್ವಭಾವವು ಅಬ್ರಹಾಮನು ಮಾಡಿದಂತೆ ನೀವು ದೇವರನ್ನು ನಂಬುತ್ತೀರೋ ಇಲ್ಲವೋ ಎಂಬುದರ ಮೇಲೆ ಆಧಾರಿತವಾಗಿದೆ. ಅಬ್ರಹಾಮನು ಮಾಡಿದಂತೆ ಈ ಪರೀಕ್ಷೆಯಲ್ಲಿ ಉತ್ತೀರ್ಣರಾಗುವವರು ಲೋಕದ ಎಲ್ಲಾ ಜನಾಂಗಗಳನ್ನು ಕೂಡಿಸಿಕೊಳ್ಳುವ ಕಾರ್ಯದಲ್ಲಿ ಉಪಯೋಗಿಸಲ್ಪಡುವರು. ಮೂರು ಅಧ್ಯಾಯಗಳಿಂದ ಬಂದಿರುವ ಹದಿನೇಳು ವಚನಗಳು ದೇವರಿಗೂ ಆಯ್ಕೆಯಾದ ಜನರಿಗೂ ನಡುವೆ ಇರುವ ಒಡಂಬಡಿಕೆಯನ್ನು ಗುರುತಿಸುತ್ತವೆ; ಮತ್ತು ಹೀಗೆ ಮಾಡುವ ಮೂಲಕ ಅವು ಆಯ್ಕೆಯಾದ ಜನರ ಒಡಂಬಡಿಕೆಯ ಇತಿಹಾಸದ ಆಲ್ಫಾವನ್ನು ಪ್ರತಿನಿಧಿಸುತ್ತವೆ; ಮತ್ತು ಹೀಗೆ ಮಾಡುವ ಮೂಲಕವೇ, ಆ ವಚನಗಳು ನೂರ ನಲವತ್ತನಾಲ್ಕು ಸಾವಿರರನ್ನು ಎಬ್ಬಿಸುವುದರ ಮೂಲಕ ಪ್ರತಿನಿಧಿಸಲ್ಪಡುವ ಒಡಂಬಡಿಕೆಯ ಇತಿಹಾಸದ ಓಮೆಗಾವನ್ನೂ ಪ್ರತಿನಿಧಿಸುತ್ತವೆ.</w:t>
      </w:r>
    </w:p>
    <w:p>
      <w:pPr>
        <w:pStyle w:val="ArticleBody"/>
        <w:jc w:val="left"/>
      </w:pPr>
      <w:r>
        <w:rPr>
          <w:rFonts w:ascii="Nirmala UI" w:hAnsi="Nirmala UI" w:eastAsia="Nirmala UI" w:cs="Nirmala UI"/>
        </w:rPr>
        <w:t>ಒಂದು ಮನೆ ಅಥವಾ ವಾಹನವನ್ನು ಖರೀದಿಸುವ ಮೊದಲು ಒಪ್ಪಂದದ ಷರತ್ತುಗಳನ್ನು ಪರಿಶೀಲಿಸದೆ ನಾವುಗಳಲ್ಲಿ ಎಷ್ಟು ಮಂದಿ ಮುಂದೆ ಸಾಗುವೆವು? ಲವೋದಿಕಾಯದ ಸೆವೆಂಥ್-ಡೇ ಅಡ್ವೆಂಟಿಸ್ಟ್‌ಗಳಲ್ಲಿ ಎಷ್ಟು ಮಂದಿ, ದೇವರೊಂದಿಗೆ ತಮ್ಮ ಒಡಂಬಡಿಕೆಯ ಒಪ್ಪಂದದ ಅತ್ಯಂತ ಮೊದಲ ಷರತ್ತೇ, ನಾಲ್ಕನೇ ತಲೆಮಾರಿನವರೆಗೂ ನ್ಯಾಯತೀರ್ಪನ್ನು ಕಾರ್ಯಗೊಳಿಸುವ ಕರುಣಾಮಯ ದೇವರಾಗಿರುವತನನ್ನು ದೇವರು ತಾನೆ ಗುರುತಿಸಿಕೊಳ್ಳುವುದಾಗಿದೆ ಎಂಬುದನ್ನು ತಿಳಿದಿದ್ದಾರೆ? ದುರಂತವೆಂದರೆ, ಅವರಿಗೆ ಮಿಲ್ಲರೈಟ್ ಇತಿಹಾಸದ ಮೂಲಭೂತ ಸತ್ಯಗಳು ತಿಳಿದಿಲ್ಲ; ಹಾಗೆಯೇ, ತಾವು ಅಂಗೀಕರಿಸುತ್ತೇವೆಂದು ಹೇಳಿಕೊಳ್ಳುವ ತಮ್ಮ ಒಡಂಬಡಿಕೆಯ ಸಂಬಂಧದ ಮೂಲಭೂತ ಸತ್ಯಗಳೂ ತಿಳಿದಿಲ್ಲ; ಮತ್ತು ಇದರ ಕಾರಣದಿಂದ, ಅವರು ಪುರಾತನ ಇಸ್ರಾಯೇಲಿನಂತೆಯೇ, ತಮ್ಮ ಸಂದರ್ಶನದ ಕಾಲವನ್ನು ತಿಳಿಯುವುದಿಲ್ಲ. 9/11ರಂದು ಆರಂಭವಾದ ಆ ಸಂದರ್ಶನದ ಅವಧಿಯ ಅಂತ್ಯವೆಂದರೆ, ಮಧ್ಯರಾತ್ರಿಯಲ್ಲಿ ಅವರು ಎಚ್ಚರಗೊಳ್ಳುವಾಗ ತಾವು ಕಡಿದುಹಾಕಲ್ಪಟ್ಟಿರುವುದನ್ನು ಮಾತ್ರ ಅರಿಯುವ ಕ್ಷಣವಾಗಿರುತ್ತದೆ.</w:t>
      </w:r>
    </w:p>
    <w:p>
      <w:pPr>
        <w:pStyle w:val="ArticleBody"/>
        <w:jc w:val="left"/>
      </w:pPr>
      <w:r>
        <w:rPr>
          <w:rFonts w:ascii="Nirmala UI" w:hAnsi="Nirmala UI" w:eastAsia="Nirmala UI" w:cs="Nirmala UI"/>
        </w:rPr>
        <w:t>ಮುಂದಿನ ಲೇಖನದಲ್ಲಿ ನಾವು ಮುಂದುವರೆಯುವೆವು.</w:t>
      </w:r>
    </w:p>
    <w:p>
      <w:pPr>
        <w:pStyle w:val="ArticleScripture"/>
        <w:jc w:val="left"/>
      </w:pPr>
      <w:r>
        <w:rPr>
          <w:rFonts w:ascii="Nirmala UI" w:hAnsi="Nirmala UI" w:eastAsia="Nirmala UI" w:cs="Nirmala UI"/>
        </w:rPr>
        <w:t>“ಏಪ್ರಿಲ್ 18ರಂದು, ಕುಸಿಯುತ್ತಿರುವ ಕಟ್ಟಡಗಳ ದೃಶ್ಯವು ನನ್ನ ಮುಂದೆಯಿಂದ ಕಳೆದ ಎರಡು ದಿನಗಳ ನಂತರ, ಲಾಸ್ ಏಂಜಲೆಸ್‌ನ ಕಾರ್ ಸ್ಟ್ರೀಟ್ ಚರ್ಚಿನಲ್ಲಿ ನಿಗದಿಯಾಗಿದ್ದ ಸಭೆಯನ್ನು ನೆರವೇರಿಸಲು ನಾನು ಹೋದೆನು. ನಾವು ಚರ್ಚಿನ ಸಮೀಪಕ್ಕೆ ಬಂದಾಗ, ಸುದ್ದಿ ಮಾರುವ ಬಾಲಕರು ಹೀಗೆ ಕೂಗುವುದನ್ನು ಕೇಳಿದೆವು: ‘ಭೂಕಂಪದಿಂದ ಸಾನ್ ಫ್ರಾನ್ಸಿಸ್ಕೊ ನಾಶವಾಗಿದೆ!’ ಭಾರವಾದ ಹೃದಯದಿಂದ ಆ ಭಯಾನಕ ವಿಪತ್ತಿನ ಕುರಿತು ತುರ್ತಾಗಿ ಮುದ್ರಿಸಲ್ಪಟ್ಟ ಮೊದಲ ಸುದ್ದಿಯನ್ನು ನಾನು ಓದಿದೆನು.”</w:t>
      </w:r>
    </w:p>
    <w:p>
      <w:pPr>
        <w:pStyle w:val="ArticleScripture"/>
        <w:jc w:val="left"/>
      </w:pPr>
      <w:r>
        <w:rPr>
          <w:rFonts w:ascii="Nirmala UI" w:hAnsi="Nirmala UI" w:eastAsia="Nirmala UI" w:cs="Nirmala UI"/>
        </w:rPr>
        <w:t>“ಎರಡು ವಾರಗಳ ನಂತರ, ನಮ್ಮ ಮನೆಮುಖದ ಪ್ರಯಾಣದಲ್ಲಿ, ನಾವು ಸಾನ್ ಫ್ರಾನ್ಸಿಸ್ಕೊ ಮೂಲಕ ಹಾದುಹೋಗಿ, ಒಂದು ರಥವನ್ನು ಬಾಡಿಗೆಗೆ ತೆಗೆದುಕೊಂಡು, ಆ ಮಹಾನಗರದಲ್ಲಿ ಉಂಟಾದ ವಿನಾಶವನ್ನು ವೀಕ್ಷಿಸುವುದರಲ್ಲಿ ಒಂದೂವರೆ ಗಂಟೆ ಕಳೆದೆಯುವು. ವಿಪತ್ತಿಗೆ ತಡೆನಿಲ್ಲುವವು ಎಂದು ಭಾವಿಸಲ್ಪಟ್ಟ ಕಟ್ಟಡಗಳು ಅವಶೇಷಗಳಾಗಿ ಬಿದ್ದಿದ್ದವು. ಕೆಲವು ಸಂದರ್ಭಗಳಲ್ಲಿ ಕಟ್ಟಡಗಳು ಭಾಗಶಃ ನೆಲದೊಳಗೆ ಕುಸಿದು ಹೋಗಿದ್ದವು. ಬೆಂಕಿಗೆ ತಡೆಯಾಗುವ ಮತ್ತು ಭೂಕಂಪಕ್ಕೆ ತಡೆಯಾಗುವ ನಿರ್ಮಾಣಗಳನ್ನು ರೂಪಿಸುವಲ್ಲಿ ಮಾನವ ಕುಶಲತೆಯ ಅಸಮರ್ಥತೆಯ ಅತ್ಯಂತ ಭಯಾನಕ ಚಿತ್ರವನ್ನು ಆ ನಗರವು ಪ್ರದರ್ಶಿಸಿತು.”</w:t>
      </w:r>
    </w:p>
    <w:p>
      <w:pPr>
        <w:pStyle w:val="ArticleScripture"/>
        <w:jc w:val="left"/>
      </w:pPr>
      <w:r>
        <w:rPr>
          <w:rFonts w:ascii="Nirmala UI" w:hAnsi="Nirmala UI" w:eastAsia="Nirmala UI" w:cs="Nirmala UI"/>
        </w:rPr>
        <w:t>ತಮ್ಮ ಪ್ರವಾದಿಯಾದ ಜೆಫನ್ಯನ ಮೂಲಕ ಕರ್ತನು ದುಷ್ಟರ ಮೇಲೆ ತಾನು ತರಲಿರುವ ತೀರ್ಪುಗಳನ್ನು ನಿರ್ದಿಷ್ಟವಾಗಿ ಪ್ರಕಟಿಸುತ್ತಾನೆ: “ನಾನು ಭೂಮಿಯ ಮೇಲಿರುವ ಎಲ್ಲವನ್ನೂ ಸಂಪೂರ್ಣವಾಗಿ ನಿರ್ಮೂಲಮಾಡುವೆನು ಎಂದು ಕರ್ತನು ಹೇಳುತ್ತಾನೆ. ನಾನು ಮನುಷ್ಯನನ್ನೂ ಮೃಗವನ್ನೂ ನಿರ್ಮೂಲಮಾಡುವೆನು; ಆಕಾಶದ ಪಕ್ಷಿಗಳನ್ನೂ ಸಮುದ್ರದ ಮೀನುಗಳನ್ನೂ, ದುಷ್ಟರ ಸಂಗಡ ಇರುವ ಅಡ್ಡಿಗಳನ್ನೂ ನಿರ್ಮೂಲಮಾಡುವೆನು; ನಾನು ಮನುಷ್ಯನನ್ನು ಭೂಮಿಯ ಮೇಲಿನಿಂದ ಕಡಿದುಹಾಕುವೆನು ಎಂದು ಕರ್ತನು ಹೇಳುತ್ತಾನೆ.”</w:t>
      </w:r>
    </w:p>
    <w:p>
      <w:pPr>
        <w:pStyle w:val="ArticleScripture"/>
        <w:jc w:val="left"/>
      </w:pPr>
      <w:r>
        <w:rPr>
          <w:rFonts w:ascii="Nirmala UI" w:hAnsi="Nirmala UI" w:eastAsia="Nirmala UI" w:cs="Nirmala UI"/>
        </w:rPr>
        <w:t>“‘ಯೆಹೋವನ ಬಲಿಯ ದಿನದಲ್ಲಿ ನಾನು ಪ್ರಧಾನರನ್ನೂ ಅರಸನ ಕುಮಾರರನ್ನೂ ವಿಚಿತ್ರ ವಸ್ತ್ರಗಳನ್ನು ಧರಿಸಿರುವ ಎಲ್ಲರನ್ನೂ ದಂಡಿಸುವೆನು. ಅದೇ ದಿನದಲ್ಲಿ ಹೊಸ್ತಿಲಿನ ಮೇಲೆ ಹಾರುವವರನ್ನೂ ತಮ್ಮ ಯಜಮಾನರ ಮನೆಗಳನ್ನು ಹಿಂಸೆ ಮತ್ತು ಮೋಸಗಳಿಂದ ತುಂಬಿಸುವ ಎಲ್ಲರನ್ನೂ ನಾನು ದಂಡಿಸುವೆನು…. ”</w:t>
      </w:r>
    </w:p>
    <w:p>
      <w:pPr>
        <w:pStyle w:val="ArticleScripture"/>
        <w:jc w:val="left"/>
      </w:pPr>
      <w:r>
        <w:rPr>
          <w:rFonts w:ascii="Nirmala UI" w:hAnsi="Nirmala UI" w:eastAsia="Nirmala UI" w:cs="Nirmala UI"/>
        </w:rPr>
        <w:t>“‘ಆ ಸಮಯದಲ್ಲಿ ನಾನು ದೀಪಗಳನ್ನು ಹಿಡಿದು ಯೆರೂಸಲೇಮನ್ನು ಶೋಧಿಸುವೆನು; ತಮ್ಮ ಮದ್ದಿನ ಮೇಲೆಯೇ ನೆಲೆಸಿರುವ ಪುರುಷರನ್ನು ದಂಡಿಸುವೆನು; ತಮ್ಮ ಹೃದಯದಲ್ಲಿ, ಯೆಹೋವನು ಒಳ್ಳೆಯದನ್ನೂ ಮಾಡುವುದಿಲ್ಲ, ಕೆಟ್ಟದನ್ನೂ ಮಾಡುವುದಿಲ್ಲ ಎಂದು ಹೇಳುವವರನ್ನು. ಆದಕಾರಣ ಅವರ ಸಂಪತ್ತು ಕೊಳ್ಳೆಯಾಗುವುದು, ಅವರ ಮನೆಗಳು ನಿರ್ಜನವಾಗುವವು; ಅವರು ಮನೆಗಳನ್ನು ಕಟ್ಟುವರು, ಆದರೆ ಅವುಗಳಲ್ಲಿ ವಾಸಿಸುವುದಿಲ್ಲ; ಅವರು ದ್ರಾಕ್ಷಿತೋಟಗಳನ್ನು ನೆಡುವರು, ಆದರೆ ಅವುಗಳ ದ್ರಾಕ್ಷಾರಸವನ್ನು ಕುಡಿಯುವುದಿಲ್ಲ.</w:t>
      </w:r>
    </w:p>
    <w:p>
      <w:pPr>
        <w:pStyle w:val="ArticleScripture"/>
        <w:jc w:val="left"/>
      </w:pPr>
      <w:r>
        <w:rPr>
          <w:rFonts w:ascii="Nirmala UI" w:hAnsi="Nirmala UI" w:eastAsia="Nirmala UI" w:cs="Nirmala UI"/>
        </w:rPr>
        <w:t>“‘ಯೆಹೋವನ ಮಹಾ ದಿನವು ಸಮೀಪವಾಗಿದೆ; ಅದು ಸಮೀಪವಾಗಿದೆ ಮತ್ತು ಅತ್ಯಂತ ಶೀಘ್ರವಾಗಿ ಬರುತ್ತಿದೆ; ಯೆಹೋವನ ದಿನದ ಧ್ವನಿಯೇ ಅಲ್ಲಿ ಕೇಳಿಸುತ್ತದೆ; ಪರಾಕ್ರಮಿಯು ಅಲ್ಲಿ ಕಹಿಯಾಗಿ ಅಳುವನು. ಆ ದಿನವು ಕ್ರೋಧದ ದಿನ, ಸಂಕಟ ಮತ್ತು ಕಳವಳದ ದಿನ, ನಾಶ ಮತ್ತು ಉಜ್ಜಿ ಹೋಗುವಿಕೆಯ ದಿನ, ಕತ್ತಲೆ ಮತ್ತು ಗಾಢಾಂಧಕಾರದ ದಿನ, ಮೇಘಗಳು ಮತ್ತು ದಟ್ಟಾಂಧಕಾರದ ದಿನ, ಕೋಟೆಗಟ್ಟಿದ ಪಟ್ಟಣಗಳ ವಿರೋಧವಾಗಿಯೂ ಎತ್ತರವಾದ ಗೋಪುರಗಳ ವಿರೋಧವಾಗಿಯೂ ತೂರ್ಯನಾದ ಮತ್ತು ಎಚ್ಚರಿಕೆಯ ದಿನವಾಗಿರುವುದು. ನಾನು ಮನುಷ್ಯರ ಮೇಲೆ ಸಂಕಟವನ್ನು ತರುವೆನು; ಅವರು ಕಣ್ಣುಕುರುಡರಂತೆ ನಡೆಯುವರು, ಏಕೆಂದರೆ ಅವರು ಯೆಹೋವನಿಗೆ ವಿರೋಧವಾಗಿ ಪಾಪ ಮಾಡಿದ್ದಾರೆ; ಅವರ ರಕ್ತವು ಧೂಳಿನಂತೆ ಸುರಿಯಲ್ಪಡುವುದು, ಅವರ ಮಾಂಸವು ಮಲದಂತಾಗುವುದು. ಯೆಹೋವನ ಕ್ರೋಧದ ದಿನದಲ್ಲಿ ಅವರ ಬೆಳ್ಳಿಯೂ ಅವರ ಬಂಗಾರವೂ ಅವರನ್ನು ಬಿಡಿಸಲಾರವು; ಆದರೆ ಆ ದೇಶವನ್ನೆಲ್ಲಾ ಆತನ ಅಸೂಯೆಯ ಅಗ್ನಿಯು ಭಕ್ಷಿಸಿಬಿಡುವುದು; ಯಾಕಂದರೆ ಆತನು ದೇಶದಲ್ಲಿ ವಾಸಿಸುವವರೆಲ್ಲರಿಗೂ ಬೇಗನೆ ಸಂಪೂರ್ಣ ಅಂತ್ಯವನ್ನುಂಟುಮಾಡುವನು.’ ಸೆಫನ್ಯ 1:2, 3, 8–18.”</w:t>
      </w:r>
    </w:p>
    <w:p>
      <w:pPr>
        <w:pStyle w:val="ArticleScripture"/>
        <w:jc w:val="left"/>
      </w:pPr>
      <w:r>
        <w:rPr>
          <w:rFonts w:ascii="Nirmala UI" w:hAnsi="Nirmala UI" w:eastAsia="Nirmala UI" w:cs="Nirmala UI"/>
        </w:rPr>
        <w:t>“ದೇವರು ಇನ್ನೂ ಹೆಚ್ಚಿನ ಕಾಲ ಸಹಿಸಲಾರನು. ಈಗಾಗಲೇ ಕೆಲವು ಸ್ಥಳಗಳ ಮೇಲೆ ಆತನ ನ್ಯಾಯತೀರ್ಪುಗಳು ಬೀಳತೊಡಗಿವೆ, ಮತ್ತು ಶೀಘ್ರದಲ್ಲೇ ಇತರ ಸ್ಥಳಗಳಲ್ಲಿಯೂ ಆತನ ಸ್ಪಷ್ಟ ಅಸಮಾಧಾನವು ಅನುಭವಿಸಲ್ಪಡುವುದು.</w:t>
      </w:r>
    </w:p>
    <w:p>
      <w:pPr>
        <w:pStyle w:val="ArticleScripture"/>
        <w:jc w:val="left"/>
      </w:pPr>
      <w:r>
        <w:rPr>
          <w:rFonts w:ascii="Nirmala UI" w:hAnsi="Nirmala UI" w:eastAsia="Nirmala UI" w:cs="Nirmala UI"/>
        </w:rPr>
        <w:t>“ದೇವರು ಪರಿಸ್ಥಿತಿಯ ಅಧಿಪತಿಯಾಗಿದ್ದಾನೆಂಬುದನ್ನು ಬಹಿರಂಗಪಡಿಸುವ ಘಟನೆಗಳ ಒಂದು ಸರಮಾಲೆ ಉಂಟಾಗುವುದು. ಸತ್ಯವು ಸ್ಪಷ್ಟವಾದ, ತಪ್ಪಾಗಿ ಅರ್ಥಮಾಡಿಕೊಳ್ಳಲಾಗದ ಭಾಷೆಯಲ್ಲಿ ಪ್ರಕಟಿಸಲ್ಪಡುವುದು. ಒಂದು ಜನಾಂಗವಾಗಿ ನಾವು ಪವಿತ್ರಾತ್ಮನ ಸರ್ವಾಧಿಕಾರ ಮಾರ್ಗದರ್ಶನದ ಅಧೀನದಲ್ಲಿ ಕರ್ತನ ಮಾರ್ಗವನ್ನು ಸಿದ್ಧಪಡಿಸಬೇಕು. ಸುವಾರ್ತೆಯನ್ನು ಅದರ ಶುದ್ಧತೆಯಲ್ಲಿ ನೀಡಬೇಕು. ಜೀವಜಲದ ಹೊಳೆ ತನ್ನ ಪ್ರವಾಹದಲ್ಲಿ ಆಳವಾಗಿಯೂ ಅಗಲವಾಗಿಯೂ ಹೆಚ್ಚಬೇಕು. ಸಮೀಪದಲ್ಲಿಯೂ ದೂರದಲ್ಲಿಯೂ ಇರುವ ಎಲ್ಲ ಕ್ಷೇತ್ರಗಳಲ್ಲಿ, ಮನಸ್ಸನ್ನು ಬಹುಮಟ್ಟಿಗೆ ಆಕ್ರಮಿಸುವ ಹಳೆಯಿಂದಲೂ ಮತ್ತು ಇನ್ನಷ್ಟು ಸಾಮಾನ್ಯವಾದ ವಾಣಿಜ್ಯ ವೃತ್ತಿಗಳಿಂದಲೂ ಜನರನ್ನು ಕರೆಯಲ್ಪಡುವರು; ಮತ್ತು ಅವರು ಅನುಭವಿಗಳಾದ ಜನರ ಸಂಗಡ ಸಂಪರ್ಕದಲ್ಲಿಟ್ಟು ಶಿಕ್ಷಣ ಪಡೆಯುವರು. ಅವರು ಪರಿಣಾಮಕಾರಿಯಾಗಿ ಶ್ರಮಿಸಲು ಕಲಿಯುವಂತೆ, ಅವರು ಶಕ್ತಿಯುತವಾಗಿ ಸತ್ಯವನ್ನು ಪ್ರಕಟಿಸುವರು. ದೈವಿಕ ಪ್ರಾವಿಡೆನ್ಸಿನ ಅತ್ಯಂತ ಅದ್ಭುತ ಕಾರ್ಯಚಟುವಟಿಕೆಗಳ ಮೂಲಕ, ಕಷ್ಟಗಳ ಪರ್ವತಗಳು ದೂರವಾಗಿಸಿ ಸಮುದ್ರದೊಳಗೆ ಎಸೆಯಲ್ಪಡುವವು. ಭೂಮಿಯ ನಿವಾಸಿಗಳಿಗೆ ಅತಿ ಮಹತ್ವವುಳ್ಳ ಸಂದೇಶವು ಕೇಳಿಸಿಕೊಂಡು ಅರ್ಥಮಾಡಿಕೊಳ್ಳಲ್ಪಡುವುದು. ಜನರು ಸತ್ಯವೇನು ಎಂಬುದನ್ನು ತಿಳಿದುಕೊಳ್ಳುವರು. ಕಾರ್ಯವು ಮುಂದಕ್ಕೆ, ಇನ್ನೂ ಮುಂದಕ್ಕೆ ಮುಂದುವರಿಯುವುದು, ಸಮಸ್ತ ಭೂಮಿಗೆ ಎಚ್ಚರಿಕೆ ನೀಡಲ್ಪಡುವ ತನಕ; ಮತ್ತು ಆಗ ಅಂತ್ಯವು ಬರುವುದು.”</w:t>
      </w:r>
    </w:p>
    <w:p>
      <w:pPr>
        <w:pStyle w:val="ArticleScripture"/>
        <w:jc w:val="left"/>
      </w:pPr>
      <w:r>
        <w:rPr>
          <w:rFonts w:ascii="Nirmala UI" w:hAnsi="Nirmala UI" w:eastAsia="Nirmala UI" w:cs="Nirmala UI"/>
        </w:rPr>
        <w:t>“ದಿನಗಳು ಕಳೆಯುತ್ತಾ ಹೋಗುವಂತೆ, ದೇವರ ನ್ಯಾಯತೀರ್ಪುಗಳು ಲೋಕದಲ್ಲಿ ಇರುವುದೇ ಹೆಚ್ಚೆಚ್ಚಾಗಿ ಸ್ಪಷ್ಟವಾಗುತ್ತಿವೆ. ಬೆಂಕಿಯಲ್ಲಿಯೂ ಪ್ರವಾಹದಲ್ಲಿಯೂ ಭೂಕಂಪದಲ್ಲಿಯೂ ಅವರು ಈ ಭೂಮಿಯ ನಿವಾಸಿಗಳಿಗೆ ತಮ್ಮ ಸಮೀಪವಾದ ಆಗಮನದ ಕುರಿತು ಎಚ್ಚರಿಕೆ ನೀಡುತ್ತಿದ್ದಾರೆ. ಲೋಕದ ಇತಿಹಾಸದಲ್ಲಿರುವ ಆ ಮಹಾಸಂಕಟವು ಬಂದೇ ಬರುವ ಕಾಲ ಸಮೀಪಿಸುತ್ತಿದೆ; ಆಗ ದೇವರ ಆಡಳಿತದಲ್ಲಿನ ಪ್ರತಿಯೊಂದು ಚಲನವಲನವು ತೀವ್ರ ಆಸಕ್ತಿಯೊಂದಿಗೂ ವರ್ಣಿಸಲಾಗದ ಭಯಭೀತಿಯೊಂದಿಗೂ ಗಮನಿಸಲ್ಪಡುವುದು. ದೇವರ ನ್ಯಾಯತೀರ್ಪುಗಳು ತ್ವರಿತ ಅನುಕ್ರಮದಲ್ಲಿ ಒಂದರ ಹಿಂದೆ ಒಂದು ಬರುವವು—ಬೆಂಕಿ ಮತ್ತು ಪ್ರವಾಹ ಮತ್ತು ಭೂಕಂಪ, ಯುದ್ಧ ಮತ್ತು ರಕ್ತಪಾತಗಳೊಂದಿಗೆ.”</w:t>
      </w:r>
    </w:p>
    <w:p>
      <w:pPr>
        <w:pStyle w:val="ArticleScripture"/>
        <w:jc w:val="left"/>
      </w:pPr>
      <w:r>
        <w:rPr>
          <w:rFonts w:ascii="Nirmala UI" w:hAnsi="Nirmala UI" w:eastAsia="Nirmala UI" w:cs="Nirmala UI"/>
        </w:rPr>
        <w:t>“ಅಯ್ಯೋ, ಜನರು ತಮ್ಮ ಸಂದರ್ಶನದ ಕಾಲವನ್ನು ತಿಳಿದುಕೊಳ್ಳುವವರಾಗಿದ್ದರೆ ಎಷ್ಟು ಒಳ್ಳೆಯದು! ಈ ಕಾಲಕ್ಕಾಗಿರುವ ಪರೀಕ್ಷಿಸುವ ಸತ್ಯವನ್ನು ಇನ್ನೂ ಕೇಳದಿರುವವರು ಅನೇಕರಿದ್ದಾರೆ. ದೇವರ ಆತ್ಮನು ಹೋರಾಟ ಮಾಡುತ್ತಿರುವವರು ಅನೇಕರಿದ್ದಾರೆ. ದೇವರ ವಿನಾಶಕರ ನ್ಯಾಯತೀರ್ಪುಗಳ ಕಾಲವು ಸತ್ಯವೇನು ಎಂಬುದನ್ನು ಕಲಿಯುವ ಅವಕಾಶವನ್ನು ಹೊಂದಿರದವರಿಗೆ ಕರುಣೆಯ ಕಾಲವಾಗಿದೆ. ಕರ್ತನು ಅವರನ್ನು ಮೃದುಕರವಾಗಿ ನೋಡಿಕೊಳ್ಳುವನು. ಆತನ ಕರುಣೆಯ ಹೃದಯವು ಸ್ಪಂದಿಸಿದೆ; ರಕ್ಷಿಸುವುದಕ್ಕಾಗಿ ಆತನ ಕೈ ಇನ್ನೂ ಚಾಚಲ್ಪಟ್ಟೇ ಇದೆ; ಆದರೆ ಪ್ರವೇಶಿಸಲು ಇಚ್ಛಿಸದವರಿಗೋಸ್ಕರ ಬಾಗಿಲು ಮುಚ್ಚಲ್ಪಟ್ಟಿದೆ.”</w:t>
      </w:r>
    </w:p>
    <w:p>
      <w:pPr>
        <w:pStyle w:val="ArticleScripture"/>
        <w:jc w:val="left"/>
      </w:pPr>
      <w:r>
        <w:rPr>
          <w:rFonts w:ascii="Nirmala UI" w:hAnsi="Nirmala UI" w:eastAsia="Nirmala UI" w:cs="Nirmala UI"/>
        </w:rPr>
        <w:t>“ದೇವರ ಕರುಣೆತನವು ಅವರ ದೀರ್ಘ ಸಹನಶೀಲತೆಯಲ್ಲಿ ಪ್ರಕಟವಾಗುತ್ತದೆ. ಎಚ್ಚರಿಕೆಯ ಸಂದೇಶವು ಎಲ್ಲರಿಗೂ ಸಾರಲ್ಪಡುವುದಕ್ಕಾಗಿ ಅವರು ತಮ್ಮ ನ್ಯಾಯತೀರ್ಪುಗಳನ್ನು ತಡೆಹಿಡಿದು ಕಾಯುತ್ತಿದ್ದಾರೆ. ಓಹ್, ನಮ್ಮ ಜನರು ಲೋಕಕ್ಕೆ ಕರುಣೆಯ ಅಂತಿಮ ಸಂದೇಶವನ್ನು ನೀಡುವ ಹೊಣೆಗಾರಿಕೆ ತಮ್ಮ ಮೇಲೆ ಇರುವುದನ್ನು ಯಥಾವಿಧಿಯಾಗಿ ಅನುಭವಿಸಿದರೆ, ಎಷ್ಟೊಂದು ಅದ್ಭುತವಾದ ಕಾರ್ಯವು ನೆರವೇರುತ್ತಿತ್ತೋ!” ಟೆಸ್ಟಿಮೊನೀಸ್, ಸಂಪುಟ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ಲಾವೊದಿಕೀಯದ ಏಳನೇ ದಿನದ ಅಡ್ವೆಂಟಿಸ್ಟ್ ಸಭೆ - ಸಂಖ್ಯೆ ಇಪ್ಪತ್ತು</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