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ಲಾವೋಡಿಕ್ಯದ ಏಳನೇ-ದಿನದ ಅಡ್ವೆಂಟಿಸ್ಟ್ ಸಭೆ - ಸಂಖ್ಯೆ ಇಪ್ಪತ್ತೊಂದು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2025-12-31</w:t>
      </w:r>
    </w:p>
    <w:p>
      <w:pPr>
        <w:pStyle w:val="ArticleHeading"/>
        <w:jc w:val="left"/>
      </w:pPr>
      <w:r>
        <w:rPr>
          <w:rFonts w:ascii="Nirmala UI" w:hAnsi="Nirmala UI" w:eastAsia="Nirmala UI" w:cs="Nirmala UI"/>
        </w:rPr>
        <w:t>ಸಂಖ್ಯೆ ಇಪ್ಪತ್ತೊಂದು</w:t>
      </w:r>
    </w:p>
    <w:p>
      <w:pPr>
        <w:pStyle w:val="ArticleScripture"/>
        <w:jc w:val="left"/>
      </w:pPr>
      <w:r>
        <w:rPr>
          <w:rFonts w:ascii="Nirmala UI" w:hAnsi="Nirmala UI" w:eastAsia="Nirmala UI" w:cs="Nirmala UI"/>
        </w:rPr>
        <w:t>ದಿನಂಪ್ರತಿ ನಡೆಯುವ ಬಲಿಯು ತೆಗೆದುಹಾಕಲ್ಪಟ್ಟು, ಹಾಳುಮಾಡುವ ಅಸಹ್ಯವಸ್ತುವು ಸ್ಥಾಪಿಸಲ್ಪಡುವ ಕಾಲದಿಂದ ಒಂದು ಸಾವಿರ ಎರಡು ನೂರು ತೊಂಬತ್ತು ದಿನಗಳು ಇರುವವು. ದಾನಿಯೇಲ 12:11.</w:t>
      </w:r>
    </w:p>
    <w:p>
      <w:pPr>
        <w:pStyle w:val="ArticleBody"/>
        <w:jc w:val="left"/>
      </w:pPr>
      <w:r>
        <w:rPr>
          <w:rFonts w:ascii="Nirmala UI" w:hAnsi="Nirmala UI" w:eastAsia="Nirmala UI" w:cs="Nirmala UI"/>
        </w:rPr>
        <w:t>1844ರ ಅಕ್ಟೋಬರ್ 22ರಿಂದ, ಸತ್ಯವಾಕ್ಯವನ್ನು ಸಮ್ಯಕವಾಗಿ ವಿಭಜಿಸಲು ಬಯಸುವವರ ದೃಷ್ಟಿಯಲ್ಲಿ, ಪ್ರವಾದನಾತ್ಮಕ ಕಾಲದ ಅನ್ವಯಿಕೆ ಇನ್ನು ಮುಂದೆ ಪ್ರವಾದನೆಯ ಸರಿಯಾದ ಅನ್ವಯಿಕೆ ಆಗಿರುವುದಿಲ್ಲ. ಹನ್ನೊಂದನೇ ವಚನದಲ್ಲಿರುವ 1290 ವರ್ಷಗಳ ಅವಧಿಯನ್ನು 1844ರ ನಂತರ ಒಂದು ಸಂಕೇತಾತ್ಮಕ ಅವಧಿಯಾಗಿ ಅನ್ವಯಿಸಬೇಕು; ಮತ್ತು 1844ರ ನಂತರದ ಅನ್ವಯಿಕೆ, ಅಂದರೆ “ಕಾಲ” ಎಂಬ ಅಂಶಗಳಿಲ್ಲದ ಅವಧಿ, 1844ರ ಮೊದಲು ಹೇಗೆ ಅರ್ಥಮಾಡಿಕೊಳ್ಳಲಾಗಿತ್ತೋ ಹಾಗೆಯೇ ಸತ್ಯದ ಮೂಲಭೂತ ಅರಿವನ್ನು ಉಳಿಸಿಕೊಳ್ಳಬೇಕು. 1290 ಎಂಬುದು 30ರ ಅವಧಿಯನ್ನು ಸೂಚಿಸುತ್ತದೆ; ಅದರ ನಂತರ 1260 ಬರುತ್ತದೆ. 1844ರ ಮೊದಲುದ ಅರಿವು ಏನೆಂದರೆ, 508ರಿಂದ 538ರವರೆಗೆ ಇರುವ ಆ ಮೂವತ್ತು ವರ್ಷಗಳು, 538ರಿಂದ 1798ರವರೆಗೆ ರಾಜ್ಯವಾಳಲು ಆರಂಭಿಸಬೇಕಿದ್ದ ಪ್ರತಿಕ್ರಿಸ್ತನಿಗಾಗಿ ಸಿದ್ಧತೆಯ ಅವಧಿಯನ್ನು ಪ್ರತಿನಿಧಿಸುತ್ತವೆ.</w:t>
      </w:r>
    </w:p>
    <w:p>
      <w:pPr>
        <w:pStyle w:val="ArticleBody"/>
        <w:jc w:val="left"/>
      </w:pPr>
      <w:r>
        <w:rPr>
          <w:rFonts w:ascii="Nirmala UI" w:hAnsi="Nirmala UI" w:eastAsia="Nirmala UI" w:cs="Nirmala UI"/>
        </w:rPr>
        <w:t>ಮೂವತ್ತು ವರ್ಷಗಳ ಸಂಕ್ರಮಣವೇ 2 ಥೆಸಲೋನಿಕದವರಿಗೆ ಎಂಬ ಪತ್ರಿಕೆಯಲ್ಲಿ ಪೌಲನ ವಿಷಯವಾಗಿದೆ. ಪೌಲನು “ಕಾಲ” ಎಂಬ ಅಂಶಕ್ಕೆ ಯಾವುದೇ ಉಲ್ಲೇಖವನ್ನು ಸೇರಿಸುವುದಿಲ್ಲ; ಆದರೆ ಆ ಮೂವತ್ತು ವರ್ಷಗಳಲ್ಲಿ ಅನ್ಯಜನತ್ವವು ಪಾಪಪದ್ಧತಿಗೆ ಮಾರ್ಗ ಬಿಡುವ ಪ್ರವಾದನಾತ್ಮಕ ಲಕ್ಷಣಗಳನ್ನು ಅವನು ಗುರುತಿಸುತ್ತಾನೆ. ಆಗ ಪಾಪಪದ್ಧತಿಯ ಆಳ್ವಿಕೆ ಆರಂಭವಾಯಿತು. ಕಾಲ ಎಂಬ ಯಾವುದೇ ಅಂಶವಿಲ್ಲದ ಐತಿಹಾಸಿಕ ಗ್ರಹಿಕೆ, ಬೈಬಲ್ ಪ್ರವಾದನೆಯ ನಾಲ್ಕನೇ ರಾಜ್ಯದಿಂದ ಐದನೇ ರಾಜ್ಯಕ್ಕೆ ಸಂಭವಿಸಿದ ಸಂಕ್ರಮಣವನ್ನು ಗುರುತಿಸುತ್ತದೆ; ಅದರ ನಂತರ ಪಾಪಪದ್ಧತಿಯ ಎರಡು ರಕ್ತಸ್ನಾನಗಳಲ್ಲಿ ಮೊದಲನೆಯದು ಸಂಭವಿಸಿತು; ಇದರಿಂದ ಆರನೆಯ ರಾಜ್ಯದಿಂದ ನಾಗ, ಮೃಗ ಮತ್ತು ಸುಳ್ಳು ಪ್ರವಾದಿ ಇವರ ತ್ರಿವಿಧ ಐಕ್ಯತೆಗೆ ಸಂಭವಿಸುವ ಸಂಕ್ರಮಣಕ್ಕೂ, ಪಾಪಪದ್ಧತಿಯ ಎರಡನೇ ರಕ್ತಸ್ನಾನಕ್ಕೂ ಮಾದರಿಯಾಯಿತು.</w:t>
      </w:r>
    </w:p>
    <w:p>
      <w:pPr>
        <w:pStyle w:val="ArticleBody"/>
        <w:jc w:val="left"/>
      </w:pPr>
      <w:r>
        <w:rPr>
          <w:rFonts w:ascii="Nirmala UI" w:hAnsi="Nirmala UI" w:eastAsia="Nirmala UI" w:cs="Nirmala UI"/>
        </w:rPr>
        <w:t>ಮೂವತ್ತು ವರ್ಷಗಳ ಸಿದ್ಧತೆಗೆ ಅನಂತರ ಬರುವ ಒಂದು ಪ್ರವಾದನಾತ್ಮಕ ಅವಧಿಯು, ದೇವರು ಆಯ್ಕೆಯಾದ ಜನರೊಂದಿಗೆ ಮಾಡಿಕೊಂಡ ಒಡಂಬಡಿಕೆಯ ಪ್ರಮುಖ ಸಂಕೇತವಾಗಿದೆ. ಆ ಮೂವತ್ತು ವರ್ಷಗಳ ಅವಧಿಯಲ್ಲಿ ಎರಡು ಶಕ್ತಿಗಳ ವರ್ಗಾವಣೆಯು, ಅದರ ನಂತರ ಬರುವ 1260 ವರ್ಷಗಳ ಹಿಂಸಾಚಾರ ಸಮೇತ, ಕ್ರಿಸ್ತನ ಮೂವತ್ತು ವರ್ಷಗಳ ಸಿದ್ಧತೆಗೆ, ಅದರ ನಂತರ ಬರುವ 1260 ದಿನಗಳ ರಕ್ಷಣೆಗೆ ಹೊಂದಿಕೆಯಾಗುತ್ತದೆ. ಕ್ರಿಸ್ತವಿರೋಧಿಯ ಮೂವತ್ತು ವರ್ಷದ ಸಿದ್ಧತೆಯು, ಕ್ರಿಸ್ತನ ಮೂವತ್ತು ವರ್ಷದ ಸಿದ್ಧತೆಯ ನಕಲಾಯಿತಾದ ಕಪಟರೂಪವಾಗಿತ್ತು. ಆ ಮೂವತ್ತು ವರ್ಷಗಳ ಅಂತ್ಯವು, ಅವನ ದೀಕ್ಷಾಸ್ನಾನದಲ್ಲಿ ಕ್ರಿಸ್ತನಿಗೆ ಶಕ್ತಿಪ್ರದಾನವಾದುದನ್ನಾಗಲಿ, ಇಲ್ಲವೆ 538ರಲ್ಲಿ ಕ್ರಿಸ್ತವಿರೋಧಿಗೆ ಶಕ್ತಿಪ್ರದಾನವಾದುದನ್ನಾಗಲಿ ಗುರುತಿಸುತ್ತದೆ. ಕ್ರಿಸ್ತವಿರೋಧಿಗೆ ಬಂದ ಶಕ್ತಿಪ್ರದಾನವು, ಹಿಂದಿನ ರಾಜ್ಯದಿಂದ ಬಂದ ಆರ್ಥಿಕ ಮತ್ತು ಸೈನಿಕ ಬೆಂಬಲದಿಂದ ಉಂಟಾಯಿತು; ಮತ್ತು ಕ್ರಿಸ್ತನ ಮೇಲೆ ಸುರಿಯಲ್ಪಟ್ಟ ಶಕ್ತಿಯು, ಅವನು ಮೂವತ್ತು ವರ್ಷಗಳ ಹಿಂದೆ ತೊರೆದಿದ್ದ ಹಿಂದಿನ ರಾಜ್ಯದಿಂದ ಬಂದಿತು.</w:t>
      </w:r>
    </w:p>
    <w:p>
      <w:pPr>
        <w:pStyle w:val="ArticleBody"/>
        <w:jc w:val="left"/>
      </w:pPr>
      <w:r>
        <w:rPr>
          <w:rFonts w:ascii="Nirmala UI" w:hAnsi="Nirmala UI" w:eastAsia="Nirmala UI" w:cs="Nirmala UI"/>
        </w:rPr>
        <w:t>ಎರಡು ಅವಧಿಗಳ ನಡುವಿನ ವಿರಾಮವು ಒಂದು ಶಕ್ತಿಕರಣದಿಂದ ಗುರುತಿಸಲ್ಪಡುತ್ತದೆ; ಮತ್ತು ಅಬ್ರಾಮನೂ ಪೌಲನೂ ಮುಂದಿಟ್ಟಿರುವ ಎರಡು ಅವಧಿಗಳ ನಡುವಿನ ವಿರಾಮವು ಸರಳ ಹೋಲಿಕೆಯಿಂದ ತಿಳಿದುಬರುತ್ತದೆ. ಅಬ್ರಾಮ ಮತ್ತು ಪೌಲರ ಮೂವತ್ತು ವರ್ಷದ ವಿಭೇದದಲ್ಲಿ, ಸಿದ್ಧತೆಯ ಅವಧಿಯು ಮೊದಲ ಮೂವತ್ತು ವರ್ಷಗಳಾಗಿದ್ದು, ಅದು ಒಡಂಬಡಿಕೆಯ ಪ್ರಕ್ರಿಯೆಯನ್ನು ಪ್ರತಿನಿಧಿಸಿತು; ಇದುವೇ ಅಬ್ರಾಮನ ಸಂತತಿಯನ್ನು ಐಗುಪ್ತದಲ್ಲಿನ ದಾಸತ್ವದ ಪ್ರವಾದನೆಯನ್ನು ನೆರವೇರಿಸಲು ಶಕ್ತಿಗೊಳಿಸಿತು. ನಾಲ್ಕು ನೂರು ಮೂವತ್ತು ವರ್ಷಗಳಿಗೆ ಮತ್ತೊಂದು ಸಂಕೇತಾತ್ಮಕ ವಿಭಾಗವೂ ಇದೆ; ಯಾಕಂದರೆ, ಅದನ್ನು ಸರಿಯಾಗಿ ಅನ್ವಯಿಸಿದಾಗ, ಮೊದಲ ಎರಡು ನೂರು ಹದಿನೈದು ವರ್ಷಗಳು ದೇವರ ಪ್ರತಿನಿಧಿಯೂ ಫರೋನವೂ ಮೂಲಕ ಪ್ರತಿನಿಧಿಸಲ್ಪಟ್ಟಿವೆ. ಯೋಸೇಫನ ವಿಷಯದಲ್ಲಿಯೂ ಮೊದಲ 215 ವರ್ಷಗಳ ವಿಷಯದಲ್ಲಿಯೂ ಅದು ಒಳ್ಳೆಯ ಫರೋನಾಗಿದ್ದನು; ಮತ್ತು ಮೋಶೆಯ ವಿಷಯದಲ್ಲಿಯೂ ಎರಡನೆಯ 215 ವರ್ಷಗಳ ವಿಷಯದಲ್ಲಿಯೂ ಅದು ಕೆಟ್ಟ ಫರೋನಾಗಿದ್ದನು.</w:t>
      </w:r>
    </w:p>
    <w:p>
      <w:pPr>
        <w:pStyle w:val="ArticleBody"/>
        <w:jc w:val="left"/>
      </w:pPr>
      <w:r>
        <w:rPr>
          <w:rFonts w:ascii="Nirmala UI" w:hAnsi="Nirmala UI" w:eastAsia="Nirmala UI" w:cs="Nirmala UI"/>
        </w:rPr>
        <w:t>ಆ ವಿಭಾಗವು ನಾಲ್ಕು ತಲೆಮಾರುಗಳ ಎರಡು ಅವಧಿಗಳನ್ನು ಗುರುತಿಸುತ್ತದೆ. ಮೊದಲ ನಾಲ್ಕು ತಲೆಮಾರುಗಳನ್ನು ಎರಡನೇ ನಾಲ್ಕು ತಲೆಮಾರುಗಳ ಮೇಲಿಗೆ ಸಾಲಿನ ಮೇಲಿಗೆ ಸಾಲು ಎಂದು ಅಳವಡಿಸಬಹುದು; ಹೀಗೆ ಮಾಡುವಾಗ, ಪ್ರವಾದಾತ್ಮಕ ಆಲ್ಫಾ ಮತ್ತು ಓಮೇಗಾ ಆಗಿರುವ ಯೋಸೇಫನು ಮತ್ತು ಮೋಶೆಯು, ಆಲ್ಫಾ-ಉತ್ತಮ ಫರೋಹನೊಂದಿಗೂ ಓಮೇಗಾ-ದುಷ್ಟ ಫರೋಹನೊಂದಿಗೂ ಪರಸ್ಪರ ಸಂಬಂಧ ಹೊಂದುತ್ತಾರೆ. ಈ ಸಮಾನಾಂತರ ಪರಿಗಣನೆಯಿಂದ ಮಹತ್ತರವಾದ ಬೆಳಕು ದೊರೆಯುತ್ತದೆ; ಆದರೆ ನಾನು ಕೇವಲ ಅಬ್ರಾಮನ ನಾಲ್ಕನೇ ತಲೆಮಾರಿನ ಕುರಿತ ಮುನ್ನೋಟವು 430 ವರ್ಷಗಳಲ್ಲಿ ನಾಲ್ಕು ತಲೆಮಾರುಗಳ ಎರಡು ಸಾಕ್ಷಿಗಳನ್ನು ಗುರುತಿಸುತ್ತದೆ ಎಂಬುದನ್ನು ಸೂಚಿಸುತ್ತಿದ್ದೇನೆ. ನಾಲ್ಕು ತಲೆಮಾರುಗಳ ಈ ದ್ವಿಗುಣ ಪ್ರತಿನಿಧಿತ್ವವು ಆದಿಕಾಂಡ ನಾಲ್ಕು ಮತ್ತು ಐದರ ವಂಶಾವಳಿಗಳಲ್ಲಿ ಕಂಡುಬರುತ್ತದೆ. ರಕ್ತವಂಶಗಳ ಪಟ್ಟಿಯ ಆರಂಭವಾಗಿ ಕಾಯಿ‌ನ ಮತ್ತು ಸೇತನ್ನು ಪರಿಗಣಿಸಿದಾಗ, ಸೇತಿನಿಂದ ನೋಹನವರೆಗೆ ಎಂಟು ತಲೆಮಾರುಗಳಿವೆ ಎಂಬುದನ್ನು ಕಂಡುಕೊಳ್ಳುತ್ತೇವೆ; ಮತ್ತು ಅದನ್ನು ಮಧ್ಯದಲ್ಲಿ ವಿಭಜಿಸಿದಾಗ, ನಾಲ್ಕು ತಲೆಮಾರುಗಳ ಎರಡು ಅವಧಿಗಳ ಪ್ರತಿನಿಧಿತ್ವವು ಅಲ್ಲಿ ಇರುವುದನ್ನು ಕಾಣುತ್ತೇವೆ. ಇದು ಸೇತನ ಮತ್ತು ಕಾಯಿ‌ನ ಇಬ್ಬರ ಎಂಟು ತಲೆಮಾರುಗಳ ವಂಶರೇಖೆಗಳಲ್ಲಿಯೂ ಗುರುತಿಸಲ್ಪಟ್ಟಿದೆ.</w:t>
      </w:r>
    </w:p>
    <w:p>
      <w:pPr>
        <w:pStyle w:val="ArticleBody"/>
        <w:jc w:val="left"/>
      </w:pPr>
      <w:r>
        <w:rPr>
          <w:rFonts w:ascii="Nirmala UI" w:hAnsi="Nirmala UI" w:eastAsia="Nirmala UI" w:cs="Nirmala UI"/>
        </w:rPr>
        <w:t>ನಾಲ್ಕನೇ ಮತ್ತು ಐದನೇ ಅಧ್ಯಾಯಗಳ ವಂಶಾವಳಿಗಳು ಅವುಗಳ ವಂಶರೇಖೆಗಳ ಸಮಾಪ್ತಿಯೊಂದಿಗೆ, ಅಂದರೆ ನೋಹನೊಂದಿಗೆ, ನಿರೂಪಿಸಲ್ಪಟ್ಟಿವೆ. ನೋಹನು ಇಂದ್ರಧನುಷ್ಯದಿಂದ ಸೂಚಿಸಲ್ಪಟ್ಟಿರುವಂತೆ ಮಾನವಕುಲದೊಂದಿಗೆ ದೇವರ ಒಡಂಬಡಿಕೆಯ ಸಂಕೇತನು. ಅಬ್ರಾಮನು ಸುನ್ನತಿಯಿಂದ ಸೂಚಿಸಲ್ಪಟ್ಟಿರುವಂತೆ ಆಯ್ಕೆಯಾದ ಜನರೊಂದಿಗೆ ದೇವರ ಒಡಂಬಡಿಕೆಯ ಸಂಕೇತನು. ಆ ಎರಡು ಒಡಂಬಡಿಕೆಗಳು ಯಾವಾಗಲೂ ಪರಸ್ಪರ ಸಂಬಂಧಿತವಾಗಿಯೇ ಇವೆ; ಮತ್ತು ಆದಿಕಾಂಡದ ಹನ್ನೊಂದನೇ ಅಧ್ಯಾಯದಲ್ಲಿ, ಅಲ್ಲಿ ನಾವು ನೋಹನ ಪ್ರವಾಹದ ತಕ್ಷಣವೇ ಬಾಬೇಲಿನ ಗೋಪುರವನ್ನು ಕಾಣುತ್ತೇವೆ, ಅಬ್ರಾಮನಿಗೆ ದಾರಿತೋರುವ ವಂಶಾವಳಿ ಅಲ್ಲಿ ನಿರೂಪಿಸಲ್ಪಟ್ಟಿದೆ. ಆ ಭಾಗದಲ್ಲಿ ಅದು ಎಂಟು ತಲೆಮಾರುಗಳಲ್ಲ, ಹತ್ತು ತಲೆಮಾರುಗಳಾಗಿದೆ. ಅಬ್ರಾಮನಿಗೆ ದಾರಿತೋರುವ ಆ ಭಾಗದಲ್ಲಿಯೂ, ನೋಹನಿಗೆ ದಾರಿತೋರುವ ಆ ಭಾಗದಲ್ಲಿಯೂ, ನೋಹೀಯ ಮತ್ತು ಅಬ್ರಹಾಮೀಯ ಒಡಂಬಡಿಕೆಗಳು ಪ್ರತಿನಿಧಿಸಲ್ಪಟ್ಟಿವೆ.</w:t>
      </w:r>
    </w:p>
    <w:p>
      <w:pPr>
        <w:pStyle w:val="ArticleBody"/>
        <w:jc w:val="left"/>
      </w:pPr>
      <w:r>
        <w:rPr>
          <w:rFonts w:ascii="Nirmala UI" w:hAnsi="Nirmala UI" w:eastAsia="Nirmala UI" w:cs="Nirmala UI"/>
        </w:rPr>
        <w:t>ಆಯ್ಕೆಯಾದ ಜನರನ್ನು ಉದ್ದೇಶಿಸಿ ಮಾತನಾಡುವ ಹನ್ನೊಂದನೇ ಅಧ್ಯಾಯದ ಆ ಭಾಗದಲ್ಲಿ, ಆ ತಲೆಮಾರುಗಳಲ್ಲಿ ಎರಡೂ ಮಹತ್ತರವಾದ ಬೆಳಕಿನಿಂದ ತುಂಬಿಕೊಂಡಿರುವುದನ್ನು ನಾವು ಕಾಣುತ್ತೇವೆ.</w:t>
      </w:r>
    </w:p>
    <w:p>
      <w:pPr>
        <w:pStyle w:val="ArticleScripture"/>
        <w:jc w:val="left"/>
      </w:pPr>
      <w:r>
        <w:rPr>
          <w:rFonts w:ascii="Nirmala UI" w:hAnsi="Nirmala UI" w:eastAsia="Nirmala UI" w:cs="Nirmala UI"/>
        </w:rPr>
        <w:t>ಏಬೇರು ಮೂವತ್ತುನಾಲ್ಕು ವರ್ಷಗಳು ಬಾಳಿದ್ದು ಪೆಲೆಗನಿಗೆ ಜನ್ಮನೀಡಿದನು; ಪೆಲೆಗನಿಗೆ ಜನ್ಮನೀಡಿದ ನಂತರ ಏಬೇರು ನಾಲ್ಕುನೂರು ಮೂವತ್ತು ವರ್ಷಗಳು ಬಾಳಿದ್ದು ಪುತ್ರಪುತ್ರಿಯರನ್ನು ಹೊಂದಿದನು. ಮತ್ತು ಪೆಲೆಗು ಮೂವತ್ತು ವರ್ಷಗಳು ಬಾಳಿದ್ದು ರೆಊನಿಗೆ ಜನ್ಮನೀಡಿದನು. ಆದಿಕಾಂಡ 11:16–19.</w:t>
      </w:r>
    </w:p>
    <w:p>
      <w:pPr>
        <w:pStyle w:val="ArticleBody"/>
        <w:jc w:val="left"/>
      </w:pPr>
      <w:r>
        <w:rPr>
          <w:rFonts w:ascii="Nirmala UI" w:hAnsi="Nirmala UI" w:eastAsia="Nirmala UI" w:cs="Nirmala UI"/>
        </w:rPr>
        <w:t>ಏಬೇರ್ ಕುರಿತು ಇರುವ ಈ ಉಲ್ಲೇಖವು, ಮುಂದಾಗಿ “ಹೀಬ್ರೂ” ಎಂಬ ಹೀಬ್ರೂ ಪದವಾಗಿ ಗುರುತಿಸಲ್ಪಡುವ ಹೀಬ್ರೂ ಪದದ ಮೊದಲ ಉಲ್ಲೇಖವಾಗಿದೆ. ಆಯ್ಕೆಯಾದ ಜನರ ವಂಶಾವಳಿಯಲ್ಲಿ, ಹತ್ತು ವಂಶಜರಲ್ಲಿ ಒಬ್ಬನಿಗೆ “ಹೀಬ್ರೂ” ಎಂದು ಹೆಸರು ಇಡಲಾಗಿದೆ; ಆಯ್ಕೆಯಾದ ಜನರು ಇದೇ ಹೆಸರಿನಿಂದ ಪರಿಚಿತರಾಗಬೇಕಾಗಿತ್ತು. ಮೂರು ವಚನಗಳಲ್ಲಿ ಏಬೇರ್ ಮತ್ತು ಪೇಲೆಗ್ ಅವರನ್ನು, ಆಯ್ಕೆಯಾದ ಹೀಬ್ರೂ ವಂಶದ ವಿಶೇಷತೆಯನ್ನು ಗುರುತಿಸುವ ಸಲುವಾಗಿ ಬಳಸಲಾಗಿದೆ. “ಏಬೇರ್” ಎಂದರೆ “ಅಡ್ಡವಾಗಿ ದಾಟುವುದು” ಅಥವಾ “ಅಡ್ಡವಾಗಿ ದಾಟುವವನು,” ಮತ್ತು ಅದು “ಹೀಬ್ರೂ” ಎಂಬ ಪದದ ಮೂಲವಾಗಿದೆ. ಅಬ್ರಾಮನು ಬಾಬೆಲಿನಿಂದ ವಾಗ್ದತ್ತ ದೇಶಕ್ಕೆ ದಾಟಿಬರುವವರ ಸಂಕೇತವಾಗಿದೆ. “ಪೇಲೆಗ್” ಎಂದರೆ “ವಿಭಾಗ” ಅಥವಾ “ಒಡೆಯುವಿಕೆ”; ಆದಿಕಾಂಡ 10:25ರಲ್ಲಿ ಉಲ್ಲೇಖಿಸಲಾದಂತೆ, ಪೇಲೆಗ್‌ನ ದಿನಗಳಲ್ಲಿ “ಭೂಮಿ ವಿಭಾಗಿಸಲ್ಪಟ್ಟಿತು” ಎಂದು ನಮಗೆ ತಿಳಿಸಲಾಗಿದೆ.</w:t>
      </w:r>
    </w:p>
    <w:p>
      <w:pPr>
        <w:pStyle w:val="ArticleBody"/>
        <w:jc w:val="left"/>
      </w:pPr>
      <w:r>
        <w:rPr>
          <w:rFonts w:ascii="Nirmala UI" w:hAnsi="Nirmala UI" w:eastAsia="Nirmala UI" w:cs="Nirmala UI"/>
        </w:rPr>
        <w:t>ಸತ್ಯವಾಕ್ಯವನ್ನು ಸರಿಯಾಗಿ ವಿಭಜಿಸಲು ಬಯಸುವವರಿಗಾಗಿ ಏಬೆರನೂ ಪೆಲೆಗನೂ ಒಂದು ಪ್ರವಾದನಾತ್ಮಕ ವಿಭಜನೆಯನ್ನು ಪ್ರತಿನಿಧಿಸುತ್ತಾರೆ. ನೋಹನ ವಂಶಾವಳಿಯು ತಲಾ ಎಂಟು ಜನರ ಎರಡು ಸರಪಳಿಗಳನ್ನು ಉಂಟುಮಾಡಿತು; ಅವು ಈಜಿಪ್ಟಿನಲ್ಲಿದ್ದ 430 ವರ್ಷಗಳಂತೆ ತಲಾ ನಾಲ್ಕು ತಲೆಮಾರುಗಳ ಎರಡು ಸಮೂಹಗಳನ್ನು ಪ್ರತಿನಿಧಿಸುತ್ತವೆ. ಆದಿಕಾಂಡದ ಹನ್ನೊಂದನೇ ಅಧ್ಯಾಯದ ವಂಶಾವಳಿಯು ಎಂಟಿನಿಂದಲ್ಲ, ಹತ್ತರಿಂದ ಪ್ರತಿನಿಧಿಸಲ್ಪಡುತ್ತದೆ, ಏಕೆಂದರೆ ಅದು ಆರಿಸಲ್ಪಟ್ಟ ಜನರ ವಂಶಾವಳಿಯಾಗಿದೆ. ಆರಿಸಲ್ಪಟ್ಟ ಜನರು ತಲಾ ಐದು ಜನರ ಎರಡು ಗುಂಪುಗಳಾಗಿ ವಿಭಜಿಸಲ್ಪಟ್ಟಿದ್ದಾರೆ; ಹೀಗೆ ಅದು ದೇವರ ಒಡಂಬಡಿಕೆಯ ಜನರ ಉಪಮೆಯಾಗಿರುವ ಹತ್ತು ಕನ್ಯೆಯರ ಉಪಮೆಗೆ ಹೊಂದಿಕೊಳ್ಳುತ್ತದೆ.</w:t>
      </w:r>
    </w:p>
    <w:p>
      <w:pPr>
        <w:pStyle w:val="ArticleBody"/>
        <w:jc w:val="left"/>
      </w:pPr>
      <w:r>
        <w:rPr>
          <w:rFonts w:ascii="Nirmala UI" w:hAnsi="Nirmala UI" w:eastAsia="Nirmala UI" w:cs="Nirmala UI"/>
        </w:rPr>
        <w:t>ಆ ಆರಿಸಲ್ಪಟ್ಟ ಜನರ ವಂಶಾವಳಿಯಲ್ಲಿ ಪೆಲೆಗನ ಹೆಸರು ಮತ್ತು ಅದರ ಐತಿಹಾಸಿಕ ನೆರವೇರಿಕೆ, ಬಾಬೇಲಿನ ಗೋಪುರದ ಸಂದರ್ಭದಲ್ಲಿ ಭೂಮಿ ವಿಭಜಿಸಲ್ಪಟ್ಟಿದ್ದ ಬೈಬಲಿನ ಇತಿಹಾಸದ ಅಚ್ಚುಕಟ್ಟಾದ ಅದೇ ಕ್ಷಣದಲ್ಲಿ, ಜ್ಞಾನಿಯಾದ ಅಥವಾ ಮೂರ್ಖಳಾದ ಕನ್ಯೆಗಳೆಂಬ ಎರಡು ವರ್ಗಗಳ ವಿಭಜನೆಯನ್ನು ಪ್ರತಿನಿಧಿಸುತ್ತವೆ. ಹತ್ತರ ಪಟ್ಟಿಯಲ್ಲಿ ಪೆಲೆಗನು ಐದನೆಯವನು, ಏಕೆಂದರೆ ಅದು ಹತ್ತರ ಮಧ್ಯಬಿಂದು. ಅಬ್ರಾಮನಿಂದ ಪ್ರತಿರೂಪಿಸಲ್ಪಟ್ಟ ಹೆಬ್ರಿಯನಾದ ಏಬೆರನು, ಮಧ್ಯರಾತ್ರಿಯ ಕೂಗಿನಲ್ಲಿ ಆ ಎರಡು ವರ್ಗಗಳು ವಿಭಜಿಸಲ್ಪಡುವಾಗ, ದಾಟಿಬಂದು ಜ್ಞಾನಿಯಾದ ಕನ್ಯೆಯಾಗುವ ಒಬ್ಬ ಮೂರ್ಖ ಕನ್ಯೆಯನ್ನು ಪ್ರತಿನಿಧಿಸುತ್ತಾನೆ. ಹೆಸರಿನ ಪ್ರಕಾರ ಮೊದಲ ಹೆಬ್ರಿಯನಾದ ಏಬೆರನು, ಒಡಂಬಡಿಕೆಯ ಪ್ರಕಾರ ಮೊದಲ ಹೆಬ್ರಿಯನಾದ ಅಬ್ರಾಮನನ್ನು ಪ್ರತಿನಿಧಿಸುತ್ತಾನೆ. ಕರ್ತನು ಅಬ್ರಾಮನನ್ನು ಬಾಬಿಲೋನಿನಿಂದ ಹೊರಗೆ ಕರೆದಾಗ, ಅದು ಮಧ್ಯರಾತ್ರಿ ಕೂಗಿನ ಸಂದೇಶವನ್ನು ಪ್ರತಿರೂಪಿಸಿತು; ಆ ಸಂದೇಶವೇ ಬಾಬಿಲೋನಿನಿಂದ ಪುರುಷರು ಮತ್ತು ಸ್ತ್ರೀಯರನ್ನು ಹೊರಗೆ ಕರೆಯುವ ಎರಡನೆಯ ದೂತನ ಸಬಲೀಕರಣವಾಗಿದೆ.</w:t>
      </w:r>
    </w:p>
    <w:p>
      <w:pPr>
        <w:pStyle w:val="ArticleBody"/>
        <w:jc w:val="left"/>
      </w:pPr>
      <w:r>
        <w:rPr>
          <w:rFonts w:ascii="Nirmala UI" w:hAnsi="Nirmala UI" w:eastAsia="Nirmala UI" w:cs="Nirmala UI"/>
        </w:rPr>
        <w:t>ಹತ್ತು ಕನ್ಯೆಯರ ಉಪಮೆಯು, ಪರೀಕ್ಷಾಕಾಲದ ಬಾಗಿಲು ಮುಚ್ಚುವ ಪೆಲೆಗನ ವಿಭಾಗರೇಖೆಗೆ ತಕ್ಷಣ ಮುನ್ನ, ಹೊರಗೆ ಬರುವ ಕರೆಗೆ ಪ್ರತಿನಿಧಿಗಳಾಗಿ ಏಬೇರ್ ಮತ್ತು ಪೆಲೆಗ್ ತೋರಿಸಲ್ಪಟ್ಟಿರುವ ರೂಪದಲ್ಲಿ ನಿರೂಪಿಸಲ್ಪಟ್ಟಿದೆ. ಪ್ರವಾದನಾತ್ಮಕ ಸಂಬಂಧದಲ್ಲಿ, ಪೆಲೆಗನ ನಂತರ ಏಬೇರ್ 430 ವರ್ಷಗಳು ಬದುಕಿದನು, ಮತ್ತು ಪೆಲೆಗ್ ನಂತರ 30 ವರ್ಷಗಳು ಬದುಕಿದನು. ಅಬ್ರಾಮನ ತ್ರಿವಿಧ ಒಡಂಬಡಿಕೆಯ ಮೊದಲ ಹೆಜ್ಜೆಯನ್ನು ಏಬೇರ್ ಮತ್ತು ಪೆಲೆಗ್ ಪ್ರತಿನಿಧಿಸಿದರು. ಅಬ್ರಾಮನು, ಎರಡು ವರ್ಗಗಳ ನಡುವಿನ ವಿಭಾಗರೇಖೆಯಾಗಿ ಇರುವ ಏಬೇರ್ ಮತ್ತು ಪೆಲೆಗ್‌ನಂತಿದ್ದನು. ಅಬ್ರಾಮನ ಪ್ರವಾದನೆಗೆ ಪೌಲನು ಮಾಡಿದ ಸೇರ್ಪಡೆಯು, ಏಬೇರ್‌ನ ಪ್ರವಾದನೆಗೆ ಪೆಲೆಗ್ ಮಾಡಿದ ಸೇರ್ಪಡೆಯಾಗಿದೆ. ಏಬೇರ್ 400 ವರ್ಷಗಳನ್ನು ಪ್ರಕಟಿಸಿದನು, ಆದರೆ ಪೆಲೆಗ್ 430 ವರ್ಷಗಳನ್ನು ಗುರುತಿಸಿದನು. ಆದಕಾರಣ ಪೆಲೆಗ್ ಪೌಲನನ್ನು ಪ್ರತಿನಿಧಿಸಿದನು; ಮತ್ತು 400 ವರ್ಷಗಳಿಗೆ ಪೌಲನು ಸೇರಿಸಿದ 30 ವರ್ಷಗಳನ್ನೂ ಪ್ರತಿನಿಧಿಸಿದನು; ಹಾಗೂ ಪೌಲನ ಸೇವೆಯು ಬೈಬಲ್ ಪ್ರವಾದನೆಯ ಪೆಲೆಗ್ ಅನ್ನು ಗುರುತಿಸುವುದಾಗಿತ್ತು. ಪೌಲನು ಗುರುತಿಸಿದ ಬೈಬಲ್ ಪ್ರವಾದನೆಯ “ಪೆಲೆಗ್” ಜನಾಂಗವನ್ನು ಶಾಬ್ದಿಕದಿಂದ ಆತ್ಮೀಯದ ಕಡೆಗೆ ವಿಭಾಗಿಸುವುದನ್ನು ಪ್ರತಿನಿಧಿಸಿತು.</w:t>
      </w:r>
    </w:p>
    <w:p>
      <w:pPr>
        <w:pStyle w:val="ArticleBody"/>
        <w:jc w:val="left"/>
      </w:pPr>
      <w:r>
        <w:rPr>
          <w:rFonts w:ascii="Nirmala UI" w:hAnsi="Nirmala UI" w:eastAsia="Nirmala UI" w:cs="Nirmala UI"/>
        </w:rPr>
        <w:t>ಶೇಮಿನಿಂದ ಪೆಲೆಗುವರೆಗೂ ಐದು ವಂಶಸ್ಥರು ಇದ್ದಾರೆ; ಮತ್ತು ರೆಯುವಿನಿಂದ ಅಬ್ರಾಮನುವರೆಗೂ ಐದು ಮಂದಿ ಇದ್ದಾರೆ.</w:t>
      </w:r>
    </w:p>
    <w:p>
      <w:pPr>
        <w:pStyle w:val="ArticleScripture"/>
        <w:jc w:val="left"/>
      </w:pPr>
      <w:r>
        <w:rPr>
          <w:rFonts w:ascii="Nirmala UI" w:hAnsi="Nirmala UI" w:eastAsia="Nirmala UI" w:cs="Nirmala UI"/>
        </w:rPr>
        <w:t>ಆತನು ಅಬ್ರಾಮನಿಗೆ ಹೇಳಿದನು, “ನಿನ್ನ ಸಂತಾನವು ತಮ್ಮದೇಯಲ್ಲದ ದೇಶದಲ್ಲಿ ಪರದೇಶಿಗಳಾಗಿರುವರು; ಅವರು ಅವರಿಗೆ ಸೇವೆ ಮಾಡುವರು; ಮತ್ತು ಅವರು ಅವರನ್ನು ನಾಲ್ಕು ನೂರು ವರ್ಷಗಳ ಕಾಲ ಹಿಂಸಿಸುವರು ಎಂಬುದನ್ನು ನಿಶ್ಚಯವಾಗಿ ತಿಳಿದುಕೋ.” ಆದಿಕಾಂಡ 15:13.</w:t>
      </w:r>
    </w:p>
    <w:p>
      <w:pPr>
        <w:pStyle w:val="ArticleScripture"/>
        <w:jc w:val="left"/>
      </w:pPr>
      <w:r>
        <w:rPr>
          <w:rFonts w:ascii="Nirmala UI" w:hAnsi="Nirmala UI" w:eastAsia="Nirmala UI" w:cs="Nirmala UI"/>
        </w:rPr>
        <w:t>ಈಗ ಅಬ್ರಹಾಮನಿಗೂ ಅವನ ಸಂತತಿಗೂ ವಾಗ್ದಾನಗಳು ಮಾಡಲ್ಪಟ್ಟವು. ಆತನು “ಸಂತತಿಗಳಿಗೆ” ಎಂದು ಅನೇಕರ ವಿಷಯವಾಗಿ ಹೇಳದೆ, ಒಬ್ಬನ ವಿಷಯವಾಗಿ “ನಿನ್ನ ಸಂತತಿಗೆ” ಎಂದು ಹೇಳುತ್ತಾನೆ; ಅದು ಕ್ರಿಸ್ತನಾಗಿದ್ದಾನೆ. ಇದನ್ನೇ ನಾನು ಹೇಳುವುದೇನೆಂದರೆ, ದೇವರು ಕ್ರಿಸ್ತನಲ್ಲಿ ಪೂರ್ವವೇ ದೃಢಪಡಿಸಿದ ಒಡಂಬಡಿಕೆಯನ್ನು, ನಾಲ್ಕು ನೂರು ಮೂವತ್ತು ವರ್ಷಗಳ ನಂತರ ಬಂದ ಧರ್ಮಶಾಸ್ತ್ರವು ರದ್ದುಪಡಿಸಲಾರದು; ಹೀಗೆ ವಾಗ್ದಾನವನ್ನು ಫಲರಹಿತವಾಗಿಸಲಾರದು. ಏಕೆಂದರೆ ಸ್ವಾಸ್ಥ್ಯವು ಧರ್ಮಶಾಸ್ತ್ರದಿಂದಾಗಿದ್ದರೆ, ಅದು ಇನ್ನೆಂದಿಗೂ ವಾಗ್ದಾನದಿಂದಾಗಿರುವುದಿಲ್ಲ; ಆದರೆ ದೇವರು ಅದನ್ನು ಅಬ್ರಹಾಮನಿಗೆ ವಾಗ್ದಾನದ ಮೂಲಕ ದಾನವಾಗಿ ನೀಡಿದನು. ಗಲಾತ್ಯದವರಿಗೆ 3:16–18.</w:t>
      </w:r>
    </w:p>
    <w:p>
      <w:pPr>
        <w:pStyle w:val="ArticleBody"/>
        <w:jc w:val="left"/>
      </w:pPr>
      <w:r>
        <w:rPr>
          <w:rFonts w:ascii="Nirmala UI" w:hAnsi="Nirmala UI" w:eastAsia="Nirmala UI" w:cs="Nirmala UI"/>
        </w:rPr>
        <w:t>ಮೂವತ್ತು ವರ್ಷದವನು</w:t>
      </w:r>
    </w:p>
    <w:p>
      <w:pPr>
        <w:pStyle w:val="ArticleBody"/>
        <w:jc w:val="left"/>
      </w:pPr>
      <w:r>
        <w:rPr>
          <w:rFonts w:ascii="Nirmala UI" w:hAnsi="Nirmala UI" w:eastAsia="Nirmala UI" w:cs="Nirmala UI"/>
        </w:rPr>
        <w:t>ಯೇಸು ತನ್ನ ಸೇವೆಯನ್ನು ಆರಂಭಿಸಿದಾಗ ಮுப்பತ್ತು ವರ್ಷದವನಾಗಿದ್ದನು.</w:t>
      </w:r>
    </w:p>
    <w:p>
      <w:pPr>
        <w:pStyle w:val="ArticleScripture"/>
        <w:jc w:val="left"/>
      </w:pPr>
      <w:r>
        <w:rPr>
          <w:rFonts w:ascii="Nirmala UI" w:hAnsi="Nirmala UI" w:eastAsia="Nirmala UI" w:cs="Nirmala UI"/>
        </w:rPr>
        <w:t>ಯೇಸು ತಾನೇ ತನ್ನ ಸೇವೆಯನ್ನು ಪ್ರಾರಂಭಿಸಿದಾಗ ಸುಮಾರು ಮೂವತ್ತು ವರ್ಷ ವಯಸ್ಸಿನವನಾಗಿದ್ದನು; ಆತನು (ಜನರು ಊಹಿಸಿದ ಪ್ರಕಾರ) ಯೋಸೇಫನ ಮಗನು, ಯೋಸೇಫನು ಹೇಲಿಯ ಮಗನು. ಲೂಕ 3:23.</w:t>
      </w:r>
    </w:p>
    <w:p>
      <w:pPr>
        <w:pStyle w:val="ArticleBody"/>
        <w:jc w:val="left"/>
      </w:pPr>
      <w:r>
        <w:rPr>
          <w:rFonts w:ascii="Nirmala UI" w:hAnsi="Nirmala UI" w:eastAsia="Nirmala UI" w:cs="Nirmala UI"/>
        </w:rPr>
        <w:t>ಯೋಸೇಫನು ಮೂವತ್ತು ವರ್ಷದವನಾಗಿದ್ದಾಗ ಐಗುಪ್ತದಲ್ಲಿ ಫರೋಹನ ಸೇವೆಯನ್ನು ಆರಂಭಿಸಿದನು.</w:t>
      </w:r>
    </w:p>
    <w:p>
      <w:pPr>
        <w:pStyle w:val="ArticleScripture"/>
        <w:jc w:val="left"/>
      </w:pPr>
      <w:r>
        <w:rPr>
          <w:rFonts w:ascii="Nirmala UI" w:hAnsi="Nirmala UI" w:eastAsia="Nirmala UI" w:cs="Nirmala UI"/>
        </w:rPr>
        <w:t>ಯೋಸೇಫನು ಐಗುಪ್ತದ ಅರಸನಾದ ಫರೋಹನ ಸನ್ನಿಧಿಯಲ್ಲಿ ನಿಂತಾಗ ಅವನಿಗೆ ಮೂವತ್ತು ವರ್ಷ ವಯಸ್ಸಾಗಿತ್ತು. ಆಗ ಯೋಸೇಫನು ಫರೋಹನ ಸನ್ನಿಧಿಯಿಂದ ಹೊರಟು ಐಗುಪ್ತ ದೇಶವನ್ನೆಲ್ಲ ಸಂಚರಿಸಿದನು. ಆದಿಕಾಂಡ 41:46.</w:t>
      </w:r>
    </w:p>
    <w:p>
      <w:pPr>
        <w:pStyle w:val="ArticleBody"/>
        <w:jc w:val="left"/>
      </w:pPr>
      <w:r>
        <w:rPr>
          <w:rFonts w:ascii="Nirmala UI" w:hAnsi="Nirmala UI" w:eastAsia="Nirmala UI" w:cs="Nirmala UI"/>
        </w:rPr>
        <w:t>ಪ್ರವಾದಿ ಯೆಹೆಜ್ಕೇಲನು ತನ್ನ ಸೇವೆಯನ್ನು ಆರಂಭಿಸಿದಾಗ ಮுப்பತ್ತು ವರ್ಷದವನಾಗಿದ್ದನು; ಅವನ ಸೇವೆ ಇಪ್ಪತ್ತೆರಡು ವರ್ಷಗಳವರೆಗೆ ಮುಂದುವರಿಯಿತು.</w:t>
      </w:r>
    </w:p>
    <w:p>
      <w:pPr>
        <w:pStyle w:val="ArticleScripture"/>
        <w:jc w:val="left"/>
      </w:pPr>
      <w:r>
        <w:rPr>
          <w:rFonts w:ascii="Nirmala UI" w:hAnsi="Nirmala UI" w:eastAsia="Nirmala UI" w:cs="Nirmala UI"/>
        </w:rPr>
        <w:t>ಈಗ ಮுப்பತ್ತನೆಯ ವರ್ಷದಲ್ಲಿ, ನಾಲ್ಕನೆಯ ತಿಂಗಳಲ್ಲಿ, ತಿಂಗಳ ಐದನೆಯ ದಿನದಲ್ಲಿ, ನಾನು ಕೆಬಾರ್ ನದಿಯ ಬಳಿಯಲ್ಲಿ ಬಂಧಿಗಳ ಮಧ್ಯದಲ್ಲಿದ್ದಾಗ, ಆಕಾಶವು ತೆರೆಯಲ್ಪಟ್ಟಿತು; ಆಗ ನಾನು ದೇವರ ದರ್ಶನಗಳನ್ನು ಕಂಡೆನು. ಯೆಹೆಜ್ಕೇಲನು 1:1.</w:t>
      </w:r>
    </w:p>
    <w:p>
      <w:pPr>
        <w:pStyle w:val="ArticleBody"/>
        <w:jc w:val="left"/>
      </w:pPr>
      <w:r>
        <w:rPr>
          <w:rFonts w:ascii="Nirmala UI" w:hAnsi="Nirmala UI" w:eastAsia="Nirmala UI" w:cs="Nirmala UI"/>
        </w:rPr>
        <w:t>ಯೆಹೆಜ್ಕೇಲನ ಬರಹಗಳಲ್ಲಿ ಇತರ ಯಾವ ಪ್ರವಾದಿಗಿಂತಲೂ ಹೆಚ್ಚು ಐತಿಹಾಸಿಕ ಉಲ್ಲೇಖಗಳುಿವೆ. ಯೆಹೆಜ್ಕೇಲನ ಬರಹಗಳಲ್ಲಿ ನಿರ್ದಿಷ್ಟವಾಗಿ ತಿಳಿದುಕೊಳ್ಳಬಹುದಾದ ದಿನಾಂಕಗಳಿಗೆ ಹದಿಮೂರು ನೇರ ಉಲ್ಲೇಖಗಳಿವೆ; ಮತ್ತು ತಿಳಿಯದೆ ಬೈಬಲ್ ಪಂಡಿತರೂ ಇತಿಹಾಸಕಾರರೂ ಅವನ ಸೇವೆಯು ಇಪ್ಪತ್ತೆರಡು ವರ್ಷಗಳವರೆಗೆ ವ್ಯಾಪಿಸಿತೆಂದು ದೃಢೀಕರಿಸುತ್ತಾರೆ, ಯದ್ವಾಪಿ ಇಪ್ಪತ್ತೆರಡು ಎಂಬುದು ಒಂದು ಲಕ್ಷ ನಲವತ್ತುನಾಲ್ಕು ಸಾವಿರರ ಸಂಕೇತವೆಂಬುದನ್ನು ಅವರು ತಿಳಿಯರು.</w:t>
      </w:r>
    </w:p>
    <w:p>
      <w:pPr>
        <w:pStyle w:val="ArticleBody"/>
        <w:jc w:val="left"/>
      </w:pPr>
      <w:r>
        <w:rPr>
          <w:rFonts w:ascii="Nirmala UI" w:hAnsi="Nirmala UI" w:eastAsia="Nirmala UI" w:cs="Nirmala UI"/>
        </w:rPr>
        <w:t>ರಾಜ ದಾವೀದನು ಆಳಲು ಪ್ರಾರಂಭಿಸಿದಾಗ ಮೂವತ್ತು ವರ್ಷ ವಯಸ್ಸಿನವನಾಗಿದ್ದನು; ಅವನು ನಲವತ್ತು ವರ್ಷ ಆಳಿದನು.</w:t>
      </w:r>
    </w:p>
    <w:p>
      <w:pPr>
        <w:pStyle w:val="ArticleScripture"/>
        <w:jc w:val="left"/>
      </w:pPr>
      <w:r>
        <w:rPr>
          <w:rFonts w:ascii="Nirmala UI" w:hAnsi="Nirmala UI" w:eastAsia="Nirmala UI" w:cs="Nirmala UI"/>
        </w:rPr>
        <w:t>ದಾವೀದನು ಆಳಲು ಆರಂಭಿಸಿದಾಗ ಮೂವತ್ತು ವರ್ಷ ವಯಸ್ಸಿನವನಾಗಿದ್ದನು; ಮತ್ತು ಅವನು ನಲವತ್ತು ವರ್ಷ ಆಳಿದನು. ಹೆಬ್ರೋನಿನಲ್ಲಿ ಅವನು ಯೆಹೂದದ ಮೇಲೆ ಏಳು ವರ್ಷ ಆರು ತಿಂಗಳು ಆಳಿದನು; ಮತ್ತು ಯೆರೂಸಲೇಮಿನಲ್ಲಿ ಅವನು ಸಕಲ ಇಸ್ರಾಯೇಲಿನ ಮತ್ತು ಯೆಹೂದದ ಮೇಲೆ ಮೂವತ್ತಿಮೂರು ವರ್ಷ ಆಳಿದನು. 2 ಸಮುವೇಲನು 5:4, 5.</w:t>
      </w:r>
    </w:p>
    <w:p>
      <w:pPr>
        <w:pStyle w:val="ArticleBody"/>
        <w:jc w:val="left"/>
      </w:pPr>
      <w:r>
        <w:rPr>
          <w:rFonts w:ascii="Nirmala UI" w:hAnsi="Nirmala UI" w:eastAsia="Nirmala UI" w:cs="Nirmala UI"/>
        </w:rPr>
        <w:t>ದಾವೀದನ ನಲವತ್ತು ವರ್ಷದ ಆಳ್ವಿಕೆ ಒಂದು ಸಂಕೇತಾತ್ಮಕ ಸಂಖ್ಯೆಯಾಗಿದ್ದು, ನಲವತ್ತು ವರ್ಷದ ಅವಧಿಯು ಅಬ್ರಾಮನ ಹಾಗೂ ಪೌಲನ 430 ವರ್ಷಗಳಂತೆಯೇ, ಏಕೆಂದರೆ ಆ ನಲವತ್ತು ವರ್ಷಗಳು ಎರಡು ಭಾಗಗಳಾಗಿ ವಿಭಜಿಸಲ್ಪಟ್ಟಿವೆ (7 ಮತ್ತು ಅರ್ಧ ವರ್ಷಗಳು ಹಾಗೂ 33 ವರ್ಷಗಳು). ದಾವೀದನ ನಲವತ್ತು ವರ್ಷದ ಆಳ್ವಿಕೆಯ ಈ ಎರಡು ಅವಧಿಗಳಿಗೆ ಒಂದು ಹೆಚ್ಚುವರಿ ಪ್ರವಾದಿಕ ಗುಢಾರ್ಥವೂ ಇದೆ, ಏಕೆಂದರೆ ಮತ್ತೊಂದು ಬೈಬಲಿನ ಸಾಕ್ಷಿಯು ಆ ಎರಡು ಅವಧಿಗಳನ್ನು ಏಳು ವರ್ಷಗಳು ಮತ್ತು ಮೂವತ್ತ್ಮೂರು ವರ್ಷಗಳು ಎಂದು ದಾಖಲಿಸುತ್ತದೆ. ಎರಡನೇ ಸಮುವೇಲಿನಲ್ಲಿ ಉಲ್ಲೇಖಿಸಲಾದ ಹೆಚ್ಚುವರಿ ಆರು ತಿಂಗಳುಗಳು ಯಾವುದನ್ನು ಪ್ರತಿನಿಧಿಸುತ್ತವೆ, ಮತ್ತು 7.5 ಹಾಗೂ 33 ಹೇಗೆ 40ಕ್ಕೆ ಸಮವಾಗುತ್ತವೆ? ಅಲ್ಲಿ ಆರು ತಿಂಗಳ ಒಂದು ಅತಿಕ್ರಮಣವಿದ್ದು, ಅದು ಒಂದು ಪ್ರವಾದಿಕ ಸತ್ಯವನ್ನು ಪ್ರತಿನಿಧಿಸಲೇಬೇಕು.</w:t>
      </w:r>
    </w:p>
    <w:p>
      <w:pPr>
        <w:pStyle w:val="ArticleScripture"/>
        <w:jc w:val="left"/>
      </w:pPr>
      <w:r>
        <w:rPr>
          <w:rFonts w:ascii="Nirmala UI" w:hAnsi="Nirmala UI" w:eastAsia="Nirmala UI" w:cs="Nirmala UI"/>
        </w:rPr>
        <w:t>ದಾವೀದನು ಇಸ್ರಾಯೇಲನ ಮೇಲೆ ಆಳಿದ ದಿನಗಳು ನಲವತ್ತು ವರ್ಷಗಳಾಗಿದ್ದವು; ಅವನು ಹೆಬ್ರೋನಿನಲ್ಲಿ ಏಳು ವರ್ಷ ಆಳಿದನು, ಮತ್ತು ಯೆರೂಸಲೇಮಿನಲ್ಲಿ ಮೂವತ್ತ್ಮೂರು ವರ್ಷ ಆಳಿದನು. 1 ಅರಸುಗಳು 2:11.</w:t>
      </w:r>
    </w:p>
    <w:p>
      <w:pPr>
        <w:pStyle w:val="ArticleBody"/>
        <w:jc w:val="left"/>
      </w:pPr>
      <w:r>
        <w:rPr>
          <w:rFonts w:ascii="Nirmala UI" w:hAnsi="Nirmala UI" w:eastAsia="Nirmala UI" w:cs="Nirmala UI"/>
        </w:rPr>
        <w:t>೨೨ ಎಂಬುದು ದೈವತ್ವವು ಮಾನವತ್ವದೊಂದಿಗೆ ಹೊಂದಿರುವ ಸಂಯೋಗವನ್ನು ಪ್ರತಿನಿಧಿಸುವ ಒಂದು ಸಾಂಕೇತಿಕ ಸಂಖ್ಯೆ; ಮತ್ತು ಯೆಹೆಜ್ಕೇಲನ ಸೇವಾಕಾಲವು ಇಪ್ಪತ್ತೆರಡು ವರ್ಷಗಳವರೆಗೆ ಮುಂದುವರಿಯಿತು. ಯೋಸೇಫನ ಹದಿನಾಲ್ಕು ವರ್ಷಗಳು ಏಳು ವರ್ಷಗಳ ಎರಡು ಅವಧಿಗಳಾಗಿ ವಿಭಜಿಸಲ್ಪಟ್ಟಿವೆ; ಕ್ರಿಸ್ತನ ಒಡಂಬಡಿಕೆಯ ವಾರವು ಸಮಾನವಾದ 1260 ದಿನಗಳ ಎರಡು ಅವಧಿಗಳಾಗಿ ವಿಭಜಿಸಲ್ಪಟ್ಟಿದೆ; ಮತ್ತು ದಾವೀದನ ನಲವತ್ತು ವರ್ಷದ ಆಳ್ವಿಕೆಯೂ ಎರಡು ಅವಧಿಗಳಾಗಿ ವಿಭಜಿಸಲ್ಪಟ್ಟಿದೆ; ಆ ಎರಡು ಅವಧಿಗಳನ್ನು ಸಂಪರ್ಕಿಸುವ ಒಂದು ಹೆಚ್ಚುವರಿ ಸಂಕೇತವೂ ಇದೆ.</w:t>
      </w:r>
    </w:p>
    <w:p>
      <w:pPr>
        <w:pStyle w:val="ArticleBody"/>
        <w:jc w:val="left"/>
      </w:pPr>
      <w:r>
        <w:rPr>
          <w:rFonts w:ascii="Nirmala UI" w:hAnsi="Nirmala UI" w:eastAsia="Nirmala UI" w:cs="Nirmala UI"/>
        </w:rPr>
        <w:t>ಯೇಸು ಪ್ರವಾದಿಯು, ಯಾಜಕನು ಮತ್ತು ರಾಜನು ಆಗಿದ್ದಾನೆ. ಅಂತ್ಯದ ದಿವಸಗಳಲ್ಲಿ ಆತನು ತನ್ನ ವಿಜಯಶಾಲಿ ಸಭೆಯನ್ನು ಧ್ವಜಚಿಹ್ನೆಯಾಗಿ ಎತ್ತಿ ನಿಲ್ಲಿಸುವನು; ಆ ಸಭೆಯನ್ನು ಕ್ರಿಸ್ತನಾದ ಪ್ರವಾದಿ, ಯಾಜಕ ಮತ್ತು ರಾಜನಿಂದ ಪ್ರತಿನಿಧಿಸಲಾಗಿದೆ; ಆತನು ತನ್ನ ದೈವತ್ವವನ್ನು ಮನುಷ್ಯರೊಂದಿಗೆ ಏಕೀಕರಿಸಿದ್ದಾನೆ; ಅವರನ್ನು ಪ್ರವಾದಿಯಾದ ಯೆಹೆಜ್ಕೇಲನು, ಯಾಜകനಾದ ಯೋಸೇಫನು ಮತ್ತು ರಾಜನಾದ ದಾವೀದನು ಪ್ರತಿನಿಧಿಸುತ್ತಾರೆ. ಆ ನಾಲ್ಕು ಸಂಕೇತಗಳು, ಸಾಮಾನ್ಯಕ್ಕಿಂತ ಏಳುಪಟ್ಟು ಹೆಚ್ಚು ಉರಿಯುವಂತೆ ಬಿಸಿಗೊಳಿಸಲ್ಪಟ್ಟ ಭಟ್ಟಿಯಲ್ಲಿ ಇದ್ದ ಮೂರು ಶ್ರೇಷ್ಠರನ್ನು ಪ್ರತಿನಿಧಿಸುತ್ತವೆ; ತರುವಾಯ ನಾಲ್ಕನೇವನು ಕಾಣಿಸಿಕೊಂಡನು, ಮತ್ತು ಆತನು ದೇವರ ಪುತ್ರನಂತೆ ಇದ್ದನು. ನೆಬುಕದ್ನೆಚ್ಚರನ ಬಂಗಾರದ ಪ್ರತಿಮೆಯ ಸಮರ್ಪಣಾ ಉತ್ಸವದಲ್ಲಿ ಸಮಸ್ತ ಲೋಕವೂ ಪ್ರತಿನಿಧಿಸಲ್ಪಟ್ಟಿತ್ತು; ಮತ್ತು ನಾಲ್ಕನೆಯ ದೈವಿಕ ವ್ಯಕ್ತಿಯಿಂದ ಧಾರಿತವಾಗಿದ್ದ, ಮಾನವ ಪ್ರವಾದಿ, ಮಾನವ ಯಾಜಕ ಮತ್ತು ಮಾನವ ರಾಜನಿಂದ ರೂಪುಗೊಂಡ ವಿಜಯಶಾಲಿ ಸಭೆಯನ್ನು ಅವರು ಎಲ್ಲರೂ ಕಂಡರು.</w:t>
      </w:r>
    </w:p>
    <w:p>
      <w:pPr>
        <w:pStyle w:val="ArticleScripture"/>
        <w:jc w:val="left"/>
      </w:pPr>
      <w:r>
        <w:rPr>
          <w:rFonts w:ascii="Nirmala UI" w:hAnsi="Nirmala UI" w:eastAsia="Nirmala UI" w:cs="Nirmala UI"/>
        </w:rPr>
        <w:t>“ಸೈತಾನನು ಲೋಕವನ್ನು ಬಂಧನಕ್ಕೊಳಪಡಿಸಿದ್ದಾನೆ. ಅವನು ಒಂದು ವಿಗ್ರಹ ಸಬ್ಬತ್ತನ್ನು ಪರಿಚಯಿಸಿ, ಅದಕ್ಕೆ ಬಹು ಮಹತ್ವವಿರುವಂತೆಯೇ ತೋರಿಸಿದ್ದಾನೆ. ಕ್ರೈಸ್ತ ಲೋಕದ ಗೌರವವನ್ನು ಕರ್ತನ ಸಬ್ಬತ್ತಿನಿಂದ ಕಳವುಮಾಡಿ ಈ ವಿಗ್ರಹ ಸಬ್ಬತ್ತಿಗೆ ತಿರುಗಿಸಿದ್ದಾನೆ. ಲೋಕವು ಒಂದು ಸಂಪ್ರದಾಯಕ್ಕೆ, ಮಾನವನಿರ್ಮಿತ ಆಜ್ಞೆಗೆ ತಲೆಬಾಗುತ್ತದೆ. ನೆಬೂಕದ್ನೆಚ್ಚರನು ದೂರಾ ಸಮತಟ್ಟಿನಲ್ಲಿ ತನ್ನ ಬಂಗಾರದ ಪ್ರತಿಮೆಯನ್ನು ಸ್ಥಾಪಿಸಿ, ಹೀಗೆ ತಾನೇ ತಾನು ಉನ್ನತಪಡಿಸಿಕೊಂಡಂತೆಯೇ, ಸೈತಾನನೂ ಈ ಸುಳ್ಳು ಸಬ್ಬತ್ತಿನಲ್ಲಿ ತನ್ನನ್ನು ತಾನು ಉನ್ನತಪಡಿಸಿಕೊಳ್ಳುತ್ತಾನೆ; ಏಕೆಂದರೆ ಅದರಿಗಾಗಿ ಅವನು ಪರಲೋಕದ ಲಿವರಿಯನ್ನು ಕಳವುಮಾಡಿದ್ದಾನೆ.” ರಿವ್ಯೂ ಅಂಡ್ ಹೆರಾಲ್ಡ್, ಮಾರ್ಚ್ 8, 1898.</w:t>
      </w:r>
    </w:p>
    <w:p>
      <w:pPr>
        <w:pStyle w:val="ArticleHeading"/>
        <w:jc w:val="left"/>
      </w:pPr>
      <w:r>
        <w:rPr>
          <w:rFonts w:ascii="Nirmala UI" w:hAnsi="Nirmala UI" w:eastAsia="Nirmala UI" w:cs="Nirmala UI"/>
        </w:rPr>
        <w:t>ಸಂಖ್ಯೆ ನಾಲ್ಕು</w:t>
      </w:r>
    </w:p>
    <w:p>
      <w:pPr>
        <w:pStyle w:val="ArticleBody"/>
        <w:jc w:val="left"/>
      </w:pPr>
      <w:r>
        <w:rPr>
          <w:rFonts w:ascii="Nirmala UI" w:hAnsi="Nirmala UI" w:eastAsia="Nirmala UI" w:cs="Nirmala UI"/>
        </w:rPr>
        <w:t>ಪ್ರವಾದಾತ್ಮಕ ಮಟ್ಟದಲ್ಲಿ, ನಲವತ್ತು ಎಂಬುದು ಅಬ್ರಾಮನ ನಾಲ್ಕು ನೂರಿನ ದಶಮಾಂಶವಾಗಿದ್ದು, ನಾಲ್ಕು ಎಂಬುದು ನಲವತ್ತಿನ ದಶಮಾಂಶವಾಗಿದೆ. ನಾಲ್ಕು ಎಂಬ ಸಂಖ್ಯೆಯಲ್ಲಿ ಕಂಡುಬರುವ ಯಾವುದೇ ಪ್ರವಾದಾತ್ಮಕ ಲಕ್ಷಣವು ನಲವತ್ತಿನ ಸಂಕೇತಾರ್ಥದೊಂದಿಗೆ ಹೊಂದಿಕೆಯಾಗಿರಬೇಕು; ಅದೇ ರೀತಿಯಾಗಿ ನಲವತ್ತಿನ ಸಂಕೇತಾರ್ಥವು ನಾಲ್ಕು ನೂರಿನ ಸಂಕೇತಾರ್ಥದೊಂದಿಗೆ ಹೊಂದಿಕೆಯಾಗಿರಬೇಕು. ಸಂದರ್ಭಾನುಸಾರವಾಗಿ, ನಾಲ್ಕು ಅನೇಕ ಬಾರಿ “ಜಗತ್ತಿನಾದ್ಯಂತ” ಎಂಬುದನ್ನು ಸೂಚಿಸುತ್ತದೆ, ಇದು ಸುಪರಿಚಿತವಾದ ಅರ್ಥಗ್ರಹಿಕೆ; ಆದರೆ ಅದು “ಒಂದು ಪ್ರಗತಿ”ಯನ್ನೂ, ಮತ್ತು ಕೆಲವು ಸಂದರ್ಭಗಳಲ್ಲಿ “ಕ್ರಮೇಣವಾಗುವ ನಾಶ”ವನ್ನೂ ಸೂಚಿಸುತ್ತದೆ.</w:t>
      </w:r>
    </w:p>
    <w:p>
      <w:pPr>
        <w:pStyle w:val="ArticleBody"/>
        <w:jc w:val="left"/>
      </w:pPr>
      <w:r>
        <w:rPr>
          <w:rFonts w:ascii="Nirmala UI" w:hAnsi="Nirmala UI" w:eastAsia="Nirmala UI" w:cs="Nirmala UI"/>
        </w:rPr>
        <w:t>ಏಳು ತೂರ್ಯಗಳಲ್ಲಿ ಮೊದಲ ನಾಲ್ಕು ತೂರ್ಯಗಳು ಪಶ್ಚಿಮ ರೋಮಿನ ಕ್ರಮೇಣವಾದ ವಿನಾಶವನ್ನು ಪ್ರತಿನಿಧಿಸುತ್ತವೆ. ಕಾನ್ಸ್ಟಾಂಟಿನೋಪಲಿನ ಪೂರ್ವ ರೋಮು ನಾಲ್ಕು ಒಟ್ಟೋಮಾನ ಸುಲ್ತಾನರಿಗೆ ಅಧೀನವಾಗುವುದರಲ್ಲಿ ಅಂತ್ಯ ಕಂಡಿತು. ಸಾಲಿನ ಮೇಲೆ ಸಾಲು, ಪೂರ್ವ ಮತ್ತು ಪಶ್ಚಿಮ ರೋಮುಗಳು ನಾಲ್ಕು ತೂರ್ಯಗಳಿಂದ ಪ್ರತಿನಿಧಿಸಲ್ಪಟ್ಟ ನಾಲ್ಕು ಅವಧಿಗಳಲ್ಲಿ ಕ್ರಮೇಣವಾಗಿ ಚೂರುಚೂರಾಗಿ ಕುಸಿದುಹೋಗಿದವು; ಇದೇ ವೇಳೆ ಐದನೇ ಮತ್ತು ಆರನೇ ತೂರ್ಯಗಳ ಇಸ್ಲಾಂ ಅವರನ್ನೂ ಕೆಳಗೆಳೆಯಿತು. ಒಟ್ಟಾಗಿ ಈ ಎರಡು ಸಾಲುಗಳು ನಾಲ್ಕು ತೂರ್ಯಗಳ ತಲೆಮಾರುಗಳ ಅವಧಿಯಲ್ಲಿ ರೋಮಿನ ಪತನವನ್ನು ಗುರುತಿಸುತ್ತವೆ; ಈ ನಡುವೆ ಇಸ್ಲಾಂನೊಂದಿಗೆ ಉಗ್ರಗೊಳ್ಳುವ ಯುದ್ಧವು ಅಂತಿಮ ವಿನಾಶಕ್ಕೆ ದಾರಿತೋರಿಸುತ್ತದೆ, ಅಂದರೆ ಇಸ್ಲಾಂನ ನಾಲ್ಕು ಸುಲ್ತಾನರು ಆ ರಾಜ್ಯದ ಮೇಲೆ ಪರಮಾಧಿಕಾರವನ್ನು ಸ್ವೀಕರಿಸುವಾಗ. ಪಶ್ಚಿಮ ಮತ್ತು ಪೂರ್ವದ ಇತಿಹಾಸವು ಕ್ರಿ.ಶ. 330ರಲ್ಲಿ ಕಾನ್ಸ್ಟಾಂಟಿನ್ ಸಾಮ್ರಾಜ್ಯವನ್ನು ವಿಭಜಿಸಿದದ್ದರಿಂದ ಆರಂಭವಾಯಿತು.</w:t>
      </w:r>
    </w:p>
    <w:p>
      <w:pPr>
        <w:pStyle w:val="ArticleBody"/>
        <w:jc w:val="left"/>
      </w:pPr>
      <w:r>
        <w:rPr>
          <w:rFonts w:ascii="Nirmala UI" w:hAnsi="Nirmala UI" w:eastAsia="Nirmala UI" w:cs="Nirmala UI"/>
        </w:rPr>
        <w:t>ಪಶ್ಚಿಮ ರೋಮದ ನಾಲ್ಕು ತುತ್ತೂರಿಗಳು 330ರಲ್ಲಿ ಆರಂಭವಾಗುತ್ತವೆ; ಮತ್ತು ಐದನೆಯ ಹಾಗೂ ಆರನೆಯ ತುತ್ತೂರಿಗಳು ಪೂರ್ವ ರೋಮವನ್ನು ಪತನಗೊಳಿಸುವ ಶಕ್ತಿಯನ್ನು ಪ್ರತಿನಿಧಿಸುತ್ತವೆ; ಆ ಪೂರ್ವ ರೋಮವೂ ಸಹ 330ರಲ್ಲಿ ಆರಂಭವಾಯಿತು. 538ರಲ್ಲಿ ಪಾಪೀಯ ಅಧಿಕಾರವನ್ನು ಭೂಮಿಯ ಸಿಂಹಾಸನದ ಮೇಲೆ ಸ್ಥಾಪಿಸುವ ಕಾರ್ಯಕ್ಕೆ ಪೂರ್ವ ಮತ್ತು ಪಶ್ಚಿಮ ರೋಮ ಎರಡೂ ಸಹಕಾರ ನೀಡಿದವು; ಆದಕಾರಣ ಪಶ್ಚಿಮ ಮತ್ತು ಪೂರ್ವದ ಈ ಎರಡು ರೇಖೆಗಳು ಸಂಯುಕ್ತ ಸಂಸ್ಥಾನಗಳ ಎರಡು ಕೊಂಬುಗಳಿಗೆ ಪ್ರತಿರೂಪವಾಗಿವೆ; ಆ ಸಂಯುಕ್ತ ಸಂಸ್ಥಾನಗಳೇ ಭಾನುವಾರದ ಕಾನೂನಿನ ಸಂದರ್ಭದಲ್ಲಿ ಪಾಪೀಯ ಅಧಿಕಾರವನ್ನು ಮರುಕಳಿಸಿ ಸಿಂಹಾಸನದ ಮೇಲೆ ಸ್ಥಾಪಿಸುತ್ತವೆ. ಪ್ರವಾದನಾತ್ಮಕ ಸಂಬಂಧದಲ್ಲಿ ಪಶ್ಚಿಮ ರೋಮವು ಚರ್ಚ್‌ಕಾರ್ಯನೈಪುಣ್ಯದ ಸಂಕೇತವಾಗಿದ್ದು, ಪೂರ್ವ ರೋಮವು ರಾಜ್ಯಕಾರ್ಯನೈಪುಣ್ಯದ ಸಂಕೇತವಾಗಿದೆ.</w:t>
      </w:r>
    </w:p>
    <w:p>
      <w:pPr>
        <w:pStyle w:val="ArticleBody"/>
        <w:jc w:val="left"/>
      </w:pPr>
      <w:r>
        <w:rPr>
          <w:rFonts w:ascii="Nirmala UI" w:hAnsi="Nirmala UI" w:eastAsia="Nirmala UI" w:cs="Nirmala UI"/>
        </w:rPr>
        <w:t>ಪಶ್ಚಿಮ ಮತ್ತು ಪೂರ್ವ ರೋಮಿನ ಪತನದ ಇತಿಹಾಸದೊಳಗೆ, ಪಾಪೀಯ ರೋಮಿನ ಇತಿಹಾಸವು ನಿರೂಪಿಸಲ್ಪಟ್ಟಿದೆ. ಎಫೆಸಸದ ಮೂಲಕ ಪ್ರತಿನಿಧಿಸಲ್ಪಟ್ಟ ಶಿಷ್ಯರ ಸಭೆಯಿಂದ ಆರಂಭವಾಗಿ, ಮೊದಲ ಮೂರು ಸಭೆಗಳು ನಾಲ್ಕನೇ ಸಭೆಯ ಕಡೆಗೆ ದಾರಿತೋರಿಸುತ್ತವೆ; ಅದು 538ರಿಂದ 1798ರವರೆಗೆ ಇರುವ ಪಾಪಾಸನಾಧಿಕಾರವಾಗಿದೆ. ಪ್ರಕಟನೆ ಹದಿಮೂರರಲ್ಲಿ, 1798ರ ಅದರ ಮರಣಕರ ಗಾಯವು ಭಾನುವಾರದ ಕಾನೂನಿನಲ್ಲಿ ವಾಸಿಯಾದ ನಂತರ, ಪಾಪಾಸನಾಧಿಕಾರವು 42 ತಿಂಗಳುಗಳ ಕಾಲ ಆಳುವದಾಗಿ ಗುರುತಿಸಲ್ಪಟ್ಟಿದೆ. 1844ರ ನಂತರ “ಕಾಲವು ಇನ್ನು ಇರುವುದಿಲ್ಲ”; ಆದಕಾರಣ ನಲವತ್ತೆರಡು ತಿಂಗಳುಗಳು ಭಾನುವಾರದ ಕಾನೂನಿನಿಂದ ಮಿಖಾಯೇಲನು ಎದ್ದುನಿಲ್ಲುವ ತನಕದ ಹಿಂಸಾಚಾರದ ಅವಧಿಯ ಒಂದು ಸಂಕೇತವಾಗಿದೆ. ಸಭೆಗಳು, ಮುದ್ರೆಗಳು ಮತ್ತು ತುತೂರಿಗಳು ಪರಸ್ಪರ ಸಮಾಂತರವಾಗಿ ಸಾಗುವ ಮೂರು ಇತಿಹಾಸರೇಖೆಗಳನ್ನು ಪ್ರತಿನಿಧಿಸುತ್ತವೆ ಎಂದು ಪಯನಿಯರು ಗ್ರಹಿಸಿದ್ದರು. ಪಶ್ಚಿಮ ರೋಮಿನ ಪ್ರವಾದಿತ್ವದ ಸಾಕ್ಷಿಯನ್ನು ಪೂರ್ವ ರೋಮಿನ ರೇಖೆಯ ಮೇಲೂ ಮತ್ತು ಪಾಪೀಯ ರೋಮಿನ ರೇಖೆಯ ಮೇಲೂ ಅಳವಡಿಸುವುದು ಮಿಲ್ಲರೈಟರು ಬಳಸಿದ ಪ್ರವಾದಿತ್ವದ ಅನ್ವಯವಲ್ಲ; ಆದಾಗ್ಯೂ ಆ ವಿಧಾನವು ಅವರು ಸ್ಥಾಪಿಸಿದ್ದ ಯಾವುದೇ ಗ್ರಹಿಕೆಗಳಿಗೆ ವಿರುದ್ಧವಾಗುವುದಿಲ್ಲ.</w:t>
      </w:r>
    </w:p>
    <w:p>
      <w:pPr>
        <w:pStyle w:val="ArticleBody"/>
        <w:jc w:val="left"/>
      </w:pPr>
      <w:r>
        <w:rPr>
          <w:rFonts w:ascii="Nirmala UI" w:hAnsi="Nirmala UI" w:eastAsia="Nirmala UI" w:cs="Nirmala UI"/>
        </w:rPr>
        <w:t>ಒಂದು ಸಾಲಿನ ಮೇಲೆ ಮತ್ತೊಂದು ಸಾಲಾಗಿ, ಮೊದಲ ನಾಲ್ಕು ತುತ್ತೂರಿಗಳನ್ನು ಐದನೇ ಮತ್ತು ಆರನೇ ತುತ್ತೂರಿಗಳಿಂದ ಪ್ರತಿನಿಧಿಸಲ್ಪಟ್ಟ ಇತಿಹಾಸದ ಮೇಲೆ ಅಳವಡಿಸಬೇಕು; ನಂತರ, ನಾಲ್ಕನೇ ಸಭೆಯಿಂದ ಪ್ರತಿನಿಧಿಸಲ್ಪಟ್ಟ ಪಾಪೀಯ ಹಿಂಸಾಚಾರದ ಅವಧಿಯವರೆಗೆ ಮುನ್ನಡೆಯುವ ಮೊದಲ ಮೂರು ಸಭೆಗಳ ಸಾಲು ಬರುತ್ತದೆ. ಮೊದಲ ಸಾಲಿನಲ್ಲಿ ನಾಲ್ಕು ತುತ್ತೂರಿಗಳು, ಎರಡನೇ ಸಾಲಿನಲ್ಲಿ ನಾಲ್ಕು ಸುಲ್ತಾನರು, ಮತ್ತು ಮೂರನೇ ಸಾಲಿನಲ್ಲಿ ನಾಲ್ಕು ಸಭೆಗಳು. “ನಾಲ್ಕು” ಎಂಬ ಸಂಖ್ಯೆ ವಿಶ್ವವ್ಯಾಪಕತೆಯನ್ನು ಸೂಚಿಸುತ್ತದೆ; ಆದರೆ ಅದು ನಾಗರಿಕ ಅಥವಾ ಧಾರ್ಮಿಕ ಅಧಿಕಾರಗಳಲ್ಲಿ ಯಾವುದಾದರೂ ಒಂದರ ಕ್ರಮೇಣ ನಡೆಯುವ ನಾಶವನ್ನೂ ಸೂಚಿಸುತ್ತದೆ. ಅದು ಯಾವುದನ್ನು ಸೂಚಿಸುತ್ತದೆ ಎಂಬುದು ಸಂದರ್ಭದಿಂದ ನಿರ್ಧರಿಸಲಾಗುತ್ತದೆ.</w:t>
      </w:r>
    </w:p>
    <w:p>
      <w:pPr>
        <w:pStyle w:val="ArticleBody"/>
        <w:jc w:val="left"/>
      </w:pPr>
      <w:r>
        <w:rPr>
          <w:rFonts w:ascii="Nirmala UI" w:hAnsi="Nirmala UI" w:eastAsia="Nirmala UI" w:cs="Nirmala UI"/>
        </w:rPr>
        <w:t>ಭಾನುವಾರದ ಕಾನೂನಿನ ಸಮಯದಲ್ಲಿ ಪಾಪಾತ್ಮಕ ಅಧಿಕಾರವು ಪುನಃಸ್ಥಾಪಿಸಲ್ಪಡುತ್ತದೆ. ಪಾಪಾಸನಕ್ಕೆ ಮೊದಲ ಬಾರಿಗೆ ಅಧಿಕಾರ ನೀಡಲ್ಪಟ್ಟಾಗ, ಮೂವತ್ತು ವರ್ಷದ ಸಿದ್ಧತಾ ಅವಧಿಯೊಂದು ಇತ್ತು. ಮೊದಲ ನಾಲ್ಕು ಸಭೆಗಳಲ್ಲಿ, ನಾಲ್ಕನೇ ಸಭೆಯೇ ಪಾಪಾಸನವಾಗಿದ್ದು, ಮೊದಲ ಸಭೆಯು ಎಫೆಸದಂತೆ ಪ್ರತಿನಿಧಿಸಲ್ಪಟ್ಟ ಶಿಷ್ಯರಾಗಿದ್ದರು. ಕ್ರೈಸ್ತ ಸಭೆಯ ಮೊದಲ ಮೂರು ತಲೆಮಾರುಗಳು ಥುವತೀರದ ನಾಲ್ಕನೇ ಸಭೆಯವರೆಗೆ ಕೊಂಡೊಯ್ದವು; ಅದು ಈಜಬೆಲಳಿಂದ ಪ್ರತಿನಿಧಿಸಲ್ಪಟ್ಟಿದೆ. ನೀವು ಥುವತೀರದ ಕಾಲಕ್ಕೆ, ಅಂದರೆ ಕ್ರಿ.ಶ. 538ಕ್ಕೆ ಬಂದಾಗ, ಓರ್ಲಿಯಾನ್ಸ್ ಸಮಾಲೋಚನೆಯಲ್ಲಿ ಒಂದು ಭಾನುವಾರದ ಕಾನೂನು ಜಾರಿಗೊಂಡಿತು; ಹೀಗೆ, ಕ್ರಿ.ಶ. 1798ರ ಪ್ರಾಣಾಂತಿಕ ಗಾಯವು ವಾಸಿಯಾಗುವ ಸಂದರ್ಭದಲ್ಲಿ, ಯುನೈಟೆಡ್ ಸ್ಟೇಟ್ಸ್‌ನಲ್ಲಿರುವ ಭಾನುವಾರದ ಕಾನೂನನ್ನು ಅದು ಗುರುತಿಸುತ್ತದೆ.</w:t>
      </w:r>
    </w:p>
    <w:p>
      <w:pPr>
        <w:pStyle w:val="ArticleBody"/>
        <w:jc w:val="left"/>
      </w:pPr>
      <w:r>
        <w:rPr>
          <w:rFonts w:ascii="Nirmala UI" w:hAnsi="Nirmala UI" w:eastAsia="Nirmala UI" w:cs="Nirmala UI"/>
        </w:rPr>
        <w:t>1798ರಿಂದ ಅಮೇರಿಕಾ ಸಂಯುಕ್ತ ಸಂಸ್ಥಾನದಲ್ಲಿ ಭಾನುವಾರದ ಕಾನೂನು ಬರುವವರೆಗೆ ಇರುವ ಇತಿಹಾಸವು ಮೊದಲ ನಾಲ್ಕು ಸಭೆಗಳ ಮೂಲಕ ಪ್ರತಿನಿಧಿಸಲ್ಪಟ್ಟಿದೆ. ನಾಲ್ಕನೇ ಸಭೆಯಾದ ಥುವತೀರವು ಭಾನುವಾರದ ಕಾನೂನನ್ನೂ, ಅದರ ನಂತರ ಬರುವ ಪಾಪೀಯ ಹಿಂಸೆಯನ್ನೂ ಸೂಚಿಸುತ್ತದೆ. ತನ್ನ ಮೊದಲ ಪ್ರೀತಿಯನ್ನು ಕಳೆದುಕೊಂಡ ಎಫೆಸದ ಮೊದಲ ಸಭೆಯು, ನಾಲ್ಕು ಹಂತಗಳ ಕ್ರಮೇಣ ಮುಂದುವರಿಯುವ ನಾಶದ ಅಂತ್ಯದಲ್ಲಿ, ಅಂದರೆ ಥುವತೀರದ ಭಾನುವಾರದ ಕಾನೂನಿನಲ್ಲಿ ಅಂತ್ಯಗೊಂಡಿತು. ಥುವತೀರದ ಭಾನುವಾರದ ಕಾನೂನಿಗೆ ದಾರಿ ಮಾಡುವ ತಲೆಮಾರುವು ಪರ್ಗಮಸದ ಮೂರನೇ ತಲೆಮಾರಾಗಿದೆ. ಥುವತೀರವು ಭಾನುವಾರದ ಕಾನೂನಿನಿಂದ ಕೃಪಾಕಾಲ ಮುಗಿಯುವವರೆಗೆ ಇರುವ ಅವಧಿಯನ್ನು ಪ್ರತಿನಿಧಿಸುತ್ತದೆ; ಮತ್ತು ಪರ್ಗಮಸವು ಥುವತೀರಕ್ಕೆ ದಾರಿ ಸಿದ್ಧಗೊಳಿಸುವ ಮೂರನೇ ತಲೆಮಾರದ ರಾಜಿಯನ್ನು ಪ್ರತಿನಿಧಿಸುತ್ತದೆ. ಪರ್ಗಮಸದ ಮೂರನೇ ತಲೆಮಾರೂ, ಅದು ಪ್ರತಿನಿಧಿಸುವ ರಾಜಿಯೂ, ಮೊಟ್ಟಮೊದಲಾಗಿ ಕ್ರಿ.ಶ. 321ರಲ್ಲಿ ಮೊದಲ ಭಾನುವಾರದ ಕಾನೂನನ್ನು ಜಾರಿಗೆ ತಂದ ಕಾಂಸ್ಟಾಂಟೀನ್‌ನ ಕಾಲದಲ್ಲಿ ನೆರವೇರಿತು. ಅಮೇರಿಕಾ ಸಂಯುಕ್ತ ಸಂಸ್ಥಾನವು ಎಫೆಸದ ಕುರಿಮರಿಯಾಗಿ ಆರಂಭವಾಯಿತು; ಆದರೆ ಅದು ಥುವತೀರವನ್ನು ಮತ್ತೆ ಸಿಂಹಾಸನದ ಮೇಲೆ ಕೂರಿಸಿದಾಗ, ಅದು ಅಜಗರದಂತೆ ಮಾತಾಡುತ್ತದೆ.</w:t>
      </w:r>
    </w:p>
    <w:p>
      <w:pPr>
        <w:pStyle w:val="ArticleBody"/>
        <w:jc w:val="left"/>
      </w:pPr>
      <w:r>
        <w:rPr>
          <w:rFonts w:ascii="Nirmala UI" w:hAnsi="Nirmala UI" w:eastAsia="Nirmala UI" w:cs="Nirmala UI"/>
        </w:rPr>
        <w:t>ಪ್ರಕಟನೆ ಪುಸ್ತಕದ ಮೊದಲ ನಾಲ್ಕು ಸಭೆಗಳ ಮೂಲಕ ಅಮೇರಿಕಾ ಸಂಯುಕ್ತ ಸಂಸ್ಥಾನಗಳ ಕ್ರಮೇಣ ನಡೆಯುವ ವಿನಾಶವು ಪ್ರತಿನಿಧಿಸಲಾಗಿದೆ. ಬೈಬಲ್ ಪ್ರವಾದನೆಯಲ್ಲಿ ಉಲ್ಲೇಖಿಸಲಾದ ಆರನೆಯ ರಾಜ್ಯದ ಕ್ರಮೇಣ ನಡೆಯುವ ವಿನಾಶವು ನಾಲ್ಕು ತಲೆಮಾರುಗಳ ಅವಧಿಯಲ್ಲಿ ಸಂಭವಿಸಿ, ಭೂಮಿಯಿಂದ ಉದ್ಭವಿಸಿದ ಮೃಗವು ಅಜಗನಂತೆ ಮಾತಾಡುವ ಭಾನುವಾರದ ಕಾನೂನಿನವರೆಗೆ ಕರೆದೊಯ್ಯುತ್ತದೆ. ಅಂತಿಮ ತಲೆಮಾರು ಅಜಗನಿಂದ ಪ್ರತಿನಿಧಿಸಲ್ಪಟ್ಟಿದೆ; ಅದು ಏದನ್ ತೋಟದಲ್ಲಿದ್ದಂತೆ ಒಂದು ಸರಿಸೃಪವಾಗಿದೆ; ಮತ್ತು ಈ ಕಾರಣದಿಂದಲೇ ಯೋಹಾನ ಬಾಪ್ತಿಸ್ಮನೂ ಯೇಸುವೂ ಪ್ರಾಚೀನ ಇಸ್ರಾಯೇಲಿನ ಅಂತಿಮ ತಲೆಮಾರನ್ನು “ಹಾವುಗಳ ಸಂತತಿ” ಎಂದು ಕರೆದರು.</w:t>
      </w:r>
    </w:p>
    <w:p>
      <w:pPr>
        <w:pStyle w:val="ArticleBody"/>
        <w:jc w:val="left"/>
      </w:pPr>
      <w:r>
        <w:rPr>
          <w:rFonts w:ascii="Nirmala UI" w:hAnsi="Nirmala UI" w:eastAsia="Nirmala UI" w:cs="Nirmala UI"/>
        </w:rPr>
        <w:t>ನಾಲ್ಕನೆಯದು ಮತ್ತು ಅಂತಿಮ ತಲೆಮಾರುವು, ನೂರು ನಲವತ್ತ್ನಾಲ್ಕು ಸಾವಿರರನ್ನು ಪ್ರತಿನಿಧಿಸುವ “ಆಯ್ಕೆಯಾದ ತಲೆಮಾರು” ಆಗಿರಬಹುದು, ಇಲ್ಲವಾದರೆ ಅದರ ಪ್ರತಿರೂಪವಾದ ಸರ್ಪಸಂತತಿಯ ತಲೆಮಾರಾಗಿರಬಹುದು. ಒಂದು ವರ್ಗವು ಕ್ರಿಸ್ತನ ಸ್ವರೂಪವನ್ನು ರೂಪಿಸಿಕೊಂಡಿದೆ; ಮತ್ತೊಂದು ವರ್ಗವು ಮೃಗದ—ಅಂದರೆ ಸರ್ಪದ—ಸ್ವರೂಪವನ್ನು ರೂಪಿಸಿಕೊಂಡಿದೆ. ಸರ್ಪಸಂತತಿಯ ತಲೆಮಾರನ್ನು ದೇವರ ವಾಕ್ಯದಲ್ಲಿ ನೇರವಾಗಿ ನಾಲ್ಕು ಬಾರಿ ಪ್ರಸ್ತಾಪಿಸಲಾಗಿದೆ. ಪ್ರತಿಯೊಂದು ಉಲ್ಲೇಖದಲ್ಲಿಯೂ ಸಂದರ್ಭ ವಿಭಿನ್ನವಾಗಿದೆ.</w:t>
      </w:r>
    </w:p>
    <w:p>
      <w:pPr>
        <w:pStyle w:val="ArticleScripture"/>
        <w:jc w:val="left"/>
      </w:pPr>
      <w:r>
        <w:rPr>
          <w:rFonts w:ascii="Nirmala UI" w:hAnsi="Nirmala UI" w:eastAsia="Nirmala UI" w:cs="Nirmala UI"/>
        </w:rPr>
        <w:t>ಆದರೆ ಅನೇಕ ಫರಿಸಾಯರು ಮತ್ತು ಸದ್ದೂಕಾಯರು ಅವನ ಬಳಿಗೆ ಬಾಪ್ತಿಸ್ಮಕ್ಕೆ ಬರುತ್ತಿರುವುದನ್ನು ಅವನು ಕಂಡಾಗ, ಅವರಿಗೆ ಹೀಗೆಂದನು: ಅಯ್ಯೋ ಸರ್ಪಸಂತಾನವೇ, ಬರುವ ಕೋಪದಿಂದ ತಪ್ಪಿಸಿಕೊಳ್ಳುವಂತೆ ನಿಮಗೆ ಎಚ್ಚರಿಸಿದವರು ಯಾರು? ಮತ್ತಾಯ 3:7.</w:t>
      </w:r>
    </w:p>
    <w:p>
      <w:pPr>
        <w:pStyle w:val="ArticleBody"/>
        <w:jc w:val="left"/>
      </w:pPr>
      <w:r>
        <w:rPr>
          <w:rFonts w:ascii="Nirmala UI" w:hAnsi="Nirmala UI" w:eastAsia="Nirmala UI" w:cs="Nirmala UI"/>
        </w:rPr>
        <w:t>“ಹಾವಿನ ಸಂತತಿ” ಎಂಬುದು ಯೋಹಾನನು ಇಷ್ಟಪಡದ ಕೆಲವು ಜನಪಂಥಗಳ ಕುರಿತು ಮಾಡಿದ ಕೆಲವು ತಿರಸ್ಕಾರಮಯ ಟೀಕೆಗಳಷ್ಟೇ ಆಗಿದ್ದರೆ, ಆ ಅಭಿವ್ಯಕ್ತಿಯ ಕುರಿತು ಹೇಳಲು ಏನೂ ಇರುವುದಿಲ್ಲ. ಆದರೆ ದೇವರ ವಾಕ್ಯದಲ್ಲಿನ ಪ್ರತಿಯೊಂದು ಪದವೂ ಪವಿತ್ರವಾದದ್ದಾಗಿರುವದರಿಂದ, ಯೋಹಾನನು ಸದೂಕಾಯರು ಮತ್ತು ಫರಿಸಾಯರಿಗೆ ಒಂದು ನಿರ್ದಿಷ್ಟವಾದ ಹೆಸರನ್ನು ವಿಧಿಸುತ್ತಿದ್ದನು. ಆ ಹೆಸರಿನ ಅರ್ಥವು ಅದು ವ್ಯಕ್ತವಾಗಿರುವ ಭಾಗದ ಸಂದರ್ಭದಿಂದ ಪ್ರವಾದನಾತ್ಮಕವಾಗಿ ನಿರ್ವಚಿಸಲ್ಪಟ್ಟಿದೆ. ಆ ಭಾಗದಲ್ಲಿ ಮೊದಲು ಯೋಹಾನನು ತನ್ನ ಸೇವೆಯನ್ನು ನೆರವೇರಿಸುತ್ತಿರುವವನಾಗಿ ಗುರುತಿಸಲ್ಪಟ್ಟಿದ್ದಾನೆ; ನಂತರ ಸದೂಕಾಯರು ಮತ್ತು ಫರಿಸಾಯರು ಕಥನದಲ್ಲಿ ಪ್ರವೇಶಿಸುತ್ತಾರೆ. ಆರಂಭದ ವಚನಗಳಲ್ಲಿ ಯೋಹಾನನು ಯೆಶಾಯನ “ಅರಣ್ಯದಲ್ಲಿ ಕೂಗುವ ಧ್ವನಿ” ಎಂದು ಗುರುತಿಸಲ್ಪಟ್ಟಿದ್ದಾನೆ.</w:t>
      </w:r>
    </w:p>
    <w:p>
      <w:pPr>
        <w:pStyle w:val="ArticleScripture"/>
        <w:jc w:val="left"/>
      </w:pPr>
      <w:r>
        <w:rPr>
          <w:rFonts w:ascii="Nirmala UI" w:hAnsi="Nirmala UI" w:eastAsia="Nirmala UI" w:cs="Nirmala UI"/>
        </w:rPr>
        <w:t>ಆ ದಿನಗಳಲ್ಲಿ ಸ್ನಾನಿಕನಾದ ಯೋಹಾನನು ಯೂದಾಯದ ಅರಣ್ಯದಲ್ಲಿ ಬಂದು, ಹೀಗೆ ಸಾರುತ್ತಾ ಹೇಳಿದನು: ಪರಿವರ್ತಿಸಿಕೊಳ್ಳಿರಿ; ಏಕೆಂದರೆ ಪರಲೋಕದ ರಾಜ್ಯವು ಸಮೀಪಿಸಿದೆ.</w:t>
      </w:r>
    </w:p>
    <w:p>
      <w:pPr>
        <w:pStyle w:val="ArticleScripture"/>
        <w:jc w:val="left"/>
      </w:pPr>
      <w:r>
        <w:rPr>
          <w:rFonts w:ascii="Nirmala UI" w:hAnsi="Nirmala UI" w:eastAsia="Nirmala UI" w:cs="Nirmala UI"/>
        </w:rPr>
        <w:t>ಯಾಕಂದರೆ “ಅರಣ್ಯದಲ್ಲಿ ಕೂಗುವ ಒಬ್ಬನ ಸ್ವರವು ಹೀಗೆ ಹೇಳುತ್ತದೆ” ಎಂದು ಪ್ರವಾದಿಯಾದ ಎಸಾಯನು ಕುರಿತು ಹೇಳಿದ್ದವನು ಇವನಾಗಿದ್ದಾನೆ,</w:t>
      </w:r>
    </w:p>
    <w:p>
      <w:pPr>
        <w:pStyle w:val="ArticleScripture"/>
        <w:jc w:val="left"/>
      </w:pPr>
      <w:r>
        <w:rPr>
          <w:rFonts w:ascii="Nirmala UI" w:hAnsi="Nirmala UI" w:eastAsia="Nirmala UI" w:cs="Nirmala UI"/>
        </w:rPr>
        <w:t>ಅರಣ್ಯದಲ್ಲಿ ಕೂಗುವ ಒಬ್ಬನ ಧ್ವನಿ: ಕರ್ತನ ಮಾರ್ಗವನ್ನು ಸಿದ್ಧಪಡಿಸಿರಿ, ಅವನ ದಾರಿಗಳನ್ನು ನೇರವಾಗಿಸಿರಿ.</w:t>
      </w:r>
    </w:p>
    <w:p>
      <w:pPr>
        <w:pStyle w:val="ArticleScripture"/>
        <w:jc w:val="left"/>
      </w:pPr>
      <w:r>
        <w:rPr>
          <w:rFonts w:ascii="Nirmala UI" w:hAnsi="Nirmala UI" w:eastAsia="Nirmala UI" w:cs="Nirmala UI"/>
        </w:rPr>
        <w:t>ಅದೇ ಯೋಹಾನನು ಒಂಟೆಯ ಕೂದಲಿನ ವಸ್ತ್ರವನ್ನು ಧರಿಸಿದ್ದನು; ತನ್ನ ಸೊಂಟದ ಸುತ್ತ ಚರ್ಮದ ಕಟಿಯನ್ನು ಕಟ್ಟಿಕೊಂಡಿದ್ದನು; ಅವನ ಆಹಾರವು ಮಿಡತೆಗಳೂ ಕಾಡುಜೇನೂ ಆಗಿತ್ತು.</w:t>
      </w:r>
    </w:p>
    <w:p>
      <w:pPr>
        <w:pStyle w:val="ArticleScripture"/>
        <w:jc w:val="left"/>
      </w:pPr>
      <w:r>
        <w:rPr>
          <w:rFonts w:ascii="Nirmala UI" w:hAnsi="Nirmala UI" w:eastAsia="Nirmala UI" w:cs="Nirmala UI"/>
        </w:rPr>
        <w:t>ಆಗ ಯೆರೂಸಲೇಮು, ಸಮಸ್ತ ಯೂದಾಯವೂ, ಯೋರ್ದಾನ್ ಸುತ್ತಮುತ್ತಲಿನ ಸಮಸ್ತ ಪ್ರದೇಶವೂ ಅವನ ಬಳಿಗೆ ಹೊರಟುಬಂದವು; ಮತ್ತು ತಮ್ಮ ಪಾಪಗಳನ್ನು ಒಪ್ಪಿಕೊಂಡು, ಯೋರ್ದಾನಿನಲ್ಲಿ ಅವನಿಂದ ದೀಕ್ಷಾಸ್ನಾನ ಹೊಂದಿದರು. ಆದರೆ ಅನೇಕ ಫರಿಸಾಯರೂ ಸದ್ದೂಕಾಯರೂ ಅವನ ದೀಕ್ಷಾಸ್ನಾನಕ್ಕೆ ಬರುತ್ತಿರುವುದನ್ನು ಅವನು ಕಂಡಾಗ, ಅವರಿಗೆ ಹೀಗೆಂದನು: “ಓ ಸರ್ಪಸಂತಾನವೇ, ಬರಲಿರುವ ಕೋಪದಿಂದ ತಪ್ಪಿಸಿಕೊಳ್ಳುವಂತೆ ನಿಮಗೆ ಎಚ್ಚರಿಸಿದವರು ಯಾರು?” ಮತ್ತಾಯ 3:2–7.</w:t>
      </w:r>
    </w:p>
    <w:p>
      <w:pPr>
        <w:pStyle w:val="ArticleBody"/>
        <w:jc w:val="left"/>
      </w:pPr>
      <w:r>
        <w:rPr>
          <w:rFonts w:ascii="Nirmala UI" w:hAnsi="Nirmala UI" w:eastAsia="Nirmala UI" w:cs="Nirmala UI"/>
        </w:rPr>
        <w:t>ಪ್ರಾಚೀನ ಇಸ್ರಾಯೇಲಿನ ಅಂತಿಮ ತಲೆಮಾರನ್ನು ಅರಣ್ಯದಿಂದ ಹೊರಬಂದ ಒಬ್ಬ ಪ್ರವಾದಿಯು “ಹಾವುಗಳ ಸಂತತಿ” ಎಂದು ಕರೆಯುತ್ತಾನೆ. ಯೋಹಾನನು ಒಡಂಬಡಿಕೆಯ ದೂತನಿಗೆ ಮಾರ್ಗವನ್ನು ಸಿದ್ಧಪಡಿಸಿದ ಮಲಾಕಿಯ ದೂತನ ಪಾತ್ರವನ್ನು ನೆರವೇರಿಸಿದ ಪ್ರವಾದಿಯಾಗಿದ್ದು, ಯೆಶಾಯನು ಗುರುತಿಸಿದ ಅರಣ್ಯದಲ್ಲಿನ ಧ್ವನಿಯೂ ಆಗಿದ್ದನು.</w:t>
      </w:r>
    </w:p>
    <w:p>
      <w:pPr>
        <w:pStyle w:val="ArticleBody"/>
        <w:jc w:val="left"/>
      </w:pPr>
      <w:r>
        <w:rPr>
          <w:rFonts w:ascii="Nirmala UI" w:hAnsi="Nirmala UI" w:eastAsia="Nirmala UI" w:cs="Nirmala UI"/>
        </w:rPr>
        <w:t>ನಾವು “ಎಲೆಗಳು” ಎಂಬುದನ್ನು ಒಂದು ಸಂಕೇತವಾಗಿ ಪರಿಗಣಿಸಿದರೆ, ಅವು “ವಿಶ್ವಾಸದ ಘೋಷಣೆ”ಯನ್ನು ಪ್ರತಿನಿಧಿಸುತ್ತವೆ ಎಂಬುದನ್ನು ಕಾಣುತ್ತೇವೆ. ಇದರ ಮೊದಲ ಉಲ್ಲೇಖವು ಆದಾಮ ಮತ್ತು ಹವ್ವರ ಸಂಬಂಧದಲ್ಲಿದೆ; ಅವರು ತಮ್ಮ ಅನೀತಿಯನ್ನು ಅಂಜೂರದ ಎಲೆಗಳಿಂದ ಮುಚ್ಚಿಕೊಂಡರು. ಅದಕ್ಕಿಂತ ಮುಂಚೆ ಅವರು ಬೆಳಕಿನ ವಸ್ತ್ರವನ್ನು, ನೀತಿಯ ವಸ್ತ್ರವನ್ನು ಧರಿಸಿಕೊಂಡಿದ್ದರು; ಆದರೆ ಅದು ಇಲ್ಲದಾಗ, ತಾವು ನಿರ್ವಸ್ತ್ರರಾಗಿದ್ದೇವೆ ಎಂಬುದನ್ನು ಅವರು ಅರಿತುಕೊಂಡರು—“ವಿಶ್ವಾಸದ ಘೋಷಣೆಯ ಎಲೆಗಳ” ಹಿಂದೆ ಅಡಗಿಕೊಂಡರೆ ಸಾಕು, ಆಗ ಎಲ್ಲವೂ ಸರಿಯಾಗಿರುತ್ತದೆ ಎಂದು ಭಾವಿಸುವ ಲವೊದಿಕ್ಯದವರಂತೆ. ಈ ವಾಕ್ಯಭಾಗದಲ್ಲಿ ಮುಂದಕ್ಕೆ, ತಮಗೆ ರಕ್ಷಣೆಯು ದೊರಕುವುದು ಅಬ್ರಹಾಮನ ರಕ್ತವಂಶದ ಮೂಲಕವೆಂದು ನಂಬಿದ್ದ ಲವೊದಿಕ್ಯದ ಯೆಹೂದ್ಯರ ವಿರುದ್ಧ ಯೋಹಾನನು ನೇರವಾಗಿ ಮಾತನಾಡುತ್ತಾನೆ; ಏಕೆಂದರೆ ಅವರ ಆ ದರ್ಪವು ಕೇವಲ ವಿಶ್ವಾಸದ ಘೋಷಣೆಯ ಬತ್ತಿದ ಎಲೆಗಳಷ್ಟೇ ಆಗಿತ್ತು. ಮನುಷ್ಯನ ವಸ್ತ್ರಗಳು ಅವನು ಯಾರು ಎಂಬುದನ್ನು ಪ್ರತಿನಿಧಿಸುತ್ತವೆ.</w:t>
      </w:r>
    </w:p>
    <w:p>
      <w:pPr>
        <w:pStyle w:val="ArticleBody"/>
        <w:jc w:val="left"/>
      </w:pPr>
      <w:r>
        <w:rPr>
          <w:rFonts w:ascii="Nirmala UI" w:hAnsi="Nirmala UI" w:eastAsia="Nirmala UI" w:cs="Nirmala UI"/>
        </w:rPr>
        <w:t>ಮರಗಳು ಮನುಷ್ಯರಿಗೂ ರಾಜ್ಯಗಳಿಗೂ ಸಂಕೇತವಾಗಿವೆ; ಮತ್ತು ಫಲ, ಕೊಂಬೆ, ಬೀಜ, ಮಣ್ಣು, ನೀರು, ಬೇರು ಹಾಗೂ ಸ್ಪಷ್ಟವಾಗಿಯೇ ಎಲೆಗಳು—ಇವುಗಳೆಲ್ಲವೂ ತಮತಮದೇ ಆದ ನಿರ್ದಿಷ್ಟ ಪ್ರವಾದನಾತ್ಮಕ ಸಂಕೇತಗಳನ್ನು ಪ್ರತಿನಿಧಿಸುತ್ತವೆ; ಆದರೆ ಆ ಸತ್ಯಗಳ ಪ್ರತಿಯೊಂದೂ, “ಮರ”ವನ್ನು ರೂಪಿಸುವ ಪ್ರವಾದನಾತ್ಮಕ ಸಂಕೇತಗಳನ್ನು ಬಳಸುವ ಪ್ರವಾದನೆಯ ವಿವಿಧ ಸರಣಿಗಳಲ್ಲಿ ಪ್ರತಿನಿಧಿಸಲ್ಪಟ್ಟಿರುವ ಇತರ ಸಂಕೇತಗಳೊಂದಿಗೆ ಪರಸ್ಪರ ಸಂಬಂಧಿತವಾಗಿವೆ. ನಿಶ್ಚಯವಾಗಿಯೂ, ಮರದ ಮೊದಲ ಪ್ರವಾದನಾತ್ಮಕ ಸಂಕೇತಾರ್ಥವೆಂದರೆ ಅದು ಜೀವ-ಮರಣದ ಪರೀಕ್ಷೆಯನ್ನು ಪ್ರತಿನಿಧಿಸುವುದಾಗಿದೆ.</w:t>
      </w:r>
    </w:p>
    <w:p>
      <w:pPr>
        <w:pStyle w:val="ArticleBody"/>
        <w:jc w:val="left"/>
      </w:pPr>
      <w:r>
        <w:rPr>
          <w:rFonts w:ascii="Nirmala UI" w:hAnsi="Nirmala UI" w:eastAsia="Nirmala UI" w:cs="Nirmala UI"/>
        </w:rPr>
        <w:t>ಯೋಹಾನನ ಸಂದೇಶವು ಅವನು ಧರಿಸಿದ್ದ ಬಟ್ಟೆಗಳಿಂದಲೂ, ಅವನು ತಿಂದ ಆಹಾರದಿಂದಲೂ ಪ್ರತಿನಿಧಿಸಲ್ಪಟ್ಟಿದೆ. ಪ್ರಾಚೀನ ಇಸ್ರಾಯೇಲಿನ ಆರಂಭದಲ್ಲಿ ದೊರೆತ ಮನ್ನಾ ಆಗಿರಲಿ, ಅಥವಾ ಅಂತ್ಯಕಾಲದಲ್ಲಿ ದೊರೆಯುವ ಪರಲೋಕದ ರೊಟ್ಟಿ ಆಗಿರಲಿ, ಇಂತಹ ಪ್ರವಾದನಾತ್ಮಕ ಆಹಾರವನ್ನು ತಿನ್ನಲೇಬೇಕು. ಆ ಆಹಾರವು ತಿನ್ನಲ್ಪಡಬೇಕಾದ ಪ್ರವಾದನಾತ್ಮಕ ಪರೀಕ್ಷೆಯ ಸಂದೇಶವನ್ನು ಪ್ರತಿನಿಧಿಸುತ್ತದೆ, ಏಕೆಂದರೆ ಅದು ಕ್ರಿಸ್ತನ ಮಾಂಸವೂ ಆತನ ರಕ್ತವೂ ಆಗಿದೆ. ಯೋಹಾನನು ಧರಿಸಿದ್ದ ಬಟ್ಟೆಗಳೂ, ಅವನು ತಿಂದ ಆಹಾರವೂ, ಕ್ರಿಸ್ತನಿಗೆ ದಾರಿಯನ್ನು ಸಿದ್ಧಪಡಿಸಿದ ಸಂದೇಶವನ್ನೂ ದೂತನನ್ನೂ ಗುರುತಿಸುತ್ತವೆ. ಯೋಹಾನನು ಕ್ರಿಸ್ತನಿಗೆ ದಾರಿಯನ್ನು ಸಿದ್ಧಪಡಿಸುವ ಅಂತಿಮ ದೂತನಿಗೆ ಮಾದರಿಯಾಗಿದ್ದಾನೆ; ಆತನೇ ಒಡಂಬಡಿಕೆಯ ದೂತನು, ಮತ್ತು ಭಾನುವಾರದ ಕಾನೂನಿನ ಸಮಯದಲ್ಲಿ ತನ್ನ ಆಲಯಕ್ಕೆ ಆಕಸ್ಮಿಕವಾಗಿ ಬರುವವನಾಗಿದ್ದಾನೆ. ಅದು ಸಂಭವಿಸಿದಾಗ, ಮೂರ್ಖ ಕನ್ಯೆಯರು—ಅವರು ಲವೊದಿಕೀಯರೂ ಕಳಗಳೂ ಆಗಿದ್ದಾರೆ—ಅಬ್ರಹಾಮನ ಒಡಂಬಡಿಕೆಯ ಜನರೆಂದು ತಾವು ಸತ್ಯಸಂಧವಾಗಿ ಹೇಳಿಕೊಳ್ಳುವವರ ಅಂತಿಮ ನಾಲ್ಕನೇ ತಲೆಮಾರನ್ನು ಪ್ರತಿನಿಧಿಸುತ್ತಾರೆ; ಯೋಹಾನನು ಅರಣ್ಯದಿಂದ ಹೊರಬಂದು ಕಾಣಿಸಿಕೊಂಡ ಕಾಲದಲ್ಲಿ ಫರಿಸಾಯರೂ ಸದೂಕಾಯರೂ ಮಾಡಿದಂತೆಯೇ.</w:t>
      </w:r>
    </w:p>
    <w:p>
      <w:pPr>
        <w:pStyle w:val="ArticleBody"/>
        <w:jc w:val="left"/>
      </w:pPr>
      <w:r>
        <w:rPr>
          <w:rFonts w:ascii="Nirmala UI" w:hAnsi="Nirmala UI" w:eastAsia="Nirmala UI" w:cs="Nirmala UI"/>
        </w:rPr>
        <w:t>ಯೋಹಾನನು ಒಂಟೆಯ ಕೂದಲಿನ ವಸ್ತ್ರವನ್ನೂ, ಕೃಷಿ ಪ್ರಾಣಿಗಳು ನೊಗವನ್ನು ಧರಿಸುವಾಗ ಇರುವಂತಹ ಜೋಡಣೆಯೊಂದನ್ನು ಒಳಗೊಂಡ ಚರ್ಮದ ಕಚ್ಚೆಯನ್ನೂ ಧರಿಸಿದ್ದನು. ಅವನು ಮಿಡತೆಗಳನ್ನು ತಿನ್ನುತ್ತಿದ್ದನು; ಆದಕಾರಣ ಅವನ ಸಂದೇಶವು ಶಾಸ್ತ್ರಗಳಲ್ಲಿ ಇಸ್ಲಾಂನ ಪ್ರಮುಖ ಸಂಕೇತವಾದ ಮಿಡತೆಗಳ ವಿಷಯವಾಗಿತ್ತು; ಮತ್ತು ಅವನು ತನ್ನ ಇಸ್ಲಾಂನ ಸಂದೇಶವನ್ನು ಜೇನಿನೊಂದಿಗೆ ಮಿಶ್ರಗೊಳಿಸಿದ್ದನು.</w:t>
      </w:r>
    </w:p>
    <w:p>
      <w:pPr>
        <w:pStyle w:val="ArticleScripture"/>
        <w:jc w:val="left"/>
      </w:pPr>
      <w:r>
        <w:rPr>
          <w:rFonts w:ascii="Nirmala UI" w:hAnsi="Nirmala UI" w:eastAsia="Nirmala UI" w:cs="Nirmala UI"/>
        </w:rPr>
        <w:t>ಇಸ್ರಾಯೇಲನ ಮನೆಯವರು ಅದಕ್ಕೆ “ಮನ್ನಾ” ಎಂದು ಹೆಸರು ಇಟ್ಟರು; ಅದು ಕೊತ್ತಂಬರಿ ಬೀಜದಂತಿದ್ದು, ಬಿಳಿಯಾಗಿತ್ತು; ಅದರ ರುಚಿಯು ಜೇನಿನಿಂದ ಮಾಡಿದ ಅಪ್ಪೆಗಳಂತಿತ್ತು. ನಿರ್ಗಮಕಾಂಡ 16:31.</w:t>
      </w:r>
    </w:p>
    <w:p>
      <w:pPr>
        <w:pStyle w:val="ArticleBody"/>
        <w:jc w:val="left"/>
      </w:pPr>
      <w:r>
        <w:rPr>
          <w:rFonts w:ascii="Nirmala UI" w:hAnsi="Nirmala UI" w:eastAsia="Nirmala UI" w:cs="Nirmala UI"/>
        </w:rPr>
        <w:t>ಮನ್ನಾ ದೇವರ ವಾಕ್ಯದ ಒಂದು ಸಂಕೇತವಾಗಿದೆ; ಅದಕ್ಕೆ ಜೇನಿನಂತ ರುಚಿಯಿತ್ತು. ಪ್ರವಾದಿಗಳು ತಾವು ತಿನ್ನುವದಾಗಿ ಚಿತ್ರಿಸಲ್ಪಟ್ಟಿರುವ ಸಂದೇಶದ ರುಚಿಯೇ ಅದು ಎಂದು ಅವರು ಗುರುತಿಸುತ್ತಾರೆ. ಮಿಡತೆಗಳಿಂದ, ಹಾಗೂ ಒಂಟೆಯ ಚರ್ಮದ ಕಟ್ಟು ಮತ್ತು ಒಂಟೆಯ ಕೂದಲಿನಿಂದ ಪ್ರತಿನಿಧಿಸಲ್ಪಟ್ಟಿರುವಂತೆ ಯೋಹಾನನು ಇಸ್ಲಾಂನ ಸಂದೇಶವನ್ನು ತಂದನು. ಮಿಡತೆ ಮತ್ತು ಒಂಟೆ ಎರಡೂ ಇಸ್ಲಾಂನ ಸಂಕೇತಗಳಾಗಿವೆ. ಆ ಇಸ್ಲಾಂನ ಸಂದೇಶವು “ಜೇನು” ಎಂದು ಪ್ರತಿನಿಧಿಸಲ್ಪಟ್ಟಿರುವ ದೇವರ ವಾಕ್ಯದ ಪ್ರಕಾಶದೊಂದಿಗೆ ಮಿಶ್ರಿತವಾಗಿತ್ತು.</w:t>
      </w:r>
    </w:p>
    <w:p>
      <w:pPr>
        <w:pStyle w:val="ArticleScripture"/>
        <w:jc w:val="left"/>
      </w:pPr>
      <w:r>
        <w:rPr>
          <w:rFonts w:ascii="Nirmala UI" w:hAnsi="Nirmala UI" w:eastAsia="Nirmala UI" w:cs="Nirmala UI"/>
        </w:rPr>
        <w:t>ಆಗ ಯೋನಾಥಾನನು ಹೇಳಿದನು, ನನ್ನ ತಂದೆಯು ದೇಶವನ್ನು ಕಳವಳಪಡಿಸಿದ್ದಾನೆ; ನಾನು ಈ ಜೇನಿನಿಂದ ಸ್ವಲ್ಪ ರುಚಿ ನೋಡಿದ ಕಾರಣ ನನ್ನ ಕಣ್ಣುಗಳು ಹೇಗೆ ಪ್ರಕಾಶಗೊಂಡಿವೆ ಎಂಬುದನ್ನು ದಯವಿಟ್ಟು ನೋಡಿರಿ. 1 ಸಮುವೇಲ 14:29.</w:t>
      </w:r>
    </w:p>
    <w:p>
      <w:pPr>
        <w:pStyle w:val="ArticleBody"/>
        <w:jc w:val="left"/>
      </w:pPr>
      <w:r>
        <w:rPr>
          <w:rFonts w:ascii="Nirmala UI" w:hAnsi="Nirmala UI" w:eastAsia="Nirmala UI" w:cs="Nirmala UI"/>
        </w:rPr>
        <w:t>ಯೋಹಾನನು ಕೇವಲ ಇಸ್ಲಾಂನ ಸಂದೇಶವೊಂದನ್ನು ಪ್ರತಿನಿಧಿಸಿದವನಲ್ಲ; ಬದಲಾಗಿ, ಎಲೀಯನು ಬಂದಂತೆಯೇ ಅವನು ಅರಣ್ಯದಿಂದ ಬಂದನು. ಹಾಗೂ ಯೋಹಾನನು ಜೇನನ್ನು ತಿನ್ನಲಿಲ್ಲ; ಅವನು ಕಾಡುಜೇನನ್ನು ತಿಂದನು. ಏಕೆಂದರೆ ಅವನು—ಕ್ರಿಸ್ತನಂತೆಯೇ—ತಮ್ಮದೇ ಆದ ಸಂದೇಶದ ಜೇನನ್ನು ಹೊಂದಿದ್ದ ಆ ಕಾಲದ ಸಂಸ್ಥಾನಗಳಲ್ಲಿ ತರಬೇತಿ ಪಡೆದವನಲ್ಲ; ಆ ಜೇನು ಫರಿಸಾಯರು ಮತ್ತು ಸದ್ದುಕಾಯರ ಹುಳಿಯಿಂದ ಪ್ರತಿನಿಧಿಸಲ್ಪಟ್ಟಿತ್ತು. ಯೋಹಾನನು ಅರಣ್ಯದಿಂದ ಬಂದ ಜೇನನ್ನು ತಿಂದನು; ಏಕೆಂದರೆ ಅವನು ತನ್ನ ಕಾಲದ ಧಾರ್ಮಿಕ ಸಂಸ್ಥೆಗಳ ಹೊರಗೆ ಪರಿಶುದ್ಧಾತ್ಮನಿಂದ ತರಬೇತಿ ಪಡೆಯುತ್ತಿದ್ದನು. ಆ ಕಾಲಘಟ್ಟದ ಸಾಮಾನ್ಯ ಕಟಿಬಂಧದಲ್ಲಿ, ವ್ಯಕ್ತಿಯು ತನ್ನ ಒಂಟೆಯ ಕೂದಲಿನ ವಸ್ತ್ರವನ್ನು ಕಟ್ಟಿ ಹಿಡಿಯಲು ಬಳಸುವ ಒಂದು ಕೀಲು-ಯಂತ್ರವಿತ್ತು. ಆ ಕೀಲು ಯೋಹಾನನನ್ನು ಪ್ರತಿನಿಧಿಸುತ್ತದೆ; ಏಕೆಂದರೆ ಅವನೇ ಭೌಮಿಕದಿಂದ ಸ್ವರ್ಗೀಯ ಪರಿಶುದ್ಧಾಲಯದವರೆಗೆ ತಿರುಗುವ ನಿರ್ಣಾಯಕ ಬಿಂದುವಾಗಿದ್ದನು.</w:t>
      </w:r>
    </w:p>
    <w:p>
      <w:pPr>
        <w:pStyle w:val="ArticleScripture"/>
        <w:jc w:val="left"/>
      </w:pPr>
      <w:r>
        <w:rPr>
          <w:rFonts w:ascii="Nirmala UI" w:hAnsi="Nirmala UI" w:eastAsia="Nirmala UI" w:cs="Nirmala UI"/>
        </w:rPr>
        <w:t>“ಪ್ರವಾದಿಯಾದ ಯೋಹಾನನು ಎರಡು ವ್ಯವಸ್ಥೆಗಳ ಮಧ್ಯದ ಸಂಪರ್ಕಕೊಂಡಿಯಾಗಿದ್ದನು. ದೇವರ ಪ್ರತಿನಿಧಿಯಾಗಿ ಅವನು ಧರ್ಮಶಾಸ್ತ್ರ ಮತ್ತು ಪ್ರವಾದಿಗಳ ಕ್ರೈಸ್ತ ವ್ಯವಸ್ಥೆಯೊಂದಿಗಿನ ಸಂಬಂಧವನ್ನು ತೋರಿಸಲು ಮುಂದಾಗಿ ನಿಂತನು. ಅವನು ಚಿಕ್ಕ ಬೆಳಕಾಗಿದ್ದು, ಅದರ ಹಿಂದೆ ಇನ್ನೂ ಮಹತ್ತರವಾದ ಬೆಳಕು ಬರಬೇಕಾಗಿತ್ತು. ಯೋಹಾನನ ಮನಸ್ಸು ಪವಿತ್ರಾತ್ಮನಿಂದ ಪ್ರಕಾಶಿತಗೊಂಡಿತು, ಹೀಗಾಗಿ ಅವನು ತನ್ನ ಜನರ ಮೇಲೆ ಬೆಳಕು ಚೆಲ್ಲುವವನಾಗಿರಲೆಂದು; ಆದರೆ ಯೇಸುವಿನ ಉಪದೇಶ ಮತ್ತು ಮಾದರಿಯಿಂದ ಹೊರಹೊಮ್ಮಿದ ಬೆಳಕಿನಷ್ಟು ಸ್ಪಷ್ಟವಾಗಿ ಪತನಗೊಂಡ ಮಾನವನ ಮೇಲೆ ಬೇರೆ ಯಾವ ಬೆಳಕೂ ಎಂದಿಗೂ ಪ್ರಕಾಶಿಸಿಲ್ಲ, ಮುಂದೆಯೂ ಪ್ರಕಾಶಿಸುವುದಿಲ್ಲ. ಕ್ರಿಸ್ತನೂ ಹಾಗೂ ಅವನ ಕಾರ್ಯವೂ ನೆರಳಿನಂಥ ಬಲಿಗಳಲ್ಲಿ ರೂಪಕವಾಗಿ ಸೂಚಿಸಲ್ಪಟ್ಟಂತೆ ಕೇವಲ ಮಸುಕಾಗಿ ಮಾತ್ರ ಅರ್ಥವಾಗಿದ್ದವು. ರಕ್ಷಕನ ಮೂಲಕ ದೊರಕುವ ಭವಿಷ್ಯದ ಅಮರಜೀವನವನ್ನು ಯೋಹಾನನೇ ಸಹ ಸಂಪೂರ್ಣವಾಗಿ ಗ್ರಹಿಸಿರಲಿಲ್ಲ.” The Desire of Ages, 220.</w:t>
      </w:r>
    </w:p>
    <w:p>
      <w:pPr>
        <w:pStyle w:val="ArticleBody"/>
        <w:jc w:val="left"/>
      </w:pPr>
      <w:r>
        <w:rPr>
          <w:rFonts w:ascii="Nirmala UI" w:hAnsi="Nirmala UI" w:eastAsia="Nirmala UI" w:cs="Nirmala UI"/>
        </w:rPr>
        <w:t>ಯೋಹಾನನ ಕೀಲು-ವಸ್ತ್ರವು ಕ್ರಿಸ್ತನ ದೀಕ್ಷಾಸ್ನಾನದ ಅಚ್ಚುಕಟ್ಟಾದ ಆ ಕ್ಷಣದಲ್ಲೇ ಪರಿಚಯಿಸಲ್ಪಡುತ್ತದೆ; ಅದು ತಿರುವುಬಿಂದು ಆಗಿತ್ತು, ಮತ್ತು ಯೋಹಾನನು ದೀಕ್ಷಾಸ್ನಾನ ಮಾಡುತ್ತಿದ್ದ ಸ್ಥಳವೇ ಅದನ್ನು ಪ್ರತಿನಿಧಿಸಿತು. ಆ ಸ್ಥಳಕ್ಕೆ ಬೇತಬಾರಾ ಎಂಬ ಹೆಸರು ಇತ್ತು; ಅದರ ಅರ್ಥ “ದೋಣಿ ದಾಟುವಿಕೆ,” ಮತ್ತು ಅರಣ್ಯದಿಂದ ಹೊರಬಂದು ಬಂದ ಪುರಾತನ ಇಸ್ರಾಯೇಲರು ವಾಗ್ದತ್ತ ದೇಶಕ್ಕೆ ಪ್ರವೇಶಿಸಿದುದೂ ಇದೇ ಸ್ಥಳದಲ್ಲೇ; ಯೋಹಾನನು ಮಾಡಿದಂತೆಯೇ.</w:t>
      </w:r>
    </w:p>
    <w:p>
      <w:pPr>
        <w:pStyle w:val="ArticleBody"/>
        <w:jc w:val="left"/>
      </w:pPr>
      <w:r>
        <w:rPr>
          <w:rFonts w:ascii="Nirmala UI" w:hAnsi="Nirmala UI" w:eastAsia="Nirmala UI" w:cs="Nirmala UI"/>
        </w:rPr>
        <w:t>ನಿಶ್ಚಯವಾಗಿಯೂ, ಯೋಹಾನನು ಪ್ರತಿನಿಧಿಸುತ್ತಿರುವವರು ಆ ಒಂದು ಲಕ್ಷ ನಲವತ್ತುನಾಲ್ಕು ಸಾವಿರರ ಚಳವಳಿಯೇ; ಆದರೆ ನಾವು ಕೇವಲ ಸೂಚಿಸುತ್ತಿರುವುದೇನೆಂದರೆ, ಯೇಸು ದೀಕ್ಷಾಸ್ನಾನವನ್ನು ಹೊಂದಿದಾಗ, ಆತನು ಮತ್ತು ಯೋಹಾನನು “ಹಾವಿನ ಸಂತತಿ” ಎಂದು ಕರೆದದ್ದು ಅದೇ ತಲೆಮಾರಾಗಿತ್ತು. ಯೇಸು ದೇವರ ಹತ್ತು ಆಜ್ಞೆಗಳ ಧರ್ಮಶಾಸ್ತ್ರವನ್ನು ಮಹಿಮಾಪಡಿಸಲು ಬಂದನು, ಮತ್ತು ಆತನೇ ಬೈಬಲಿನ ಪ್ರತಿಯೊಂದು ಪದವನ್ನೂ ಪ್ರೇರೇಪಿಸಿದನು; ಆದ್ದರಿಂದ, ಆತನು ಪ್ರಾಚೀನ ಇಸ್ರಾಯೇಲಿನ ಅಂತಿಮ ತಲೆಮಾರನ್ನು ಹಾವಿನ ಸಂತತಿ ಎಂದು ಕರೆಯುವಾಗ, ಎರಡನೇ ಆಜ್ಞೆಯು ಮೂರನೆಯ ಮತ್ತು ನಾಲ್ಕನೆಯ ತಲೆಮಾರುಗಳಲ್ಲಿ ನೆರವೇರಿಸಲಾಗುತ್ತಿರುವ ನ್ಯಾಯತೀರ್ಪನ್ನು ಗುರುತಿಸುತ್ತದೆ ಎಂಬುದನ್ನು ಆತನು ಸಂಪೂರ್ಣವಾಗಿ ತಿಳಿದಿದ್ದಾನೆ.</w:t>
      </w:r>
    </w:p>
    <w:p>
      <w:pPr>
        <w:pStyle w:val="ArticleBody"/>
        <w:jc w:val="left"/>
      </w:pPr>
      <w:r>
        <w:rPr>
          <w:rFonts w:ascii="Nirmala UI" w:hAnsi="Nirmala UI" w:eastAsia="Nirmala UI" w:cs="Nirmala UI"/>
        </w:rPr>
        <w:t>ಮೂರನೇ ಮತ್ತು ನಾಲ್ಕನೇ ತಲೆಮಾರುಗಳು ನಾಲ್ಕನೇ ತಲೆಮಾರಿನಲ್ಲಿ ಅಂತ್ಯಗೊಳ್ಳುವ ಪ್ರಗತಿಶೀಲ ನ್ಯಾಯತೀರ್ಪನ್ನು ಪ್ರತಿನಿಧಿಸುತ್ತವೆ; ಅದೇ ವಿಷಸರ್ಪಗಳ ತಲೆಮಾರಾಗುತ್ತದೆ. ಕ್ರಿಸ್ತನ ಬಾಪ್ತಿಸ್ಮವು 9/11 ಅನ್ನು ಪ್ರತಿರೂಪಿಸುತ್ತದೆ. ಲವೋದೇಖ್ಯದ ಏಳನೇ ದಿನದ ಅಡ್ವೆಂಟಿಸ್ಟ್ ತಲೆಮಾರು ಆ ಕಾಲದಿಂದ ತನ್ನ ಅಂತಿಮ ತಲೆಮಾರಿನಲ್ಲಿ ಇದೆ. ಫರಿಸಾಯರು ಮತ್ತು ಸದ್ದೂಕಾಯರಿಗೆ ಯೋಹಾನನ ಸಂದೇಶವೇ ಲವೋದೇಖ್ಯದ ಸಂದೇಶವಾಗಿತ್ತು.</w:t>
      </w:r>
    </w:p>
    <w:p>
      <w:pPr>
        <w:pStyle w:val="ArticleScripture"/>
        <w:jc w:val="left"/>
      </w:pPr>
      <w:r>
        <w:rPr>
          <w:rFonts w:ascii="Nirmala UI" w:hAnsi="Nirmala UI" w:eastAsia="Nirmala UI" w:cs="Nirmala UI"/>
        </w:rPr>
        <w:t>ಆದರೆ ಅನೇಕ ಫರಿಸಾಯರೂ ಸದ್ದೂಕಾಯರೂ ಅವನ ಬಾಪ್ತಿಸ್ಮದ ಬಳಿಗೆ ಬರುತ್ತಿರುವುದನ್ನು ಅವನು ಕಂಡಾಗ, ಅವರಿಗೆ ಹೀಗೆಂದನು,</w:t>
      </w:r>
    </w:p>
    <w:p>
      <w:pPr>
        <w:pStyle w:val="ArticleScripture"/>
        <w:jc w:val="left"/>
      </w:pPr>
      <w:r>
        <w:rPr>
          <w:rFonts w:ascii="Nirmala UI" w:hAnsi="Nirmala UI" w:eastAsia="Nirmala UI" w:cs="Nirmala UI"/>
        </w:rPr>
        <w:t>ಓ ಸರ್ಪಸಂತತಿಯರೇ, ಬರುವ ಕೋಪದಿಂದ ತಪ್ಪಿಸಿಕೊಳ್ಳುವದಕ್ಕೆ ನಿಮಗೆ ಯಾರು ಎಚ್ಚರಿಕೆ ನೀಡಿದನು?</w:t>
      </w:r>
    </w:p>
    <w:p>
      <w:pPr>
        <w:pStyle w:val="ArticleScripture"/>
        <w:jc w:val="left"/>
      </w:pPr>
      <w:r>
        <w:rPr>
          <w:rFonts w:ascii="Nirmala UI" w:hAnsi="Nirmala UI" w:eastAsia="Nirmala UI" w:cs="Nirmala UI"/>
        </w:rPr>
        <w:t>ಆದದರಿಂದ ಪಶ್ಚಾತ್ತಾಪಕ್ಕೆ ಯೋಗ್ಯವಾದ ಫಲಗಳನ್ನು ತರುವಿರಿ; ಮತ್ತು ನಿಮ್ಮೊಳಗೆ, ‘ನಮಗೆ ತಂದೆಯಾಗಿರುವವನು ಅಬ್ರಹಾಮನು’ ಎಂದು ಹೇಳಿಕೊಳ್ಳಬೇಡಿರಿ.</w:t>
      </w:r>
    </w:p>
    <w:p>
      <w:pPr>
        <w:pStyle w:val="ArticleScripture"/>
        <w:jc w:val="left"/>
      </w:pPr>
      <w:r>
        <w:rPr>
          <w:rFonts w:ascii="Nirmala UI" w:hAnsi="Nirmala UI" w:eastAsia="Nirmala UI" w:cs="Nirmala UI"/>
        </w:rPr>
        <w:t>ಯಾಕಂದರೆ ನಾನು ನಿಮಗೆ ಹೇಳುತ್ತೇನೆ: ಈ ಕಲ್ಲುಗಳಿಂದಲೇ ಅಬ್ರಹಾಮನಿಗೆ ಮಕ್ಕಳನ್ನು ಎಬ್ಬಿಸುವ ಶಕ್ತಿ ದೇವರಿಗೆ ಉಂಟು.</w:t>
      </w:r>
    </w:p>
    <w:p>
      <w:pPr>
        <w:pStyle w:val="ArticleScripture"/>
        <w:jc w:val="left"/>
      </w:pPr>
      <w:r>
        <w:rPr>
          <w:rFonts w:ascii="Nirmala UI" w:hAnsi="Nirmala UI" w:eastAsia="Nirmala UI" w:cs="Nirmala UI"/>
        </w:rPr>
        <w:t>ಈಗಲೇ ಕೊಡಲಿಯು ಮರಗಳ ಬೇರುಗಳಿಗೆ ಇಡಲ್ಪಟ್ಟಿದೆ; ಆದದರಿಂದ ಒಳ್ಳೆಯ ಫಲವನ್ನು ತರುವದಿಲ್ಲದ ಪ್ರತಿಯೊಂದು ಮರವು ಕಡಿದು ಬೆಂಕಿಯಲ್ಲಿ ಹಾಕಲ್ಪಡುತ್ತದೆ. ನಾನು ನಿಜವಾಗಿಯೂ ನಿಮಗೆ ಪಶ್ಚಾತ್ತಾಪಕ್ಕಾಗಿ ನೀರಿನಿಂದ ಬಾಪ್ತಿಸ್ಮವನ್ನು ಕೊಡುತ್ತೇನೆ; ಆದರೆ ನನ್ನ ನಂತರ ಬರುವಾತನು ನನ್ನಿಗಿಂತ ಶಕ್ತಿಶಾಲಿಯು; ಅವನ ಪಾದರಕ್ಷೆಗಳನ್ನು ಹೊರುವುದಕ್ಕೂ ನಾನು ಯೋಗ್ಯನಲ್ಲ; ಅವನು ನಿಮಗೆ ಪವಿತ್ರಾತ್ಮನಿಂದಲೂ ಬೆಂಕಿಯಿಂದಲೂ ಬಾಪ್ತಿಸ್ಮವನ್ನು ಕೊಡುವನು. ಅವನ ಕೈಯಲ್ಲಿ ಒರಗು ಇದೆ; ಅವನು ತನ್ನ ಕಳವನ್ನು ಸಂಪೂರ್ಣವಾಗಿ ಶುಚಿಗೊಳಿಸಿ, ತನ್ನ ಗೋಧಿಯನ್ನು ಕೊಟ್ಟಿಗೆಯಲ್ಲಿ ಕೂಡಿಸುವನು; ಆದರೆ ಹೊಟ್ಟೆಯನ್ನು ಆರದ ಬೆಂಕಿಯಲ್ಲಿ ಸುಟ್ಟುಹಾಕುವನು.</w:t>
      </w:r>
    </w:p>
    <w:p>
      <w:pPr>
        <w:pStyle w:val="ArticleScripture"/>
        <w:jc w:val="left"/>
      </w:pPr>
      <w:r>
        <w:rPr>
          <w:rFonts w:ascii="Nirmala UI" w:hAnsi="Nirmala UI" w:eastAsia="Nirmala UI" w:cs="Nirmala UI"/>
        </w:rPr>
        <w:t>ಅನಂತರ ಯೇಸು ಯೋಹಾನನಿಂದ ದೀಕ್ಷಾಸ್ನಾನವನ್ನು ಪಡೆಯುವದಕ್ಕಾಗಿ ಗಲಿಲಾಯದಿಂದ ಯೊರ್ದಾನಿನ ಬಳಿಗೆ ಬಂದನು. ಮತ್ತಾಯ 3:7–13.</w:t>
      </w:r>
    </w:p>
    <w:p>
      <w:pPr>
        <w:pStyle w:val="ArticleBody"/>
        <w:jc w:val="left"/>
      </w:pPr>
      <w:r>
        <w:rPr>
          <w:rFonts w:ascii="Nirmala UI" w:hAnsi="Nirmala UI" w:eastAsia="Nirmala UI" w:cs="Nirmala UI"/>
        </w:rPr>
        <w:t>ಯೇಸು ಗಲಿಲಾಯದಿಂದ ಬಂದನು; ಅದು ಯೋಹಾನನ ಕಚ್ಚಿನ-ಸಂಧಿ ಮತ್ತು ಬೆಥಾಬರಾದ ಅರ್ಥಕ್ಕೆ ಅನುಸಾರವಾಗಿ ಒಂದು ತಿರುವುಬಿಂದುವನ್ನು ಸೂಚಿಸುತ್ತದೆ. ಆಗ ಮಾರ್ಗವನ್ನು ಸಿದ್ಧಪಡಿಸುವ ಯೋಹಾನನ ಕಾರ್ಯವು, ಒಡಂಬಡಿಕೆಯನ್ನು ಸ್ಥಿರಪಡಿಸುವ ಕ್ರಿಸ್ತನ ಕಾರ್ಯವಾಗಿ ಬದಲಾಗಿತ್ತು. ಸಿದ್ಧತೆಯ ಮೂವತ್ತು ವರ್ಷಗಳು ಅಂತ್ಯಗೊಂಡು, ಶಿಲುಬೆಗೆ ಮುಂಚೆಯೂ ನಂತರವೂ ಇರುವ ಮೂರುವರೆ ವರ್ಷಗಳು ಪ್ರಾರಂಭವಾದವು.</w:t>
      </w:r>
    </w:p>
    <w:p>
      <w:pPr>
        <w:pStyle w:val="ArticleBody"/>
        <w:jc w:val="left"/>
      </w:pPr>
      <w:r>
        <w:rPr>
          <w:rFonts w:ascii="Nirmala UI" w:hAnsi="Nirmala UI" w:eastAsia="Nirmala UI" w:cs="Nirmala UI"/>
        </w:rPr>
        <w:t>ಯೋಹಾನನ ಸಂದೇಶವು ಯೆರೂಸಲೇಮಿನ ನಾಶನದಲ್ಲಿ ಬರುವ ಕೋಪದ ಕುರಿತು ನೀಡಿದ ಎಚ್ಚರಿಕೆಯಾಗಿತ್ತು; ಆ ನಾಶನವೂ ಸಹ ಲೋಕಾಂತ್ಯವನ್ನೂ ಮತ್ತು ಏಳು ಅಂತಿಮ ಪೀಡೆಗಳನ್ನೂ ಪ್ರತಿನಿಧಿಸುತ್ತದೆ. ಆ ಎಚ್ಚರಿಕೆಯ ಸಂದೇಶವು ಇಸ್ಲಾಂನ ಸಂದರ್ಭದೊಳಗೆ ಸ್ಥಾಪಿತವಾಗಿತ್ತು; ಮತ್ತು ಅದು ಕೇವಲ ಮಾರ್ಗವನ್ನು ಸಿದ್ಧಪಡಿಸುವ ಮಲಾಕಿಯ ದೂತನನ್ನೂ, ಅರಣ್ಯದಲ್ಲಿನ ಯೆಶಾಯನ ಧ್ವನಿಯನ್ನೂ ನೆರವೇರಿಸಿದವನಿಂದಲೇ ಅಲ್ಲ, ಎಲೀಯನ ಸಂದೇಶವನ್ನೂ ನೆರವೇರಿಸಿದ ಒಬ್ಬ ಮಾನವನಿಂದ ಪ್ರಕಟಿಸಲ್ಪಟ್ಟಿತು; ಯಾಕಂದರೆ ಯೋಹಾನನ ವಸ್ತ್ರಧಾರಣೆಯು ಎಲೀಯನದೊಂದಿಗೆ ಸಮಾನಾಂತರವಾಗಿದ್ದಂತೆ, ಯೋಹಾನನ ಸಂದೇಶವೂ ಎಲೀಯನದೊಂದಿಗೆ ಸಮಾನಾಂತರವಾಗಿತ್ತು.</w:t>
      </w:r>
    </w:p>
    <w:p>
      <w:pPr>
        <w:pStyle w:val="ArticleScripture"/>
        <w:jc w:val="left"/>
      </w:pPr>
      <w:r>
        <w:rPr>
          <w:rFonts w:ascii="Nirmala UI" w:hAnsi="Nirmala UI" w:eastAsia="Nirmala UI" w:cs="Nirmala UI"/>
        </w:rPr>
        <w:t>ಆಗ ಅವನು ಅವರಿಗೆ, ನಿಮ್ಮನ್ನು ಎದುರಿಗೆ ಬಂದು ಈ ಮಾತುಗಳನ್ನು ಹೇಳಿದವನು ಯಾವ ತರದ ಮನುಷ್ಯನಾಗಿದ್ದನು? ಎಂದು ಕೇಳಿದನು. ಅವರು ಅವನಿಗೆ, ಅವನು ರೋಮಶನಾದ ಮನುಷ್ಯನು, ತನ್ನ ಸೊಂಟದ ಸುತ್ತ ಚರ್ಮದ ಕಚ್ಚೆಯನ್ನು ಕಟ್ಟಿಕೊಂಡಿದ್ದನು ಎಂದು ಉತ್ತರಿಸಿದರು. ಆಗ ಅವನು, ಅವನು ತಿಶ್ಬಿಯನಾದ ಎಲೀಯನು ಎಂದು ಹೇಳಿದನು. 2 ಅರಸುಗಳು 1:7, 8.</w:t>
      </w:r>
    </w:p>
    <w:p>
      <w:pPr>
        <w:pStyle w:val="ArticleBody"/>
        <w:jc w:val="left"/>
      </w:pPr>
      <w:r>
        <w:rPr>
          <w:rFonts w:ascii="Nirmala UI" w:hAnsi="Nirmala UI" w:eastAsia="Nirmala UI" w:cs="Nirmala UI"/>
        </w:rPr>
        <w:t>ಅವರು ಎಲೀಯನ ವಿಷಯವಾಗಿ ಅಲ್ಲ, ಯೋಹಾನನ ವಿಷಯವಾಗಿ, “ಅವನು ಯಾವ ರೀತಿಯ ಮನುಷ್ಯನಾಗಿದ್ದನು?” ಎಂದು ಕೇಳಿದ್ದರೆ, ಅವರಿಗೆ “ಅವನು ಕೂದಲಿನಿಂದ ಆವರಿಸಲ್ಪಟ್ಟ ಮನುಷ್ಯನು, ತನ್ನ ನಡುಕಟ್ಟಿನ ಸುತ್ತ ಚರ್ಮದ ಕಟಿಬಂಧವನ್ನು ಕಟ್ಟಿಕೊಂಡಿದ್ದನು” ಎಂದು ಉತ್ತರಿಸಲಾಗುತ್ತಿತ್ತು. ಯೋಹಾನನ ಸಂಪೂರ್ಣ ಆರು ತಿಂಗಳ ಸೇವೆಯನ್ನು, ಅಂತಿಮವಾದ ಮತ್ತು ನಾಲ್ಕನೆಯ ತಲೆಮಾರನ್ನು ವಿಶೇಷವಾಗಿ ಗುರುತಿಸಿ ನಿರ್ವಚಿಸುವ ಆ ಭಾಗದಲ್ಲಿ ಪ್ರತಿನಿಧಿಸಲಾಗಿದೆ. ಅವರಿಗೆ ಉದ್ದೇಶಿಸಿದ ಲವೊದಿಕಾಯ ಸಭೆಯ ಸಂದೇಶವು ತಾವು ದೇವರ ಒಡಂಬಡಿಕೆಯ ಜನರೆಂದು ವೃತ್ತಿಪರವಾಗಿ ಘೋಷಿಸಿಕೊಳ್ಳುವ ದಾವೆಯನ್ನು ನೇರವಾಗಿ ಆಕ್ರಮಿಸುತ್ತದೆ; ಅದು ಮರಗಳ ಬೇರುಗಳಿಗೆ ಕೊಡಲಿ ಬೀಳುವ ದೃಶ್ಯದಲ್ಲಿ ಚಿತ್ರಿಸಲ್ಪಟ್ಟಿರುವಂತೆ ಬರುವ ಕೋಪವನ್ನು ಅವರಿಗೆ ಎಚ್ಚರಿಸುತ್ತದೆ. ಯೋಹಾನನಿಂದ ಆರಂಭವಾದ ಪರೀಕ್ಷೆಯ ಪ್ರಕ್ರಿಯೆಯನ್ನು ಕ್ರಿಸ್ತನು ಪೂರ್ಣಗೊಳಿಸುವನು ಎಂಬುದೂ ಆ ಸಂದೇಶದಲ್ಲಿ ಸೇರಿತ್ತು. ನಂತರ ಮತ್ತಾಯನಲ್ಲಿ, ಯೇಸು ಯೆಹೂದ್ಯರನ್ನೂ “ಹಾವುಗೂಡುಗಳ ತಲೆಮಾರು” ಎಂದು ಕರೆಯುತ್ತಾನೆ; ಮತ್ತು ಮರವನ್ನು ಕಡಿದು ಹಾಕುವ ಯೋಹಾನನ ವಿಷಯವನ್ನೇ ಆತ ಮುಂದುವರಿಸಿಕೊಂಡು, ಏಕೆ ಎಂಬುದನ್ನು ವಿವರಿಸುತ್ತಾನೆ.</w:t>
      </w:r>
    </w:p>
    <w:p>
      <w:pPr>
        <w:pStyle w:val="ArticleScripture"/>
        <w:jc w:val="left"/>
      </w:pPr>
      <w:r>
        <w:rPr>
          <w:rFonts w:ascii="Nirmala UI" w:hAnsi="Nirmala UI" w:eastAsia="Nirmala UI" w:cs="Nirmala UI"/>
        </w:rPr>
        <w:t>ಮರವನ್ನು ಒಳ್ಳೆಯದಾಗಿಸಿರಿ, ಅಂದಾಗ ಅದರ ಫಲವೂ ಒಳ್ಳೆಯದು ಆಗುವುದು; ಇಲ್ಲವಾದರೆ ಮರವನ್ನು ಕೆಟ್ಟದಾಗಿಸಿರಿ, ಅಂದಾಗ ಅದರ ಫಲವೂ ಕೆಟ್ಟದು ಆಗುವುದು; ಏಕೆಂದರೆ ಮರವು ಅದರ ಫಲದಿಂದಲೇ ತಿಳಿಯಲ್ಪಡುತ್ತದೆ. ಅಯ್ಯೋ, ಸರ್ಪಸಂತಾನವೇ, ನೀವು ಕೆಟ್ಟವರಾಗಿದ್ದು ಒಳ್ಳೆಯ ಮಾತುಗಳನ್ನು ಹೇಗೆ ಮಾತನಾಡಬಲ್ಲಿರಿ? ಹೃದಯದಲ್ಲಿ ತುಂಬಿರುವುದರಿಂದಲೇ ಬಾಯಿ ಮಾತನಾಡುತ್ತದೆ. ಒಳ್ಳೆಯ ಮನುಷ್ಯನು ಹೃದಯದ ಒಳ್ಳೆಯ ಭಂಡಾರದಿಂದ ಒಳ್ಳೆಯವುಗಳನ್ನು ಹೊರತರುತ್ತಾನೆ; ಕೆಟ್ಟ ಮನುಷ್ಯನು ಕೆಟ್ಟ ಭಂಡಾರದಿಂದ ಕೆಟ್ಟವುಗಳನ್ನು ಹೊರತರುತ್ತಾನೆ. ಆದರೆ ನಾನು ನಿಮಗೆ ಹೇಳುವುದೇನೆಂದರೆ, ಮನುಷ್ಯರು ಮಾತನಾಡುವ ಪ್ರತಿಯೊಂದು ವ್ಯರ್ಥವಾದ ಮಾತಿಗಾಗಿಯೂ ನ್ಯಾಯತೀರ್ಪಿನ ದಿನದಲ್ಲಿ ಲೆಕ್ಕಕೊಡಬೇಕಾಗುವುದು. ಏಕೆಂದರೆ ನಿನ್ನ ಮಾತುಗಳಿಂದ ನೀನು ನೀತಿವಂತನೆಂದು ತೀರ್ಮಾನಿಸಲ್ಪಡುವಿ, ಮತ್ತು ನಿನ್ನ ಮಾತುಗಳಿಂದಲೇ ದೋಷಿಯೆಂದು ತೀರ್ಪುಗೊಳ್ಳುವಿ. ಮತ್ತಾಯ 12:33–37.</w:t>
      </w:r>
    </w:p>
    <w:p>
      <w:pPr>
        <w:pStyle w:val="ArticleBody"/>
        <w:jc w:val="left"/>
      </w:pPr>
      <w:r>
        <w:rPr>
          <w:rFonts w:ascii="Nirmala UI" w:hAnsi="Nirmala UI" w:eastAsia="Nirmala UI" w:cs="Nirmala UI"/>
        </w:rPr>
        <w:t>ಎರಡನೆಯ ಆಜ್ಞೆಯ ಪ್ರಕಾರ, ನ್ಯಾಯತೀರ್ಪಿನ ದಿನವು ನಾಲ್ಕನೆಯ ತಲೆಮಾರಿನಲ್ಲಿ ಇದೆ. ನ್ಯಾಯತೀರ್ಪು ನಾವು ಮಾತನಾಡುವ ಸಂದೇಶದ ಮೇಲೆ ಆಧಾರಿತವಾಗಿದೆ, ಮತ್ತು ಆ ಸಂದೇಶವು ನಮ್ಮ ಹೃದಯಗಳಿಂದ ಹೊರಬರುತ್ತದೆ. ನಾವು ಮಾತನಾಡುವ ಅದೇ ಸಂದೇಶವು ನಾವು ಪೇತ್ರನ “ಆಯ್ಕೆಯಾದ ತಲೆಮಾರು”ವೋ ಅಥವಾ “ಹಾವುಗಳ ಸಂತಾನ”ವೋ ಎಂಬುದನ್ನು ಗುರುತಿಸುತ್ತದೆ. ಈ ಎರಡು ವರ್ಗಗಳಲ್ಲಿಯಾವುದೇ ಆಗಿರಲಿ, ಕ್ರಿಸ್ತನು ಕಸದ ಒರೆಸುವವನಂತೆ ತನ್ನ ನೆಲವನ್ನು ಸ್ವಚ್ಛಗೊಳಿಸುವಾಗ, ಪರೀಕ್ಷೆಯ ಪ್ರಕ್ರಿಯೆಯ ಅಂತ್ಯದಲ್ಲಿ ಪ್ರಕಟಗೊಳ್ಳುತ್ತದೆ. ಹತ್ತು ಕನ್ಯೆಯರ ರೂಪಕದಲ್ಲಿರುವ ಎಣ್ಣೆಯಂತೆ, ಆ ಸಂದೇಶವು ಕೆಟ್ಟ ಹೃದಯದಿಂದಲೋ ಒಳ್ಳೆಯ ಹೃದಯದಿಂದಲೋ ಪ್ರತಿನಿಧಿಸಲ್ಪಡುತ್ತದೆ. ಕ್ರಿಸ್ತನ ಉಲ್ಲೇಖವು ಇನ್ನೂ ಸೇರಿಸುವದೇನೆಂದರೆ, ಈ ಹಾವುಗಳ ಸಂತಾನವಾದ ತಲೆಮಾರು—ಅದೇ ನಾಲ್ಕನೆಯ ಮತ್ತು ಅಂತಿಮ ತಲೆಮಾರು—ಒಂದು ಸೂಚಕವನ್ನು ಹುಡುಕುತ್ತದೆ, ಮತ್ತು ಅವರಿಗೆ ನೀಡಲ್ಪಡುವ ಏಕೈಕ ಸೂಚಕವು ಯೋನನ ಸೂಚಕವೇ ಆಗಿತ್ತು.</w:t>
      </w:r>
    </w:p>
    <w:p>
      <w:pPr>
        <w:pStyle w:val="ArticleScripture"/>
        <w:jc w:val="left"/>
      </w:pPr>
      <w:r>
        <w:rPr>
          <w:rFonts w:ascii="Nirmala UI" w:hAnsi="Nirmala UI" w:eastAsia="Nirmala UI" w:cs="Nirmala UI"/>
        </w:rPr>
        <w:t>ಆಗ ಶಾಸ್ತ್ರಿಗಳಲ್ಲಿಯೂ ಫರಿಸಾಯರಲ್ಲಿಯೂ ಕೆಲವರು ಆತನಿಗೆ ಉತ್ತರವಾಗಿ, “ಗುರುದೇವಾ, ನಿನ್ನಿಂದ ಒಂದು ಸೂಚಕ ಚಿಹ್ನೆಯನ್ನು ನೋಡಬೇಕೆಂದು ನಾವು ಬಯಸುತ್ತೇವೆ” ಎಂದು ಹೇಳಿದರು. ಆದರೆ ಆತನು ಅವರಿಗೆ ಉತ್ತರವಾಗಿ ಹೇಳಿದನು: “ದುಷ್ಟವೂ ವ್ಯಭಿಚಾರಿಣಿಯೂ ಆದ ಈ ಪೀಳಿಗೆಯು ಒಂದು ಸೂಚಕ ಚಿಹ್ನೆಯನ್ನು ಹುಡುಕುತ್ತದೆ; ಆದರೆ ಇದಕ್ಕೆ ಪ್ರವಾದಿ ಯೋನನ ಸೂಚಕ ಚಿಹ್ನೆಯ ಹೊರತು ಮತ್ತಾವ ಸೂಚಕ ಚಿಹ್ನೆಯೂ ಕೊಡಲ್ಪಡುವುದಿಲ್ಲ. ಯಾಕಂದರೆ ಯೋನನು ತಿಮಿಂಗಿಲದ ಹೊಟ್ಟೆಯೊಳಗೆ ಮೂರು ಹಗಲು ಮೂರು ರಾತ್ರಿ ಇದ್ದಂತೆಯೇ, ಮನುಷ್ಯಕುಮಾರನೂ ಭೂಮಿಯ ಹೃದಯದಲ್ಲಿ ಮೂರು ಹಗಲು ಮೂರು ರಾತ್ರಿ ಇರುವನು. ನಿನೆವೆ ಪಟ್ಟಣದ ಜನರು ಈ ಪೀಳಿಗೆಯವರೊಡನೆ ನ್ಯಾಯತೀರ್ಪಿನಲ್ಲಿ ಎದ್ದು ನಿಂತು ಇದನ್ನು ದೂಷಿಸುವರು; ಏಕೆಂದರೆ ಅವರು ಯೋನನ ಸಾರುವಿಕೆಯ ನಿಮಿತ್ತ ಪಶ್ಚಾತ್ತಾಪಪಟ್ಟರು; ಮತ್ತು ಇಗೋ, ಯೋನನಿಗಿಂತ ಮಹತ್ತರನಾದವನು ಇಲ್ಲಿ ಇದ್ದಾನೆ. ದಕ್ಷಿಣ ದೇಶದ ರಾಣಿಯು ಈ ಪೀಳಿಗೆಯವರೊಡನೆ ನ್ಯಾಯತೀರ್ಪಿನಲ್ಲಿ ಎದ್ದು ಬಂದು ಇದನ್ನು ದೂಷಿಸುವಳು; ಯಾಕಂದರೆ ಆಕೆ ಸೊಲೊಮೋನನ ಜ್ಞಾನವನ್ನು ಕೇಳುವುದಕ್ಕಾಗಿ ಭೂಮಿಯ ಕಟ್ಟಕಡೆಯ ಭಾಗಗಳಿಂದ ಬಂದಳು; ಮತ್ತು ಇಗೋ, ಸೊಲೊಮೋನನಿಗಿಂತ ಮಹತ್ತರನಾದವನು ಇಲ್ಲಿ ಇದ್ದಾನೆ.” ಮತ್ತಾಯ 12:38–42.</w:t>
      </w:r>
    </w:p>
    <w:p>
      <w:pPr>
        <w:pStyle w:val="ArticleBody"/>
        <w:jc w:val="left"/>
      </w:pPr>
      <w:r>
        <w:rPr>
          <w:rFonts w:ascii="Nirmala UI" w:hAnsi="Nirmala UI" w:eastAsia="Nirmala UI" w:cs="Nirmala UI"/>
        </w:rPr>
        <w:t>ಕ್ರಿಸ್ತನು ಯೆಹೂದ್ಯರನ್ನು ಸರ್ಪಗಳ ಸಂತಾನವೆಂದು ಉಲ್ಲೇಖಿಸಿದನು; ಮತ್ತು ಆತನು ಯೋನನ ಸಂದೇಶವನ್ನೂ, ಸೊಲೊಮೋನನ ಜ್ಞಾನದ ಸಂದೇಶವನ್ನೂ ತೀರ್ಪಿನ ದೃಷ್ಟಾಂತಗಳಾಗಿ ಬಳಸುತ್ತಾನೆ. ಯೇಸು ಸಂದರ್ಭದ ಮೂಲಕವೂ, ಹಾಗೂ ಇಬ್ಬರು ಸಾಕ್ಷಿಗಳ ಮೂಲಕವೂ, ಸರ್ಪಗಳ ಸಂತಾನವಾದುದು ನಾಲ್ಕನೇ ತಲೆಮಾರೇ ಎಂದು ಗುರುತಿಸುತ್ತಿದ್ದಾನೆ; ಏಕೆಂದರೆ ತೀರ್ಪು ನೆರವೇರಿಸುವುದು ನಾಲ್ಕನೇ ತಲೆಮಾರಿನಲ್ಲಿ ಆಗುತ್ತದೆ.</w:t>
      </w:r>
    </w:p>
    <w:p>
      <w:pPr>
        <w:pStyle w:val="ArticleBody"/>
        <w:jc w:val="left"/>
      </w:pPr>
      <w:r>
        <w:rPr>
          <w:rFonts w:ascii="Nirmala UI" w:hAnsi="Nirmala UI" w:eastAsia="Nirmala UI" w:cs="Nirmala UI"/>
        </w:rPr>
        <w:t>ಒಂದು ಲಕ್ಷ ನಲವತ್ತನಾಲ್ಕು ಸಾವಿರರು ಅಂತ್ಯಕಾಲದ ಧ್ವಜ, ಅಥವಾ ಚಿಹ್ನೆಯಾಗಿದ್ದಾರೆ; ದೇವರ ಧರ್ಮಶಾಸ್ತ್ರವೂ ಶಬ್ಥವೂ ಹಾಗೆಯೇ ಚಿಹ್ನೆಯಾಗಿವೆ. ಯೋನನ ಚಿಹ್ನೆಯು ಪುನರುತ್ಥಾನದ ಚಿಹ್ನೆಯಾಗಿದ್ದು, ಕ್ರಿಸ್ತನ ದಿನಗಳಲ್ಲಿ ಯೆಹೂದ್ಯರಿಗೆ ಅದು ಆತನ ದೀಕ್ಷಾಸ್ನಾನವಾಗಿತ್ತು; ಆಗ ಪರಿಶುದ್ಧಾತ್ಮನು ಪಾರಿವಾಳದ ರೂಪದಲ್ಲಿ ಇಳಿದನು. “ಯೋನ” ಎಂದರೆ “ಪಾರಿವಾಳ.” ಯೋನ, ಪ್ರಕಟನೆಗೊಂಡ ಯೋಹಾನ, ದಾನಿಯೇಲ, ಯೋಸೇಫ ಮತ್ತು ಲಾಜರನು ಬೀದಿಯಲ್ಲಿ ಮೂರು ಮತ್ತು ಅರ್ಧ ದಿನಗಳು ಸತ್ತವರಾಗಿರುವ ಸ್ಥಿತಿಯಿಂದ ಪುನರುತ್ಥಾನಗೊಳ್ಳುವ ಆ ಒಂದು ಲಕ್ಷ ನಲವತ್ತನಾಲ್ಕು ಸಾವಿರರನ್ನು ಪ್ರತಿನಿಧಿಸುತ್ತಾರೆ. ಆ ಸಂದರ್ಭದಲ್ಲಿ ಅವರು ಲವೊದಿಕೀಯರಿಂದ ಫಿಲದೆಲ್ಫೀಯರ ಕಡೆಗೆ ಪರಿವರ್ತಿಸಬೇಕಾಗಿದ್ದು, ಈ ಮೂಲಕ ಏಳರಲ್ಲಿ ಇರುವ ಎಂಟನೆಯವನಾಗುತ್ತಾರೆ. ಯೋನನು ದೀಕ್ಷಾಸ್ನಾನವನ್ನು ಪ್ರತಿನಿಧಿಸುತ್ತಾನೆ; ಏಕೆಂದರೆ ಅವನು ನೀರಿನೊಳಗೆ ಎಸೆಯಲ್ಪಟ್ಟು, ತಿಮಿಂಗಿಲವು ಅವನನ್ನು ನುಂಗಿದಾಗ ಸಂಕೇತಾತ್ಮಕವಾಗಿ ಸತ್ತನು. ನಂತರ ಅವನು ಪುನರುತ್ಥಾನಗೊಂಡನು; ಅದೇ ರೀತಿಯಾಗಿ ಯೋಹಾನನೂ ಕುದಿಯುತ್ತಿರುವ ಎಣ್ಣೆಯಿಂದ ಹೊರತೆಗೆದಾಗ, ದಾನಿಯೇಲನು ಸಿಂಹಗಳ ಗುಹೆಯಿಂದ ಹೊರತೆಗೆದಾಗ, ಯೋಸೇಫನು ಗುಂಡಿಯಿಂದ ಹೊರತೆಗೆದಾಗ, ಹಾಗೂ ಕ್ರಿಸ್ತನ ಕಾಲದಲ್ಲಿ ಮುದ್ರಿಸುವ ಅದ್ಭುತವಾಗಿದ್ದ ಲಾಜರನೂ ಹಾಗೆಯೇ ಪುನರುತ್ಥಾನಗೊಂಡನು. ಯೆಹೂದ್ಯರು ಕ್ರಿಸ್ತನ ಪುನರುತ್ಥಾನದ ಮೂಲಕ ಪ್ರತಿನಿಧಿಸಲ್ಪಟ್ಟ ಯೋನನ ಚಿಹ್ನೆಯನ್ನು ಸ್ಪಷ್ಟವಾಗಿ ಕಾಣಲಾರದೆ ಹೋದ ಹಾಗೆಯೇ, ಅಡ್ವೆಂಟಿಸಂ ಕೂಡ ಯೋನನ ಚಿಹ್ನೆಯಾಗಿರುವ 9/11ರ ಚಿಹ್ನೆಯನ್ನು ಕಾಣುವುದಿಲ್ಲ.</w:t>
      </w:r>
    </w:p>
    <w:p>
      <w:pPr>
        <w:pStyle w:val="ArticleBody"/>
        <w:jc w:val="left"/>
      </w:pPr>
      <w:r>
        <w:rPr>
          <w:rFonts w:ascii="Nirmala UI" w:hAnsi="Nirmala UI" w:eastAsia="Nirmala UI" w:cs="Nirmala UI"/>
        </w:rPr>
        <w:t>ಮುಂದಿನ ಲೇಖನದಲ್ಲಿ ನಾವು ಈ ವಿಷಯಗಳನ್ನು ಮುಂದುವರಿಸುತ್ತೇವೆ.</w:t>
      </w:r>
    </w:p>
    <w:p>
      <w:pPr>
        <w:pStyle w:val="ArticleScripture"/>
        <w:jc w:val="left"/>
      </w:pPr>
      <w:r>
        <w:rPr>
          <w:rFonts w:ascii="Nirmala UI" w:hAnsi="Nirmala UI" w:eastAsia="Nirmala UI" w:cs="Nirmala UI"/>
        </w:rPr>
        <w:t>“ಈಗ ಬರಲಿರುವ ಎಚ್ಚರಿಕೆಯ ಭಾರವು, ಸಮೀಪದಲ್ಲಿರುವವರಿಗೂ ದೂರದಲ್ಲಿರುವವರಿಗೂ ಆದ ದೇವಜನರ ಬಳಿಗೆ ಬರುವದು, ಮೂರನೆಯ ದೂತನ ಸಂದೇಶವೇ ಆಗಿದೆ. ಮತ್ತು ಈ ಸಂದೇಶವನ್ನು ಗ್ರಹಿಸಲು ಪ್ರಯತ್ನಿಸುವವರು, ಇಂದಿನ ದಿನದಲ್ಲಿ ಸೆವೆಂಥ್-ಡೇ ಅಡ್ವೆಂಟಿಸ್ಟರನ್ನು ಅವರು ಆಗಿರುವಂತೆ ರೂಪಿಸಿದ ವಿಶ್ವಾಸದ ಅಸ್ತಿವಾರವನ್ನು ದುರ್ಬಲಗೊಳಿಸಿ ಅದರ ಕಂಬಗಳನ್ನು ತೆಗೆದುಹಾಕುವಂತ ವಾಕ್ಯದ ಅನ್ವಯವನ್ನು ಮಾಡಲು ಕರ್ತನಿಂದ ನಡೆಸಲ್ಪಡುವದಿಲ್ಲ. ದೇವರ ವಾಕ್ಯದಲ್ಲಿ ಪ್ರಕಟಗೊಂಡ ಪ್ರವಾದನೆಯ ರೇಖೆಯಲ್ಲೇ ನಾವು ಮುಂದುವರಿದಂತೆ, ಕ್ರಮಕ್ರಮವಾಗಿ ಹೊರಬಂದಿರುವ ಸತ್ಯಗಳು ಸತ್ಯವೇ ಆಗಿದ್ದು, ಇಂದಿಗೂ ಪವಿತ್ರವಾದ, ನಿತ್ಯವಾದ ಸತ್ಯಗಳಾಗಿವೆ. ನಮ್ಮ ಅನುಭವದ ಹಳೆಯ ಇತಿಹಾಸದಲ್ಲಿ ಹಂತ ಹಂತವಾಗಿ ಆ ನೆಲವನ್ನು ದಾಟಿದವರು, ಪ್ರವಾದನೆಗಳಲ್ಲಿ ಸತ್ಯದ ಸರಪಳಿಯನ್ನು ಕಂಡು, ಬೆಳಕಿನ ಪ್ರತಿಯೊಂದು ಕಿರಣವನ್ನೂ ಸ್ವೀಕರಿಸಿ ಅದಕ್ಕೆ ವಿಧೇಯರಾಗಲು ಸಿದ್ಧರಾಗಿದ್ದರು. ಅವರು ಪ್ರಾರ್ಥಿಸುತ್ತಾ, ಉಪವಾಸ ಮಾಡುತ್ತಾ, ಅಡಗಿದ ನಿಧಿಗಳಿಗಾಗಿ ಹುಡುಕುವವರಂತೆ ಸತ್ಯವನ್ನು ಪರಿಶೋಧಿಸುತ್ತಾ, ಅಗೆದು ಹುಡುಕುತ್ತಿದ್ದರು; ಮತ್ತು ಪವಿತ್ರಾತ್ಮನೇ ನಮಗೆ ಬೋಧಿಸಿ ಮಾರ್ಗದರ್ಶನ ಮಾಡುತ್ತಿದ್ದನೆಂದು ನಾವು ತಿಳಿದುಕೊಂಡಿದ್ದೇವೆ. ಸತ್ಯದಂತೆ ಕಾಣುವ ರೂಪವನ್ನು ಹೊಂದಿದ್ದ ಅನೇಕ ಸಿದ್ಧಾಂತಗಳು ಮುಂದಿಡಲ್ಪಟ್ಟವು; ಆದರೆ ಅವು ತಪ್ಪಾಗಿ ಅರ್ಥೈಸಲ್ಪಟ್ಟ ಮತ್ತು ತಪ್ಪಾಗಿ ಅನ್ವಯಿಸಲ್ಪಟ್ಟ ವಚನಗಳೊಂದಿಗೆ ಅಷ್ಟು ಬೆರೆತಿದ್ದರಿಂದ, ಅವು ಅಪಾಯಕರವಾದ ತಪ್ಪುಗಳಿಗೆ ದಾರಿ ಮಾಡಿಕೊಟ್ಟವು. ಸತ್ಯದ ಪ್ರತಿಯೊಂದು ಅಂಶವೂ ಹೇಗೆ ಸ್ಥಾಪಿತವಾಯಿತು ಮತ್ತು ದೇವರ ಪವಿತ್ರಾತ್ಮನಿಂದ ಅದರ ಮೇಲೆ ಮುದ್ರೆ ಹೇಗೆ ಇಡಲಾಯಿತು ಎಂಬುದನ್ನು ನಾವು ಬಹಳ ಚೆನ್ನಾಗಿ ತಿಳಿದಿದ್ದೇವೆ. ಮತ್ತು ಆ ಎಲ್ಲಾ ಸಮಯದಲ್ಲಿಯೂ, ‘ಇದೋ ಸತ್ಯ,’ ‘ಸತ್ಯವು ನನ್ನಲ್ಲಿದೆ; ನನ್ನನ್ನು ಅನುಸರಿಸಿರಿ’ ಎಂಬ ಧ್ವನಿಗಳು ಕೇಳಿಬರುತ್ತಿದ್ದವು. ಆದರೆ ಎಚ್ಚರಿಕೆಗಳು ಬಂದವು, ‘ನೀವು ಅವರ ಹಿಂದೆ ಹೋಗಬೇಡಿರಿ. ನಾನು ಅವರನ್ನು ಕಳುಹಿಸಿಲ್ಲ, ಆದರೂ ಅವರು ಓಡಿದರು.’ (ಯೆರೆಮಿಯ 23:21 ನೋಡಿ.)”</w:t>
      </w:r>
    </w:p>
    <w:p>
      <w:pPr>
        <w:pStyle w:val="ArticleScripture"/>
        <w:jc w:val="left"/>
      </w:pPr>
      <w:r>
        <w:rPr>
          <w:rFonts w:ascii="Nirmala UI" w:hAnsi="Nirmala UI" w:eastAsia="Nirmala UI" w:cs="Nirmala UI"/>
        </w:rPr>
        <w:t>“ಕರ್ತನ ಮಾರ್ಗದರ್ಶನಗಳು ಸ್ಪಷ್ಟವಾಗಿ ಗುರುತಿಸಲ್ಪಟ್ಟಿದ್ದವು; ಯಾವುದು ಸತ್ಯವೋ ಅದರ ಕುರಿತು ಆತನ ಪ್ರಕಟಣೆಗಳು ಅತ್ಯಾಶ್ಚರ್ಯಕರವಾಗಿದ್ದವು. ಪರಲೋಕದ ಕರ್ತನಾದ ದೇವರಿಂದ ಒಂದು ಅಂಶದ ಮೇಲೆ ಮತ್ತೊಂದು ಅಂಶವು ಸ್ಥಾಪಿಸಲ್ಪಟ್ಟಿತು. ಆಗ ಸತ್ಯವಾಗಿದ್ದದ್ದು, ಇಂದಿಗೂ ಸತ್ಯವೇ ಆಗಿದೆ. ಆದರೆ ಈ ಧ್ವನಿಗಳು ಕೇಳಿಬರುವುದನ್ನು ನಿಲ್ಲಿಸುವುದಿಲ್ಲ—‘ಇದೇ ಸತ್ಯ. ನನ್ನ ಬಳಿ ಹೊಸ ಬೆಳಕು ಇದೆ.’ ಆದರೆ ಪ್ರವಾದನಾತ್ಮಕ ರೇಖೆಗಳಲ್ಲಿ ಕಾಣಿಸಿಕೊಳ್ಳುವ ಈ ಹೊಸ ಬೆಳಕುಗಳು, ವಾಕ್ಯವನ್ನು ತಪ್ಪಾಗಿ ಅನ್ವಯಿಸುವುದಲ್ಲದೆ, ದೇವಜನರನ್ನು ಅವರನ್ನು ಹಿಡಿದು ನಿಲ್ಲಿಸುವ ನಂಗೂರವಿಲ್ಲದೆ ಅಲೆದಾಡುವವರನ್ನಾಗಿ ಮಾಡುವುದಲ್ಲದೆ ಮತ್ತೇನೂ ಅಲ್ಲ. ವಾಕ್ಯದ ವಿದ್ಯಾರ್ಥಿಯು ದೇವರು ತನ್ನ ಜನರ ಮಾರ್ಗದರ್ಶನಗಳಲ್ಲಿ ಪ್ರಕಟಿಸಿರುವ ಸತ್ಯಗಳನ್ನು ಸ್ವೀಕರಿಸಿ, ಆ ಸತ್ಯಗಳನ್ನು ಅಳವಡಿಸಿಕೊಂಡು, ಅವನ್ನು ಆಂತರೀಕರಿಸಿ, ತಮ್ಮ ಪ್ರಾಯೋಗಿಕ ಜೀವನದಲ್ಲಿ ಜಾರಿಗೆ ತರುತ್ತಿದ್ದರೆ, ಅವರು ಆಗ ಬೆಳಕಿನ ಜೀವಂತ ಕಾಲುವೆಗಳಾಗಿರುತ್ತಿದ್ದರು. ಆದರೆ ಹೊಸ ಸಿದ್ಧಾಂತಗಳನ್ನು ಕಂಡುಹಿಡಿಯುವುದಕ್ಕೆ ತಮ್ಮನ್ನು ಸಮರ್ಪಿಸಿಕೊಂಡಿರುವವರು, ಸತ್ಯ ಮತ್ತು ತಪ್ಪಿನ ಮಿಶ್ರಣವನ್ನು ಒಟ್ಟುಗೂಡಿಸಿಕೊಂಡಿದ್ದಾರೆ; ಮತ್ತು ಈ ವಿಷಯಗಳನ್ನು ಪ್ರಮುಖವಾಗಿಸಲು ಪ್ರಯತ್ನಿಸಿದ ನಂತರ, ತಮ್ಮ ದೀಪದ ಶಿಖೆಯನ್ನು ದೈವಿಕ ಬಲಿಪೀಠದಿಂದ ಹಚ್ಚಿಕೊಂಡಿಲ್ಲವೆಂಬುದನ್ನು ತೋರಿಸಿದ್ದಾರೆ, ಆದಕಾರಣ ಅದು ಕತ್ತಲಿಯಲ್ಲಿ ನಂದುಹೋಗಿದೆ.” Selected Messages, ಪುಸ್ತಕ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ಲಾವೋಡಿಕ್ಯದ ಏಳನೇ-ದಿನದ ಅಡ್ವೆಂಟಿಸ್ಟ್ ಸಭೆ - ಸಂಖ್ಯೆ ಇಪ್ಪತ್ತೊಂದು</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