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 ಏಳನೇ ದಿನದ ಅಡ್ವೆಂಟಿಸ್ಟ್ ಸಭೆ - ಸಂಖ್ಯೆ ಇಪ್ಪತ್ತೆರಡು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2026-01-02</w:t>
      </w:r>
    </w:p>
    <w:p>
      <w:pPr>
        <w:pStyle w:val="ArticleHeading"/>
        <w:jc w:val="left"/>
      </w:pPr>
      <w:r>
        <w:rPr>
          <w:rFonts w:ascii="Nirmala UI" w:hAnsi="Nirmala UI" w:eastAsia="Nirmala UI" w:cs="Nirmala UI"/>
        </w:rPr>
        <w:t>ಇಪ್ಪತ್ತೆರಡನೇ ಸಂಖ್ಯೆ</w:t>
      </w:r>
    </w:p>
    <w:p>
      <w:pPr>
        <w:pStyle w:val="ArticleBody"/>
        <w:jc w:val="left"/>
      </w:pPr>
      <w:r>
        <w:rPr>
          <w:rFonts w:ascii="Nirmala UI" w:hAnsi="Nirmala UI" w:eastAsia="Nirmala UI" w:cs="Nirmala UI"/>
        </w:rPr>
        <w:t>ಹಿಂದಿನ ಲೇಖನದಲ್ಲಿ “ಹಾವುಗಳ” ತಲೆಮಾರಿನ ಪ್ರಾಚೀನ ಇಸ್ರಾಯೇಲನ ನಾಲ್ಕು ಉಲ್ಲೇಖಗಳಲ್ಲಿ ನಾವು ಅರ್ಧದವರೆಗೆ ಬಂದಿದ್ದೆವು. ಮತ್ತಾಯನಲ್ಲಿ ಯೋಹಾನನೂ ಯೇಸುವೂ ಫರಿಸಾಯರು ಮತ್ತು ಸದ್ದೂಕಾಯರನ್ನು ಹಾವುಗಳ ತಲೆಮಾರಾಗಿ ಗುರುತಿಸುತ್ತಾರೆ. ತನ್ನ ನಂತರ ಬರುವ ಯೇಸು ತನ್ನ ಕಳೆಯನ್ನು ಸಂಪೂರ್ಣವಾಗಿ ಶುದ್ಧಿಗೊಳಿಸುವನು ಎಂದು ಯೋಹಾನನು ಬೋಧಿಸಿದಾಗ ಗುರುತಿಸಲ್ಪಡುವ ಪರೀಕ್ಷೆಯ ಪ್ರಕ್ರಿಯೆಯ ಆರಂಭವನ್ನು ಯೋಹಾನನು ಪ್ರತಿನಿಧಿಸುತ್ತಾನೆ. ಯೇಸು ಶೇಬಳ ರಾಣಿ ಮತ್ತು ನಿನವೆಗಳನ್ನು ಉಲ್ಲೇಖಿಸುವ ಮೂಲಕ, ಯೋಹಾನನ ಪರೀಕ್ಷೆಯ ಪ್ರಕ್ರಿಯೆಗೆ ನ್ಯಾಯತೀರಿಸುವ ಪ್ರಕ್ರಿಯೆಯನ್ನೂ ಸೇರಿಸಿದನು. ನ್ಯಾಯತೀರ್ಪು ನಾಲ್ಕನೇ ತಲೆಮಾರಿನಲ್ಲಿ ಸಂಭವಿಸುತ್ತದೆ; ಮತ್ತು ನ್ಯಾಯತೀರ್ಪಿನಲ್ಲಿರುವ ಒಂದು ವರ್ಗವು ಸರ್ಪಗಳಾಗಿ ವ್ಯಕ್ತವಾಗುತ್ತದೆ, ಏಕೆಂದರೆ ಅವರ ತಂದೆ ಸೈತಾನನು. ಸೂಚನೆ ಸ್ಪಷ್ಟವಾಗಿ ಕಣ್ಣೆದುರಿದ್ದಾಗಲೂ, ನಾಲ್ಕನೇ ತಲೆಮಾರು ಒಂದು ಸೂಚಕವನ್ನು ಹುಡುಕುವ ವಿಷಯವನ್ನೂ ಯೇಸು ಸೇರಿಸಿದನು.</w:t>
      </w:r>
    </w:p>
    <w:p>
      <w:pPr>
        <w:pStyle w:val="ArticleBody"/>
        <w:jc w:val="left"/>
      </w:pPr>
      <w:r>
        <w:rPr>
          <w:rFonts w:ascii="Nirmala UI" w:hAnsi="Nirmala UI" w:eastAsia="Nirmala UI" w:cs="Nirmala UI"/>
        </w:rPr>
        <w:t>ಮತ್ತಾಯ ಇಪ್ಪತ್ತ್ಮೂರನೇ ಅಧ್ಯಾಯದಲ್ಲಿ ಫರಿಸಾಯರು ಮತ್ತು ಸದ್ದೂಕಾಯರ ಮೇಲಿರುವ “ಅಯ್ಯೋ”ಗಳ ಪ್ರಕಟಣೆ ನೀಡಲ್ಪಟ್ಟಿದೆ; ಮತ್ತು ಪರೀಕ್ಷೆ ಹಾಗೂ ನ್ಯಾಯತೀರ್ಪಿನ ಪ್ರಕ್ರಿಯೆ ಮತ್ತೆ ಅಂತಿಮ ತಲೆಮಾರಿನೊಂದಿಗೆ ಸಂಬಂಧಿಸಲ್ಪಟ್ಟಿದೆ. ಇಪ್ಪತ್ತೆರಡನೇ ಅಧ್ಯಾಯವು ಇಪ್ಪತ್ತ್ಮೂರನೇ ಅಧ್ಯಾಯದಲ್ಲಿರುವ ಆ “ಅಯ್ಯೋ”ಗಳ ಹಿನ್ನೆಲೆಯನ್ನು ಸಿದ್ಧಪಡಿಸುತ್ತದೆ.</w:t>
      </w:r>
    </w:p>
    <w:p>
      <w:pPr>
        <w:pStyle w:val="ArticleScripture"/>
        <w:jc w:val="left"/>
      </w:pPr>
      <w:r>
        <w:rPr>
          <w:rFonts w:ascii="Nirmala UI" w:hAnsi="Nirmala UI" w:eastAsia="Nirmala UI" w:cs="Nirmala UI"/>
        </w:rPr>
        <w:t>ಫರಿಸಾಯರು ಒಟ್ಟುಗೂಡಿದ್ದಾಗ, ಯೇಸು ಅವರನ್ನು ಕೇಳಿ, “ಕ್ರಿಸ್ತನ ವಿಷಯವಾಗಿ ನೀವು ಏನು ಯೋಚಿಸುತ್ತೀರಿ? ಆತನು ಯಾರ ಮಗನು?” ಎಂದು ಹೇಳಿದರು.</w:t>
      </w:r>
    </w:p>
    <w:p>
      <w:pPr>
        <w:pStyle w:val="ArticleScripture"/>
        <w:jc w:val="left"/>
      </w:pPr>
      <w:r>
        <w:rPr>
          <w:rFonts w:ascii="Nirmala UI" w:hAnsi="Nirmala UI" w:eastAsia="Nirmala UI" w:cs="Nirmala UI"/>
        </w:rPr>
        <w:t>ಅವರು ಅವನಿಗೆ, ದಾವೀದನ ಕುಮಾರನು ಎಂದು ಹೇಳಿದರು.</w:t>
      </w:r>
    </w:p>
    <w:p>
      <w:pPr>
        <w:pStyle w:val="ArticleScripture"/>
        <w:jc w:val="left"/>
      </w:pPr>
      <w:r>
        <w:rPr>
          <w:rFonts w:ascii="Nirmala UI" w:hAnsi="Nirmala UI" w:eastAsia="Nirmala UI" w:cs="Nirmala UI"/>
        </w:rPr>
        <w:t>ಅವನು ಅವರಿಗೆ ಹೇಳಿದನು, ಹಾಗಾದರೆ ದಾವೀದನು ಆತ್ಮದಲ್ಲಿ ಅವನನ್ನು ‘ಕರ್ತನು’ ಎಂದು ಹೇಗೆ ಕರೆಯುತ್ತಾನೆ? ಏಕೆಂದರೆ ಅವನು ಹೀಗೆ ಹೇಳುತ್ತಾನೆ: ‘ಕರ್ತನು ನನ್ನ ಕರ್ತನಿಗೆ ಹೇಳಿದನು, ನಾನು ನಿನ್ನ ಶತ್ರುಗಳನ್ನು ನಿನ್ನ ಪಾದಪೀಠವನ್ನಾಗಿ ಮಾಡುವವರೆಗೆ ನೀನು ನನ್ನ ಬಲಗಡೆಯಲ್ಲಿ ಕೂತುಕೋ.’ ಹೀಗಿರಲಾಗಿ ದಾವೀದನು ಅವನನ್ನು ‘ಕರ್ತನು’ ಎಂದು ಕರೆಯುವುದಾದರೆ, ಅವನು ಅವನ ಮಗನು ಹೇಗೆ ಆಗುತ್ತಾನೆ?</w:t>
      </w:r>
    </w:p>
    <w:p>
      <w:pPr>
        <w:pStyle w:val="ArticleScripture"/>
        <w:jc w:val="left"/>
      </w:pPr>
      <w:r>
        <w:rPr>
          <w:rFonts w:ascii="Nirmala UI" w:hAnsi="Nirmala UI" w:eastAsia="Nirmala UI" w:cs="Nirmala UI"/>
        </w:rPr>
        <w:t>ಆ ದಿನದಿಂದ ಯಾರೂ ಅವನಿಗೆ ಒಂದೇ ಮಾತನ್ನೂ ಉತ್ತರವಾಗಿ ಹೇಳಲಾರದೆ ಹೋದರು; ಹಾಗೆಯೇ ಆ ದಿನದಿಂದ ಮುಂದಕ್ಕೆ ಯಾರಿಗೂ ಅವನನ್ನು ಇನ್ನೂ ಹೆಚ್ಚಿನ ಪ್ರಶ್ನೆಗಳನ್ನು ಕೇಳುವ ಧೈರ್ಯವಾಗಲಿಲ್ಲ. ಮತ್ತಾಯ 22:41–46.</w:t>
      </w:r>
    </w:p>
    <w:p>
      <w:pPr>
        <w:pStyle w:val="ArticleBody"/>
        <w:jc w:val="left"/>
      </w:pPr>
      <w:r>
        <w:rPr>
          <w:rFonts w:ascii="Nirmala UI" w:hAnsi="Nirmala UI" w:eastAsia="Nirmala UI" w:cs="Nirmala UI"/>
        </w:rPr>
        <w:t>ಯಾವುದೇ ಮುಂದಿನ ಪರಸ್ಪರ ಕ್ರಿಯೆಗೆ ಬಾಗಿಲು ಮುಚ್ಚಿದಾಗ, ಯೇಸು ನಂತರದ ಅಧ್ಯಾಯದಲ್ಲಿ ಎಂಟು ಅಯ್ಯೋಗಳನ್ನು ಮುಂದಿರಿಸುತ್ತಾನೆ. ಹದಿಮೂರನೆಯ ವಚನದಲ್ಲಿ ಅಯ್ಯೋವು ಸ್ವರ್ಗರಾಜ್ಯದ ಬಾಗಿಲುಗಳನ್ನು ಮುಚ್ಚುವದಕ್ಕಾಗಿ ಆಗಿದೆ. ತರುವಾಯದ ಮಳೆಯು ಸುರಿಯಲ್ಪಡುವುದು ಸ್ವರ್ಗದ ಬಾಗಿಲುಗಳಿಂದಲೇ ಆಗಿದೆ. ಆ ಎಂಟು ಅಯ್ಯೋಗಳು, ಯಾರೂ ತೆರೆಯಲಾರದ ಬಾಗಿಲನ್ನು ತಾವು ತೆರೆಯುತ್ತೇವೆಂದು ಮತ್ತು ಯಾರೂ ಮುಚ್ಚಲಾರದ ಬಾಗಿಲನ್ನು ತಾವು ಮುಚ್ಚುತ್ತೇವೆಂದು ಹೇಳಿಕೊಳ್ಳುವವರ ಕುರಿತು ಆಗಿವೆ. ದರ್ಶನದಲ್ಲಿ, ಕ್ರಿಸ್ತನನ್ನು ಹಿಂಬಾಲಿಸಿ ಮಹಾ ಪರಿಶುದ್ಧಸ್ಥಳಕ್ಕೆ ಪ್ರವೇಶಿಸದವರು ತಮ್ಮ ಪ್ರಾರ್ಥನೆಗಳನ್ನು ಖಾಲಿಯಾದ ಪರಿಶುದ್ಧಸ್ಥಳಕ್ಕೆ ಕಳುಹಿಸುತ್ತಿರುವುದನ್ನು ಸಹೋದರಿ ವೈಟ್ ಅವರಿಗೆ ತೋರಿಸಲಾಯಿತು; ಅಲ್ಲಿ ಸಾತಾನನು ಕ್ರಿಸ್ತನಂತೆ ನಟಿಸಿ, ಎಲ್ಲವೂ ಸರಿಯಾಗಿದೆ ಎಂದು ಅವರಿಗೆ ನಂಬುವಂತೆ ಮಾಡುತ್ತಿದ್ದನು. ಅವರು ಪರಿಶುದ್ಧಸ್ಥಳವನ್ನು ಮರುತೆರೆದಿದ್ದರು, ಮತ್ತು ಮಹಾ ಪರಿಶುದ್ಧಸ್ಥಳವನ್ನು ಮುಚ್ಚಿಬಿಟ್ಟಿದ್ದರು.</w:t>
      </w:r>
    </w:p>
    <w:p>
      <w:pPr>
        <w:pStyle w:val="ArticleScripture"/>
        <w:jc w:val="left"/>
      </w:pPr>
      <w:r>
        <w:rPr>
          <w:rFonts w:ascii="Nirmala UI" w:hAnsi="Nirmala UI" w:eastAsia="Nirmala UI" w:cs="Nirmala UI"/>
        </w:rPr>
        <w:t>“ಯೆಹೂದ್ಯರು ಕ್ರಿಸ್ತನನ್ನು ತಿರಸ್ಕರಿಸಿ ಶಿಲುಬೆಗೆ ಹಾಕಿದ ತಮ್ಮ ವರ್ತನೆಯ ಕ್ರಮವನ್ನು ಅನೇಕರು ಭೀತಿಯಿಂದ ನೋಡುತ್ತಾರೆ; ಮತ್ತು ಆತನಿಗೆ ಮಾಡಿದ ಲಜ್ಜಾಸ್ಪದ ದುರ್ವ್ಯವಹಾರದ ಇತಿಹಾಸವನ್ನು ಅವರು ಓದಿದಾಗ, ತಾವು ಆತನನ್ನು ಪ್ರೀತಿಸುತ್ತೇವೆಂದು, ಪೇತ್ರನು ಮಾಡಿದಂತೆ ತಾವು ಆತನನ್ನು ನಿರಾಕರಿಸುತ್ತಿರಲಿಲ್ಲವೆಂದು, ಅಥವಾ ಯೆಹೂದ್ಯರು ಮಾಡಿದಂತೆ ತಾವು ಆತನನ್ನು ಶಿಲುಬೆಗೆ ಹಾಕುತ್ತಿರಲಿಲ್ಲವೆಂದು ಭಾವಿಸುತ್ತಾರೆ. ಆದರೆ ಎಲ್ಲರ ಹೃದಯಗಳನ್ನು ಓದುತ್ತಿರುವ ದೇವರು, ತಾವು ಅನುಭವಿಸಿದ್ದೇವೆಂದು ಘೋಷಿಸಿದ ಯೇಸುವಿನ ಮೇಲಿನ ಆ ಪ್ರೀತಿಯನ್ನು ಪರೀಕ್ಷೆಗೆ ತಂದಿದ್ದಾನೆ. ಮೊದಲ ದೂತನ ಸಂದೇಶವನ್ನು ಸ್ವೀಕರಿಸಿದ ರೀತಿಯನ್ನು ಸಮಸ್ತ ಪರಲೋಕವು ಅತ್ಯಂತ ಆಳವಾದ ಆಸಕ್ತಿಯಿಂದ ಗಮನಿಸಿತು. ಆದರೆ ಯೇಸುವನ್ನು ಪ್ರೀತಿಸುತ್ತೇವೆಂದು ಘೋಷಿಸಿದ್ದ ಅನೇಕರು, ಹಾಗೂ ಶಿಲುಬೆಯ ಕಥೆಯನ್ನು ಓದಿದಾಗ ಕಣ್ಣೀರು ಸುರಿಸಿದ್ದವರೂ ಸಹ, ಆತನ ಬರುವಿಕೆಯ ಶುಭವಾರ್ತೆಯನ್ನು ಹಾಸ್ಯಮಾಡಿ ತಿರಸ್ಕರಿಸಿದರು. ಸಂತೋಷದಿಂದ ಆ ಸಂದೇಶವನ್ನು ಸ್ವೀಕರಿಸುವ ಬದಲು, ಅದು ಮೋಸವೆಂದು ಅವರು ಘೋಷಿಸಿದರು. ಆತನ ಪ್ರಕಟಣೆಯನ್ನು ಪ್ರೀತಿಸುತ್ತಿದ್ದವರನ್ನು ಅವರು ದ್ವೇಷಿಸಿ, ಸಭೆಗಳಿಂದ ಅವರನ್ನು ಹೊರಹಾಕಿದರು. ಮೊದಲ ಸಂದೇಶವನ್ನು ತಿರಸ್ಕರಿಸಿದವರು ಎರಡನೆಯ ಸಂದೇಶದಿಂದ ಲಾಭಪಡೆಯಲಿಲ್ಲ; ಹಾಗೆಯೇ, ಪರಲೋಕದ ಪರಿಶುದ್ಧಾಲಯದ ಮಹಾ ಪರಿಶುದ್ಧ ಸ್ಥಳದೊಳಗೆ ಯೇಸುವಿನೊಂದಿಗೆ ನಂಬಿಕೆಯ ಮೂಲಕ ಪ್ರವೇಶಿಸಲು ಅವರನ್ನು ಸಿದ್ಧಪಡಿಸಬೇಕಾಗಿದ್ದ ಮಧ್ಯರಾತ್ರಿಯ ಘೋಷಣೆಯಿಂದಲೂ ಅವರಿಗೆ ಲಾಭವಾಗಲಿಲ್ಲ. ಮತ್ತು ಮೊದಲೆರಡು ಸಂದೇಶಗಳನ್ನು ತಿರಸ್ಕರಿಸುವ ಮೂಲಕ, ಅವರು ತಮ್ಮ ಗ್ರಹಿಕೆಯನ್ನು ಅಷ್ಟು ಕತ್ತಲಗೊಳಿಸಿಕೊಂಡಿದ್ದಾರೆ, ಮಹಾ ಪರಿಶುದ್ಧ ಸ್ಥಳದೊಳಗಿನ ಮಾರ್ಗವನ್ನು ತೋರಿಸುವ ಮೂರನೆಯ ದೂತನ ಸಂದೇಶದಲ್ಲಿರುವ ಯಾವ ಬೆಳಕನ್ನೂ ಅವರು ಕಾಣಲಾರರು. ಯೆಹೂದ್ಯರು ಯೇಸುವನ್ನು ಶಿಲುಬೆಗೆ ಹಾಕಿದಂತೆಯೇ, ಹೆಸರುಮಾತ್ರದ ಸಭೆಗಳು ಈ ಸಂದೇಶಗಳನ್ನು ಶಿಲುಬೆಗೆ ಹಾಕಿವೆ ಎಂದು ನಾನು ಕಂಡೆ; ಆದಕಾರಣ, ಮಹಾ ಪರಿಶುದ್ಧ ಸ್ಥಳದೊಳಗಿನ ಮಾರ್ಗದ ಕುರಿತು ಅವರಿಗೆ ಯಾವ ಜ್ಞಾನವೂ ಇಲ್ಲ, ಮತ್ತು ಅಲ್ಲಿ ಯೇಸು ಮಾಡುತ್ತಿರುವ ಮಧ್ಯಸ್ಥಿಕೆಯಿಂದ ಅವರಿಗೆ ಲಾಭವಾಗುವುದಿಲ್ಲ. ತಮ್ಮ ಪ್ರಯೋಜನವಿಲ್ಲದ ಬಲಿಗಳನ್ನು ಅರ್ಪಿಸಿದ್ದ ಯೆಹೂದ್ಯರಂತೆ, ಯೇಸು ಬಿಟ್ಟುಹೋದ ಆ ವಿಭಾಗದ ಕಡೆಗೆ ಅವರು ತಮ್ಮ ಪ್ರಯೋಜನವಿಲ್ಲದ ಪ್ರಾರ್ಥನೆಗಳನ್ನು ಅರ್ಪಿಸುತ್ತಾರೆ; ಮತ್ತು ಈ ಮೋಸದಿಂದ ಸಂತೋಷಗೊಂಡ ಸೈತಾನನು ಧಾರ್ಮಿಕ ಸ್ವರೂಪವನ್ನು ಧರಿಸಿಕೊಂಡು, ತಾವು ಕ್ರೈಸ್ತರೆಂದು ಘೋಷಿಸುವ ಇವರ ಮನಸ್ಸುಗಳನ್ನು ತನ್ನತ್ತ ಸೆಳೆಯುತ್ತಾನೆ; ತನ್ನ ಶಕ್ತಿ, ತನ್ನ ಸೂಚಕ ಚಿಹ್ನೆಗಳು, ಮತ್ತು ಸುಳ್ಳಿನ ಅದ್ಭುತಗಳ ಮೂಲಕ, ಅವರನ್ನು ತನ್ನ ಬಲೆಯಲ್ಲೇ ಬಿಗಿಯಾಗಿ ಬಂಧಿಸುವುದಕ್ಕಾಗಿ ಕಾರ್ಯನಿರ್ವಹಿಸುತ್ತಾನೆ.” Early Writings, 258–261.</w:t>
      </w:r>
    </w:p>
    <w:p>
      <w:pPr>
        <w:pStyle w:val="ArticleBody"/>
        <w:jc w:val="left"/>
      </w:pPr>
      <w:r>
        <w:rPr>
          <w:rFonts w:ascii="Nirmala UI" w:hAnsi="Nirmala UI" w:eastAsia="Nirmala UI" w:cs="Nirmala UI"/>
        </w:rPr>
        <w:t>ಹದಿನಾಲ್ಕನೇ ವಚನವು ವಿಧವೆಯರ ಮನೆಗಳನ್ನು ನುಂಗಿಬಿಡುವುದಕ್ಕೂ ದೀರ್ಘ ಪ್ರಾರ್ಥನೆಗಳಿಗೂ ವಿರೋಧವಾಗಿ ಘೋಷಿಸಲಾದ ಶಾಪವಾಗಿದೆ. ಹದಿನೈದನೇ ವಚನದ ಶಾಪವು, ತಮ್ಮ ಮತಾಂತರಿತರನ್ನು ತಾವಿದ್ದಕ್ಕಿಂತ ಎರಡರಷ್ಟು ನರಕದ ಮಕ್ಕಳನ್ನಾಗಿ ಮಾಡುವುದಕ್ಕಾಗಿದೆ. ಹದಿನಾರನೆಯಿಂದ ಇಪ್ಪತ್ತೆರಡನೇ ವಚನಗಳವರೆಗೆ, ಆ ದುಷ್ಟರು ದೇವಾಲಯದ ಹೆಸರಿನಲ್ಲಿ ಪ್ರಮಾಣ ಮಾಡುತ್ತಿದ್ದಾರೆ.</w:t>
      </w:r>
    </w:p>
    <w:p>
      <w:pPr>
        <w:pStyle w:val="ArticleScripture"/>
        <w:jc w:val="left"/>
      </w:pPr>
      <w:r>
        <w:rPr>
          <w:rFonts w:ascii="Nirmala UI" w:hAnsi="Nirmala UI" w:eastAsia="Nirmala UI" w:cs="Nirmala UI"/>
        </w:rPr>
        <w:t>“ಇವು ಸಹೋದರಿ ವೈಟ್ ಅವರ ಮಾತುಗಳಲ್ಲ, ಕರ್ತನ ಮಾತುಗಳೇ; ಮತ್ತು ಆತನ ದೂತಳು ಅವುಗಳನ್ನು ನಿಮಗೆ ನೀಡುವದಕ್ಕಾಗಿ ನನಗೆ ಕೊಟ್ಟಿದ್ದಾಳೆ. ದೇವರು ನಿಮಗೆ ಇನ್ನು ಮುಂದೆ ಆತನಿಗೆ ವಿರುದ್ಧವಾದ ಉದ್ದೇಶಗಳಿಂದ ಕಾರ್ಯನಿರ್ವಹಿಸಬಾರದೆಂದು ಕರೆ ನೀಡುತ್ತಾನೆ. ತಮ್ಮನ್ನು ಕ್ರೈಸ್ತರೆಂದು ಹೇಳಿಕೊಳ್ಳುವವರು ಸೈತಾನನ ಗುಣಲಕ್ಷಣಗಳನ್ನು ಹೊರಹಾಕುತ್ತಾ, ಆತ್ಮದಲ್ಲಿ, ವಾಕ್ಯದಲ್ಲಿ, ಮತ್ತು ಕ್ರಿಯೆಯಲ್ಲಿ ಸತ್ಯದ ಮುಂದುವರಿಕೆಗೆ ಪ್ರತಿರೋಧವಾಗಿ ಕಾರ್ಯನಿರ್ವಹಿಸುತ್ತಾ, ನಿಶ್ಚಯವಾಗಿ ಸೈತಾನನು ಅವರನ್ನು ನಡೆಸುತ್ತಿರುವ ಮಾರ್ಗವನ್ನೇ ಅನುಸರಿಸುತ್ತಿದ್ದಾರೆ ಎಂಬ ವಿಷಯದಲ್ಲಿ ಬಹಳ ಉಪದೇಶ ನೀಡಲ್ಪಟ್ಟಿತು. ತಮ್ಮ ಹೃದಯದ ಕಠೋರತೆಯಲ್ಲಿ ಅವರು ಯಾವ ರೀತಿಯಲ್ಲಿಯೂ ಅವರಿಗೆ ಸೇರದ, ಮತ್ತು ಅವರು ಉಪಯೋಗಿಸಬಾರದ ಅಧಿಕಾರವನ್ನು ತಮ್ಮ ಕೈಗೆ ತೆಗೆದುಕೊಂಡಿದ್ದಾರೆ. ಮಹಾ ಉಪಾಧ್ಯಾಯನು ಹೀಗೆ ಹೇಳುತ್ತಾನೆ, ‘ನಾನು ತಲೆಕೆಳಗಾಗಿ ಮಾಡುವೆನು, ತಲೆಕೆಳಗಾಗಿ ಮಾಡುವೆನು, ತಲೆಕೆಳಗಾಗಿ ಮಾಡುವೆನು.’ Battle Creek ನಲ್ಲಿ ಜನರು, ‘ಕರ್ತನ ದೇವಾಲಯ, ಕರ್ತನ ದೇವಾಲಯವೇ ನಾವು’ ಎಂದು ಹೇಳುತ್ತಾರೆ; ಆದರೆ ಅವರು ಸಾಮಾನ್ಯ ಅಗ್ನಿಯನ್ನು ಉಪಯೋಗಿಸುತ್ತಿದ್ದಾರೆ. ಅವರ ಹೃದಯಗಳು ದೇವರ ಕೃಪೆಯಿಂದ ಮೃದುವಾಗಿಯೂ ವಶವಾಗಿಯೂ ಮಾಡಲ್ಪಟ್ಟಿಲ್ಲ.” Manuscript Releases, volume 13, 222.</w:t>
      </w:r>
    </w:p>
    <w:p>
      <w:pPr>
        <w:pStyle w:val="ArticleBody"/>
        <w:jc w:val="left"/>
      </w:pPr>
      <w:r>
        <w:rPr>
          <w:rFonts w:ascii="Nirmala UI" w:hAnsi="Nirmala UI" w:eastAsia="Nirmala UI" w:cs="Nirmala UI"/>
        </w:rPr>
        <w:t>ಇಪ್ಪತ್ತಮೂರು ಮತ್ತು ಇಪ್ಪತ್ತನಾಲ್ಕನೇ ವಚನಗಳಲ್ಲಿ ನ್ಯಾಯ, ಕರುಣೆ ಮತ್ತು ನಿಷ್ಠೆಯನ್ನು ನಿರ್ಲಕ್ಷಿಸುವುದರ ಮೇಲೆಯೇ ಶಾಪವಿದೆ. ಇಪ್ಪತ್ತೈದು ಮತ್ತು ಇಪ್ಪತ್ತಾರನೇ ವಚನಗಳು ಪಾತ್ರೆಯ ಹೊರಭಾಗವನ್ನು ಶುದ್ಧಗೊಳಿಸುವ ನಾಟಕದ ಕುರಿತು, ಆದರೆ ಒಳಭಾಗವನ್ನು ಅಲ್ಲ.</w:t>
      </w:r>
    </w:p>
    <w:p>
      <w:pPr>
        <w:pStyle w:val="ArticleScripture"/>
        <w:jc w:val="left"/>
      </w:pPr>
      <w:r>
        <w:rPr>
          <w:rFonts w:ascii="Nirmala UI" w:hAnsi="Nirmala UI" w:eastAsia="Nirmala UI" w:cs="Nirmala UI"/>
        </w:rPr>
        <w:t>“‘ನಾವು ಈ ಧನವನ್ನು,’ ಎಂದು ಅಪೋಸ್ತಲನು ಮುಂದುವರಿದನು, ‘ಮಣ್ಣಿನ ಪಾತ್ರೆಗಳಲ್ಲಿ ಹೊಂದಿದ್ದೇವೆ; ಇದರಿಂದ ಶಕ್ತಿಯ ಅತ್ಯುನ್ನತ ಮಹಿಮೆ ನಮ್ಮಿಂದಲ್ಲ, ದೇವರಿಂದಾಗಿರುವುದು ಗೊತ್ತಾಗುವಂತೆ.’ ದೇವರು ತನ್ನ ಸತ್ಯವನ್ನು ಪಾಪರಹಿತ ದೂತರ ಮೂಲಕ ಪ್ರಕಟಿಸಬಹುದಾಗಿತ್ತು, ಆದರೆ ಅದು ಆತನ ಯೋಜನೆ ಅಲ್ಲ. ಆತನು ತನ್ನ ಉದ್ದೇಶಗಳನ್ನು ನೆರವೇರಿಸುವ ಕಾರ್ಯದಲ್ಲಿ ಉಪಕರಣಗಳಾಗಿ ದೌರ್ಬಲ್ಯಗಳಿಂದ ಆವರಿಸಲ್ಪಟ್ಟ ಮಾನವರನ್ನೇ ಆಯ್ಕೆಮಾಡುತ್ತಾನೆ. ಅಮೂಲ್ಯ ಧನವನ್ನು ಮಣ್ಣಿನ ಪಾತ್ರೆಗಳಲ್ಲಿ ಇಡಲಾಗಿದೆ. ಮಾನವರ ಮೂಲಕವೇ ಆತನ ಆಶೀರ್ವಾದಗಳು ಲೋಕಕ್ಕೆ ತಲುಪಿಸಬೇಕಾಗಿವೆ. ಅವರ ಮೂಲಕವೇ ಆತನ ಮಹಿಮೆ ಪಾಪದ ಕತ್ತಲೆಯೊಳಗೆ ಪ್ರಕಾಶಿಸಬೇಕಾಗಿದೆ.” The Acts of the Apostles, 330.</w:t>
      </w:r>
    </w:p>
    <w:p>
      <w:pPr>
        <w:pStyle w:val="ArticleBody"/>
        <w:jc w:val="left"/>
      </w:pPr>
      <w:r>
        <w:rPr>
          <w:rFonts w:ascii="Nirmala UI" w:hAnsi="Nirmala UI" w:eastAsia="Nirmala UI" w:cs="Nirmala UI"/>
        </w:rPr>
        <w:t>ಆಮೇಲೆ ಇಪ್ಪತ್ತೇಳನೆಯ ಮತ್ತು ಇಪ್ಪತ್ತೆಂಟನೆಯ ವಚನಗಳು ದುಷ್ಟರನ್ನು ಸುಣ್ಣೆ ಬಳಿದು ಸವರಲಾದ ಸಮಾಧಿಗಳೆಂದು ಗುರುತಿಸುತ್ತವೆ; ಇದು ಯೆಶಾಯ ಅಧ್ಯಾಯ ಇಪ್ಪತ್ತೆರಡಿನ ಶೆಬ್ನನೊಂದಿಗೆ ಸಂಬಂಧ ಹೊಂದುತ್ತದೆ. ಅಲ್ಲಿ ಶೆಬ್ನನು ತಾನು ನಿರ್ಮಿಸುತ್ತಿದ್ದ ಅದ್ಭುತ ಸಮಾಧಿಯ ಬಗ್ಗೆ ಅಹಂಕಾರದಿಂದ ಉನ್ನತಿಗೇರಿದ್ದನು; ಆದರೆ ಅವನು ಅದರಲ್ಲಿ ಎಂದಿಗೂ ಇರಲಿಲ್ಲ, ಏಕೆಂದರೆ ದೇವರು ಅವನನ್ನು ತನ್ನ ಬಾಯಿಂದ ದೂರದ ಹೊಲಕ್ಕೆ ಹೊರಗೆಸೆದುಬಿಡಬೇಕಾಗಿತ್ತು. ಆ ದೂರದ ಹೊಲವು ಬೆತೇಲಿನ ಸುಳ್ಳು ಪ್ರವಾದಿಯ ಸಮಾಧಿಯ ಮೂಲಕ ಪ್ರತಿನಿಧಿಸಲ್ಪಟ್ಟಿದೆ; ಅದೇ ಸಮಾಧಿಯಲ್ಲಿ ಅವಿಧೇಯ ಪ್ರವಾದಿಯನ್ನು ಹೂಣಿಸಲ್ಪಡುವಂತೆ ಅದುವೇ ಕಾರಣವಾಯಿತು. ನಂತರ ಎಂಟನೆಯ ಅಯ್ಯೋ ಹೀಗೆ ಹೇಳುತ್ತದೆ:</w:t>
      </w:r>
    </w:p>
    <w:p>
      <w:pPr>
        <w:pStyle w:val="ArticleScripture"/>
        <w:jc w:val="left"/>
      </w:pPr>
      <w:r>
        <w:rPr>
          <w:rFonts w:ascii="Nirmala UI" w:hAnsi="Nirmala UI" w:eastAsia="Nirmala UI" w:cs="Nirmala UI"/>
        </w:rPr>
        <w:t>ಅಯ್ಯೋ, ಕಪಟಿಗಳಾದ ಶಾಸ್ತ್ರಿಗಳೇ ಮತ್ತು ಫರಿಸಾಯರೇ! ನೀವು ಪ್ರವಾದಿಗಳ ಸಮಾಧಿಗಳನ್ನು ಕಟ್ಟುತ್ತೀರಿ, ನೀತಿವಂತರ ಸಮಾಧಿಗಳನ್ನು ಅಲಂಕರಿಸುತ್ತೀರಿ; ಮತ್ತು ಹೇಳುತ್ತೀರಿ: ‘ನಾವು ನಮ್ಮ ಪಿತೃಗಳ ಕಾಲದಲ್ಲಿ ಇದ್ದಿದ್ದರೆ, ಪ್ರವಾದಿಗಳ ರಕ್ತಪಾತದಲ್ಲಿ ಅವರೊಂದಿಗೆ ಪಾಲುಗಾರರಾಗುತ್ತಿರಲಿಲ್ಲ.’ ಆದಕಾರಣ, ಪ್ರವಾದಿಗಳನ್ನು ಕೊಂದವರ ಮಕ್ಕಳೇ ನೀವು ಎಂಬುದಕ್ಕೆ ನೀವು ನಿಮ್ಮ ಮೇಲೆಯೇ ಸಾಕ್ಷಿಗಳಾಗಿದ್ದೀರಿ. ಹಾಗಾದರೆ ನಿಮ್ಮ ಪಿತೃಗಳ ಅಳತೆಯನ್ನು ನೀವು ಪೂರ್ಣಗೊಳಿಸಿರಿ.</w:t>
      </w:r>
    </w:p>
    <w:p>
      <w:pPr>
        <w:pStyle w:val="ArticleScripture"/>
        <w:jc w:val="left"/>
      </w:pPr>
      <w:r>
        <w:rPr>
          <w:rFonts w:ascii="Nirmala UI" w:hAnsi="Nirmala UI" w:eastAsia="Nirmala UI" w:cs="Nirmala UI"/>
        </w:rPr>
        <w:t>ಓ ಸರ್ಪಗಳೇ, ಓ ವಿಷಸರ್ಪಗಳ ಸಂತಾನವೇ, ನೀವು ನರಕದ ದಂಡನೆಯಿಂದ ಹೇಗೆ ತಪ್ಪಿಸಿಕೊಳ್ಳುವಿರಿ?</w:t>
      </w:r>
    </w:p>
    <w:p>
      <w:pPr>
        <w:pStyle w:val="ArticleScripture"/>
        <w:jc w:val="left"/>
      </w:pPr>
      <w:r>
        <w:rPr>
          <w:rFonts w:ascii="Nirmala UI" w:hAnsi="Nirmala UI" w:eastAsia="Nirmala UI" w:cs="Nirmala UI"/>
        </w:rPr>
        <w:t>ಆದಕಾರಣ, ಇಗೋ, ನಾನು ನಿಮ್ಮ ಬಳಿಗೆ ಪ್ರವಾದಿಗಳನ್ನು, ಜ್ಞಾನಿಗಳನ್ನು ಮತ್ತು ಶಾಸ್ತ್ರಿಗಳನ್ನು ಕಳುಹಿಸುತ್ತೇನೆ; ಅವರಲ್ಲಿ ಕೆಲವರನ್ನು ನೀವು ಕೊಂದು ಶಿಲುಬೆಗೆ ಹಾಕುವಿರಿ; ಮತ್ತೂ ಕೆಲವರನ್ನು ನಿಮ್ಮ ಸಭಾಮಂದಿರಗಳಲ್ಲಿ ಚಾಟಿಯಿಂದ ಹೊಡೆದು, ಪಟ್ಟಣದಿಂದ ಪಟ್ಟಣಕ್ಕೆ ಅವರನ್ನು ಹಿಂಸಿಸುವಿರಿ; ಹೀಗೆ ಭೂಮಿಯ ಮೇಲೆಯೆಲ್ಲ ಸುರಿಸಲ್ಪಟ್ಟ ಎಲ್ಲಾ ನೀತಿವಂತರ ರಕ್ತವು ನಿಮ್ಮ ಮೇಲಿಗೆ ಬರುವಂತೆ ಆಗುವುದು—ನೀತಿವಂತನಾದ ಅಬೆಲನ ರಕ್ತದಿಂದ ಆರಂಭಿಸಿ, ದೇವಾಲಯ ಮತ್ತು ಬಲಿಪೀಠದ ಮಧ್ಯದಲ್ಲಿ ನೀವು ಕೊಂದ ಬರಾಕಿಯನ ಮಗನಾದ ಜಕರೀಯನ ರಕ್ತದವರೆಗೆ.</w:t>
      </w:r>
    </w:p>
    <w:p>
      <w:pPr>
        <w:pStyle w:val="ArticleScripture"/>
        <w:jc w:val="left"/>
      </w:pPr>
      <w:r>
        <w:rPr>
          <w:rFonts w:ascii="Nirmala UI" w:hAnsi="Nirmala UI" w:eastAsia="Nirmala UI" w:cs="Nirmala UI"/>
        </w:rPr>
        <w:t>ನಿಜವಾಗಿ ನಾನು ನಿಮಗೆ ಹೇಳುತ್ತೇನೆ, ಈ ಎಲ್ಲಾ ಸಂಗತಿಗಳು ಈ ತಲೆಮಾರಿನ ಮೇಲೆಯೇ ಬರುವವು. ಮತ್ತಾಯ 23:29–36.</w:t>
      </w:r>
    </w:p>
    <w:p>
      <w:pPr>
        <w:pStyle w:val="ArticleBody"/>
        <w:jc w:val="left"/>
      </w:pPr>
      <w:r>
        <w:rPr>
          <w:rFonts w:ascii="Nirmala UI" w:hAnsi="Nirmala UI" w:eastAsia="Nirmala UI" w:cs="Nirmala UI"/>
        </w:rPr>
        <w:t>ಹಾವಿನ ಸಂತತಿಯಾಗಿರುವ ಸರ್ಪಗಳು ಆ ಭಾಗದಲ್ಲಿ ನ್ಯಾಯತೀರ್ಪಿಗೆ ಒಳಗಾಗುತ್ತಿವೆ. ಆ ಭಾಗದಲ್ಲಿ ನ್ಯಾಯತೀರ್ಪು ಶೆಬೆಯ ರಾಣಿ ಮತ್ತು ನಿನವೇಯ ಸಾಕ್ಷಿಗಳ ಆಧಾರದ ಮೇಲೆ ಅಲ್ಲ, ಆದರೆ ಅಬೆಲನ ರಕ್ತದಿಂದ ಜಕರ್ಯನ ತನಕ ಇರುವ ಸಾಕ್ಷಿಯ ಆಧಾರದ ಮೇಲೆ ನಡೆಯುತ್ತದೆ. ಹಾವಿನ ಸಂತತಿಯಾಗಿರುವ ನಾಲ್ಕನೇ ತಲೆಮಾರಿನವರು ಪ್ರಾಚೀನ ಇಸ್ರಾಯೇಲನ ಬಾಹ್ಯ ಇತಿಹಾಸದಿಂದ ಬಂದ ಇಬ್ಬರು ಸಾಕ್ಷಿಗಳಿಂದಲೂ ಮತ್ತು ಪ್ರಾಚೀನ ಇಸ್ರಾಯೇಲನ ಆಂತರಿಕ ಇತಿಹಾಸದಿಂದ ಬಂದ ಇಬ್ಬರು ಸಾಕ್ಷಿಗಳಿಂದಲೂ ನ್ಯಾಯತೀರ್ಪಿಗೆ ಒಳಪಡುತ್ತಾರೆ. ಲೂಕ ಅಧ್ಯಾಯ ಮೂರನೆಯದು ನಾಲ್ಕನೇ ಮತ್ತು ಅಂತಿಮ ತಲೆಮಾರಿನ ಹಾವಿನ ಸಂತತಿಯವರ ಕುರಿತು ಇರುವ ನಾಲ್ಕು ಉಲ್ಲೇಖಗಳಲ್ಲಿ ಕೊನೆಯದಾಗಿದ್ದು, ಅದು ಕೇವಲ ಮತ್ತಾಯ ಅಧ್ಯಾಯ ಮೂರನೆಗೆ ಸಮಾನಾಂತರವಾಗಿದೆ. ದೇವರ ಮನೆಯ ಅಂತಿಮ ನ್ಯಾಯತೀರ್ಪಿನ ಸಮಯದಲ್ಲಿ, ನಾಲ್ಕನೇ ತಲೆಮಾರಿನ ಅವಧಿಯಲ್ಲಿ, ಒಂದು ವರ್ಗವು ತಮ್ಮ ಸ್ವಭಾವವನ್ನು ಸೈತಾನನ ಪುತ್ರರು ಮತ್ತು ಪುತ್ರಿಯರಾಗಿ, ಮತ್ತೊಂದು ವರ್ಗವು ದೇವರ ಪುತ್ರರು ಮತ್ತು ಪುತ್ರಿಯರಾಗಿ ವ್ಯಕ್ತಪಡಿಸಿಕೊಳ್ಳುವುದನ್ನು ಗುರುತಿಸುವ ನಾಲ್ಕು ಉಲ್ಲೇಖಗಳು ಇವೆ. ಒಡಂಬಡಿಕೆಯ ದೂತನಿಗೆ ಮಾರ್ಗವನ್ನು ಸಿದ್ಧಪಡಿಸುವ ದೂತನು ಅರಣ್ಯದಲ್ಲಿ ತನ್ನ ಧ್ವನಿಯನ್ನು ಎತ್ತುವಾಗ, ಪ್ರತ್ಯೇಕತೆಯನ್ನು ಆರಂಭಿಸುವ ಪರೀಕ್ಷೆಯ ಪ್ರಕ್ರಿಯೆಯು ಪ್ರಾರಂಭವಾಗುತ್ತದೆ.</w:t>
      </w:r>
    </w:p>
    <w:p>
      <w:pPr>
        <w:pStyle w:val="ArticleBody"/>
        <w:jc w:val="left"/>
      </w:pPr>
      <w:r>
        <w:rPr>
          <w:rFonts w:ascii="Nirmala UI" w:hAnsi="Nirmala UI" w:eastAsia="Nirmala UI" w:cs="Nirmala UI"/>
        </w:rPr>
        <w:t>ಪವಿತ್ರ ಶಾಸ್ತ್ರದ ಪವಿತ್ರ ಜಾಲಬಟ್ಟೆಯಲ್ಲಿ, ಹೆಸರುಗಳು ಕೇವಲ ಗುರುತುಗಳಲ್ಲ; ಅವು ಇತಿಹಾಸದ ಮೇಲ್ಮೈಕೆಳಗೆ ಗಾಯಿಸಲ್ಪಡುವ ಎರಡನೆಯ ಗೀತೆಗಳಾದ ಗುಸುಗುಸು ಪ್ರವಾದನೆಗಳು, ವಿಮೋಚನೆಯ ಹೃದಯವನ್ನು ಪ್ರಕಟಿಸುವವು. ಆದಾಮನಿಂದ ನೋಹನವರೆಗೆ ಇರುವ ಸಂತತಿಯವರ ಹೆಸರುಗಳ ಅರ್ಥಗಳನ್ನು ಒಂದೇ ವಾಕ್ಯರೂಪದಲ್ಲಿ ವ್ಯವಸ್ಥಿತಗೊಳಿಸಿದಾಗ, ಆ ವಂಶಾವಳಿಯು ಪ್ರತಿನಿಧಿಸುವ ಇತಿಹಾಸಕ್ಕೆ ಹೊಂದಿಕೆಯಾಗುವ ಸಂದೇಶವು ಉತ್ಪನ್ನವಾಗುತ್ತದೆ. ಆದಾಮನೆಂದರೆ “ಮನುಷ್ಯ,” ಮತ್ತು ಸೇತನೆಂದರೆ “ನೇಮಕಗೊಂಡವನು.” ಏನೋಶ್ ಎಂದರೆ “ಮರಣಧೀನ” (ಮರಣಕ್ಕೆ ಒಳಪಟ್ಟವನು), ಮತ್ತು ಕೆನಾನ್ ಎಂದರೆ “ದುಃಖ.” “ದೇವರ ಸ್ತುತಿ/ಆಶೀರ್ವಾದ” (ಮಹಲಲೇಲ್) ಮೂಲಕ, ಪರಲೋಕವು “ಇಳಿದುಬರುವುದು” (ಯಾರೆದ್). ಪರಲೋಕವು “ಸಮರ್ಪಿತನಾದ ಅಥವಾ ಅಭಿಷಿಕ್ತನಾದವನು” (ಹನೋಕ್) ಆಗಿ ಇಳಿದುಬಂದಿತು; ಅವನು ತನ್ನ ಮಗ ಮೆಥೂಶೆಲಹನ ಮೂಲಕ ನ್ಯಾಯತೀರ್ಪಿನ ಸಂದೇಶವನ್ನು ಸಾರಿದನು (“ಅವನು ಸಾಯುವಾಗ, ಅದು ಕಳುಹಿಸಲ್ಪಡುವುದು”). ಅವನ ಮರಣವು ಎರಡನೆಯ ದೂತನೊಂದಿಗೆ ಮಧ್ಯರಾತ್ರಿಯ ಕೂಗು ಒಂದಾದಂತೆ, ಮೆಥೂಶೆಲಹನೊಂದಿಗೆ ಲಾಮೆಕ್ (ಉಸಿರು) ಒಂದಾಗುವುದರಿಂದ ಪ್ರತಿನಿಧಿಸಲ್ಪಟ್ಟ ಪವಿತ್ರಾತ್ಮನ “ಬಲವಾದ” ಸುರಿತದ ಪರಾಕಾಷ್ಠೆಯಾಗಿರಬೇಕಾಗಿತ್ತು. ಮೆಥೂಶೆಲಹನು ಎರಡನೆಯ ದೂತನಾಗಿದ್ದನು, ಮತ್ತು ಲಾಮೆಕ್ ಮಧ್ಯರಾತ್ರಿಯ ಕೂಗಾಗಿದ್ದು, ಅದು ನೋಹನ ಜಲಪ್ರಳಯದಲ್ಲಿ ಪರಾಕಾಷ್ಠೆಯನ್ನು ತಲುಪಿತು.</w:t>
      </w:r>
    </w:p>
    <w:p>
      <w:pPr>
        <w:pStyle w:val="ArticleBody"/>
        <w:jc w:val="left"/>
      </w:pPr>
      <w:r>
        <w:rPr>
          <w:rFonts w:ascii="Nirmala UI" w:hAnsi="Nirmala UI" w:eastAsia="Nirmala UI" w:cs="Nirmala UI"/>
        </w:rPr>
        <w:t>ಇನ್ನಷ್ಟು ಸಂಕ್ಷಿಪ್ತವಾಗಿ ಹೇಳುವುದಾದರೆ, ಆ ಹೆಸರುಗಳು ಹೀಗೆ ಘೋಷಿಸುತ್ತವೆ: “ಮೊದಲ ಆದಾಮನ ಪರಿಣಾಮವಾಗಿ ಮನುಷ್ಯನು ಮರಣಶೀಲನಾಗಿಯೂ, ದುಃಖಕ್ಕೂ ಮರಣಕ್ಕೂ ಒಳಪಟ್ಟವನಾಗಿಯೂ ನೇಮಿಸಲ್ಪಟ್ಟನು; ಆದರೆ ದೇವರ ಆಶೀರ್ವಾದದ ಮೂಲಕ, ಕ್ರಿಸ್ತನು ತನ್ನನ್ನು ಸಮರ್ಪಿಸಿಕೊಂಡು ಕೆಳಗಿಳಿದು ಬರಲು ನಿರ್ಧರಿಸಿದನು, ಶಿಲುಬೆಯ ಮೇಲಿನ ತನ್ನ ಮರಣದ ಮೂಲಕ ನ್ಯಾಯತೀರ್ಪನ್ನು ಪ್ರಕಟಿಸಿದನು, ಅದರ ನಂತರ ಪರಿಶುದ್ಧಾತ್ಮನ ಶಕ್ತಿಯುತ ಸುರಿಮಳೆಯು ಉಂಟಾಯಿತು.”</w:t>
      </w:r>
    </w:p>
    <w:p>
      <w:pPr>
        <w:pStyle w:val="ArticleBody"/>
        <w:jc w:val="left"/>
      </w:pPr>
      <w:r>
        <w:rPr>
          <w:rFonts w:ascii="Nirmala UI" w:hAnsi="Nirmala UI" w:eastAsia="Nirmala UI" w:cs="Nirmala UI"/>
        </w:rPr>
        <w:t>ಈ ಹತ್ತು ಹೆಸರುಗಳು ಸುವಾರ್ತೆಯ ಸಂದೇಶವನ್ನು ಸಂಕ್ಷಿಪ್ತವಾಗಿ ಒಳಗೊಂಡಿರುತ್ತವೆ; ಹಾಗೆಯೇ ಸೃಷ್ಟಿಯಿಂದ ಆರಂಭಿಸಿ ಅಂತ್ಯದ ಮಳೆಯವರೆಗೆ ಭೂಮಿಯ ಇತಿಹಾಸವನ್ನು ಹಾದುಹೋಗುತ್ತಾ, ದ್ವಿತೀಯ ಆಗಮನದಲ್ಲಿ ಪರ್ಯವಸಾನಗೊಳ್ಳುತ್ತವೆ. ಹೆಸರುಗಳಲ್ಲಿ ಅಡಗಿರುವ ಈ ಸಂಕೇತಾರ್ಥವು ಪ್ರಕಟನೆಯ ಗ್ರಂಥದಲ್ಲಿ ತನ್ನ ಸಮಾನಾಂತರ ರೂಪವನ್ನು ಕಂಡುಕೊಳ್ಳುತ್ತದೆ. ಆದಿಕಾಂಡವು ಆಲ್ಫಾ ವಂಶಾವಳಿಯನ್ನು ನಿರೂಪಿಸುತ್ತದೆ; ಪ್ರಕಟಣೆ 7ರಲ್ಲಿ ಉಲ್ಲೇಖಿಸಲ್ಪಟ್ಟ 144,000 ಮಂದಿ ಮುದ್ರಿಸಲ್ಪಟ್ಟ ಶೇಷಜನರಲ್ಲಿ ಓಮೇಗಾ ಪರಿಪೂರ್ಣತೆಯನ್ನು ಪ್ರದರ್ಶಿಸುತ್ತಾರೆ.</w:t>
      </w:r>
    </w:p>
    <w:p>
      <w:pPr>
        <w:pStyle w:val="ArticleBody"/>
        <w:jc w:val="left"/>
      </w:pPr>
      <w:r>
        <w:rPr>
          <w:rFonts w:ascii="Nirmala UI" w:hAnsi="Nirmala UI" w:eastAsia="Nirmala UI" w:cs="Nirmala UI"/>
        </w:rPr>
        <w:t>ಯೆಹೂದಾ ಎಂಬುದಕ್ಕೆ “ಸ್ತುತಿ” ಎಂದು ಅರ್ಥ; ರೂಬೇನ್ ಎಂಬುದಕ್ಕೆ “ನೋಡು, ಒಬ್ಬ ಮಗ” ಎಂದು ಅರ್ಥ; ಗಾದ್ ಎಂಬುದಕ್ಕೆ “ಶುಭಭಾಗ್ಯ/ಸೇನೆ” ಎಂದು ಅರ್ಥ; ಆಶೇರ್ ಎಂಬುದಕ್ಕೆ “ಸಂತೋಷಿ/ಧನ್ಯ” ಎಂದು ಅರ್ಥ; ಮತ್ತು ನಫ್ತಾಲಿ ಎಂಬುದಕ್ಕೆ “ಹೋರಾಟ” ಎಂದು ಅರ್ಥ. ಮನಸ್ಸೆ ಎಂಬುದಕ್ಕೆ “ಮರೆಯುವಂತೆ ಮಾಡುವವನು” ಎಂದು ಅರ್ಥ; ಸಿಮೆಯೋನ್ ಎಂಬುದಕ್ಕೆ “ಕೇಳುವಿಕೆ” ಎಂದು ಅರ್ಥ; ಲೇವಿ ಎಂಬುದಕ್ಕೆ “ಸೇರಿಸಲ್ಪಟ್ಟ/ಅಂಟಿಕೊಂಡ” ಎಂದು ಅರ್ಥ; ಇಸ್ಸಾಕಾರ್ ಎಂಬುದಕ್ಕೆ “ಪ್ರತಿಫಲ” ಎಂದು ಅರ್ಥ; ಜೆಬೂಲೂನ್ ಎಂಬುದಕ್ಕೆ “ಗೌರವ/ನಿವಾಸ” ಎಂದು ಅರ್ಥ; ಯೋಸೇಫ್ ಎಂಬುದಕ್ಕೆ “ವೃದ್ಧಿ” ಎಂದು ಅರ್ಥ; ಮತ್ತು ಬೆನ್ಯಾಮೀನ್ ಎಂಬುದಕ್ಕೆ “ಬಲಗೈಯ ಮಗ” ಎಂದು ಅರ್ಥ.</w:t>
      </w:r>
    </w:p>
    <w:p>
      <w:pPr>
        <w:pStyle w:val="ArticleBody"/>
        <w:jc w:val="left"/>
      </w:pPr>
      <w:r>
        <w:rPr>
          <w:rFonts w:ascii="Nirmala UI" w:hAnsi="Nirmala UI" w:eastAsia="Nirmala UI" w:cs="Nirmala UI"/>
        </w:rPr>
        <w:t>ಯೆಹೂದಾ ಗೋತ್ರದ ಸಿಂಹನನ್ನು ಅನುಸರಿಸುವವರು ದೇವರ ಪುತ್ರರು; ಯಾಕೋಬನು ದೇವರೊಂದಿಗೆ ಹೋರಾಡಿದಂತೆ, ದೇವರೊಂದಿಗೆ ಹೋರಾಡುವ ಪರೀಕ್ಷೆಯ ಪ್ರಕ್ರಿಯೆಯ ಮೂಲಕ ಸಾಗುವಾಗ ಅವರು ಶುಭಭಾಗ್ಯದಿಂದ ಧನ್ಯರಾಗುತ್ತಾರೆ. ಈ ಹೋರಾಟದ ಮೂಲಕ, ದೇವರ ವಾಕ್ಯವನ್ನು ಕೇಳುವುದರಿಂದ ಉಂಟಾಗುವ ಪರಿಶುದ್ಧೀಕರಣದ ಪ್ರಕ್ರಿಯೆಯಲ್ಲಿ ಅವರ ಪಾಪಗಳು ಮರೆತುಹೋಗುತ್ತವೆ; ಅದು ಕ್ರಮವಾಗಿ ಅವರನ್ನು ಒಡಂಬಡಿಕೆಯ ಸಂಬಂಧದಲ್ಲಿ ಕ್ರಿಸ್ತನಿಗೆ ಬಂಧಿಸುತ್ತದೆ. ಅವರ ಪ್ರತಿಫಲವೆಂದರೆ, ದೇವರು ತನ್ನ ರಾಜ್ಯವನ್ನು ವೃದ್ಧಿಗೊಳಿಸಲು ಅವರನ್ನು ಉಪಯೋಗಿಸುವಾಗ—ಬಾಬಿಲೋನಿನಿಂದ ಮಹಾಸಮೂಹವನ್ನು ತನ್ನ ಬಲಗಡೆಯ ಪುತ್ರರಾಗಿ ಕರೆಯುವಾಗ—ಅವರು ಪರಲೋಕಸ್ಥಳಗಳಲ್ಲಿ ಆಸನಾರೂಢರಾಗಿ, ಆತನ ಸಿಂಹಾಸನದಲ್ಲಿ ಕ್ರಿಸ್ತನೊಂದಿಗೆ ಗೌರವದಿಂದ ವಾಸಿಸುವುದು.</w:t>
      </w:r>
    </w:p>
    <w:p>
      <w:pPr>
        <w:pStyle w:val="ArticleBody"/>
        <w:jc w:val="left"/>
      </w:pPr>
      <w:r>
        <w:rPr>
          <w:rFonts w:ascii="Nirmala UI" w:hAnsi="Nirmala UI" w:eastAsia="Nirmala UI" w:cs="Nirmala UI"/>
        </w:rPr>
        <w:t>ಲೇಯಳ ಆರು ಮಂದಿ ಪುತ್ರರು ರೂಬೆನ್, ಯೂದಾ, ಸಿಮ್ಯೋನ್, ಲೇವಿ, ಇಸ್ಸಾಕಾರ್ ಮತ್ತು ಜೆಬುಲುನ್ ಆಗಿದ್ದರು. ಅವಳ ದಾಸಿಯಾದ ಜಿಲ್ಪಾ, ಅವಳ ಹೆಸರಿನ ಅರ್ಥ “ಸುಗಂಧಮಯ ಹನಿಯಿಳಿತ” ಎಂಬುದಾಗಿದ್ದು, ಅವಳಿಗೆ ಇಬ್ಬರು ಪುತ್ರರು—ಗಾದ್ ಮತ್ತು ಆಶೇರ್—ಇದ್ದರು. ರಾಹೇಲಿನ ಇಬ್ಬರು ಪುತ್ರರು ಯೋಸೇಫ್ ಮತ್ತು ಬೆನ್ಯಾಮೀನ್ ಆಗಿದ್ದರು. ರಾಹೇಲಿನ ದಾಸಿಯಾದ ಬಿಲ್ಹಾ ಎಂಬ ಹೆಸರಿನ ಅರ್ಥ “ಲಜ್ಜಾಶೀಲ ಅಥವಾ ಭೀರು” ಎಂಬುದಾಗಿದ್ದು, ಅವಳ ಪುತ್ರರು ದಾನ್ ಮತ್ತು ನಫ್ತಾಲಿ ಆಗಿದ್ದರು. ಪ್ರವಾದನಾತ್ಮಕವಾಗಿ ಇಲ್ಲಿ ಇರುವ ವಂಶಾವಳಿಯು ಪರಿಗಣಿಸಬೇಕಾದ ಹಲವಾರು ರೇಖೆಗಳನ್ನು ಒದಗಿಸುತ್ತದೆ. ಆದಿಕಾಂಡದ ಐದನೇ ಅಧ್ಯಾಯದಲ್ಲಿರುವ ಆಲ್ಫಾ ಮತ್ತು ಹತ್ತು ತಲೆಮಾರುಗಳಿಗೆ ಭಿನ್ನವಾಗಿ, ಓಮೇಗಾಗೆ ಹನ್ನೆರಡು ಸಂತತಿಗಳು ಇದ್ದು, ಅದರದೇ ಆದ ನಿರ್ದಿಷ್ಟ ಪ್ರವಾದನಾತ್ಮಕ ಚರಾಂಶಗಳಿವೆ. ಒಂದು ಲಕ್ಷ ನಲವತ್ತನಾಲ್ಕು ಸಾವಿರರಲ್ಲಿ ದಾನ್ ಉಲ್ಲೇಖಿಸಲ್ಪಟ್ಟಿಲ್ಲ, ಮತ್ತು ಮನಶ್ಶೆಯು ತನ್ನ ಸಹೋದರನಾದ ಎಫ್ರಾಯಿಮನ ಸ್ಥಾನವನ್ನು ಪಡೆದನು.</w:t>
      </w:r>
    </w:p>
    <w:p>
      <w:pPr>
        <w:pStyle w:val="ArticleBody"/>
        <w:jc w:val="left"/>
      </w:pPr>
      <w:r>
        <w:rPr>
          <w:rFonts w:ascii="Nirmala UI" w:hAnsi="Nirmala UI" w:eastAsia="Nirmala UI" w:cs="Nirmala UI"/>
        </w:rPr>
        <w:t>ಆದಿಕಾಂಡದ ಆಲ್ಫಾ ವಂಶಾವಳಿ ಪ್ರಕಟನೆಯ ಓಮೆಗಾ ವಂಶಾವಳಿಯೊಂದಿಗೆ ಹೊಂದಿಕೆಯಾಗುತ್ತದೆ; ಯಾಕಂದರೆ ಆದಿಕಾಂಡವು ರಕ್ಷಣೆಯಲ್ಲಿ ಕ್ರಿಸ್ತನ ದೈವಿಕ ಕಾರ್ಯವನ್ನು ಗುರುತಿಸುತ್ತದೆ, ಮತ್ತು ಪ್ರಕಟನೆಯು ಆ ಆಲ್ಫಾ ಪ್ರವಾದನೆಯ ಓಮೆಗಾ ಪರಿಪೂರ್ಣತೆಯಲ್ಲಿ, ಆ ಆಲ್ಫಾ ಪ್ರವಾದನೆಯಲ್ಲಿ ಪ್ರತಿಪಾದಿಸಲ್ಪಟ್ಟ ಅದೇ ವಾಗ್ದಾನವನ್ನೂ ಪ್ರವಾದನವನ್ನೂ ಪರಿಪೂರ್ಣವಾಗಿ ನೆರವೇರಿಸುವವರನ್ನು ಗುರುತಿಸುತ್ತದೆ.</w:t>
      </w:r>
    </w:p>
    <w:p>
      <w:pPr>
        <w:pStyle w:val="ArticleBody"/>
        <w:jc w:val="left"/>
      </w:pPr>
      <w:r>
        <w:rPr>
          <w:rFonts w:ascii="Nirmala UI" w:hAnsi="Nirmala UI" w:eastAsia="Nirmala UI" w:cs="Nirmala UI"/>
        </w:rPr>
        <w:t>ಈ ಎರಡು ರೇಖೆಗಳ ಅನ್ವಯವನ್ನು ಧರ್ಮಶಾಸ್ತ್ರಜ್ಞರು ಬಹುಮಟ್ಟಿಗೆ ಮಾಡುತ್ತಾರೆ, ಆದರೆ “ರೇಖೆಯ ಮೇಲಿಗೆ ರೇಖೆ” ಎಂಬ ವಿಧಾನಶಾಸ್ತ್ರದ ದೃಷ್ಟಿಕೋನದಿಂದ ಎಂದಿಗೂ ಮಾಡುವುದಿಲ್ಲ. ಆದಿಕಾಂಡ ಮತ್ತು ಪ್ರಕಟಣಗ್ರಂಥದಲ್ಲಿರುವ ಈ ಎರಡು ವಂಶಾವಳಿಗಳು ದೇವರು ದ್ವಿತೀಯ ಮಟ್ಟದಲ್ಲಿ ಮಾತನಾಡುತ್ತಾನೆ ಎಂಬುದಕ್ಕೆ ಎರಡು ಸಾಕ್ಷಿಗಳನ್ನು ಒದಗಿಸುತ್ತವೆ. ಒಂದು ಭಾಷೆ ದಾಖಲಿಸಲ್ಪಟ್ಟಿರುವಂತೆಯೇ ಇರುವ ಲಿಖಿತ ಸಾಕ್ಷಿಯಾಗಿದ್ದು, ಆ ಸಾಕ್ಷ್ಯದೊಳಗಿನ ದ್ವಿತೀಯ ರೇಖೆ ಒಂದು ಸಂಕೇತಾತ್ಮಕ ಮಟ್ಟದಲ್ಲಿ ಮುಂದಿಡಲ್ಪಟ್ಟಿದೆ. ಧರ್ಮಶಾಸ್ತ್ರಜ್ಞರು ಸಾಮಾನ್ಯವಾಗಿ ಆದಿಕಾಂಡ ಮತ್ತು ಪ್ರಕಟಣಗ್ರಂಥದಲ್ಲಿನ ಹೆಸರുകളുടെ ಅರ್ಥಗಳ ಮೂಲಕ ತಿಳಿಸಲ್ಪಡುವ ಸಂದೇಶದ ಕುರಿತು ಮೇಲ್ಮಟ್ಟದ ಗಮನಿಕೆಗಳನ್ನು ಮೀರಿ ಮುಂದೆ ಸಾಗುವುದಿಲ್ಲ. ಅವರು ತಾವು ಕಾಣುವುದನ್ನು ಒಂದು ವಿಚಿತ್ರ ಹೊಸತನವೆಂದು ಪರಿಗಣಿಸುತ್ತಾರೆ; ಅದು ಹೆಸರುಗಳ ಅರ್ಥಗಳೊಳಗಿನ ರೂಪಕವನ್ನು ಕಾಣಬಲ್ಲ ತಮ್ಮ ಧರ್ಮಾಭಿಮಾನಪೂರ್ಣ ಸಾಮರ್ಥ್ಯದಿಂದ ತೋರಿಬರುವಂತೆ, ಅವರದೇ ಮಾನವ ಜ್ಞಾನವಿಷಯವನ್ನು ಇನ್ನಷ್ಟು ಬಹಿರಂಗಪಡಿಸುವಂತಾಗುತ್ತದೆ. ಇಶ್ಮಾಯೇಲನ ಹನ್ನೆರಡು ಪುತ್ರರೊಳಗೆ ಮುಂದಿಡಲ್ಪಟ್ಟಿರುವ ಸಂದೇಶವನ್ನು ಅವರು ಎಂದಿಗೂ ಕಾಣುವುದಿಲ್ಲ. ಮತ್ತಾಯ ಮತ್ತು ಲೂಕನಲ್ಲಿ ಇರುವ ಯೇಸುವಿನ ವಂಶಾವಳಿಗಳನ್ನು ಅವರು ಸರಿಯಾಗಿ ನೋಡುವುದಿಲ್ಲ. ಯೆಹೂದದ ಕೊನೆಯ ಏಳು ರಾಜರ ವಂಶಾವಳಿಗಳನ್ನಾಗಲಿ, ಇಸ್ರಾಯೇಲಿನ ಕೊನೆಯ ಏಳು ರಾಜರ ವಂಶಾವಳಿಗಳನ್ನಾಗಲಿ, ಯೆಹೂದದ ಮೊದಲ ಏಳು ರಾಜರನ್ನಾಗಲಿ, ಇಸ್ರಾಯೇಲಿನ ಮೊದಲ ಏಳು ರಾಜರನ್ನಾಗಲಿ ಅವರು ನೋಡುವುದಿಲ್ಲ.</w:t>
      </w:r>
    </w:p>
    <w:p>
      <w:pPr>
        <w:pStyle w:val="ArticleBody"/>
        <w:jc w:val="left"/>
      </w:pPr>
      <w:r>
        <w:rPr>
          <w:rFonts w:ascii="Nirmala UI" w:hAnsi="Nirmala UI" w:eastAsia="Nirmala UI" w:cs="Nirmala UI"/>
        </w:rPr>
        <w:t>ನಾನು ಅವರು ಕಾಣುವುದಿಲ್ಲ ಎಂದು ಹೇಳುವಾಗ, ಅದರ ಅರ್ಥ ಇದು: ಈ ವಂಶಾವಳಿಗಳ ಕುರಿತು ಉಪದೇಶಗಳಿವೆಯೇ ಎಂದು ನೀವು Google ಅನ್ನು ಕೇಳಿದರೆ, ಆದಿಕಾಂಡದ ಆದಾಮನಿಂದ ನೋಹನ ತನಕದ ವಿಷಯಕ್ಕೆ ಉತ್ತರ “ಹೌದು,” ಮತ್ತು ಒಂದು ಲಕ್ಷ ನಲವತ್ತುನಾಲ್ಕು ಸಾವಿರರ ವಿಷಯಕ್ಕೂ “ಹೌದು” ಎಂಬುದೇ ಬರುತ್ತದೆ. ಆದರೆ ಅವರು ಆದಿಕಾಂಡ ಹನ್ನೊಂದರಲ್ಲಿ ಇರುವ ಅಬ್ರಾಮನ ಹತ್ತು ಸಂತತಿಗಳನ್ನು ಈ ರೀತಿಯಾಗಿ ಅನ್ವಯಿಸುತ್ತಾರೆಯೇ? ಇಲ್ಲ. ಅವರು ಕಯಿನನ ವಂಶಾವಳಿಯನ್ನೂ ಸೇತನ ವಂಶಾವಳಿಯನ್ನೂ ಅನ್ವಯಿಸುತ್ತಾರೆಯೇ? ಹೌದು; ಆದರೆ ನಿಜವಾದ ಅರ್ಥದಿಂದ ಅಷ್ಟು ದೂರವಾಗಿ, ಅವರು ಬೇರೆ ಯಾವುದೋ ವಿಷಯದ ಕುರಿತು ಮಾತನಾಡುತ್ತಿರುವಂತೆಯೇ ಕಾಣುತ್ತದೆ. ಅವರು ನಿಸ್ಸಂದೇಹವಾಗಿ ಮತ್ತಾಯ ಮತ್ತು ಲೂಕನಲ್ಲಿಿರುವ ಕ್ರಿಸ್ತನ ವಂಶಾವಳಿಗಳನ್ನು ಕುರಿತು ಚರ್ಚಿಸುತ್ತಾರೆ; ಆದರೆ ಮತ್ತೊಮ್ಮೆ, ಅವರು ಗುರಿಯಿಂದ ಬಹುದೂರ ತಪ್ಪಿಹೋಗುತ್ತಾರೆ. ಇದು ಏಕೆ ಮುಖ್ಯವೆಂದು ನೀವು ಕೇಳುವಿರಾ? ಏಕೆಂದರೆ ನಾನು ಈ ಪ್ರವಾದನಾತ್ಮಕ ವಂಶಾವಳಿ-ರೇಖೆಗಳ ಒಂದು ಸಮೀಕ್ಷೆಯನ್ನು ನೀಡುವ ಉದ್ದೇಶ ಹೊಂದಿದ್ದೇನೆ; ಮತ್ತು ಆರಂಭದಿಂದಲೇ ನಾನು ಸ್ಪಷ್ಟಪಡಿಸಬೇಕೆಂದಿರುವುದು ಏನೆಂದರೆ, ಬೈಬಲಿನ ಪ್ರವಾದನೆಯ ಸಂಕೇತವಾಗಿ ನಾಲ್ಕನೇ ತಲೆಮಾರದ ಮಹತ್ವವನ್ನು ಗುರುತಿಸಲು ನಾನು ಪ್ರಯತ್ನಿಸುತ್ತಿದ್ದೇನೆ. ಈ ವಂಶಾವಳಿಗಳ ಸಮೀಕ್ಷೆ ಆ ವಿಷಯದಲ್ಲಿ ಸಹಾಯಕವಾಗುವುದು; ಆದರೆ ಮುಂದೆ ಬರುವ ಈ ವಿಷಯಗಳ ಸರಳ ಸಾರಾಂಶವೇ ಈ ವಂಶಾವಳಿ-ರೇಖೆಗಳ ಬಗ್ಗೆ ತಿಳಿದುಕೊಳ್ಳಬೇಕಾದದೆಲ್ಲ ಎಂದು ಯಾರಾದರೂ ಭಾವಿಸಿದರೆ, ಅದು ಅವರ ಕಡೆಯಿಂದ ನಿರ್ಲಕ್ಷ್ಯವಾಗುವುದು.</w:t>
      </w:r>
    </w:p>
    <w:p>
      <w:pPr>
        <w:pStyle w:val="ArticleBody"/>
        <w:jc w:val="left"/>
      </w:pPr>
      <w:r>
        <w:rPr>
          <w:rFonts w:ascii="Nirmala UI" w:hAnsi="Nirmala UI" w:eastAsia="Nirmala UI" w:cs="Nirmala UI"/>
        </w:rPr>
        <w:t>ಆದಾಮನಿಂದ ನೋಹನವರೆಗೆ ಇರುವ ವಂಶಾವಳಿಯ ನಂತರ, ಆದಿಕಾಂಡದ ನಾಲ್ಕನೇ ಮತ್ತು ಐದನೇ ಅಧ್ಯಾಯಗಳಲ್ಲಿ ನಾವು ಎರಡು ವಂಶಾವಳಿ ರೇಖೆಗಳನ್ನು ಕಾಣುತ್ತೇವೆ. ಆ ಎರಡು ರೇಖೆಗಳು ಕಾಯೀನನ ಸಂತತಿಯವರಿಂದಲೂ ಸೇತನ ಸಂತತಿಯವರಿಂದಲೂ ಪ್ರತಿನಿಧಿಸಲ್ಪಟ್ಟಿವೆ. ಆದಾಮನಿಂದ ನೋಹನವರೆಗೆ ಇರುವ ವಂಶಾವಳಿಯಲ್ಲಿ ಹತ್ತು ಸಂತತಿಗಳನ್ನು ಪ್ರತಿನಿಧಿಸಿದುದಕ್ಕೆ ವಿರುದ್ಧವಾಗಿ, ಸೇತನ ಮತ್ತು ಕಾಯೀನನ ಎರಡೂ ರೇಖೆಗಳು ತಲಾ ಎಂಟು ಸಂತತಿಗಳನ್ನು ಗುರುತಿಸುತ್ತವೆ. ಈ ಕಾರಣದಿಂದ, ಅವುಗಳನ್ನು ನಾಲ್ಕರ ಎರಡು ಅವಧಿಗಳಾಗಿ ಪರಿಗಣಿಸಬೇಕು. ಸೇತ ಮತ್ತು ಕಾಯೀನರು ಒಡಂಬಡಿಕೆಯ ಸಂಕೇತಗಳಾಗಿದ್ದಾರೆ; ಮತ್ತು ಕಾಯೀನನು ಯೆಶಾಯ ಇಪ್ಪತ್ತೆಂಟು ಮತ್ತು ಇಪ್ಪತ್ತೊಂಬತ್ತರಲ್ಲಿ, ಉಕ್ಕಿ ಬರುವ ಶಿಕ್ಷೆಯ ಸಮಯದಲ್ಲಿ ರದ್ದುಗೊಳಿಸಲ್ಪಡಬೇಕಾದ ಮರಣದ ಒಡಂಬಡಿಕೆಯನ್ನು ಮಾಡುವವರನ್ನು ಪ್ರತಿನಿಧಿಸುತ್ತಾನೆ. ಅವರು ತಮ್ಮ ಮನೆಗಳನ್ನು ಮರಳಿನ ಮೇಲೆ ಕಟ್ಟುವವರಾಗಿದ್ದಾರೆ. ಶಿಲೆಯ ಮೇಲೆ ಕಟ್ಟುವವರು, ಪ್ರಥಮ ಪೇತ್ರನ ಎರಡನೇ ಅಧ್ಯಾಯದಲ್ಲಿ ಕರ್ತನು ಒಳ್ಳೆಯವನಾಗಿದ್ದಾನೆಂದು ರುಚಿಸಿದವರಾಗಿ ಮತ್ತು “ಆಯ್ಕೆಯಾದ ಸಂತತಿ”ಯಾಗಿ ಪ್ರತಿನಿಧಿಸಲ್ಪಟ್ಟಂತೆ, ಜೀವದ ಒಡಂಬಡಿಕೆಯನ್ನು ಮಾಡುತ್ತಾರೆ. “ಅನೇಕರೂ” ಮರಳಿನ ಮೇಲೆ ಕಟ್ಟುತ್ತಾರೆ, ಆದರೆ “ಸ್ವಲ್ಪರು” ಆಯ್ಕೆಯಾಗುತ್ತಾರೆ.</w:t>
      </w:r>
    </w:p>
    <w:p>
      <w:pPr>
        <w:pStyle w:val="ArticleBody"/>
        <w:jc w:val="left"/>
      </w:pPr>
      <w:r>
        <w:rPr>
          <w:rFonts w:ascii="Nirmala UI" w:hAnsi="Nirmala UI" w:eastAsia="Nirmala UI" w:cs="Nirmala UI"/>
        </w:rPr>
        <w:t>ಕಾಯಿನನ ವಂಶಾವಳಿ ಹೆಸರುಗಳ ಸಿಂಫನಿಯಲ್ಲೊಂದು ಬಂಡಾಯಮಯ ಸ್ವರವಾಗಿದೆ; ಏಕೆಂದರೆ ಆ ಹೆಸರುಗಳು ಪರಲೋಕದಿಂದ ಹೊಡೆತಕ್ಕೊಳಗಾದ ನಂತರ ಉದ್ದೇಶರಹಿತ ಅಲೆದಾಟಕ್ಕೆ ನಡೆಸುವ ವ್ಯರ್ಥ ಮಾನವಮಹಿಮೆಯನ್ನು ಪ್ರತಿನಿಧಿಸುತ್ತವೆ. ಎಚ್ಚರಿಕೆಯನ್ನು ಲೆಕ್ಕಿಸದೆ, ಕಾಯಿನನ ವಂಶವು ಪ್ರತೀಕಾರಭರಿತ ಮಾನವಶಕ್ತಿಯ ಆವರಣದಲ್ಲಿ ಮರೆಮಾಚಲ್ಪಟ್ಟ ಒಂದು ಸುಳ್ಳು ದೈವತ್ವವನ್ನು ಘೋಷಿಸುತ್ತದೆ; ಅದು ಮಾನವಕುಲದ ಕಲೆಗಳ ಮೂಲಕ ಪ್ರತಿನಿಧಿಸಲ್ಪಟ್ಟು, ಕಬ್ಬಿಣದ ಸಂಸ್ಕೃತಿಯನ್ನು ರೂಪಿಸುತ್ತದೆ—ಸುಂದರವಾದರೂ ಹಿಂಸಾತ್ಮಕವಾದುದು, ಮತ್ತು ನಿರೀಕ್ಷೆಯಿಲ್ಲದ ಬಂಜರು. ಈ ಕೊನೆಯ ವಾಕ್ಯವು ಹೆಸರುಗಳಿಂದ ದೊರಕುವ ಕಾಯಿನನ ಎಂಟು ತಲೆಮಾರುಗಳಲ್ಲಿರುವ ಸಂದೇಶದ ಒಂದು ಸಮಗ್ರ ಅವಲೋಕನವಾಗಿದೆ.</w:t>
      </w:r>
    </w:p>
    <w:p>
      <w:pPr>
        <w:pStyle w:val="ArticleBody"/>
        <w:jc w:val="left"/>
      </w:pPr>
      <w:r>
        <w:rPr>
          <w:rFonts w:ascii="Nirmala UI" w:hAnsi="Nirmala UI" w:eastAsia="Nirmala UI" w:cs="Nirmala UI"/>
        </w:rPr>
        <w:t>ಸೇತನ ವಂಶವು ಕಾಯಿನನ ವಂಶಕ್ಕೆ ಕೃಪೆಯಿಂದ ಪ್ರತಿಕ್ರಿಯಿಸುತ್ತದೆ. ಮಾನವಕುಲಕ್ಕೆ ನೇಮಿಸಲ್ಪಟ್ಟಿರುವ ಮಾನವ ದೌರ್ಬಲ್ಯದ ಮಧ್ಯದಲ್ಲಿ, ದೇವರನ್ನು ಕರೆಯುವವರ ದುಃಖವು ಪರಲೋಕವು ಇಳಿಯುವಾಗ ಸ್ತೋತ್ರವಾಗಿ ಪರಿವರ್ತಿತವಾಗುವುದು. ಪರೀಕ್ಷೆಯ ಅವಧಿಯಲ್ಲಿರುವಾಗ ಮಹಿಮೆಯ ಕಡೆಗೆ ಏರಿಸುವ ಮಾರ್ಗದಲ್ಲಿ ನಂಬಿಕೆಯಿಂದ ನಡೆದು, “ನಿರೀಕ್ಷೆ” ಎಂಬ ಮೊರೆಯ ತನಕ, ವಿಮೋಚನೆಯ ನೀರಿನ ಮೂಲಕ ವಿಶ್ರಾಂತಿಯನ್ನು ತರುತ್ತದೆ. ಆ ಕೊನೆಯ ವಾಕ್ಯವು ಹೆಸರುಗಳಿಂದ ಪಡೆದಿರುವ ಸೇತನ ಎಂಟು ತಲೆಮಾರುಗಳಲ್ಲಿರುವ ಸಂದೇಶದ ಒಂದು ಸಮಗ್ರ ಅವಲೋಕನವಾಗಿದೆ.</w:t>
      </w:r>
    </w:p>
    <w:p>
      <w:pPr>
        <w:pStyle w:val="ArticleBody"/>
        <w:jc w:val="left"/>
      </w:pPr>
      <w:r>
        <w:rPr>
          <w:rFonts w:ascii="Nirmala UI" w:hAnsi="Nirmala UI" w:eastAsia="Nirmala UI" w:cs="Nirmala UI"/>
        </w:rPr>
        <w:t>ಎಂಟು ತಲೆಮಾರುಗಳನ್ನು ತಲಾ ನಾಲ್ಕು ತಲೆಮಾರುಗಳ ಎರಡು ಸಮೂಹಗಳಾಗಿ ವಿಭಜಿಸುವ ಕಾರಣವು ಒಡಂಬಡಿಕೆಯ ಮೊದಲ ಹಂತದಲ್ಲಿಯೇ ಸ್ಥಾಪಿತವಾಗುತ್ತದೆ; ಅಲ್ಲಿ ಐಗುಪ್ತದಲ್ಲಿನ ದಾಸತ್ವದ ಪ್ರವಾದನೆಯನ್ನು 400 ವರ್ಷಗಳೆಂದು ಗುರುತಿಸಲಾಗಿದ್ದು, ಅದೇ 400 ವರ್ಷಗಳು ನಾಲ್ಕನೇ ತಲೆಮಾರಿನಲ್ಲಿ ಅಂತ್ಯಗೊಳ್ಳುವವು ಎಂದೂ ತಿಳಿಸಲಾಯಿತು. ಪೌಲನ ಸಾಕ್ಷಿಯನ್ನು ಆಲ್ಫಾ ಒಡಂಬಡಿಕೆಯ ಪ್ರವಾದನೆಯಲ್ಲಿ ಒಳಗೊಳ್ಳಿಸಿದಾಗ, ಅದು ತಲಾ 215 ವರ್ಷಗಳ ಎರಡು ಅವಧಿಗಳನ್ನು ಉಂಟುಮಾಡುತ್ತದೆ; ಪ್ರತಿಯೊಂದು ಅವಧಿಯೂ ನಾಲ್ಕು ತಲೆಮಾರುಗಳಿಂದ ಕೂಡಿತ್ತು. 430 ವರ್ಷಗಳೊಳಗಿನ ಆ ಎಂಟು ತಲೆಮಾರುಗಳು 215 ವರ್ಷಗಳ ಎರಡು ಅವಧಿಗಳನ್ನು ಪ್ರತಿನಿಧಿಸುತ್ತವೆ. ಮೊದಲ ಅವಧಿಯನ್ನು ಯೋಸೇಫನನ್ನು ತಿಳಿದಿದ್ದ ಒಳ್ಳೆಯ ಫರೋನು ಪ್ರತಿನಿಧಿಸುತ್ತಾನೆ. 215 ವರ್ಷಗಳ ನಂತರ, ಯೋಸೇಫನನ್ನು ತಿಳಿಯದ ಹೊಸ ಫರೋನು ಬಂದನು. ಆಗ ಮುಂದಿನ ನಾಲ್ಕು ತಲೆಮಾರುಗಳ ಸಮೂಹವು ಆರಂಭವಾಯಿತು.</w:t>
      </w:r>
    </w:p>
    <w:p>
      <w:pPr>
        <w:pStyle w:val="ArticleBody"/>
        <w:jc w:val="left"/>
      </w:pPr>
      <w:r>
        <w:rPr>
          <w:rFonts w:ascii="Nirmala UI" w:hAnsi="Nirmala UI" w:eastAsia="Nirmala UI" w:cs="Nirmala UI"/>
        </w:rPr>
        <w:t>ಎಂಟು ತಲೆಮಾರುಗಳನ್ನು ಸಮವಾಗಿ ಎರಡು ಅವಧಿಗಳಾಗಿ, ತಲಾ ನಾಲ್ಕು ತಲೆಮಾರುಗಳ ಸ್ವತಂತ್ರ ಅವಧಿಯಾಗಿ ಸ್ಪಷ್ಟವಾಗಿ ವಿಭಜಿಸಿರುವುದು, ಕಯಿನನ ಎಂಟು ತಲೆಮಾರುಗಳನ್ನೂ ಸೇತನ ಎಂಟು ತಲೆಮಾರುಗಳನ್ನೂ ಅದೇ ರೀತಿಯಲ್ಲಿ ಅನ್ವಯಿಸುವುದಕ್ಕೆ ಬೆಂಬಲ ನೀಡುತ್ತದೆ. ಆ ಅನ್ವಯವನ್ನು ಮಾಡಿದಾಗ, ಸೇತನ ಎಂಟು ತಲೆಮಾರುಗಳು ಕಯಿನನ ಎಂಟು ತಲೆಮಾರುಗಳಿಗೆ ಸಮಸಾಲಿನಲ್ಲಿ ಸ್ಥಾಪಿತವಾಗುತ್ತವೆ. ಕಯಿನನು ಮೃಗದ ಗುರುತನ್ನು ಸ್ವೀಕರಿಸುವ ಅನೇಕರನ್ನು ಪ್ರತಿನಿಧಿಸುತ್ತಾನೆ, ಮತ್ತು ಸೇತನು ದೇವರ ಮುದ್ರೆಯನ್ನು ಸ್ವೀಕರಿಸುವ ಕೆಲವರನ್ನು ಪ್ರತಿನಿಧಿಸುತ್ತಾನೆ. ಕಯಿನನು ಮಾನವಕುಲದ ಸಂಕೇತವಾಗಿದ್ದಾನೆ, ಮತ್ತು ಸೇತನು ನೋಹನ ಒಡಂಬಡಿಕೆಯ ಸನ್ನಿವೇಶದಲ್ಲಿ ದೈವತ್ವದೊಂದಿಗೆ ಸಂಯೋಜಿತವಾದ ಮಾನವಕುಲದ ಸಂಕೇತವಾಗಿದ್ದಾನೆ; ಆದರೆ ಯೋಸೇಫ ಮತ್ತು ಮೋಶೆಯ ವಂಶರೇಖೆ ಅಬ್ರಾಮನ ಒಡಂಬಡಿಕೆಯ ಸನ್ನಿವೇಶದಲ್ಲಿದೆ.</w:t>
      </w:r>
    </w:p>
    <w:p>
      <w:pPr>
        <w:pStyle w:val="ArticleBody"/>
        <w:jc w:val="left"/>
      </w:pPr>
      <w:r>
        <w:rPr>
          <w:rFonts w:ascii="Nirmala UI" w:hAnsi="Nirmala UI" w:eastAsia="Nirmala UI" w:cs="Nirmala UI"/>
        </w:rPr>
        <w:t>ಆಮೇಲೆ ಅಧ್ಯಾಯ ಹನ್ನೊಂದರಲ್ಲಿ, ಆಯ್ಕೆಯಾದ ಜನರ ವಂಶಾವಳಿಯನ್ನು ಶೇಮಿನಿಂದ ಅಬ್ರಾಮನ ತನಕ ಹತ್ತು ಹೆಸರುಗಳ ಮೂಲಕ ಪ್ರತಿನಿಧಿಸಲಾಗಿದೆ. ಅಧ್ಯಾಯ ಹನ್ನೊಂದು ಬಾಬೇಲಿನ ಗೋಪುರದ ಕಥೆಯಾಗಿದ್ದು, ಅಬ್ರಹಾಮನ ಮೂಲಕ ಪ್ರತಿನಿಧಿಸಲ್ಪಟ್ಟ ಆಯ್ಕೆಯಾದ ಜನರ ವಂಶಾವಳಿಯೂ ಆಗಿದೆ. ಅಧ್ಯಾಯ ಹನ್ನೊಂದು ದೇವರೊಂದಿಗೆ ತ್ರಿವಿಧ ಒಡಂಬಡಿಕೆಗೆ ಪ್ರವೇಶಿಸಬೇಕಾಗಿದ್ದ ಒಂದು ಆಯ್ಕೆಯಾದ ಜನಾಂಗವನ್ನು ಪರಿಚಯಿಸುತ್ತದೆ. ಮೂರನೆಯ ಮತ್ತು ಅಂತಿಮ ಹಂತವು ಅಧ್ಯಾಯ ಇಪ್ಪತ್ತೆರಡರಲ್ಲಿ ಇಸಾಕನ ಬಲಿಯಾಗಿತ್ತು. “ಹನ್ನೊಂದು”ನೇ ಅಧ್ಯಾಯವು ಆಲ್ಫಾ ಆರಂಭವಾಗಿದ್ದು, “ಇಪ್ಪತ್ತೆರಡು”ನೇ ಅಧ್ಯಾಯವು ಓಮೇಗಾ ಅಂತ್ಯವಾಗಿದೆ. ಹೆಸರುಗಳ ಅರ್ಥದಲ್ಲಿ ದೇವರ ಧ್ವನಿಯನ್ನು ಕೇಳುವುದಕ್ಕೆ ಅಗತ್ಯವಾಗಿರುವ ನಂಬಿಕೆಯು, ಆತನ ವಾಕ್ಯದ ಸಂಖ್ಯಾಕ್ರಮದಲ್ಲಿಯೂ ಆತನ ಧ್ವನಿಯನ್ನು ಕೇಳುವುದಕ್ಕೆ ಅಗತ್ಯವಾಗಿರುವ ನಂಬಿಕೆಯಿಂದ ಭಿನ್ನವಲ್ಲ. ಧರ್ಮಶಾಸ್ತ್ರಜ್ಞರು ಪರಿಗಣಿಸದಿರುವ ವಂಶಾವಳಿಯೊಂದರ ಅನ್ವಯವು, ಇಸ್ಲಾಂನ ಸಂಕೇತವಾದ ಇಶ್ಮಾಯೇಲನ ವಂಶಾವಳಿಯಾಗಿದೆ.</w:t>
      </w:r>
    </w:p>
    <w:p>
      <w:pPr>
        <w:pStyle w:val="ArticleScripture"/>
        <w:jc w:val="left"/>
      </w:pPr>
      <w:r>
        <w:rPr>
          <w:rFonts w:ascii="Nirmala UI" w:hAnsi="Nirmala UI" w:eastAsia="Nirmala UI" w:cs="Nirmala UI"/>
        </w:rPr>
        <w:t>ಇಶ್ಮಾಯೇಲನ ಪುತ್ರರ ಹೆಸರುಗಳು ಅವರವರ ತಲೆಮಾರುಗಳ ಪ್ರಕಾರ ಇವು: ಇಶ್ಮಾಯೇಲನ ಮೊಟ್ಟಮೊದಲ ಮಗ ನೆಬಾಯೋತ್; ಹಾಗೆಯೇ ಕೇದಾರ್, ಅದ್ಬೇಯೇಲ್, ಮಿಬ್ಸಾಮ್, ಮಿಶ್ಮಾ, ದೂಮಾ, ಮಸ್ಸಾ, ಹದಾರ್, ತೇಮಾ, ಯೆತೂರು, ನಫೀಷ್, ಮತ್ತು ಕೇದಮಾ. ಇವರು ಇಶ್ಮಾಯೇಲನ ಪುತ್ರರು; ಇವರ ಹೆಸರುಗಳು ತಮ್ಮ ತಮ್ಮ ಪಟ್ಟಣಗಳ ಪ್ರಕಾರವೂ ತಮ್ಮ ತಮ್ಮ ಕೋಟೆಗಳ ಪ್ರಕಾರವೂ ಇವು; ತಮ್ಮ ತಮ್ಮ ಜನಾಂಗಗಳ ಪ್ರಕಾರ ಹನ್ನೆರಡು ಪ್ರಧಾನರು. ಆದಿಕಾಂಡ 25:13–16.</w:t>
      </w:r>
    </w:p>
    <w:p>
      <w:pPr>
        <w:pStyle w:val="ArticleBody"/>
        <w:jc w:val="left"/>
      </w:pPr>
      <w:r>
        <w:rPr>
          <w:rFonts w:ascii="Nirmala UI" w:hAnsi="Nirmala UI" w:eastAsia="Nirmala UI" w:cs="Nirmala UI"/>
        </w:rPr>
        <w:t>ಈ ಹನ್ನೆರಡು ಹೆಸರುಗಳ ಅರ್ಥಗಳನ್ನು ಒಂದು ವಾಕ್ಯರೂಪದಲ್ಲಿ ಸರಿಹೊಂದಿಸಿದಾಗ, ಅದು ಹೀಗೆ ಓದುತ್ತದೆ: “ಪ್ರವಾದನಾತ್ಮಕವಾಗಿ, ಇಷ್ಮಾಯೇಲನ ಸಂತತಿಯವರು ಫಲವತ್ತಾದ, ಕಪ್ಪು ಚರ್ಮದ ಜನರು; ಅವರು ಯೋಧರಾಗಿ ಖ್ಯಾತರಾಗಿದ್ದಾರೆ, ಆದರೆ ಇತಿಹಾಸಾತ್ಮಕವಾಗಿಯೂ ಪ್ರವಾದನಾತ್ಮಕವಾಗಿಯೂ ಆಗಸ್ಟ್ 11, 1840 ರಂದು ಮತ್ತು ಅದರ ನಂತರ ಸೆಪ್ಟೆಂಬರ್ 11, 2001 ರಂದು ಶೋಕಕ್ಕೆ ಒಳಗಾದವರು. ಬೈಬಲಿನ ಇತಿಹಾಸದಲ್ಲಿ ಅವರನ್ನು ಪೂರ್ವದ ಮಕ್ಕಳು ಎಂದು ಕರೆಯಲಾಗುತ್ತದೆ. ಅವರು ಅರೇಬಿಯಾದಿಂದ ಉಗಮಿಸಿದರು; ಅಲ್ಲಿ ಹೀಬ್ರೂ ಪರಿಶುದ್ಧಾಲಯದ ಸೇವೆಗಳಲ್ಲಿ ಉಪಯೋಗಿಸಲ್ಪಡುವ ಸುಗಂಧ ದ್ರವ್ಯಗಳು ಬೆಳೆಯುತ್ತವೆ. “ಹಂತಕರು” ಎಂಬ ಪದವು ಇಸ್ಲಾಮೀಯ ಇತಿಹಾಸದಿಂದ ಬಂದಿದ್ದು, ಮೌನದಲ್ಲಿ ಉಂಟಾಗುವ ಮರಣವನ್ನು ಸೂಚಿಸುತ್ತದೆ. ಕ್ರೂಸೇಡ್‌ಗಳ ಕಾಲದಲ್ಲಿ ಇಸ್ಲಾಂ ಕ್ಯಾಥೋಲಿಕ್ ಯೂರೋಪನ್ನು ಮುಚ್ಚಿಹಾಕಿ, ಸುತ್ತುವರಿದು, ಮುತ್ತಿಗೆ ಹಾಕಿತು; ಆದರೆ ಅವರ ನಂತರದ ಸಂಯಮವು 1840 ರಿಂದ 1844ರವರೆಗಿನ ಉಜ್ಜೀವನದ ಆಗಮನವನ್ನೂ, ಹಾಗೆಯೇ 9/11 ರಿಂದ ಭಾನುವಾರದ ಕಾನೂನು ಸಂಕಟದವರೆಗಿನ ಅವಧಿಯನ್ನೂ ಗುರುತಿಸಿತು. ಇಷ್ಮಾಯೇಲನ ಪುತ್ರರ ಹನ್ನೆರಡು ಹೆಸರುಗಳ ಅರ್ಥಗಳೆಲ್ಲವೂ ಮೇಲಿನ ವಾಕ್ಯದಲ್ಲಿ ದಪ್ಪ ಅಕ್ಷರಗಳಲ್ಲಿ ಪ್ರತಿನಿಧಿಸಲ್ಪಟ್ಟಿವೆ.”</w:t>
      </w:r>
    </w:p>
    <w:p>
      <w:pPr>
        <w:pStyle w:val="ArticleBody"/>
        <w:jc w:val="left"/>
      </w:pPr>
      <w:r>
        <w:rPr>
          <w:rFonts w:ascii="Nirmala UI" w:hAnsi="Nirmala UI" w:eastAsia="Nirmala UI" w:cs="Nirmala UI"/>
        </w:rPr>
        <w:t>ಇಷ್ಮಾಯೇಲನ ವಂಶದ ಹನ್ನೆರಡು ಹೆಸರುಗಳು, ಪಟ್ಟಿಯಲ್ಲಿ ಇಷ್ಮಾಯೇಲನನ್ನೂ ಸೇರಿಸಿದರೆ, ಹದಿಮೂರು ಆಗುತ್ತವೆ. ಹದಿಮೂರು ಎಂಬುದು “ಬಂಡಾಯ”ದ ಸಂಕೇತಾತ್ಮಕ ಸಂಖ್ಯೆ; ಹಾಜರಳು ಮಾಡಿದದ್ದೂ ಅದುವೇ; ಅದರ ಪರಿಣಾಮವಾಗಿ ಅಬ್ರಹಾಮನು ಹಾಜರಳನ್ನೂ ಇಷ್ಮಾಯೇಲನನ್ನೂ ಹೊರಹಾಕಲು ಅನುಮತಿಸಿದನು. ಪೌಲನು ಆ ಘಟನೆಯನ್ನು ಬಳಸಿ, ದೇವರು ತನ್ನ ಕ್ರೈಸ್ತ ವಧುವಿನೊಂದಿಗೆ ಒಡಂಬಡಿಕೆಯನ್ನು ಸ್ಥಾಪಿಸುತ್ತಿದ್ದ ಅದೇ ಸಮಯದಲ್ಲಿ, ಪ್ರಾಚೀನ ಇಸ್ರಾಯೇಲನ್ನು ತನ್ನ ಒಡಂಬಡಿಕೆಯ ಜನರ ಸ್ಥಾನದಿಂದ ಹೊರಹಾಕಿದುದನ್ನು ವರ್ಣಿಸುತ್ತಾನೆ.</w:t>
      </w:r>
    </w:p>
    <w:p>
      <w:pPr>
        <w:pStyle w:val="ArticleScripture"/>
        <w:jc w:val="left"/>
      </w:pPr>
      <w:r>
        <w:rPr>
          <w:rFonts w:ascii="Nirmala UI" w:hAnsi="Nirmala UI" w:eastAsia="Nirmala UI" w:cs="Nirmala UI"/>
        </w:rPr>
        <w:t>ಯಾಕಂದರೆ, ಅಬ್ರಹಾಮನಿಗೆ ಇಬ್ಬರು ಪುತ್ರರು ಇದ್ದರು ಎಂದು ಬರೆಯಲ್ಪಟ್ಟಿದೆ; ಒಬ್ಬನು ದಾಸಿಯಿಂದ, ಮತ್ತೊಬ್ಬನು ಸ್ವತಂತ್ರ ಸ್ತ್ರೀಯಿಂದ. ಆದರೆ ದಾಸಿಯ ಮಗನು ಶರೀರಾನುಸಾರವಾಗಿ ಜನಿಸಿದನು; ಸ್ವತಂತ್ರ ಸ್ತ್ರೀಯ ಮಗನು ವಾಗ್ದಾನದ ಮೂಲಕ ಜನಿಸಿದನು. ಇವು ರೂಪಕಗಳಾಗಿವೆ; ಏಕೆಂದರೆ ಇವು ಎರಡು ಒಡಂಬಡಿಕೆಗಳು; ಒಂದೇನಂದರೆ ಸೀನಾಯ್ ಪರ್ವತದಿಂದ ಉತ್ಭವಿಸಿ ದಾಸತ್ವಕ್ಕೆ ಜನ್ಮಕೊಡುವುದು; ಅದು ಆಗರ್. ಏಕೆಂದರೆ ಈ ಆಗರ್ ಅರೇಬಿಯಾದಲ್ಲಿರುವ ಸೀನಾಯ್ ಪರ್ವತವೇ ಆಗಿದ್ದು, ಈಗಿರುವ ಯೆರೂಸಲೇಮಿಗೆ ಸರಿಹೊಂದುತ್ತದೆ; ಮತ್ತು ಆಕೆ ತನ್ನ ಮಕ್ಕಳೊಡನೆ ದಾಸತ್ವದಲ್ಲಿದ್ದಾಳೆ. ಆದರೆ ಮೇಲಿರುವ ಯೆರೂಸಲೇಮು ಸ್ವತಂತ್ರಳಾಗಿದ್ದಾಳೆ; ಆಕೆಯೇ ನಮ್ಮೆಲ್ಲರ ತಾಯಿ. ಯಾಕಂದರೆ ಹೀಗೆ ಬರೆಯಲ್ಪಟ್ಟಿದೆ: “ಹೆರಳದ ಬಂಜೆಯೇ, ಆನಂದಿಸು; ಪ್ರಸವವೇದನೆ ಅನುಭವಿಸದವಳೇ, ಉಲ್ಲಾಸದಿಂದ ಕೂಗು; ಏಕೆಂದರೆ ಗಂಡನಿರುವವಳಿಗಿಂತ ಪರಿತ್ಯಕ್ತಳಿಗೆ ಬಹಳ ಹೆಚ್ಚು ಮಕ್ಕಳು ಇದ್ದಾರೆ.” ಈಗ ಸಹೋದರರೇ, ಇಸಾಕನಂತೆ ನಾವೂ ವಾಗ್ದಾನದ ಮಕ್ಕಳು. ಆದರೆ ಆಗ ಶರೀರಾನುಸಾರವಾಗಿ ಜನಿಸಿದವನು ಆತ್ಮಾನುಸಾರವಾಗಿ ಜನಿಸಿದವನನ್ನು ಹಿಂಸಿಸಿದಂತೆಯೇ ಈಗಲೂ ಆಗುತ್ತಿದೆ. ಆದಾಗ್ಯೂ ಶಾಸ್ತ್ರವು ಏನು ಹೇಳುತ್ತದೆ? “ದಾಸಿಯನ್ನೂ ಆಕೆಯ ಮಗನನ್ನೂ ಹೊರಹಾಕು; ಏಕೆಂದರೆ ದಾಸಿಯ ಮಗನು ಸ್ವತಂತ್ರ ಸ್ತ್ರೀಯ ಮಗನೊಡನೆ ಸಹ ವಾರಸುದಾರನಾಗುವುದಿಲ್ಲ.” ಹೀಗಿರುವದರಿಂದ, ಸಹೋದರರೇ, ನಾವು ದಾಸಿಯ ಮಕ್ಕಳು ಅಲ್ಲ, ಸ್ವತಂತ್ರಳ ಮಕ್ಕಳು. ಗಲಾತ್ಯದವರಿಗೆ 4:22–31.</w:t>
      </w:r>
    </w:p>
    <w:p>
      <w:pPr>
        <w:pStyle w:val="ArticleBody"/>
        <w:jc w:val="left"/>
      </w:pPr>
      <w:r>
        <w:rPr>
          <w:rFonts w:ascii="Nirmala UI" w:hAnsi="Nirmala UI" w:eastAsia="Nirmala UI" w:cs="Nirmala UI"/>
        </w:rPr>
        <w:t>ಇಶ್ಮಾಯೇಲ್ ಇಸ್ಲಾಂನ ಒಂದು ಸಂಕೇತವಾಗಿದ್ದಾನೆ; ಮತ್ತು ಇಶ್ಮಾಯೇಲನ ತಾಯಿ ಆಗಿರುವ ಹಾಗರ್, ಮರಣದ ಒಡಂಬಡಿಕೆಯ ಸಭೆಯ ಸಂಕೇತವಾಗಿದ್ದಾಳೆ. ಇಸ್ಹಾಕ್ ಕ್ರೈಸ್ತಧರ್ಮದ ಒಂದು ಸಂಕೇತವಾಗಿದ್ದಾನೆ; ಮತ್ತು ಸಾರಾ, ಜೀವದ ಒಡಂಬಡಿಕೆಯ ಸಭೆಯ ಸಂಕೇತವಾಗಿದ್ದಾಳೆ. ಈ ಕಾರಣದಿಂದ ಇಶ್ಮಾಯೇಲನಿಗೆ ಹನ್ನೆರಡು ಮಂದಿ ಪುತ್ರರು ಉಂಟಾದರು; ಏಕೆಂದರೆ ಹನ್ನೆರಡು ಎಂಬುದು ದೇವರ ಒಡಂಬಡಿಕೆಯ ಜನರ ಸಂಕೇತವಾಗಿದ್ದು, ಇಸ್ಲಾಂ ದೇವರ ಒಡಂಬಡಿಕೆಯ ಜನರ ಒಂದು ನಕಲಿಯಾಗಿದೆ.</w:t>
      </w:r>
    </w:p>
    <w:p>
      <w:pPr>
        <w:pStyle w:val="ArticleBody"/>
        <w:jc w:val="left"/>
      </w:pPr>
      <w:r>
        <w:rPr>
          <w:rFonts w:ascii="Nirmala UI" w:hAnsi="Nirmala UI" w:eastAsia="Nirmala UI" w:cs="Nirmala UI"/>
        </w:rPr>
        <w:t>ಸುವಾರ್ತೆಗಳಲ್ಲಿರುವ ಕ್ರಿಸ್ತನಿಗೆ ಸಂಬಂಧಿಸಿದ ಎರಡು ವಂಶಾವಳಿಗಳಿವೆ. ಒಂದು ಮತ್ತಾಯನಲ್ಲಿ ಮತ್ತು ಇನ್ನೊಂದು ಲೂಕನಲ್ಲಿ ಇದೆ.</w:t>
      </w:r>
    </w:p>
    <w:p>
      <w:pPr>
        <w:pStyle w:val="ArticleScripture"/>
        <w:jc w:val="left"/>
      </w:pPr>
      <w:r>
        <w:rPr>
          <w:rFonts w:ascii="Nirmala UI" w:hAnsi="Nirmala UI" w:eastAsia="Nirmala UI" w:cs="Nirmala UI"/>
        </w:rPr>
        <w:t>ಯಾಕೋಬನು ಮರಿಯಳ ಗಂಡನಾದ ಯೋಸೇಫನನ್ನು ಜನಿಸಿದನು; ಆ ಮರಿಯಳಿಂದ ಕ್ರಿಸ್ತನೆಂದು ಕರೆಯಲ್ಪಡುವ ಯೇಸು ಜನಿಸಿದನು. ಹೀಗಾಗಿ ಅಬ್ರಹಾಮನಿಂದ ದಾವೀದನವರೆಗೆ ಒಟ್ಟು ಹದಿನಾಲ್ಕು ತಲೆಮಾರುಗಳು; ದಾವೀದನಿಂದ ಬಾಬಿಲೋನಿಗೆ ಬಂಧಿಯಾಗಿ ಕೊಂಡೊಯ್ಯಲ್ಪಟ್ಟ ಕಾಲದವರೆಗೆ ಹದಿನಾಲ್ಕು ತಲೆಮಾರುಗಳು; ಬಾಬಿಲೋನಿಗೆ ಬಂಧಿಯಾಗಿ ಕೊಂಡೊಯ್ಯಲ್ಪಟ್ಟ ಕಾಲದಿಂದ ಕ್ರಿಸ್ತನವರೆಗೆ ಹದಿನಾಲ್ಕು ತಲೆಮಾರುಗಳು. ಯೇಸು ಕ್ರಿಸ್ತನ ಜನನವು ಈ ವಿಧವಾಗಿತ್ತು: ಅವನ ತಾಯಿ ಮರಿಯಳು ಯೋಸೇಫನಿಗೆ ನಿಶ್ಚಿತಾರ್ಥಗೊಂಡಿದ್ದಾಗ, ಅವರು ಒಂದಾಗುವ ಮೊದಲು, ಆಕೆ ಪವಿತ್ರಾತ್ಮನಿಂದ ಗರ್ಭಿಣಿಯಾಗಿರುವುದು ಕಂಡುಬಂದಿತು. ಮತ್ತಾಯ 1:16–18.</w:t>
      </w:r>
    </w:p>
    <w:p>
      <w:pPr>
        <w:pStyle w:val="ArticleBody"/>
        <w:jc w:val="left"/>
      </w:pPr>
      <w:r>
        <w:rPr>
          <w:rFonts w:ascii="Nirmala UI" w:hAnsi="Nirmala UI" w:eastAsia="Nirmala UI" w:cs="Nirmala UI"/>
        </w:rPr>
        <w:t>ಮತ್ತಾಯನ ವಂಶಾವಳಿಯು ಹದಿನಾಲ್ಕುಗಳ ಮೂರು ಸಮಾನ ಅವಧಿಗಳನ್ನು ಗುರುತಿಸುತ್ತದೆ; ಅವುಗಳು ಸೇರಿ ನಲವತ್ತೆರಡರ ಒಂದು ಅವಧಿಯನ್ನು ರೂಪಿಸುತ್ತವೆ. ಒಡಂಬಡಿಕೆಯ ಇತಿಹಾಸದಲ್ಲಿ ಆಲ್ಫಾ ಆಗಿರುವ ಮೋಶೆಯ ಸಂಬಂಧದಲ್ಲಿ, ಕ್ರಿಸ್ತನು ಒಡಂಬಡಿಕೆಯ ಇತಿಹಾಸದ ಓಮೆಗಾ ಆಗಿದ್ದಾನೆ. ಕ್ರಿಸ್ತನು “ತನ್ನಂತೆಯೇ” ಇರುವವನಾಗಿರುವನೆಂದು ಮೋಶೆಯು ಪ್ರವಾದಿಸುತ್ತಾನೆ. ತನ್ನ ನೂರು ಇಪ್ಪತ್ತು ವರ್ಷದ ಜೀವನದಲ್ಲಿ ಮೋಶೆಗೆ ನಲವತ್ತು ವರ್ಷಗಳ ಮೂರು ಅವಧಿಗಳಿದ್ದವು. ಮೋಶೆಯ ಜೀವನದ ಪ್ರತಿಯೊಂದು ನಲವತ್ತು ವರ್ಷದ ಅವಧಿಯನ್ನೂ ಸಾಲಿನ ಮೇಲೆ ಸಾಲಾಗಿ ಇರಿಸಿದಾಗ, ಅದು 1863 ಮತ್ತು ಭಾನುವಾರದ ಕಾಯ್ದೆಯ ಸಂಕೇತವಾಗಿರುವ ಕಾದೇಶಿನಲ್ಲಿ ಅಂತ್ಯಗೊಳ್ಳುತ್ತದೆ. ಕ್ರಿಸ್ತನ ಮೂರು ಅವಧಿಗಳು ದಾವೀದನಲ್ಲಿ, ಬಾಬೆಲಿನ ಬಂಧನದಲ್ಲಿ, ಮತ್ತು ಶಿಲುಬೆಯಲ್ಲಿ ತನ್ನ ರಕ್ತದ ಮೂಲಕ ಒಡಂಬಡಿಕೆಯನ್ನು ದೃಢಪಡಿಸಿದ ಕ್ರಿಸ್ತನಲ್ಲಿ ಅಂತ್ಯಗೊಳ್ಳುತ್ತವೆ. ಭಾನುವಾರದ ಕಾಯ್ದೆಯಲ್ಲಿ ವಿಜಯಶಾಲಿ ಸಭೆಯು ಮೇಲಕ್ಕೆತ್ತಲ್ಪಡುವುದನ್ನು ದಾವೀದನು ಪ್ರತಿನಿಧಿಸುತ್ತಾನೆ; ಮತ್ತು ಎರಡನೆಯ ಸಾಲು, ಭಾನುವಾರದ ಕಾಯ್ದೆಯಲ್ಲಿ ಮೂರ್ಖ ಕನ್ಯೆಯರು ಬಾಬೆಲಿಗೆ ಕೊಂಡೊಯ್ಯಲ್ಪಡುವುದನ್ನು ಗುರುತಿಸುತ್ತದೆ. ಮೂರನೆಯ ಅವಧಿ ಶಿಲುಬೆಯಲ್ಲಿ ಅಂತ್ಯಗೊಳ್ಳುತ್ತದೆ; ಅದು ಮತ್ತೊಮ್ಮೆ, ಕ್ರಿಸ್ತನು ಒಂದು ಲಕ್ಷ ನಲವತ್ತುನಾಲ್ಕು ಸಾವಿರರೊಂದಿಗೆ ಅಬ್ರಹಾಮನ ಒಡಂಬಡಿಕೆಯನ್ನು ಮತ್ತು ಮಹಾಸಮೂಹದೊಂದಿಗೆ ನೋಹನ ಒಡಂಬಡಿಕೆಯನ್ನು ದೃಢಪಡಿಸುವ ಭಾನುವಾರದ ಕಾಯ್ದೆಯ ಮಾದರಿಯಾಗಿದೆ.</w:t>
      </w:r>
    </w:p>
    <w:p>
      <w:pPr>
        <w:pStyle w:val="ArticleBody"/>
        <w:jc w:val="left"/>
      </w:pPr>
      <w:r>
        <w:rPr>
          <w:rFonts w:ascii="Nirmala UI" w:hAnsi="Nirmala UI" w:eastAsia="Nirmala UI" w:cs="Nirmala UI"/>
        </w:rPr>
        <w:t>ಈ ಎರಡು ರೇಖೆಗಳನ್ನು ಒಂದರ ಮೇಲೊಂದು ಅಳವಡಿಸಿದಾಗ ಅರಿಯಬಹುದಾದುದು ಆಶ್ಚರ್ಯಕರವಾಗಿದೆ. ಮೋಶೆಯ ನೂರ ಇಪ್ಪತ್ತು ವರ್ಷಗಳು ನೋಹನ 120 ವರ್ಷಗಳೊಂದಿಗೆ ಸಂಬಂಧ ಹೊಂದುತ್ತವೆ; ಮತ್ತು ಕ್ರಿಸ್ತನ ನಲವತ್ತೆರಡು ಪೀಳಿಗೆಗಳು, ಭಾನುವಾರದ ಕಾನೂನಿನ ಸಮಯದಲ್ಲಿ ಪ್ರತೀಕಾತ್ಮಕ ನಲವತ್ತೆರಡು ತಿಂಗಳುಗಳ ಕಾಲ ಆಳುವ ಕ್ರಿಸ್ತವಿರೋಧಿಯೊಂದಿಗೆ ಸಂಬಂಧ ಹೊಂದುತ್ತವೆ.</w:t>
      </w:r>
    </w:p>
    <w:p>
      <w:pPr>
        <w:pStyle w:val="ArticleScripture"/>
        <w:jc w:val="left"/>
      </w:pPr>
      <w:r>
        <w:rPr>
          <w:rFonts w:ascii="Nirmala UI" w:hAnsi="Nirmala UI" w:eastAsia="Nirmala UI" w:cs="Nirmala UI"/>
        </w:rPr>
        <w:t>ಆಗ ಯೆಹೋವನು ಹೇಳಿದನು, ನನ್ನ ಆತ್ಮವು ಮನುಷ್ಯನೊಂದಿಗೆ ಸದಾಕಾಲವೂ ಹೋರಾಡುವುದಿಲ್ಲ; ಏಕೆಂದರೆ ಅವನು ಸಹ ಮಾಂಸವೇ ಆಗಿದ್ದಾನೆ; ಆದಾಗ್ಯೂ ಅವನ ದಿನಗಳು ನೂರ ಇಪ್ಪತ್ತು ವರ್ಷಗಳಾಗಿರುವವು. ಆದಿಕಾಂಡ 6:3.</w:t>
      </w:r>
    </w:p>
    <w:p>
      <w:pPr>
        <w:pStyle w:val="ArticleBody"/>
        <w:jc w:val="left"/>
      </w:pPr>
      <w:r>
        <w:rPr>
          <w:rFonts w:ascii="Nirmala UI" w:hAnsi="Nirmala UI" w:eastAsia="Nirmala UI" w:cs="Nirmala UI"/>
        </w:rPr>
        <w:t>ಅಬ್ರಹಾಮನ ಒಡಂಬಡಿಕೆಯನ್ನು ವಿಶೇಷವಾಗಿ ಒತ್ತಿಹೇಳುವ ಮತ್ತಾಯನ ವಂಶಾವಳಿಯೊಂದಿಗೆ, ಲೂಕನು ನಿರೂಪಿಸಿದ ಕ್ರಿಸ್ತನ ವಂಶಾವಳಿ ಸೃಷ್ಟಿವರೆಗೆ ಹೋಗುತ್ತದೆ; ಹೀಗೆ ಏದೆಯಲ್ಲಿ ಆದಾಮನು ಉಲ್ಲಂಘಿಸಿದ ಜೀವನದ ಒಡಂಬಡಿಕೆಯನ್ನು ಅದು ಒತ್ತಿಹೇಳುತ್ತದೆ. ಲೂಕನ ವಂಶಾವಳಿ ಯೇಸುವಿನಿಂದ ಆರಂಭವಾಗಿ, ಅವರ ವಂಶಕ್ರಮದಲ್ಲಿ ಹಿಂದಕ್ಕೆ ಹಿಂದಕ್ಕೆ ಸಾಗುತ್ತಾ, ದೇವರ ಮಗನೆಂದು ಗುರುತಿಸಲ್ಪಟ್ಟ ಆದಾಮನ ತನಕ ತಲುಪುತ್ತದೆ. ಈ ವಂಶರೇಖೆ ಪರಿಪೂರ್ಣ ಎರಡನೆಯ ಆದಾಮನೊಂದಿಗೆ ಅಂತ್ಯಗೊಳ್ಳುತ್ತದೆ, ಮತ್ತು ಅದು ಪರಿಪೂರ್ಣ ಮೊದಲನೆಯ ಆದಾಮನೊಂದಿಗೆ ಆರಂಭಗೊಳ್ಳುತ್ತದೆ. ಮೊದಲನೆಯ ಆದಾಮನಿಂದ ಎರಡನೆಯ ಆದಾಮನ ತನಕ 77 ತಲೆಮಾರುಗಳು ನಿರೂಪಿಸಲ್ಪಟ್ಟಿವೆ.</w:t>
      </w:r>
    </w:p>
    <w:p>
      <w:pPr>
        <w:pStyle w:val="ArticleBody"/>
        <w:jc w:val="left"/>
      </w:pPr>
      <w:r>
        <w:rPr>
          <w:rFonts w:ascii="Nirmala UI" w:hAnsi="Nirmala UI" w:eastAsia="Nirmala UI" w:cs="Nirmala UI"/>
        </w:rPr>
        <w:t>ಶಾಸ್ತ್ರದ ವಂಶಾವಳಿಗಳು ಸತ್ಯದ ರೇಖೆಗಳನ್ನು ಪ್ರತಿನಿಧಿಸುತ್ತವೆ. ಒಂದು ಸತ್ಯವನ್ನು ಸ್ಥಾಪಿಸಲು ಅಗತ್ಯವಾಗಿರುವ ಸಾಕ್ಷಿಗಳಿಗಿಂತ ಬಹಳ ಹೆಚ್ಚು ಇರುವ ಹಲವು ಸಾಕ್ಷಿಗಳನ್ನು ನಾವು ಇತ್ತೀಚೆಗೆ ಗುರುತಿಸಿದ್ದೇವೆ. ವಂಶಾವಳಿ ರೇಖೆಗಳು ಐತಿಹಾಸಿಕ ನೆರವೇರಿಕೆಗಳ ಧ್ವನಿಯನ್ನೂ ಭವಿಷ್ಯದ ಮುನ್ನುಡಿಗಳ ಧ್ವನಿಯನ್ನೂ ಒಳಗೊಂಡಿವೆ; ಮತ್ತು ಆ ರೇಖೆಗಳೊಳಗೆ ಇರಿಸಲ್ಪಟ್ಟ ಸಂಖ್ಯಾತ್ಮಕ ಗೂಢಪ್ರಶ್ನೆಗಳು ಎರಡನೆಯ ಧ್ವನಿಯನ್ನು ಒದಗಿಸುವುದರಿಂದ, ಅವುಗಳಲ್ಲಿ ರಹಸ್ಯಗಳ ಅದ್ಭುತ ಸಂಖ್ಯಾಕಾರನಾದ ಪಲ್ಮೋನಿಯ ಧ್ವನಿಯೂ ಅಡಕವಾಗಿದೆ. ಆ ಎರಡು ಧ್ವನಿಗಳೊಂದಿಗೆ ಇನ್ನೊಂದು ಮೂರನೆಯ ಧ್ವನಿಯೂ ಕೇಳಿಸುತ್ತದೆ—ಅದು ಅದ್ಭುತ ಭಾಷಾವಿದನ ಧ್ವನಿ; ಆತನು ಜನರ, ಸ್ಥಳಗಳ ಮತ್ತು ವಸ್ತುಗಳ ಹೆಸರುಗಳನ್ನು ಒಳಗೊಂಡು ಸಮಸ್ತವನ್ನೂ ಸೃಷ್ಟಿಸಿ ನಿಯಂತ್ರಿಸುವವನು.</w:t>
      </w:r>
    </w:p>
    <w:p>
      <w:pPr>
        <w:pStyle w:val="ArticleBody"/>
        <w:jc w:val="left"/>
      </w:pPr>
      <w:r>
        <w:rPr>
          <w:rFonts w:ascii="Nirmala UI" w:hAnsi="Nirmala UI" w:eastAsia="Nirmala UI" w:cs="Nirmala UI"/>
        </w:rPr>
        <w:t>ಯೋಹಾನನು ತನ್ನ ಹಿಂದೆ ಇದ್ದ ಧ್ವನಿಯನ್ನು ನೋಡಲು ತಿರುಗಿದಾಗ, ಅದು ಅನೇಕ ಜಲಧಾರೆಗಳ ಧ್ವನಿಯಂತಿತ್ತು; ಮತ್ತು ದಾನಿಯೇಲನಿಗೆ ಅದೇ ದರ್ಶನವಾಗಿದ್ದಾಗ, ಆತನ ಧ್ವನಿಯು ಒಂದು ಬಹುಸಮೂಹದ ಧ್ವನಿಯಂತಿತ್ತು. ಶಾಸ್ತ್ರಗಳ ಮೇಲ್ಮೈ ಸಂದೇಶವೂ, ಆ ಸಂದೇಶದೊಡನೆ ಕಾಣುವ ಹೆಸರುಗಳೂ, ಮತ್ತು ಆ ಸಂದೇಶದೊಳಗಿನ ಸಂಖ್ಯೀಕರಣವೂ—ಇವು ಒಂದೇ ಭಾಗದಲ್ಲಿ ಮೂರು ಧ್ವನಿಗಳಾಗಿವೆ. ನೀವು ಆ ಮೂರು ಧ್ವನಿಗಳನ್ನು ಹೊಂದಿರುವ ಒಂದು ಸಾಲನ್ನು ತೆಗೆದುಕೊಂಡು ಅದನ್ನು ಸಮಾನಾಂತರವಾದ ಮತ್ತೊಂದು ಸಾಲಿನ ಮೇಲಿಡುವಾಗ, ಆ ಮೂರು ಧ್ವನಿಗಳು ಅನೇಕ ಧ್ವನಿಗಳಾಗುತ್ತವೆ.</w:t>
      </w:r>
    </w:p>
    <w:p>
      <w:pPr>
        <w:pStyle w:val="ArticleScripture"/>
        <w:jc w:val="left"/>
      </w:pPr>
      <w:r>
        <w:rPr>
          <w:rFonts w:ascii="Nirmala UI" w:hAnsi="Nirmala UI" w:eastAsia="Nirmala UI" w:cs="Nirmala UI"/>
        </w:rPr>
        <w:t>ಆಗ ಸಿಂಹಾಸನದಿಂದ ಒಂದು ಸ್ವರವು ಹೊರಟು, “ನಮ್ಮ ದೇವರನ್ನು ಸ್ತುತಿಸಿರಿ, ಆತನ ಎಲ್ಲಾ ದಾಸರೇ, ಆತನನ್ನು ಭಯಪಡುವವರೇ, ಚಿಕ್ಕವರಾಗಲಿ ದೊಡ್ಡವರಾಗಲಿ,” ಎಂದು ಹೇಳಿತು. ಆಗ ನಾನು ಬಹುಜನ ಸಮೂಹದ ಧ್ವನಿಯಂತೆ, ಅನೇಕ ಜಲಧಾರೆಗಳ ನಾದದಂತೆ, ಮಹಾ ಗುಡುಗುಗಳ ಘೋಷದಂತೆ ಇರುವ ಸ್ವರವನ್ನು ಕೇಳಿದೆನು; ಅದು, “ಹಲ್ಲೆಲೂಯಾ; ಯಾಕಂದರೆ ಸರ್ವಶಕ್ತನಾದ ಕರ್ತನಾದ ನಮ್ಮ ದೇವರು ಆಳುತ್ತಾನೆ,” ಎಂದು ಹೇಳಿತು. ಪ್ರಕಟನೆ 19:5, 6.</w:t>
      </w:r>
    </w:p>
    <w:p>
      <w:pPr>
        <w:pStyle w:val="ArticleBody"/>
        <w:jc w:val="left"/>
      </w:pPr>
      <w:r>
        <w:rPr>
          <w:rFonts w:ascii="Nirmala UI" w:hAnsi="Nirmala UI" w:eastAsia="Nirmala UI" w:cs="Nirmala UI"/>
        </w:rPr>
        <w:t>ಅತ್ಯಂತ ಮಹತ್ವಪೂರ್ಣವಾದ ವಂಶಾವಳಿಗಳಲ್ಲಿ ಕೆಲವು ಇಸ್ರಾಯೇಲಿನ ರಾಜರಲ್ಲಿಯೇ ಕಂಡುಬರುತ್ತವೆ. ಉತ್ತರ ರಾಜ್ಯವಾದ ಇಸ್ರಾಯೇಲಿನ ಮೊದಲ ಏಳು ರಾಜರು ಅಹಾಬ್, ಯೆಜೆಬೆಲ್ ಮತ್ತು ಎಲೀಯನೊಂದಿಗೆ ಅಂತ್ಯಗೊಳ್ಳುತ್ತಾರೆ; ಹೀಗೆ ಅವರು ಭಾನುವಾರದ ಕಾನೂನನ್ನು ಪ್ರತಿನಿಧಿಸುತ್ತಾರೆ. ಉತ್ತರ ಗೋತ್ರಗಳ ಕೊನೆಯ ಏಳು ರಾಜರ ವಂಶರೇಖೆ ಭಾನುವಾರದ ಕಾನೂನಿನಿಂದ ಆರಂಭವಾಗಿ, ದಾನಿಯೇಲ 12ರಲ್ಲಿ ಮಿಕಾಯೇಲನು ಎದ್ದುನಿಲ್ಲುವಾಗ ಮಾನವನ ಕೃಪಾಕಾಲವು ಮುಕ್ತಾಯಗೊಳ್ಳುವಲ್ಲಿ ಅಂತ್ಯಗೊಳ್ಳುತ್ತದೆ. ಯೆಹೂದದ ಮೊದಲ ಏಳು ರಾಜರು ಭಾನುವಾರದ ಕಾನೂನಿನಿಂದ ಮಿಕಾಯೇಲನು ಎದ್ದುನಿಲ್ಲುವವರೆಗಿನ ಇತಿಹಾಸವನ್ನು ಚಿತ್ರಿಸುತ್ತಾರೆ; ಮತ್ತು ಕೊನೆಯ ಏಳು ರಾಜರು ಭಾನುವಾರದ ಕಾನೂನಿನ ಕಡೆಗೆ ನಡೆಸುವ ಇತಿಹಾಸವನ್ನು ಗುರುತಿಸುತ್ತಾರೆ. ಎರಡು ವಂಶಾವಳಿ ರೇಖೆಗಳು—ಇವೆರಡೂ ಒಂದು ಆಲ್ಫಾ ಇತಿಹಾಸವನ್ನೂ ಒಂದು ಓಮೆಗಾ ಇತಿಹಾಸವನ್ನೂ ಹೊಂದಿವೆ. ಆಲ್ಫಾ ಇತಿಹಾಸವು 9/11ರಿಂದ ಭಾನುವಾರದ ಕಾನೂನುವರೆಗಿನ ಅವಧಿಯಾಗಿದ್ದು, ಓಮೆಗಾ ಅವಧಿಯು ಭಾನುವಾರದ ಕಾನೂನಿನಿಂದ ಕೃಪಾಕಾಲದ ಮುಕ್ತಾಯದವರೆಗಿನದು. ಇಸ್ರಾಯೇಲಿನ ಮೊದಲ ಏಳು ರಾಜರು ಯೆಹೂದದ ಕೊನೆಯ ಏಳು ರಾಜರೊಂದಿಗೆ ಹೊಂದಿಕೊಳ್ಳುತ್ತಾರೆ; ಮತ್ತು ಇಸ್ರಾಯೇಲಿನ ಕೊನೆಯ ಏಳು ರಾಜರು ಯೆಹೂದದ ಮೊದಲ ಏಳು ರಾಜರೊಂದಿಗೆ ಹೊಂದಿಕೊಳ್ಳುತ್ತಾರೆ.</w:t>
      </w:r>
    </w:p>
    <w:p>
      <w:pPr>
        <w:pStyle w:val="ArticleBody"/>
        <w:jc w:val="left"/>
      </w:pPr>
      <w:r>
        <w:rPr>
          <w:rFonts w:ascii="Nirmala UI" w:hAnsi="Nirmala UI" w:eastAsia="Nirmala UI" w:cs="Nirmala UI"/>
        </w:rPr>
        <w:t>ಮುಂದಿನ ಲೇಖನದಲ್ಲಿ ನಾವು ಮುಂದುವರಿಸುತ್ತೇವೆ.</w:t>
      </w:r>
    </w:p>
    <w:p>
      <w:pPr>
        <w:pStyle w:val="ArticleScripture"/>
        <w:jc w:val="left"/>
      </w:pPr>
      <w:r>
        <w:rPr>
          <w:rFonts w:ascii="Nirmala UI" w:hAnsi="Nirmala UI" w:eastAsia="Nirmala UI" w:cs="Nirmala UI"/>
        </w:rPr>
        <w:t>“ಅಂತ್ಯದವರೆಗೆ ಸ್ಥಿರವಾಗಿರಿ”</w:t>
      </w:r>
    </w:p>
    <w:p>
      <w:pPr>
        <w:pStyle w:val="ArticleScripture"/>
        <w:jc w:val="left"/>
      </w:pPr>
      <w:r>
        <w:rPr>
          <w:rFonts w:ascii="Nirmala UI" w:hAnsi="Nirmala UI" w:eastAsia="Nirmala UI" w:cs="Nirmala UI"/>
        </w:rPr>
        <w:t>“[ಪ್ರಕಟನೆ 1:1, 2, ಉಲ್ಲೇಖಿಸಲಾಗಿದೆ.] ಸಮಸ್ತ ಬೈಬಲ್ ಒಂದು ಪ್ರಕಟಣೆಯಾಗಿದೆ; ಯಾಕಂದರೆ ಮನುಷ್ಯರಿಗೆ ಬರುವ ಎಲ್ಲಾ ಪ್ರಕಟಣೆಯೂ ಕ್ರಿಸ್ತನ ಮೂಲಕವೇ ಬರುವುದು, ಮತ್ತು ಎಲ್ಲವೂ ಆತನಲ್ಲಿಯೇ ಕೇಂದ್ರಿತವಾಗಿವೆ. ದೇವರು ತನ್ನ ಮಗನ ಮೂಲಕ ನಮಗೆ ಮಾತಾಡಿದ್ದಾನೆ; ಸೃಷ್ಟಿಯಿಂದಲೂ ವಿಮೋಚನೆಯಿಂದಲೂ ನಾವು ಆತನವರಾಗಿದ್ದೇವೆ. ಈ ಅಂತಿಮ ದಿನಗಳಿಗಾಗಿ ಸತ್ಯವನ್ನು ಯೋಹಾನನಿಗೆ ನೀಡಲು, ಶೀಘ್ರದಲ್ಲೇ ಸಂಭವಿಸಬೇಕಾದ ವಿಷಯಗಳನ್ನು ಅವನಿಗೆ ತೋರಿಸಲು, ಕ್ರಿಸ್ತನು ಪಾತ್ಮೋಸ್ ದ್ವೀಪದಲ್ಲಿ ನಿಷ್ಕಾಸಿತನಾಗಿದ್ದ ಯೋಹಾನನ ಬಳಿಗೆ ಬಂದನು. ಯೇಸು ಕ್ರಿಸ್ತನು ದೈವಿಕ ಪ್ರಕಟಣೆಯ ಮಹಾ ಭಂಡಾರಪಾಲಕನು. ಈ ಭೂಮಿಯ ಇತಿಹಾಸದ ಸಮಾಪನ ದೃಶ್ಯಗಳಲ್ಲಿ ನಾವು ಏನನ್ನು ಎದುರುನೋಡಬೇಕೆಂಬ ಜ್ಞಾನವು ಆತನ ಮೂಲಕವೇ ನಮಗೆ ದೊರಕುತ್ತದೆ. ದೇವರು ಈ ಪ್ರಕಟಣೆಯನ್ನು ಕ್ರಿಸ್ತನಿಗೆ ನೀಡಿದನು, ಮತ್ತು ಕ್ರಿಸ್ತನು ಅದನ್ನೇ ಯೋಹಾನನಿಗೆ ತಿಳಿಸಿದನು.”</w:t>
      </w:r>
    </w:p>
    <w:p>
      <w:pPr>
        <w:pStyle w:val="ArticleScripture"/>
        <w:jc w:val="left"/>
      </w:pPr>
      <w:r>
        <w:rPr>
          <w:rFonts w:ascii="Nirmala UI" w:hAnsi="Nirmala UI" w:eastAsia="Nirmala UI" w:cs="Nirmala UI"/>
        </w:rPr>
        <w:t>“ಪ್ರಿಯ ಶಿಷ್ಯನಾದ ಯೋಹಾನನೇ ಈ ಪ್ರಕಟಣೆಯನ್ನು ಸ್ವೀಕರಿಸಲು ಆಯ್ಕೆಯಾದವನು. ಮೊದಲಾಗಿ ಆಯ್ಕೆಯಾದ ಶಿಷ್ಯರಲ್ಲಿ ಆತನೇ ಕೊನೆಯ ಜೀವಿತ ಉಳಿದವನಾಗಿದ್ದನು. ಹೊಸ ಒಡಂಬಡಿಕೆಯ ವ್ಯವಸ್ಥೆಯಡಿಯಲ್ಲಿ, ಹಳೆಯ ಒಡಂಬಡಿಕೆಯ ವ್ಯವಸ್ಥೆಯಡಿಯಲ್ಲಿ ಪ್ರವಾದಿ ದಾನಿಯೇಲನಿಗೆ ದೊರೆತ ಗೌರವದಂತೆಯೇ ಅವನಿಗೂ ಗೌರವ ದೊರೆಯಿತು.”</w:t>
      </w:r>
    </w:p>
    <w:p>
      <w:pPr>
        <w:pStyle w:val="ArticleScripture"/>
        <w:jc w:val="left"/>
      </w:pPr>
      <w:r>
        <w:rPr>
          <w:rFonts w:ascii="Nirmala UI" w:hAnsi="Nirmala UI" w:eastAsia="Nirmala UI" w:cs="Nirmala UI"/>
        </w:rPr>
        <w:t>ಯೋಹಾನನಿಗೆ ತಿಳಿಸಬೇಕಾದ ಈ ನಿರ್ದೇಶನವು ಅಷ್ಟು ಮಹತ್ವದ್ದಾಗಿದ್ದರಿಂದ, ಕ್ರಿಸ್ತನು ಅದನ್ನು ತನ್ನ ಸೇವಕನಿಗೆ ನೀಡಲು ಸ್ವರ್ಗದಿಂದ ಬಂದು, ಅದನ್ನು ಸಭೆಗಳಿಗೆ ಕಳುಹಿಸಬೇಕೆಂದು ಅವನಿಗೆ ಹೇಳಿದರು. ಈ ನಿರ್ದೇಶನವು ನಮ್ಮ ಎಚ್ಚರಿಕೆಯೂ ಪ್ರಾರ್ಥನಾಪೂರ್ವಕವೂ ಆದ ಅಧ್ಯಯನದ ವಿಷಯವಾಗಿರಬೇಕು; ಯಾಕಂದರೆ ನಾವು ಜೀವಿಸುತ್ತಿರುವ ಈ ಕಾಲದಲ್ಲಿ, ಪರಿಶುದ್ಧಾತ್ಮನ ಬೋಧನೆಯ ಅಧೀನದಲ್ಲಿಲ್ಲದ ಜನರು ಸುಳ್ಳು ಸಿದ್ಧಾಂತಗಳನ್ನು ಒಳಗೆ ತರುತ್ತಾರೆ. ಇವರು ಉನ್ನತ ಸ್ಥಾನಗಳಲ್ಲಿ ನಿಂತವರಾಗಿದ್ದಾರೆ, ಮತ್ತು ಕಾರ್ಯಗತಗೊಳಿಸಬೇಕಾದ ಮಹಾತಾಂಕ್ಷೆಯ ಯೋಜನೆಗಳನ್ನು ಹೊಂದಿದ್ದಾರೆ. ಅವರು ತಮ್ಮನ್ನೇ ಉನ್ನತಿಗೇರಿಸಲು ಮತ್ತು ಸಮಸ್ತ ವಿಷಯಗಳ ಪ್ರದರ್ಶನವನ್ನೇ ಕ್ರಾಂತಿಕಾರಿಯಾಗಿ ಬದಲಾಯಿಸಲು ಪ್ರಯತ್ನಿಸುತ್ತಾರೆ. ಇಂಥವರ ವಿರುದ್ಧ ನಮ್ಮನ್ನು ಕಾಪಾಡುವದಕ್ಕಾಗಿ ದೇವರು ನಮಗೆ ವಿಶೇಷ ನಿರ್ದೇಶನವನ್ನು ನೀಡಿದ್ದಾರೆ. ಈ ಭೂಮಿಯ ಇತಿಹಾಸದ ಸಮಾಪನ ದೃಶ್ಯಗಳಲ್ಲಿ ಸಂಭವಿಸಬೇಕಾದವುಗಳನ್ನು ಒಂದು ಪುಸ್ತಕದಲ್ಲಿ ಬರೆಯಬೇಕೆಂದು ಆತನು ಯೋಹಾನನಿಗೆ ಆಜ್ಞಾಪಿಸಿದನು.</w:t>
      </w:r>
    </w:p>
    <w:p>
      <w:pPr>
        <w:pStyle w:val="ArticleScripture"/>
        <w:jc w:val="left"/>
      </w:pPr>
      <w:r>
        <w:rPr>
          <w:rFonts w:ascii="Nirmala UI" w:hAnsi="Nirmala UI" w:eastAsia="Nirmala UI" w:cs="Nirmala UI"/>
        </w:rPr>
        <w:t>“ಕಾಲವು ಕಳೆಯುತ್ತಿದ್ದಂತೆ, ದೇವರು ವರ್ತಮಾನ ಸತ್ಯದ ಅಮೂಲ್ಯ ತತ್ತ್ವಗಳನ್ನು ತನ್ನ ನಿಷ್ಠಾವಂತ ಅನುಯಾಯಿಗಳಿಗೆ ಒಪ್ಪಿಸಿದನು. ಈ ತತ್ತ್ವಗಳು ಮೊದಲನೆಯ ಮತ್ತು ಎರಡನೆಯ ದೂತರ ಸಂದೇಶಗಳನ್ನು ಪ್ರಕಟಿಸುವಲ್ಲಿ ಯಾವುದೇ ಭಾಗವೂ ಇರದವರಿಗಲ್ಲ ನೀಡಲ್ಪಟ್ಟದ್ದು. ಅವು ಪ್ರಾರಂಭದಿಂದಲೇ ಈ ಕಾರ್ಯದಲ್ಲಿ ಪಾಲುಗೊಂಡಿದ್ದ ಕಾರ್ಮಿಕರಿಗೆ ನೀಡಲ್ಪಟ್ಟವು.</w:t>
      </w:r>
    </w:p>
    <w:p>
      <w:pPr>
        <w:pStyle w:val="ArticleScripture"/>
        <w:jc w:val="left"/>
      </w:pPr>
      <w:r>
        <w:rPr>
          <w:rFonts w:ascii="Nirmala UI" w:hAnsi="Nirmala UI" w:eastAsia="Nirmala UI" w:cs="Nirmala UI"/>
        </w:rPr>
        <w:t>“ಈ ಅನುಭವಗಳ ಮೂಲಕ ಹಾದುಹೋದವರು ನಮ್ಮನ್ನು ಏಳನೇ ದಿನದ ಅಡ್ವೆಂಟಿಸ್ಟ್‌ಗಳನ್ನಾಗಿ ಮಾಡಿದ ತತ್ತ್ವಗಳಿಗೆ ಬಂಡೆಯಂತೆ ದೃಢರಾಗಿರಬೇಕು. ಅವರು ದೇವರೊಂದಿಗೆ ಸಹಕಾರಿಗಳಾಗಿ, ಸಾಕ್ಷಿಯನ್ನು ಬಿಗಿಯಾಗಿ ಕಟ್ಟಿ, ಆತನ ಶಿಷ್ಯರೊಳಗೆ ಧರ್ಮಶಾಸ್ತ್ರವನ್ನು ಮುದ್ರಿಸುವವರಾಗಿರಬೇಕು. ಬೈಬಲ್ ಸತ್ಯದ ಅಸ್ತಿವಾರದ ಮೇಲೆ ನಮ್ಮ ಕಾರ್ಯವನ್ನು ಸ್ಥಾಪಿಸುವಲ್ಲಿ ಪಾಲ್ಗೊಂಡವರು, ಸರಿಯಾದ ಮಾರ್ಗವನ್ನು ಸೂಚಿಸಿದ ಗುರುತುಗಳನ್ನು ತಿಳಿದಿರುವವರು, ಅತಿ ಉನ್ನತ ಮೌಲ್ಯದ ಕೆಲಸಗಾರರಾಗಿ ಪರಿಗಣಿಸಲ್ಪಡಬೇಕು. ಅವರಿಗೆ ಒಪ್ಪಿಸಲ್ಪಟ್ಟ ಸತ್ಯಗಳ ವಿಷಯದಲ್ಲಿ ಅವರು ವೈಯಕ್ತಿಕ ಅನುಭವದಿಂದ ಮಾತಾಡಬಲ್ಲರು. ಈ ಜನರು ತಮ್ಮ ನಂಬಿಕೆಯನ್ನು ಅವಿಶ್ವಾಸಕ್ಕೆ ಬದಲಾಯಿಸಲು ಅವಕಾಶಕೊಡಬಾರದು; ಮೂರನೆಯ ದೂತನ ಧ್ವಜವು ತಮ್ಮ ಕೈಯಿಂದ ಕಸಿದುಕೊಳ್ಳಲ್ಪಡಲು ಅವರು ಬಿಡಬಾರದು. ಅವರು ತಮ್ಮ ಭರವಸೆಯ ಆರಂಭವನ್ನು ಅಂತ್ಯದವರೆಗೆ ದೃಢವಾಗಿ ಹಿಡಿದಿಡಬೇಕು.”</w:t>
      </w:r>
    </w:p>
    <w:p>
      <w:pPr>
        <w:pStyle w:val="ArticleScripture"/>
        <w:jc w:val="left"/>
      </w:pPr>
      <w:r>
        <w:rPr>
          <w:rFonts w:ascii="Nirmala UI" w:hAnsi="Nirmala UI" w:eastAsia="Nirmala UI" w:cs="Nirmala UI"/>
        </w:rPr>
        <w:t>“ಅಂತ್ಯದ ಕಾರ್ಯವನ್ನು ನಾವು ಆರಂಭಿಸುವಾಗ, ಕಳೆದ ಇತಿಹಾಸವನ್ನು ಮರುಕಳಿಸಿ ವಿವರಿಸಬೇಕೆಂದು ಕರ್ತನು ಘೋಷಿಸಿದ್ದಾನೆ. ಈ ಕೊನೆಯ ದಿನಗಳಿಗಾಗಿ ಆತನು ನೀಡಿರುವ ಪ್ರತಿಯೊಂದು ಸತ್ಯವೂ ಲೋಕಕ್ಕೆ ಪ್ರಕಟಿಸಲ್ಪಡಬೇಕು. ಆತನು ಸ್ಥಾಪಿಸಿರುವ ಪ್ರತಿಯೊಂದು ಸ್ತಂಭವೂ ಬಲಪಡಿಸಲ್ಪಡಬೇಕು. ದೇವರು ಸ್ಥಾಪಿಸಿರುವ ಅಡಿಪಾಯದಿಂದ ನಾವು ಈಗ ಸರಿಯಲು ಸಾಧ್ಯವಿಲ್ಲ. ನಾವು ಈಗ ಯಾವುದಾದರೂ ಹೊಸ ಸಂಘಟನೆಯಲ್ಲಿ ಪ್ರವೇಶಿಸಲೂ ಸಾಧ್ಯವಿಲ್ಲ; ಏಕೆಂದರೆ ಅದರಿಂದ ಸತ್ಯದಿಂದ ಭ್ರಷ್ಟತೆ ಉಂಟಾಗುವುದು.”</w:t>
      </w:r>
    </w:p>
    <w:p>
      <w:pPr>
        <w:pStyle w:val="ArticleScripture"/>
        <w:jc w:val="left"/>
      </w:pPr>
      <w:r>
        <w:rPr>
          <w:rFonts w:ascii="Nirmala UI" w:hAnsi="Nirmala UI" w:eastAsia="Nirmala UI" w:cs="Nirmala UI"/>
        </w:rPr>
        <w:t>“ವೈದ್ಯಕೀಯ ಮಿಷನರಿ ಕಾರ್ಯವು ದೇವಜನರ ಭೂತಕಾಲದ ಅನುಭವದಲ್ಲಿರುವ ವಿಶ್ವಾಸವನ್ನು ವಿಶ್ವಾಸಿಗಳಲ್ಲಿ ದುರ್ಬಲಗೊಳಿಸಬಲ್ಲ ಪ್ರತಿಯೊಂದರಿಂದ ಶುದ್ಧೀಕರಿಸಲ್ಪಟ್ಟು ಪರಿಶುದ್ಧವಾಗಬೇಕಾಗಿದೆ. ಸುಂದರವಾದ ಏದೇನ್, ಆ ಏದೇನ್, ಪಾಪದ ಪ್ರವೇಶದಿಂದ ಅಧೋಗತಿಗೊಳಿಸಲ್ಪಟ್ಟಿತು. ಈಗ ನಮ್ಮ ಕಾರ್ಯದ ಆರಂಭದಲ್ಲಿ ಅದರ ಸ್ಥಾಪನೆಗೆ ಪಾಲುಗೊಂಡ ಪುರುಷರ ಅನುಭವವನ್ನು ಮತ್ತೆ ಹೇಳಿಕೊಳ್ಳುವ ಅಗತ್ಯವಿದೆ.</w:t>
      </w:r>
    </w:p>
    <w:p>
      <w:pPr>
        <w:pStyle w:val="ArticleScripture"/>
        <w:jc w:val="left"/>
      </w:pPr>
      <w:r>
        <w:rPr>
          <w:rFonts w:ascii="Nirmala UI" w:hAnsi="Nirmala UI" w:eastAsia="Nirmala UI" w:cs="Nirmala UI"/>
        </w:rPr>
        <w:t>“ಕಾಲಕಾಲಕ್ಕೆ ನಾವು ಲೋಕದ ಮಹಾಮನುಷ್ಯರ ಮರಣವಾರ್ತೆಗಳನ್ನು ಓದುತ್ತೇವೆ. ಅವರ ಸಮಯವು ಕ್ಷಣಮಾತ್ರದಲ್ಲಿ, ಅಚಾನಕವಾಗಿ ಬಂದುಬಿಡುತ್ತದೆ. ಉತ್ತಮ ಆರೋಗ್ಯದಲ್ಲಿದ್ದಾರೆಂದು ಭಾವಿಸಲ್ಪಟ್ಟ ಅನೇಕರೂ ಭೋಜನದ ನಂತರವೋ, ಅಥವಾ ತಮ್ಮ ಸ್ವಂತ ಉನ್ನತಿಗಾಗಿ ಸ್ವಾರ್ಥಪೂರ್ಣ ಯೋಜನೆಗಳನ್ನು ರೂಪಿಸಿದ ನಂತರವೋ ಸಾಯುತ್ತಾರೆ. ಆಗ ಈ ವಾಕ್ಯವು ಹೊರಡುತ್ತದೆ: ‘ಅವನು ತನ್ನ ವಿಗ್ರಹಗಳಿಗೆ ಸೇರಿಕೊಂಡಿದ್ದಾನೆ; ಅವನನ್ನು ಹಾಗೆಯೇ ಬಿಡಿರಿ.’ ಇದರ ಅರ್ಥ, ಕರ್ತನು ಇನ್ನು ಅವನನ್ನು ಅಪಾಯದಿಂದ ಕಾಪಾಡುವುದಿಲ್ಲ ಎಂಬುದು. ಹಠಾತ್ ಮರಣವು ಬರುತ್ತದೆ; ಆಗ ಅವನ ಜೀವಮಾನಪೂರಿತ ಕಾರ್ಯಕ್ಕೆ ಏನು ಮೌಲ್ಯ? ಅವನ ಜೀವನವು ವಿಫಲವಾಗಿತ್ತು. ಮರವನ್ನು ತಾಳಿಹಿಡಿದಿದ್ದ ಶಕ್ತಿಯು ಅದನ್ನು ಅದರ ವಿಗ್ರಹಾರಾಧನಾಪೂರ್ಣ ಬಲಿಗೆ ಬಿಟ್ಟುಕೊಡುವುದರಿಂದ ಅದು ಬೀಳುತ್ತದೆ.”</w:t>
      </w:r>
    </w:p>
    <w:p>
      <w:pPr>
        <w:pStyle w:val="ArticleScripture"/>
        <w:jc w:val="left"/>
      </w:pPr>
      <w:r>
        <w:rPr>
          <w:rFonts w:ascii="Nirmala UI" w:hAnsi="Nirmala UI" w:eastAsia="Nirmala UI" w:cs="Nirmala UI"/>
        </w:rPr>
        <w:t>“ಆನಂದಿಸಲು ಯಾವುದಾದರೂ ವಸ್ತುವನ್ನು ಹುಡುಕುವುದರಲ್ಲಿ ಪುರುಷರೂ ಸ್ತ್ರೀಯರೂ ಸಂಪೂರ್ಣವಾಗಿ ಲೀನರಾಗಿದ್ದಾರೆ. ಅವರು ವ್ಯರ್ಥದ ನಿಮಿತ್ತ ತಮ್ಮ ಆತ್ಮಗಳನ್ನು ಮಾರಿಬಿಡುತ್ತಾರೆ, ಮತ್ತು ದೇವರು ತನ್ನ ದೀರ್ಘಸಹನದ ಕ್ಷಮಾಶೀಲತೆಯನ್ನು ಹಿಂತೆಗೆದುಕೊಳ್ಳುತ್ತಾನೆ. ಅವರು ತಮ್ಮ ಆಯ್ಕೆಗೆ ಬಿಟ್ಟುಕೊಡಲ್ಪಡುತ್ತಾರೆ.</w:t>
      </w:r>
    </w:p>
    <w:p>
      <w:pPr>
        <w:pStyle w:val="ArticleScripture"/>
        <w:jc w:val="left"/>
      </w:pPr>
      <w:r>
        <w:rPr>
          <w:rFonts w:ascii="Nirmala UI" w:hAnsi="Nirmala UI" w:eastAsia="Nirmala UI" w:cs="Nirmala UI"/>
        </w:rPr>
        <w:t>“ಪ್ರಸ್ತುತ ಸತ್ಯವನ್ನು ನಂಬುತ್ತೇವೆ ಎಂದು ಒಪ್ಪಿಕೊಳ್ಳುತ್ತಾ ಇದ್ದರೂ, ತಮ್ಮ ನಂಬಿಕೆಯನ್ನು ಹೀನಪಡಿಸಿ ಬೆಳಕಿನಲ್ಲಿ ನಡೆಯಲು ನಿರಾಕರಿಸಿರುವವರು ಇದ್ದಾರೆ. ಈಗ ಯಾರು ತಮ್ಮ ಸ್ವಾರ್ಥಪರ, ಲೌಕಿಕ ತತ್ತ್ವಗಳನ್ನು ಬದಿಗಿಡುವರು? ಈಗ ಯಾರು ಆತ್ಮದ ಮೌಲ್ಯವನ್ನು ಗ್ರಹಿಸಲು ಪ್ರಯತ್ನಿಸುವರು? ಒಬ್ಬನು ಸಮಸ್ತ ಲೋಕವನ್ನೇ ಗಳಿಸಿಕೊಂಡರೂ ತನ್ನ ಸ್ವಂತ ಆತ್ಮವನ್ನು ಕಳೆದುಕೊಂಡರೆ ಅವನಿಗೆ ಏನು ಲಾಭ? ಅಥವಾ ಒಬ್ಬನು ತನ್ನ ಆತ್ಮದ ಬದಲಾಗಿ ಏನನ್ನು ಕೊಡುವನು? ನೀವು ಜೀವದ ಅಕ್ಕಿಗಾಗಿ ಮತ್ತು ರಕ್ಷಣೆಯ ನೀರಿಗಾಗಿ ಹಸಿದು ದಾಹಪಡುತ್ತಿರುವಿರಾ? ಕ್ರಿಸ್ತನು ಯಾರಿಗಾಗಿ ಸತ್ತನೋ ಆ ಆತ್ಮಗಳ ಮೌಲ್ಯವನ್ನು ನೀವು ಗ್ರಹಿಸುತ್ತೀರಾ? ಕ್ರೈಸ್ತರು ಎಂದು ಭಾವಿಸಲ್ಪಡುವವರು ತಮ್ಮ ನಂಬಿಕೆಯ ಅಂಗೀಕಾರಕ್ಕೆ ತಕ್ಕಂತೆ ಜೀವಿಸುತ್ತಿರುವರಾ? ಆತ್ಮದ ಮೌಲ್ಯದ ಕುರಿತು ಅವರಿಗೆ ಅರಿವು ಇದೆಯೆ? ಸತ್ಯಕ್ಕೆ ವಿಧೇಯತೆಯ ಮೂಲಕ ತಮ್ಮ ಆತ್ಮಗಳನ್ನು ಶುದ್ಧಿಪಡಿಸಿಕೊಳ್ಳಲು ಅವರು ಪ್ರಯತ್ನಿಸುತ್ತಿರುವರಾ?”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 ಏಳನೇ ದಿನದ ಅಡ್ವೆಂಟಿಸ್ಟ್ ಸಭೆ - ಸಂಖ್ಯೆ ಇಪ್ಪತ್ತೆರಡು</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