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ಸಪ್ತಮದಿನದ ಅಡ್ವೆಂಟಿಸ್ಟ್ ಸಭೆ - ಸಂಖ್ಯೆ ಇಪ್ಪತ್ತ್ಮೂರು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ಇಪ್ಪತ್ತಮೂರುನೇ ಸಂಖ್ಯೆ</w:t>
      </w:r>
    </w:p>
    <w:p>
      <w:pPr>
        <w:pStyle w:val="ArticleBody"/>
        <w:jc w:val="left"/>
      </w:pPr>
      <w:r>
        <w:rPr>
          <w:rFonts w:ascii="Nirmala UI" w:hAnsi="Nirmala UI" w:eastAsia="Nirmala UI" w:cs="Nirmala UI"/>
        </w:rPr>
        <w:t>ಇಪ್ಪತ್ತೆರಡನೇ ಲೇಖನದಲ್ಲಿ ನಾನು ಹೀಗೆ ಬರೆದಿದ್ದೆನು: “ಆ ನಂತರ ಹನ್ನೊಂದನೇ ಅಧ್ಯಾಯದಲ್ಲಿ, ಆರಿಸಲ್ಪಟ್ಟ ಜನರ ವಂಶಾವಳಿಯನ್ನು ಶೇಮಿನಿಂದ ಅಬ್ರಾಮನ ತನಕದ ಹತ್ತು ಹೆಸರುಗಳ ಮೂಲಕ ಪ್ರತಿನಿಧಿಸಲಾಗಿದೆ. ಹನ್ನೊಂದನೇ ಅಧ್ಯಾಯವು ಬಾಬೇಲಿನ ಗೋಪುರದ ಕಥೆಯಾಗಿರುವುದಷ್ಟೇ ಅಲ್ಲ, ಅಬ್ರಹಾಮನ ಮೂಲಕ ಪ್ರತಿನಿಧಿಸಲ್ಪಟ್ಟ ಆರಿಸಲ್ಪಟ್ಟ ಜನರ ವಂಶಾವಳಿಯೂ ಆಗಿದೆ. ಹನ್ನೊಂದನೇ ಅಧ್ಯಾಯವು ದೇವರೊಂದಿಗೆ ತ್ರಿವಿಧ ಒಡಂಬಡಿಕೆಗೆ ಪ್ರವೇಶಿಸಬೇಕಾಗಿದ್ದ ಒಂದು ಆರಿಸಲ್ಪಟ್ಟ ಜನರನ್ನು ಪರಿಚಯಿಸುತ್ತದೆ. ಮೂರನೆಯ ಮತ್ತು ಅಂತಿಮ ಹಂತವು ಇಪ್ಪತ್ತೆರಡನೇ ಅಧ್ಯಾಯದಲ್ಲಿರುವ ಇಸಾಕನ ಬಲಿಯಾಗಿತ್ತು. “ಹನ್ನೊಂದು”ನೇ ಅಧ್ಯಾಯವು ಆಲ್ಫಾ ಆರಂಭವಾಗಿದ್ದು, “ಇಪ್ಪತ್ತೆರಡು”ನೇ ಅಧ್ಯಾಯವು ಓಮೇಗಾ ಅಂತ್ಯವಾಗಿದೆ. ಹೆಸರುಗಳ ಅರ್ಥದಲ್ಲಿ ದೇವರ ಧ್ವನಿಯನ್ನು ಕೇಳಲು ಅಗತ್ಯವಾಗಿರುವ ನಂಬಿಕೆಯೇ, ಆತನ ವಾಕ್ಯದ ಸಂಖ್ಯಾಕ್ರಮದಲ್ಲಿಯೂ ಆತನ ಧ್ವನಿಯನ್ನು ಕೇಳಲು ಅಗತ್ಯವಾಗಿರುವ ನಂಬಿಕೆಯಿಂದ ಭಿನ್ನವಲ್ಲ.”</w:t>
      </w:r>
    </w:p>
    <w:p>
      <w:pPr>
        <w:pStyle w:val="ArticleBody"/>
        <w:jc w:val="left"/>
      </w:pPr>
      <w:r>
        <w:rPr>
          <w:rFonts w:ascii="Nirmala UI" w:hAnsi="Nirmala UI" w:eastAsia="Nirmala UI" w:cs="Nirmala UI"/>
        </w:rPr>
        <w:t>ಹನ್ನೊಂದನೇ ಅಧ್ಯಾಯವು ಕಾಯಿನನ ಒಡಂಬಡಿಕೆಯನ್ನು ಮತ್ತು ಹಾಬೇಲನ ಒಡಂಬಡಿಕೆಯನ್ನು ಪ್ರಸ್ತುತಪಡಿಸುತ್ತದೆ. ಬಾಬೇಲಿನ ಗೋಪುರದ ಪ್ರವಾದನಾತ್ಮಕ ಲಕ್ಷಣಗಳು ಒಂದು ನಕಲಿ ಒಡಂಬಡಿಕೆಯನ್ನು ಪ್ರತಿನಿಧಿಸುತ್ತವೆ ಎಂಬುದನ್ನು ನಾವು ವರ್ಷಗಳಿಂದ ಪುನಃ ಪುನಃ ತೋರಿಸಿದ್ದೇವೆ. ಜಲಪ್ರಳಯದ ನಂತರ, ಪ್ರಳಯಕ್ಕಿಂತ ಮೊದಲು ಏದನ್ ದ್ವಾರದಲ್ಲಿ ಆರಾಧನೆ ಮಾಡುವ ಪದ್ಧತಿಯಿಂದ ಪ್ರಳಯದ ನಂತರ ಬಲಿಪೀಠದಲ್ಲಿ ಆರಾಧನೆ ಮಾಡುವ ವ್ಯವಸ್ಥೆಗೆ ಯುಗವಿಭಾಗಗಳಲ್ಲಿ ಒಂದು ಬದಲಾವಣೆ ಸಂಭವಿಸಿತು. ಆ ಬಲಿಪೀಠಕ್ಕೆ ನಿರ್ದಿಷ್ಟವಾದ ಬೈಬಲೀಯ ಅವಶ್ಯಕತೆಗಳಿದ್ದವು. ಅದು ಸ್ವಾಭಾವಿಕ ಕಲ್ಲಿನಿಂದ ನಿರ್ಮಿಸಲ್ಪಡಬೇಕಾಗಿತ್ತು; ಕಲ್ಲಿನ ಮೇಲೆ ಮಾನವನ ಕೆತ್ತನೆ ಅಥವಾ ಉಳಿ ಕೆಲಸ ಯಾವುದೂ ಇರಬಾರದು. ಅದು ಗಾರೆಯಿಲ್ಲದೆ, ಕಲ್ಲಿನ ಮೇಲೆ ಕಲ್ಲಾಗಿ ರಚಿಸಲ್ಪಡಬೇಕಾಗಿತ್ತು.</w:t>
      </w:r>
    </w:p>
    <w:p>
      <w:pPr>
        <w:pStyle w:val="ArticleBody"/>
        <w:jc w:val="left"/>
      </w:pPr>
      <w:r>
        <w:rPr>
          <w:rFonts w:ascii="Nirmala UI" w:hAnsi="Nirmala UI" w:eastAsia="Nirmala UI" w:cs="Nirmala UI"/>
        </w:rPr>
        <w:t>ಗೋಪುರದ ಉದ್ದೇಶವು ನಿಮ್ರೋದನ ಬಳಗಕ್ಕೆ ಒಂದು ಹೆಸರನ್ನು ಮಾಡಿಕೊಡುವುದಾಗಿತ್ತು; ಅದು ಗುಣಸ್ವಭಾವವನ್ನು ಪ್ರತಿನಿಧಿಸುತ್ತದೆ. ಆ ಗೋಪುರದಲ್ಲಿ ಮನುಷ್ಯನು ತನ್ನನ್ನು ತಾನೇ ರಕ್ಷಿಸಿಕೊಳ್ಳಲು ಪ್ರಯತ್ನಿಸುವುದನ್ನೂ, ಮತ್ತು ತನ್ನನ್ನು ಸ್ವರ್ಗದ ದೇವತೆಗಳಂತೆ ಮೇಲಕ್ಕೆತ್ತಿಕೊಳ್ಳುವುದನ್ನೂ ನಾವು ಕಾಣುತ್ತೇವೆ. ಆ ಗೋಪುರವು ತಾನು ತನ್ನನ್ನೇ ರಕ್ಷಿಸಿಕೊಳ್ಳಬಲ್ಲದೆಂದು ಭಾವಿಸುವ, ಮತ್ತು ಕೀರ್ತನೆ 83ರಲ್ಲಿ ಹತ್ತು ರಾಜರು ಮಾಡುವಂತೆ ತಾನೂ ಮೇಲಕ್ಕೆತ್ತಲ್ಪಡಬೇಕೆಂದು ಭಾವಿಸುವ ಒಂದು ಸಭೆಯ ಸಂಕೇತವಾಗಿದೆ; ಅವರು ಬೈಬಲ್ ಪ್ರವಾದನೆಯ ದುಷ್ಟ ಒಕ್ಕೂಟದಲ್ಲಿ ಪಾಪಾಸನದ ತಲೆಯನ್ನು ಮೇಲಕ್ಕೆತ್ತುವಾಗ, ಅದು ಭಾನುವಾರದ ಕಾನೂನಿನ ಸಮಯದಲ್ಲಿ ಸಂಭವಿಸುತ್ತದೆ.</w:t>
      </w:r>
    </w:p>
    <w:p>
      <w:pPr>
        <w:pStyle w:val="ArticleScripture"/>
        <w:jc w:val="left"/>
      </w:pPr>
      <w:r>
        <w:rPr>
          <w:rFonts w:ascii="Nirmala UI" w:hAnsi="Nirmala UI" w:eastAsia="Nirmala UI" w:cs="Nirmala UI"/>
        </w:rPr>
        <w:t>ಆಸಾಫನ ಒಂದು ಗೀತೆ ಅಥವಾ ಕೀರ್ತನೆ. ಓ ದೇವರೇ, ಮೌನವಾಗಿರಬೇಡ; ಶಾಂತವಾಗಿಯೂ ಇರಬೇಡ, ಓ ದೇವರೇ, ಸ್ಥಿರವಾಗಿಯೂ ಇರಬೇಡ. ಏಕೆಂದರೆ, ಇಗೋ, ನಿನ್ನ ಶತ್ರುಗಳು ಗದ್ದಲಮಾಡುತ್ತಿದ್ದಾರೆ; ನಿನ್ನನ್ನು ದ್ವೇಷಿಸುವವರು ತಲೆ ಎತ್ತಿದ್ದಾರೆ. ಕೀರ್ತನೆಗಳು 83:1, 2.</w:t>
      </w:r>
    </w:p>
    <w:p>
      <w:pPr>
        <w:pStyle w:val="ArticleBody"/>
        <w:jc w:val="left"/>
      </w:pPr>
      <w:r>
        <w:rPr>
          <w:rFonts w:ascii="Nirmala UI" w:hAnsi="Nirmala UI" w:eastAsia="Nirmala UI" w:cs="Nirmala UI"/>
        </w:rPr>
        <w:t>ಲೋಕವು ಇತ್ತಿಚೆಗೆ ನೋಹನ ಜಲಪ್ರಳಯದಿಂದ ನಾಶಗೊಂಡಿತ್ತು; ಮತ್ತು ಪ್ರಳಯಪೂರ್ವ ಲೋಕದ ಮೇಲೆ ಕೃಪಾಕಾಲದ ಸಮಾಪ್ತಿಯನ್ನು ದೇವರು ನಿರ್ಧರಿಸಿದ ಕಾರಣವೆಂದರೆ, ಮನುಷ್ಯನ ಚಿಂತನೆಗಳು ನಿರಂತರವಾಗಿ ಕೆಟ್ಟದಾಗಿಬಿಟ್ಟಿದ್ದವು. ಬೈಬಲ್ ಐಕ್ಯತೆಯನ್ನು ವಿವಿಧ ರೀತಿಗಳಲ್ಲಿ ವಿವರಿಸುತ್ತದೆ; ಅವುಗಳಲ್ಲಿ ಒಂದೇನೆಂದರೆ “ಕಣ್ಣಿಗೆ ಕಣ್ಣು” ಎಂದು ನೋಡುವುದು. ಇಬ್ಬರು ಒಪ್ಪಿಗೆಯಿಲ್ಲದೆ ಒಟ್ಟಿಗೆ ನಡೆಯಲಾರರೇ?</w:t>
      </w:r>
    </w:p>
    <w:p>
      <w:pPr>
        <w:pStyle w:val="ArticleScripture"/>
        <w:jc w:val="left"/>
      </w:pPr>
      <w:r>
        <w:rPr>
          <w:rFonts w:ascii="Nirmala UI" w:hAnsi="Nirmala UI" w:eastAsia="Nirmala UI" w:cs="Nirmala UI"/>
        </w:rPr>
        <w:t>ಈಗ, ಸಹೋದರರೇ, ನಮ್ಮ ಕರ್ತನಾದ ಯೇಸು ಕ್ರಿಸ್ತನ ಹೆಸರಿನಲ್ಲಿ ನಿಮ್ಮನ್ನು ವಿನಂತಿಸಿಕೊಳ್ಳುವದೇನೆಂದರೆ, ನೀವು ಎಲ್ಲರೂ ಒಂದೇ ಮಾತನ್ನು ಆಡಿರಿ, ಮತ್ತು ನಿಮ್ಮೊಳಗೆ ಭೇದಗಳು ಇರಬಾರದು; ಆದರೆ ನೀವು ಒಂದೇ ಮನಸ್ಸಿನಲ್ಲಿ ಮತ್ತು ಒಂದೇ ಅಭಿಪ್ರಾಯದಲ್ಲಿ ಸಂಪೂರ್ಣವಾಗಿ ಒಂದಾಗಿ ಕೂಡಿರಬೇಕು. 1 ಕೊರಿಂಥದವರಿಗೆ 1:10.</w:t>
      </w:r>
    </w:p>
    <w:p>
      <w:pPr>
        <w:pStyle w:val="ArticleBody"/>
        <w:jc w:val="left"/>
      </w:pPr>
      <w:r>
        <w:rPr>
          <w:rFonts w:ascii="Nirmala UI" w:hAnsi="Nirmala UI" w:eastAsia="Nirmala UI" w:cs="Nirmala UI"/>
        </w:rPr>
        <w:t>ದೇವರು ನಿಮ್ರೋದನ ರಾಜ್ಯದ ಮೇಲಿನ ನ್ಯಾಯತೀರ್ಪಿನಲ್ಲಿ ಭಾಷೆಯನ್ನು ಗೊಂದಲಗೊಳಿಸಿದಾಗ, ಆ ಗೊಂದಲಕ್ಕಿಂತ ಮೊದಲು ಅವರು ಎಲ್ಲರೂ ಏಕತೆಯಲ್ಲಿ ಇದ್ದರು ಎಂಬುದು ಸ್ಪಷ್ಟವಾಗುತ್ತದೆ; ಆದಕಾರಣ ಅವರು ಎಲ್ಲರೂ ಒಂದೇ ಸ್ವಭಾವದವರಾಗಿದ್ದರು; ಮತ್ತು ಆ ಸ್ವಭಾವವು ಮಾನವಕೃತ್ಯಗಳ ಮೇಲೆ ಆಧಾರಿತವಾದ ಒಂದು ಧರ್ಮವಾಗಿತ್ತು—ಅದೇ ಅಧ್ಯಾಯದಲ್ಲೇ ಅಬ್ರಹಾಮನ ಮೂಲಕ ಪ್ರತಿನಿಧಿಸಲ್ಪಟ್ಟಿರುವವರಿಗಿಂತ ವಿರುದ್ಧವಾದದು. ನಿಮ್ರೋದನ ಕಾಲದಲ್ಲಿ ಶೇಮು ನಂಬಿಗಸ್ತ ಆತ್ಮನಾಗಿದ್ದನು. ಇತಿಹಾಸಕಾರರು, ಕರ್ತನ ಸನ್ನಿಧಿಯಲ್ಲಿ ಬಲಿಷ್ಠ ಬಂಡಾಯಗಾರನಾಗಿದ್ದ ನಿಮ್ರೋದನನ್ನು ಹತ್ಯೆ ಮಾಡಿದವನು ಶೇಮೆಂದು ಸೂಚಿಸುತ್ತಾರೆ. ಇತಿಹಾಸಕಾರರ ಅಭಿಪ್ರಾಯಗಳಿಲ್ಲದೆಯೂ ಈ ಅಂಶ ಸ್ಥಿರವಾಗಿಯೇ ನಿಂತಿದೆ; ಯಾಕಂದರೆ ಶೇಮು ಒಡಂಬಡಿಕೆಯ ಮನುಷ್ಯನು; ಅವನು ತನ್ನ ರಕ್ತವಂಶವನ್ನು ಒಡಂಬಡಿಕೆಯ ಮನುಷ್ಯನಾದ ನೋಹನವರೆಗೆ ಅನುಸರಿಸುತ್ತಾನೆ; ಅವನು ತನ್ನ ರಕ್ತವಂಶವನ್ನು ಮತ್ತೊಬ್ಬ ಒಡಂಬಡಿಕೆಯ ಮನುಷ್ಯನಾದ ಸೇತನವರೆಗೆ ಹಿಂದಕ್ಕೆ ಅನುಸರಿಸುತ್ತಾನೆ; ಆತನು ತನ್ನ ಸಹೋದರನಾದ ಹೇಬೆಲನ ಸ್ಥಾನಕ್ಕೆ ಒಡಂಬಡಿಕೆಯ ಇತಿಹಾಸದಲ್ಲಿ ಪ್ರವೇಶಿಸಿದನು; ಹೇಬೆಲು ಮತ್ತೊಬ್ಬ ಒಡಂಬಡಿಕೆಯ ಮನುಷ್ಯನಾಗಿದ್ದು ಆದಾಮನ ನೇರ ಸಂತಾನವನಾಗಿದ್ದನು.</w:t>
      </w:r>
    </w:p>
    <w:p>
      <w:pPr>
        <w:pStyle w:val="ArticleBody"/>
        <w:jc w:val="left"/>
      </w:pPr>
      <w:r>
        <w:rPr>
          <w:rFonts w:ascii="Nirmala UI" w:hAnsi="Nirmala UI" w:eastAsia="Nirmala UI" w:cs="Nirmala UI"/>
        </w:rPr>
        <w:t>ಆದಿಕಾಂಡದ ಹನ್ನೊಂದನೇ ಅಧ್ಯಾಯವು, ಜೀವದ ಒಡಂಬಡಿಕೆಯೂ ಮರಣದ ಒಡಂಬಡಿಕೆಯೂ ಎಂಬ ಸಂದರ್ಭದಲ್ಲಿರುವ ಕ್ರಿಸ್ತನೂ ಸೈತಾನನೂ ನಡುವಿನ ಮಹಾ ವಿವಾದವಾಗಿದೆ. ನಿಮ್ರೋದು ಯೆಹೋವನ ಸನ್ನಿಧಿಯಲ್ಲಿ ಮಹಾ ಬೇಟೆಗಾರನನ್ನು ಪ್ರತಿನಿಧಿಸುತ್ತಾನೆ; ಏಕೆಂದರೆ ಅವನು ಅನೇಕ ಭಕ್ತರನ್ನು ಹೊಂದಿರುವ ಒಂದು ಸಭೆಯನ್ನು ಪ್ರತಿನಿಧಿಸುತ್ತಾನೆ. ಅಬ್ರಾಮನು, ಶೇಮನ ಮೂಲಕ, ಅಲ್ಪಭಕ್ತರನ್ನು ಮಾತ್ರ ಹೊಂದಿರುವ ಒಂದು ಸಭೆಯನ್ನು ಪ್ರತಿನಿಧಿಸುತ್ತಾನೆ. ನಿಮ್ರೋದು ತನ್ನ ಗೋಪುರವನ್ನು ಕಟ್ಟುತ್ತಿದ್ದಾಗ ಶೇಮನು ಒಡಂಬಡಿಕೆಯ ಮನುಷ್ಯನಾಗಿದ್ದನು; ಆದರೆ ಹನ್ನೊಂದನೇ ಅಧ್ಯಾಯದಲ್ಲಿರುವ ಆ ಎರಡು ಒಡಂಬಡಿಕೆಗಳನ್ನು ಶೇಮ ಮತ್ತು ನಿಮ್ರೋದು ಪ್ರತಿನಿಧಿಸುವುದಿಲ್ಲ, ಬದಲಾಗಿ ನಿಮ್ರೋದು ಮತ್ತು ಅಬ್ರಹಾಮನು ಪ್ರತಿನಿಧಿಸುತ್ತಾರೆ. ಪೌಲನು ಈ ಪ್ರವಾದನಾತ್ಮಕ ನಿಯಮವನ್ನು ಸ್ಪಷ್ಟವಾಗಿ ಗುರುತಿಸುತ್ತಾನೆ.</w:t>
      </w:r>
    </w:p>
    <w:p>
      <w:pPr>
        <w:pStyle w:val="ArticleScripture"/>
        <w:jc w:val="left"/>
      </w:pPr>
      <w:r>
        <w:rPr>
          <w:rFonts w:ascii="Nirmala UI" w:hAnsi="Nirmala UI" w:eastAsia="Nirmala UI" w:cs="Nirmala UI"/>
        </w:rPr>
        <w:t>ಈ ಮೆಲ್ಕಿಸೆದೆಕ್ ಸಲೇಮಿನ ರಾಜನಾಗಿಯೂ ಪರಮೋನ್ನತ ದೇವರ ಯಾಜകനಾಗಿಯೂ ಇದ್ದನು; ಅವನು ರಾಜರನ್ನು ಸಂಹರಿಸಿ ಹಿಂದಿರುಗುತ್ತಿದ್ದ ಅಬ್ರಹಾಮನನ್ನು ಎದುರಾಗಿ ಭೇಟಿ ಮಾಡಿ ಅವನನ್ನು ಆಶೀರ್ವದಿಸಿದನು; ಅವನಿಗೆ ಅಬ್ರಹಾಮನು ಎಲ್ಲದಲ್ಲಿಯೂ ದಶಮಭಾಗವನ್ನು ಕೊಟ್ಟನು. ವ್ಯಾಖ್ಯಾನದ ಪ್ರಕಾರ ಮೊದಲು ಅವನು ನೀತಿಯ ರಾಜನು, ಅದರ ನಂತರ ಸಲೇಮಿನ ರಾಜನು, ಅಂದರೆ ಸಮಾಧಾನದ ರಾಜನು. ತಂದೆಯಿಲ್ಲದವನು, ತಾಯಿಯಿಲ್ಲದವನು, ವಂಶಾವಳಿಯಿಲ್ಲದವನು; ದಿನಗಳ ಆರಂಭವೂ ಇಲ್ಲ, ಜೀವನದ ಅಂತ್ಯವೂ ಇಲ್ಲ; ಆದರೆ ದೇವರ ಪುತ್ರನಿಗೆ ಸಮಾನನಾಗಿ ಮಾಡಲ್ಪಟ್ಟು, ಸದಾಕಾಲವೂ ಯಾಜകനಾಗಿಯೇ ಉಳಿದಿದ್ದಾನೆ. ಈಗ ಈ ಮನುಷ್ಯನು ಎಷ್ಟು ಮಹಾನ್ ಆಗಿದ್ದನೆಂದು ವಿಚಾರಿಸಿರಿ; ಕುಲಪಿತೃವಾದ ಅಬ್ರಹಾಮನೇ ತನ್ನ ಯುದ್ಧಲಾಭಗಳಲ್ಲಿ ದಶಮಭಾಗವನ್ನು ಅವನಿಗೆ ಕೊಟ್ಟನು.</w:t>
      </w:r>
    </w:p>
    <w:p>
      <w:pPr>
        <w:pStyle w:val="ArticleScripture"/>
        <w:jc w:val="left"/>
      </w:pPr>
      <w:r>
        <w:rPr>
          <w:rFonts w:ascii="Nirmala UI" w:hAnsi="Nirmala UI" w:eastAsia="Nirmala UI" w:cs="Nirmala UI"/>
        </w:rPr>
        <w:t>ನಿಜವಾಗಿ ಲೇವಿಯ ಪುತ್ರರಲ್ಲಿ ಯಾಜಕತ್ವದ ಅಧಿಕಾರವನ್ನು ಹೊಂದಿರುವವರು, ಅಬ್ರಹಾಮನ ಕಟಿಯಿಂದ ಬಂದ ತಮ್ಮ ಸಹೋದರರಿಂದಲೇ ಆದರೂ, ಧರ್ಮಶಾಸ್ತ್ರದ ಪ್ರಕಾರ ಜನರಿಂದ ದಶಮಾಂಶಗಳನ್ನು ಪಡೆಯಬೇಕೆಂಬ ಆಜ್ಞೆಯನ್ನು ಹೊಂದಿದ್ದಾರೆ:</w:t>
      </w:r>
    </w:p>
    <w:p>
      <w:pPr>
        <w:pStyle w:val="ArticleScripture"/>
        <w:jc w:val="left"/>
      </w:pPr>
      <w:r>
        <w:rPr>
          <w:rFonts w:ascii="Nirmala UI" w:hAnsi="Nirmala UI" w:eastAsia="Nirmala UI" w:cs="Nirmala UI"/>
        </w:rPr>
        <w:t>ಆದರೆ ಅವರ ವಂಶಾವಳಿಯಲ್ಲಿ ಲೆಕ್ಕಿಸಲ್ಪಡದವನು ಅಬ್ರಹಾಮನಿಂದ ದಶಾಂಶಗಳನ್ನು ಸ್ವೀಕರಿಸಿ, ವಾಗ್ದಾನಗಳನ್ನು ಹೊಂದಿದ್ದವನನ್ನು ಆಶೀರ್ವದಿಸಿದನು. ಎಲ್ಲ ವಿಧವಾದ ವಿರೋಧಕ್ಕೂ ಮೀರಿಸಿ, ಕಡಿಮೆಯವನು ಶ್ರೇಷ್ಠನಿಂದ ಆಶೀರ್ವದಿಸಲ್ಪಡುತ್ತಾನೆ. ಇಲ್ಲಿಗೆ ಮರಣಶೀಲರಾದ ಮನುಷ್ಯರು ದಶಾಂಶಗಳನ್ನು ಸ್ವೀಕರಿಸುತ್ತಾರೆ; ಆದರೆ ಅಲ್ಲಿ, ತಾನು ಜೀವಿಸುತ್ತಾನೆಂದು ಸಾಕ್ಷಿ ದೊರಕಿರುವವನು ಅವುಗಳನ್ನು ಸ್ವೀಕರಿಸುತ್ತಾನೆ. ಹಾಗೆಂದರೆ, ದಶಾಂಶಗಳನ್ನು ಸ್ವೀಕರಿಸುವ ಲೇವಿಯೂ ಸಹ ಅಬ್ರಹಾಮನ ಮೂಲಕ ದಶಾಂಶಗಳನ್ನು ಸಲ್ಲಿಸಿದನು ಎಂದು ಹೇಳಬಹುದು. ಯಾಕಂದರೆ ಮೆಲ್ಕಿಜೆದೇಕನು ಅವನನ್ನು ಎದುರಿಸಿದಾಗ, ಅವನು ಇನ್ನೂ ತನ್ನ ತಂದೆಯ ಕಟಿಭಾಗದಲ್ಲಿದ್ದನು. ಇಬ್ರಿಯರಿಗೆ 7:1–10.</w:t>
      </w:r>
    </w:p>
    <w:p>
      <w:pPr>
        <w:pStyle w:val="ArticleBody"/>
        <w:jc w:val="left"/>
      </w:pPr>
      <w:r>
        <w:rPr>
          <w:rFonts w:ascii="Nirmala UI" w:hAnsi="Nirmala UI" w:eastAsia="Nirmala UI" w:cs="Nirmala UI"/>
        </w:rPr>
        <w:t>ಮೆಲ್ಕಿಜೆಡೆಕನ ವಿಷಯದಲ್ಲಿ ಬಹಳಷ್ಟು ವರ್ತಮಾನ ಸತ್ಯವಿದೆ; ಆದರೆ ನಾನು ಕೇವಲ ಇದನ್ನು ಸೂಚಿಸುತ್ತಿದ್ದೇನೆ: ಪೌಲನು ನೇರವಾಗಿ ಬೋಧಿಸುವುದು ಏನೆಂದರೆ, ಒಡಂಬಡಿಕೆಯ ಜನರ ಪ್ರವಾದಿಕ ಲಕ್ಷಣಗಳು—ಅಂದರೆ, ಪ್ರೇರಿತ ಸಾಕ್ಷ್ಯದಲ್ಲಿರುವ ಪುರುಷರು ಮತ್ತು ಸ್ತ್ರೀಯರು, ಅವರ ಶಾಸ್ತ್ರೀಯ ಸಾಕ್ಷ್ಯವು ಮಾನವಕುಲದೊಂದಿಗೆ ದೇವರ ಒಡಂಬಡಿಕೆಯ ಪ್ರವಾದಿಕ ರೇಖೆಯಲ್ಲಿ ಒಂದು ಮಾರ್ಗಸೂಚಕ ಬಿಂದುವನ್ನು ಗುರುತಿಸುತ್ತದೆ—ಎಂಬುದಾಗಿದೆ. ಪೌಲನು ಬೋಧಿಸುವುದೇನಂದರೆ, ಸೀನಾಯಿಯಲ್ಲಿ ಲೇವಿಯ ಯಾಜಕತ್ವವು ಸ್ಥಾಪಿಸಲ್ಪಡುವುದಕ್ಕಿಂತ ಮೊದಲು ಜೀವಿಸಿದ್ದ ಮೆಲ್ಕಿಜೆಡೆಕನು, ಮತ್ತು ಆದಕಾರಣ ಲೇವಿಯ ಯಾಜಕತ್ವ ಅಸ್ತಿತ್ವಕ್ಕೆ ಬರುವುದಕ್ಕಿಂತ ನಾಲ್ಕು ನೂರು ವರ್ಷಗಳಿಗಿಂತಲೂ ಹೆಚ್ಚಿನ ಕಾಲದ ಮೊದಲು ಜೀವಿಸಿದ್ದವನು, ಲೇವಿಯಿಂದ ದಶಾಂಶವನ್ನು ಸ್ವೀಕರಿಸಿದ್ದನು. ಲೇವಿಯ ಯಾಜಕತ್ವದಲ್ಲಿ ಇರಲು, ಒಬ್ಬನು ಲೇವಿಯ ವಂಶದಿಂದ ರಕ್ತಸಂಬಂಧದ ಇಳಿವಳಿವನ್ನು ತಾನು ಹೊಂದಿದ್ದಾನೆಂದು ಸಾಬೀತುಪಡಿಸಬಲ್ಲ ಲೇವಿಯನಾಗಿರಬೇಕಾಗಿತ್ತು. ಮೆಲ್ಕಿಜೆಡೆಕನು ತನ್ನ ಇಳಿವಳಿ ಲೇವಿಯ ವಂಶರೇಖೆಯಿಂದಾಗಿದೆ ಎಂದು ತೋರಿಸಲಾರನು, ಏಕೆಂದರೆ ಲೇವಿಯು ಇನ್ನೂ ಜನಿಸಿರಲಿಲ್ಲ.</w:t>
      </w:r>
    </w:p>
    <w:p>
      <w:pPr>
        <w:pStyle w:val="ArticleBody"/>
        <w:jc w:val="left"/>
      </w:pPr>
      <w:r>
        <w:rPr>
          <w:rFonts w:ascii="Nirmala UI" w:hAnsi="Nirmala UI" w:eastAsia="Nirmala UI" w:cs="Nirmala UI"/>
        </w:rPr>
        <w:t>ಆದಾಮ ಮತ್ತು ಹವ್ವರೊಂದಿಗೆ ದೇವರ ಒಡಂಬಡಿಕೆಯನ್ನು ಪ್ರತಿನಿಧಿಸುವ ಪ್ರವಾದನೆಯ ಸರಪಳಿ ವಾಸ್ತವವಾಗಿ ಎರಡು ಒಡಂಬಡಿಕೆಗಳಾಗಿದೆ. ಮೊದಲನೆಯದು ಸರಳವಾದ ಒಂದು ಪರೀಕ್ಷೆಯೊಂದಿಗಿನ ಜೀವದ ಒಡಂಬಡಿಕೆಯಾಗಿತ್ತು. ಪತನದ ನಂತರ ಮತ್ತು ಪರೀಕ್ಷೆಯಲ್ಲಿ ವಿಫಲವಾದ ನಂತರ, ಮುಂದಿನ ಒಡಂಬಡಿಕೆಯಲ್ಲಿ ವಸ್ತ್ರವನ್ನು ಒದಗಿಸುವ ಉದ್ದೇಶಕ್ಕಾಗಿ ಕುರಿಮರಿಯ ರಕ್ತವು ಸೇರಿಸಲಾಯಿತು. ನಂತರ ಮಳೆಬಿಲ್ಲು, ನೋಹ ಮತ್ತು ಬಲಿಪೀಠದ ಆರಾಧನೆಗಳ ಮೂಲಕ ಪ್ರತಿನಿಧಿಸಲ್ಪಟ್ಟ, ಮಾನವಕುಲದೊಂದಿಗೆ ದೇವರ ಒಡಂಬಡಿಕೆ ಇತ್ತು. ನಂತರ ಆದಿಕಾಂಡ ಹನ್ನೊಂದರಲ್ಲಿ, “ಹೀಬ್ರೂಗಳು” ಎಂದು ಕರೆಯಲ್ಪಡುವ ಆರಿಸಲ್ಪಟ್ಟ ಜನರೊಂದಿಗೆ ದೇವರ ಒಡಂಬಡಿಕೆ ಆರಂಭವಾಯಿತು. ಆ ಕಥೆಗಳ ಪ್ರತಿಯೊಂದರಲ್ಲಿಯೂ ಬೈಬಲಿನ ಪಾತ್ರಗಳು ಒಡಂಬಡಿಕೆಯ ಪುರುಷರು ಅಥವಾ ಮಹಿಳೆಯರಾಗಿದ್ದಾರೆ.</w:t>
      </w:r>
    </w:p>
    <w:p>
      <w:pPr>
        <w:pStyle w:val="ArticleBody"/>
        <w:jc w:val="left"/>
      </w:pPr>
      <w:r>
        <w:rPr>
          <w:rFonts w:ascii="Nirmala UI" w:hAnsi="Nirmala UI" w:eastAsia="Nirmala UI" w:cs="Nirmala UI"/>
        </w:rPr>
        <w:t>ಆದಿಕಾಂಡ ಹನ್ನೊಂದರಲ್ಲಿ, ಆಯ್ಕೆಯಾದ ಜನರೊಂದಿಗೆ ಜೀವದ ಒಡಂಬಡಿಕೆಯ ಆರಂಭವನ್ನು ಪ್ರತಿಪಾದಿಸಲಾಗಿದೆ; ಮತ್ತು ಅದು, ನಿಮ್ರೋದನು ಸಾವುಗಳ ಒಡಂಬಡಿಕೆಯನ್ನು ಸ್ಥಾಪಿಸುವ ಅದೇ ಸ್ಥಳದಲ್ಲಿಯೇ ಪ್ರತಿಪಾದಿಸಲಾಗಿದೆ; ಆ ಸಾವುಗಳ ಒಡಂಬಡಿಕೆಯನ್ನು ಇಟ್ಟಿಗೆಗಳೂ ಸುಣ್ಣಗಾರೆಗಳೂ ಪ್ರತಿನಿಧಿಸುತ್ತವೆ, ಅವು ವೇದಿಕೆಯಿಂದ ಸೂಚಿಸಲ್ಪಟ್ಟ, ಕೆತ್ತದ ಕಲ್ಲುಗಳು ಮತ್ತು ಸುಣ್ಣಗಾರೆ ಇಲ್ಲದಿರುವುದರ ಕಪಟಾನುಕರಣೆಗಳಾಗಿದ್ದವು. ಸಿಸ್ಟರ್ ವೈಟ್ ನಮಗೆ ವೇದಿಕೆ ಕ್ರಿಸ್ತನನ್ನು ಪ್ರತಿನಿಧಿಸುತ್ತದೆ ಎಂದು ತಿಳಿಸುತ್ತಾರೆ; ಆದಕಾರಣ ಕಪಟ ಧರ್ಮವಾದ ನಿಮ್ರೋದನ ಧರ್ಮವು ಕಪಟ ಕ್ರಿಸ್ತನನ್ನು ಪ್ರತಿನಿಧಿಸುತ್ತದೆ.</w:t>
      </w:r>
    </w:p>
    <w:p>
      <w:pPr>
        <w:pStyle w:val="ArticleScripture"/>
        <w:jc w:val="left"/>
      </w:pPr>
      <w:r>
        <w:rPr>
          <w:rFonts w:ascii="Nirmala UI" w:hAnsi="Nirmala UI" w:eastAsia="Nirmala UI" w:cs="Nirmala UI"/>
        </w:rPr>
        <w:t>ಆಮೇಲೆ ಅವರು ಒಬ್ಬರಿಗೊಬ್ಬರು, “ಬನ್ನಿರಿ, ನಾವು ಇಟ್ಟಿಗೆಗಳನ್ನು ಮಾಡಿ ಅವುಗಳನ್ನು ಚೆನ್ನಾಗಿ ಸುಡೋಣ” ಎಂದು ಹೇಳಿದರು. ಅವರಿಗೋಸ್ಕರ ಕಲ್ಲಿಗೆ ಬದಲಾಗಿ ಇಟ್ಟಿಗೆಗಳಿದ್ದವು, ಮತ್ತು ಗಾರಿಗೆ ಬದಲಾಗಿ ಡಾಂಬರವಾಗಿತ್ತು. ಆದಿಕಾಂಡ 11:3.</w:t>
      </w:r>
    </w:p>
    <w:p>
      <w:pPr>
        <w:pStyle w:val="ArticleScripture"/>
        <w:jc w:val="left"/>
      </w:pPr>
      <w:r>
        <w:rPr>
          <w:rFonts w:ascii="Nirmala UI" w:hAnsi="Nirmala UI" w:eastAsia="Nirmala UI" w:cs="Nirmala UI"/>
        </w:rPr>
        <w:t>ನೀನು ನನಗಾಗಿ ಕಲ್ಲಿನ ವೇದಿಯನ್ನು ಮಾಡುವದಾದರೆ, ಅದನ್ನು ಕೆತ್ತಿದ ಕಲ್ಲಿನಿಂದ ಕಟ್ಟಬಾರದು; ಯಾಕಂದರೆ ಅದರ ಮೇಲೆ ನೀನು ನಿನ್ನ ಉಪಕರಣವನ್ನು ಎತ್ತಿದರೆ, ಅದನ್ನು ಅಪವಿತ್ರಗೊಳಿಸಿರುವೆ. ನಿರ್ಗಮಕಾಂಡ 20:25.</w:t>
      </w:r>
    </w:p>
    <w:p>
      <w:pPr>
        <w:pStyle w:val="ArticleScripture"/>
        <w:jc w:val="left"/>
      </w:pPr>
      <w:r>
        <w:rPr>
          <w:rFonts w:ascii="Nirmala UI" w:hAnsi="Nirmala UI" w:eastAsia="Nirmala UI" w:cs="Nirmala UI"/>
        </w:rPr>
        <w:t>“ನಾವು ಪವಿತ್ರವಾದದ್ದನ್ನೂ ಸಾಮಾನ್ಯವಾದದ್ದನ್ನೂ ಬೆರೆಸುವ ಅಪಾಯದಲ್ಲಿದ್ದೇವೆ. ದೇವರಿಂದ ಬಂದ ಪವಿತ್ರ ಅಗ್ನಿಯನ್ನು ನಮ್ಮ ಪ್ರಯತ್ನಗಳಲ್ಲಿ ಬಳಸಬೇಕು. ನಿಜವಾದ ಬಲಿಪೀಠವು ಕ್ರಿಸ್ತನು; ನಿಜವಾದ ಅಗ್ನಿಯು ಪರಿಶುದ್ಧ ಆತ್ಮನು. ಇದೇ ನಮ್ಮ ಪ್ರೇರಣೆ. ಪರಿಶುದ್ಧ ಆತ್ಮನು ಒಬ್ಬ ಮನುಷ್ಯನನ್ನು ನಡೆಸಿ ಮಾರ್ಗದರ್ಶಿಸುವಷ್ಟರಲ್ಲಿಯೇ ಅವನು ಸುರಕ್ಷಿತ ಸಲಹೆಗಾರನಾಗಿರುತ್ತಾನೆ. ನಾವು ದೇವರಿಂದಲೂ ಆತನ ಆರಿಸಿಕೊಂಡವರಿಂದಲೂ ತಿರುಗಿ, ಅನ್ಯವಾದ ಬಲಿಪೀಠಗಳಲ್ಲಿ ವಿಚಾರಿಸಲು ಹೋದರೆ, ನಮ್ಮ ಕೃತ್ಯಗಳಿಗೆ ಅನುಸಾರವಾಗಿ ನಮಗೆ ಉತ್ತರ ದೊರೆಯುವುದು.” Selected Messages, ಪುಸ್ತಕ 3, 300.</w:t>
      </w:r>
    </w:p>
    <w:p>
      <w:pPr>
        <w:pStyle w:val="ArticleBody"/>
        <w:jc w:val="left"/>
      </w:pPr>
      <w:r>
        <w:rPr>
          <w:rFonts w:ascii="Nirmala UI" w:hAnsi="Nirmala UI" w:eastAsia="Nirmala UI" w:cs="Nirmala UI"/>
        </w:rPr>
        <w:t>ಇತರೆ ಸತ್ಯಗಳ ನಡುವೆ, ಆದಿಕಾಂಡದ ಹನ್ನೊಂದನೆಯ ಅಧ್ಯಾಯದಿಂದ ಪ್ರವಾದನಾತ್ಮಕವಾಗಿ ದೊರೆಯುವ ಪಾಠಗಳಲ್ಲಿ ಒಂದೇನಂದರೆ, ಅದು ಒಂದು ಪ್ರವಾದನಾತ್ಮಕ ರೇಖೆಯ ಆರಂಭವನ್ನು ಪ್ರತಿನಿಧಿಸುತ್ತದೆ. ನೋಹನ ಜಲಪ್ರಳಯವು ಒಂದು ಪ್ರವಾದನಾತ್ಮಕ ಪ್ರತ್ಯೇಕತೆಯನ್ನು ಗುರುತಿಸುತ್ತದೆ. ನೋಹನು ನೌಕೆಯಿಂದ ಹೊರಬಂದಾಗ ಆರಾಧನೆಯ ಒಂದು ಹೊಸ ವಿಧಾನ ಇರಬೇಕಾಗಿತ್ತು; ಮತ್ತು ಆರಾಧನೆಯ ವಿಧಾನವು ಯಾವಾಗಲೂ ಇಬ್ಬರು ವರ್ಗದ ಆರಾಧಕರನ್ನು ಉಂಟುಮಾಡುತ್ತದೆ, ಹೇಗೆಂದರೆ ಕೈನ್ ಮತ್ತು ಆಬೆಲರ ಇತಿಹಾಸದಲ್ಲಿ ವಿವರಿಸಲ್ಪಟ್ಟಿರುವಂತೆ. ಆದಿಕಾಂಡ ಹನ್ನೊಂದು ಒಂದು ಹೊಸ ಲೋಕವಾಗಿದೆ; ಅದರ ಆರಂಭಿಕ ಇತಿಹಾಸವು ಅಂತ್ಯದ ಇತಿಹಾಸದ ಮೂಲಭೂತ ಕಥೆಯಾಗಿ ಪರಿಣಮಿಸುತ್ತದೆ, ದೇವರ ಅಂತ್ಯದಿನಗಳ ಒಡಂಬಡಿಕೆಯ ಜನರು ಭಾನುವಾರ ನಿಯಮದ ಸಂಕಟಕಾಲದಲ್ಲಿ ಬಾಬೆಲಿನಿಂದ ಹನ್ನೊಂದನೇ ಘಳಿಗೆಯ ಕಾರ್ಮಿಕರನ್ನು ಕರೆಯುವಾಗ. ನಿಮ್ರೋದು ಭಾನುವಾರ ನಿಯಮದ ಸಂಕಟಕಾಲದಲ್ಲಿರುವ ಪಾಪದ ಮನುಷ್ಯನು; ಮತ್ತು ಶೇಮನು, ಅಂದರೆ ಅಬ್ರಹಾಮನು, ಅದೇ ಸಂಕಟದಲ್ಲಿ ದೇವರ ಮನುಷ್ಯನು. ಆದಿಕಾಂಡ ಹನ್ನೊಂದನೆಯ ಅಧ್ಯಾಯದಲ್ಲಿನ ಚದರಿಕೆ ಮತ್ತು ಭಾಷೆಗಳ ಗೊಂದಲವು ನೋಹನು ನೌಕೆಯಿಂದ ಹೊರಬಂದ ತಕ್ಷಣವೇ ಆರಂಭವಾಯಿತು. ಹನ್ನೊಂದನೆಯ ಅಧ್ಯಾಯದ ವಿಷಯವು ಎರಡು ಒಡಂಬಡಿಕೆಗಳಾಗಿದೆ; ಮತ್ತು ಈ ಕಥೆಯು ಇಪ್ಪತ್ತೆರಡನೆಯ ಅಧ್ಯಾಯದಲ್ಲಿ ಅಬ್ರಹಾಮೀಯ ಒಡಂಬಡಿಕೆಯ ಮೂರನೆಯ ಹೆಜ್ಜೆ ನಿರೂಪಿಸಲ್ಪಡುವಾಗ ತನ್ನ ಸಮಾಪ್ತಿಗೆ ತಲುಪುತ್ತದೆ.</w:t>
      </w:r>
    </w:p>
    <w:p>
      <w:pPr>
        <w:pStyle w:val="ArticleBody"/>
        <w:jc w:val="left"/>
      </w:pPr>
      <w:r>
        <w:rPr>
          <w:rFonts w:ascii="Nirmala UI" w:hAnsi="Nirmala UI" w:eastAsia="Nirmala UI" w:cs="Nirmala UI"/>
        </w:rPr>
        <w:t>ಹನ್ನೊಂದನೇ ಅಧ್ಯಾಯವು ಇಪ್ಪತ್ತೆರಡನೇ ಅಧ್ಯಾಯದಲ್ಲಿ ಓಮೇಗಾ ಇತಿಹಾಸವನ್ನು ತಲುಪುವ ಅಬ್ರಹಾಮನ ವಂಶರೇಖೆಯ ಆಲ್ಫಾ ಇತಿಹಾಸವಾಗಿದೆ. ನಿಂರೋದನ ಬಾಬೇಲಿನ ಆರಂಭಕಥೆಯೂ, ಇಸಾಕನ ಅರ್ಪಣೆಯ ಅಂತ್ಯಕಥೆಯೂ, ಇವೆರಡೂ ಮಾನವಕುಲದ ಮೇಲಿನ ಅಂತಿಮ ನ್ಯಾಯತೀರ್ಪನ್ನು ಪ್ರತಿನಿಧಿಸುತ್ತವೆ. ಈ ರೇಖೆ ನಿಂರೋದನ ಗೋಪುರದಿಂದ ಪ್ರಾರಂಭವಾಗಿ, ಇಸಾಕನ ಅರ್ಪಣೆಯವರೆಗೆ ವಿಸ್ತರಿಸಿ, ಕೊನೆಯಲ್ಲಿ ಪರಸ್ಪರ ವಿರೋಧಿಯಾದ ಎರಡು ಅರ್ಪಣೆಗಳಲ್ಲಿ ಪರ್ಯವಸಾನಗೊಳ್ಳುತ್ತದೆ. ನಿಂರೋದನ ಅರ್ಪಣೆಯು ದೇವರ ಕಾರ್ಯನಿರ್ವಹಣಾತ್ಮಕ ನ್ಯಾಯತೀರ್ಪನ್ನು ಸ್ವೀಕರಿಸುತ್ತದೆ, ಮತ್ತು ಅಬ್ರಹಾಮನ ನ್ಯಾಯತೀರ್ಪು ದೇವರ ಆಶೀರ್ವಾದವನ್ನು ಸ್ವೀಕರಿಸುತ್ತದೆ. ಹನ್ನೊಂದನೇ ಅಧ್ಯಾಯದ ಆಲ್ಫಾ ನಿಂರೋದನು, ಮತ್ತು ಇಪ್ಪತ್ತೆರಡನೇ ಅಧ್ಯಾಯದ ಓಮೇಗಾ ಅಬ್ರಹಾಮನು. ಓಮೇಗಾ ಯಾವಾಗಲೂ ಕನಿಷ್ಠ ಇಪ್ಪತ್ತೆರಡು ಪಟ್ಟು ಮಹತ್ತರವಿರುತ್ತದೆ, ಹೆಬ್ರೂ ವರ್ಣಮಾಲೆಯ ಪ್ರಕಾರ; ಮತ್ತು ಭಾಷೆಗಳನ್ನು ಗೊಂದಲಗೊಳಿಸಿ ಜನಾಂಗಗಳನ್ನು ಚದರಿಸುವಲ್ಲಿ ಪ್ರಕಟವಾದ ಶಕ್ತಿಯನ್ನು, ಶಿಲುಬೆಯ ಶಕ್ತಿಯು ಬಹಳವಾಗಿ ಮೀರಿಸಿತು. ನಿಂರೋದನ ಗೋಪುರವು 9/11ರ ಟ್ವಿನ್ ಟವರ್ಸ್ ಅನ್ನು ಪ್ರತಿನಿಧಿಸುತ್ತದೆ, ಮತ್ತು ಇಸಾಕನ ಅರ್ಪಣೆಯು ಭಾನುವಾರದ ಕಾನೂನನ್ನು ಪ್ರತಿನಿಧಿಸುತ್ತದೆ.</w:t>
      </w:r>
    </w:p>
    <w:p>
      <w:pPr>
        <w:pStyle w:val="ArticleBody"/>
        <w:jc w:val="left"/>
      </w:pPr>
      <w:r>
        <w:rPr>
          <w:rFonts w:ascii="Nirmala UI" w:hAnsi="Nirmala UI" w:eastAsia="Nirmala UI" w:cs="Nirmala UI"/>
        </w:rPr>
        <w:t>ಆಯ್ಕೆಯಾದ ಜನರೊಂದಿಗೆ ಇರುವ ಒಡಂಬಡಿಕೆಯ ಸರಣಿ ಹನ್ನೊಂದನೇ ಸಂಖ್ಯೆಯ ಸಂಕೇತದಿಂದ ಆರಂಭವಾಗಿ ಇಪ್ಪತ್ತೆರಡನೇ ಸಂಖ್ಯೆಯ ಸಂಕೇತದಲ್ಲಿ ಅಂತ್ಯಗೊಳ್ಳುತ್ತದೆ. ಈ ಸರಣಿ ನಿಮ್ರೋದನ ಆಲ್ಫಾ ಇತಿಹಾಸದಲ್ಲಿಯೂ ಅಬ್ರಹಾಮನ ಓಮೆಗಾ ಇತಿಹಾಸದಲ್ಲಿಯೂ ಕೃಪಾಕಾಲದ ಮುಕ್ತಾಯದಲ್ಲಿ ಕೊನೆಗೊಳ್ಳುತ್ತದೆ. ನಿಮ್ರೋದನ ಹಾಗೂ ಅಬ್ರಹಾಮನ ಈ ಅತೀವ ಇತಿಹಾಸವೇ ಬೈಬಲಿನ ಮೊದಲ ಪುಸ್ತಕದಲ್ಲಿ ಪ್ರತಿಪಾದಿತವಾಗಿದ್ದು, ಅದು ನೋಹನ ಮಹಾಪ್ರಳಯದ ಅತೀ ಇತ್ತೀಚಿನ ವಿನಾಶದ ಅವಶೇಷಗಳನ್ನು ಸಂಗ್ರಹಿಸುವ ಸಂದರ್ಭದೊಳಗೆ ಸ್ಥಾಪಿತವಾಗಿದೆ. ಬೈಬಲಿನ ಮೊದಲ ಪುಸ್ತಕದಲ್ಲಿ, ಎರಡು ಒಡಂಬಡಿಕೆಗಳ ದೃಷ್ಟಾಂತವು ಎರಡು ಸಾಕ್ಷಿಗಳನ್ನು ಒದಗಿಸಿ, ಹನ್ನೊಂದನೇ ಅಧ್ಯಾಯದಿಂದ ಇಪ್ಪತ್ತೆರಡನೇ ಅಧ್ಯಾಯದವರೆಗೆ ಇರುವ ಸರಣಿಯಲ್ಲಿ ಕೃಪಾಕಾಲದ ಮುಕ್ತಾಯವನ್ನು ಪ್ರತಿಪಾದಿಸುತ್ತದೆ.</w:t>
      </w:r>
    </w:p>
    <w:p>
      <w:pPr>
        <w:pStyle w:val="ArticleScripture"/>
        <w:jc w:val="left"/>
      </w:pPr>
      <w:r>
        <w:rPr>
          <w:rFonts w:ascii="Nirmala UI" w:hAnsi="Nirmala UI" w:eastAsia="Nirmala UI" w:cs="Nirmala UI"/>
        </w:rPr>
        <w:t>ಅನ್ಯಾಯಮಾಡುವವನು ಇನ್ನೂ ಅನ್ಯಾಯಮಾಡುತ್ತಿರಲಿ; ಅಶುದ್ಧನಾಗಿರುವವನು ಇನ್ನೂ ಅಶುದ್ಧನಾಗಿಯೇ ಇರಲಿ; ನೀತಿವಂತನು ಇನ್ನೂ ನೀತಿವಂತನಾಗಿರಲಿ; ಪವಿತ್ರನಾಗಿರುವವನು ಇನ್ನೂ ಪವಿತ್ರನಾಗಿಯೇ ಇರಲಿ. ಪ್ರಕಟಣೆ 22:11.</w:t>
      </w:r>
    </w:p>
    <w:p>
      <w:pPr>
        <w:pStyle w:val="ArticleBody"/>
        <w:jc w:val="left"/>
      </w:pPr>
      <w:r>
        <w:rPr>
          <w:rFonts w:ascii="Nirmala UI" w:hAnsi="Nirmala UI" w:eastAsia="Nirmala UI" w:cs="Nirmala UI"/>
        </w:rPr>
        <w:t>ಉತ್ಪತ್ತಿ 11–22 ರ ಆಲ್ಫಾದಲ್ಲಿ ಗುರುತಿಸಲ್ಪಟ್ಟಂತೆ ನಿಮ್ರೋದನು ಇನ್ನೂ ಅನ್ಯಾಯಿಯೂ ಅಶುದ್ಧನೂ ಆಗಿದ್ದಾನೆ, ಮತ್ತು ಅಬ್ರಹಾಮನು ಇನ್ನೂ ನೀತಿವಂತನೂ ಪವಿತ್ರನೂ ಆಗಿದ್ದಾನೆ; ಹಾಗೆಯೇ ಪ್ರಕಟನೆ 22:11 ರ ಓಮೆಗದಲ್ಲಿಯೂ ಹೀಗೆಯೇ ಇದೆ. ಪರೀಕ್ಷಾಕಾಲವು ಮುಕ್ತಾಯಗೊಳ್ಳುವದಕ್ಕಿಂತ ತಕ್ಷಣ ಮುಂಚೆ, ಈ ಪುಸ್ತಕದ ಪ್ರವಾದನೆಯ ವಾಕ್ಯಗಳನ್ನು ಮುದ್ರಿಸಬಾರದೆಂದು 10ನೇ ವಚನದಲ್ಲಿ ಒಂದು ಘೋಷಣೆ ಮಾಡಲ್ಪಡುತ್ತದೆ. ಪರೀಕ್ಷಾಕಾಲವು ಮುಕ್ತಾಯಗೊಳ್ಳುವದಕ್ಕಿಂತ ತಕ್ಷಣ ಮುಂಚೆಯೇ, ಅದರ ಮುಂದಿನ ವಚನದಲ್ಲೇ, ಮುದ್ರೆಯನ್ನು ತೆಗೆದುಹಾಕಬೇಕಾದ ಒಂದು ಪ್ರವಾದನೆ ಪ್ರಕಟನೆ ಗ್ರಂಥದಲ್ಲಿ ಇರಬೇಕಾಗಿದೆ. ಹನ್ನೊಂದನೇ ವಚನದ ಎರಡು ವಚನಗಳ ನಂತರ, ಆ ಪ್ರವಾದನೆಯ ಮುದ್ರೆಯನ್ನು ತೆಗೆದುಹಾಕುವ ಕೀಲಿಯನ್ನು ಕ್ರಿಸ್ತನು ಒದಗಿಸುತ್ತಾನೆ.</w:t>
      </w:r>
    </w:p>
    <w:p>
      <w:pPr>
        <w:pStyle w:val="ArticleScripture"/>
        <w:jc w:val="left"/>
      </w:pPr>
      <w:r>
        <w:rPr>
          <w:rFonts w:ascii="Nirmala UI" w:hAnsi="Nirmala UI" w:eastAsia="Nirmala UI" w:cs="Nirmala UI"/>
        </w:rPr>
        <w:t>ಆತನು ನನಗೆ ಹೇಳಿದನು, “ಈ ಪುಸ್ತಕದ ಪ್ರವಾದನೆಯ ವಾಕ್ಯಗಳನ್ನು ಮುದ್ರಿಸಿಬಿಡಬೇಡ; ಯಾಕಂದರೆ ಕಾಲವು ಸಮೀಪದಲ್ಲಿದೆ. ಅನ್ಯಾಯಿಯಾದವನು ಇನ್ನೂ ಅನ್ಯಾಯಿಯಾಗಿಯೇ ಇರಲಿ; ಅಶುದ್ಧನಾದವನು ಇನ್ನೂ ಅಶುದ್ಧನಾಗಿಯೇ ಇರಲಿ; ನೀತಿವಂತನು ಇನ್ನೂ ನೀತಿವಂತನಾಗಿಯೇ ಇರಲಿ; ಪರಿಶುದ್ಧನಾದವನು ಇನ್ನೂ ಪರಿಶುದ್ಧನಾಗಿಯೇ ಇರಲಿ. ಮತ್ತು, ಇಗೋ, ನಾನು ಶೀಘ್ರವಾಗಿ ಬರುತ್ತೇನೆ; ನನ್ನ ಪ್ರತಿಫಲವು ನನ್ನ ಸಂಗಡ ಇದೆ; ಪ್ರತಿಯೊಬ್ಬನಿಗೂ ಅವನ ಕೃತ್ಯದ ಪ್ರಕಾರ ಕೊಡಲು ಬರುತ್ತೇನೆ.”</w:t>
      </w:r>
    </w:p>
    <w:p>
      <w:pPr>
        <w:pStyle w:val="ArticleScripture"/>
        <w:jc w:val="left"/>
      </w:pPr>
      <w:r>
        <w:rPr>
          <w:rFonts w:ascii="Nirmala UI" w:hAnsi="Nirmala UI" w:eastAsia="Nirmala UI" w:cs="Nirmala UI"/>
        </w:rPr>
        <w:t>ನಾನೇ ಆಲ್ಫಾ ಮತ್ತು ಓಮೇಗಾ, ಆದಿಯೂ ಅಂತ್ಯವೂ, ಮೊದಲನೆಯವನೂ ಕೊನೆಯವನೂ ಆಗಿದ್ದೇನೆ. ಪ್ರಕಟಣೆ 22:10–13.</w:t>
      </w:r>
    </w:p>
    <w:p>
      <w:pPr>
        <w:pStyle w:val="ArticleBody"/>
        <w:jc w:val="left"/>
      </w:pPr>
      <w:r>
        <w:rPr>
          <w:rFonts w:ascii="Nirmala UI" w:hAnsi="Nirmala UI" w:eastAsia="Nirmala UI" w:cs="Nirmala UI"/>
        </w:rPr>
        <w:t>ಇಪ್ಪತ್ತೆರಡನೆಯ ಅಧ್ಯಾಯವು ಸಮಸ್ತ ಬೈಬಲಿನ ಓಮೆಗಾ ಅಧ್ಯಾಯವಾಗಿದ್ದು, ಮುದ್ರಿತವಾಗಿರುವ ಪ್ರಕಟನೆಯ ಪ್ರವಾದನೆಯನ್ನು ತೆರೆಯುವ ಕೀಲಿಯೆಂದರೆ, ಪ್ರಕಟನೆಯ ಮೊದಲ ಅಧ್ಯಾಯದಲ್ಲಿ ಕ್ರಿಸ್ತನು ಇತರ ಎಲ್ಲಕ್ಕಿಂತ ಮೇಲಾಗಿ ಗುರುತಿಸಿದ ತತ್ತ್ವವೇ ಆಗಿದೆ. ಮೊದಲ ಅಧ್ಯಾಯವು ಹೀಬ್ರೂ ಅಕ್ಷರಮಾಲೆಯ ಮೊದಲ ಅಕ್ಷರವಾಗಿದ್ದು, ಇಪ್ಪತ್ತೆರಡನೆಯ ಅಧ್ಯಾಯವು ಕೊನೆಯದಾಗಿದೆ. ಮೊದಲ ಅಧ್ಯಾಯದ ಒಂಬತ್ತರಿಂದ ಹನ್ನೊಂದನೇ ವಚನಗಳಲ್ಲಿ ಯೋಹಾನನು ತನ್ನನ್ನು ಪರಿಚಯಿಸಿಕೊಂಡು, ಕ್ರಿಸ್ತನನ್ನು ಆಲ್ಫಾ ಮತ್ತು ಓಮೆಗಾ ಎಂದು ಗುರುತಿಸುತ್ತಾನೆ.</w:t>
      </w:r>
    </w:p>
    <w:p>
      <w:pPr>
        <w:pStyle w:val="ArticleScripture"/>
        <w:jc w:val="left"/>
      </w:pPr>
      <w:r>
        <w:rPr>
          <w:rFonts w:ascii="Nirmala UI" w:hAnsi="Nirmala UI" w:eastAsia="Nirmala UI" w:cs="Nirmala UI"/>
        </w:rPr>
        <w:t>ನಾನು ಯೋಹಾನನು, ನಿಮ್ಮ ಸಹೋದರನಾಗಿಯೂ ಯೇಸು ಕ್ರಿಸ್ತನ ಶ್ರಮದಲ್ಲಿಯೂ ರಾಜ್ಯದಲ್ಲಿಯೂ ಸಹನೆಯಲ್ಲಿ ನಿಮ್ಮ ಸಂಗಾತಿಯಾಗಿಯೂ ಇರುವ ನಾನು, ದೇವರ ವಾಕ್ಯಕ್ಕಾಗಿಯೂ ಯೇಸು ಕ್ರಿಸ್ತನ ಸಾಕ್ಷಿಗಾಗಿಯೂ ಪತ್ಮೊಸ್ ಎಂದು ಕರೆಯಲ್ಪಡುವ ದ್ವೀಪದಲ್ಲಿ ಇದ್ದೆನು. ಕರ್ತನ ದಿನದಲ್ಲಿ ನಾನು ಆತ್ಮದಲ್ಲಿ ಇದ್ದಾಗ, ನನ್ನ ಹಿಂದೆ ತುತೂರಿಯ ನಾದದಂತಿರುವ ಮಹಾ ಶಬ್ದವನ್ನು ಕೇಳಿದೆನು; ಅದು ಹೀಗೆಂದಿತು: ನಾನು ಆಲ್ಫಾವೂ ಓಮೇಗಾವೂ, ಮೊದಲನೇವನೂ ಕೊನೆಯವನೂ ಆಗಿದ್ದೇನೆ; ಮತ್ತು ನೀನು ನೋಡುವುದನ್ನು ಒಂದು ಪುಸ್ತಕದಲ್ಲಿ ಬರೆದು, ಅದನ್ನು ಏಷ್ಯದಲ್ಲಿರುವ ಏಳು ಸಭೆಗಳಿಗೆ ಕಳುಹಿಸು; ಎಫೆಸಸಿಗೆ, ಸ್ಮುರ್ನಕ್ಕೆ, ಪೆರ್ಗಮಕ್ಕೆ, ತುವತೈರಕ್ಕೆ, ಸಾರ್ದಿಸಿಗೆ, ಫಿಲದೆಲ್ಫಿಯಕ್ಕೆ, ಲವೊದಿಕೀಯಕ್ಕೆ. ಪ್ರಕಟನೆ 1:9-11.</w:t>
      </w:r>
    </w:p>
    <w:p>
      <w:pPr>
        <w:pStyle w:val="ArticleBody"/>
        <w:jc w:val="left"/>
      </w:pPr>
      <w:r>
        <w:rPr>
          <w:rFonts w:ascii="Nirmala UI" w:hAnsi="Nirmala UI" w:eastAsia="Nirmala UI" w:cs="Nirmala UI"/>
        </w:rPr>
        <w:t>ಹನ್ನೊಂದನೆಯ ವಚನದಲ್ಲಿ ಯೋಹಾನನು ಪಾತ್ಮೊಸಿನಲ್ಲಿ ಇದ್ದಾನೆ; ಆದರೆ ಹನ್ನೆರಡನೆಯ ವಚನದಲ್ಲಿ ಅವನು ಹಿಂದಿರುಗುತ್ತಾನೆ, ಮತ್ತು ಆ ಕ್ಷಣದಿಂದ ಮುಂದಕ್ಕೆ ಅವನು ಪರಲೋಕದ ಪರಿಶುದ್ಧಾಲಯದಲ್ಲಿದ್ದಾನೆ. ಹೀಗಾಗಿ, 9/11ನೇ ವಚನಗಳಲ್ಲಿ ಯೋಹಾನನ ಸಾಕ್ಷಿಯನ್ನು ನಾವು ಕಾಣುತ್ತೇವೆ; ಅದು ಯೇಸುವನ್ನು ಆಲ್ಫಾ ಮತ್ತು ಓಮೇಗಾ ಎಂದು ಗುರುತಿಸುತ್ತದೆ—ಯೇಸು ಈಗಾಗಲೇ 8ನೇ ವಚನದಲ್ಲಿ ತನ್ನ ವಿಷಯವಾಗಿ ತಾನೇ ಅದನ್ನು ಗುರುತಿಸಿಕೊಂಡಿದ್ದಾನೆ:</w:t>
      </w:r>
    </w:p>
    <w:p>
      <w:pPr>
        <w:pStyle w:val="ArticleScripture"/>
        <w:jc w:val="left"/>
      </w:pPr>
      <w:r>
        <w:rPr>
          <w:rFonts w:ascii="Nirmala UI" w:hAnsi="Nirmala UI" w:eastAsia="Nirmala UI" w:cs="Nirmala UI"/>
        </w:rPr>
        <w:t>ನಾನು ಆಲ್ಫಾ ಮತ್ತು ಓಮೇಗಾ, ಆದಿಯೂ ಅಂತ್ಯವೂ ಆಗಿದ್ದೇನೆಂದು, ಇರುವವನೂ ಇದ್ದವನೂ ಬರಲಿರುವವನೂ ಆಗಿರುವ ಸರ್ವಶಕ್ತನಾದ ಕರ್ತನು ಹೇಳುತ್ತಾನೆ. ಪ್ರಕಟನೆ 1:8.</w:t>
      </w:r>
    </w:p>
    <w:p>
      <w:pPr>
        <w:pStyle w:val="ArticleBody"/>
        <w:jc w:val="left"/>
      </w:pPr>
      <w:r>
        <w:rPr>
          <w:rFonts w:ascii="Nirmala UI" w:hAnsi="Nirmala UI" w:eastAsia="Nirmala UI" w:cs="Nirmala UI"/>
        </w:rPr>
        <w:t>ಎಂಟನೇ ವಚನದಲ್ಲಿ, ಯೋಹಾನನು ಕ್ರಿಸ್ತನು ತನ್ನ ಕುರಿತು ಹೇಳಿದುದನ್ನು ತಾನು ಕೇಳಿದಂತೆ ಬರೆಯುತ್ತಿದ್ದಾನೆ. ಒಂಬತ್ತರಿಂದ ಹನ್ನೊಂದನೇ ವಚನಗಳವರೆಗೆ, ಯೋಹಾನನು ತನ್ನ ಕುರಿತು ತಾನೇ ಮಾತನಾಡುತ್ತಿದ್ದಾನೆ. ಇದು ಮೊದಲ ಹನ್ನೊಂದು ವಚನಗಳಲ್ಲಿ ಕ್ರಿಸ್ತನನ್ನು ಆಲ್ಫಾ ಮತ್ತು ಓಮೇಗಾ ಎಂದು ಗುರುತಿಸುವ ಎರಡು ಸಾಕ್ಷಿಗಳನ್ನು ಪ್ರತಿನಿಧಿಸುತ್ತದೆ. ಒಂಬತ್ತರಿಂದ ಹನ್ನೊಂದನೇ ವಚನಗಳು ತಮ್ಮದೇ ಆದ ಒಂದು ಚಿಂತನಾ ಘಟಕವನ್ನು ಪ್ರತಿನಿಧಿಸುತ್ತವೆ. ಸಂಪೂರ್ಣ ಅಧ್ಯಾಯದೊಂದಿಗೆ ಸಂಬಂಧ ಹೊಂದಿದ್ದರೂ, ಈ ವಚನಗಳಲ್ಲಿ ಯೋಹಾನನು ತನ್ನ ಕುರಿತು ಮಾತನಾಡುತ್ತಿದ್ದಾನೆ; ಆದರೆ ನಾಲ್ಕರಿಂದ ಎಂಟನೇ ವಚನಗಳವರೆಗೆ, ಯೋಹಾನನು ದೈವತ್ವವು ತನ್ನ ಸಭೆಗಳಿಗೆ ಹೇಳುವುದನ್ನು ಪ್ರತಿನಿಧಿಸಿ ಮಾತನಾಡುತ್ತಿದ್ದಾನೆ. ನಾಲ್ಕನೇ ವಚನವು ಒಂದು ಚಿಂತನಾ ಘಟಕವನ್ನು ಆರಂಭಿಸುತ್ತದೆ; ಅದು ಎಂಟನೇ ವಚನದಲ್ಲಿ ಅಂತ್ಯಗೊಳ್ಳುತ್ತದೆ. ಇದು ಕ್ರಿಸ್ತನ ಆರಂಭಿಕ ಲಕ್ಷಣಗಳಾದ ಇದ್ದವನು, ಇರುವವನು, ಬರುವವನಾಗಿರುವವನು ಎಂಬ ಗುರುತಿಸುವಿಕೆಯಿಂದ ಸ್ಪಷ್ಟವಾಗುತ್ತದೆ; ಅವು ನಾಲ್ಕನೇ ವಚನದಲ್ಲಿ ಸೂಚಿಸಲ್ಪಟ್ಟು, ನಂತರ ಮತ್ತೆ ಎಂಟನೇ ವಚನದಲ್ಲಿಯೂ ಸೂಚಿಸಲ್ಪಟ್ಟಿವೆ.</w:t>
      </w:r>
    </w:p>
    <w:p>
      <w:pPr>
        <w:pStyle w:val="ArticleScripture"/>
        <w:jc w:val="left"/>
      </w:pPr>
      <w:r>
        <w:rPr>
          <w:rFonts w:ascii="Nirmala UI" w:hAnsi="Nirmala UI" w:eastAsia="Nirmala UI" w:cs="Nirmala UI"/>
        </w:rPr>
        <w:t>ಆಸಿಯಾದಲ್ಲಿರುವ ಏಳು ಸಭೆಗಳಿಗೆ ಯೋಹಾನನು ಬರೆಯುವುದೇನಂದರೆ: ಇದ್ದವನಿಂದಲೂ, ಇದ್ದವನಾಗಿದ್ದವನಿಂದಲೂ, ಬರುವವನಿಂದಲೂ, ಹಾಗೂ ಅವನ ಸಿಂಹಾಸನದ ಮುಂದೆ ಇರುವ ಏಳು ಆತ್ಮಗಳಿಂದಲೂ, ನಿಮಗೆ ಕೃಪೆಯೂ ಶಾಂತಿಯೂ ಇರಲಿ; ಮತ್ತು ನಂಬಿಗಸ್ತ ಸಾಕ್ಷಿಯಾದ, ಸತ್ತವರೊಳಗಿಂದ ಮೊದಲಾಗಿ ಜನಿಸಿದವನಾದ, ಭೂಮಿಯ ರಾಜರ ಅಧಿಪತಿಯಾದ ಯೇಸು ಕ್ರಿಸ್ತನಿಂದಲೂ ಇರಲಿ. ನಮ್ಮನ್ನು ಪ್ರೀತಿಸಿ, ತನ್ನ ಸ್ವರಕ್ತದ ಮೂಲಕ ನಮ್ಮ ಪಾಪಗಳಿಂದ ನಮ್ಮನ್ನು ತೊಳೆದು ಶುದ್ಧಿಗೊಳಿಸಿದವನಿಗೂ, ನಮ್ಮನ್ನು ದೇವರಾದ ತನ್ನ ತಂದೆಗೆ ರಾಜರೂ ಯಾಜಕರೂ ಆಗುವಂತೆ ಮಾಡಿದವನಿಗೂ, ಯುಗಯುಗಾಂತರಗಳಿಗೂ ಮಹಿಮೆಯೂ ಪ್ರಭುತ್ವವೂ ಇರಲಿ. ಆಮೆನ್. ಇಗೋ, ಆತನು ಮೋಡಗಳೊಂದಿಗೆ ಬರುತ್ತಾನೆ; ಪ್ರತಿಯೊಂದು ಕಣ್ಣೂ ಅವನನ್ನು ನೋಡುವುದು, ಅವನನ್ನು ಚುಚ್ಚಿದವರೂ ನೋಡುವರು; ಮತ್ತು ಭೂಮಿಯ ಎಲ್ಲಾ ಕುಲಗಳೂ ಅವನ ನಿಮಿತ್ತವಾಗಿ ಅಳುವರು. ಹೌದು, ಆಮೆನ್.</w:t>
      </w:r>
    </w:p>
    <w:p>
      <w:pPr>
        <w:pStyle w:val="ArticleScripture"/>
        <w:jc w:val="left"/>
      </w:pPr>
      <w:r>
        <w:rPr>
          <w:rFonts w:ascii="Nirmala UI" w:hAnsi="Nirmala UI" w:eastAsia="Nirmala UI" w:cs="Nirmala UI"/>
        </w:rPr>
        <w:t>“ನಾನೇ ಆಲ್ಫಾ ಮತ್ತು ಓಮೇಗ, ಆರಂಭವೂ ಅಂತ್ಯವೂ ಆಗಿದ್ದೇನೆ” ಎಂದು ಕರ್ತನು ಹೇಳುತ್ತಾನೆ, “ಯಾವನು ಇದ್ದಾನೋ, ಯಾವನು ಇದ್ದನೋ, ಮತ್ತು ಬರಲಿರುವವನೋ, ಸರ್ವಶಕ್ತನು.” ಪ್ರಕಟನೆ 1:4–8.</w:t>
      </w:r>
    </w:p>
    <w:p>
      <w:pPr>
        <w:pStyle w:val="ArticleBody"/>
        <w:jc w:val="left"/>
      </w:pPr>
      <w:r>
        <w:rPr>
          <w:rFonts w:ascii="Nirmala UI" w:hAnsi="Nirmala UI" w:eastAsia="Nirmala UI" w:cs="Nirmala UI"/>
        </w:rPr>
        <w:t>ಮೊದಲ ಅಧ್ಯಾಯದ ಪ್ರಥಮ ಮೂರು ವಚನಗಳು ಯೇಸು ಕ್ರಿಸ್ತನ ಪ್ರಕಟಣೆಯನ್ನು ಪ್ರದರ್ಶಿಸುತ್ತವೆ; ಅದು ಕೃಪಾಕಾಲವು ಮುಗಿಯುವದಕ್ಕಿಂತ ಸ್ವಲ್ಪ ಮುಂಚೆಯೇ ಮುದ್ರೆಯಿಂದ ತೆರೆಯಲ್ಪಡುತ್ತದೆ, ಏಕೆಂದರೆ ಮೂರನೇ ವಚನವು, “ಕಾಲವು ಸಮೀಪವಾಗಿದೆ” ಎಂದು ಹೇಳುತ್ತದೆ. “ಕಾಲವು ಸಮೀಪವಾಗಿದೆ” ಎಂಬುದು ಇಪ್ಪತ್ತೆರಡನೇ ಅಧ್ಯಾಯದ ಹತ್ತನೇ ವಚನದಲ್ಲಿರುವ ಅದೇ ಮಾತಾಗಿದೆ; ಅಲ್ಲಿ, “ಈ ಗ್ರಂಥದ ಪ್ರವಾದನೆಯ ಮಾತುಗಳನ್ನು ಮುದ್ರಿಸಬೇಡ, ಯಾಕಂದರೆ ಕಾಲವು ಸಮೀಪವಾಗಿದೆ” ಎಂದು ಹೇಳುತ್ತದೆ. ಮುದ್ರೆಯಿಂದ ತೆರೆಯಲ್ಪಡುವ ಪ್ರವಾದನೆಯು ಯೇಸು ಕ್ರಿಸ್ತನ ಪ್ರಕಟಣೆಯೇ ಆಗಿದೆ.</w:t>
      </w:r>
    </w:p>
    <w:p>
      <w:pPr>
        <w:pStyle w:val="ArticleBody"/>
        <w:jc w:val="left"/>
      </w:pPr>
      <w:r>
        <w:rPr>
          <w:rFonts w:ascii="Nirmala UI" w:hAnsi="Nirmala UI" w:eastAsia="Nirmala UI" w:cs="Nirmala UI"/>
        </w:rPr>
        <w:t>ನಾಲ್ಕನೇ ವಚನವು ಮುದ್ರಾಭೇದನವನ್ನು ಆರಂಭಿಸುತ್ತದೆ, ಮತ್ತು ನಾಲ್ಕನೇ ವಚನವು ಯೋಹಾನನ ಸಾಕ್ಷಿಯಾದ “ನಾನು ಯೋಹಾನನು” ಎಂಬ ಮಾತಿನಿಂದ ಆರಂಭವಾಗುತ್ತದೆ; ಬಳಿಕ ಎಂಟನೇ ವಚನದಲ್ಲಿ ಕ್ರಿಸ್ತನೇ ತಾನು ಯಾರು ಎಂದು ಪ್ರಕಟಿಸಿಕೊಳ್ಳುತ್ತಾನೆ. ಈ ಐದು ವಚನಗಳಲ್ಲಿ ಮೊದಲ ಭಾಗದಲ್ಲಿ ಮಾನವ ಸಾಕ್ಷಿ, ಮತ್ತು ಅಂತ್ಯದಲ್ಲಿ ದೈವಿಕ ಸಾಕ್ಷಿ ಇದೆ. ನಾಲ್ಕನೇ ವಚನವು ಪರಲೋಕಪಿತೃನನ್ನು “ಇರುವವನೂ, ಇದ್ದವನೂ, ಬರುವವನೂ” ಎಂದು ಗುರುತಿಸುತ್ತದೆ. ಎಂಟನೇ ವಚನವು ಕ್ರಿಸ್ತನನ್ನು “ಇರುವವನೂ, ಇದ್ದವನೂ, ಬರುವವನೂ” ಎಂದು ಗುರುತಿಸುತ್ತದೆ.</w:t>
      </w:r>
    </w:p>
    <w:p>
      <w:pPr>
        <w:pStyle w:val="ArticleBody"/>
        <w:jc w:val="left"/>
      </w:pPr>
      <w:r>
        <w:rPr>
          <w:rFonts w:ascii="Nirmala UI" w:hAnsi="Nirmala UI" w:eastAsia="Nirmala UI" w:cs="Nirmala UI"/>
        </w:rPr>
        <w:t>ಯೇಸು ಕ್ರಿಸ್ತನ ಪ್ರಕಟನೆವನ್ನು ಮುದ್ರೆಯಿಂದ ತೆರೆಯುವ ಗುಟ್ಟು ಅಲ್ಫಾ ಮತ್ತು ಓಮೆಗಾ ಎಂಬ ಸಿದ್ಧಾಂತವಾಗಿದೆ. ಮೊದಲನೆಯವನಾಗಿಯೂ ಕೊನೆಯವನಾಗಿಯೂ ಇರುವ ಕ್ರಿಸ್ತನು, ಆತನು ಭೂತಕಾಲದಲ್ಲಿದ್ದವನಾಗಿದ್ದರೂ ಮತ್ತು ಭವಿಷ್ಯದಲ್ಲಿರುವವನಾಗಿದ್ದರೂ, ವರ್ತಮಾನದಲ್ಲಿಯೂ ಅಸ್ತಿತ್ವದಲ್ಲಿದ್ದಾನೆ. ಯೇಸುವೂ ತಂದೆಯೂ ಇಬ್ಬರೂ ಇದ್ದವನೂ, ಇರುವವನೂ, ಇನ್ನೂ ಬರುವವನೂ ಆಗಿರುವ ದೇವರು ಎಂಬ ಸಂಗತಿ, ಕ್ರಿಸ್ತನನ್ನು ಅಲ್ಫಾ ಮತ್ತು ಓಮೆಗಾ ಎಂದು ತೋರಿಸುವ ಮತ್ತೊಂದು ನಿರೂಪಣೆಯಾಗಿದೆ. ಆತನು ಅಲ್ಫಾ ಮತ್ತು ಓಮೆಗಾ, ಮೊದಲನೆಯವನೂ ಕೊನೆಯವನೂ, ಆರಂಭವೂ ಅಂತ್ಯವೂ ಆಗಿದ್ದಾನೆ; ಮತ್ತು ಆತನು ಆರಂಭದಲ್ಲಿ ಇದ್ದವನೂ ಅಂತ್ಯದಲ್ಲಿಯೂ ಇರುವವನಾಗಿರುವನು. ಕೈಸರಿಯ ಫಿಲಿಪ್ಪಿಯಲ್ಲಿರುವ ಸಭೆಗೆ ಕೊಡಲ್ಪಟ್ಟ ರಾಜ್ಯದ “ಕೀಲಿಗಳು” ಯೆಶಾಯ 22:22ರಲ್ಲಿ ಎಲ್ಯಾಕೀಮನ ಭುಜದ ಮೇಲೆ ಇರಿಸಲ್ಪಟ್ಟ “ಕೀಲಿಯೇ” ಆಗಿದೆ. ಪ್ರಕಟನೆ ಗ್ರಂಥದ ಅಲ್ಫಾ ಮೊದಲ ಅಧ್ಯಾಯವಾಗಿದ್ದು, ಓಮೆಗಾ ಇಪ್ಪತ್ತೆರಡನೆಯ ಅಧ್ಯಾಯವಾಗಿದೆ; ಆದಕಾರಣ ಪ್ರಕಟನೆ ಅಧ್ಯಾಯಗಳಲ್ಲಿ ನಾವು ಸಂಪೂರ್ಣ ಹೀಬ್ರೂ ವರ್ಣಮಾಲೆಯನ್ನು ಕಾಣುತ್ತೇವೆ. ಹದಿಮೂರನೆಯ ಅಧ್ಯಾಯವು ಅಮೇರಿಕಾ ಸಂಯುಕ್ತ ಸಂಸ್ಥಾನಗಳ ದಂಗೆಯನ್ನು ಮತ್ತು ಅದರ ನಂತರ ಲೋಕದ ದಂಗೆಯನ್ನು ಪ್ರತಿನಿಧಿಸುತ್ತದೆ. ಮೊದಲ ಅಧ್ಯಾಯವು ಕ್ರಿಸ್ತನನ್ನು ಅಲ್ಫಾ ಮತ್ತು ಓಮೆಗಾ ಎಂದು ನಿರೂಪಿಸುತ್ತದೆ; ಮತ್ತು ಇಪ್ಪತ್ತೆರಡನೆಯ ಅಧ್ಯಾಯವು ಅದೇ ಸತ್ಯವನ್ನು ಗುರುತಿಸುತ್ತದೆ, ಆದರೆ ಮೊದಲ ಅಧ್ಯಾಯದಲ್ಲಿ ಉಲ್ಲೇಖಿಸಲ್ಪಟ್ಟ ಮುದ್ರೆಯನ್ನು ತೆರೆಯುವ ಸಂಗತಿಯೊಡನೆ ಸಂಬಂಧಿಸಿ. ಮೊದಲನೆಯ, ಹದಿಮೂರನೆಯ ಮತ್ತು ಇಪ್ಪತ್ತೆರಡನೆಯ ಅಧ್ಯಾಯಗಳು ಒಟ್ಟಾಗಿ “ಸತ್ಯ” ಎಂಬ ಪದವನ್ನು ರಚಿಸುವ ಮೂರು ಹೀಬ್ರೂ ಅಕ್ಷರಗಳನ್ನು ಪ್ರತಿನಿಧಿಸುತ್ತವೆ.</w:t>
      </w:r>
    </w:p>
    <w:p>
      <w:pPr>
        <w:pStyle w:val="ArticleBody"/>
        <w:jc w:val="left"/>
      </w:pPr>
      <w:r>
        <w:rPr>
          <w:rFonts w:ascii="Nirmala UI" w:hAnsi="Nirmala UI" w:eastAsia="Nirmala UI" w:cs="Nirmala UI"/>
        </w:rPr>
        <w:t>ಮತ್ತಾಯನ ಇಪ್ಪತ್ತಮೂರನೇ ಅಧ್ಯಾಯದಲ್ಲಿ ಯೇಸು ಫರಿಸಾಯರು ಮತ್ತು ಸದೂಕಾಯರ ಮೇಲೆ ಎಂಟು ಅಯ್ಯೋಗಳನ್ನು ಘೋಷಿಸುತ್ತಾನೆ. ಇಪ್ಪತ್ತೆರಡನೇ ಅಧ್ಯಾಯದ ಅಂತಿಮ ವಚನದಲ್ಲಿ, ಕುತರ್ಕಮಾಡುತ್ತಿದ್ದ ಯೆಹೂದ್ಯರೊಂದಿಗೆ ಕ್ರಿಸ್ತನ ಸಂವಾದವು ದಾವೀದನ ಗೂಢಪ್ರಶ್ನೆಯೊಂದಿಗೆ ಅಂತ್ಯಗೊಂಡಿತು; ಆ ಗೂಢಪ್ರಶ್ನೆಯನ್ನು ಆಲ್ಫಾ ಮತ್ತು ಓಮೇಗಾ ಎಂಬ ತತ್ತ್ವವನ್ನು ನೀವು ಅರ್ಥಮಾಡಿಕೊಂಡಿದ್ದರೆ ಮಾತ್ರ ಪರಿಹರಿಸಬಹುದು.</w:t>
      </w:r>
    </w:p>
    <w:p>
      <w:pPr>
        <w:pStyle w:val="ArticleScripture"/>
        <w:jc w:val="left"/>
      </w:pPr>
      <w:r>
        <w:rPr>
          <w:rFonts w:ascii="Nirmala UI" w:hAnsi="Nirmala UI" w:eastAsia="Nirmala UI" w:cs="Nirmala UI"/>
        </w:rPr>
        <w:t>ಫರಿಸಾಯರು ಒಟ್ಟುಗೂಡಿದ್ದಾಗ, ಯೇಸು ಅವರನ್ನು ಕೇಳಿ ಹೀಗೆಂದನು: ಕ್ರಿಸ್ತನ ಕುರಿತು ನೀವು ಏನು ಯೋಚಿಸುತ್ತೀರಿ? ಆತನು ಯಾರ ಮಗನು?</w:t>
      </w:r>
    </w:p>
    <w:p>
      <w:pPr>
        <w:pStyle w:val="ArticleScripture"/>
        <w:jc w:val="left"/>
      </w:pPr>
      <w:r>
        <w:rPr>
          <w:rFonts w:ascii="Nirmala UI" w:hAnsi="Nirmala UI" w:eastAsia="Nirmala UI" w:cs="Nirmala UI"/>
        </w:rPr>
        <w:t>ಅವರು ಅವನಿಗೆ, ದಾವೀದನ ಕುಮಾರನು ಎಂದು ಹೇಳಿದರು.</w:t>
      </w:r>
    </w:p>
    <w:p>
      <w:pPr>
        <w:pStyle w:val="ArticleScripture"/>
        <w:jc w:val="left"/>
      </w:pPr>
      <w:r>
        <w:rPr>
          <w:rFonts w:ascii="Nirmala UI" w:hAnsi="Nirmala UI" w:eastAsia="Nirmala UI" w:cs="Nirmala UI"/>
        </w:rPr>
        <w:t>ಅವರಿಗೆ ಆತನು ಹೇಳಿದನು, ಹಾಗಾದರೆ ದಾವೀದನು ಆತ್ಮದಲ್ಲಿ ಅವನನ್ನು ಕರ್ತನೆಂದು ಹೇಗೆ ಕರೆಯುತ್ತಾನೆ? ಅವನು ಹೀಗೆ ಹೇಳುತ್ತಾನೆ: “ಕರ್ತನು ನನ್ನ ಕರ್ತನಿಗೆ ಹೇಳಿದನು, ನಾನು ನಿನ್ನ ಶತ್ರುಗಳನ್ನು ನಿನ್ನ ಪಾದಪೀಠವಾಗಿಸುವ ತನಕ ನೀನು ನನ್ನ ಬಲಗಡೆಯಲ್ಲಿ ಕೂತುಕೋ.” ಹೀಗಿರಲಾಗಿ ದಾವೀದನು ಅವನನ್ನು ಕರ್ತನೆಂದು ಕರೆಯುವುದಾದರೆ, ಅವನು ಅವನ ಮಗನು ಹೇಗೆ ಆಗುತ್ತಾನೆ?</w:t>
      </w:r>
    </w:p>
    <w:p>
      <w:pPr>
        <w:pStyle w:val="ArticleScripture"/>
        <w:jc w:val="left"/>
      </w:pPr>
      <w:r>
        <w:rPr>
          <w:rFonts w:ascii="Nirmala UI" w:hAnsi="Nirmala UI" w:eastAsia="Nirmala UI" w:cs="Nirmala UI"/>
        </w:rPr>
        <w:t>ಅವನಿಗೆ ಒಬ್ಬ ಮಾತಿಗೂ ಉತ್ತರ ಕೊಡಲು ಯಾರಿಗೂ ಸಾಧ್ಯವಾಗಲಿಲ್ಲ; ಆ ದಿನದಿಂದ ಮುಂದೆ ಅವನನ್ನು ಇನ್ನೂ ಯಾವುದೇ ಪ್ರಶ್ನೆ ಕೇಳಲು ಯಾರೂ ಧೈರ್ಯಪಡಲಿಲ್ಲ. ಮತ್ತಾಯ 22:41–46.</w:t>
      </w:r>
    </w:p>
    <w:p>
      <w:pPr>
        <w:pStyle w:val="ArticleBody"/>
        <w:jc w:val="left"/>
      </w:pPr>
      <w:r>
        <w:rPr>
          <w:rFonts w:ascii="Nirmala UI" w:hAnsi="Nirmala UI" w:eastAsia="Nirmala UI" w:cs="Nirmala UI"/>
        </w:rPr>
        <w:t>ಇಪ್ಪತ್ತೆರಡನೆಯ ಅಧ್ಯಾಯದ ಸಮಾಪ್ತಿ ಒಡಂಬಡಿಕೆಯ ಇತಿಹಾಸದ ಒಂದು ಮಾರ್ಗಸೂಚಕ ಗುರುತನ್ನು ಸೂಚಿಸುತ್ತದೆ. ಯೆರೇಮಿಯನೂ ಸಹ ಈ ಸತ್ಯದ ಧಾರೆಯನ್ನು ಉದ್ದೇಶಿಸಿ ಹೇಳುತ್ತಾನೆ:</w:t>
      </w:r>
    </w:p>
    <w:p>
      <w:pPr>
        <w:pStyle w:val="ArticleScripture"/>
        <w:jc w:val="left"/>
      </w:pPr>
      <w:r>
        <w:rPr>
          <w:rFonts w:ascii="Nirmala UI" w:hAnsi="Nirmala UI" w:eastAsia="Nirmala UI" w:cs="Nirmala UI"/>
        </w:rPr>
        <w:t>ಯೆಹೋವನಿಂದ ಯೆರೆಮೀಯನಿಗೆ ಬಂದ ವಾಕ್ಯವೇನಂದರೆ, “ಯೆಹೋವನ ಮಂದಿರದ ಬಾಗಿಲಲ್ಲಿ ನಿಂತು ಅಲ್ಲಿ ಈ ವಾಕ್ಯವನ್ನು ಪ್ರಕಟಿಸಿ ಹೀಗೆ ಹೇಳು: ಯೆಹೋವನನ್ನು ಆರಾಧಿಸಲು ಈ ಬಾಗಿಲುಗಳ ಮೂಲಕ ಒಳಗೆ ಪ್ರವೇಶಿಸುವ ಯೆಹೂದದವರೇ, ನೀವರೆಲ್ಲರೂ ಯೆಹೋವನ ವಾಕ್ಯವನ್ನು ಕೇಳಿರಿ. ಇಸ್ರಾಯೇಲಿನ ದೇವರಾದ ಸೈನ್ಯಗಳ ಯೆಹೋವನು ಹೀಗೆ ಹೇಳುತ್ತಾನೆ: ನಿಮ್ಮ ಮಾರ್ಗಗಳನ್ನೂ ನಿಮ್ಮ ಕೃತ್ಯಗಳನ್ನೂ ಸರಿಪಡಿಸಿರಿ; ಆಗ ನಾನು ನಿಮ್ಮನ್ನು ಈ ಸ್ಥಳದಲ್ಲಿ ವಾಸಮಾಡುವೆನು. ‘ಯೆಹೋವನ ಮಂದಿರ, ಯೆಹೋವನ ಮಂದಿರ, ಯೆಹೋವನ ಮಂದಿರ ಇವೇ’ ಎಂದು ಹೇಳುವ ಸುಳ್ಳಿನ ಮಾತುಗಳನ್ನು ನಂಬಬೇಡಿರಿ.”</w:t>
      </w:r>
    </w:p>
    <w:p>
      <w:pPr>
        <w:pStyle w:val="ArticleScripture"/>
        <w:jc w:val="left"/>
      </w:pPr>
      <w:r>
        <w:rPr>
          <w:rFonts w:ascii="Nirmala UI" w:hAnsi="Nirmala UI" w:eastAsia="Nirmala UI" w:cs="Nirmala UI"/>
        </w:rPr>
        <w:t>ಯಾಕಂದರೆ ನೀವು ನಿಮ್ಮ ಮಾರ್ಗಗಳನ್ನೂ ನಿಮ್ಮ ಕೃತ್ಯಗಳನ್ನೂ ಸಂಪೂರ್ಣವಾಗಿ ತಿದ್ದಿಕೊಂಡು, ಒಬ್ಬನಿಗೂ ಅವನ ನೆರೆಯವನಿಗೂ ನಡುವಿನಲ್ಲಿ ನ್ಯಾಯವನ್ನು ಸಂಪೂರ್ಣವಾಗಿ ನೆರವೇರಿಸಿ, ಪರದೇಶಿಯನ್ನೂ ಅನಾಥನನ್ನೂ ವಿಧವೆಯನ್ನೂ ಹಿಂಸಿಸದೆ, ಈ ಸ್ಥಳದಲ್ಲಿ ನಿರಪರಾಧ ರಕ್ತವನ್ನು ಸುರಿಸದೆ, ನಿಮ್ಮ ಅಪಾಯಕ್ಕೆ ಇತರ ದೇವರುಗಳ ಹಿಂದೆ ನಡೆಯದೆ ಇದ್ದರೆ; ಆಗ ನಾನು ನಿಮ್ಮನ್ನು ಈ ಸ್ಥಳದಲ್ಲೇ, ನಿಮ್ಮ ಪಿತೃಗಳಿಗೆ ನಾನು ಕೊಟ್ಟ ದೇಶದಲ್ಲಿ, ಯುಗಯುಗಾಂತರಕ್ಕೂ ವಾಸಿಸುವಂತೆ ಮಾಡುವೆನು. ಇಗೋ, ನೀವು ಪ್ರಯೋಜನವಿಲ್ಲದ ಸುಳ್ಳಿನ ಮಾತುಗಳನ್ನು ನಂಬುತ್ತೀರಿ. ನೀವು ಕಳವುಮಾಡಿ, ಕೊಲೆಮಾಡಿ, ವ್ಯಭಿಚಾರಮಾಡಿ, ಸುಳ್ಳಾಗಿ ಪ್ರಮಾಣಮಾಡಿ, ಬಾಳನಿಗೆ ಧೂಪಹಾಕಿ, ನಿಮಗೆ ತಿಳಿಯದ ಇತರ ದೇವರುಗಳ ಹಿಂದೆ ನಡೆದು, ನನ್ನ ಹೆಸರಿನಿಂದ ಕರೆಯಲ್ಪಟ್ಟಿರುವ ಈ ಮಂದಿರಕ್ಕೆ ಬಂದು ನನ್ನ ಸಮ್ಮುಖದಲ್ಲಿ ನಿಂತು, ಈ ಅಸಹ್ಯಕರ ಕೃತ್ಯಗಳನ್ನೆಲ್ಲ ಮಾಡುವುದಕ್ಕೆ ನಾವು ಬಿಡುಗಡೆ ಹೊಂದಿದ್ದೇವೆ ಎಂದು ಹೇಳುವಿರೋ?</w:t>
      </w:r>
    </w:p>
    <w:p>
      <w:pPr>
        <w:pStyle w:val="ArticleScripture"/>
        <w:jc w:val="left"/>
      </w:pPr>
      <w:r>
        <w:rPr>
          <w:rFonts w:ascii="Nirmala UI" w:hAnsi="Nirmala UI" w:eastAsia="Nirmala UI" w:cs="Nirmala UI"/>
        </w:rPr>
        <w:t>ನನ್ನ ಹೆಸರಿನಿಂದ ಕರೆಯಲ್ಪಡುವ ಈ ಮನೆ ನಿಮ್ಮ ಕಣ್ಣುಗಳಲ್ಲಿ ಕಳ್ಳರ ಗುಹೆಯಾಗಿ ಆಗಿದೆಯೇ? ಇಗೋ, ನಾನು ಸಹ ಅದನ್ನು ಕಂಡಿದ್ದೇನೆಂದು ಯೆಹೋವನು ಹೇಳುತ್ತಾನೆ. ಆದರೆ ನೀವು ಈಗ ಶೀಲೋದಲ್ಲಿದ್ದ ನನ್ನ ಸ್ಥಳಕ್ಕೆ ಹೋಗಿರಿ; ಮೊದಲಿನಲ್ಲಿ ನಾನು ಅಲ್ಲಿ ನನ್ನ ಹೆಸರನ್ನು ಸ್ಥಾಪಿಸಿದ್ದೆನು; ಮತ್ತು ನನ್ನ ಜನರಾದ ಇಸ್ರಾಯೇಲನ ದುಷ್ಟತೆಯ ನಿಮಿತ್ತ ನಾನು ಅದಕ್ಕೆ ಏನು ಮಾಡಿದೆನು ಎಂಬುದನ್ನು ನೋಡಿ.</w:t>
      </w:r>
    </w:p>
    <w:p>
      <w:pPr>
        <w:pStyle w:val="ArticleScripture"/>
        <w:jc w:val="left"/>
      </w:pPr>
      <w:r>
        <w:rPr>
          <w:rFonts w:ascii="Nirmala UI" w:hAnsi="Nirmala UI" w:eastAsia="Nirmala UI" w:cs="Nirmala UI"/>
        </w:rPr>
        <w:t>“ಈಗ ನೀವು ಈ ಎಲ್ಲಾ ಕೃತ್ಯಗಳನ್ನು ಮಾಡಿದದ್ದರಿಂದ,” ಎಂದು ಕರ್ತನು ಹೇಳುತ್ತಾನೆ, “ನಾನು ಮುಂಜಾನೆ ಎದ್ದು ನಿಮಗೆ ಮತ್ತೆ ಮತ್ತೆ ಮಾತಾಡಿದೆನು, ಆದರೆ ನೀವು ಕೇಳಲಿಲ್ಲ; ನಾನು ನಿಮ್ಮನ್ನು ಕರೆದಿದೆನು, ಆದರೆ ನೀವು ಉತ್ತರಿಸಲಿಲ್ಲ; ಆದಕಾರಣ, ನನ್ನ ಹೆಸರಿನಿಂದ ಕರೆಯಲ್ಪಡುವ ಈ ಮನೆಯನ್ನು—ನೀವು ಭರವಸೆ ಇಟ್ಟಿರುವುದನ್ನೂ—ನಿಮಗೂ ನಿಮ್ಮ ಪಿತೃಗಳಿಗೂ ನಾನು ಕೊಟ್ಟ ಈ ಸ್ಥಳವನ್ನೂ, ನಾನು ಶೀಲೋಹಿಗೆ ಮಾಡಿದಂತೆಯೇ ಮಾಡುವೆನು. ಮತ್ತು ನಾನು ನಿಮ್ಮ ಸಹೋದರರೆಲ್ಲರನ್ನು, ಅಂದರೆ ಎಫ್ರಾಯಿಮನ ಸಮಸ್ತ ಸಂತತಿಯನ್ನು, ಹೊರಗೆ ತಳ್ಳಿಬಿಟ್ಟ ಹಾಗೆಯೇ, ನಿಮ್ಮನ್ನೂ ನನ್ನ ಸನ್ನಿಧಿಯಿಂದ ಹೊರಗೆ ತಳ್ಳಿಬಿಡುವೆನು. ಆದದರಿಂದ, ನೀನು ಈ ಜನರಿಗೋಸ್ಕರ ಪ್ರಾರ್ಥಿಸಬೇಡ; ಅವರಿಗೋಸ್ಕರ ಮೊರೆಯನ್ನಾಗಲಿ ಪ್ರಾರ್ಥನೆಯನ್ನಾಗಲಿ ಎತ್ತಬೇಡ; ನನಗೆ ಮಧ್ಯಸ್ಥಿಕೆ ಮಾಡುವದಕ್ಕೂ ಮುಂದಾಗಬೇಡ; ಏಕೆಂದರೆ ನಾನು ನಿನ್ನನ್ನು ಕೇಳುವುದಿಲ್ಲ.” ಯೆರೆಮಿಯಾ 7:1–16.</w:t>
      </w:r>
    </w:p>
    <w:p>
      <w:pPr>
        <w:pStyle w:val="ArticleBody"/>
        <w:jc w:val="left"/>
      </w:pPr>
      <w:r>
        <w:rPr>
          <w:rFonts w:ascii="Nirmala UI" w:hAnsi="Nirmala UI" w:eastAsia="Nirmala UI" w:cs="Nirmala UI"/>
        </w:rPr>
        <w:t>ಪ್ರಾಚೀನ ಇಸ್ರಾಯೇಲಿಗಾಗಿ ಪ್ರಾರ್ಥಿಸಬಾರದೆಂದು ಯಿರೆಮಿಯನಿಗೆ ತಿಳಿಸಲಾಯಿತು; ಏಕೆಂದರೆ ಅವರು ಹಿಂತಿರುಗಲಾರದ ಒಂದು ಹಂತವನ್ನು ತಲುಪಿದ್ದರು; ಇದೇ ಸ್ಥಿತಿಗೆ ಇಪ್ಪತ್ತೆರಡನೆಯ ಅಧ್ಯಾಯದ ಅಂತ್ಯದಲ್ಲಿದ್ದ ವಾದವಿವಾದಗಳಲ್ಲಿ ತೊಡಗಿದ್ದ ಯೆಹೂದ್ಯರೂ ತಲುಪಿದ್ದರು. ಮೋಶೆ, (ಒಬ್ಬ ಒಡಂಬಡಿಕೆಯ ಮನುಷ್ಯನು) ಆರಿಸಲ್ಪಟ್ಟ ಒಡಂಬಡಿಕೆಯ ಜನಾಂಗವನ್ನು ನಾಶಮಾಡಬೇಕೆಂಬ ದೇವರ ನಿರ್ಣಯದ ಎದುರು ನಿಲ್ಲಿಸಲ್ಪಟ್ಟಾಗ, ಮೋಶೆ ಪ್ರಾರ್ಥನೆಯ ಮೂಲಕ ಮಧ್ಯಸ್ಥಿಕೆ ವಹಿಸಿದನು. ಏಳನೆಯ ಅಧ್ಯಾಯದಲ್ಲಿ, ಅದೇ ಒಡಂಬಡಿಕೆಯ ಜನಾಂಗಕ್ಕಾಗಿ ಪ್ರಾರ್ಥಿಸಬಾರದೆಂದು ಯಿರೆಮಿಯನಿಗೆ ತಿಳಿಸಲಾಗಿದೆ. ಒಂದೇ ವಾಕ್ಯದಲ್ಲಿ ವ್ಯಕ್ತವಾದಂತೆ, ಶೀಲೋಹಿನ ಪ್ರವಾದನಾತ್ಮಕ ಇತಿಹಾಸವು, ಆರಿಸಲ್ಪಟ್ಟ ಒಡಂಬಡಿಕೆಯ ಜನರ ಪಾಪವು ವಿಮೋಚಿಸಲಾರದ ಹಂತವನ್ನು ತಲುಪಿದಾಗ ದೇವರು ಅವರನ್ನು ತಿರಸ್ಕರಿಸುವುದಕ್ಕೆ ಸಾಲುಮೇಲೆ ಸಾಲಾಗಿರುವ ಸಾಕ್ಷಿಯಾಗಿ ಗುರುತಿಸಲ್ಪಟ್ಟಿದೆ.</w:t>
      </w:r>
    </w:p>
    <w:p>
      <w:pPr>
        <w:pStyle w:val="ArticleScripture"/>
        <w:jc w:val="left"/>
      </w:pPr>
      <w:r>
        <w:rPr>
          <w:rFonts w:ascii="Nirmala UI" w:hAnsi="Nirmala UI" w:eastAsia="Nirmala UI" w:cs="Nirmala UI"/>
        </w:rPr>
        <w:t>ಎಫ್ರಾಯಿಂನು ವಿಗ್ರಹಗಳಿಗೆ ಅಂಟಿಕೊಂಡಿದ್ದಾನೆ; ಅವನನ್ನು ಹಾಗೆಯೇ ಬಿಟ್ಟುಬಿಡಿರಿ. ಹೋಶೇಯ 4:17.</w:t>
      </w:r>
    </w:p>
    <w:p>
      <w:pPr>
        <w:pStyle w:val="ArticleBody"/>
        <w:jc w:val="left"/>
      </w:pPr>
      <w:r>
        <w:rPr>
          <w:rFonts w:ascii="Nirmala UI" w:hAnsi="Nirmala UI" w:eastAsia="Nirmala UI" w:cs="Nirmala UI"/>
        </w:rPr>
        <w:t>ಒಡಂಬಡಿಕೆಯ ಇತಿಹಾಸದಲ್ಲಿ ದೇವರು ತನ್ನ ಒಡಂಬಡಿಕೆಯ ಸಂಬಂಧವನ್ನು ಅಂತ್ಯಗೊಳಿಸುವ ಕ್ಷಣವು ಒಂದು ನಿರ್ದಿಷ್ಟ ಮಾರ್ಗಚಿಹ್ನೆಯಾಗಿದೆ. ಹತ್ತನೇ ಪರೀಕ್ಷೆಯನ್ನು ಗುರುತಿಸಿದ ಯೆಹೋಶುವ ಮತ್ತು ಕಾಲೇಬರ ವರದಿಯನ್ನು ತಿರಸ್ಕರಿಸಿದದ್ದು ಅದರ ಇನ್ನೊಂದು ಉದಾಹರಣೆಯಾಗಿದೆ. ಕೆಲವು ಅಧ್ಯಾಯಗಳ ನಂತರ ಯೆರೆಮಿಯನಿಗೂ ಈ ಜನರಿಗಾಗಿ ಪ್ರಾರ್ಥಿಸಬಾರದೆಂದು ಹೇಳಲ್ಪಟ್ಟಿತು.</w:t>
      </w:r>
    </w:p>
    <w:p>
      <w:pPr>
        <w:pStyle w:val="ArticleScripture"/>
        <w:jc w:val="left"/>
      </w:pPr>
      <w:r>
        <w:rPr>
          <w:rFonts w:ascii="Nirmala UI" w:hAnsi="Nirmala UI" w:eastAsia="Nirmala UI" w:cs="Nirmala UI"/>
        </w:rPr>
        <w:t>ಆದ್ದರಿಂದ ನೀನು ಈ ಜನರಿಗಾಗಿ ಪ್ರಾರ್ಥಿಸಬೇಡ; ಅವರ ನಿಮಿತ್ತ ಮೊರೆಯನ್ನಾಗಲಿ ವಿಜ್ಞಾಪನೆಯನ್ನಾಗಲಿ ಎತ್ತಬೇಡ; ಏಕೆಂದರೆ ಅವರ ಕಷ್ಟಕಾಲದಲ್ಲಿ ಅವರು ನನ್ನನ್ನು ಕೂಗಿ ಮೊರೆಯಿಡುವ ಸಮಯದಲ್ಲಿ ನಾನು ಅವರ ಮಾತನ್ನು ಕೇಳುವುದಿಲ್ಲ. ಯೆರೆಮಿಯ 11:14.</w:t>
      </w:r>
    </w:p>
    <w:p>
      <w:pPr>
        <w:pStyle w:val="ArticleBody"/>
        <w:jc w:val="left"/>
      </w:pPr>
      <w:r>
        <w:rPr>
          <w:rFonts w:ascii="Nirmala UI" w:hAnsi="Nirmala UI" w:eastAsia="Nirmala UI" w:cs="Nirmala UI"/>
        </w:rPr>
        <w:t>ಏಳನೇ ಅಧ್ಯಾಯದಲ್ಲಿ, ಶಿಲೋಹಿನ ಸಂಕೇತದ ಮೂಲಕ ಪ್ರತಿನಿಧಿಸಲ್ಪಟ್ಟಿರುವ ಭಾನುವಾರದ ಕಾನೂನಿನ ಸಂದರ್ಭದಲ್ಲಿ ಲವೊದಿಕೇಯರನ್ನು ಬಾಯಿಂದ ಉಗುಳಿಬಿಡುವ ವಿಷಯವನ್ನು ವಿವರಿಸಲಾಗಿದೆ; ಮತ್ತು ಆತನು ಸಮೀಪಭವಿಷ್ಯದಲ್ಲಿ ತಾನು “ಏನು ಮಾಡುವನು” ಎಂಬುದನ್ನು ಗುರುತಿಸುತ್ತಿದ್ದಾನೆ.</w:t>
      </w:r>
    </w:p>
    <w:p>
      <w:pPr>
        <w:pStyle w:val="ArticleScripture"/>
        <w:jc w:val="left"/>
      </w:pPr>
      <w:r>
        <w:rPr>
          <w:rFonts w:ascii="Nirmala UI" w:hAnsi="Nirmala UI" w:eastAsia="Nirmala UI" w:cs="Nirmala UI"/>
        </w:rPr>
        <w:t>ಆದಕಾರಣ, ನನ್ನ ಹೆಸರಿನಿಂದ ಕರೆಯಲ್ಪಡುವ ಈ ಮನೆಯನ್ನು, ನೀವು ಭರವಸೆಯಿಟ್ಟಿರುವುದನ್ನೂ, ನಾನು ನಿಮಗೂ ನಿಮ್ಮ ಪಿತೃಗಳಿಗೂ ಕೊಟ್ಟ ಈ ಸ್ಥಳವನ್ನೂ, ನಾನು ಶೀಲೋಹಿಗೆ ಮಾಡಿದಂತೆ ಮಾಡುವೆನು. ಮತ್ತು ಎಫ್ರಾಯಿಮನ ಸಮಸ್ತ ಸಂತಾನವೆಂಬ ನಿಮ್ಮ ಸಹೋದರರೆಲ್ಲರನ್ನೂ ನಾನು ಹೊರಹಾಕಿದಂತೆ, ನಿಮ್ಮನ್ನೂ ನನ್ನ ಸನ್ನಿಧಿಯಿಂದ ಹೊರಹಾಕುವೆನು. ಆದಕಾರಣ, ನೀನು ಈ ಜನರಿಗಾಗಿ ಪ್ರಾರ್ಥಿಸಬೇಡ; ಅವರ ನಿಮಿತ್ತ ಮೊರೆಯನ್ನಾಗಲಿ ಪ್ರಾರ್ಥನೆಯನ್ನಾಗಲಿ ಎತ್ತಬೇಡ; ನನ್ನ ಬಳಿಗೆ ಅವರಿಗಾಗಿ ಮಧ್ಯಸ್ಥಿಕೆಯನ್ನು ಮಾಡಬೇಡ; ಏಕೆಂದರೆ ನಾನು ನಿನಗೆ ಕಿವಿಗೊಡುವುದಿಲ್ಲ. ಯೆರೆಮಿಯ 7:14–16.</w:t>
      </w:r>
    </w:p>
    <w:p>
      <w:pPr>
        <w:pStyle w:val="ArticleBody"/>
        <w:jc w:val="left"/>
      </w:pPr>
      <w:r>
        <w:rPr>
          <w:rFonts w:ascii="Nirmala UI" w:hAnsi="Nirmala UI" w:eastAsia="Nirmala UI" w:cs="Nirmala UI"/>
        </w:rPr>
        <w:t>ಹನ್ನೊಂದನೇ ಅಧ್ಯಾಯದಲ್ಲಿ, ಪ್ರಾರ್ಥಿಸಬಾರದೆಂಬ ಆಜ್ಞೆ ಭಾನುವಾರದ ಕಾನೂನಿನ ನಂತರ ಬರುವ ಸಂಕಟಕಾಲದಲ್ಲಿ ತಾವು ಸಿಕ್ಕಿಕೊಳ್ಳುವಾಗ ಲಾವೊದಿಕೀಯರನ್ನು ಆವರಿಸಿಕೊಳ್ಳುವ ಭಯಕ್ಕೆ ಸಂಬಂಧಿಸಿದೆ. ಅವರು ಅನುಭವಿಸುವ ಆ ಭಯವು, ಒಡಂಬಡಿಕೆಯನ್ನು ಅವರು ತಿರಸ್ಕರಿಸಿದ ಇತಿಹಾಸದ ಪರಿಧಿಯೊಳಗೆ ಸ್ಥಾಪಿತವಾಗಿದೆ.</w:t>
      </w:r>
    </w:p>
    <w:p>
      <w:pPr>
        <w:pStyle w:val="ArticleScripture"/>
        <w:jc w:val="left"/>
      </w:pPr>
      <w:r>
        <w:rPr>
          <w:rFonts w:ascii="Nirmala UI" w:hAnsi="Nirmala UI" w:eastAsia="Nirmala UI" w:cs="Nirmala UI"/>
        </w:rPr>
        <w:t>ಈ ಒಡಂಬಡಿಕೆಯ ವಚನಗಳನ್ನು ಕೇಳಿರಿ, ಮತ್ತು ಯೆಹೂದದ ಜನರಿಗೂ ಯೆರೂಸಲೇಮಿನ ನಿವಾಸಿಗಳಿಗೂ ಹೇಳಿರಿ; ಮತ್ತು ನೀನು ಅವರಿಗೆ ಹೀಗೆ ಹೇಳು,</w:t>
      </w:r>
    </w:p>
    <w:p>
      <w:pPr>
        <w:pStyle w:val="ArticleScripture"/>
        <w:jc w:val="left"/>
      </w:pPr>
      <w:r>
        <w:rPr>
          <w:rFonts w:ascii="Nirmala UI" w:hAnsi="Nirmala UI" w:eastAsia="Nirmala UI" w:cs="Nirmala UI"/>
        </w:rPr>
        <w:t>ಇಸ್ರಾಯೇಲಿನ ಕರ್ತನಾದ ದೇವರು ಹೀಗೆ ಹೇಳುತ್ತಾನೆ;</w:t>
      </w:r>
    </w:p>
    <w:p>
      <w:pPr>
        <w:pStyle w:val="ArticleScripture"/>
        <w:jc w:val="left"/>
      </w:pPr>
      <w:r>
        <w:rPr>
          <w:rFonts w:ascii="Nirmala UI" w:hAnsi="Nirmala UI" w:eastAsia="Nirmala UI" w:cs="Nirmala UI"/>
        </w:rPr>
        <w:t>ಈ ಒಡಂಬಡಿಕೆಯ ಮಾತುಗಳಿಗೆ ಕಿವಿಗೊಡದ ಮಾನವನು ಶಾಪಗ್ರಸ್ತನಾಗುವನು; ನಾನು ನಿಮ್ಮ ಪಿತೃಗಳನ್ನು ಈಜಿಪ್ಟಿನ ದೇಶದಿಂದ, ಕಬ್ಬಿಣದ ಭಟ್ಟಿಯಿಂದ, ಹೊರಗೆ ತಂದ ದಿನದಲ್ಲಿ ಅವರಿಗೆ ಇವುಗಳನ್ನು ಆಜ್ಞಾಪಿಸಿ ಹೀಗೆಂದೆನು: ನನ್ನ ಸ್ವರಕ್ಕೆ ವಿಧೇಯರಾಗಿ, ನಾನು ನಿಮಗೆ ಆಜ್ಞಾಪಿಸುವ ಸಮಸ್ತದ ಪ್ರಕಾರ ಅವನ್ನು ಆಚರಿಸಿರಿ; ಆಗ ನೀವು ನನ್ನ ಪ್ರಜೆಯಾಗುವಿರಿ, ಮತ್ತು ನಾನು ನಿಮ್ಮ ದೇವರಾಗಿರುವೆನು; ಹೀಗೆ ನಾನು ನಿಮ್ಮ ಪಿತೃಗಳಿಗೆ ಪ್ರಮಾಣಮಾಡಿದ ಶಪಥವನ್ನು ನೆರವೇರಿಸುವೆನು, ಅಂದರೆ ಹಾಲು ಮತ್ತು ಜೇನು ಹರಿಯುವ ದೇಶವನ್ನು ಅವರಿಗೆ ಕೊಡುವೆನು, ಇಂದಿರುವಂತೆಯೇ.</w:t>
      </w:r>
    </w:p>
    <w:p>
      <w:pPr>
        <w:pStyle w:val="ArticleScripture"/>
        <w:jc w:val="left"/>
      </w:pPr>
      <w:r>
        <w:rPr>
          <w:rFonts w:ascii="Nirmala UI" w:hAnsi="Nirmala UI" w:eastAsia="Nirmala UI" w:cs="Nirmala UI"/>
        </w:rPr>
        <w:t>ಆಗ ನಾನು ಉತ್ತರಿಸಿ ಹೇಳಿದೆನು, “ಹೀಗೆಯೇ ಆಗಲಿ, ಓ ಕರ್ತನೇ.” ಆಗ ಕರ್ತನು ನನಗೆ ಹೇಳಿದನು,</w:t>
      </w:r>
    </w:p>
    <w:p>
      <w:pPr>
        <w:pStyle w:val="ArticleScripture"/>
        <w:jc w:val="left"/>
      </w:pPr>
      <w:r>
        <w:rPr>
          <w:rFonts w:ascii="Nirmala UI" w:hAnsi="Nirmala UI" w:eastAsia="Nirmala UI" w:cs="Nirmala UI"/>
        </w:rPr>
        <w:t>ಯೆಹೂದದ ಪಟ್ಟಣಗಳಲ್ಲಿಯೂ ಯೆರೂಸಲೇಮಿನ ಬೀದಿಗಳಲ್ಲಿಯೂ ಈ ಎಲ್ಲಾ ಮಾತುಗಳನ್ನು ಪ್ರಕಟಿಸಿ ಹೀಗೆ ಹೇಳು: ಈ ಒಡಂಬಡಿಕೆಯ ಮಾತುಗಳನ್ನು ಕೇಳಿರಿ ಮತ್ತು ಅವನ್ನು ನೆರವೇರಿಸಿರಿ. ಯಾಕಂದರೆ ನಾನು ನಿಮ್ಮ ಪಿತೃಗಳನ್ನು ಈಜಿಪ್ಟಿನ ದೇಶದಿಂದ ಹೊರಗೆ ಕರೆತಂದ ದಿನದಿಂದ ಇಂದಿನವರೆಗೂ, ಬೆಳಿಗ್ಗೆ ಬೇಗ ಎದ್ದು ಮತ್ತೆ ಮತ್ತೆ ಗಂಭೀರವಾಗಿ ಎಚ್ಚರಿಸಿ, “ನನ್ನ ಸ್ವರಕ್ಕೆ ವಿಧೇಯರಾಗಿರಿ” ಎಂದು ಖಚಿತವಾಗಿ ಸಾಕ್ಷಿ ಹೇಳಿದ್ದೇನೆ. ಆದರೂ ಅವರು ವಿಧೇಯರಾಗಲಿಲ್ಲ, ತಮ್ಮ ಕಿವಿಯನ್ನು ತಿರುಗಿಸಲಿಲ್ಲ; ಬದಲಾಗಿ ಪ್ರತಿಯೊಬ್ಬನೂ ತನ್ನ ದುಷ್ಟ ಹೃದಯದ ಕಲ್ಪನೆಯ ಪ್ರಕಾರ ನಡೆದುಕೊಂಡನು. ಆದಕಾರಣ, ಅವರು ಆಚರಿಸಬೇಕೆಂದು ನಾನು ಅವರಿಗೆ ಆಜ್ಞಾಪಿಸಿದ್ದ ಈ ಒಡಂಬಡಿಕೆಯ ಎಲ್ಲಾ ಮಾತುಗಳನ್ನು ನಾನು ಅವರ ಮೇಲೆ ತರುವೆನು; ಏಕೆಂದರೆ ಅವರು ಅವನ್ನು ನೆರವೇರಿಸಲಿಲ್ಲ.</w:t>
      </w:r>
    </w:p>
    <w:p>
      <w:pPr>
        <w:pStyle w:val="ArticleScripture"/>
        <w:jc w:val="left"/>
      </w:pPr>
      <w:r>
        <w:rPr>
          <w:rFonts w:ascii="Nirmala UI" w:hAnsi="Nirmala UI" w:eastAsia="Nirmala UI" w:cs="Nirmala UI"/>
        </w:rPr>
        <w:t>ಆಗ ಯೆಹೋವನು ನನಗೆ ಹೀಗೆಂದನು: ಯೆಹೂದದ ಪುರುಷರ ಮಧ್ಯೆಯೂ, ಯೆರೂಸಲೇಮಿನ ನಿವಾಸಿಗಳ ಮಧ್ಯೆಯೂ ಒಂದು ಸಂಚು ಕಂಡುಬಂದಿದೆ. ಅವರು ನನ್ನ ಮಾತುಗಳನ್ನು ಕೇಳಲು ನಿರಾಕರಿಸಿದ ತಮ್ಮ ಪೂರ್ವಜರ ಅಕ್ರಮಗಳ ಕಡೆಗೆ ಹಿಂದಿರುಗಿದ್ದಾರೆ; ಮತ್ತು ಅವರು ಇತರ ದೇವರುಗಳನ್ನು ಸೇವಿಸಲು ಅವುಗಳ ಹಿಂದೆ ಹೋದರು. ಇಸ್ರಾಯೇಲಿನ ಮನೆತನವೂ ಯೆಹೂದದ ಮನೆತನವೂ ತಮ್ಮ ಪಿತೃಗಳೊಂದಿಗೆ ನಾನು ಮಾಡಿದ ನನ್ನ ಒಡಂಬಡಿಕೆಯನ್ನು ಮುರಿದಿವೆ.</w:t>
      </w:r>
    </w:p>
    <w:p>
      <w:pPr>
        <w:pStyle w:val="ArticleScripture"/>
        <w:jc w:val="left"/>
      </w:pPr>
      <w:r>
        <w:rPr>
          <w:rFonts w:ascii="Nirmala UI" w:hAnsi="Nirmala UI" w:eastAsia="Nirmala UI" w:cs="Nirmala UI"/>
        </w:rPr>
        <w:t>ಆದದರಿಂದ ಕರ್ತನು ಹೀಗೆ ಹೇಳುತ್ತಾನೆ: ಇಗೋ, ಅವರು ತಪ್ಪಿಸಿಕೊಳ್ಳಲಾರದ ಕೇಡನ್ನು ನಾನು ಅವರ ಮೇಲೆ ತರುವೆನು; ಅವರು ನನಗೆ ಮೊರೆಯಿಟ್ಟರೂ ನಾನು ಅವರ ಮಾತನ್ನು ಕೇಳೆನು. ಆಗ ಯೆಹೂದದ ಪಟ್ಟಣಗಳೂ ಯೆರೂಸಲೇಮಿನ ನಿವಾಸಿಗಳೂ ಹೋಗಿ, ಧೂಪವನ್ನು ಅರ್ಪಿಸುವ ದೇವತೆಗಳಿಗೇ ಮೊರೆಯಿಡುವರು; ಆದರೆ ಅವರ ಸಂಕಟಕಾಲದಲ್ಲಿ ಅವುಗಳು ಅವರನ್ನು ಎಲ್ಲಿಯೂ ರಕ್ಷಿಸಲಾರವು. ಯಾಕಂದರೆ, ಓ ಯೆಹೂದಾ, ನಿನ್ನ ಪಟ್ಟಣಗಳ ಸಂಖ್ಯೆಗೆ ತಕ್ಕಂತೆ ನಿನ್ನ ದೇವರುಗಳಾಗಿದ್ದವು; ಮತ್ತು ಯೆರೂಸಲೇಮಿನ ಬೀದಿಗಳ ಸಂಖ್ಯೆಗೆ ತಕ್ಕಂತೆ ನೀವು ಆ ನಾಚಿಕೆಯ ಸಂಗತಿಗೆ ಬಲಿಪೀಠಗಳನ್ನು, ಅಂದರೆ ಬಾಳನಿಗೆ ಧೂಪವನ್ನು ಹಚ್ಚುವ ಬಲಿಪೀಠಗಳನ್ನು ಸ್ಥಾಪಿಸಿದ್ದೀರಿ.</w:t>
      </w:r>
    </w:p>
    <w:p>
      <w:pPr>
        <w:pStyle w:val="ArticleScripture"/>
        <w:jc w:val="left"/>
      </w:pPr>
      <w:r>
        <w:rPr>
          <w:rFonts w:ascii="Nirmala UI" w:hAnsi="Nirmala UI" w:eastAsia="Nirmala UI" w:cs="Nirmala UI"/>
        </w:rPr>
        <w:t>ಆದಕಾರಣ ನೀನು ಈ ಜನರಿಗಾಗಿ ಪ್ರಾರ್ಥಿಸಬೇಡ; ಅವರ ನಿಮಿತ್ತ ಮೊರೆಯನ್ನಾಗಲಿ ಪ್ರಾರ್ಥನೆಯನ್ನಾಗಲಿ ಏರಿಸಬೇಡ; ಏಕೆಂದರೆ ಅವರು ತಮ್ಮ ಸಂಕಟದ ಸಮಯದಲ್ಲಿ ನನ್ನನ್ನು ಮೊರೆಯಿಡುವಾಗ ನಾನು ಅವರಿಗೆ ಕಿವಿಗೊಡಲಾರೆನು. ಯೆರೆಮಿಯ 11:1–14.</w:t>
      </w:r>
    </w:p>
    <w:p>
      <w:pPr>
        <w:pStyle w:val="ArticleBody"/>
        <w:jc w:val="left"/>
      </w:pPr>
      <w:r>
        <w:rPr>
          <w:rFonts w:ascii="Nirmala UI" w:hAnsi="Nirmala UI" w:eastAsia="Nirmala UI" w:cs="Nirmala UI"/>
        </w:rPr>
        <w:t>ಒಂದು ಲಕ್ಷ ನಲವತ್ತುನಾಲ್ಕು ಸಾವಿರರೊಳಗಿರುವವರಾಗಬೇಕಾದ ಅಭ್ಯರ್ಥಿಗಳ ಪುನರುತ್ಥಾನವು ಪ್ರಕಟನೆ 11:11ರಲ್ಲಿ ಗುರುತಿಸಲ್ಪಟ್ಟಿದೆ; ಮತ್ತು ಅವರ ಅಂತಿಮ ಸಮಾಗಮವು ಯೆಶಾಯ 11:11ರಲ್ಲಿ ಗುರುತಿಸಲ್ಪಟ್ಟಿದೆ; ಮತ್ತು ಅಜಗರ, ಮೃಗ ಮತ್ತು ಸುಳ್ಳು ಪ್ರವಾದಿಯ ಬಾಹ್ಯ ಸಾಲು ದಾನಿಯೇಲ 11:11ರಲ್ಲಿ ಗುರುತಿಸಲ್ಪಟ್ಟಿದೆ; ಕಳೆಗಳ ಮೇಲಿನ ಭಾನುವಾರದ ಕಾನೂನು ತೀರ್ಪು ಯೆಹೆಜ್ಕೇಲ 11:11ರಲ್ಲಿ ಗುರುತಿಸಲ್ಪಟ್ಟಿದೆ ಮತ್ತು ಮೂರ್ಖ ಕನ್ಯೆಯರ ಮೇಲೆ ಬರುವ ಶಿಕ್ಷೆಯೂ ಭಯವೂ ಯೆರೆಮಿಯ 11:11ರಲ್ಲಿ ಗುರುತಿಸಲ್ಪಟ್ಟಿವೆ.</w:t>
      </w:r>
    </w:p>
    <w:p>
      <w:pPr>
        <w:pStyle w:val="ArticleBody"/>
        <w:jc w:val="left"/>
      </w:pPr>
      <w:r>
        <w:rPr>
          <w:rFonts w:ascii="Nirmala UI" w:hAnsi="Nirmala UI" w:eastAsia="Nirmala UI" w:cs="Nirmala UI"/>
        </w:rPr>
        <w:t>ಈ ಜನರಿಗಾಗಿ ಪ್ರಾರ್ಥಿಸಬಾರದೆಂಬ ಆಜ್ಞೆಯೇ ಮತ್ತಾಯ ಅಧ್ಯಾಯ ಇಪ್ಪತ್ತೆರಡಿನ ಕೊನೆಯ ವಚನಗಳಲ್ಲಿ ಇರುವ ಮಾರ್ಗಚಿಹ್ನೆಯಾಗಿದೆ, ಮತ್ತು ಅಧ್ಯಾಯ ಇಪ್ಪತ್ತಮೂರು ಅಡ್ವೆಂಟಿಸಂ ಮೇಲೆ ಎಂಟು ಅಯ್ಯೋಗಳನ್ನು ಗುರುತಿಸುತ್ತದೆ. ಅಧ್ಯಾಯ ಇಪ್ಪತ್ತಮೂರುವು ಅಕ್ಟೋಬರ್ 22, 1844 ಆಗಿರಬಹುದು, ಇಲ್ಲವೇ ಭಾನುವಾರದ ಕಾನೂನಾಗಿರಬಹುದು. ಆ ಎರಡೂ ಮಾರ್ಗಚಿಹ್ನೆಗಳು ವಿವಾಹದ ನೆರವೇರಿಕೆಯಾಗಿವೆ, ಮತ್ತು ವಿವಾಹವು ವಧು ಮತ್ತು ವರರ ಮಧ್ಯದಲ್ಲಿದ್ದು, ಅವರು ಒಂದೇ ಶರೀರವಾಗಿ ಒಂದಾಗುತ್ತಾರೆ. ವಿವಾಹದ ಪರಿಪೂರ್ಣ ಸಮಾಗಮವು ಪ್ರಾಯಶ್ಚಿತ್ತವನ್ನು, ಅಥವಾ “ಏಕತ್ವಕ್ಕೆ ತರುವುದು” ಎಂಬುದನ್ನು ಪ್ರತಿನಿಧಿಸುತ್ತದೆ. ಮಾನವನನ್ನು ದೇವರ ಸ್ವರೂಪದಲ್ಲಿ ಸೃಷ್ಟಿಸಲಾಯಿತು, ಮತ್ತು ಆತನು ಗಂಡುಹೆಣ್ಣಾಗಿ ಅವರನ್ನು ಸೃಷ್ಟಿಸಿದನು. ಅವರ ಸಂತತಿಯನ್ನು ಪುರುಷನಿಂದ ಬಂದ ಇಪ್ಪತ್ತಮೂರು ಕ್ರೋಮೋಸೋಮ್‌ಗಳೂ ಸ್ತ್ರೀಯಿಂದ ಬಂದ ಇಪ್ಪತ್ತಮೂರು ಕ್ರೋಮೋಸೋಮ್‌ಗಳೂ ಪ್ರತಿನಿಧಿಸುತ್ತವೆ. ಒಟ್ಟಾಗಿ ಅವರ ನಲವತ್ತಾರು ಕ್ರೋಮೋಸೋಮ್‌ಗಳು ದೇವಾಲಯವನ್ನು ನಿರ್ಮಿಸುತ್ತವೆ. ಪ್ರತಿಯೊಬ್ಬ ವ್ಯಕ್ತಿಯೂ ದೇವಾಲಯವೇ ಆಗಿದ್ದಾನೆ; ಏಕೆಂದರೆ ನೀವು ಕರ್ತನ ದೇವಾಲಯವೆಂದು ತಿಳಿಯಲಿಲ್ಲವೇ?</w:t>
      </w:r>
    </w:p>
    <w:p>
      <w:pPr>
        <w:pStyle w:val="ArticleBody"/>
        <w:jc w:val="left"/>
      </w:pPr>
      <w:r>
        <w:rPr>
          <w:rFonts w:ascii="Nirmala UI" w:hAnsi="Nirmala UI" w:eastAsia="Nirmala UI" w:cs="Nirmala UI"/>
        </w:rPr>
        <w:t>ವಿವಾಹದ ಪರಿಪೂರ್ಣ ಸಮಾಪ್ತಿ, ಅಂದರೆ ಇಬ್ಬರೂ ಒಂದಾಗುವಾಗ, ಇಪ್ಪತ್ತಮೂರುಗಳ ಎರಡು ದೇವಾಲಯಗಳು ಸೇರಿ ನಲವತ್ತಾರುಗಳ ಒಂದು ದೇವಾಲಯವನ್ನು ರೂಪಿಸುವ ಸಂಗಮವಾಗಿದೆ. ಕ್ರಿಸ್ತನೇ ದೇವಾಲಯವನ್ನು ನಿರ್ಮಿಸುವವನು; ಮತ್ತು ತನ್ನ ಪುರುಷ ದೇವಾಲಯದೊಂದಿಗೆ ಒಂದಾಗಬೇಕಾದ ಸ್ತ್ರೀ ದೇವಾಲಯವಾಗಿ ಆತನು ತನ್ನ ಸಭೆಯನ್ನು ನಿರ್ಮಿಸುತ್ತಾನೆ. ಮಾನವ ದೇವಾಲಯವು ದೇವರ ದೇವಾಲಯದ ಪರಮಪವಿತ್ರ ಸ್ಥಳದಲ್ಲಿ ದೈವಿಕತೆಯೊಂದಿಗೆ ಸೇರಿಸಲ್ಪಡುವಾಗ ಆ ಸಂಪರ್ಕವು ಸಂಭವಿಸುತ್ತದೆ. “ಇಪ್ಪತ್ತಮೂರು” ಎಂಬುದು ಒಂದು ಲಕ್ಷ ನಲವತ್ತುನಾಲ್ಕು ಸಾವಿರರ ಮುದ್ರೆಯಿಡುವಿಕೆಯ ಸಂಕೇತವಾಗಿದೆ; ಮತ್ತು ಆ ಕಾರ್ಯವು ಎರಡು ಸಾವಿರ ಮೂರು ನೂರು ವರ್ಷದ ಪ್ರವಾದನೆಯ ಅಂತ್ಯದಲ್ಲಿ ಆರಂಭವಾಯಿತು. ಮತ್ತಾಯ ಇಪ್ಪತ್ತಮೂರು ಎಂಬುದು ಲವೋದಿಕೀಯ ಏಳನೇ ದಿನದ ಅಡ್ವೆಂಟಿಸ್ಟ್‌ಗಳ ವಿರುದ್ಧದ ಘೋಷಣೆಯಾಗಿದ್ದು, ಅವರು ಒಂದು ಲಕ್ಷ ನಲವತ್ತುನಾಲ್ಕು ಸಾವಿರರ ನಕಲಿಯಾಗಿದ್ದಾರೆ.</w:t>
      </w:r>
    </w:p>
    <w:p>
      <w:pPr>
        <w:pStyle w:val="ArticleBody"/>
        <w:jc w:val="left"/>
      </w:pPr>
      <w:r>
        <w:rPr>
          <w:rFonts w:ascii="Nirmala UI" w:hAnsi="Nirmala UI" w:eastAsia="Nirmala UI" w:cs="Nirmala UI"/>
        </w:rPr>
        <w:t>ಒಂದು ನೂರು ನಲವತ್ತುನಾಲ್ಕು ಸಾವಿರರು ಏಳರೊಳಗಿಂದ ಬಂದ ಎಂಟನೇವರು; ಅವರು ಎಂಟನೆಯ ದಿನದಲ್ಲಿ ಪುನರುತ್ಥಾನಗೊಳ್ಳುವವರಾಗಿದ್ದಾರೆ; ಅವರು ನೋಹನ ನೌಕೆಯಲ್ಲಿದ್ದ ಎಂಟು ಆತ್ಮರು; ಅವರು ಸೇತನ ಎಂಟು ವಂಶಜರು; ಮತ್ತು ಅವರ ನುಣುಪುಗಳ ಮೇಲಿರುವ ಮುದ್ರೆಯನ್ನು ಎಂಟನೆಯ ದಿನದಲ್ಲಿ ನೆರವೇರಿಸಲ್ಪಟ್ಟ ಸುನ್ನತಿಯ ಮೂಲಕ ಪೂರ್ವಸೂಚಿತವಾಗಿ ತೋರಿಸಲಾಯಿತು. ಅವರು ಎಂಟನೆಯ ದಿನದಲ್ಲಿ ಸೇವೆಗೆ ಅಭಿಷೇಕಿಸಲ್ಪಡುವ ಯಾಜಕರಾಗಿದ್ದಾರೆ; ಮತ್ತು ಇಪ್ಪತ್ತ್ಮೂರನೆಯ ಅಧ್ಯಾಯದಲ್ಲಿ ಅಡ್ವೆಂಟಿಸಂ ಮೇಲಿರುವ ಎಂಟು ಶಾಪೋಕ್ತಿಗಳ ಘೋಷಣೆ, ನಕಲಿ ಎಂಟರ ವಿರುದ್ಧವಾದ ಘೋಷಣೆಯಾಗಿರುತ್ತದೆ.</w:t>
      </w:r>
    </w:p>
    <w:p>
      <w:pPr>
        <w:pStyle w:val="ArticleBody"/>
        <w:jc w:val="left"/>
      </w:pPr>
      <w:r>
        <w:rPr>
          <w:rFonts w:ascii="Nirmala UI" w:hAnsi="Nirmala UI" w:eastAsia="Nirmala UI" w:cs="Nirmala UI"/>
        </w:rPr>
        <w:t>ಮೂರ್ಖ ಕನ್ಯೆಯರ ಮೇಲಿನ ಶಾಪೋಚ್ಚಾರಣೆ, ಇಪ್ಪತ್ತೆರಡನೇ ಅಧ್ಯಾಯದ ಅಂತಿಮ ವಚನದಲ್ಲಿರುವ ದೇವರ ಜನರ ಮುದ್ರಣಕ್ಕೆ ಪೂರ್ವಗಾಮಿಯಾಗಿದೆ. ಇಪ್ಪತ್ತೆರಡನೇ ಅಧ್ಯಾಯವು ಆದಿಕಾಂಡದ ಇಪ್ಪತ್ತೆರಡನೇ ಅಧ್ಯಾಯಕ್ಕೆ ಹೊಂದಿಕೆಯಾಗುತ್ತದೆ; ಏಕೆಂದರೆ ಹಳೆಯ ಒಡಂಬಡಿಕೆಯ ಮೊದಲ ಪುಸ್ತಕವು ಹೊಸ ಒಡಂಬಡಿಕೆಯ ಮೊದಲ ಪುಸ್ತಕದ ಮಾದರಿಯನ್ನು ಸೂಚಿಸುತ್ತದೆ. ಹನ್ನೆರಡು ಅಧ್ಯಾಯಗಳನ್ನು ಪ್ರತಿನಿಧಿಸುವ ಮತ್ತಾಯ ಹನ್ನೊಂದನೇ ಅಧ್ಯಾಯದಿಂದ ಇಪ್ಪತ್ತೆರಡನೇ ಅಧ್ಯಾಯದವರೆಗೆ ಇರುವ ಪ್ರವಾದನಾತ್ಮಕ ರೇಖೆಯ ಹೃದಯಭಾಗದಲ್ಲಿ, ಆ ಹನ್ನೆರಡು ಅಧ್ಯಾಯಗಳಲ್ಲಿ ಆರನೆಯದು ಹದಿನಾರನೇ ಅಧ್ಯಾಯವಾಗಿದ್ದು, ಅಲ್ಲಿ ಸೀಮೋನ ಬರ್ಜೋನನ ಹೆಸರು ಪೇತ್ರನೆಂದು ಬದಲಾಯಿಸಲಾಯಿತು.</w:t>
      </w:r>
    </w:p>
    <w:p>
      <w:pPr>
        <w:pStyle w:val="ArticleScripture"/>
        <w:jc w:val="left"/>
      </w:pPr>
      <w:r>
        <w:rPr>
          <w:rFonts w:ascii="Nirmala UI" w:hAnsi="Nirmala UI" w:eastAsia="Nirmala UI" w:cs="Nirmala UI"/>
        </w:rPr>
        <w:t>ನಾನೂ ನಿನಗೆ ಹೇಳುವದೇನೆಂದರೆ, ನೀನು ಪೇತ್ರನು; ಮತ್ತು ಈ ಶಿಲೆಯ ಮೇಲೆ ನಾನು ನನ್ನ ಸಭೆಯನ್ನು ಕಟ್ಟುವೆನು; ಮತ್ತು ನರಕದ ಬಾಗಿಲುಗಳು ಅದರ ಮೇಲೆ ಜಯಿಸಲಾರವು. ಮತ್ತಾಯ 16:18.</w:t>
      </w:r>
    </w:p>
    <w:p>
      <w:pPr>
        <w:pStyle w:val="ArticleBody"/>
        <w:jc w:val="left"/>
      </w:pPr>
      <w:r>
        <w:rPr>
          <w:rFonts w:ascii="Nirmala UI" w:hAnsi="Nirmala UI" w:eastAsia="Nirmala UI" w:cs="Nirmala UI"/>
        </w:rPr>
        <w:t>ಮತ್ತಾಯ 11ರಿಂದ 22ರವರೆಗೆ 459 ವಚನಗಳಿವೆ. ಮಧ್ಯದ ವಚನವು ಅಧ್ಯಾಯ 16ರ 17ನೇ ವಚನವಾಗಿದೆ; ಆದರೆ ಆ ವಚನವನ್ನು 18 ಮತ್ತು 19ನೇ ವಚನಗಳಿಂದ ಪ್ರತ್ಯೇಕಿಸಲಾಗುವುದಿಲ್ಲ, ಏಕೆಂದರೆ ಅವು ಒಂದೇ ವಾಕ್ಯವಾಗಿದೆ.</w:t>
      </w:r>
    </w:p>
    <w:p>
      <w:pPr>
        <w:pStyle w:val="ArticleScripture"/>
        <w:jc w:val="left"/>
      </w:pPr>
      <w:r>
        <w:rPr>
          <w:rFonts w:ascii="Nirmala UI" w:hAnsi="Nirmala UI" w:eastAsia="Nirmala UI" w:cs="Nirmala UI"/>
        </w:rPr>
        <w:t>ಆಗ ಯೇಸು ಅವನಿಗೆ ಉತ್ತರವಾಗಿ ಹೇಳಿದನು: “ಶಿಮೋನ ಬರ್‌ಯೋನನೇ, ನೀನು ಧನ್ಯನು; ಏಕೆಂದರೆ ಮಾಂಸವೂ ರಕ್ತವೂ ಇದನ್ನು ನಿನಗೆ ಪ್ರಕಟಪಡಿಸಲಿಲ್ಲ, ಪರಲೋಕದಲ್ಲಿರುವ ನನ್ನ ತಂದೆಯೇ ಪ್ರಕಟಪಡಿಸಿದ್ದಾನೆ. ಮತ್ತು ನಾನೂ ನಿನಗೆ ಹೇಳುತ್ತೇನೆ: ನೀನು ಪೇತ್ರನು; ಈ ಶಿಲೆಯ ಮೇಲೆಯೇ ನಾನು ನನ್ನ ಸಭೆಯನ್ನು ಕಟ್ಟುವೆನು; ಪಾತಾಳದ ಬಾಗಿಲುಗಳು ಅದಕ್ಕೆ ಎದುರಾಗಿ ಜಯ ಹೊಂದುವುದಿಲ್ಲ. ಮತ್ತು ನಾನು ನಿನಗೆ ಪರಲೋಕದ ರಾಜ್ಯದ ಕೀಲಿಗಳನ್ನು ಕೊಡುವೆನು; ನೀನು ಭೂಮಿಯ ಮೇಲೆ ಯಾವುದನ್ನು ಕಟ್ಟುವೆಯೋ ಅದು ಪರಲೋಕದಲ್ಲಿ ಕಟ್ಟಲ್ಪಡುವುದು; ಮತ್ತು ನೀನು ಭೂಮಿಯ ಮೇಲೆ ಯಾವುದನ್ನು ಬಿಡುವೆಯೋ ಅದು ಪರಲೋಕದಲ್ಲಿ ಬಿಡಲ್ಪಡುವುದು.” ಮತ್ತಾಯ 16:17–19.</w:t>
      </w:r>
    </w:p>
    <w:p>
      <w:pPr>
        <w:pStyle w:val="ArticleBody"/>
        <w:jc w:val="left"/>
      </w:pPr>
      <w:r>
        <w:rPr>
          <w:rFonts w:ascii="Nirmala UI" w:hAnsi="Nirmala UI" w:eastAsia="Nirmala UI" w:cs="Nirmala UI"/>
        </w:rPr>
        <w:t>ಹನ್ನೊಂದನೆಯ ಅಧ್ಯಾಯದಿಂದ ಇಪ್ಪತ್ತೆರಡನೆಯ ಅಧ್ಯಾಯದವರೆಗೆ ಇರುವ ಭಾಗದ ನಿಖರ ಮಧ್ಯಬಿಂದು ಕ್ರೈಸ್ತಧರ್ಮದ ಮೂಲಭೂತ ಒಡಂಬಡಿಕೆಯ ಘೋಷಣೆಯಾಗಿದೆ. ಆ ಘೋಷಣೆಯಲ್ಲಿ ಸೀಮೋನನ ಹೆಸರನ್ನು ಪೇತ್ರನೆಂದು ಬದಲಾಯಿಸಲಾಗುತ್ತದೆ; ಇಂಗ್ಲಿಷ್ ಭಾಷೆಯ ಪ್ರತಿಯೊಂದು ಅಕ್ಷರವೂ ಹೊಂದಿರುವ ಸಂಖ್ಯಾತ್ಮಕ ಸ್ಥಾನವನ್ನು ನೀವು ಅನ್ವಯಿಸಿದಾಗ—ಉದಾಹರಣೆಗೆ “a” ಒಂದು, ಮತ್ತು “z” ಇಪ್ಪತ್ತಾರು—“p” 16, “e” 5, “t” 20, ಮತ್ತೊಂದು “e” 5, ಮತ್ತು “r” 18 ಆಗಿರುವುದನ್ನು ನೀವು ಕಾಣುತ್ತೀರಿ. 16 X 5 X 20 X 5 X 18 ಅನ್ನು ಗುಣಿಸಿದಾಗ ಅದು 144,000 ಆಗುತ್ತದೆ; ಮತ್ತು ಒಡಂಬಡಿಕೆಯ ಸಂಬಂಧದ ಸಂಕೇತವಾದ ಪೇತ್ರನ ಹೆಸರು ಬದಲಾವಣೆಯ ಉಲ್ಲೇಖವು ಅಧ್ಯಾಯ 16, ವಚನ 18ರಲ್ಲಿ ಕಂಡುಬರುತ್ತದೆ; ಮತ್ತು Peter ಎಂಬ ಹೆಸರಿನ ಮೊದಲ ಅಕ್ಷರವು 16ನೇ ಸಂಖ್ಯೆ, ಕೊನೆಯ ಅಕ್ಷರವು 18ನೇ ಸಂಖ್ಯೆ. ಇವೆಲ್ಲವೂ ಹನ್ನೊಂದು ಎಂಬ ಸಂಕೇತದಿಂದ ಆರಂಭವಾಗಿ ಇಪ್ಪತ್ತೆರಡು ಎಂಬ ಸಂಕೇತದಲ್ಲಿ ಅಂತ್ಯಗೊಳ್ಳುವ ಹನ್ನೆರಡು ಅಧ್ಯಾಯಗಳ ಮಧ್ಯಭಾಗದಲ್ಲಿದೆ.</w:t>
      </w:r>
    </w:p>
    <w:p>
      <w:pPr>
        <w:pStyle w:val="ArticleBody"/>
        <w:jc w:val="left"/>
      </w:pPr>
      <w:r>
        <w:rPr>
          <w:rFonts w:ascii="Nirmala UI" w:hAnsi="Nirmala UI" w:eastAsia="Nirmala UI" w:cs="Nirmala UI"/>
        </w:rPr>
        <w:t>ಆ ಸಾಲು ಆದಿಕಾಂಡದ ಹನ್ನೊಂದನೆಯ ಅಧ್ಯಾಯದಿಂದ ಇಪ್ಪತ್ತೆರಡನೆಯ ಅಧ್ಯಾಯದವರೆಗೂ ಸಹ ಕಾಣುತ್ತದೆ; ಮತ್ತು ಆ ಸಾಲಿನಲ್ಲಿ 305 ವಚನಗಳಿದ್ದು, ಅದರಿಂದ ಹದಿನೇಳನೆಯ ಅಧ್ಯಾಯದ ಹನ್ನೊಂದನೆಯ ವಚನವು ಆ ಸಾಲಿನ ಕೇಂದ್ರವೆಂದು ಗುರುತಿಸಲಾಗುತ್ತದೆ. ಹಳೆಯ ಒಡಂಬಡಿಕೆಯ ಮೊದಲನೆಯ ಪುಸ್ತಕದ ಈ ಹನ್ನೆರಡು ಅಧ್ಯಾಯಗಳ ಸಾಲು ಅಬ್ರಹಾಮನೊಡನೆಯ ಒಡಂಬಡಿಕೆಯನ್ನು ಗುರುತಿಸುತ್ತದೆ; ಮತ್ತು ಹೊಸ ಒಡಂಬಡಿಕೆಯ ಮೊದಲನೆಯ ಪುಸ್ತಕದ ಅದೇ ಅಧ್ಯಾಯಗಳಲ್ಲಿ ಭೇಟಿಯಾಗುವ ಓಮೇಗಾ ಸಾಲನ್ನು ಸೇರುವ ಆಲ್ಫಾ ಸಾಲನ್ನು ಪ್ರತಿನಿಧಿಸುತ್ತದೆ. ಮತ್ತಾಯದಲ್ಲಿರುವ ಓಮೇಗಾ ಸಾಲಿನ ಕೇಂದ್ರವು, ಭಾನುವಾರದ ಕಾನೂನಿನ ಸಮಯದಲ್ಲಿ ಎತ್ತಲ್ಪಡುವ ಒಡಂಬಡಿಕೆಯ ಚಿಹ್ನೆಯಾಗಿರುವ ನೂರ ನಲವತ್ತನಾಲ್ಕು ಸಾವಿರರ ಒಡಂಬಡಿಕೆಯ ಸಂಬಂಧದ ಉನ್ನತ ಬಿಂದುವಾಗಿದೆ. ಆದಿಕಾಂಡದ ಸಾಲಿನ ಕೇಂದ್ರ ವಚನವು ಕೇವಲ ಕೇಂದ್ರ ವಚನವನ್ನು ಮಾತ್ರವಲ್ಲ, ಅಬ್ರಹಾಮನೊಡನೆಯ ತ್ರಿವಿಧ ಒಡಂಬಡಿಕೆಯ ಎರಡನೆಯದು ಅಥವಾ ಮಧ್ಯದ ಹಂತವನ್ನೂ, ಅಷ್ಟೇ ಮಹತ್ವದಿಂದ ಒಡಂಬಡಿಕೆಯ ಚಿಹ್ನೆಯನ್ನೂ ಗುರುತಿಸುತ್ತದೆ.</w:t>
      </w:r>
    </w:p>
    <w:p>
      <w:pPr>
        <w:pStyle w:val="ArticleScripture"/>
        <w:jc w:val="left"/>
      </w:pPr>
      <w:r>
        <w:rPr>
          <w:rFonts w:ascii="Nirmala UI" w:hAnsi="Nirmala UI" w:eastAsia="Nirmala UI" w:cs="Nirmala UI"/>
        </w:rPr>
        <w:t>ನಿಮ್ಮ ಮುಂದೊಗಲಿನ ಮಾಂಸವನ್ನು ನೀವು ಸುನ್ನತಿ ಮಾಡಿಸಿಕೊಳ್ಳಬೇಕು; ಅದು ನನ್ನ ಮತ್ತು ನಿಮ್ಮ ಮಧ್ಯದಲ್ಲಿರುವ ಒಡಂಬಡಿಕೆಯ ಚಿಹ್ನೆಯಾಗಿರುತ್ತದೆ. ಆದಿಕಾಂಡ 17:11.</w:t>
      </w:r>
    </w:p>
    <w:p>
      <w:pPr>
        <w:pStyle w:val="ArticleBody"/>
        <w:jc w:val="left"/>
      </w:pPr>
      <w:r>
        <w:rPr>
          <w:rFonts w:ascii="Nirmala UI" w:hAnsi="Nirmala UI" w:eastAsia="Nirmala UI" w:cs="Nirmala UI"/>
        </w:rPr>
        <w:t>ಮುಂದಿನ ಲೇಖನದಲ್ಲಿ ನಾವು ಈ ವಿಷಯಗಳನ್ನು ಮುಂದುವರಿಸುವೆವು.</w:t>
      </w:r>
    </w:p>
    <w:p>
      <w:pPr>
        <w:pStyle w:val="ArticleScripture"/>
        <w:jc w:val="left"/>
      </w:pPr>
      <w:r>
        <w:rPr>
          <w:rFonts w:ascii="Nirmala UI" w:hAnsi="Nirmala UI" w:eastAsia="Nirmala UI" w:cs="Nirmala UI"/>
        </w:rPr>
        <w:t>“ನಂತರ, ಅವನು ಧೂಳು ಮತ್ತು ಕಸಕಡ್ಡಿ, ಸುಳ್ಳು ಆಭರಣಗಳು ಮತ್ತು ಕಪಟ ನಾಣ್ಯಗಳನ್ನು ಝಾಡಿಸುತ್ತಿದ್ದಾಗ, ಅವೆಲ್ಲವು ಮೇಘದಂತೆ ಎದ್ದು ಕಿಟಕಿಯಿಂದ ಹೊರಗೆ ಹೋಗಿಬಿಟ್ಟವು; ಗಾಳಿಯು ಅವನ್ನು ಹೊತ್ತುಕೊಂಡು ಹೋಗಿತು. ಆ ಗದ್ದಲದ ಮಧ್ಯೆ ನಾನು ಒಂದು ಕ್ಷಣ ನನ್ನ ಕಣ್ಣುಗಳನ್ನು ಮುಚ್ಚಿದೆನು; ಅವನ್ನು ತೆರೆದಾಗ, ಕಸಕಡ್ಡಿಯೆಲ್ಲವೂ ಸಂಪೂರ್ಣವಾಗಿ ಇಲ್ಲವಾಗಿತ್ತು. ಅಮೂಲ್ಯ ಆಭರಣಗಳು, ವಜ್ರಗಳು, ಬಂಗಾರ ಮತ್ತು ಬೆಳ್ಳಿಯ ನಾಣ್ಯಗಳು, ಕೋಣೆಯೆಲ್ಲೆಡೆ ಅಪಾರವಾಗಿ ಚದರಿಕೊಂಡಿದ್ದವು.”</w:t>
      </w:r>
    </w:p>
    <w:p>
      <w:pPr>
        <w:pStyle w:val="ArticleScripture"/>
        <w:jc w:val="left"/>
      </w:pPr>
      <w:r>
        <w:rPr>
          <w:rFonts w:ascii="Nirmala UI" w:hAnsi="Nirmala UI" w:eastAsia="Nirmala UI" w:cs="Nirmala UI"/>
        </w:rPr>
        <w:t>“ಆಮೇಲೆ ಅವನು ಮೇಜಿನ ಮೇಲೆ ಹಿಂದಿನದಿಗಿಂತ ಬಹಳ ದೊಡ್ಡದಾಗಿಯೂ ಇನ್ನಷ್ಟು ಸುಂದರವಾಗಿಯೂ ಇದ್ದ ಒಂದು ಪೆಟ್ಟಿಗೆಯನ್ನು ಇಟ್ಟು, ಆಭರಣಗಳನ್ನು, ವಜ್ರಗಳನ್ನು, ನಾಣ್ಯಗಳನ್ನು, ಮುಷ್ಟಿಮುಷ್ಟಿಯಾಗಿ ಕೂಡಿಸಿ, ಒಂದೂ ಉಳಿಯದಂತೆ ಅವನ್ನೆಲ್ಲ ಆ ಪೆಟ್ಟಿಗೆಯೊಳಗೆ ಹಾಕಿದನು; ಆದಾಗ್ಯೂ ಕೆಲವು ವಜ್ರಗಳು ಸೂಜಿಯ ತುದಿಗಿಂತಲೂ ದೊಡ್ಡದಾಗಿರಲಿಲ್ಲ.</w:t>
      </w:r>
    </w:p>
    <w:p>
      <w:pPr>
        <w:pStyle w:val="ArticleScripture"/>
        <w:jc w:val="left"/>
      </w:pPr>
      <w:r>
        <w:rPr>
          <w:rFonts w:ascii="Nirmala UI" w:hAnsi="Nirmala UI" w:eastAsia="Nirmala UI" w:cs="Nirmala UI"/>
        </w:rPr>
        <w:t>ನಂತರ ಅವರು ನನಗೆ, ‘ಬಂದು ನೋಡು’ ಎಂದು ಕರೆಕೊಟ್ಟರು.</w:t>
      </w:r>
    </w:p>
    <w:p>
      <w:pPr>
        <w:pStyle w:val="ArticleScripture"/>
        <w:jc w:val="left"/>
      </w:pPr>
      <w:r>
        <w:rPr>
          <w:rFonts w:ascii="Nirmala UI" w:hAnsi="Nirmala UI" w:eastAsia="Nirmala UI" w:cs="Nirmala UI"/>
        </w:rPr>
        <w:t>“ನಾನು ಆ ಪೆಟ್ಟಿಗೆಯೊಳಗೆ ನೋಡಿದೆನು; ಆದರೆ ಆ ದೃಶ್ಯದಿಂದ ನನ್ನ ಕಣ್ಣುಗಳು ಬೆರಗಾದವು. ಅವು ತಮ್ಮ ಹಿಂದಿನ ಮಹಿಮೆಯಿಗಿಂತ ಹತ್ತು ಪಟ್ಟು ಹೆಚ್ಚಾಗಿ ಪ್ರಕಾಶಿಸುತ್ತಿದ್ದವು. ಅವನ್ನು ಧೂಳಿನಲ್ಲಿ ಚದುರಿಸಿ ತುಳಿದ ಆ ದುಷ್ಟರ ಕಾಲುಗಳಿಂದ ಮರಳಿನಲ್ಲಿ ತಿಕ್ಕಿ ಹೊಳೆಯುವಂತೆ ಮಾಡಲ್ಪಟ್ಟಿರಬಹುದು ಎಂದು ನಾನು ಯೋಚಿಸಿದೆನು. ಅವು ಪೆಟ್ಟಿಗೆಯೊಳಗೆ ಸುಂದರವಾದ ಕ್ರಮದಲ್ಲಿ, ಪ್ರತಿಯೊಂದೂ ತನ್ನ ತನ್ನ ಸ್ಥಳದಲ್ಲೇ, ಅವನ್ನು ಅಲ್ಲಿ ಹಾಕಿದ ಮನುಷ್ಯನ ಯಾವ ಗೋಚರ ಪ್ರಯಾಸದ ಗುರುತುಗಳೂ ಇಲ್ಲದೆ, ಅಣಿಗೊಳಿಸಲ್ಪಟ್ಟಿದ್ದವು. ಅಪಾರ ಆನಂದದಿಂದ ನಾನು ಕೂಗಿದೆನು; ಆ ಕೂಗೇ ನನ್ನನ್ನು ಎಚ್ಚರಗೊಳಿಸಿತು.” Early Writings, 83.</w:t>
      </w:r>
    </w:p>
    <w:p>
      <w:pPr>
        <w:pStyle w:val="ArticleScripture"/>
        <w:jc w:val="left"/>
      </w:pPr>
      <w:r>
        <w:rPr>
          <w:rFonts w:ascii="Nirmala UI" w:hAnsi="Nirmala UI" w:eastAsia="Nirmala UI" w:cs="Nirmala UI"/>
        </w:rPr>
        <w:t>“ನೀವು ಕರ್ತನ ಆಗಮನವನ್ನು ತುಂಬ ದೂರದಲ್ಲಿ ಇದೆಂದು ಪರಿಗಣಿಸುತ್ತಿದ್ದೀರಿ. ಉತ್ತರಕಾಲದ ಮಳೆಯು [ಹಠಾತ್ತನೆ] ಮಧ್ಯರಾತ್ರಿಯ ಕೂಗಿನಂತೆ, ಹಾಗೂ ಹತ್ತು ಪಟ್ಟು ಶಕ್ತಿಯೊಂದಿಗೆ ಬರುತ್ತಿದೆ ಎಂದು ನಾನು ಕಂಡೆನು.” Spalding and Magan, 5.</w:t>
      </w:r>
    </w:p>
    <w:p>
      <w:pPr>
        <w:pStyle w:val="ArticleScripture"/>
        <w:jc w:val="left"/>
      </w:pPr>
      <w:r>
        <w:rPr>
          <w:rFonts w:ascii="Nirmala UI" w:hAnsi="Nirmala UI" w:eastAsia="Nirmala UI" w:cs="Nirmala UI"/>
        </w:rPr>
        <w:t>ಜ್ಞಾನ ಮತ್ತು ವಿವೇಕಕ್ಕೆ ಸಂಬಂಧಿಸಿದ ಎಲ್ಲಾ ವಿಷಯಗಳಲ್ಲಿ ರಾಜನು ಅವರ ಕುರಿತು ವಿಚಾರಿಸಿದಾಗ, ತನ್ನ ಸಮಸ್ತ ರಾಜ್ಯದಲ್ಲಿದ್ದ ಎಲ್ಲಾ ಮಂತ್ರಿಕರು ಮತ್ತು ಜ್ಯೋತಿಷಿಗಳಿಗಿಂತ ಅವರನ್ನು ಹತ್ತು ಪಟ್ಟು ಶ್ರೇಷ್ಠರೆಂದು ಕಂಡನು. ದಾನಿಯೇಲ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ಸಪ್ತಮದಿನದ ಅಡ್ವೆಂಟಿಸ್ಟ್ ಸಭೆ - ಸಂಖ್ಯೆ ಇಪ್ಪತ್ತ್ಮೂರು</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