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ಅಡ್ವೆಂಟಿಸ್ಟ್ ಸಭೆ - ಸಂಖ್ಯೆ ಇಪ್ಪತ್ತ್ನಾಲ್ಕು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2026-01-06</w:t>
      </w:r>
    </w:p>
    <w:p>
      <w:pPr>
        <w:pStyle w:val="ArticleHeading"/>
        <w:jc w:val="left"/>
      </w:pPr>
      <w:r>
        <w:rPr>
          <w:rFonts w:ascii="Nirmala UI" w:hAnsi="Nirmala UI" w:eastAsia="Nirmala UI" w:cs="Nirmala UI"/>
        </w:rPr>
        <w:t>ಇಪ್ಪತ್ತುನಾಲ್ಕನೇ ಸಂಖ್ಯೆ</w:t>
      </w:r>
    </w:p>
    <w:p>
      <w:pPr>
        <w:pStyle w:val="ArticleBody"/>
        <w:jc w:val="left"/>
      </w:pPr>
      <w:r>
        <w:rPr>
          <w:rFonts w:ascii="Nirmala UI" w:hAnsi="Nirmala UI" w:eastAsia="Nirmala UI" w:cs="Nirmala UI"/>
        </w:rPr>
        <w:t>ನಾವು ನಮ್ಮ ಕಳೆದ ಲೇಖನವನ್ನು ಹಳೆಯ ಒಡಂಬಡಿಕೆಯ ಮೊದಲ ಪುಸ್ತಕವಾದ ಆದಿಕಾಂಡದ ಹನ್ನೊಂದನೆಯ ಅಧ್ಯಾಯದಿಂದ ಇಪ್ಪತ್ತೆರಡನೆಯ ಅಧ್ಯಾಯದವರೆಗೆ, ಹೊಸ ಒಡಂಬಡಿಕೆಯ ಮೊದಲ ಪುಸ್ತಕವಾದ ಮತ್ತಾಯನ ಸುವಾರ್ತೆ, ಮತ್ತು ಹೊಸ ಒಡಂಬಡಿಕೆಯೂ ಬೈಬಲಿನೂ ಎರಡರ ಕೊನೆಯ ಪುಸ್ತಕವಾದ ಪ್ರಕಟಣೆಯ ಗ್ರಂಥ—ಇವುಗಳಿಂದ ಪ್ರತಿನಿಧಿಸಲ್ಪಟ್ಟಿರುವ ಪ್ರವಾದನಾತ್ಮಕ ಸಾಕ್ಷ್ಯದ ಮೂರು ಸಮಾನಾಂತರ ರೇಖೆಗಳ ಕುರಿತು ಸ್ಪರ್ಶಿಸುತ್ತಾ ಮುಗಿಸಿದ್ದೆವು. ಆದಿಕಾಂಡದ ರೇಖೆ ಅಬ್ರಾಮನೊಡನೆಯ ಒಡಂಬಡಿಕೆಯನ್ನು ಗುರುತಿಸುತ್ತದೆ; ಮತ್ತಾಯನ ರೇಖೆ ಕ್ರೈಸ್ತ ಸಭೆಯೊಡನೆಯ ಒಡಂಬಡಿಕೆಯನ್ನು ಗುರುತಿಸುತ್ತದೆ, ಅಲ್ಲಿ ಆಧುನಿಕ ಆತ್ಮೀಯ ಇಸ್ರಾಯೇಲಿನ ಆರಂಭಕ್ಕೂ ಅಂತ್ಯಕ್ಕೂ ಸಂಕೇತವಾಗಿ ಪೇತ್ರನು ನಿಲ್ಲುತ್ತಾನೆ. ಎರಡೂ ರೇಖೆಗಳ ಮಧ್ಯದ ವಚನಗಳು ದೇವರ ಮುದ್ರೆಯನ್ನು ಗುರುತಿಸುತ್ತವೆ; ಅಬ್ರಾಮನ ವಿಷಯದಲ್ಲಿ ಅದು “ಸುನ್ನತಿ” ಆಗಿತ್ತು, ಮತ್ತು ಪೇತ್ರನ ವಿಷಯದಲ್ಲಿ ಅದು ಅವನ ಹೆಸರಿನ ಬದಲಾವಣೆಯಾಗಿತ್ತು. ಪ್ರಕಟಣೆಯ ರೇಖೆಯ ಮಧ್ಯದ ವಚನವೆಂದರೆ ಹದಿನೇಳನೆಯ ಅಧ್ಯಾಯದ ಹನ್ನೆರಡನೆಯ ವಚನ.</w:t>
      </w:r>
    </w:p>
    <w:p>
      <w:pPr>
        <w:pStyle w:val="ArticleScripture"/>
        <w:jc w:val="left"/>
      </w:pPr>
      <w:r>
        <w:rPr>
          <w:rFonts w:ascii="Nirmala UI" w:hAnsi="Nirmala UI" w:eastAsia="Nirmala UI" w:cs="Nirmala UI"/>
        </w:rPr>
        <w:t>ನೀನು ಕಂಡ ಆ ಹತ್ತು ಕೊಂಬುಗಳು ಇನ್ನೂ ರಾಜ್ಯವನ್ನು ಪಡೆದಿರದ ಹತ್ತು ರಾಜರು; ಆದರೆ ಅವರು ಮೃಗದೊಂದಿಗೆ ಒಂದೇ ಘಳಿಗೆಯಲ್ಲಿ ರಾಜರಾಗಿ ಅಧಿಕಾರವನ್ನು ಪಡೆಯುವರು. ಪ್ರಕಟನೆ 17:12.</w:t>
      </w:r>
    </w:p>
    <w:p>
      <w:pPr>
        <w:pStyle w:val="ArticleBody"/>
        <w:jc w:val="left"/>
      </w:pPr>
      <w:r>
        <w:rPr>
          <w:rFonts w:ascii="Nirmala UI" w:hAnsi="Nirmala UI" w:eastAsia="Nirmala UI" w:cs="Nirmala UI"/>
        </w:rPr>
        <w:t>ಆದಿಕಾಂಡ ಮತ್ತು ಮತ್ತಾಯವು ದೈವತ್ವವು ಮಾನವತ್ವದೊಂದಿಗೆ ಹೊಂದುವ ವಿವಾಹವನ್ನು ಗುರುತಿಸುತ್ತವೆ, ಮತ್ತು ಪ್ರಕಟಣೆವು ಭಾನುವಾರದ ಕಾನೂನಿನಲ್ಲಿ ಮೃಗ ಮತ್ತು ನಾಗರಿಕದ ವಿವಾಹವನ್ನು ಗುರುತಿಸುತ್ತದೆ. ಈ ಮೂರೂ ರೇಖೆಗಳು ಭಾನುವಾರದ ಕಾನೂನಿನತ್ತ ಸೂಚಿಸುತ್ತವೆ; ಅಲ್ಲಿ ಒಂದು ವರ್ಗವು ಮೃಗದ ಗುರುತನ್ನು ಪ್ರಕಟಪಡಿಸುತ್ತದೆ ಮತ್ತು ಮತ್ತೊಂದು ದೇವರ ಮುದ್ರೆಯನ್ನು ಪ್ರಕಟಪಡಿಸುತ್ತದೆ. ಹನ್ನೆರಡನೇ ವಚನದಲ್ಲಿರುವ ಮೃಗ ಮತ್ತು ನಾಗರಿಕದ ನಕಲು, ಆದಿಕಾಂಡ ಹನ್ನೊಂದರಲ್ಲಿ ಉಲ್ಲೇಖಿಸಲಾದ ನಿಮ್ರೋದನ ಗೋಪುರದ ಓಮೇಗಾ ಉಲ್ಲೇಖವಾಗಿದೆ. ಅಲ್ಲಿ ನಕಲಿ ಒಡಂಬಡಿಕೆಯ ಧರ್ಮವು ತನ್ನ ತೀರ್ಪನ್ನು ಎದುರಿಸಿತು; ಪ್ರಕಟಣೆ ಹದಿನೇಳರಲ್ಲಿ ವೇಶ್ಯೆ—ಅವಳೇ ಮಹಾ ಬಾಬಿಲೋನಾಗಿರುವಳು—ತೀರ್ಪುಗೊಳ್ಳುತ್ತದೆ. ನಿಮ್ರೋದು ವ್ಯಾಟಿಕನ್‌ನ ಓಮೇಗಾಗೆ ಆಲ್ಫಾ ಆಗಿದ್ದಾನೆ; ಈ ಕಾರಣಕ್ಕಾಗಿಯೇ ಪಾಪಾಸನವು ಮಹಾ ಬಾಬಿಲೋನಾಗಿದೆ, ಅಂದರೆ ನಿಮ್ರೋದನ ಬಾಬೇಲಿನ ಆಲ್ಫಾಗೆ ಓಮೇಗಾ ಆಗಿದೆ.</w:t>
      </w:r>
    </w:p>
    <w:p>
      <w:pPr>
        <w:pStyle w:val="ArticleBody"/>
        <w:jc w:val="left"/>
      </w:pPr>
      <w:r>
        <w:rPr>
          <w:rFonts w:ascii="Nirmala UI" w:hAnsi="Nirmala UI" w:eastAsia="Nirmala UI" w:cs="Nirmala UI"/>
        </w:rPr>
        <w:t>ಈ ಮೂರು ಮಧ್ಯದ ವಚನಗಳಲ್ಲಿ ಗಮನಾರ್ಹವಾದ ಸಂಗತಿ ಏನೆಂದರೆ, ರೇಖೆಯ ಪ್ರತಿಯೊಂದು ಮಧ್ಯ ಬಿಂದುವಿನಲ್ಲಿ ಒಳಗೊಂಡಿರುವ ಸಾಕ್ಷ್ಯವು ವಾಸ್ತವವಾಗಿ ಮೂರು ವಚನಗಳಾಗಿವೆ.</w:t>
      </w:r>
    </w:p>
    <w:p>
      <w:pPr>
        <w:pStyle w:val="ArticleScripture"/>
        <w:jc w:val="left"/>
      </w:pPr>
      <w:r>
        <w:rPr>
          <w:rFonts w:ascii="Nirmala UI" w:hAnsi="Nirmala UI" w:eastAsia="Nirmala UI" w:cs="Nirmala UI"/>
        </w:rPr>
        <w:t>ಇದು ನನ್ನ ಒಡಂಬಡಿಕೆ; ಅದನ್ನು ನೀವು, ನನ್ನ ಮತ್ತು ನಿಮ್ಮ ಮಧ್ಯದಲ್ಲಿಯೂ, ನಿನ್ನ ನಂತರ ಬರುವ ನಿನ್ನ ಸಂತತಿಯವರ ಮಧ್ಯದಲ್ಲಿಯೂ ಕಾಪಾಡಬೇಕು: ನಿಮ್ಮಲ್ಲಿ ಇರುವ ಪ್ರತಿಯೊಬ್ಬ ಗಂಡು ಮಗುವಿಗೂ ಸುನ್ನತಿ ಮಾಡಲ್ಪಡಬೇಕು. ನೀವು ನಿಮ್ಮ ಮುಂದೊರೆಯ ಮಾಂಸಕ್ಕೆ ಸುನ್ನತಿ ಮಾಡಬೇಕು; ಅದು ನನ್ನ ಮತ್ತು ನಿಮ್ಮ ನಡುವಿನ ಒಡಂಬಡಿಕೆಯ ಗುರುತಾಗಿರುತ್ತದೆ. ನಿಮ್ಮ ತಲೆಮಾರುಗಳಲ್ಲಿ ಎಂಟು ದಿನಗಳ ವಯಸ್ಸಿನ ಪ್ರತಿಯೊಬ್ಬ ಗಂಡು ಮಗುವಿಗೂ ಸುನ್ನತಿ ಮಾಡಲ್ಪಡಬೇಕು; ಮನೆಯಲ್ಲಿ ಹುಟ್ಟಿದವನಾಗಲಿ, ನಿನ್ನ ಸಂತತಿಯವನಲ್ಲದ ಯಾವ ಪರದೇಶಿಯಿಂದ ಹಣಕೊಟ್ಟು ಕೊಂಡವನಾಗಲಿ, ಅವನಿಗೂ ಹಾಗೆಯೇ ಮಾಡಲ್ಪಡಬೇಕು. ಆದಿಕಾಂಡ 17:10–12.</w:t>
      </w:r>
    </w:p>
    <w:p>
      <w:pPr>
        <w:pStyle w:val="ArticleScripture"/>
        <w:jc w:val="left"/>
      </w:pPr>
      <w:r>
        <w:rPr>
          <w:rFonts w:ascii="Nirmala UI" w:hAnsi="Nirmala UI" w:eastAsia="Nirmala UI" w:cs="Nirmala UI"/>
        </w:rPr>
        <w:t>ಆಗ ಯೇಸು ಅವನಿಗೆ ಉತ್ತರವಾಗಿ ಹೇಳಿದನು, ಸೀಮೋನ ಬರ್‌ಯೋನನೇ, ನೀನು ಧನ್ಯನು; ಏಕೆಂದರೆ ಮಾಂಸವೂ ರಕ್ತವೂ ಇದನ್ನು ನಿನಗೆ ಪ್ರಕಟಿಸಲಿಲ್ಲ, ಪರಲೋಕದಲ್ಲಿರುವ ನನ್ನ ತಂದೆಯೇ ಪ್ರಕಟಿಸಿದ್ದಾನೆ. ಮತ್ತು ನಾನು ಸಹ ನಿನಗೆ ಹೇಳುವುದೇನೆಂದರೆ, ನೀನು ಪೇತ್ರನು; ಈ ಶಿಲೆಯ ಮೇಲೆ ನಾನು ನನ್ನ ಸಭೆಯನ್ನು ಕಟ್ಟುವೆನು; ಮತ್ತು ಪಾತಾಳದ ಬಾಗಿಲುಗಳು ಅದಕ್ಕೆ ವಿರೋಧವಾಗಿ ಜಯಿಸಲಾರವು. ಮತ್ತು ನಾನು ನಿನಗೆ ಪರಲೋಕದ ರಾಜ್ಯದ ಕೀಲಿಗಳನ್ನು ಕೊಡುವೆನು; ನೀನು ಭೂಮಿಯ ಮೇಲೆ ಏನನ್ನು ಕಟ್ಟುವೆಯೋ ಅದು ಪರಲೋಕದಲ್ಲಿಯೂ ಕಟ್ಟಲ್ಪಡುವದು; ಮತ್ತು ನೀನು ಭೂಮಿಯ ಮೇಲೆ ಏನನ್ನು ಬಿಡುವೆಯೋ ಅದು ಪರಲೋಕದಲ್ಲಿಯೂ ಬಿಡಲ್ಪಡುವದು. ಮತ್ತಾಯ 16:17–19.</w:t>
      </w:r>
    </w:p>
    <w:p>
      <w:pPr>
        <w:pStyle w:val="ArticleScripture"/>
        <w:jc w:val="left"/>
      </w:pPr>
      <w:r>
        <w:rPr>
          <w:rFonts w:ascii="Nirmala UI" w:hAnsi="Nirmala UI" w:eastAsia="Nirmala UI" w:cs="Nirmala UI"/>
        </w:rPr>
        <w:t>ಇತ್ತಿದ್ದ ಮೃಗವು, ಈಗಿಲ್ಲದಿದ್ದರೂ, ಅದೇ ಎಂಟನೆಯದು; ಮತ್ತು ಅದು ಆ ಏಳರಲ್ಲೊಂದಾಗಿದ್ದು, ನಾಶದೊಳಗೆ ಹೋಗುತ್ತದೆ. ಮತ್ತು ನೀನು ಕಂಡ ಹತ್ತು ಕೊಂಬುಗಳು ಹತ್ತು ರಾಜರು; ಅವರಿಗೆ ಇನ್ನೂ ರಾಜ್ಯ ದೊರೆತಿಲ್ಲ; ಆದರೆ ಅವರು ಮೃಗದೊಂದಿಗೆ ಒಂದೇ ಘಳಿಗೆಯಲ್ಲಿ ರಾಜರಾಗಿ ಅಧಿಕಾರವನ್ನು ಪಡೆಯುತ್ತಾರೆ. ಇವರು ಒಂದೇ ಮನಸ್ಸಿನವರಾಗಿದ್ದು, ತಮ್ಮ ಶಕ್ತಿಯನ್ನೂ ಬಲವನ್ನೂ ಮೃಗಕ್ಕೆ ಒಪ್ಪಿಸುವರು. ಪ್ರಕಟಣೆ 17:11–13.</w:t>
      </w:r>
    </w:p>
    <w:p>
      <w:pPr>
        <w:pStyle w:val="ArticleBody"/>
        <w:jc w:val="left"/>
      </w:pPr>
      <w:r>
        <w:rPr>
          <w:rFonts w:ascii="Nirmala UI" w:hAnsi="Nirmala UI" w:eastAsia="Nirmala UI" w:cs="Nirmala UI"/>
        </w:rPr>
        <w:t>ನಿಮ್ರೋದನ ಇಟ್ಟಿಗೆಗಳೂ ಗಾರಿಯೂ ಪ್ರತಿನಿಧಿಸುವ ನಕಲಿ ಒಡಂಬಡಿಕೆಯ ಕಥೆಯೂ, ಗೋಪುರ ಮತ್ತು ನಗರದಿಂದ ಪ್ರತಿನಿಧಿಸಲ್ಪಡುವ ಅವನ ಚರ್ಚ್ ಮತ್ತು ರಾಜ್ಯದ ನಕಲಿ ವ್ಯವಸ್ಥೆಯೂ, ನಿಮ್ರೋದನ ಕಥೆಯ ಓಮೇಗಾದಲ್ಲಿ ಪ್ರತಿನಿಧಿಸಲ್ಪಡುವ ಮೃಗದ ಪ್ರತಿಮೆಯ ನಕಲಿ ವ್ಯವಸ್ಥೆಗೆ ಮಾದರಿಯಾಗಿದೆ. ಮೂರು ಸಾಲುಗಳು, ತಲಾ ಮೂರು ವಚನಗಳ ಮೂರು ಕೇಂದ್ರ ಬಿಂದುಗಳೊಂದಿಗೆ, ಇವುಗಳೆಲ್ಲವೂ ಜೀವದ ಒಡಂಬಡಿಕೆಯನ್ನೂ ಮರಣದ ಒಡಂಬಡಿಕೆಯನ್ನೂ ಸಾಕ್ಷ್ಯಪಡಿಸುತ್ತವೆ. ಒಂದು ಲಕ್ಷ ನಲವತ್ತುನಾಲ್ಕು ಸಾವಿರರು, ಏಳರಲ್ಲಿ ಇರುವ ನಿಜವಾದ ಎಂಟನೆಯವರು; ಮತ್ತು ಪಾಪಾಸನ ವ್ಯವಸ್ಥೆಯು ಕೇವಲ ಅದರ ನಕಲಿಯಷ್ಟೇ ಆಗಿದೆ. ನಿಮ್ರೋದನ ವರ್ಗವು ತಮ್ಮ ವಿವಾಹದಲ್ಲಿ ಮನಸ್ಸಿನ ಏಕತೆಯನ್ನು ಹೊಂದಿದೆ; ಅದು ಕ್ರಿಸ್ತನ ಮನಸ್ಸಿನೊಂದಿಗೆ ಏಕೀಕೃತರಾಗಿರುವ ಒಂದು ಲಕ್ಷ ನಲವತ್ತುನಾಲ್ಕು ಸಾವಿರರಿಗೆ ನಕಲಿಯಾಗಿದೆ. “ಇದ್ದನು, ಈಗಿಲ್ಲ” ಎಂಬ ನಕಲಿ ಮೃಗವು, ಇದ್ದನು, ಇದ್ದಾನೆ, ಮತ್ತು ಬರಲಿರುವವನಾಗಿರುವ ಕ್ರಿಸ್ತನ ನಕಲಿಯಾಗಿದೆ. ಎಂಟನೆಯ ವಚನದಲ್ಲಿ ಪಾಪಾಸನ ವ್ಯವಸ್ಥೆಯಿಂದ ಪ್ರತಿನಿಧಿಸಲ್ಪಡುವ ನಕಲಿಯ ಪೂರ್ಣ ಅಭಿವ್ಯಕ್ತಿ ವ್ಯಕ್ತವಾಗಿದೆ.</w:t>
      </w:r>
    </w:p>
    <w:p>
      <w:pPr>
        <w:pStyle w:val="ArticleScripture"/>
        <w:jc w:val="left"/>
      </w:pPr>
      <w:r>
        <w:rPr>
          <w:rFonts w:ascii="Nirmala UI" w:hAnsi="Nirmala UI" w:eastAsia="Nirmala UI" w:cs="Nirmala UI"/>
        </w:rPr>
        <w:t>ನೀನು ಕಂಡ ಮೃಗವು ಇತ್ತು, ಈಗ ಇಲ್ಲ; ಅದು ಅಗಾಧ ಅಗುಳಿಯಿಂದ ಮೇಲೇರಿಬಂದು ನಾಶಕ್ಕೆ ಹೋಗುವುದು; ಲೋಕದ ಅಸ್ತಿವಾರ ಹಾಕಲ್ಪಟ್ಟಂದಿನಿಂದ ಜೀವಪുസ്തಕದಲ್ಲಿ ಯಾರ ಹೆಸರುಗಳು ಬರೆಯಲ್ಪಟ್ಟಿಲ್ಲವೋ, ಅವರು ಭೂಮಿಯಲ್ಲಿ ವಾಸಿಸುವವರು, ಇತ್ತು, ಈಗಿಲ್ಲ, ಆದರೂ ಇದೆ ಎಂಬ ಆ ಮೃಗವನ್ನು ಕಂಡಾಗ ಆಶ್ಚರ್ಯಪಡುವರು. ಪ್ರಕಟಣೆ 17:8.</w:t>
      </w:r>
    </w:p>
    <w:p>
      <w:pPr>
        <w:pStyle w:val="ArticleBody"/>
        <w:jc w:val="left"/>
      </w:pPr>
      <w:r>
        <w:rPr>
          <w:rFonts w:ascii="Nirmala UI" w:hAnsi="Nirmala UI" w:eastAsia="Nirmala UI" w:cs="Nirmala UI"/>
        </w:rPr>
        <w:t>ಯೇಸುಕ್ರಿಸ್ತನು ಇದ್ದವನೂ, ಇರುವವನೂ, ಇನ್ನೂ ಬರುವವನೂ ಆಗಿದ್ದಾನೆ; ಮತ್ತು ಏಳರೊಳಗಿನ ಎಂಟನೆಯಾದ ಪಾಪಾಸತ್ವವು “ಇದ್ದದ್ದು, ಇಲ್ಲದದ್ದು, ಆದರೂ ಇರುವದ್ದು” ಎನ್ನಲ್ಪಡುವ ಮೃಗವಾಗಿದೆ. ನಾಗ ಮತ್ತು ಮೃಗದ ವಿವಾಹವು ಸೂಚಿಸುವ “ಒಂದು ಘಳಿಗೆ”ಯು, ಭಾನುವಾರದ ಕಾನೂನಿನಿಂದ ಆರಂಭವಾಗುವ ಇತಿಹಾಸವನ್ನು ಪ್ರತಿನಿಧಿಸುತ್ತದೆ; ಅಲ್ಲಿ ಪೇತ್ರ ಮತ್ತು ಅಬ್ರಾಮರಿಂದ ಪ್ರತಿನಿಧಿಸಲ್ಪಡುವ ಒಂದು ಲಕ್ಷ ಮಂದಿ, ಪಾಪಾಸತ್ವವು ಏರುವ ಅದೇ ಸಮಯದಲ್ಲಿ, ಒಂದು ಧ್ವಜಚಿಹ್ನೆಯಾಗಿ ಪರಲೋಕಕ್ಕೆ ಏರುತ್ತಾರೆ.</w:t>
      </w:r>
    </w:p>
    <w:p>
      <w:pPr>
        <w:pStyle w:val="ArticleBody"/>
        <w:jc w:val="left"/>
      </w:pPr>
      <w:r>
        <w:rPr>
          <w:rFonts w:ascii="Nirmala UI" w:hAnsi="Nirmala UI" w:eastAsia="Nirmala UI" w:cs="Nirmala UI"/>
        </w:rPr>
        <w:t>ಯೋವೇಲನ ಪುಸ್ತಕವನ್ನು ಕುರಿತು ನಾವು ಚರ್ಚಿಸುತ್ತಿರುವುದು, ಪೆಂತೆಕೊಸ್ತಿನ ಸಮಯದಲ್ಲಿ ಪೇತ್ರನು ತನ್ನ ಪೆಂತೆಕೊಸ್ತಿನ ಸಂದೇಶವನ್ನು ಯೋವೇಲನ ಪ್ರವಾದನೆಯ ನೆರವೇರಿಕೆಯೆಂದು ಗುರುತಿಸಿದ್ದಾನೆ ಎಂಬ ದೃಷ್ಟಿಕೋಣದಿಂದಾಗಿದೆ. ತಲಾ ಹನ್ನೆರಡು ಅಧ್ಯಾಯಗಳಿರುವ ಮೂರು ಒಡಂಬಡಿಕೆಯ ರೇಖೆಗಳಲ್ಲಿ, ಪ್ರತಿಯೊಂದು ರೇಖೆಯ ಮಧ್ಯದ ಮೂರು ವಚನಗಳು ಅದೇ ಸಮಾನ ಇತಿಹಾಸವನ್ನು ಉಲ್ಲೇಖಿಸುತ್ತವೆ; ಆ ಇತಿಹಾಸದಲ್ಲಿ ಪೇತ್ರನು ಯೇಸುವಿನೊಂದಿಗೆ ಕೈಸರಿಯಾ ಫಿಲಿಪ್ಪಿಯಲ್ಲಿ ಇದ್ದವನಾಗಿ ಚಿತ್ರಿಸಲ್ಪಟ್ಟಿದ್ದಾನೆ; ಅದೇ ಪಾನಿಯಮ್, ಮತ್ತು ಇದೇ ಸ್ಥಳದಲ್ಲಿ ಲೋಕವು ಈಗ ಅನುಭವಿಸುವ ಅಂಚಿನಲ್ಲಿದೆ. ಪಾನಿಯಮ್‌ನಲ್ಲಿ, ಪೇತ್ರನು ಪೆಂತೆಕೊಸ್ತಿನ ಸುರಿಮಳೆಯ ಸಮಯದಲ್ಲಿ ಯೆರೂಸಲೇಮಿನಲ್ಲಿಯೂ ಇದ್ದಾನೆ. ಹನ್ನೆರಡು ಅಧ್ಯಾಯಗಳ ಈ ಮೂರು ರೇಖೆಗಳು ಪಾನಿಯಮ್ ಮತ್ತು ಪೆಂತೆಕೊಸ್ತಿನಲ್ಲಿ ಒಂದಾಗಿ ಸೇರುತ್ತವೆ; ಅಲ್ಲಿ ದೇವರ ಮುದ್ರೆಯು ಕ್ರಿಸ್ತನ ವಧುವಿನ ಮೇಲೆ ಅಚ್ಚೊತ್ತಲ್ಪಡುತ್ತದೆ, ಮತ್ತು ಮೃಗದ ಗುರುತು ಸೈತಾನನ ವಧುವಿನ ಮೇಲೆ ಅಚ್ಚೊತ್ತಲ್ಪಡುತ್ತದೆ. ಯೋವೇಲನ ಪುಸ್ತಕವು, ಹತ್ತು ಕನ್ಯೆಯರ ಉಪಮೆಯಲ್ಲಿ ಇರುವ ಎಚ್ಚರಿಕೆ ಕಹಳೆಯನ್ನು ಗುರುತಿಸುತ್ತಿದೆ; ಅಂದರೆ ಲವೋದಿಕೀಯದ ಏಳನೇ ದಿನದ ಅಡ್ವೆಂಟಿಸ್ಟ್ ಸಭೆಯು ತಾವು ಕಳೆದುಹೋಗಿರುವವರು ಎಂಬ ಸತ್ಯಕ್ಕೆ ಎಚ್ಚರಗೊಳ್ಳುವ ಕ್ಷಣವನ್ನು.</w:t>
      </w:r>
    </w:p>
    <w:p>
      <w:pPr>
        <w:pStyle w:val="ArticleBody"/>
        <w:jc w:val="left"/>
      </w:pPr>
      <w:r>
        <w:rPr>
          <w:rFonts w:ascii="Nirmala UI" w:hAnsi="Nirmala UI" w:eastAsia="Nirmala UI" w:cs="Nirmala UI"/>
        </w:rPr>
        <w:t>ಯೋವೇಲನ ಗ್ರಂಥವು ನಾಲ್ಕು ತಲೆಮಾರುಗಳ ಸಂದರ್ಭದೊಳಗೆ ಸ್ಥಾಪಿತವಾಗಿದೆ.</w:t>
      </w:r>
    </w:p>
    <w:p>
      <w:pPr>
        <w:pStyle w:val="ArticleScripture"/>
        <w:jc w:val="left"/>
      </w:pPr>
      <w:r>
        <w:rPr>
          <w:rFonts w:ascii="Nirmala UI" w:hAnsi="Nirmala UI" w:eastAsia="Nirmala UI" w:cs="Nirmala UI"/>
        </w:rPr>
        <w:t>ಪೆತೂವೇಲನ ಮಗನಾದ ಯೋವೇಲನಿಗೆ ಬಂದ ಯೆಹೋವನ ವಾಕ್ಯ.</w:t>
      </w:r>
    </w:p>
    <w:p>
      <w:pPr>
        <w:pStyle w:val="ArticleScripture"/>
        <w:jc w:val="left"/>
      </w:pPr>
      <w:r>
        <w:rPr>
          <w:rFonts w:ascii="Nirmala UI" w:hAnsi="Nirmala UI" w:eastAsia="Nirmala UI" w:cs="Nirmala UI"/>
        </w:rPr>
        <w:t>ಇದನ್ನು ಕೇಳಿರಿ, ವೃದ್ಧರೇ, ಮತ್ತು ದೇಶದ ಎಲ್ಲಾ ನಿವಾಸಿಗಳೇ, ಕಿವಿಗೊಡಿರಿ.</w:t>
      </w:r>
    </w:p>
    <w:p>
      <w:pPr>
        <w:pStyle w:val="ArticleScripture"/>
        <w:jc w:val="left"/>
      </w:pPr>
      <w:r>
        <w:rPr>
          <w:rFonts w:ascii="Nirmala UI" w:hAnsi="Nirmala UI" w:eastAsia="Nirmala UI" w:cs="Nirmala UI"/>
        </w:rPr>
        <w:t>ಇದು ನಿಮ್ಮ ದಿವಸಗಳಲ್ಲಿ ನಡೆದಿದೆಯೋ, ಅಥವಾ ನಿಮ್ಮ ಪಿತೃಗಳ ದಿವಸಗಳಲ್ಲಾದರೂ ನಡೆದಿದೆಯೋ? ಇದನ್ನು ನಿಮ್ಮ ಮಕ್ಕಳಿಗೆ ತಿಳಿಸಿರಿ; ನಿಮ್ಮ ಮಕ್ಕಳು ತಮ್ಮ ಮಕ್ಕಳಿಗೆ ತಿಳಿಸಲಿ, ಮತ್ತು ಅವರ ಮಕ್ಕಳು ಇನ್ನೊಂದು ತಲೆಮಾರಿಗೆ ತಿಳಿಸಲಿ. ಗಿಡಮಿಡತೆ ಬಿಟ್ಟುದನ್ನು ಮಿಡತೆ ತಿಂದಿತು; ಮಿಡತೆ ಬಿಟ್ಟುದನ್ನು ಕುರುಕುಮಿಡತೆ ತಿಂದಿತು; ಕುರುಕುಮಿಡತೆ ಬಿಟ್ಟುದನ್ನು ಹುಳುಮಿಡತೆ ತಿಂದಿತು. ಯೋವೇಲ 1:1–4.</w:t>
      </w:r>
    </w:p>
    <w:p>
      <w:pPr>
        <w:pStyle w:val="ArticleBody"/>
        <w:jc w:val="left"/>
      </w:pPr>
      <w:r>
        <w:rPr>
          <w:rFonts w:ascii="Nirmala UI" w:hAnsi="Nirmala UI" w:eastAsia="Nirmala UI" w:cs="Nirmala UI"/>
        </w:rPr>
        <w:t>“ವೃದ್ಧರು” ಎಂದರೆ, ಒಂದು ಲಕ್ಷ ನಲವತ್ತನಾಲ್ಕು ಸಾವಿರರ ಮುದ್ರಾಂಕನಕಾಲದಲ್ಲಿ ಲವೋದೆಕಿಯಾದ ಸೆವೆಂತ್-ಡೆ ಅಡ್ವೆಂಟಿಸ್ಟ್ ಸಭೆಯ ನಾಯಕರಾಗಿದ್ದಾರೆ; ಮತ್ತು ಮುದ್ರಾಂಕನವು ಪವಿತ್ರಾತ್ಮನ ಸುರಿಮಳೆಯ ಸಮಯದಲ್ಲಿ ನೆರವೇರುತ್ತದೆ. “ವೃದ್ಧರು”ಗಳನ್ನು ಯೆಹೆಜ್ಕೇಲನು “ಪ್ರಾಚೀನರು” ಎಂದು ಪ್ರತಿನಿಧಿಸುತ್ತಾನೆ.</w:t>
      </w:r>
    </w:p>
    <w:p>
      <w:pPr>
        <w:pStyle w:val="ArticleScripture"/>
        <w:jc w:val="left"/>
      </w:pPr>
      <w:r>
        <w:rPr>
          <w:rFonts w:ascii="Nirmala UI" w:hAnsi="Nirmala UI" w:eastAsia="Nirmala UI" w:cs="Nirmala UI"/>
        </w:rPr>
        <w:t>ಆಗ ಆತನು ನನಗೆ ಹೇಳಿದನು, ಮನುಷ್ಯಕುಮಾರನೇ, ಇಸ್ರಾಯೇಲಿನ ಮನೆಯ ಹಿರಿಯರು ಕತ್ತಲಿನಲ್ಲಿ, ಪ್ರತಿಯೊಬ್ಬನು ತನ್ನ ಚಿತ್ರವಿಗ್ರಹಗಳ ಕೋಣೆಗಳಲ್ಲಿ ಏನು ಮಾಡುವರೋ, ನೀನು ಕಂಡೆಯಾ? ಏಕೆಂದರೆ ಅವರು, ಯೆಹೋವನು ನಮ್ಮನ್ನು ನೋಡುವುದಿಲ್ಲ; ಯೆಹೋವನು ಭೂಮಿಯನ್ನು ತ್ಯಜಿಸಿದ್ದಾನೆ ಎಂದು ಹೇಳುತ್ತಾರೆ. ಯೆಹೆಜ್ಕೇಲನು 8:12.</w:t>
      </w:r>
    </w:p>
    <w:p>
      <w:pPr>
        <w:pStyle w:val="ArticleBody"/>
        <w:jc w:val="left"/>
      </w:pPr>
      <w:r>
        <w:rPr>
          <w:rFonts w:ascii="Nirmala UI" w:hAnsi="Nirmala UI" w:eastAsia="Nirmala UI" w:cs="Nirmala UI"/>
        </w:rPr>
        <w:t>ಯೆಹೆಜ್ಕೇಲ ಅಧ್ಯಾಯ ಒಂಬತ್ತಿನ ಮುದ್ರೆಯಿಡುವಿಕೆಯೇ ಪ್ರಕಟಣೆ ಅಧ್ಯಾಯ ಏಳಿನ ಮುದ್ರೆಯಿಡುವಿಕೆಯೇ ಆಗಿದೆ ಎಂಬುದು ಪ್ರೇರಿತ ಸಾಕ್ಷಿಯಲ್ಲಿ ಸ್ಪಷ್ಟವಾಗಿದೆ. ಹಾಗೆಯೇ, ಅಧ್ಯಾಯ ಎಂಟಿನ ಕ್ರಮೇಣ ಹೆಚ್ಚಾಗುವ ನಾಲ್ಕು ಅಸಹ್ಯಕೃತ್ಯಗಳಲ್ಲಿ ಉಲ್ಲೇಖಿಸಲ್ಪಟ್ಟ “ಪ್ರಾಚೀನರು” 25 ಎಂಬ ಸಂಖ್ಯೆಯಿಂದ ಪ್ರತಿನಿಧಿಸಲ್ಪಟ್ಟಿದ್ದಾರೆಂಬುದೂ ಸ್ಪಷ್ಟವಾಗಿದೆ. ದೇವರ ಹಿಂಡಿನ ರಕ್ಷಕರಾಗಿರಬೇಕಾಗಿದ್ದ ಇಪ್ಪತ್ತೈದು “ಪ್ರಾಚೀನರು” ಸೂರ್ಯನಿಗೆ ನಮಸ್ಕರಿಸುತ್ತಿರುವವರೇ ಆಗಿದ್ದಾರೆ. ತೀರ್ಪು ಮೊದಲಾಗಿ ಅವರ ಮೇಲೆಯೇ ಆರಂಭವಾಗುತ್ತದೆ. ಅವರು ತಿರುಗಿಹೋಗುವ ಪರಿಶುದ್ಧಾಲಯದ ಸಂದರ್ಭದಲ್ಲಿಯೇ, ಅವರು ಹನ್ನೆರಡು ಯಾಜಕರ ಎರಡು ವಿಭಾಗಗಳು ಮತ್ತು ಮಹಾಯಾಜಕನನ್ನು ಪ್ರತಿನಿಧಿಸುತ್ತಾರೆ. ಭಾನುವಾರದ ಕಾನೂನಿನ ಸಮಯದಲ್ಲಿ, ಅವರು ಸೂರ್ಯನಿಗೆ ನಮಸ್ಕರಿಸಿ ಮೃಗದ ಗುರುತನ್ನು ಸ್ವೀಕರಿಸುತ್ತಾರೆ; ಹೀಗೆ ಡ್ರಾಗನ್, ಮೃಗ ಮತ್ತು ಸುಳ್ಳು ಪ್ರವಾದಿಯೊಡನೆ ತಮ್ಮ ಒಪ್ಪಿಗೆಯನ್ನು ಪ್ರತಿಜ್ಞಾಪೂರ್ವಕವಾಗಿ ಪ್ರಕಟಿಸುತ್ತಾರೆ. ಆ 25 ಜನರು ಕೋರಹ, ದಾಥಾನ್ ಮತ್ತು ಅಬೀರಾಮರ ದಂಗೆಗಿನ 250 ಜನರಿಂದ ಪ್ರತಿರೂಪಗೊಳಿಸಲ್ಪಟ್ಟಿದ್ದರು; ಧೂಪ ಅರ್ಪಿಸುವ ಆ 250 ಜನರು ಸೇರಿಕೊಳ್ಳುವ ತ್ರಿಮುಖ ಐಕ್ಯತೆಯನ್ನು ಅವರು ಪ್ರತಿನಿಧಿಸುತ್ತಾರೆ. ಧರ್ಮಭ್ರಷ್ಟತೆಯ ಆ ಮೂವರು ಮುಖ್ಯ ನಾಯಕರು ಭೂಮಿಯು ತನ್ನ ಬಾಯಿಯನ್ನು ತೆರೆದು ಅವರನ್ನು ನುಂಗಿಬಿಟ್ಟಾಗ ಸತ್ತರು.</w:t>
      </w:r>
    </w:p>
    <w:p>
      <w:pPr>
        <w:pStyle w:val="ArticleScripture"/>
        <w:jc w:val="left"/>
      </w:pPr>
      <w:r>
        <w:rPr>
          <w:rFonts w:ascii="Nirmala UI" w:hAnsi="Nirmala UI" w:eastAsia="Nirmala UI" w:cs="Nirmala UI"/>
        </w:rPr>
        <w:t>ಆಗ ಮೋಶೆಯು ಹೇಳಿದನು, “ಈ ಎಲ್ಲಾ ಕಾರ್ಯಗಳನ್ನು ಮಾಡುವಂತೆ ಯೆಹೋವನು ನನ್ನನ್ನು ಕಳುಹಿಸಿದ್ದಾನೆಂಬುದನ್ನು ಇದರಿಂದ ನೀವು ತಿಳಿದುಕೊಳ್ಳುವಿರಿ; ಏಕೆಂದರೆ ನಾನು ಅವನ್ನು ನನ್ನ ಸ್ವಂತ ಮನಸ್ಸಿನಿಂದ ಮಾಡಿದವನಲ್ಲ. ಈ ಮನುಷ್ಯರು ಎಲ್ಲ ಮನುಷ್ಯರ ಸಾಮಾನ್ಯ ಮರಣವನ್ನೇ ಹೊಂದಿದರೆ, ಅಥವಾ ಎಲ್ಲ ಮನುಷ್ಯರಿಗೆ ಆಗುವ ದಂಡನೆಗೇ ಒಳಪಟ್ಟರೆ, ಯೆಹೋವನು ನನ್ನನ್ನು ಕಳುಹಿಸಿರುವುದಿಲ್ಲ. ಆದರೆ ಯೆಹೋವನು ಒಂದು ಹೊಸ ಕಾರ್ಯವನ್ನು ಮಾಡಿ, ಭೂಮಿಯು ತನ್ನ ಬಾಯಿಯನ್ನು ತೆರೆದು, ಅವರನ್ನೂ ಅವರಿಗೆ ಸೇರಿದ ಎಲ್ಲವನ್ನೂ ನುಂಗಿಬಿಟ್ಟರೆ, ಮತ್ತು ಅವರು ಜೀವಂತವಾಗಿಯೇ ಗುಂಡಿಯೊಳಗೆ ಇಳಿದುಹೋದರೆ, ಆಗ ಈ ಮನುಷ್ಯರು ಯೆಹೋವನನ್ನು ಕೆಣಕಿದ್ದಾರೆಂಬುದನ್ನು ನೀವು ಅರಿತುಕೊಳ್ಳುವಿರಿ.”</w:t>
      </w:r>
    </w:p>
    <w:p>
      <w:pPr>
        <w:pStyle w:val="ArticleScripture"/>
        <w:jc w:val="left"/>
      </w:pPr>
      <w:r>
        <w:rPr>
          <w:rFonts w:ascii="Nirmala UI" w:hAnsi="Nirmala UI" w:eastAsia="Nirmala UI" w:cs="Nirmala UI"/>
        </w:rPr>
        <w:t>ಅವನು ಈ ಎಲ್ಲಾ ಮಾತುಗಳನ್ನು ಹೇಳಿ ಮುಗಿಸಿದ ತಕ್ಷಣವೇ, ಅವರ ಕೆಳಗಿದ್ದ ನೆಲವು ಒಡೆದು ಬಿರಿದುಹೋಯಿತು; ಭೂಮಿಯು ತನ್ನ ಬಾಯಿಯನ್ನು ತೆರೆದು, ಅವರನ್ನು, ಅವರ ಮನೆಗಳನ್ನು, ಕೋರಹನಿಗೆ ಸೇರಿದ ಎಲ್ಲಾ ಜನರನ್ನು, ಹಾಗೂ ಅವರ ಸಕಲ ಆಸ್ತಿಯನ್ನು ನುಂಗಿಬಿಟ್ಟಿತು. ಅವರು ಮತ್ತು ಅವರಿಗೆ ಸೇರಿದ ಎಲ್ಲವುಗಳೂ ಸಜೀವವಾಗಿಯೇ ಗುಂಡಿಯೊಳಗೆ ಇಳಿದುಹೋದವು; ನಂತರ ಭೂಮಿಯು ಅವರ ಮೇಲೆ ಮುಚ್ಚಿಕೊಂಡಿತು; ಹೀಗೆ ಅವರು ಸಭೆಯ ಮಧ್ಯದಿಂದ ನಾಶವಾದರು.</w:t>
      </w:r>
    </w:p>
    <w:p>
      <w:pPr>
        <w:pStyle w:val="ArticleScripture"/>
        <w:jc w:val="left"/>
      </w:pPr>
      <w:r>
        <w:rPr>
          <w:rFonts w:ascii="Nirmala UI" w:hAnsi="Nirmala UI" w:eastAsia="Nirmala UI" w:cs="Nirmala UI"/>
        </w:rPr>
        <w:t>ಅವರ ಸುತ್ತಮುತ್ತ ಇದ್ದ ಸಮಸ್ತ ಇಸ್ರಾಯೇಲರು ಅವರ ಕೂಗನ್ನು ಕೇಳಿ ಓಡಿಹೋದರು; ಏಕೆಂದರೆ ಅವರು, “ಭೂಮಿಯು ನಮ್ಮನ್ನೂ ನುಂಗಿಬಿಡಬಾರದು” ಎಂದು ಹೇಳಿದರು. ಮತ್ತು ಯೆಹೋವನಿಂದ ಬೆಂಕಿಯೊಂದು ಹೊರಟು ಬಂದು ಧೂಪವನ್ನು ಅರ್ಪಿಸಿದ ಆ ಎರಡು ನೂರು ಐವತ್ತು ಮಂದಿಯನ್ನು ಭಸ್ಮಮಾಡಿತು. ಅಂಕೆಗಳು 16:28–35.</w:t>
      </w:r>
    </w:p>
    <w:p>
      <w:pPr>
        <w:pStyle w:val="ArticleBody"/>
        <w:jc w:val="left"/>
      </w:pPr>
      <w:r>
        <w:rPr>
          <w:rFonts w:ascii="Nirmala UI" w:hAnsi="Nirmala UI" w:eastAsia="Nirmala UI" w:cs="Nirmala UI"/>
        </w:rPr>
        <w:t>1888ರ ಬಂಡಾಯವು ಕೊರಹ, ದಾತಾನ್, ಅಬೀರಾಮ್ ಮತ್ತು ಧೂಪವನ್ನು ಅರ್ಪಿಸಿದ 250 ಮಂದಿಯ ಬಂಡಾಯದ ಮೂಲಕ ಪ್ರತಿರೂಪಿಸಲ್ಪಟ್ಟಿತ್ತು. ಆ 250 ಮಂದಿ, ಯುನೈಟೆಡ್ ಸ್ಟೇಟ್ಸ್ ಎಂಬ ಭೂಮಿಯ ಮೃಗವು ತನ್ನ ಬಾಯಿಯನ್ನು ತೆರೆಯಿಸಿ ನಾಗದಂತೆ ಮಾತಾಡುವಾಗ ಭಾನುವಾರದ ಕಾನೂನಿಗೆ ತಲುಪುವ ತ್ರಿವಿಧ ಒಕ್ಕೂಟದೊಂದಿಗಿನ ಮೈತ್ರಿಯನ್ನು ರೂಪಿಸಿಕೊಂಡಿದ್ದರು. ಆ ಸಂದರ್ಭದಲ್ಲಿ, ಧೂಪವನ್ನು ಅರ್ಪಿಸಿದ 250 ಮಂದಿ ಪರಲೋಕದಿಂದ ಇಳಿದ ಬೆಂಕಿಯಿಂದ ನಾಶವಾದಂತೆಯೇ, ಉತ್ತರ ಮಳೆಯು ಅಳತೆಯಿಲ್ಲದೆ ಸುರಿಯಲ್ಪಡುತ್ತದೆ. ಆ 250 ಮಂದಿ ಸುಳ್ಳು ಧಾರ್ಮಿಕ ವ್ಯವಸ್ಥೆಯನ್ನು ಸೂಚಿಸುತ್ತಾರೆ; ಅದು ಭಾನುವಾರದ ಕಾನೂನಿನ ಸಮಯದಲ್ಲಿ ಉತ್ತರ ಮಳೆಯ ಸುರಿಮಳೆಯ ಸಂದರ್ಭದಲ್ಲಿ ನಾಶವಾಗುತ್ತದೆ. ಕೊರಹ ಮತ್ತು ಅವನ ಸಂಗಡಿಗರ ಮೇಲೆ ಭೂಮಿ ಬಾಯಿ ತೆರೆದದ್ದು, ಪ್ರಕಟಣೆ ಹನ್ನೊಂದರಲ್ಲಿ ಉಲ್ಲೇಖಿಸಲಾದ ಭೂಕಂಪವೇ ಆಗಿದ್ದು, ಅದು ಯುನೈಟೆಡ್ ಸ್ಟೇಟ್ಸ್ ತನ್ನ ಬಾಯಿಯನ್ನು ತೆರೆಯಿಸಿ ನಾಗದಂತೆ ಮಾತಾಡುವುದನ್ನು ಗುರುತಿಸುತ್ತದೆ. ಆ 250 ಮಂದಿಯ ಮೇಲೆ ಪರಲೋಕದಿಂದ ಬೆಂಕಿ ಇಳಿದಾಗ, ಅದು ಕರ್ಮೇಲ ಪರ್ವತದಲ್ಲಿ ಎಲೀಯನ ಬೆಂಕಿಗೆ ಪ್ರತಿರೂಪವಾಗಿತ್ತು; ಆಗ ಆ ಸುಳ್ಳು ಪ್ರವಾದಿಗಳು ಕೊಲ್ಲಲ್ಪಟ್ಟರು. ಕರ್ಮೇಲ ಪರ್ವತದ ಮೇಲಿನ ಎಲೀಯನ ಬೆಂಕಿಯು ಭಾನುವಾರದ ಕಾನೂನಿಗೆ ಹೊಂದಿಕೊಂಡಿರುವುದರಿಂದ, ಆ 250 ಮಂದಿಯ ಮೇಲಿನ ಬೆಂಕಿಯು ಉತ್ತರ ಮಳೆಯ ಭಾನುವಾರದ ಕಾನೂನಿನ ಬೆಂಕಿಯಾಗಿದೆ.</w:t>
      </w:r>
    </w:p>
    <w:p>
      <w:pPr>
        <w:pStyle w:val="ArticleBody"/>
        <w:jc w:val="left"/>
      </w:pPr>
      <w:r>
        <w:rPr>
          <w:rFonts w:ascii="Nirmala UI" w:hAnsi="Nirmala UI" w:eastAsia="Nirmala UI" w:cs="Nirmala UI"/>
        </w:rPr>
        <w:t>ಕೋರಹನ ಬಂಡಾಯಕ್ಕೆ ಸಂಬಂಧಿಸಿದ ಸಂಖ್ಯಾಕಾಂಡದ ಭಾಗವು, ಯೆಹೋಶುವ ಮತ್ತು ಕಾಲೇಬರು ಮಂಡಿಸಿದ ವಾಗ್ದತ್ತ ದೇಶದ ಸಂದೇಶದ ವಿರುದ್ಧದ ಬಂಡಾಯಕ್ಕೆ ಪ್ರವಾದನಾತ್ಮಕವಾಗಿ ಹೊಂದಿಕೆಯಾಗುತ್ತದೆ. ಆ ಬಂಡಾಯವು ಬೈಬಲಿನ “ಪ್ರಚೋದನೆಯ ದಿನ”ವನ್ನು ಪ್ರತಿನಿಧಿಸುತ್ತದೆ. ಕೋರಹನ ಬಂಡಾಯದ ಭಾಗವು ಹೀಗೆ ಹೇಳುತ್ತದೆ: “ಈ ಮಂದಿ ಯೆಹೋವನನ್ನು ಪ್ರಚೋದಿಸಿದ್ದಾರೆಂಬುದನ್ನು ನೀವು ತಿಳಿದುಕೊಳ್ಳುವಿರಿ.”</w:t>
      </w:r>
    </w:p>
    <w:p>
      <w:pPr>
        <w:pStyle w:val="ArticleBody"/>
        <w:jc w:val="left"/>
      </w:pPr>
      <w:r>
        <w:rPr>
          <w:rFonts w:ascii="Nirmala UI" w:hAnsi="Nirmala UI" w:eastAsia="Nirmala UI" w:cs="Nirmala UI"/>
        </w:rPr>
        <w:t>ಬುದ್ಧಿವಂತರೇ ಗ್ರಹಿಸುತ್ತಾರೆ; ಮತ್ತು ಜ್ಞಾನಿಗಳು, ಕೋರಹನ ದಂಗೆಗಿನ ಇತಿಹಾಸವನ್ನು ವಾಗ್ದತ್ತ ದೇಶದ ಕುರಿತು ಯೆಹೋಶುವನ ಸಂದೇಶದ ವಿರುದ್ಧದ ದಂಗೆಗೆ ಅನ್ವಯಿಸಬೇಕೆಂದು ಗ್ರಹಿಸಬೇಕು. ಆ ದಂಗೆ ಕಾದೇಶಿನಲ್ಲಿ ಸಂಭವಿಸಿತು; ಮತ್ತು ಕಾದೇಶೂ ಹಾಗೆಯೇ ಕೋರಹನ ದಂಗೆಯೂ, ಭಾನುವಾರದ ಕಾನೂನಿನ ಸಂದರ್ಭದಲ್ಲಿ ಸೆವೆನ್ತ್-ಡೆ ಅಡ್ವೆಂಟಿಸಂನ ದಂಗೆಯೇ ಆಗಿವೆ. ಧೂಪವನ್ನು ಅರ್ಪಿಸಿದ ಕೋರಹನು ಮತ್ತು ಆ 250 ಮಂದಿ, ಯೆಹೆಜ್ಕೇಲ 8ರಲ್ಲಿ ಸೂರ್ಯನಿಗೆ ನಮಸ್ಕರಿಸುತ್ತಿದ್ದ 25 ಮಂದಿಗೆ ಮಾದರಿಯಾಗಿದ್ದರು. ಯೆಹೆಜ್ಕೇಲ ಎಂಟರಲ್ಲಿ ಉಲ್ಲೇಖಿಸಲಾದ ಆ ಪ್ರಾಚೀನ ಪುರುಷರು, ದೇವರ ಸಭೆಯ ಸಂಕೇತವಾದ ಯೆರೂಸಲೇಮಿನಲ್ಲಿ ನೆರವೇರುವ ಕ್ರಮೇಣ ಹೆಚ್ಚಾಗುವ ನಾಲ್ಕು ಅಸಹ್ಯಕರ ಕೃತ್ಯಗಳಲ್ಲಿ ನಾಲ್ಕನೆಯದನ್ನು ಪ್ರತಿನಿಧಿಸುತ್ತಾರೆ.</w:t>
      </w:r>
    </w:p>
    <w:p>
      <w:pPr>
        <w:pStyle w:val="ArticleBody"/>
        <w:jc w:val="left"/>
      </w:pPr>
      <w:r>
        <w:rPr>
          <w:rFonts w:ascii="Nirmala UI" w:hAnsi="Nirmala UI" w:eastAsia="Nirmala UI" w:cs="Nirmala UI"/>
        </w:rPr>
        <w:t>ಮೊದಲ ಅಸಹ್ಯಕರವಾದುದು ಅಸೂಯೆಯ ಪ್ರತಿಮೆಯಾಗಿದೆ; ಎರಡನೆಯದು ಗುಪ್ತ ಕೋಣೆಗಳಾಗಿವೆ; ಮೂರನೆಯದು ತಮ್ಮೂಜ್‌ಗಾಗಿ ಅಳುವುದಾಗಿದೆ; ನಂತರ ಇಪ್ಪತ್ತೈದು ಮಂದಿ ಸೂರ್ಯನಿಗೆ ನಮಸ್ಕರಿಸುತ್ತಾರೆ. ಬಳಿಕ ಒಂಬತ್ತನೇ ಅಧ್ಯಾಯವು ಎಂಟನೇ ಅಧ್ಯಾಯದಲ್ಲಿ ಪ್ರತಿನಿಧಿಸಲ್ಪಟ್ಟಿರುವ ಅಸಹ್ಯಕರ ಕೃತ್ಯಗಳ ನಿಮಿತ್ತ ನಿಟ್ಟುಸಿರು ಬಿಡುತ್ತಾ ಅಳುವವರನ್ನು ಗುರುತಿಸುತ್ತದೆ. ನಿಟ್ಟುಸಿರು ಬಿಡುತ್ತಾ ಅಳುವವರು ಪೂರ್ವದಿಂದ ಏರುವ ದೇವದೂತನಿಂದ ಮುದ್ರಿಸಲ್ಪಡುತ್ತಾರೆ. ದೇವದೂತನು ಒಬ್ಬ ದೂತನಾಗಿದ್ದು, ಒಂದು ಸಂದೇಶವನ್ನು ಪ್ರತಿನಿಧಿಸುತ್ತಾನೆ.</w:t>
      </w:r>
    </w:p>
    <w:p>
      <w:pPr>
        <w:pStyle w:val="ArticleBody"/>
        <w:jc w:val="left"/>
      </w:pPr>
      <w:r>
        <w:rPr>
          <w:rFonts w:ascii="Nirmala UI" w:hAnsi="Nirmala UI" w:eastAsia="Nirmala UI" w:cs="Nirmala UI"/>
        </w:rPr>
        <w:t>ಪೂರ್ವದಿಂದ ಬರುವ ಮುದ್ರೆಯ ಸಂದೇಶವೆಂದರೆ, ಅದು ಪೂರ್ವಗಾಳಿಯ ಸಂದೇಶವಾಗಿದ್ದು, ಅದೇ ಇಸ್ಲಾಂನ ಸಂದೇಶವಾಗಿದೆ. ಒಂದು ಲಕ್ಷ ನಲವತ್ತುನಾಲ್ಕು ಸಾವಿರ ಮಂದಿ ಮುದ್ರಿಸಲ್ಪಟ್ಟ ತಕ್ಷಣ, ನಾಶಮಾಡುವ ದೂತರು ತಮ್ಮ ಕಾರ್ಯವನ್ನು ಆರಂಭಿಸುತ್ತಾರೆ; ಅಷ್ಟೇ ಅಲ್ಲ, ಅಲ್ಲಿ തന്നೆಯೇ ಪ್ರವಾದನೆಯ ಬಾಹ್ಯ ರೇಖೆಯು “ರಾಷ್ಟ್ರೀಯ ಧರ್ಮಭ್ರಷ್ಟತೆ ರಾಷ್ಟ್ರೀಯ ನಾಶಕ್ಕೆ ದಾರಿ ಮಾಡಿಕೊಡುತ್ತದೆ” ಎಂದು ಬೋಧಿಸುತ್ತದೆ. ಕೊರಹನಿಂದ ಪ್ರತಿನಿಧಿಸಲ್ಪಟ್ಟವರ ಮೇಲೆ ತೀರ್ಪು ನೆರವೇರುವ ಮೊದಲು, ಆ ದ್ರೋಹಿಗಳನ್ನು ಯೆರೂಸಲೇಮಿನ ಹೊರಗೆ ತೆಗೆದುಕೊಂಡು ಹೋಗಲಾಗುತ್ತದೆ. ದುಷ್ಟರನ್ನು ಯೆರೂಸಲೇಮಿನಿಂದ ತೆಗೆದುಹಾಕಲಾಗುತ್ತದೆ, ಯಾಕಂದರೆ ಯೆರೂಸಲೇಮಿನಿಂದ ಓಡಿಹೋಗುವವರು ನೀತಿವಂತರಲ್ಲ.</w:t>
      </w:r>
    </w:p>
    <w:p>
      <w:pPr>
        <w:pStyle w:val="ArticleScripture"/>
        <w:jc w:val="left"/>
      </w:pPr>
      <w:r>
        <w:rPr>
          <w:rFonts w:ascii="Nirmala UI" w:hAnsi="Nirmala UI" w:eastAsia="Nirmala UI" w:cs="Nirmala UI"/>
        </w:rPr>
        <w:t>ಇದಲ್ಲದೆ ಆತ್ಮವು ನನ್ನನ್ನು ಎತ್ತಿ, ಪೂರ್ವದತ್ತ ಮುಖಮಾಡಿರುವ ಯೆಹೋವನ ಮಂದಿರದ ಪೂರ್ವದ ಬಾಗಿಲಿನ ಬಳಿಗೆ ನನ್ನನ್ನು ತಂದಿತು; ಮತ್ತು ಇಗೋ, ಬಾಗಿಲಿನ ಪ್ರವೇಶದ್ವಾರದಲ್ಲಿ ಇಪ್ಪತ್ತೈದು ಮಂದಿ ಪುರುಷರು ಇದ್ದರು; ಅವರ ಮಧ್ಯದಲ್ಲಿ ನಾನು ಅಜೂರನ ಮಗನಾದ ಯಾಜಾನ್ಯನನ್ನೂ, ಬೆನಾಯನ ಮಗನಾದ ಪೆಲತ್ಯನನ್ನೂ, ಜನರ ಅಧಿಪತಿಗಳಾಗಿದ್ದವರನ್ನೂ ಕಂಡೆನು.</w:t>
      </w:r>
    </w:p>
    <w:p>
      <w:pPr>
        <w:pStyle w:val="ArticleScripture"/>
        <w:jc w:val="left"/>
      </w:pPr>
      <w:r>
        <w:rPr>
          <w:rFonts w:ascii="Nirmala UI" w:hAnsi="Nirmala UI" w:eastAsia="Nirmala UI" w:cs="Nirmala UI"/>
        </w:rPr>
        <w:t>ಆಗ ಆತನು ನನಗೆ ಹೇಳಿದನು, “ಮನುಷ್ಯಪುತ್ರನೇ, ಇವರು ಈ ನಗರದಲ್ಲಿ ದುಷ್ಟಕಲ್ಪನೆಗಳನ್ನು ಯೋಚಿಸಿ, ಕೆಟ್ಟ ಸಮಾಲೋಚನೆಯನ್ನು ಕೊಡುವ ಜನರು; ಇವರು ಹೇಳುವದೇನೆಂದರೆ, ‘ಅದು ಸಮೀಪದಲ್ಲಿಲ್ಲ; ನಾವು ಮನೆಗಳನ್ನು ಕಟ್ಟೋಣ; ಈ ನಗರವು ಪಾತ್ರೆ, ಮತ್ತು ನಾವು ಮಾಂಸವು.’”</w:t>
      </w:r>
    </w:p>
    <w:p>
      <w:pPr>
        <w:pStyle w:val="ArticleScripture"/>
        <w:jc w:val="left"/>
      </w:pPr>
      <w:r>
        <w:rPr>
          <w:rFonts w:ascii="Nirmala UI" w:hAnsi="Nirmala UI" w:eastAsia="Nirmala UI" w:cs="Nirmala UI"/>
        </w:rPr>
        <w:t>ಆದುದರಿಂದ ಅವರ ವಿರೋಧವಾಗಿ ಪ್ರವಾದಿಸು, ಪ್ರವಾದಿಸು, ಓ ಮನುಷ್ಯಪುತ್ರನೇ. ಆಗ ಕರ್ತನ ಆತ್ಮವು ನನ್ನ ಮೇಲೆ ಬಂದು, ನನಗೆ ಹೇಳಿತು, ಮಾತಾಡು; ಕರ್ತನು ಹೀಗೆ ಹೇಳುತ್ತಾನೆ;</w:t>
      </w:r>
    </w:p>
    <w:p>
      <w:pPr>
        <w:pStyle w:val="ArticleScripture"/>
        <w:jc w:val="left"/>
      </w:pPr>
      <w:r>
        <w:rPr>
          <w:rFonts w:ascii="Nirmala UI" w:hAnsi="Nirmala UI" w:eastAsia="Nirmala UI" w:cs="Nirmala UI"/>
        </w:rPr>
        <w:t>ಆದಕಾರಣ, ಓ ಇಸ್ರಾಯೇಲಿನ ಮನೆಯವರೇ, ನೀವು ಹೀಗೆ ಹೇಳಿದ್ದೀರಿ; ಏಕೆಂದರೆ ನಿಮ್ಮ ಮನಸ್ಸಿನಲ್ಲಿ ಏಳುವ ಸಂಗತಿಗಳನ್ನು, ಅವುಗಳನ್ನೆಲ್ಲಾ ನಾನು ತಿಳಿದಿದ್ದೇನೆ. ನೀವು ಈ ನಗರದಲ್ಲಿ ನಿಮ್ಮ ಹತ್ಯೆಯಾದವರ ಸಂಖ್ಯೆಯನ್ನು ಹೆಚ್ಚಿಸಿದ್ದೀರಿ, ಅದರ ಬೀದಿಗಳನ್ನು ಹತ್ಯೆಯಾದವರಿಂದ ತುಂಬಿಸಿದ್ದೀರಿ. ಆದದರಿಂದ ಕರ್ತನಾದ ಯೆಹೋವನು ಹೀಗೆ ಹೇಳುತ್ತಾನೆ: ನೀವು ಇದರ ಮಧ್ಯದಲ್ಲಿ ಇಟ್ಟಿರುವ ನಿಮ್ಮ ಹತ್ಯೆಯಾದವರೇ ಮಾಂಸ, ಮತ್ತು ಈ ನಗರವೇ ಪಾತ್ರೆ; ಆದರೆ ನಾನು ನಿಮ್ಮನ್ನು ಅದರ ಮಧ್ಯದಿಂದ ಹೊರಗೆ ತರುತ್ತೇನೆ. ನೀವು ಖಡ್ಗವನ್ನು ಭಯಪಟ್ಟಿದ್ದೀರಿ; ಮತ್ತು ಕರ್ತನಾದ ಯೆಹೋವನು ಹೇಳುತ್ತಾನೆ, ನಾನು ನಿಮ್ಮ ಮೇಲೆ ಖಡ್ಗವನ್ನು ತರುವೆನು. ನಾನು ನಿಮ್ಮನ್ನು ಅದರ ಮಧ್ಯದಿಂದ ಹೊರಗೆ ತಂದು, ಅನ್ಯರ ಕೈಗಳಿಗೆ ಒಪ್ಪಿಸುವೆನು, ಮತ್ತು ನಿಮ್ಮ ಮಧ್ಯದಲ್ಲಿ ನ್ಯಾಯತೀರ್ಪುಗಳನ್ನು ಜಾರಿಗೊಳಿಸುವೆನು. ನೀವು ಖಡ್ಗದಿಂದ ಬೀಳುವಿರಿ; ಇಸ್ರಾಯೇಲಿನ ಗಡಿಯಲ್ಲಿ ನಾನು ನಿಮ್ಮನ್ನು ನ್ಯಾಯತೀರಿಸುವೆನು; ಆಗ ನಾನು ಯೆಹೋವನೆಂದು ನೀವು ತಿಳಿದುಕೊಳ್ಳುವಿರಿ. ಈ ನಗರವು ನಿಮ್ಮ ಪಾತ್ರೆಯಾಗಿರುವುದಿಲ್ಲ, ಮತ್ತು ನೀವು ಅದರ ಮಧ್ಯದಲ್ಲಿ ಮಾಂಸವಾಗಿರುವುದಿಲ್ಲ; ಆದರೆ ಇಸ್ರಾಯೇಲಿನ ಗಡಿಯಲ್ಲಿ ನಾನು ನಿಮ್ಮನ್ನು ನ್ಯಾಯತೀರಿಸುವೆನು. ಆಗ ನಾನು ಯೆಹೋವನೆಂದು ನೀವು ತಿಳಿದುಕೊಳ್ಳುವಿರಿ; ಏಕೆಂದರೆ ನೀವು ನನ್ನ ವಿಧಿಗಳಲ್ಲಿ ನಡೆಯಲಿಲ್ಲ, ನನ್ನ ನ್ಯಾಯತೀರ್ಪುಗಳನ್ನು ನೆರವೇರಿಸಲಿಲ್ಲ, ಆದರೆ ನಿಮ್ಮ ಸುತ್ತಮುತ್ತಲಿರುವ ಜನಾಂಗಗಳ ಆಚರಣೆಗಳ ಪ್ರಕಾರ ನಡೆದಿದ್ದೀರಿ.</w:t>
      </w:r>
    </w:p>
    <w:p>
      <w:pPr>
        <w:pStyle w:val="ArticleScripture"/>
        <w:jc w:val="left"/>
      </w:pPr>
      <w:r>
        <w:rPr>
          <w:rFonts w:ascii="Nirmala UI" w:hAnsi="Nirmala UI" w:eastAsia="Nirmala UI" w:cs="Nirmala UI"/>
        </w:rPr>
        <w:t>ನಾನು ಪ್ರವಾದನೆ ಮಾಡುತ್ತಿದ್ದಾಗ, ಬೆನಾಯನ ಮಗನಾದ ಪೆಲತ್ಯನು ಸತ್ತನು. ಆಗ ನಾನು ಮುಖಮೇಲೆ ಬಿದ್ದು, ಮಹಾಶಬ್ದದಿಂದ ಮೊರೆಯಿಟ್ಟು ಹೀಗೆಂದೆನು: ಅಯ್ಯೋ ಕರ್ತನಾದ ಯೆಹೋವನೇ! ಇಸ್ರಾಯೇಲಿನ ಶೇಷವನ್ನೆಲ್ಲ ನೀನು ಸಂಪೂರ್ಣವಾಗಿ ನಾಶಮಾಡುವೆಯೋ? ಯೆಹೆಜ್ಕೇಲ 11:1–13.</w:t>
      </w:r>
    </w:p>
    <w:p>
      <w:pPr>
        <w:pStyle w:val="ArticleBody"/>
        <w:jc w:val="left"/>
      </w:pPr>
      <w:r>
        <w:rPr>
          <w:rFonts w:ascii="Nirmala UI" w:hAnsi="Nirmala UI" w:eastAsia="Nirmala UI" w:cs="Nirmala UI"/>
        </w:rPr>
        <w:t>ಗೋಧಿಯನ್ನು ಕಳೆಗಳಿಂದ ಬೇರ್ಪಡಿಸುವ ಭಾನುವಾರದ ಕಾನೂನಿನ ಸಂದರ್ಭದಲ್ಲಿ ಯೆರೂಸಲೇಮು ಶುದ್ಧೀಕರಿಸಲ್ಪಡುತ್ತದೆ. 25 ಜನರಿಂದ, ಅಥವಾ ಕೋರಹನ 250 ಜನರಿಂದ ಸೂಚಿಸಲ್ಪಟ್ಟಿರುವ ಮನುಷ್ಯರನ್ನು ಸಾಯುವದಕ್ಕಾಗಿ ಯೆರೂಸಲೇಮಿನ “ಗಡಿ”ಯ ಹೊರಗೆ ತೆಗೆದುಕೊಂಡು ಹೋಗಲಾಗುತ್ತದೆ. 25 ಎಂಬುದು ಒಂದು ವಾರ ಸೇವೆ ಸಲ್ಲಿಸಿದ್ದ ಯಾಜಕರ ಸಂಖ್ಯೆಯಾಗಿದ್ದು, ಅದನ್ನು 250 ಎಂಬ ಹತ್ತುಪಟ್ಟು ಸಂಖ್ಯೆಯಿಂದ ಸಂಕೇತಿಸಿದಾಗ, ಅದು ವಿಶ್ವವ್ಯಾಪಿ ಸಭೆಯನ್ನು ಪ್ರತಿನಿಧಿಸುತ್ತದೆ; ಏಕೆಂದರೆ ಹತ್ತು ಎಂಬುದು ವಿಶ್ವವ್ಯಾಪಿತ್ವದ ಸಂಕೇತವಾಗಿದೆ. ಯುದ್ಧನಿರತ ಸಭೆ ಎಂಬುದು ಗೋಧಿ ಮತ್ತು ಕಳೆಗಳಿಂದ ಕೂಡಿರುವ ಸಭೆಯೆಂದು ವ್ಯಾಖ್ಯಾನಿಸಲ್ಪಡುತ್ತದೆ; ಮತ್ತು ಜಯಶಾಲಿ ಸಭೆ ಎಂಬುದು ಕೇವಲ ಗೋಧಿಯಿಂದ ಮಾತ್ರ ಕೂಡಿರುವ ಸಭೆಯನ್ನು ಪ್ರತಿನಿಧಿಸುತ್ತದೆ.</w:t>
      </w:r>
    </w:p>
    <w:p>
      <w:pPr>
        <w:pStyle w:val="ArticleScripture"/>
        <w:jc w:val="left"/>
      </w:pPr>
      <w:r>
        <w:rPr>
          <w:rFonts w:ascii="Nirmala UI" w:hAnsi="Nirmala UI" w:eastAsia="Nirmala UI" w:cs="Nirmala UI"/>
        </w:rPr>
        <w:t>“ದೇವರಿಗೆ ಜೀವಂತವಾದ ಸಭೆಯೇ ಇಲ್ಲವೆ? ಅವರಿಗೆ ಒಂದು ಸಭೆಯಿದೆ; ಆದರೆ ಅದು ವಿಜಯಶಾಲಿಯಾದ ಸಭೆಯಲ್ಲ, ಹೋರಾಟದಲ್ಲಿರುವ ಸಭೆಯಾಗಿದೆ. ದೋಷಪೂರ್ಣ ಸದಸ್ಯರು ಇದ್ದಾರೆಂಬುದಕ್ಕೂ, ಗೋಧಿಯ ಮಧ್ಯದಲ್ಲಿ ಕಳೆಗಳಿವೆಂಬುದಕ್ಕೂ ನಾವು ವಿಷಾದಿಸುತ್ತೇವೆ. ಯೇಸು ಹೇಳಿದರು: ‘ಸ್ವರ್ಗರಾಜ್ಯವು ತನ್ನ ಹೊಲದಲ್ಲಿ ಒಳ್ಳೆಯ ಬೀಜವನ್ನು ಬಿತ್ತಿದ ಒಬ್ಬ ಮನುಷ್ಯನಿಗೆ ಹೋಲಿಕೆಯಾಗಿದೆ; ಆದರೆ ಜನರು ನಿದ್ರಿಸುತ್ತಿದ್ದಾಗ ಅವನ ಶತ್ರುವು ಬಂದು ಗೋಧಿಯ ಮಧ್ಯದಲ್ಲಿ ಕಳೆಗಳನ್ನು ಬಿತ್ತಿ ಹೋಗಿಬಿಟ್ಟನು…. ಆಗ ಮನೆಯ ಯಜಮಾನನ ದಾಸರು ಬಂದು ಅವನಿಗೆ, ಸ್ವಾಮೀ, ನೀನು ನಿನ್ನ ಹೊಲದಲ್ಲಿ ಒಳ್ಳೆಯ ಬೀಜವನ್ನೇ ಬಿತ್ತಲಿಲ್ಲವೆ? ಹಾಗಾದರೆ ಅದರಲ್ಲಿ ಕಳೆಗಳು ಎಲ್ಲಿಂದ ಬಂದವು? ಎಂದು ಕೇಳಿದರು. ಆತನು ಅವರಿಗೆ, ಇದನ್ನು ಶತ್ರುವೊಬ್ಬನು ಮಾಡಿದನು, ಎಂದನು. ದಾಸರು ಅವನಿಗೆ, ಹಾಗಾದರೆ ನಾವು ಹೋಗಿ ಅವನ್ನು ಕೂಡಿಸಿಬಿಡಬೇಕೆಂದು ನೀನು ಬಯಸುವೆಯಾ? ಎಂದು ಕೇಳಿದರು. ಆದರೆ ಆತನು, ಬೇಡ; ಕಳೆಗಳನ್ನು ಕೂಡಿಸುವಾಗ ಅವುಗಳೊಂದಿಗೆ ಗೋಧಿಯನ್ನೂ ಬೇರುಸಹಿತ ಕೀಳಿಬಿಡುವಿರಿ. ಕೊಯ್ಲಿನ ತನಕ ಎರಡೂ ಒಟ್ಟಿಗೇ ಬೆಳೆಯಲಿ; ಮತ್ತು ಕೊಯ್ಲಿನ ಸಮಯದಲ್ಲಿ ನಾನು ಕೊಯ್ಲುಗಾರರಿಗೆ, ಮೊದಲು ಕಳೆಗಳನ್ನು ಕೂಡಿಸಿ ಅವನ್ನು ಸುಡಲು ಕಟ್ಟುಗಳಾಗಿ ಕಟ್ಟಿ ಇಡಿ; ಆದರೆ ಗೋಧಿಯನ್ನು ನನ್ನ ಕೊಟ್ಟಿಗೆಯಲ್ಲಿ ಕೂಡಿಸಿರಿ, ಎಂದು ಹೇಳುವೆನು.’”</w:t>
      </w:r>
    </w:p>
    <w:p>
      <w:pPr>
        <w:pStyle w:val="ArticleScripture"/>
        <w:jc w:val="left"/>
      </w:pPr>
      <w:r>
        <w:rPr>
          <w:rFonts w:ascii="Nirmala UI" w:hAnsi="Nirmala UI" w:eastAsia="Nirmala UI" w:cs="Nirmala UI"/>
        </w:rPr>
        <w:t>“ಗೋಧಿ ಮತ್ತು ಕಳಿಗಳ ಉಪಮೆಯಲ್ಲಿ, ಕಳಿಗಳನ್ನು ಏಕೆ ಕೀಳಬಾರದೆಂದು ಹೇಳಲ್ಪಟ್ಟಿತೆಂಬ ಕಾರಣವನ್ನು ನಾವು ಕಾಣುತ್ತೇವೆ; ಅದು, ಕಳಿಗಳೊಂದಿಗೆ ಗೋಧಿಯೂ ಬೇರುಸಹಿತ ಕೀಳಲ್ಪಡದಿರಲೆಂಬುದಕ್ಕಾಗಿ. ಮಾನವನ ಅಭಿಪ್ರಾಯ ಮತ್ತು ತೀರ್ಪುಗಳು ಗಂಭೀರ ತಪ್ಪುಗಳನ್ನು ಮಾಡುವುವು. ಆದರೆ ಒಂದು ತಪ್ಪು ಸಂಭವಿಸಿ, ಗೋಧಿಯ ಒಂದೇ ಒಂದು ತಂತುವಾದರೂ ಬೇರುಸಹಿತ ಕೀಳಲ್ಪಡುವುದಕ್ಕಿಂತ, ಯಜಮಾನನು, ‘ಕೊಯ್ಲಿನವರೆಗೆ ಎರಡನ್ನೂ ಒಟ್ಟಿಗೇ ಬೆಳೆಯಲು ಬಿಡಿರಿ’ ಎಂದು ಹೇಳುತ್ತಾನೆ; ಆಗ ನಾಶಕ್ಕೆ ನೇಮಿಸಲ್ಪಟ್ಟಿರುವ ಕಳಿಗಳನ್ನು ದೂತರು ಬೇರ್ಪಡಿಸಿ ಕೂಡಿಸಿಕೊಳ್ಳುವರು. ಉನ್ನತ ಸತ್ಯವನ್ನು ನಂಬುತ್ತೇವೆಂದು ಹೇಳಿಕೊಳ್ಳುವ ನಮ್ಮ ಸಭೆಗಳಲ್ಲಿ ಸಹ, ಗೋಧಿಯ ಮಧ್ಯದಲ್ಲಿರುವ ಕಳಿಗಳಂತೆ ದೋಷಪೂರ್ಣರೂ ತಪ್ಪುಮಾರ್ಗದಲ್ಲಿರುವವರೂ ಇದ್ದರೂ, ದೇವರು ದೀರ್ಘಶಾಂತನೂ ಸಹನಶೀಲನೂ ಆಗಿದ್ದಾನೆ. ಆತನು ತಪ್ಪುಮಾರ್ಗದಲ್ಲಿರುವವರನ್ನು ಗದರಿಸಿ ಎಚ್ಚರಿಸುತ್ತಾನೆ, ಆದರೆ ತಾನು ಅವರಿಗೆ ಬೋಧಿಸಬೇಕೆಂದಿರುವ ಪಾಠವನ್ನು ಕಲಿಯುವುದರಲ್ಲಿ ವಿಳಂಬಿಸುವವರನ್ನು ಆತನು ನಾಶಮಾಡುವುದಿಲ್ಲ; ಗೋಧಿಯಿಂದ ಕಳಿಗಳನ್ನು ಆತನು ಬೇರುಸಹಿತ ಕೀಳುವುದಿಲ್ಲ. ಕೊಯ್ಲಿನವರೆಗೆ ಕಳಿಗಳೂ ಗೋಧಿಯೂ ಒಟ್ಟಿಗೇ ಬೆಳೆಯಬೇಕಾಗಿದೆ; ಗೋಧಿ ತನ್ನ ಸಂಪೂರ್ಣ ವೃದ್ಧಿ ಮತ್ತು ಅಭಿವೃದ್ಧಿಗೆ ಬಂದಾಗ, ಮತ್ತು ಪರಿಪಕ್ವವಾದ ನಂತರ ತನ್ನ ಸ್ವಭಾವದ ನಿಮಿತ್ತ, ಅದು ಕಳಿಗಳಿಗಿಂತ ಸಂಪೂರ್ಣವಾಗಿ ವಿಭಿನ್ನವೆಂದು ಸ್ಪಷ್ಟವಾಗುವುದು.”</w:t>
      </w:r>
    </w:p>
    <w:p>
      <w:pPr>
        <w:pStyle w:val="ArticleScripture"/>
        <w:jc w:val="left"/>
      </w:pPr>
      <w:r>
        <w:rPr>
          <w:rFonts w:ascii="Nirmala UI" w:hAnsi="Nirmala UI" w:eastAsia="Nirmala UI" w:cs="Nirmala UI"/>
        </w:rPr>
        <w:t>“ಭೂಮಿಯ ಮೇಲಿರುವ ಕ್ರಿಸ್ತನ ಸಭೆಯು ಅಪೂರ್ಣವಾಗಿರುವುದು; ಆದರೆ ದೇವರು ತನ್ನ ಸಭೆಯನ್ನು ಅದರ ಅಪೂರ್ಣತೆಯ ನಿಮಿತ್ತ ನಾಶಪಡಿಸುವುದಿಲ್ಲ. ಜ್ಞಾನಕ್ಕನುಸಾರವಲ್ಲದ ಉತ್ಸಾಹದಿಂದ ತುಂಬಿರುವವರು ಇದ್ದಿದ್ದಾರೆ ಮತ್ತು ಇರುತ್ತಾರೆ; ಅವರು ಸಭೆಯನ್ನು ಶುದ್ಧಿಪಡಿಸಿ, ಗೋಧಿಯ ಮಧ್ಯದಿಂದ ಕಳೆಯನ್ನು ಬೇರುಸಹಿತ ಕಿತ್ತುಹಾಕಬೇಕೆಂದು ಯೋಚಿಸುತ್ತಾರೆ. ಆದರೆ ತಪ್ಪುಮಾಡುತ್ತಿರುವವರೊಂದಿಗೆ ಹಾಗೂ ಸಭೆಯೊಳಗಿನ ಪರಿವರ್ತನೆಯಾಗದವರೊಂದಿಗೆ ಹೇಗೆ ವರ್ತಿಸಬೇಕೆಂಬ ವಿಷಯದಲ್ಲಿ ಕ್ರಿಸ್ತನು ವಿಶೇಷ ಬೆಳಕನ್ನು ಕೊಟ್ಟಿದ್ದಾನೆ. ಸ್ವಭಾವದಲ್ಲಿ ದೋಷವಿದೆ ಎಂದು ಅವರು ಭಾವಿಸುವವರನ್ನು ಕಡಿದುಹಾಕುವ ವಿಷಯದಲ್ಲಿ ಸಭಾಸಭ್ಯರು ಆಕಸ್ಮಿಕ, ಅತಿಯಾದ ಉತ್ಸಾಹಭರಿತ, ತ್ವರಿತ ಕ್ರಮ ಕೈಗೊಳ್ಳಬಾರದು. ಗೋಧಿಯ ಮಧ್ಯೆ ಕಳೆ ಕಾಣಿಸಿಕೊಳ್ಳುತ್ತದೆ; ಆದರೆ ದೇವರು ನೇಮಿಸಿದ ಮಾರ್ಗದಲ್ಲೇ ಹೊರತು, ಕಳೆಯನ್ನು ಕಿತ್ತುಹಾಕುವ ಪ್ರಯತ್ನವು ಅದನ್ನು ಹಾಗೆಯೇ ಬಿಟ್ಟುಬಿಡುವುದಕ್ಕಿಂತ ಹೆಚ್ಚು ಹಾನಿ ಉಂಟುಮಾಡುತ್ತದೆ. ಕರ್ತನು ನಿಜವಾಗಿ ಪರಿವರ್ತಿತರಾದವರನ್ನು ಸಭೆಯೊಳಗೆ ತರುತ್ತಿರುವಾಗಲೇ, ಸೈತಾನನು ಸಹ ಅದೇ ಸಮಯದಲ್ಲಿ ಪರಿವರ್ತನೆಯಾಗದವರನ್ನು ಅದರ ಸಂಗಡಿಕೆಗೆ ಸೇರಿಸುತ್ತಾನೆ. ಕ್ರಿಸ್ತನು ಒಳ್ಳೆಯ ಬೀಜವನ್ನು ಬಿತ್ತುತ್ತಿರುವಾಗಲೇ, ಸೈತಾನನು ಕಳೆಯನ್ನು ಬಿತ್ತುತ್ತಿದ್ದಾನೆ. ಸಭಾಸಭ್ಯರ ಮೇಲೆ ನಿರಂತರವಾಗಿ ಕಾರ್ಯನಿರ್ವಹಿಸುವ ಎರಡು ಪರಸ್ಪರ ವಿರೋಧಿಯಾದ ಪ್ರಭಾವಗಳಿವೆ. ಒಂದು ಪ್ರಭಾವವು ಸಭೆಯ ಶುದ್ಧೀಕರಣಕ್ಕಾಗಿ ಕಾರ್ಯನಿರ್ವಹಿಸುತ್ತಿದೆ; ಮತ್ತೊಂದು ದೇವರ ಜನರನ್ನು ಭ್ರಷ್ಟಗೊಳಿಸುವುದಕ್ಕಾಗಿ ಕೆಲಸಮಾಡುತ್ತಿದೆ.” Testimonies to Ministers, 45, 46.</w:t>
      </w:r>
    </w:p>
    <w:p>
      <w:pPr>
        <w:pStyle w:val="ArticleBody"/>
        <w:jc w:val="left"/>
      </w:pPr>
      <w:r>
        <w:rPr>
          <w:rFonts w:ascii="Nirmala UI" w:hAnsi="Nirmala UI" w:eastAsia="Nirmala UI" w:cs="Nirmala UI"/>
        </w:rPr>
        <w:t>ದುಷ್ಟರನ್ನು ನಾಶಪಡಿಸಲ್ಪಡುವುದಕ್ಕಾಗಿ ಯೆರೂಸಲೇಮಿನ ಹೊರಗೆ ಕೊಂಡೊಯ್ಯಲಾಗುತ್ತದೆ. ಅವರನ್ನು ಕೊಯ್ಲಿನ ಸಮಯದಲ್ಲಿ ತೆಗೆದುಹಾಕಲಾಗುತ್ತದೆ; ಅದೇ ಸಮಯದಲ್ಲಿ ಗೋಧಿಯೂ ಪರಿಪಕ್ವವಾಗಿರುತ್ತದೆ, ಏಕೆಂದರೆ ಅಂದೇ ಗೋಧಿಯನ್ನು ಎರಡು ಪೆಂತೆಕೋಸ್ತಿನ ಅಲೆಯೊಡ್ಡುವ ರೊಟ್ಟೆಗಳ ಮೊದಲ ಫಲಗಳ ಅಲೆಯೊಡ್ಡುವ ಅರ್ಪಣೆಯಾಗಿ ಒಟ್ಟುಗೂಡಿಸಲಾಗುತ್ತದೆ. ಗೋಧಿಯ ಮೊದಲ ಫಲಗಳ ಕೊಯ್ಲು ಬೈಬಲಿನ ಪ್ರವಾದನೆಯ ಒಂದು ನಿರ್ದಿಷ್ಟ ವಿಷಯವಾಗಿದೆ. ಗೋಧಿ ಮತ್ತು ಕಳೆಗಳ ವಿಭಜನೆ ಇದೇ ವಿಷಯವನ್ನು ಕುರಿತು ಹೇಳುತ್ತದೆ, ಮತ್ತು ಕ್ರಿಸ್ತನ ಅನೇಕ ಉಪಮೆಗಳು ಈ ಅತ್ಯಂತ ಮಹತ್ವದ ಪ್ರವಾದನಾತ್ಮಕ ಮಾರ್ಗಚಿಹ್ನೆಯನ್ನು ಗುರುತಿಸುತ್ತವೆ.</w:t>
      </w:r>
    </w:p>
    <w:p>
      <w:pPr>
        <w:pStyle w:val="ArticleScripture"/>
        <w:jc w:val="left"/>
      </w:pPr>
      <w:r>
        <w:rPr>
          <w:rFonts w:ascii="Nirmala UI" w:hAnsi="Nirmala UI" w:eastAsia="Nirmala UI" w:cs="Nirmala UI"/>
        </w:rPr>
        <w:t>“ಮತ್ತೊಮ್ಮೆ, ಈ ದೃಷ್ಟಾಂತಗಳು ನ್ಯಾಯವಿಚಾರಣೆಯ ನಂತರ ಯಾವುದೇ ಕೃಪಾಕಾಲ ಇರುವುದಿಲ್ಲವೆಂದು ಬೋಧಿಸುತ್ತವೆ. ಸುವಾರ್ತೆಯ ಕಾರ್ಯವು ಪೂರ್ಣಗೊಂಡಾಗ, ತಕ್ಷಣವೇ ಒಳ್ಳೆಯವರಿಗೂ ಕೆಟ್ಟವರಿಗೂ ಮಧ್ಯೆ ವಿಭಜನೆ ಸಂಭವಿಸುತ್ತದೆ; ಮತ್ತು ಪ್ರತಿಯೊಂದು ವರ್ಗದ ವಿಧಿಯು ಎಂದೆಂದಿಗೂ ಸ್ಥಿರವಾಗುತ್ತದೆ.” Christ’s Object Lessons, 123.</w:t>
      </w:r>
    </w:p>
    <w:p>
      <w:pPr>
        <w:pStyle w:val="ArticleBody"/>
        <w:jc w:val="left"/>
      </w:pPr>
      <w:r>
        <w:rPr>
          <w:rFonts w:ascii="Nirmala UI" w:hAnsi="Nirmala UI" w:eastAsia="Nirmala UI" w:cs="Nirmala UI"/>
        </w:rPr>
        <w:t>ಗೋಧಿಯ ಸಮರ್ಪಣೆ ಒಂದು ಲಕ್ಷ ನಲವತ್ತನಾಲ್ಕು ಸಾವಿರರಾಗಿದ್ದು, ಮೂರನೆಯ ದೂತನು ಗೋಧಿಯನ್ನು ಕಳೆಯಿಂದ ಪ್ರತ್ಯೇಕಿಸುತ್ತಾನೆ.</w:t>
      </w:r>
    </w:p>
    <w:p>
      <w:pPr>
        <w:pStyle w:val="ArticleScripture"/>
        <w:jc w:val="left"/>
      </w:pPr>
      <w:r>
        <w:rPr>
          <w:rFonts w:ascii="Nirmala UI" w:hAnsi="Nirmala UI" w:eastAsia="Nirmala UI" w:cs="Nirmala UI"/>
        </w:rPr>
        <w:t>“ಆಮೇಲೆ ನಾನು ಮೂರನೆಯ ದೂತನನ್ನು ಕಂಡೆನು. ನನ್ನೊಡನೆ ಬಂದ ದೂತನು ಹೇಳಿದನು, ‘ಅವನ ವಾಕ್ಯ ಭಯಂಕರ; ಅವನ ಕಾರ್ಯಭಾರ ಗಂಭೀರ. ಗೋಧಿಯನ್ನು ಕಳೆಯಿಂದ ಬೇರ್ಪಡಿಸಿ, ಗೋಧಿಯನ್ನು ಪರಲೋಕದ ಕೊಟ್ಟಿಗೆಯಿಗಾಗಿ ಮುದ್ರಿಸುವದೋ ಅಥವಾ ಕಟ್ಟಿಹಾಕುವದೋ ಅವನೇ ಆ ದೂತನು.’ ಈ ಸಂಗತಿಗಳು ಸಮಸ್ತ ಮನಸ್ಸನ್ನೂ, ಸಮಸ್ತ ಗಮನವನ್ನೂ ಆಕ್ರಮಿಸಬೇಕಾಗಿವೆ. ಮತ್ತೆ, ನಾವು ಕರುಣೆಯ ಅಂತಿಮ ಸಂದೇಶವನ್ನು ಹೊಂದಿದ್ದೇವೆಂದು ನಂಬುವವರು, ಪ್ರತಿದಿನ ಹೊಸ ತಪ್ಪುಬೋಧನೆಯನ್ನು ಸ್ವೀಕರಿಸುತ್ತಾ ಅಥವಾ ಹೀರಿಕೊಳ್ಳುತ್ತಾ ಇರುವವರಿಂದ ಪ್ರತ್ಯೇಕರಾಗಿರಬೇಕೆಂಬ ಅಗತ್ಯವನ್ನು ನನಗೆ ತೋರಿಸಲಾಯಿತು. ತಪ್ಪುಬೋಧನೆ ಮತ್ತು ಅಂಧಕಾರದಲ್ಲಿ ಇರುವವರ ಸಭೆಗಳಿಗೆ ಯುವಕರಾಗಲಿ ವೃದ್ಧರಾಗಲಿ ಯಾರೂ ಹೋಗಬಾರದೆಂದು ನಾನು ಕಂಡೆನು. ದೂತನು ಹೇಳಿದನು, ‘ಲಾಭವಿಲ್ಲದ ವಿಷಯಗಳಲ್ಲಿ ಮನಸ್ಸು ನೆಲೆಸುವುದನ್ನು ನಿಲ್ಲಿಸಲಿ.’” Manuscript Releases, volume 5, 425.</w:t>
      </w:r>
    </w:p>
    <w:p>
      <w:pPr>
        <w:pStyle w:val="ArticleBody"/>
        <w:jc w:val="left"/>
      </w:pPr>
      <w:r>
        <w:rPr>
          <w:rFonts w:ascii="Nirmala UI" w:hAnsi="Nirmala UI" w:eastAsia="Nirmala UI" w:cs="Nirmala UI"/>
        </w:rPr>
        <w:t>ಮೂರನೆಯ ದೂತನು ಗೋಧಿಯನ್ನು ಮುದ್ರಿಸಿ, ಗೋಧಿಯನ್ನು ಕಳಪೆಯಿಂದಲೂ ಪ್ರತ್ಯೇಕಿಸುತ್ತಾನೆ. ಮೂರನೆಯ ದೂತನು ಭಾನುವಾರದ ಕಾನೂನನ್ನು ಪ್ರತಿನಿಧಿಸುತ್ತಾನೆ; ಅಲ್ಲಿ ಲಾವೊದಿಕೀಯದ ಸೆವೆಂತ್-ಡೆ ಅಡ್ವೆಂಟಿಸ್ಟ್ ಸಭೆಯ ನಾಯಕತ್ವವನ್ನು ಪ್ರತಿನಿಧಿಸುವ ಇಪ್ಪತ್ತೈದು ಮಂದಿ ಯೆರೂಸಲೇಮಿನ ಹೊರಗೆ ತೆಗೆದುಕೊಂಡು ಹೋಗಿ ನ್ಯಾಯತೀರ್ಪಿಗೆ ಒಳಪಡಿಸಲಾಗುತ್ತದೆ. ಆ ಸಂದರ್ಭದಲ್ಲಿ ಯೋಧಕ ಸಭೆಯು ಜಯಶಾಲಿ ಸಭೆಯಾಗಿಯೂ ಪರಿವರ್ತಿತವಾಗುತ್ತದೆ.</w:t>
      </w:r>
    </w:p>
    <w:p>
      <w:pPr>
        <w:pStyle w:val="ArticleScripture"/>
        <w:jc w:val="left"/>
      </w:pPr>
      <w:r>
        <w:rPr>
          <w:rFonts w:ascii="Nirmala UI" w:hAnsi="Nirmala UI" w:eastAsia="Nirmala UI" w:cs="Nirmala UI"/>
        </w:rPr>
        <w:t>“ಕಾರ್ಯವು ಶೀಘ್ರದಲ್ಲೇ ಮುಕ್ತಾಯಗೊಳ್ಳಲಿದೆ. ನಿಷ್ಠಾವಂತರೆಂದು ತಾವು ಸಾಬೀತುಪಡಿಸಿರುವ ಹೋರಾಟಮಗ್ನ ಸಭೆಯ ಸದಸ್ಯರು ವಿಜಯಶಾಲಿ ಸಭೆಯಾಗುವರು. ನಮ್ಮ ಹಿಂದಿನ ಇತಿಹಾಸವನ್ನು ಪುನರ್ವಿಮರ್ಶೆ ಮಾಡುವಾಗ, ನಮ್ಮ ಇಂದಿನ ಸ್ಥಿತಿವರೆಗಿನ ಪ್ರಗತಿಯ ಪ್ರತಿಯೊಂದು ಹಂತವನ್ನೂ ದಾಟಿಬಂದಿರುವುದನ್ನು ನೆನಸಿಕೊಂಡು, ನಾನು ಹೇಳಬಲ್ಲೆನು, ದೇವರನ್ನು ಸ್ತುತಿಸಿರಿ! ದೇವರು ಏನು ಕಾರ್ಯಮಾಡಿದ್ದಾನೆಯೆಂಬುದನ್ನು ನಾನು ನೋಡುವಾಗ, ನಾನು ಆಶ್ಚರ್ಯದಿಂದಲೂ ನಾಯಕನಾದ ಕ್ರಿಸ್ತನಲ್ಲಿ ವಿಶ್ವಾಸದಿಂದಲೂ ತುಂಬಿಬಿಡುತ್ತೇನೆ. ಭವಿಷ್ಯದ ವಿಷಯದಲ್ಲಿ ನಮಗೆ ಭಯಪಡಬೇಕಾದ ಯಾವ ಕಾರಣವೂ ಇಲ್ಲ; ಹೊರತು, ಕರ್ತನು ನಮ್ಮನ್ನು ಹೇಗೆ ನಡೆಸಿದನು ಎಂಬುದನ್ನೂ, ನಮ್ಮ ಹಿಂದಿನ ಇತಿಹಾಸದಲ್ಲಿ ಆತನು ನೀಡಿದ ಉಪದೇಶವನ್ನೂ ನಾವು ಮರೆತರೆ ಮಾತ್ರ.” General Conference Bulletin, January 29, 1893.</w:t>
      </w:r>
    </w:p>
    <w:p>
      <w:pPr>
        <w:pStyle w:val="ArticleBody"/>
        <w:jc w:val="left"/>
      </w:pPr>
      <w:r>
        <w:rPr>
          <w:rFonts w:ascii="Nirmala UI" w:hAnsi="Nirmala UI" w:eastAsia="Nirmala UI" w:cs="Nirmala UI"/>
        </w:rPr>
        <w:t>ಗೋಧಿಯಿಂದ ಕಳೆಗಳನ್ನು ಪ್ರತ್ಯೇಕಿಸುವ ವಿಷಯವು ಬೈಬಲ್ ಪ್ರವಾದನೆಯ ಪ್ರಮುಖ ವಿಷಯವಾಗಿದೆ. ಕ್ರಿಸ್ತನು ದೇವಾಲಯವನ್ನು ಶುದ್ಧೀಕರಿಸಿದದ್ದು ಈ ಕಾರ್ಯದ ಒಂದು ದೃಷ್ಟಾಂತವಾಗಿದೆ; ಇದರ ಪರಾಕಾಷ್ಠೆ ಭಾನುವಾರದ ಕಾನೂನಿನ ಸಮಯದಲ್ಲಿ ಸಂಭವಿಸುತ್ತದೆ, ಏಕೆಂದರೆ ನ್ಯಾಯತೀರಿಸಲ್ಪಡಬೇಕಾಗಿದ್ದವರನ್ನು ಸಾಯುವದಕ್ಕಾಗಿ ಯೆರೂಸಲೇಮಿನ ಗಡಿವರೆಗೆ ಕರೆದೊಯ್ಯಲ್ಪಟ್ಟಿರುವುದನ್ನು ನಾವು ಅಲ್ಲಿ ಕಾಣುತ್ತೇವೆ.</w:t>
      </w:r>
    </w:p>
    <w:p>
      <w:pPr>
        <w:pStyle w:val="ArticleScripture"/>
        <w:jc w:val="left"/>
      </w:pPr>
      <w:r>
        <w:rPr>
          <w:rFonts w:ascii="Nirmala UI" w:hAnsi="Nirmala UI" w:eastAsia="Nirmala UI" w:cs="Nirmala UI"/>
        </w:rPr>
        <w:t>“ಯೇಸು ತಮ್ಮ ಸಾರ್ವಜನಿಕ ಸೇವೆಯನ್ನು ಆರಂಭಿಸಿದಾಗ, ಅವರು ದೇವಾಲಯವನ್ನು ಅದರ ಅಧಾರ್ಮಿಕ ಅಪವಿತ್ರತೆಯಿಂದ ಶುದ್ಧಿಗೊಳಿಸಿದರು. ಅವರ ಸೇವಾಕಾರ್ಯದ ಅಂತಿಮ ಕ್ರಿಯೆಗಳಲ್ಲೊಂದಾಗಿ ದೇವಾಲಯದ ಎರಡನೇ ಶುದ್ಧೀಕರಣವೂ ನಡೆಯಿತು. ಇದೇ ರೀತಿಯಾಗಿ, ಲೋಕಕ್ಕೆ ಎಚ್ಚರಿಕೆ ನೀಡುವ ಅಂತಿಮ ಕಾರ್ಯದಲ್ಲಿ, ಸಭೆಗಳ ಕಡೆಗೆ ಎರಡು ವಿಭಿನ್ನ ಕರೆಯುಗಳನ್ನು ನೀಡಲಾಗಿದೆ. ಎರಡನೆಯ ದೂತನ ಸಂದೇಶವು ಹೀಗಿದೆ: ‘ಬಾಬಿಲೋನ್ ಬಿದ್ದಿದೆ, ಬಿದ್ದಿದೆ, ಆ ಮಹಾನಗರವು ಬಿದ್ದಿದೆ; ಯಾಕಂದರೆ ಆಕೆ ತನ್ನ ವ್ಯಭಿಚಾರದ ಕೋಪದ ದ್ರಾಕ್ಷಾರಸವನ್ನು ಎಲ್ಲಾ ಜನಾಂಗಗಳಿಗೂ ಕುಡಿಸಿದ್ದಾಳೆ’ (ಪ್ರಕಟನೆ 14:8). ಮತ್ತು ಮೂರನೆಯ ದೂತನ ಸಂದೇಶದ ಮಹಾ ಘೋಷದಲ್ಲಿ ಪರಲೋಕದಿಂದ ಒಂದು ಧ್ವನಿ ಕೇಳಿಸಿತು: ‘ನನ್ನ ಜನರೇ, ನೀವು ಅವಳ ಪಾಪಗಳಲ್ಲಿ ಪಾಲುಗಾರರಾಗದಂತೆ, ಮತ್ತು ಅವಳ ಕಾಟಗಳಲ್ಲಿ ಪಾಲುಗೊಳ್ಳದಂತೆ, ಅವಳೊಳಗಿಂದ ಹೊರಬನ್ನಿರಿ. ಯಾಕಂದರೆ ಅವಳ ಪಾಪಗಳು ಪರಲೋಕದವರೆಗೆ ತಲುಪಿವೆ, ಮತ್ತು ದೇವರು ಅವಳ ಅಧರ್ಮಗಳನ್ನು ಜ್ಞಾಪಿಸಿಕೊಂಡಿದ್ದಾನೆ’ (ಪ್ರಕಟನೆ 18:4, 5).” Selected Messages, book 2, 118.</w:t>
      </w:r>
    </w:p>
    <w:p>
      <w:pPr>
        <w:pStyle w:val="ArticleBody"/>
        <w:jc w:val="left"/>
      </w:pPr>
      <w:r>
        <w:rPr>
          <w:rFonts w:ascii="Nirmala UI" w:hAnsi="Nirmala UI" w:eastAsia="Nirmala UI" w:cs="Nirmala UI"/>
        </w:rPr>
        <w:t>ಗೋಧಿ ಮತ್ತು ಕಳಪೆ ಸಸ್ಯಗಳ ಸಭೆಯು ಭಾನುವಾರ ಕಾನೂನು ಸಂಕಟದವರೆಗೆ ಅಸ್ತಿತ್ವದಲ್ಲಿರುತ್ತದೆ; ಆಗ ಕಳಪೆ ಸಸ್ಯಗಳು ಮಾನವ ಬಲದಿಂದಲ್ಲ, ಮೂರನೆಯ ದೂತನಿಂದ ತೆಗೆದುಹಾಕಲ್ಪಡುತ್ತವೆ—ಅದು ಭಾನುವಾರ ಕಾನೂನನ್ನು ಪ್ರತಿನಿಧಿಸುವುದಷ್ಟೇ ಅಲ್ಲ, ಆಗ ಉಬ್ಬಿ ಮಹಾಘೋಷವಾಗಿ ಬೆಳೆಯುವ ಉತ್ತರ ಮಳೆಯ ಸಂದೇಶವನ್ನೂ ಪ್ರತಿನಿಧಿಸುತ್ತದೆ. ಗೋಧಿಯು ಹೇಗೆ ಪ್ರವಾದನಾತ್ಮಕ ಸಾಕ್ಷ್ಯದ ಒಂದು ಅಂಶವಾಗಿದೆಯೋ, ಹಾಗೆಯೇ ಕಳಪೆ ಸಸ್ಯಗಳೂ ಒಂದು ಅಂಶವಾಗಿವೆ. ದೇವರ ದೈವಾನುಗ್ರಹವು ಭಾನುವಾರ ಕಾನೂನಿನವರೆಗೆ ತಲುಪುತ್ತದೆ ಮತ್ತು ಮೂರನೆಯ ದೂತನು ದೇವಾಲಯವನ್ನು ಎರಡನೇ ಬಾರಿ ಶುದ್ಧಗೊಳಿಸುತ್ತಾನೆ. ಆತನು ಅದನ್ನು 1844ರ ಅಕ್ಟೋಬರ್ 22ರಂದು ಶುದ್ಧಗೊಳಿಸಿದನು, ಮತ್ತು ದೇವಾಲಯದ ಎರಡನೇ ಶುದ್ಧೀಕರಣವು ಭಾನುವಾರ ಕಾನೂನಾಗಿದೆ.</w:t>
      </w:r>
    </w:p>
    <w:p>
      <w:pPr>
        <w:pStyle w:val="ArticleBody"/>
        <w:jc w:val="left"/>
      </w:pPr>
      <w:r>
        <w:rPr>
          <w:rFonts w:ascii="Nirmala UI" w:hAnsi="Nirmala UI" w:eastAsia="Nirmala UI" w:cs="Nirmala UI"/>
        </w:rPr>
        <w:t>ಭಾನುವಾರದ ಕಾನೂನಿಗೆ ದಾರಿ ಮಾಡುವ ಇತಿಹಾಸದ ಬಾಹ್ಯ ಅಂಶಗಳು ಜಯಶಾಲಿ ಸಭೆಯ ಸಾಕ್ಷ್ಯದ ಒಂದು ಪ್ರಮುಖ ಅಂಶವಾಗಿವೆ; ಹಾಗೆಯೇ ಕಳೆಗಳು, ಗೋಧಿ, ಮತ್ತು ಆ ಎರಡು ವರ್ಗಗಳನ್ನು ಬಂಧಿಸುವ ಕ್ರಿಯೆಯೂ ಆಗಿವೆ. ಪ್ರಕಟಣೆಯ ಅಂತಿಮ ಸಂದೇಶಗಳು ಮೂರು ದೂತರ ಸಂದೇಶಗಳಾಗಿದ್ದು, ಅವು ಆ ಎರಡು ವರ್ಗಗಳನ್ನು ಪ್ರತ್ಯೇಕಿಸಿ ಬಂಧಿಸುತ್ತವೆ; ಆದರೆ ಆ “ಅಂತಿಮ ಸಂದೇಶಗಳು” “ಬೆಳೆಕೊಯ್ಲನ್ನು ಪಕ್ವಗೊಳಿಸುತ್ತವೆ” ಎಂದು ಸಿಸ್ಟರ್ ವೈಟ್ ಗುರುತಿಸುತ್ತಾರೆ ಎಂಬುದನ್ನು ಗಮನಿಸುವುದು ಮಹತ್ವದ್ದು. ಬೆಳೆಕೊಯ್ಲನ್ನು ಪಕ್ವಗೊಳಿಸುವ ಅಂತಿಮ ಸಂದೇಶವು ಉತ್ತರ ಮಳೆಯಾಗಿದೆ, ಮತ್ತು ಅದು 250 ಮಂದಿಯನ್ನು “ನಾಶನದ ಬೆಂಕಿಗಳಿಗಾಗಿ ಕಟ್ಟಿದ ಕಟ್ಟುಗಳಂತೆ” ಬಂಧಿಸುವ ಅಗ್ನಿಯಾಗಿದೆ.</w:t>
      </w:r>
    </w:p>
    <w:p>
      <w:pPr>
        <w:pStyle w:val="ArticleScripture"/>
        <w:jc w:val="left"/>
      </w:pPr>
      <w:r>
        <w:rPr>
          <w:rFonts w:ascii="Nirmala UI" w:hAnsi="Nirmala UI" w:eastAsia="Nirmala UI" w:cs="Nirmala UI"/>
        </w:rPr>
        <w:t>“ಯೋಹಾನನಿಗೆ ಸಭೆಯ ಅನುಭವದಲ್ಲಿ ಅತ್ಯಂತ ಗಂಭೀರವೂ ರೋಮಾಂಚಕರವೂ ಆದ ದೃಶ್ಯಗಳು ತೆರೆಯಲ್ಪಟ್ಟವು. ಅವನು ದೇವಜನರ ಸ್ಥಿತಿ, ಅಪಾಯಗಳು, ಸಂಘರ್ಷಗಳು, ಮತ್ತು ಅಂತಿಮ ವಿಮೋಚನೆಯನ್ನು ಕಂಡನು. ಭೂಮಿಯ ಕೊಯ್ಲನ್ನು ಪರಿಪಕ್ವಗೊಳಿಸಬೇಕಾದ ಅಂತಿಮ ಸಂದೇಶಗಳನ್ನು ಅವನು ದಾಖಲಿಸುತ್ತಾನೆ; ಅವು ಸ್ವರ್ಗೀಯ ಕೊಟ್ಟಿಗೆಯಿಗಾಗಿ ಧಾನ್ಯದ ಕಟ್ಟೆಗಳಾಗಲಿ, ಇಲ್ಲವೇ ನಾಶದ ಅಗ್ನಿಗಳಿಗಾಗಿ ಕಟ್ಟಿಗೆಯ ಮೊತ್ತೆಗಳಾಗಲಿ ಆಗುವಂತೆ ಮಾಡುತ್ತವೆ. ಅವನಿಗೆ ಅಪಾರ ಮಹತ್ವವುಳ್ಳ ವಿಷಯಗಳು ಪ್ರಕಟಿಸಲ್ಪಟ್ಟವು, ವಿಶೇಷವಾಗಿ ಕೊನೆಯ ಸಭೆಯ ನಿಮಿತ್ತ, ದೋಷದಿಂದ ಸತ್ಯದ ಕಡೆಗೆ ತಿರುಗುವವರು ತಮ್ಮ ಮುಂದಿರುವ ಅಪಾಯಗಳನ್ನೂ ಸಂಘರ್ಷಗಳನ್ನೂ ಕುರಿತು ಬೋಧಿಸಲ್ಪಡಬೇಕೆಂದು. ಭೂಮಿಯ ಮೇಲೆ ಬರುವ ಸಂಗತಿಗಳ ವಿಷಯದಲ್ಲಿ ಯಾರಿಗೂ ಅಂಧಕಾರದಲ್ಲಿರುವ ಅಗತ್ಯವಿಲ್ಲ.” The Great Controversy, 341.</w:t>
      </w:r>
    </w:p>
    <w:p>
      <w:pPr>
        <w:pStyle w:val="ArticleBody"/>
        <w:jc w:val="left"/>
      </w:pPr>
      <w:r>
        <w:rPr>
          <w:rFonts w:ascii="Nirmala UI" w:hAnsi="Nirmala UI" w:eastAsia="Nirmala UI" w:cs="Nirmala UI"/>
        </w:rPr>
        <w:t>ಆಲಯವನ್ನು ಆತನು ಶುದ್ಧೀಕರಿಸಿದ ಕಾರ್ಯವು, ಯೋಹಾನ ಬಾಪ್ತಿಸ್ಮನೂ ತನ್ನ ಸೇವೆಯ ನಂತರ ಬರುವವನಾಗಿ ಪರಿಚಯಿಸಿದ ಧೂಳುಕುಂಚ ಹಿಡಿದ ಮನುಷ್ಯನ ಕಾರ್ಯದ ಮೂಲಕವೂ ಚಿತ್ರಿಸಲ್ಪಟ್ಟಿದೆ. ಮಿಲ್ಲರನ ಕನಸಿನಲ್ಲಿ ಕಸವನ್ನು ಹೊರಗೆ ಒರೆಸಿ ತೆಗೆದುಹಾಕುವವನು ಅವನೇ.</w:t>
      </w:r>
    </w:p>
    <w:p>
      <w:pPr>
        <w:pStyle w:val="ArticleScripture"/>
        <w:jc w:val="left"/>
      </w:pPr>
      <w:r>
        <w:rPr>
          <w:rFonts w:ascii="Nirmala UI" w:hAnsi="Nirmala UI" w:eastAsia="Nirmala UI" w:cs="Nirmala UI"/>
        </w:rPr>
        <w:t>“ಕರ್ತನು ನೀತಿವಂತರಿಗೂ ದುಷ್ಟರಿಗೂ ಇರುವ ಭೇದವನ್ನು ಪ್ರಕಟಿಸಲಿದ್ದಾನೆ; ಏಕೆಂದರೆ ಆತನ ‘ಜಲ್ಲೆ ತನ್ನ ಕೈಯಲ್ಲಿದೆ; ಮತ್ತು ಆತನು ತನ್ನ ಕಣವನ್ನು ಸಂಪೂರ್ಣವಾಗಿ ಶುಚಿಗೊಳಿಸಿ, ತನ್ನ ಗೋಧಿಯನ್ನು ತನ್ನ ಕೊಟ್ಟಿಗೆಯಲ್ಲಿ ಕೂಡಿಸಿಕೊಳ್ಳುವನು; ಆದರೆ ಹೊಟ್ಟೆಯನ್ನು ಆರಿಸಲಾಗದ ಬೆಂಕಿಯಿಂದ ಸುಡುವನು.’” Review and Herald, November 8, 1892.</w:t>
      </w:r>
    </w:p>
    <w:p>
      <w:pPr>
        <w:pStyle w:val="ArticleBody"/>
        <w:jc w:val="left"/>
      </w:pPr>
      <w:r>
        <w:rPr>
          <w:rFonts w:ascii="Nirmala UI" w:hAnsi="Nirmala UI" w:eastAsia="Nirmala UI" w:cs="Nirmala UI"/>
        </w:rPr>
        <w:t>1849ರಲ್ಲಿ ಕರ್ತನು ತನ್ನ ಜನರ ಉಳಿದವರನ್ನು ಕೂಡಿಸಿಕೊಳ್ಳುವದಕ್ಕಾಗಿ ತನ್ನ ಕೈಯನ್ನು ಎರಡನೇ ಬಾರಿ ಚಾಚಿದ್ದಾನೆಂದು ಸಿಸ್ಟರ್ ವೈಟ್ ಗುರುತಿಸಿದಾಗ, ಅವರು ಯೆಶಾಯನನ್ನು ಉಲ್ಲೇಖಿಸುತ್ತಾರೆ; ಮತ್ತು ಯೆಶಾಯನೂ ಸಿಸ್ಟರ್ ವೈಟೂ ಒಟ್ಟಾಗಿ ಒಂದು ನೂರು ನಲವತ್ತುನಾಲ್ಕು ಸಾವಿರರ ಅಂತಿಮ ಕೂಡಿಸಿಕೊಳ್ಳುವಿಕೆಯನ್ನು ಗುರುತಿಸುತ್ತಿದ್ದಾರೆ. ಕೂಡಿಸಿಕೊಳ್ಳುವ ಪ್ರಕ್ರಿಯೆಯು ಚದರಿಸುವಿಕೆಯನ್ನೂ ಕೂಡಿಸಿಕೊಳ್ಳುವಿಕೆಯನ್ನೂ ಒಳಗೊಂಡಿದ್ದು, ಅದು ಮೊದಲ ನಿರಾಶೆಯಾಗಿ ಪ್ರತಿನಿಧಿಸಲ್ಪಟ್ಟು, ತಡವಾಗುವ ಕಾಲದ ಅಂತ್ಯದಲ್ಲಿ ನಡೆಯುವ ಕೂಡಿಸಿಕೊಳ್ಳುವಿಕೆಗೆ ದಾರಿಮಾಡುತ್ತದೆ. ಒಂದು ನೂರು ನಲವತ್ತುನಾಲ್ಕು ಸಾವಿರರ ಮುದ್ರಾಂಕನದ ಈ ಪ್ರತಿಯೊಂದು ಅಂಶವೂ ಬೈಬಲಿನ ಪ್ರವಾದನೆಯ ವಿಶಿಷ್ಟ ವಿಷಯವಾಗಿದೆ. ಪಾಪವನ್ನು ಅದರ ಅಂತ್ಯಕ್ಕೆ ತರುವದಕ್ಕಾಗಿ ಕರ್ತನು ತನ್ನ ಸಾಧನವಾಗಿ ಉಪಯೋಗಿಸುವ ಬಾಹ್ಯ ಇತಿಹಾಸವು ದಾನಿಯೇಲ 11:11ರಲ್ಲಿ ಪ್ರತಿನಿಧಿಸಲ್ಪಟ್ಟಿದೆ; ಮತ್ತು ಅಂತಿಮ ಕೂಡಿಸಿಕೊಳ್ಳುವಿಕೆ ಯೆಶಾಯ 11:11ರಲ್ಲಿ ಕಂಡುಬರುತ್ತದೆ; ಮತ್ತು ತಡವಾಗುವ ಕಾಲದ ಅಂತ್ಯವು ಪ್ರಕಟನೆ 11:11ರಲ್ಲಿ ಕಂಡುಬರುತ್ತದೆ ಮತ್ತು ಭಾನುವಾರ ಕಾಯಿದೆಯ ಸಮಯದಲ್ಲಿ ಗೋಧಿ ಮತ್ತು ಕಾಳುಗಳ ಪ್ರತ್ಯೇಕಿಸುವಿಕೆಯು ಯೆಹೆಜ್ಕೇಲ 11:11ರಲ್ಲಿ ಸ್ಥಾಪಿತವಾಗಿದೆ:</w:t>
      </w:r>
    </w:p>
    <w:p>
      <w:pPr>
        <w:pStyle w:val="ArticleScripture"/>
        <w:jc w:val="left"/>
      </w:pPr>
      <w:r>
        <w:rPr>
          <w:rFonts w:ascii="Nirmala UI" w:hAnsi="Nirmala UI" w:eastAsia="Nirmala UI" w:cs="Nirmala UI"/>
        </w:rPr>
        <w:t>ಈ ಪಟ್ಟಣವು ನಿಮಗೆ ಕಡಾಯಿಯಾಗುವುದಿಲ್ಲ; ನೀವು ಅದರ ಮಧ್ಯದಲ್ಲಿರುವ ಮಾಂಸವೂ ಆಗುವುದಿಲ್ಲ; ಆದರೆ ನಾನು ನಿಮ್ಮನ್ನು ಇಸ್ರಾಯೇಲಿನ ಗಡಿಯಲ್ಲಿ ನ್ಯಾಯತೀರಿಸುವೆನು. ಯೆಹೆಜ್ಕೇಲನು 11:11.</w:t>
      </w:r>
    </w:p>
    <w:p>
      <w:pPr>
        <w:pStyle w:val="ArticleBody"/>
        <w:jc w:val="left"/>
      </w:pPr>
      <w:r>
        <w:rPr>
          <w:rFonts w:ascii="Nirmala UI" w:hAnsi="Nirmala UI" w:eastAsia="Nirmala UI" w:cs="Nirmala UI"/>
        </w:rPr>
        <w:t>ಯೋವೇಲನ ಗ್ರಂಥದಲ್ಲಿ, “ಹೊಸ ದ್ರಾಕ್ಷಾರಸ”ವು ದೇವಾಲಯದ ಕಾವಲಿಗರಾಗಿರಬೇಕಾಗಿದ್ದ ಪುರಾತನ ವೃದ್ಧರಿಂದ ಕಡಿದುಹಾಕಲ್ಪಟ್ಟಿದೆ. ಮಧ್ಯರಾತ್ರಿ ಕೂಗಿನ ಸಂದೇಶವೇ ಯೋವೇಲನ ಹೊಸ ದ್ರಾಕ್ಷಾರಸವಾಗಿದ್ದು, ಭಾನುವಾರದ ಕಾನೂನಿನ ಸಂದರ್ಭದಲ್ಲಿ ಇಳಿಯುವ ಅಗ್ನಿಯು ಪೆಂತೆಕೊಸ್ತಿನ ಅಗ್ನಿಯಿಂದ ಪ್ರತಿರೂಪಿತವಾಗಿದೆ. ಆ ಅಗ್ನಿಯು ಒಂದು ಸಂದೇಶವನ್ನು ಪ್ರತಿನಿಧಿಸುತ್ತದೆ; ಅದು ಹೊಸ ದ್ರಾಕ್ಷಾರಸವೇ ಆಗಿದೆ; ಆದರೆ ಅದು ಧೂಪವನ್ನು ಅರ್ಪಿಸಿದ 250 ಮಂದಿಯನ್ನು ನಾಶಮಾಡುವ ಸಂದೇಶವೂ ಆಗಿದೆ. ಲವೊದಿಕೇಯದ ಏಳನೇ ದಿನದ ಅಡ್ವೆಂಟಿಸ್ಟ್ ಸಭೆಯು ಭಾನುವಾರದ ಕಾನೂನಿನಲ್ಲೇ ಅಂತ್ಯಗೊಳ್ಳುತ್ತದೆ; ಏಕೆಂದರೆ ಆಗಲೇ ಅಗ್ನಿಯು ಅಳತೆಯಿಲ್ಲದೆ ಸುರಿಯಲ್ಪಡುತ್ತದೆ, ಮತ್ತು ಅದು ಧೂಪವನ್ನು ಅರ್ಪಿಸಿದ 250 ಮಂದಿಯನ್ನು ನಾಶಮಾಡುತ್ತದೆ; ಆದ್ದರಿಂದ ಅದು ಅವರ ಆರಾಧನಾ ವ್ಯವಸ್ಥೆಯನ್ನು ನಾಶಮಾಡುತ್ತದೆ.</w:t>
      </w:r>
    </w:p>
    <w:p>
      <w:pPr>
        <w:pStyle w:val="ArticleBody"/>
        <w:jc w:val="left"/>
      </w:pPr>
      <w:r>
        <w:rPr>
          <w:rFonts w:ascii="Nirmala UI" w:hAnsi="Nirmala UI" w:eastAsia="Nirmala UI" w:cs="Nirmala UI"/>
        </w:rPr>
        <w:t>ಏಳನೇ ದಿನದ ಅಡ್ವೆಂಟಿಸ್ಟ್ ಸಭೆಯು ಭಾನುವಾರದ ಕಾಯ್ದೆಯ ಸಮಯದಲ್ಲಿ ನಿಷ್ಠೆಯಾಗಿದ್ದರೆ, ಅಮೇರಿಕಾ ಸಂಯುಕ್ತ ಸಂಸ್ಥಾನಗಳ ಸರ್ಕಾರದ ಅಧಿಕಾರವೂ ಬಲವೂ ಅದನ್ನು ಮುಚ್ಚಿಬಿಡುವವು. ಅದು ಅನಿಷ್ಠೆಯಾಗಿದ್ದರೆ, ಅದು ಸರಳವಾಗಿ ತನ್ನ ಹೆಸರನ್ನು ಮೊದಲನೇ ದಿನದ ಅಡ್ವೆಂಟಿಸ್ಟ್ ಸಭೆ ಎಂದು, ಅಥವಾ ಅದಕ್ಕೆ ಬಹಳ ಸಮೀಪವಾದ ಯಾವುದೋ ಮತ್ತೊಂದು ರೂಪಕ್ಕೆ ಬದಲಾಯಿಸಿಕೊಳ್ಳುವುದು. ನೀತಿವಂತವಾಗಿರಲಿ ಅನೀತಿವಂತವಾಗಿರಲಿ, ಏಳನೇ ದಿನದ ಅಡ್ವೆಂಟಿಸ್ಟ್ ಸಭೆಯು ಭಾನುವಾರದ ಕಾಯ್ದೆಯನ್ನು ಮೀರಿ ಹೋಗುವುದಿಲ್ಲ. ಪ್ರವಾದನಾತ್ಮಕ ಸಾಕ್ಷ್ಯವು, 9/11 ರಂದು ಅಡ್ವೆಂಟಿಸಂ ಹಳೆಯ ಮಾರ್ಗಗಳ ಸಂದೇಶವನ್ನು ತಿರಸ್ಕರಿಸಿದೆ ಎಂದು ಗುರುತಿಸುತ್ತದೆ; ಮತ್ತು ಆ ಹಳೆಯ ಮಾರ್ಗಗಳು ಭಾನುವಾರದ ಕಾಯ್ದೆಯಲ್ಲಿರುವ ಮುಚ್ಚಿದ ಬಾಗಿಲಿನ ಕಡೆಗೆ ನಡೆಸುತ್ತವೆ. ಆ ಇಪ್ಪತ್ತೈದು ಮಂದಿ ಜನರ ಪ್ರಧಾನರಾದ “ಅಜೂರನ ಮಗ ಯಾಜಾನ್ಯ, ಬೆನಾಯನ ಮಗ ಪೆಲತ್ಯ” ಎಂದು ಯೆಹೆಜ್ಕೇಲನ ಭಾಗದಲ್ಲಿ ಪ್ರತಿನಿಧಿಸಲ್ಪಟ್ಟಿದ್ದರು.</w:t>
      </w:r>
    </w:p>
    <w:p>
      <w:pPr>
        <w:pStyle w:val="ArticleBody"/>
        <w:jc w:val="left"/>
      </w:pPr>
      <w:r>
        <w:rPr>
          <w:rFonts w:ascii="Nirmala UI" w:hAnsi="Nirmala UI" w:eastAsia="Nirmala UI" w:cs="Nirmala UI"/>
        </w:rPr>
        <w:t>ಅವರ ಹೆಸರುಗಳು ದೇವಜನರ ಲಕ್ಷಣಗಳನ್ನು ಘೋಷಿಸುವಂತಿವೆ, ಆದರೆ ಅದು ಕೇವಲ ಹೆಸರಿನ ಘೋಷಣೆಯಷ್ಟೇ. ಯಾಝಾನ್ಯಾ ಎಂಬುದರ ಅರ್ಥ ದೇವರು ಕೇಳುತ್ತಾನೆ; ಅವನು ಆಝೂರ್‌ನ ಮಗನು, ಆಝೂರ್ ಎಂಬುದರ ಅರ್ಥ ಸಹಾಯಮಾಡುವುದು ಮತ್ತು ರಕ್ಷಿಸುವುದು. ಸಹೋದರಿ ವೈಟ್ 25 ಮಂದಿ “ಆಝೂರ್” ಮೂಲಕ ಪ್ರತಿನಿಧಿಸಲ್ಪಟ್ಟಂತೆ ರಕ್ಷಕರಾಗಿರಬೇಕೆಂದು ಹೇಳುತ್ತಾರೆ. ಅವನ ಮಗನು ದೇವರನ್ನು “ಕೇಳುತ್ತಾನೆ” ಎಂದು ಘೋಷಿಸುತ್ತಾನೆ, ಆದರೆ ಅವನು ನೋಡುತ್ತಾ ಇದ್ದರೂ ನೋಡುವುದಿಲ್ಲ, ಕೇಳುತ್ತಾ ಇದ್ದರೂ ಕೇಳದ ವರ್ಗಕ್ಕೆ ಸೇರಿದವನು. ಪೆಲಟ್ಯಾ ಎಂಬುದರ ಅರ್ಥ ದೇವರಿಂದ ಬಿಡಿಸಲ್ಪಟ್ಟವನು; ಅವನ ತಂದೆ “ಬೆನಾಯಾ” ಎಂಬುದರ ಅರ್ಥ ದೇವರು ಕಟ್ಟಿದ್ದಾನೆ. ಯೆಹೆಜ್ಕೇಲನು ತನ್ನ ಎಚ್ಚರಿಕೆಯ ಸಂದೇಶವನ್ನು ಪೂರ್ಣಗೊಳಿಸಿದಾಗ ಪೆಲಟ್ಯಾ ಸತ್ತನು.</w:t>
      </w:r>
    </w:p>
    <w:p>
      <w:pPr>
        <w:pStyle w:val="ArticleScripture"/>
        <w:jc w:val="left"/>
      </w:pPr>
      <w:r>
        <w:rPr>
          <w:rFonts w:ascii="Nirmala UI" w:hAnsi="Nirmala UI" w:eastAsia="Nirmala UI" w:cs="Nirmala UI"/>
        </w:rPr>
        <w:t>ಈ ನಗರವು ನಿಮ್ಮ ಪಾತ್ರೆಯಾಗಿರುವುದಿಲ್ಲ; ಅದರ ಮಧ್ಯದಲ್ಲಿರುವ ಮಾಂಸವೂ ನೀವು ಆಗಿರುವುದಿಲ್ಲ; ಆದರೆ ನಾನು ಇಸ್ರಾಯೇಲಿನ ಗಡಿಯಲ್ಲಿ ನಿಮ್ಮನ್ನು ನ್ಯಾಯತೀರಿಸುವೆನು. ಆಗ ನಾನು ಕರ್ತನು ಎಂಬುದನ್ನು ನೀವು ತಿಳಿದುಕೊಳ್ಳುವಿರಿ; ಏಕೆಂದರೆ ನೀವು ನನ್ನ ಕಟ್ಟಳೆಗಳಲ್ಲಿ ನಡೆಯಲಿಲ್ಲ, ನನ್ನ ನ್ಯಾಯತೀರ್ಪುಗಳನ್ನು ಅನುಷ್ಠಾನಗೊಳಿಸಲಿಲ್ಲ; ಬದಲಾಗಿ ನಿಮ್ಮ ಸುತ್ತಲಿರುವ ಅನ್ಯಜನರ ಆಚರಣೆಗಳ ಪ್ರಕಾರ ವರ್ತಿಸಿದ್ದೀರಿ. ನಾನು ಪ್ರವಾದನೆ ಮಾಡುತ್ತಿದ್ದಾಗ ಬೆನಾಯನ ಮಗನಾದ ಪೆಲತ್ಯನು ಸತ್ತನು. ಆಗ ನಾನು ಮುಖಕೆಳಗಾಗಿ ಬಿದ್ದು, ಮಹಾ ಶಬ್ದದಿಂದ ಮೊರೆಯಿಟ್ಟು, “ಅಯ್ಯೋ, ಕರ್ತನಾದ ದೇವರೇ! ಇಸ್ರಾಯೇಲನ ಉಳಿದವರನ್ನೆಲ್ಲಾ ಸಂಪೂರ್ಣವಾಗಿ ನಾಶಮಾಡುವೆಯೋ?” ಎಂದು ಹೇಳಿದೆನು. ಯೆಹೆಜ್ಕೇಲನು 11:11–13.</w:t>
      </w:r>
    </w:p>
    <w:p>
      <w:pPr>
        <w:pStyle w:val="ArticleBody"/>
        <w:jc w:val="left"/>
      </w:pPr>
      <w:r>
        <w:rPr>
          <w:rFonts w:ascii="Nirmala UI" w:hAnsi="Nirmala UI" w:eastAsia="Nirmala UI" w:cs="Nirmala UI"/>
        </w:rPr>
        <w:t>ಯೆಹೆಜ್ಕೇಲನ ಮಹಾಘೋಷದ ವೇಳೆಯಲ್ಲಿ ಪೆಲತ್ಯನು ಸತ್ತನು. ಪ್ರಕಟನೆಯ ಹನ್ನೊಂದನೇ ಅಧ್ಯಾಯದ ನೆರವೇರಿಕೆಯಾಗುವಂತೆ, 2020ರ ಜುಲೈ 18ರಂದು ಗೋಧಿ ಬೀದಿಯಲ್ಲಿ ಸತ್ತುಹೋಯಿತು. ಗೋಧಿಯೇ ಮೋಶೆಯೂ ಎಲೀಯನೂ ಆಗಿದ್ದಾರೆ; ದೇವರ ವಾಕ್ಯದ ಮೊದಲ ಲೇಖಕನು, ಮತ್ತು ಬರಬೇಕಾದ ಎಲೀಯನ ವಾಗ್ದಾನವೇ ಹಳೆಯ ಒಡಂಬಡಿಕೆಯ ಕೊನೆಯ ಹೇಳಿಕೆಯಾಗಿದೆ. ಆಲ್ಫಾ ಮತ್ತು ಓಮೇಗಾ ಸೊದೋಮ ಮತ್ತು ಐಗುಪ್ತದ ಬೀದಿಯಲ್ಲಿ ಕೊಲ್ಲಲ್ಪಡುತ್ತಾರೆ; ಆದರೆ ಪ್ರಕಟಣೆ 11:11ರಲ್ಲಿ ನಿರೂಪಿಸಲ್ಪಟ್ಟಿರುವಂತೆ, ಅವರು 2024ರಲ್ಲಿ ಪುನರುತ್ಥಾನಗೊಳ್ಳುತ್ತಾರೆ. ಅವರು ಸತ್ತಿದ್ದಾಗ, ಸೊದೋಮ ಮತ್ತು ಐಗುಪ್ತವು ಹರ್ಷಪಟ್ಟವು. “ಅಯ್ಯೋ ಕರ್ತನಾದ ದೇವರೇ! ನೀನು ಇಸ್ರಾಯೇಲನ ಶೇಷಜನರಿಗೆ ಸಂಪೂರ್ಣ ಅಂತ್ಯ ಮಾಡುವಿಯೇ?” ಎಂದು ಹೇಳುವಾಗ, ಯೆಹೆಜ್ಕೇಲನು ಪೆಲತ್ಯನ ಮರಣವನ್ನು ಶೇಷಜನರ ಕಾಲದಲ್ಲಿ ಸ್ಥಾಪಿಸುತ್ತಾನೆ. ಯೆಶಾಯನ ಪ್ರಕಾರ, ಶೇಷಜನರ ಕಾಲದಲ್ಲಿ ಸೊದೋಮವೆಂದರೆ ಸೆವೆಂತ್-ಡೆ ಅಡ್ವೆಂಟಿಸ್ಟ್ ಸಭೆಯಾಗಿದೆ.</w:t>
      </w:r>
    </w:p>
    <w:p>
      <w:pPr>
        <w:pStyle w:val="ArticleScripture"/>
        <w:jc w:val="left"/>
      </w:pPr>
      <w:r>
        <w:rPr>
          <w:rFonts w:ascii="Nirmala UI" w:hAnsi="Nirmala UI" w:eastAsia="Nirmala UI" w:cs="Nirmala UI"/>
        </w:rPr>
        <w:t>ಆಕಾಶಗಳೇ, ಕೇಳಿರಿ; ಭೂಮಿಯೇ, ಕಿವಿಗೊಡು; ಯಾಕಂದರೆ ಯೆಹೋವನು ಹೀಗೆ ಮಾತಾಡಿದ್ದಾನೆ: ನಾನು ಮಕ್ಕಳನ್ನು ಪೋಷಿಸಿ ಬೆಳೆಸಿದ್ದೇನೆ, ಆದರೂ ಅವರು ನನಗೆ ವಿರುದ್ಧವಾಗಿ ಬಂಡಾಯ ಮಾಡಿದ್ದಾರೆ. ಎಮ್ಮೆ ತನ್ನ ಯಜಮಾನನನ್ನು ತಿಳಿದುಕೊಳ್ಳುತ್ತದೆ, ಕತ್ತೆ ತನ್ನ ಯಜಮಾನನ ಕೊಟ್ಟಿಗೆಯನ್ನು ಅರಿಯುತ್ತದೆ; ಆದರೆ ಇಸ್ರಾಯೇಲಿಗೆ ತಿಳಿಯದು, ನನ್ನ ಜನರು ಮನನಮಾಡುವುದಿಲ್ಲ.</w:t>
      </w:r>
    </w:p>
    <w:p>
      <w:pPr>
        <w:pStyle w:val="ArticleScripture"/>
        <w:jc w:val="left"/>
      </w:pPr>
      <w:r>
        <w:rPr>
          <w:rFonts w:ascii="Nirmala UI" w:hAnsi="Nirmala UI" w:eastAsia="Nirmala UI" w:cs="Nirmala UI"/>
        </w:rPr>
        <w:t>ಅಯ್ಯೋ, ಪಾಪಭರಿತ ಜನಾಂಗವೇ, ಅಕ್ರಮಗಳಿಂದ ಭಾರಗೊಂಡ ಜನರೇ, ದುಷ್ಟಕರ್ಮಿಗಳ ಸಂತಾನವೇ, ಭ್ರಷ್ಟಗೊಳಿಸುವ ಮಕ್ಕಳೇ: ಅವರು ಯೆಹೋವನನ್ನು ತ್ಯಜಿಸಿದ್ದಾರೆ, ಇಸ್ರಾಯೇಲಿನ ಪರಿಶುದ್ಧನನ್ನು ಕೋಪಗೊಳಿಸಿದ್ದಾರೆ, ಅವರು ಹಿಂದಕ್ಕೆ ತಿರುಗಿಹೋಗಿದ್ದಾರೆ. ನೀವು ಇನ್ನೇಕೆ ಹೊಡೆತವನ್ನು ಅನುಭವಿಸಬೇಕು? ನೀವು ಇನ್ನೂ ಇನ್ನೂ ಬಂಡಾಯಮಾಡುವಿರಿ: ಸಂಪೂರ್ಣ ತಲೆ ರೋಗಗ್ರಸ್ತವಾಗಿದೆ, ಮತ್ತು ಸಂಪೂರ್ಣ ಹೃದಯವು ಕ್ಷೀಣಗೊಂಡಿದೆ. ಪಾದದ ಅಡಿಯಿಂದ ತಲೆಯವರೆಗೂ ಅದರಲ್ಲಿ ಯಾವ ಆರೋಗ್ಯವೂ ಇಲ್ಲ; ಗಾಯಗಳು, ನೀಲಿಗಾಯಗಳು, ಮತ್ತು ಪುಪ್ಪೂರಿತ ಗಾಯಗಳೇ ಇವೆ: ಅವನ್ನು ಮುಚ್ಚಲಿಲ್ಲ, ಕಟ್ಟಲಿಲ್ಲ, ಎಣ್ಣೆಯಿಂದ ಮೃದುಗೊಳಿಸಲಿಲ್ಲ. ನಿಮ್ಮ ದೇಶವು ಹಾಳಾಗಿದೆ, ನಿಮ್ಮ ಪಟ್ಟಣಗಳು ಬೆಂಕಿಯಿಂದ ಸುಡಲ್ಪಟ್ಟಿವೆ: ನಿಮ್ಮ ದೇಶವನ್ನು ಅನ್ಯರು ನಿಮ್ಮ ಸಮ್ಮುಖದಲ್ಲೇ ನುಂಗಿಬಿಡುತ್ತಾರೆ, ಮತ್ತು ಅದು ಅನ್ಯರಿಂದ ಉರುಳಿಸಲ್ಪಟ್ಟಂತೆ ಹಾಳಾಗಿದೆ. ಸಿಯೋನಿನ ಪುತ್ರಿಯು ದ್ರಾಕ್ಷಿತೋಟದಲ್ಲಿನ ಒಂದು ಗುಡಿಸಲಿನಂತೆ, ಸೌತೆಕಾಯಿಗಳ ತೋಟದಲ್ಲಿನ ಒಂದು ತಾತ್ಕಾಲಿಕ ಮಂಟಪದಂತೆ, ಮುತ್ತಿಕ್ಕಲ್ಪಟ್ಟ ಪಟ್ಟಣದಂತೆ ಉಳಿದಿದ್ದಾಳೆ.</w:t>
      </w:r>
    </w:p>
    <w:p>
      <w:pPr>
        <w:pStyle w:val="ArticleScripture"/>
        <w:jc w:val="left"/>
      </w:pPr>
      <w:r>
        <w:rPr>
          <w:rFonts w:ascii="Nirmala UI" w:hAnsi="Nirmala UI" w:eastAsia="Nirmala UI" w:cs="Nirmala UI"/>
        </w:rPr>
        <w:t>ಸೈನ್ಯಗಳ ಕರ್ತನು ನಮಗೆ ಅತಿ ಸ್ವಲ್ಪ ಉಳಿದವರನ್ನು ಉಳಿಸಿರಲಿಲ್ಲವಾದರೆ, ನಾವು ಸೊದೋಮನಂತೆ ಆಗುತ್ತಿದ್ದೆವು, ಗೊಮೋರಹಿನಂತೆಯೇ ಆಗುತ್ತಿದ್ದೆವು. ಸೊದೋಮಿನ ಅಧಿಪತಿಗಳೇ, ಕರ್ತನ ವಾಕ್ಯವನ್ನು ಕೇಳಿರಿ; ಗೊಮೋರಹಿನ ಜನರೇ, ನಮ್ಮ ದೇವರ ಧರ್ಮಶಾಸ್ತ್ರಕ್ಕೆ ಕಿವಿಗೊಡಿರಿ. ಯೆಶಾಯ 1:2–10.</w:t>
      </w:r>
    </w:p>
    <w:p>
      <w:pPr>
        <w:pStyle w:val="ArticleBody"/>
        <w:jc w:val="left"/>
      </w:pPr>
      <w:r>
        <w:rPr>
          <w:rFonts w:ascii="Nirmala UI" w:hAnsi="Nirmala UI" w:eastAsia="Nirmala UI" w:cs="Nirmala UI"/>
        </w:rPr>
        <w:t>ಶೇಷಕರ ಕಾಲದಲ್ಲಿ ಮೋಶೆಯೂ ಎಲೀಯನೂ ಸದೋಮ ಮತ್ತು ಐಗುಪ್ತದಲ್ಲಿ ಕೊಲ್ಲಲ್ಪಡುತ್ತಾರೆ. ಐಗುಪ್ತವು ಭ್ರಷ್ಟಗೊಂಡ ರಾಜ್ಯಕಲೆಯ ಸಂಕೇತವಾಗಿದ್ದು, ಸದೋಮವು ಭ್ರಷ್ಟಗೊಂಡ ಸಭಾಕಲೆಯ ಸಂಕೇತವಾಗಿದೆ. ಬೆನಾಯನ ಮಗನಾದ ಪೆಲಾತ್ಯನು ಭಾನುವಾರದ ಕಾನೂನಿನ ಸಮಯದಲ್ಲಿ ಸಾಯುತ್ತಾನೆ; ಇದನ್ನು ಯೆಶಾಯನು ಬೈಬಲ್ಲಿನ ಕೋಪೋದ್ರೇಕದ ದಿನದೊಡನೆ ಹೊಂದಿಸುತ್ತಾನೆ, ಅದು 1863 ಆಗಿರಬಹುದು, ಇಲ್ಲವೇ ಭಾನುವಾರದ ಕಾನೂನಾಗಿರಬಹುದು. ಬೆನಾಯನ ಮಗನಾದ ಪೆಲಾತ್ಯನು ನಿಜವಾಗಿ ದೇವರ ವಾಕ್ಯವನ್ನು ಕೇಳುವವರ ನಕಲಿಯನ್ನು ಪ್ರತಿನಿಧಿಸುತ್ತಾನೆ. ಶೇಷಕರ ಕಾಲದಲ್ಲಿ ಮೋಶೆ ಮತ್ತು ಎಲೀಯರಿಂದ ಪ್ರತಿನಿಧಿಸಲ್ಪಡುವವರು ಕೊಲ್ಲಲ್ಪಟ್ಟು ನಂತರ ಪುನರುತ್ಥಾನಗೊಳ್ಳುತ್ತಾರೆ. ಆ ಪುನರುತ್ಥಾನವು 2023ರ ಜುಲೈನಲ್ಲಿ ಅರಣ್ಯದಲ್ಲಿನ ಒಂದು ಧ್ವನಿಯೊಂದಿಗೆ ಆರಂಭವಾಯಿತು. 2024ರಿಂದ ಗೋಧಿಯೂ ಕಳೆಗಳೂ ನಡುವಿನ ಅಂತಿಮ ಪ್ರತ್ಯೇಕೀಕರಣವು ನಡೆಯುತ್ತ ಬಂದಿದೆ.</w:t>
      </w:r>
    </w:p>
    <w:p>
      <w:pPr>
        <w:pStyle w:val="ArticleBody"/>
        <w:jc w:val="left"/>
      </w:pPr>
      <w:r>
        <w:rPr>
          <w:rFonts w:ascii="Nirmala UI" w:hAnsi="Nirmala UI" w:eastAsia="Nirmala UI" w:cs="Nirmala UI"/>
        </w:rPr>
        <w:t>ಭಾನುವಾರದ ಕಾನೂನು ಜಾರಿಗೆ ಬಂದಾಗ, ಏಳನೇ ದಿನದ ಅಡ್ವೆಂಟಿಸ್ಟ್ ಸಭೆಯವರು ತಾವು ನಾಶವಾದವರಾಗಿದ್ದೇವೆಂದು ತಿಳಿದುಕೊಳ್ಳುವರು.</w:t>
      </w:r>
    </w:p>
    <w:p>
      <w:pPr>
        <w:pStyle w:val="ArticleScripture"/>
        <w:jc w:val="left"/>
      </w:pPr>
      <w:r>
        <w:rPr>
          <w:rFonts w:ascii="Nirmala UI" w:hAnsi="Nirmala UI" w:eastAsia="Nirmala UI" w:cs="Nirmala UI"/>
        </w:rPr>
        <w:t>ಈ ನಗರವು ನಿಮ್ಮ ಬಾಣಲೆ ಆಗುವುದಿಲ್ಲ; ಅದರ ಮಧ್ಯದಲ್ಲಿ ನೀವು ಮಾಂಸವಾಗಿಯೂ ಇರುವುದಿಲ್ಲ; ಆದರೆ ನಾನು ನಿಮ್ಮನ್ನು ಇಸ್ರಾಯೇಲಿನ ಗಡಿಯಲ್ಲಿ ತೀರ್ಪು ಮಾಡುವೆನು. ಆಗ ನಾನು ಕರ್ತನೆಂದು ನೀವು ತಿಳಿದುಕೊಳ್ಳುವಿರಿ; ಯಾಕಂದರೆ ನೀವು ನನ್ನ ವಿಧಿಗಳಲ್ಲಿ ನಡೆಯಲಿಲ್ಲ, ನನ್ನ ನ್ಯಾಯತೀರ್ಪುಗಳನ್ನು ನೆರವೇರಿಸಲಿಲ್ಲ; ಬದಲಾಗಿ ನಿಮ್ಮ ಸುತ್ತಲಿರುವ ಅನ್ಯಜನಾಂಗಗಳ ಆಚರಣೆಗಳ ಪ್ರಕಾರ ವರ್ತಿಸಿದ್ದೀರಿ. ನಾನು ಪ್ರವಾದಿಸುತ್ತಿದ್ದಾಗ ಬೇನಾಯನ ಮಗನಾದ ಪೆಲತ್ಯನು ಸತ್ತುಹೋಯಿತು. ಯೆಹೆಜ್ಕೇಲನು 11:11–13.</w:t>
      </w:r>
    </w:p>
    <w:p>
      <w:pPr>
        <w:pStyle w:val="ArticleBody"/>
        <w:jc w:val="left"/>
      </w:pPr>
      <w:r>
        <w:rPr>
          <w:rFonts w:ascii="Nirmala UI" w:hAnsi="Nirmala UI" w:eastAsia="Nirmala UI" w:cs="Nirmala UI"/>
        </w:rPr>
        <w:t>ದೇವರಿಂದ ಬಿಡುಗಡೆಯಾದವನು ಎಂಬ ಅರ್ಥವಿರುವ ಪೆಲತ್ಯನ ಮರಣವು, ಸಂದರ್ಭದೊಳಗೆ ನೋಡಿದರೆ, ದಾನಿಯೇಲನು 11ನೆಯ ಅಧ್ಯಾಯದ 41ನೆಯ ವಚನದಲ್ಲಿ ಹನ್ನೊಂದನೇ ಘಳಿಗೆಯ ಕಾರ್ಮಿಕರು ಉತ್ತರದ ರಾಜನ ಕೈಯಿಂದ ಬಿಡುಗಡೆಗೊಳ್ಳುವ ಅದೇ ಬಿಂದುವಿನಲ್ಲಿ, ಮರಣಕ್ಕೆ ಒಪ್ಪಿಸಲ್ಪಡುವುದನ್ನು ಸೂಚಿಸುತ್ತದೆ. ಪೆಲತ್ಯನು ಭಾನುವಾರದ ಕಾಯ್ದೆಯ ಸಮಯದಲ್ಲಿ ಉತ್ತರದ ರಾಜನ ಕೈಗೆ ಒಪ್ಪಿಸಲ್ಪಡುತ್ತಾನೆ. ಬೆನಾಯನ ಮಗನಾದ ಪೆಲತ್ಯನು, “ದೇವರು ಕಟ್ಟಿರುವುದು” ಎಂಬ ಅರ್ಥವನ್ನು ಹೊಂದಿದ್ದಾನೆ. ದೇವರು ಮತ್ತೊಮ್ಮೆ ಒಂದು ದೇವಾಲಯವನ್ನು ನಿರ್ಮಿಸಿ, ಅದನ್ನು ಭಾನುವಾರದ ಕಾಯ್ದೆಯಲ್ಲಿ ವಿಜಯಶಾಲಿ ಸಭೆಯಾಗಿ ಎತ್ತಿಹಿಡಿಯುವ ಅಚ್ಚುಕಟ್ಟಾದ ಅದೇ ಬಿಂದುವಿನಲ್ಲಿ, ಪೆಲತ್ಯನಿಂದ ಪ್ರತಿನಿಧಿಸಲ್ಪಟ್ಟವರು ಮರಣಕ್ಕೆ ಒಪ್ಪಿಸಲ್ಪಡುತ್ತಾರೆ; ಯಾಕಂದರೆ ಹಳೆಯ ಪಾಳುಸ್ಥಳಗಳನ್ನು ಪುನರ್‌ನಿರ್ಮಿಸುವ ಕಾರ್ಯದಲ್ಲಿ ಪಾಲ್ಗೊಳ್ಳುವುದಕ್ಕೆ ಬದಲಾಗಿ, ಅವರು ತೋಬೀಯನ ಸಮಾಧಿಯನ್ನೇ ತಮಗೆ ಕಟ್ಟಿಕೊಂಡಿದ್ದರು. ಪೆಲತ್ಯನು ಯೆಶಾಯನ “ತಲೆಯಿಂದ ಪಾದದವರೆಗೆ” ಎಂಬ ಪ್ರತೀಕವನ್ನು ಪ್ರತಿನಿಧಿಸುತ್ತಾನೆ; ಅದು ಸಂಪೂರ್ಣವಾಗಿ ಪಾಪಭಾರದಿಂದ ತುಂಬಿರುವ ದೇಹವಾಗಿದೆ. ಆ ದೇಹವು, “ಇನ್ನೂ ಇನ್ನೂ ದಂಗೆ ಮಾಡುತ್ತೀರಿ” ಎಂದು ಯೆಶಾಯನು ಹೇಳುವಾಗ ಕ್ರಮೇಣ ಹೆಚ್ಚಾಗುತ್ತಿರುವ ದ್ರೋಹವಾಗಿ ವ್ಯಕ್ತಪಡಿಸುವ, ನಾಲ್ಕು ತಲೆಮಾರಿನ ಕ್ರಮೋನ್ನತ ದ್ರೋಹದ ಅಂತ್ಯದಲ್ಲಿ ಇರುವ ಲವೋದಿಕ್ಯದ ಏಳನೇ ದಿನದ ಅಡ್ವೆಂಟಿಸ್ಟ್ ಸಭೆಯಾಗಿದೆ. 2024ರಲ್ಲಿ ಆರಂಭವಾದ ಅಂತಿಮ ಪರೀಕ್ಷಾ ಪ್ರಕ್ರಿಯೆಯಲ್ಲಿ, ಗೋಧಿಯು ಮೂರುವರೆ ದಿನಗಳವರೆಗೆ ಸತ್ತಿರುವುದು, ನಂತರ ಪುನರುತ್ಥಾನಗೊಳ್ಳುವುದು; ಆ ಬಿಂದುವಿನಲ್ಲಿ ಅವರು ಯೆಹೋವನೇ ದೇವರು ಎಂದು ತಿಳಿದುಕೊಳ್ಳುವರು.</w:t>
      </w:r>
    </w:p>
    <w:p>
      <w:pPr>
        <w:pStyle w:val="ArticleScripture"/>
        <w:jc w:val="left"/>
      </w:pPr>
      <w:r>
        <w:rPr>
          <w:rFonts w:ascii="Nirmala UI" w:hAnsi="Nirmala UI" w:eastAsia="Nirmala UI" w:cs="Nirmala UI"/>
        </w:rPr>
        <w:t>ಆದದರಿಂದ ಪ್ರವಾದನೆ ಮಾಡಿ ಅವರಿಗೆ ಹೇಳು: ಕರ್ತನಾದ ಯೆಹೋವನು ಹೀಗೆ ಹೇಳುತ್ತಾನೆ: ಇಗೋ, ನನ್ನ ಜನರೇ, ನಾನು ನಿಮ್ಮ ಸಮಾಧಿಗಳನ್ನು ತೆರೆಯುವೆನು; ನಿಮ್ಮ ಸಮಾಧಿಗಳೊಳಗಿಂದ ನಿಮ್ಮನ್ನು ಮೇಲಕ್ಕೆ ಬರಮಾಡುವೆನು; ಮತ್ತು ನಿಮ್ಮನ್ನು ಇಸ್ರಾಯೇಲಿನ ದೇಶಕ್ಕೆ ಕರೆದುಕೊಂಡು ಬರುವೆನು. ನನ್ನ ಜನರೇ, ನಾನು ನಿಮ್ಮ ಸಮಾಧಿಗಳನ್ನು ತೆರೆದಾಗಲೂ, ನಿಮ್ಮನ್ನು ನಿಮ್ಮ ಸಮಾಧಿಗಳೊಳಗಿಂದ ಮೇಲಕ್ಕೆ ಬರಮಾಡಿದಾಗಲೂ, ನಾನು ಯೆಹೋವನೆಂದು ನೀವು ತಿಳಿದುಕೊಳ್ಳುವಿರಿ. ಮತ್ತು ನಾನು ನನ್ನ ಆತ್ಮವನ್ನು ನಿಮ್ಮೊಳಗೆ ಇಡುವೆನು; ಆಗ ನೀವು ಜೀವಿಸುವಿರಿ; ನಿಮ್ಮ ಸ್ವಂತ ದೇಶದಲ್ಲಿ ನಿಮ್ಮನ್ನು ನೆಲೆಗೊಳಿಸುವೆನು; ಆಗ ನಾನು ಯೆಹೋವನು ಇದನ್ನು ಮಾತಾಡಿ ನೆರವೇರಿಸಿದ್ದೇನೆಂದು ನೀವು ತಿಳಿದುಕೊಳ್ಳುವಿರಿ ಎಂದು ಯೆಹೋವನು ಹೇಳುತ್ತಾನೆ. ಯೆಹೆಜ್ಕೇಲನು 37:12–14.</w:t>
      </w:r>
    </w:p>
    <w:p>
      <w:pPr>
        <w:pStyle w:val="ArticleBody"/>
        <w:jc w:val="left"/>
      </w:pPr>
      <w:r>
        <w:rPr>
          <w:rFonts w:ascii="Nirmala UI" w:hAnsi="Nirmala UI" w:eastAsia="Nirmala UI" w:cs="Nirmala UI"/>
        </w:rPr>
        <w:t>ಭಾನುವಾರದ ಕಾನೂನಿನ ಸಂದರ್ಭದಲ್ಲಿ 25ರಿಂದ ಪ್ರತಿನಿಧಿಸಲ್ಪಟ್ಟ ನಕಲಿ ಯಾಜಕತ್ವವು ಆಗ ಕರ್ತನೇ ದೇವರೆಂದು ತಿಳಿದುಕೊಳ್ಳುವರು. ಗೋಧಿಯವರು 2024ರಲ್ಲಿ ಕರ್ತನೇ ದೇವರೆಂದು ತಿಳಿದುಕೊಳ್ಳುವರು; ಮತ್ತು ಕಳೆಗಳು, ಅದು ತುಂಬಾ ತಡವಾದಾಗ, ಭಾನುವಾರದ ಕಾನೂನಿನ ಸಂದರ್ಭದಲ್ಲಿ ಆ ಜ್ಞಾನಕ್ಕೆ ಎಚ್ಚೆತ್ತುಕೊಳ್ಳುವವು. ಈ ಅವಧಿ ಸಮಾಧಿ ಮತ್ತು ಪುನರುತ್ಥಾನದೊಂದಿಗೆ ಆರಂಭವಾಗಿ, ಸಮಾಧಿ ಮತ್ತು ಪುನರುತ್ಥಾನವಿಲ್ಲದ ಅಂತ್ಯದೊಂದಿಗೆ ಮುಕ್ತಾಯಗೊಳ್ಳುತ್ತದೆ. ಆರಂಭದಲ್ಲಿರುವ ಗೋಧಿಯವರು, ಆತನು ಪ್ರಕಟಣೆ ಹನ್ನೊಂದರ ಪುನರುತ್ಥಾನವನ್ನು ನೆರವೇರಿಸಿದಾಗ, ದೇವರನ್ನು ತಿಳಿದುಕೊಳ್ಳುವರು; ಮತ್ತು ಕಳೆಗಳು ಅದೇ ಅಧ್ಯಾಯದಲ್ಲಿರುವ ಭಾನುವಾರದ ಕಾನೂನಿನ ಭೂಕಂಪದ ಸಂದರ್ಭದಲ್ಲಿ ತಿಳಿದುಕೊಳ್ಳುವವು. ಆ ಎರಡು ಮಾರ್ಗಸೂಚಕಗಳ ಮಧ್ಯದಲ್ಲಿ, ನಂತರದ ಮಳೆಯ ಪರೀಕ್ಷೆಯ ಪ್ರಕ್ರಿಯೆಯು ಕೊಯ್ಲಿಗಾಗಿ ಎರಡೂ ವರ್ಗಗಳನ್ನು ಪರಿಪಕ್ವತೆಗೆ ತರುತ್ತದೆ.</w:t>
      </w:r>
    </w:p>
    <w:p>
      <w:pPr>
        <w:pStyle w:val="ArticleBody"/>
        <w:jc w:val="left"/>
      </w:pPr>
      <w:r>
        <w:rPr>
          <w:rFonts w:ascii="Nirmala UI" w:hAnsi="Nirmala UI" w:eastAsia="Nirmala UI" w:cs="Nirmala UI"/>
        </w:rPr>
        <w:t>ಯೋವೇಲನ ಸಂದೇಶವು ದ್ರಾಕ್ಷಿತೋಟದ ಗೀತೆಯಾಗಿದೆ; ಆದರೆ ಅದು ಮೊದಲು ಎತ್ತಿಹಿಡಿಯುವ ಪ್ರಶ್ನೆ ಏನೆಂದರೆ, ಮನುಷ್ಯರು ಪೂರ್ವದ ದಿನಗಳ ಮೂಲಕ ಅಂತ್ಯದ ದಿನಗಳನ್ನು ಗುರುತಿಸಬಲ್ಲರೋ ಎಂಬುದು. ಯೋವೇಲನಲ್ಲಿರುವ “ವೃದ್ಧರು” ಅದನ್ನು ಮಾಡಲಿಲ್ಲ; ಏಕೆಂದರೆ ಮಧ್ಯರಾತ್ರಿಯಲ್ಲಿ ಎಚ್ಚರಿಕೆಯ ಕರೆಯು ಬಂದಾಗ, ಅವರು ಕತ್ತರಿಸಿ ಹಾಕಲ್ಪಡುತ್ತಾರೆ—ಭೂಮಿಯ ಮೃಗವು ಮಾತನಾಡಲು ತನ್ನ ಬಾಯಿಯನ್ನು ತೆರೆಯುವ ಅಲ್ಲಿ, ಬಿಲಾಮನ ಕತ್ತೆ ಮಾತನಾಡಿದ ಅಲ್ಲಿ, ಮತ್ತು ಯೋಹಾನ ಬಾಪ್ತಿಸ್ತನ ತಂದೆ ಮಾತನಾಡಿದ ಅಲ್ಲಿ തന്നೆಯೇ, ಅವರು ಕರ್ತನ ಬಾಯಿಯಿಂದ ಉಗುಳಲ್ಪಡುತ್ತಾರೆ.</w:t>
      </w:r>
    </w:p>
    <w:p>
      <w:pPr>
        <w:pStyle w:val="ArticleBody"/>
        <w:jc w:val="left"/>
      </w:pPr>
      <w:r>
        <w:rPr>
          <w:rFonts w:ascii="Nirmala UI" w:hAnsi="Nirmala UI" w:eastAsia="Nirmala UI" w:cs="Nirmala UI"/>
        </w:rPr>
        <w:t>“ಹಳೆಯ ಪ್ರಾಚೀನ ವೃದ್ಧರ” ಮೇಲಿನ ನ್ಯಾಯತೀರ್ಪು, ಇದು ನಿಮ್ಮ ಪಿತೃಪೂರ್ವಜರ ದಿನಗಳಲ್ಲಿ ಸಂಭವಿಸಿದ್ದೇ ಎಂಬ ಪ್ರಶ್ನೆಯ ಮೇಲಾಗಿಯೇ ಆಧಾರಿತವಾಗಿದೆ. ಈ ಭಾಗವು “ಇದನ್ನು ಕೇಳಿರಿ” ಎಂದು ಹೇಳುವುದರಿಂದ ಆರಂಭವಾಗುತ್ತದೆ. ನಂತರ ಅದು ಎರಡು ಸಾಕ್ಷಿಗಳನ್ನು ಮುಂದಿಡುತ್ತದೆ—ಒಂದು ನಾಲ್ಕು ತಲೆಮಾರುಗಳ ಮನುಷ್ಯರದ್ದು, ಮತ್ತೊಂದು ನಾಲ್ಕು ವಿಧದ ಕೀಟಗಳದ್ದು. ಬಳಿಕ ಅವರು ಮಧ್ಯರಾತ್ರಿಯ ಕೂಗಿನಲ್ಲಿ ಎಚ್ಚರಗೊಳ್ಳುತ್ತಾರೆ; ಆದರೆ ದೇವರ ಆರಿಸಲ್ಪಟ್ಟ ಒಡಂಬಡಿಕೆಯ ಜನರಾಗಿ ತಮ್ಮನ್ನು ಬಿಟ್ಟುಹೋಗಲಾಗಿದೆ ಎಂಬುದನ್ನೇ ಕಂಡುಕೊಳ್ಳುತ್ತಾರೆ. ಅವರು ದಾಟಿಹೋಗಲ್ಪಟ್ಟದ್ದೇ ಅವರ ಬಳಿ ದ್ರಾಕ್ಷಾರಸ ಇರಲಿಲ್ಲವೆಂಬ ಕಾರಣಕ್ಕೆ ಅಲ್ಲ; ಅವರ ಬಳಿ ತಪ್ಪಾದ ದ್ರಾಕ್ಷಾರಸ ಇದ್ದದ್ದರಿಂದ. ಹತ್ತು ಕನ್ಯೆಯರ ದೃಷ್ಟಾಂತದಲ್ಲಿ, ಯೋವೇಲನ ಹೊಸ ದ್ರಾಕ್ಷಾರಸವೆಂದರೆ ಎಣ್ಣೆ.</w:t>
      </w:r>
    </w:p>
    <w:p>
      <w:pPr>
        <w:pStyle w:val="ArticleBody"/>
        <w:jc w:val="left"/>
      </w:pPr>
      <w:r>
        <w:rPr>
          <w:rFonts w:ascii="Nirmala UI" w:hAnsi="Nirmala UI" w:eastAsia="Nirmala UI" w:cs="Nirmala UI"/>
        </w:rPr>
        <w:t>ಅವರ ರಕ್ಷಣೆಯನ್ನು ಅವರು ಉತ್ತರ ಮಳೆಯ ಸಂದೇಶದ “ಹೊಸ ದ್ರಾಕ್ಷಾರಸವನ್ನು” ಸ್ವೀಕರಿಸುವರೋ ಇಲ್ಲವೋ ಎಂಬ ಮಾನದಂಡಗಳಲ್ಲಿ ಸ್ಥಾಪಿಸಲಾಗಿದೆ. “ವೃದ್ಧರೂ ಪುರಾತನರೂ ಆದ ಮನುಷ್ಯರು” ಯೆಶಾಯನಿಂದ “ಎಫ್ರಾಯಿಮಿನ ಕುಡುಕರಾಗಿ” ಸಹ ಚಿತ್ರಿಸಲ್ಪಟ್ಟಿದ್ದಾರೆ; ಪ್ರಕಟನೆ ಏಳರಲ್ಲಿ ಮುದ್ರಿಸಲ್ಪಟ್ಟವರಲ್ಲಿ ಎಫ್ರಾಯಿಮನು ಪ್ರತಿನಿಧಿಸಲ್ಪಟ್ಟಿಲ್ಲ. ಅವನ ಸ್ಥಾನದಲ್ಲಿ ಅವನ ಸಹೋದರ ಮನಸ್ಸೆಯು ಬಂದಿದ್ದಾನೆ. ಮನಸ್ಸೆಯಿಗಿಂತ ಹೆಚ್ಚು ದುಷ್ಟನಾದ ರಾಜನನ್ನು ಕಂಡುಹಿಡಿಯುವುದು ಕಷ್ಟ; ಆದಾಗ್ಯೂ ಅವನು ಎಫ್ರಾಯಿಮಿನ ಕುಡುಕರ ಸ್ಥಾನವನ್ನು ಅಲಂಕರಿಸುತ್ತಾನೆ.</w:t>
      </w:r>
    </w:p>
    <w:p>
      <w:pPr>
        <w:pStyle w:val="ArticleScripture"/>
        <w:jc w:val="left"/>
      </w:pPr>
      <w:r>
        <w:rPr>
          <w:rFonts w:ascii="Nirmala UI" w:hAnsi="Nirmala UI" w:eastAsia="Nirmala UI" w:cs="Nirmala UI"/>
        </w:rPr>
        <w:t>ತಮ್ಮ ಸ್ವಂತ ಆತ್ಮಿಕ ಅಧೋಗತಿಯನ್ನು ಕುರಿತು ದುಃಖಿಸದವರೂ, ಇತರರ ಪಾಪಗಳನ್ನು ಕುರಿತು ಶೋಕಿಸದವರೂ ಆಗಿರುವ ವರ್ಗವು ದೇವರ ಮುದ್ರೆಯಿಲ್ಲದೆ ಉಳಿಯಲ್ಪಡುವರು. ಕರ್ತನು ತನ್ನ ದೂತರಾದ, ತಮ್ಮ ಕೈಗಳಲ್ಲಿ ಸಂಹಾರಕ ಆಯುಧಗಳನ್ನು ಹಿಡಿದಿರುವ ಪುರುಷರಿಗೆ ಹೀಗೆ ಆಜ್ಞಾಪಿಸುತ್ತಾನೆ: ‘ಅವನ ಹಿಂದೆ ಪಟ್ಟಣದ ಮಧ್ಯವಾಗಿ ಹೋಗಿ ಹೊಡೆಯಿರಿ; ನಿಮ್ಮ ಕಣ್ಣು ಕನಿಕರಿಸದಿರಲಿ, ದಯೆಯೂ ತೋರಿಸದಿರಲಿ: ವೃದ್ಧರನ್ನೂ ಯುವಕರನ್ನೂ, ಕನ್ಯೆಯರನ್ನೂ ಚಿಕ್ಕ ಮಕ್ಕಳನ್ನೂ, ಸ್ತ್ರೀಯರನ್ನೂ ಸಂಪೂರ್ಣವಾಗಿ ಸಂಹರಿಸಿರಿ: ಆದರೆ ಗುರುತು ಇರುವ ಯಾವ ಮನುಷ್ಯನ ಬಳಿಗೂ ಸಮೀಪಿಸಬೇಡಿರಿ; ಮತ್ತು ನನ್ನ ಪರಿಶುದ್ಧಾಲಯದಿಂದಲೇ ಪ್ರಾರಂಭಿಸಿರಿ. ಆಗ ಅವರು ಆ ಮನೆಯ ಮುಂದಿದ್ದ ಹಿರಿಯರಿಂದಲೇ ಆರಂಭಿಸಿದರು.’</w:t>
      </w:r>
    </w:p>
    <w:p>
      <w:pPr>
        <w:pStyle w:val="ArticleScripture"/>
        <w:jc w:val="left"/>
      </w:pPr>
      <w:r>
        <w:rPr>
          <w:rFonts w:ascii="Nirmala UI" w:hAnsi="Nirmala UI" w:eastAsia="Nirmala UI" w:cs="Nirmala UI"/>
        </w:rPr>
        <w:t>“ಇಲ್ಲಿ ನಾವು ನೋಡುವದೇನೆಂದರೆ, ಸಭೆ—ಕರ್ತನ ಪರಿಶುದ್ಧಾಲಯ—ದೇವರ ಕೋಪದ ಪ್ರಹಾರದ ಸ್ಪರ್ಶವನ್ನು ಮೊದಲು ಅನುಭವಿಸಿತು. ಪ್ರಾಚೀನರು, ಅಂದರೆ ದೇವರು ಮಹಾ ಬೆಳಕನ್ನು ನೀಡಿದ್ದವರು ಮತ್ತು ಜನರ ಆತ್ಮಿಕ ಹಿತಾಸಕ್ತಿಗಳ ಕಾವಲುಗಾರರಾಗಿ ನಿಂತಿದ್ದವರು, ತಮಗೆ ಒಪ್ಪಿಸಲ್ಪಟ್ಟ ವಿಶ್ವಾಸವನ್ನು ದ್ರೋಹಿಸಿದ್ದರು. ಹಿಂದಿನ ದಿನಗಳಂತೆ ದೇವರ ಶಕ್ತಿಯ ಅದ್ಭುತಗಳನ್ನೂ ಸ್ಪಷ್ಟ ಪ್ರಕಾಶವನ್ನೂ ನಾವು ನಿರೀಕ್ಷಿಸುವ ಅಗತ್ಯವಿಲ್ಲ ಎಂಬ ಸ್ಥಾನವನ್ನು ಅವರು ಸ್ವೀಕರಿಸಿದ್ದರು. ಕಾಲಗಳು ಬದಲಾಗಿವೆ. ಈ ಮಾತುಗಳು ಅವರ ಅವಿಶ್ವಾಸವನ್ನು ಬಲಪಡಿಸುತ್ತವೆ; ಮತ್ತು ಅವರು ಹೇಳುವದೇನೆಂದರೆ: ಕರ್ತನು ಒಳ್ಳೆಯದನ್ನೂ ಮಾಡುವುದಿಲ್ಲ, ಕೆಟ್ಟದನ್ನೂ ಮಾಡುವುದಿಲ್ಲ. ತನ್ನ ಜನರಿಗೆ ನ್ಯಾಯತೀರ್ಪನ್ನು ತಂದು ಭೇಟಿ ನೀಡುವಷ್ಟು ಆತನು ಕರುಣಾಮಯನಲ್ಲವೆಂದು ಅವರು ಭಾವಿಸುತ್ತಾರೆ. ಹೀಗೆ, ‘ಶಾಂತಿಯೂ ಸುರಕ್ಷಿತತೆಯೂ’ ಎಂಬುದೇ, ದೇವಜನರಿಗೆ ಅವರ ಅತಿಕ್ರಮಗಳನ್ನು ಮತ್ತು ಯಾಕೋಬನ ಮನೆಯಲ್ಲಿ ಅವರ ಪಾಪಗಳನ್ನು ತೋರಿಸುವದಕ್ಕಾಗಿ ತಮ್ಮ ಸ್ವರವನ್ನು ತುರಿಯಂತೆ ಇನ್ನೆಂದಿಗೂ ಎತ್ತದ ಮನುಷ್ಯರಿಂದ ಹೊರಡುವ ಕೂಗು. ಭುಂಕಾರಿಸದ ಈ ಮೂಕ ನಾಯಿಗಳೇ, ಅಪಮಾನಿತನಾದ ದೇವರ ನ್ಯಾಯಸಮ್ಮತ ಪ್ರತೀಕಾರವನ್ನು ಅನುಭವಿಸುವವರು. ಪುರುಷರು, ಕನ್ಯೆಗಳು, ಮತ್ತು ಚಿಕ್ಕ ಮಕ್ಕಳೂ ಎಲ್ಲರೂ ಒಟ್ಟಾಗಿ ನಾಶವಾಗುತ್ತಾರೆ.”</w:t>
      </w:r>
    </w:p>
    <w:p>
      <w:pPr>
        <w:pStyle w:val="ArticleScripture"/>
        <w:jc w:val="left"/>
      </w:pPr>
      <w:r>
        <w:rPr>
          <w:rFonts w:ascii="Nirmala UI" w:hAnsi="Nirmala UI" w:eastAsia="Nirmala UI" w:cs="Nirmala UI"/>
        </w:rPr>
        <w:t>“ನಿಷ್ಠಾವಂತರಾದವರು ನಿಟ್ಟುಸಿರು ಬಿಡುತ್ತಾ ಅಳುತ್ತಿದ್ದ ಅಸಹ್ಯಕೃತ್ಯಗಳು ಸೀಮಿತ ಮಾನವ ಕಣ್ಣುಗಳಿಗೆ ಗೋಚರಿಸಬಹುದಾದವುಗಳಷ್ಟೇ ಆಗಿದ್ದವು; ಆದರೆ ಪರಿಶುದ್ಧನೂ ಪವಿತ್ರನೂ ಆಗಿರುವ ದೇವರ ಈರ್ಷೆಯನ್ನು ಅತ್ಯಧಿಕವಾಗಿ ಕೆರಳಿಸಿದ ಅತ್ಯಂತ ಭೀಕರ ಪಾಪಗಳು ಪ್ರಕಟವಾಗದೆ ಉಳಿದಿದ್ದವು. ಹೃದಯಗಳ ಮಹಾ ಪರಿಶೋಧಕನು ಅಧರ್ಮಕರ್ಮಿಗಳಿಂದ ಗುಪ್ತವಾಗಿ ನಡೆಯುವ ಪ್ರತಿಯೊಂದು ಪಾಪವನ್ನೂ ತಿಳಿದಿದ್ದಾನೆ. ಈ ಜನರು ತಮ್ಮ ವಂಚನೆಗಳಲ್ಲಿ ತಾವು ಸುರಕ್ಷಿತರಾಗಿದ್ದೇವೆಂದು ಭಾವಿಸುವವರಾಗುತ್ತಾರೆ; ಮತ್ತು ಆತನ ದೀರ್ಘಶಾಂತಿಯ ನಿಮಿತ್ತ, ಕರ್ತನು ನೋಡುತ್ತಿಲ್ಲವೆಂದು ಹೇಳಿ, ಆತನು ಭೂಮಿಯನ್ನು ತೊರೆದುಬಿಟ್ಟವನಂತೆ ವರ್ತಿಸುತ್ತಾರೆ. ಆದರೆ ಆತನು ಅವರ ಕಪಟವನ್ನು ಪತ್ತೆಹಚ್ಚುವನು, ಮತ್ತು ಅವರು ಎಷ್ಟು ಜಾಗರೂಕತೆಯಿಂದ ಮರೆಮಾಡಿದ್ದರೋ ಆ ಪಾಪಗಳನ್ನು ಇತರರ ಮುಂದೆ ಬಹಿರಂಗಗೊಳಿಸುವನು.”</w:t>
      </w:r>
    </w:p>
    <w:p>
      <w:pPr>
        <w:pStyle w:val="ArticleScripture"/>
        <w:jc w:val="left"/>
      </w:pPr>
      <w:r>
        <w:rPr>
          <w:rFonts w:ascii="Nirmala UI" w:hAnsi="Nirmala UI" w:eastAsia="Nirmala UI" w:cs="Nirmala UI"/>
        </w:rPr>
        <w:t>“ಪದವಿಯ ಮೇಲುಗೈ, ಗೌರವ, ಅಥವಾ ಲೋಕಜ್ಞಾನ ಯಾವುದೂ, ಪವಿತ್ರ ಹುದ್ದೆಯಲ್ಲಿರುವ ಸ್ಥಾನವೂ ಸಹ, ತಮ್ಮ ಸ್ವಂತ ಮೋಸಭರಿತ ಹೃದಯಗಳಿಗೆ ಬಿಟ್ಟಾಗ ಮನುಷ್ಯರನ್ನು ತತ್ತ್ವಸಿದ್ಧಾಂತವನ್ನು ಬಲಿಯಾಗಿಸುವುದರಿಂದ ಕಾಪಾಡುವುದಿಲ್ಲ. ಯೋಗ್ಯರು ಮತ್ತು ನೀತಿವಂತರಾಗಿ ಪರಿಗಣಿಸಲ್ಪಟ್ಟವರು ಧರ್ಮಭ್ರಷ್ಟತೆಯ ಮುಂಚೂಣಿಗಾರರಾಗಿಯೂ, ಉದಾಸೀನತೆಯಲ್ಲಿಯೂ ದೇವರ ಕರುಣೆಗಳ ದುರುಪಯೋಗದಲ್ಲಿಯೂ ಮಾದರಿಗಳಾಗಿರುವುದು ತೋರುತ್ತದೆ. ಅವರ ದುಷ್ಟ ಮಾರ್ಗವನ್ನು ಆತನು ಇನ್ನು ಮುಂದೆ ಸಹಿಸುವುದಿಲ್ಲ; ತನ್ನ ಕೋಪದಲ್ಲಿ ಆತನು ಅವರೊಂದಿಗೆ ಕರುಣೆಯಿಲ್ಲದೆ ವ್ಯವಹರಿಸುತ್ತಾನೆ.”</w:t>
      </w:r>
    </w:p>
    <w:p>
      <w:pPr>
        <w:pStyle w:val="ArticleScripture"/>
        <w:jc w:val="left"/>
      </w:pPr>
      <w:r>
        <w:rPr>
          <w:rFonts w:ascii="Nirmala UI" w:hAnsi="Nirmala UI" w:eastAsia="Nirmala UI" w:cs="Nirmala UI"/>
        </w:rPr>
        <w:t>“ಮಹಾ ಬೆಳಕಿನ ಆಶೀರ್ವಾದವನ್ನು ಹೊಂದಿದ್ದವರಿಂದಲೂ, ಇತರರಿಗೆ ಸೇವೆ ಸಲ್ಲಿಸುವಲ್ಲಿ ವಾಕ್ಯದ ಶಕ್ತಿಯನ್ನು ಅನುಭವಿಸಿದ್ದವರಿಂದಲೂ ಕರ್ತನು ತನ್ನ ಸಾನ್ನಿಧ್ಯವನ್ನು ಹಿಂತೆಗೆದುಕೊಳ್ಳುವುದು ಅನಿಚ್ಛೆಯಿಂದಲೇ ಆಗುತ್ತದೆ. ಅವರು ಒಮ್ಮೆ ಆತನ ನಂಬಿಗಸ್ತ ಸೇವಕರಾಗಿದ್ದು, ಆತನ ಸಾನ್ನಿಧ್ಯವೂ ಮಾರ್ಗದರ್ಶನವೂ ಅವರಿಗೆ ಅನುಗ್ರಹಿಸಲ್ಪಟ್ಟಿದ್ದವು; ಆದರೆ ಅವರು ಆತನಿಂದ ದೂರವಾಗಿ, ಇತರರನ್ನು ಭ್ರಾಂತಿಗೆ ನಡೆಸಿದರು; ಆದಕಾರಣ ಅವರು ದೈವಿಕ ಅಪ್ರಸನ್ನತೆಯ ಅಧೀನಕ್ಕೆ ತರಲ್ಪಡುತ್ತಾರೆ.” Testimonies, volume 5, 211, 212.</w:t>
      </w:r>
    </w:p>
    <w:p>
      <w:pPr>
        <w:pStyle w:val="ArticleBody"/>
        <w:jc w:val="left"/>
      </w:pPr>
      <w:r>
        <w:rPr>
          <w:rFonts w:ascii="Nirmala UI" w:hAnsi="Nirmala UI" w:eastAsia="Nirmala UI" w:cs="Nirmala UI"/>
        </w:rPr>
        <w:t>ಯೋವೇಲನು “ಹಳೆಯವರು” ಎಂಬವರನ್ನು ಗುರುತಿಸುವಾಗ, ಲವೊದಿಕೇಯದ ಸೆವೆನ್ತ್-ಡೆ ಅಡ್ವೆಂಟಿಸ್ಟ್ ಸಭೆಯ ನಾಯಕತ್ವದವರೊಂದಿಗೆ ಮಾತಾಡುತ್ತಾನೆ; ಆದರೆ ಕಲಿತವರೊಂದಿಗೆ ವಿರುದ್ಧವಾಗಿ ಇರುವವರನ್ನು ಯಶಾಯನು ಕರೆಯುವಂತೆ, ಯೋವೇಲನು ಅಶಿಕ್ಷಿತ ಜನರೊಂದಿಗೂ ಮಾತಾಡುತ್ತಾನೆ. ಯೆಹೆಜ್ಕೇಲ ಅಧ್ಯಾಯ ಎಂಟಿನಲ್ಲಿ ಸೂರ್ಯನಿಗೆ ನಮಿಸುವ ಆ ಪುರಾತನ ಪುರುಷರೊಂದಿಗೂ ಯೋವೇಲನು ಮಾತಾಡುತ್ತಾನೆ; ಮತ್ತು ಅವರು ಅಧ್ಯಾಯ ಒಂಬತ್ತಿನಲ್ಲಿ ಮೊದಲಾಗಿ ನ್ಯಾಯತೀರ್ಪಿಗೆ ಒಳಪಡುವವರು. “ಈ ಮಾತನ್ನು ಕೇಳಿರಿ, ಹಳೆಯವರೇ, ದೇಶದ ಎಲ್ಲಾ ನಿವಾಸಿಗಳೇ, ಕಿವಿಗೊಡಿರಿ” ಎಂದು ಅವನು ಹೇಳುವಾಗ, ಲವೊದಿಕೇಯದ ಸೆವೆನ್ತ್-ಡೆ ಅಡ್ವೆಂಟಿಸ್ಟ್ ಸಭೆಯ ಸಾಮಾನ್ಯ ಸದಸ್ಯರನ್ನೂ ಅವನು ಉದ್ದೇಶಿಸುತ್ತಾನೆ.</w:t>
      </w:r>
    </w:p>
    <w:p>
      <w:pPr>
        <w:pStyle w:val="ArticleBody"/>
        <w:jc w:val="left"/>
      </w:pPr>
      <w:r>
        <w:rPr>
          <w:rFonts w:ascii="Nirmala UI" w:hAnsi="Nirmala UI" w:eastAsia="Nirmala UI" w:cs="Nirmala UI"/>
        </w:rPr>
        <w:t>ಎಂಟನೆಯ ಅಧ್ಯಾಯದಲ್ಲಿರುವ ಆ 25 ಮಂದಿ ಭಾನುವಾರ ನಿಯಮದ ಸಮಯದಲ್ಲಿ ಸ್ಥಿತಿಗೊಂಡಿದ್ದಾರೆ; ಅಲ್ಲಿ ಅವರು ಪರಿಶುದ್ಧಾಲಯದ ಕಡೆಗೆ ಬೆನ್ನು ತೋರಿಸಿ ಸೂರ್ಯನಿಗೆ ನಮಸ್ಕರಿಸುತ್ತಿದ್ದಾರೆ. ಅವರು ಕೊರಹ, ದಾಥಾನ್ ಮತ್ತು ಅಬೀರಾಮರೊಂದಿಗೆ ನಿಂತಿದ್ದ 250 ಮಂದಿಯ ಬಂಡಾಯದ ಒಂದು “ದಶಾಂಶ” ಆಗಿದ್ದಾರೆ. ಆ 25 ಮಂದಿ, ಪ್ರೇರಿತ ವಾಕ್ಯದ ಪ್ರಕಾರ 1888ರಲ್ಲಿ ಪುನರಾವರ್ತಿತವಾದ ಬಂಡಾಯದ ಸಂಕೇತವಾಗಿದ್ದಾರೆ; ಅದು 9/11ರಿಂದ ಭಾನುವಾರ ನಿಯಮದವರೆಗೆ ಲವೋದಿಕೀಯ ಸೆವೆಂತ್-ಡೇ ಅಡ್ವೆಂಟಿಸ್ಟ್ ಸಭೆಯ ನಾಯಕತ್ವದ ಬಂಡಾಯವನ್ನು ಪೂರ್ವಛಾಯೆಯಾಗಿ ತೋರಿಸಿತು. ಅವರು, ಯೆಶಾಯನು ಆರನೇ ಅಧ್ಯಾಯದಲ್ಲಿ ಜ್ಞಾನಿಗಳನ್ನು ಒಳಸಾರವುಳ್ಳ ಒಂದು “ದಶಾಂಶ”ವೆಂದು ಗುರುತಿಸುವ ಅದೇ ಅವಧಿಯಲ್ಲಿರುವ ಬಂಡಾಯದ ಒಂದು “ದಶಾಂಶ”ವನ್ನು ಪ್ರತಿನಿಧಿಸುತ್ತಾರೆ.</w:t>
      </w:r>
    </w:p>
    <w:p>
      <w:pPr>
        <w:pStyle w:val="ArticleBody"/>
        <w:jc w:val="left"/>
      </w:pPr>
      <w:r>
        <w:rPr>
          <w:rFonts w:ascii="Nirmala UI" w:hAnsi="Nirmala UI" w:eastAsia="Nirmala UI" w:cs="Nirmala UI"/>
        </w:rPr>
        <w:t>ಯೋವೇಲನು ಆದ್ವೆಂಟಿಸಂಗೆ ನೀಡಲ್ಪಟ್ಟ ಘೋಷಣೆಯೇ ಆಗಿದ್ದು, ಅವರು ತಮ್ಮ ಪರೀಕ್ಷಾಕಾಲದ ಪಾತ್ರೆಯನ್ನು ಪಾಪದಿಂದ ತುಂಬಿಸಿದ್ದರಿಂದ ಅವರ ಪರಿಶೋಧನಾ ಕಾಲವು ಮುಚ್ಚಲ್ಪಟ್ಟಿದೆ; ಮತ್ತು ಈ ಪರಿಪೂರ್ಣತೆಯನ್ನು ತಲೆಯಿಂದ ಕಾಲಿನ ಬೆರಳುಗಳವರೆಗೆ ವ್ಯಾಪಿಸಿರುವ ರೋಗಸ್ವರೂಪವಾಗಿ ನಿರೂಪಿಸಲಾಗಿದೆ; ಇದರಿಂದ ನಂತರದ ಮಳೆಯ ಸಂದೇಶವು ಅವರ ಬಾಯಿಯಿಂದ ಕತ್ತರಿಸಲ್ಪಟ್ಟಿದೆ ಎಂಬುದು ಗುರುತಿಸಲಾಗುತ್ತದೆ. ಇದೇ ವಾಸ್ತವಿಕತೆಯನ್ನು ಯೆಶಾಯನು ಇಪ್ಪತ್ತೊಂಬತ್ತನೇ ಅಧ್ಯಾಯದಲ್ಲಿ ವರ್ಣಿಸುತ್ತಾನೆ.</w:t>
      </w:r>
    </w:p>
    <w:p>
      <w:pPr>
        <w:pStyle w:val="ArticleScripture"/>
        <w:jc w:val="left"/>
      </w:pPr>
      <w:r>
        <w:rPr>
          <w:rFonts w:ascii="Nirmala UI" w:hAnsi="Nirmala UI" w:eastAsia="Nirmala UI" w:cs="Nirmala UI"/>
        </w:rPr>
        <w:t>ನೀವೇ ನಿಂತು ವಿಸ್ಮಯಪಡಿರಿ; ಮೊರೆಯಿಡಿರಿ, ಹೌದು, ಮೊರೆಯಿಡಿರಿ: ಅವರು ಮದ್ಯಪಾನಮಾಡಿದ್ದಾರೆ, ಆದರೆ ದ್ರಾಕ್ಷಾರಸದಿಂದಲ್ಲ; ಅವರು ತತ್ತರಿಸುತ್ತಿದ್ದಾರೆ, ಆದರೆ ಮದಿರೆಯಿಂದಲ್ಲ. ಯಾಕಂದರೆ ಯೆಹೋವನು ನಿಮ್ಮ ಮೇಲೆ ಗಾಢನಿದ್ರೆಯ ಆತ್ಮವನ್ನು ಸುರಿದು, ನಿಮ್ಮ ಕಣ್ಣುಗಳನ್ನು ಮುಚ್ಚಿದ್ದಾನೆ; ಪ್ರವಾದಿಗಳನ್ನೂ ನಿಮ್ಮ ಅಧಿಕಾರಿಗಳನ್ನೂ, ದ್ರಷ್ಟರನ್ನೂ ಆತನು ಆವರಿಸಿದ್ದಾನೆ. ಮತ್ತು ಸಮಸ್ತ ದರ್ಶನವು ನಿಮಗೆ ಮುದ್ರಿಸಲ್ಪಟ್ಟ ಪುಸ್ತಕದ ಮಾತುಗಳಂತೆ ಆಗಿದೆ; ಅದನ್ನು ಜನರು ವಿದ್ಯಾವಂತರಾದ ಒಬ್ಬನಿಗೆ ಕೊಟ್ಟು, “ದಯವಿಟ್ಟು ಇದನ್ನು ಓದು” ಎಂದು ಹೇಳುತ್ತಾರೆ; ಆಗ ಅವನು, “ನನಗೆ ಸಾಧ್ಯವಿಲ್ಲ; ಏಕೆಂದರೆ ಇದು ಮುದ್ರಿಸಲ್ಪಟ್ಟಿದೆ” ಎಂದು ಹೇಳುತ್ತಾನೆ. ನಂತರ ಆ ಪುಸ್ತಕವನ್ನು ಅವಿದ್ಯಾವಂತರಾದ ಒಬ್ಬನಿಗೆ ಕೊಟ್ಟು, “ದಯವಿಟ್ಟು ಇದನ್ನು ಓದು” ಎಂದು ಹೇಳುತ್ತಾರೆ; ಆಗ ಅವನು, “ನಾನು ಅಕ್ಷರಜ್ಞಾನಿಯಲ್ಲ” ಎಂದು ಹೇಳುತ್ತಾನೆ.</w:t>
      </w:r>
    </w:p>
    <w:p>
      <w:pPr>
        <w:pStyle w:val="ArticleScripture"/>
        <w:jc w:val="left"/>
      </w:pPr>
      <w:r>
        <w:rPr>
          <w:rFonts w:ascii="Nirmala UI" w:hAnsi="Nirmala UI" w:eastAsia="Nirmala UI" w:cs="Nirmala UI"/>
        </w:rPr>
        <w:t>ಆದಕಾರಣ ಕರ್ತನು ಹೀಗೆಂದನು: ಈ ಜನರು ತಮ್ಮ ಬಾಯಿಂದ ನನಗೆ ಸಮೀಪಿಸುತ್ತಾರೆ, ತಮ್ಮ ತುಟಿಗಳಿಂದ ನನ್ನನ್ನು ಸನ್ಮಾನಿಸುತ್ತಾರೆ; ಆದರೆ ತಮ್ಮ ಹೃದಯವನ್ನು ನನ್ನಿಂದ ಬಹು ದೂರ ಮಾಡಿರುತ್ತಾರೆ; ನನ್ನ ವಿಷಯದಲ್ಲಿರುವ ಅವರ ಭಯವು ಮನುಷ್ಯರ ಆಜ್ಞೆಯನ್ನು ಕಲಿತದ್ದೇ ಆಗಿದೆ. ಆದದರಿಂದ, ಇಗೋ, ನಾನು ಈ ಜನರ ಮಧ್ಯದಲ್ಲಿ ಅದ್ಭುತವಾದ ಒಂದು ಕಾರ್ಯವನ್ನು, ಹೌದು, ಅದ್ಭುತವೂ ಆಶ್ಚರ್ಯಕರವೂ ಆದ ಕಾರ್ಯವೊಂದನ್ನು ಮಾಡುವೆನು; ಏಕೆಂದರೆ ಅವರ ಜ್ಞಾನಿಗಳ ಜ್ಞಾನವು ನಾಶವಾಗುವುದು, ಅವರ ವಿವೇಕಿಗಳ ವಿವೇಕವು ಅಡಗಿಹೋಗುವುದು. ತಮ್ಮ ಆಲೋಚನೆಯನ್ನು ಕರ್ತನಿಂದ ಅಡಗಿಸಬೇಕೆಂದು ಆಳವಾಗಿ ಸಂಚು ಮಾಡುವವರಿಗೆ ಅಯ್ಯೋ! ಅವರ ಕ್ರಿಯೆಗಳು ಕತ್ತಲಲ್ಲಿ ನಡೆಯುತ್ತವೆ; ಅವರು, “ನಮ್ಮನ್ನು ಯಾರು ನೋಡುತ್ತಾರೆ? ನಮ್ಮನ್ನು ಯಾರು ತಿಳಿದುಕೊಳ್ಳುತ್ತಾರೆ?” ಎಂದು ಹೇಳುತ್ತಾರೆ. ನಿಶ್ಚಯವಾಗಿ ನೀವು ವಿಷಯಗಳನ್ನು ತಲೆಕೆಳಗಾಗಿಸುವುದು ಕುಂಭಾರನ ಮಣ್ಣಿನಂತೆ ಎಣಿಸಲ್ಪಡುವದು; ಸೃಷ್ಟಿಯಾದ ವಸ್ತುವು ಅದನ್ನು ಸೃಷ್ಟಿಸಿದವನ ವಿಷಯವಾಗಿ, “ಅವನು ನನ್ನನ್ನು ಸೃಷ್ಟಿಸಲಿಲ್ಲ” ಎಂದು ಹೇಳಬಹುದೇ? ಅಥವಾ ರೂಪಿಸಲ್ಪಟ್ಟ ವಸ್ತುವು ಅದನ್ನು ರೂಪಿಸಿದವನ ವಿಷಯವಾಗಿ, “ಅವನಿಗೆ ವಿವೇಕವೇ ಇರಲಿಲ್ಲ” ಎಂದು ಹೇಳಬಹುದೇ? ಯೆಶಾಯ 29:9–16.</w:t>
      </w:r>
    </w:p>
    <w:p>
      <w:pPr>
        <w:pStyle w:val="ArticleBody"/>
        <w:jc w:val="left"/>
      </w:pPr>
      <w:r>
        <w:rPr>
          <w:rFonts w:ascii="Nirmala UI" w:hAnsi="Nirmala UI" w:eastAsia="Nirmala UI" w:cs="Nirmala UI"/>
        </w:rPr>
        <w:t>ಜ್ಞಾನಿಗಳ “ಗ್ರಹಿಕೆ” ದೇವರ ಪ್ರವಾದನಾತ್ಮಕ ವಾಕ್ಯದ ಮುದ್ರೆ ತೆಗೆಯಲ್ಪಡುವುದರ ಮೇಲೆ ಆಧಾರಿತವಾಗಿದೆ. ಅಡ್ವೆಂಟಿಸಂನ ಭ್ರಷ್ಟ ಸಂಸ್ಥೆಗಳಲ್ಲಿ ತರಬೇತಿ ಪಡೆದವರು ಪ್ರವಾದನೆಯ ಪುಸ್ತಕವನ್ನು ಓದಲು ಸಾಧ್ಯವಾಗುವುದಿಲ್ಲ; ಮತ್ತು ಅವರಿಗೆ ಗ್ರಹಿಕೆ ಇಲ್ಲವೆಂದು ಅವರು ದೇವರ ಮೇಲೆಯೇ ಆರೋಪ ಹೊರಿಸುತ್ತಾರೆ. ಪ್ರವಾದನೆಗೆ ಮುದ್ರೆ ತೆಗೆಯಲ್ಪಟ್ಟಾಗ ಅವರು ಅದನ್ನು ಗ್ರಹಿಸಲು ಸಾಧ್ಯವಾಗುವುದಿಲ್ಲ; ಆದದರಿಂದ ಗ್ರಹಿಕೆ ಇಲ್ಲದವನು ದೇವರೇ ಎಂಬಂತೆ ಅವರು ದೇವರ ಮೇಲೆಯೇ ಆರೋಪ ಹೊರಿಸುತ್ತಾರೆ; ಹೀಗೆ ಮಾಡುವ ಮೂಲಕ ಅವರು ಸಂಗತಿಗಳನ್ನು ತಲೆಕೆಳಗಾಗಿ ಮಾಡಿಬಿಡುತ್ತಾರೆ. ಪರೀಕ್ಷಾಕಾಲ ಮುಗಿಯುವ ಮುನ್ನವೇ ಮುದ್ರೆ ತೆಗೆಯಲ್ಪಡುವ ಪ್ರವಾದನೆಯನ್ನು ಅಡ್ವೆಂಟಿಸಂನ ವಿದ್ಯಾವಂತರೂ ಅವಿದ್ಯಾವಂತರೂ ಗ್ರಹಿಸಲಾರರು; ಯೋವೇಲನ ಪುಸ್ತಕವು “ವೃದ್ಧರಿಗೆ” ಕೇಳುವಂತೆ ಆಜ್ಞಾಪಿಸುತ್ತದೆ; ಆದರೆ ಅವರು ಕೇಳುತ್ತಾ ಕೇಳದವರೂ, ನೋಡುತ್ತಾ ಕಾಣದವರೂ ಆಗಿರುವ ಒಂದು ವರ್ಗವಾಗಿದ್ದಾರೆ.</w:t>
      </w:r>
    </w:p>
    <w:p>
      <w:pPr>
        <w:pStyle w:val="ArticleBody"/>
        <w:jc w:val="left"/>
      </w:pPr>
      <w:r>
        <w:rPr>
          <w:rFonts w:ascii="Nirmala UI" w:hAnsi="Nirmala UI" w:eastAsia="Nirmala UI" w:cs="Nirmala UI"/>
        </w:rPr>
        <w:t>ಅವರ ಬಂಡಾಯದ ಅಂತರಂಗವೇ, ಕ್ರಿಸ್ತನನ್ನು ಆದಿಯೂ ಅಂತ್ಯವೂ ಆಗಿರುವವನಾಗಿ ಗುರುತಿಸಲು ಅವರ ಅಸಮರ್ಥತೆಯಲ್ಲಿ ಪ್ರತಿನಿಧಿಸಲಾಗಿದೆ. “ಇದು ನಿಮ್ಮ ದಿನಗಳಲ್ಲಿ ಆಗಿದೆಯೇ, ಅಥವಾ ನಿಮ್ಮ ಪಿತೃಗಳ ದಿನಗಳಲ್ಲಿಯೂ ಆಗಿದೆಯೇ?” ಎಂಬ ಪ್ರಶ್ನೆ ಕೇಳಲ್ಪಡುವ ಅಧ್ಯಾಯದ ಸಂದರ್ಭ ಇದೇ ಆಗಿದೆ.</w:t>
      </w:r>
    </w:p>
    <w:p>
      <w:pPr>
        <w:pStyle w:val="ArticleBody"/>
        <w:jc w:val="left"/>
      </w:pPr>
      <w:r>
        <w:rPr>
          <w:rFonts w:ascii="Nirmala UI" w:hAnsi="Nirmala UI" w:eastAsia="Nirmala UI" w:cs="Nirmala UI"/>
        </w:rPr>
        <w:t>ನಿಮ್ಮ ಪಿತೃಗಳ ಇತಿಹಾಸದಲ್ಲಿ, ಮಧ್ಯರಾತ್ರಿ ಕೂಗಿನಲ್ಲಿ ಒಂದು ಜನರು ಎಚ್ಚರಗೊಂಡು, ತಾವು ಮೂರ್ಖ ಕನ್ಯೆಗಳೆಂದು ಮಾತ್ರ ಕಂಡುಕೊಳ್ಳುವ ಕಾಲವೊಂದಿದೆಯೇ? 1844ರಲ್ಲಿ ಎಕ್ಸೆಟರ್ ಶಿಬಿರಸಭೆಯಲ್ಲಿ ಮಿಲ್ಲರೈಟರುಗಳಿಗೆ ಹೇಗೆ ಆಜ್ಞಾಪಿಸಲಾಯಿತೋ, ಅದೇ ರೀತಿಯಾಗಿ “ವೃದ್ಧರು” “ಎಚ್ಚರಗೊಳ್ಳಿರಿ” ಎಂದು ಆಜ್ಞಾಪಿಸಲ್ಪಟ್ಟಿದ್ದಾರೆ. ಹತ್ತು ಕನ್ಯೆಗಳ ರೂಪಕವು ಅಡ್ವೆಂಟಿಸ್ಟ್ ಜನರ ಅನುಭವದ ರೂಪಕವಾಗಿದ್ದು, ಅದು ಮಿಲ್ಲರೈಟ್ ಇತಿಹಾಸದಲ್ಲಿ ಅಕ್ಷರಶಃ ನೆರವೇರಿತು, ಮತ್ತು ಅಂತ್ಯದ ದಿನಗಳಲ್ಲಿ ಮತ್ತೆ ಅಕ್ಷರಶಃ ನೆರವೇರುವುದು. ತಮ್ಮ ಸಭೆಯ ಮೂಲಭೂತ ಇತಿಹಾಸವು ಅಂತ್ಯದ ದಿನಗಳಲ್ಲಿ ಪುನರಾವರ್ತಿತವಾಗುತ್ತದೆ ಎಂಬುದನ್ನು ಲವೊದಿಕೀಯ ಏಳನೇ ದಿನದ ಅಡ್ವೆಂಟಿಸಮ್ ಗುರುತಿಸಲು ಅಸಮರ್ಥವಾಗಿರುವುದು, ಪ್ರವಾದನಾ ಸಂದೇಶವನ್ನು ತೆರೆದುಬಿಡುವ ಕೀಲಿಕೈಯಾದ ಆ ಪ್ರವಾದನಾ ತತ್ತ್ವವನ್ನೇ ಒತ್ತಿಹೇಳುತ್ತದೆ. ಅದು ಕೇವಲ ಬೈಬಲಿನ ನಿಯಮವಷ್ಟೇ ಅಲ್ಲ, ಪರೀಕ್ಷಾಕಾಲ ಮುಕ್ತಾಯಗೊಳ್ಳುವ ಮುನ್ನವೇ ಮುದ್ರೆಯೊಡೆದು ಪ್ರಕಟವಾಗುವ ಯೇಸು ಕ್ರಿಸ್ತನ ಸ್ವಭಾವದ ಪ್ರಕಟಣೆಯ ಹೃದಯವೂ ಆಗಿದೆ.</w:t>
      </w:r>
    </w:p>
    <w:p>
      <w:pPr>
        <w:pStyle w:val="ArticleBody"/>
        <w:jc w:val="left"/>
      </w:pPr>
      <w:r>
        <w:rPr>
          <w:rFonts w:ascii="Nirmala UI" w:hAnsi="Nirmala UI" w:eastAsia="Nirmala UI" w:cs="Nirmala UI"/>
        </w:rPr>
        <w:t>ಯೋವೇಲನು ಕೇಳುತ್ತಾನೆ: “ಇದು ನಿಮ್ಮ ದಿನಗಳಲ್ಲಿ ಆಗಿದೆಯೋ, ಇಲ್ಲವೇ ನಿಮ್ಮ ಪಿತೃಗಳ ದಿನಗಳಲ್ಲಿ ಆಗಿದೆಯೋ?” ಅಥವಾ ಹೀಗೆವೂ ಕೇಳಬಹುದಾಗಿದೆ: “ನಿಮ್ಮ ಪಿತೃಗಳ ದಿನಗಳಲ್ಲಿ, ಹೊಸ ಒಡಂಬಡಿಕೆಯ ಜನರನ್ನು ಹಳೆಯ ಒಡಂಬಡಿಕೆಯ ಜನರಿಂದ ಪ್ರತ್ಯೇಕಿಸಿದ ಪರೀಕ್ಷೆಯ ಪ್ರಕ್ರಿಯೆಯೊಂದು ಇದೆಯೇ?” ಇತ್ತು; ಮತ್ತು ಆ ಪ್ರತ್ಯೇಕತೆ ಉಪಮೆಯಲ್ಲಿ ಎಣ್ಣೆಯಾಗಿ ಪ್ರತಿನಿಧಿಸಲ್ಪಟ್ಟ ಪ್ರವಾದನಾತ್ಮಕ ಸಂದೇಶದ ಮೂಲಕ ಸಾಧಿಸಲ್ಪಟ್ಟಿತು. “ಇದು ನಿಮ್ಮ ದಿನಗಳಲ್ಲಿ ಆಗಿದೆಯೋ, ಇಲ್ಲವೇ ನಿಮ್ಮ ಪಿತೃಗಳ ದಿನಗಳಲ್ಲಿ ಆಗಿದೆಯೋ” ಎಂಬುದು ತಕ್ಷಣವೇ ಅವರ ಪಿತೃಗಳ ದಿನಗಳಲ್ಲಿ ಸಂಭವಿಸಿದುದು, ನಾಲ್ಕು ತಲೆಮಾರುಗಳವರೆಗೆ ಹೆಚ್ಚುತ್ತಾ ಬಂದ ನಾಶದ ನಂತರದ ಒಂದು ಜಾಗೃತಿಯಾಗಿತ್ತು ಎಂಬುದನ್ನು ಗುರುತಿಸುತ್ತದೆ; ಇದು ಸಂದೇಶವನ್ನು ನಾಲ್ಕು ತಲೆಮಾರುಗಳ ಮೇಲಾಗಿ ಕಳುಹಿಸಬೇಕೆಂಬ ಆಜ್ಞೆಯಲ್ಲಿಯೂ, ಹಾಗೂ ಹೆಚ್ಚುತ್ತಾ ಹೋಗುವ ನಾಶವನ್ನು ಸೂಚಿಸುವ ನಾಲ್ಕು ಕೀಟಗಳಲ್ಲಿಯೂ ಪ್ರತಿನಿಧಿಸಲ್ಪಟ್ಟಿದೆ. ಯೋವೇಲನು ಮಧ್ಯರಾತ್ರಿಯ ಕೂಗಿನಲ್ಲಿ ಹಿಮ್ಮೆಟ್ಟಿದ ಮತ್ತು ಧರ್ಮಭ್ರಷ್ಟವಾದ ಸಭೆಯ ವಿರುದ್ಧದ ನ್ಯಾಯತೀರ್ಪಿನ ಪ್ರಕಟಣೆಯಾಗಿದೆ. ಪವಿತ್ರ ಇತಿಹಾಸದಲ್ಲಿ ಯಾವುದೇ ಸಭೆಯೂ, ಏಳನೇ ದಿನದ ಅಡ್ವೆಂಟಿಸ್ಟ್ ಸಭೆಯಿಗಿಂತ ಹೆಚ್ಚಿನ ಬೆಳಕಿನ ವಿರುದ್ಧ ನಿಂತಿಲ್ಲ. ಸತ್ಯದ ವಿರುದ್ಧವಾದ ಆ ವಿಧದ ಬಂಡಾಯದ ಸಂಕೇತವು “ಕಪೆರ್ನೌಮ್” ಎಂದು ಪ್ರತಿನಿಧಿಸಲಾಗಿದೆ.</w:t>
      </w:r>
    </w:p>
    <w:p>
      <w:pPr>
        <w:pStyle w:val="ArticleBody"/>
        <w:jc w:val="left"/>
      </w:pPr>
      <w:r>
        <w:rPr>
          <w:rFonts w:ascii="Nirmala UI" w:hAnsi="Nirmala UI" w:eastAsia="Nirmala UI" w:cs="Nirmala UI"/>
        </w:rPr>
        <w:t>ಮುಂದಿನ ಲೇಖನದಲ್ಲಿ ನಾವು ಮುಂದುವರೆಯುವೆವು.</w:t>
      </w:r>
    </w:p>
    <w:p>
      <w:pPr>
        <w:pStyle w:val="ArticleScripture"/>
        <w:jc w:val="left"/>
      </w:pPr>
      <w:r>
        <w:rPr>
          <w:rFonts w:ascii="Nirmala UI" w:hAnsi="Nirmala UI" w:eastAsia="Nirmala UI" w:cs="Nirmala UI"/>
        </w:rPr>
        <w:t>“ಕಪೆರ್ನಹೂಮಿನಲ್ಲಿ ಯೇಸು ತನ್ನ ಆಗಮನ-ನಿಗಮನಗಳ ಮಧ್ಯಂತರಗಳಲ್ಲಿ ವಾಸಿಸುತ್ತಿದ್ದನು; ಹೀಗೆ ಅದು ‘ತನ್ನ ಸ್ವಂತ ಪಟ್ಟಣ’ವೆಂದು ಪ್ರಸಿದ್ಧಿಯಾಯಿತು. ಅದು ಗಲಿಲಾಯ ಸಮುದ್ರದ ತೀರದಲ್ಲಿಯೇ ಇತ್ತು, ಮತ್ತು ನಿಜವಾಗಿಯೂ ಅದರ ಮೇಲೆಯೇ ಇರದಿದ್ದರೂ, ಗಿನ್ನೆಸರೇತಿನ ಸುಂದರ ಸಮತಟದ ಗಡಿಗಳ ಸಮೀಪದಲ್ಲಿತ್ತು.” The Desire of Ages, 252.</w:t>
      </w:r>
    </w:p>
    <w:p>
      <w:pPr>
        <w:pStyle w:val="ArticleScripture"/>
        <w:jc w:val="left"/>
      </w:pPr>
      <w:r>
        <w:rPr>
          <w:rFonts w:ascii="Nirmala UI" w:hAnsi="Nirmala UI" w:eastAsia="Nirmala UI" w:cs="Nirmala UI"/>
        </w:rPr>
        <w:t>“ದೇವರ ಮಕ್ಕಳಾಗಿದ್ದೇವೆಂದು ಹೇಳಿಕೊಳ್ಳುವವರಲ್ಲಿ ಎಷ್ಟು ಅಲ್ಪ ತಾಳ್ಮೆ ಪ್ರದರ್ಶಿತವಾಗಿದೆ, ನಮ್ಮ ವಿಶ್ವಾಸಕ್ಕೆ ಸೇರಿದವರಲ್ಲದವರ ವಿರುದ್ಧ ಎಷ್ಟು ಕಹಿ ಮಾತುಗಳು ಆಡಲ್ಪಟ್ಟಿವೆ, ಎಷ್ಟು ತೀವ್ರ ಖಂಡನೆಗಳು ಉಚ್ಚರಿಸಲ್ಪಟ್ಟಿವೆ. ಅನೇಕರು ಇತರ ಸಭೆಗಳಿಗೆ ಸೇರಿದವರನ್ನು ಮಹಾಪಾಪಿಗಳೆಂದು ಕಂಡಿದ್ದಾರೆ; ಆದರೆ ಕರ್ತನು ಅವರನ್ನು ಹೀಗೆ ಪರಿಗಣಿಸುವುದಿಲ್ಲ. ಇತರ ಸಭೆಗಳ ಸದಸ್ಯರನ್ನು ಹೀಗೆ ನೋಡುವವರು ದೇವರ ಪರಾಕ್ರಮಶಾಲಿ ಕೈಕೆಳಗೆ ತಮ್ಮನ್ನು ತಾವೇ ತಗ್ಗಿಸಿಕೊಳ್ಳಬೇಕಾದ ಅಗತ್ಯವಿದೆ. ಅವರು ದೋಷಾರೋಪಣೆ ಮಾಡುವವರಿಗೆ ಬಹುಶಃ ಅಲ್ಪ ಬೆಳಕು, ವಿರಳ ಅವಕಾಶಗಳು ಮತ್ತು ಸೌಲಭ್ಯಗಳಷ್ಟೇ ಲಭಿಸಿರಬಹುದು. ನಮ್ಮ ಸಭೆಗಳ ಅನೇಕ ಸದಸ್ಯರಿಗೆ ದೊರೆತಿರುವ ಬೆಳಕು ಅವರಿಗೆ ದೊರೆತಿದ್ದರೆ, ಅವರು ಬಹಳ ಹೆಚ್ಚಿನ ಪ್ರಮಾಣದಲ್ಲಿ ಮುಂದುವರಿಯಬಹುದಾಗಿತ್ತು ಮತ್ತು ತಮ್ಮ ವಿಶ್ವಾಸವನ್ನು ಲೋಕದ ಮುಂದೆ ಇನ್ನೂ ಉತ್ತಮವಾಗಿ ಪ್ರತಿನಿಧಿಸಬಹುದಾಗಿತ್ತು. ತಮ್ಮ ಬೆಳಕನ್ನು ಹೊಗಳಿಕೊಂಡರೂ ಅದರಲ್ಲಿ ನಡೆಯದೆ ವಿಫಲರಾಗುವವರ ವಿಷಯವಾಗಿ ಕ್ರಿಸ್ತನು ಹೀಗೆ ಹೇಳುತ್ತಾನೆ: ‘ಆದರೆ ನಾನು ನಿಮಗೆ ಹೇಳುತ್ತೇನೆ, ನ್ಯಾಯತೀರ್ಪಿನ ದಿನದಲ್ಲಿ ತೂರಿಗೂ ಸೀದೋನಿಗೂ ನಿಮಗಿಂತ ಹೆಚ್ಚು ಸಹನೀಯವಾಗುವುದು. ಮತ್ತು ನೀನು, ಕಪೆರ್ನಹೂಮೇ [ಮಹತ್ತರ ಬೆಳಕನ್ನು ಪಡೆದಿರುವ ಸೆವೆಂತ್-ಡೆ ಅಡ್ವೆಂಟಿಸ್ಟರೇ], ಪರಲೋಕದವರೆಗೆ [ಸೌಲಭ್ಯದ ದೃಷ್ಟಿಯಿಂದ] ಮೇಲೇರಿಸಲ್ಪಟ್ಟಿರುವವಳೇ, ಪಾತಾಳದವರೆಗೆ ಇಳಿಸಲ್ಪಡುವೆ; ಏಕೆಂದರೆ ನಿನ್ನೊಳಗೆ ನಡೆದ ಬಲವಾದ ಕಾರ್ಯಗಳು ಸೊದೋಮಿನಲ್ಲಿ ನಡೆದಿದ್ದರೆ, ಅದು ಇಂದಿನವರೆಗೆ ಉಳಿದುಕೊಂಡಿರುತ್ತಿತ್ತು. ಆದರೆ ನಾನು ನಿಮಗೆ ಹೇಳುತ್ತೇನೆ, ನ್ಯಾಯತೀರ್ಪಿನ ದಿನದಲ್ಲಿ ಸೊದೋಮ ದೇಶಕ್ಕೆ ನಿನಗಿಂತ ಹೆಚ್ಚು ಸಹನೀಯವಾಗುವುದು.’ ಆ ಸಮಯದಲ್ಲಿ ಯೇಸು ಉತ್ತರವಾಗಿ ಹೇಳಿದನು: ‘ತಂದೆಯೇ, ಪರಲೋಕ ಮತ್ತು ಭೂಮಿಯ ಕರ್ತನೇ, ನೀನು ಈ ವಿಷಯಗಳನ್ನು ಜ್ಞಾನಿಗಳಿಗೂ ವಿವೇಕಿಗಳಿಗೂ [ತಮ್ಮ ಸ್ವಂತ ಅಂದಾಜಿನಲ್ಲಿ] ಮರೆಮಾಡಿ, ಶಿಶುಗಳಿಗೆ ಪ್ರಕಟಪಡಿಸಿದ್ದರಿಂದ ನಾನು ನಿನಗೆ ಕೃತಜ್ಞತೆ ಸಲ್ಲಿಸುತ್ತೇನೆ.’”</w:t>
      </w:r>
    </w:p>
    <w:p>
      <w:pPr>
        <w:pStyle w:val="ArticleScripture"/>
        <w:jc w:val="left"/>
      </w:pPr>
      <w:r>
        <w:rPr>
          <w:rFonts w:ascii="Nirmala UI" w:hAnsi="Nirmala UI" w:eastAsia="Nirmala UI" w:cs="Nirmala UI"/>
        </w:rPr>
        <w:t>“‘ಈಗ ನೀವು ಈ ಎಲ್ಲಾ ಕೃತ್ಯಗಳನ್ನು ಮಾಡಿದದ್ದರಿಂದ, ಯೆಹೋವನು ಹೀಗೆ ಹೇಳುತ್ತಾನೆ: ನಾನು ಬೆಳಿಗ್ಗೆಯೇ ಎದ್ದು ನಿಮಗೆ ಮಾತನಾಡಿ ಹೇಳಿದ್ದರೂ, ನೀವು ಕೇಳಲಿಲ್ಲ; ನಾನು ನಿಮ್ಮನ್ನು ಕರೆದರೂ, ನೀವು ಉತ್ತರಿಸಲಿಲ್ಲ; ಆದದರಿಂದ, ನನ್ನ ಹೆಸರಿನಿಂದ ಕರೆಯಲ್ಪಡುವ ಈ ಮನೆಯನ್ನು, ನೀವು ಭರವಸೆ ಇಡುವ ಈ ಸ್ಥಳವನ್ನು, ಮತ್ತು ನಾನು ನಿಮಗೂ ನಿಮ್ಮ ಪಿತೃಗಳಿಗೂ ಕೊಟ್ಟ ಈ ಸ್ಥಳವನ್ನು, ನಾನು ಶೀಲೋಹಿಗೆ ಮಾಡಿದ ಹಾಗೆಯೇ ಮಾಡುವೆನು. ಮತ್ತು ನಾನು ಎಫ್ರಾಯೀಮನ ಸಂಪೂರ್ಣ ಸಂತತಿಯನ್ನು ಹೊರಹಾಕಿದಂತೆಯೇ, ನಿಮ್ಮನ್ನೂ ನನ್ನ ದೃಷ್ಟಿಯಿಂದ ಹೊರಹಾಕುವೆನು.’”</w:t>
      </w:r>
    </w:p>
    <w:p>
      <w:pPr>
        <w:pStyle w:val="ArticleScripture"/>
        <w:jc w:val="left"/>
      </w:pPr>
      <w:r>
        <w:rPr>
          <w:rFonts w:ascii="Nirmala UI" w:hAnsi="Nirmala UI" w:eastAsia="Nirmala UI" w:cs="Nirmala UI"/>
        </w:rPr>
        <w:t>“ಕರ್ತನು ನಮ್ಮ ಮಧ್ಯದಲ್ಲಿ ಅತ್ಯಂತ ಮಹತ್ವವುಳ್ಳ ಸಂಸ್ಥೆಗಳನ್ನು ಸ್ಥಾಪಿಸಿದ್ದಾನೆ; ಅವುಗಳನ್ನು ಲೋಕೀಯ ಸಂಸ್ಥೆಗಳು ನಿರ್ವಹಿಸಲ್ಪಡುವ ರೀತಿಯಲ್ಲಿ ಅಲ್ಲ, ಆದರೆ ದೇವರ ಕ್ರಮಾನುಸಾರವಾಗಿ ನಿರ್ವಹಿಸಬೇಕಾಗಿದೆ. ಅವುಗಳನ್ನು ಆತನ ಮಹಿಮೆಯ ಮೇಲೆಯೇ ಏಕದೃಷ್ಟಿ ನೆಟ್ಟು ನಿರ್ವಹಿಸಬೇಕು, ಹೀಗಾಗಿ ಯಾವ ವಿಧವಾದರೂ ನಾಶವಾಗುತ್ತಿರುವ ಆತ್ಮಗಳು ರಕ್ಷಿಸಲ್ಪಡಲಿ. ದೇವಜನರ ಬಳಿಗೆ ಆತ್ಮನ ಸಾಕ್ಷ್ಯಗಳು ಬಂದಿವೆ; ಆದಾಗ್ಯೂ ಅನೇಕರೂ ಗದರಿಕೆಗಳು, ಎಚ್ಚರಿಕೆಗಳು ಮತ್ತು ಸಲಹೆಗಳಿಗೆ ಕಿವಿಗೊಡಲಿಲ್ಲ.”</w:t>
      </w:r>
    </w:p>
    <w:p>
      <w:pPr>
        <w:pStyle w:val="ArticleScripture"/>
        <w:jc w:val="left"/>
      </w:pPr>
      <w:r>
        <w:rPr>
          <w:rFonts w:ascii="Nirmala UI" w:hAnsi="Nirmala UI" w:eastAsia="Nirmala UI" w:cs="Nirmala UI"/>
        </w:rPr>
        <w:t>“‘ಈಗ ಇದನ್ನು ಕೇಳಿರಿ, ಓ ಮೂರ್ಖ ಜನರೇ, ವಿವೇಕವಿಲ್ಲದವರೇ; ಕಣ್ಣುಗಳಿದ್ದರೂ ಕಾಣದವರೇ; ಕಿವಿಗಳಿದ್ದರೂ ಕೇಳದವರೇ: ಯೆಹೋವನು ಹೇಳುವದೇನಂದರೆ, ನೀವು ನನಗೆ ಭಯಪಡುವದಿಲ್ಲವೋ? ನನ್ನ ಸನ್ನಿಧಿಯಲ್ಲಿ ನಡುಗುವದಿಲ್ಲವೋ? ಸಮುದ್ರವು ಅದನ್ನು ಮೀರಿ ಹೋಗಲಾರದೆಂದು ನಾನು ಶಾಶ್ವತ ವಿಧಿಯಿಂದ ಮರಳನ್ನು ಅದರ ಗಡಿಯಾಗಿ ಇಟ್ಟಿದ್ದೇನೆ; ಅದರ ಅಲೆಗಳು ಎಷ್ಟೇ ಆಂದೋಲನಗೊಂಡರೂ ಅವು ಜಯಿಸಲಾರವು; ಅವು ಘರ್ಜಿಸಿದರೂ ಅದನ್ನು ದಾಟಲಾರವು. ಆದರೆ ಈ ಜನರಿಗೆ ತಿರುಗಿಬೀಳುವ ಮತ್ತು ದಂಗೆ ಎಬ್ಬಿಸುವ ಹೃದಯವಿದೆ; ಅವರು ತಿರುಗಿಬಿದ್ದು ಹೋಗಿದ್ದಾರೆ. ತಕ್ಕ ಕಾಲದಲ್ಲಿ ಮೊದಲ ಮಳೆಯನ್ನೂ ಕೊನೆಯ ಮಳೆಯನ್ನೂ ಕೊಡುವ ಯೆಹೋವನೆಂಬ ನಮ್ಮ ದೇವರಿಗೆ ನಾವು ಈಗ ಭಯಪಡೋಣವೆಂದು ಅವರು ತಮ್ಮ ಹೃದಯದಲ್ಲಿ ಹೇಳಿಕೊಳ್ಳುವುದಿಲ್ಲ; ಆತನು ಕೊಯ್ಲಿಗೆ ನೇಮಿತವಾದ ವಾರಗಳನ್ನು ನಮ್ಮಿಗಾಗಿ ಕಾಪಾಡಿಟ್ಟಿದ್ದಾನೆ. ನಿಮ್ಮ ಅಕ್ರಮಗಳು ಇವುಗಳನ್ನು ತಿರುಗಿಸಿಬಿಟ್ಟಿವೆ, ನಿಮ್ಮ ಪಾಪಗಳು ಒಳ್ಳೆಯ ಸಂಗತಿಗಳನ್ನು ನಿಮ್ಮಿಂದ ತಡೆದಿವೆ.... ಅವರು ನ್ಯಾಯ ತೀರಿಸುವುದಿಲ್ಲ, ಅನಾಥನ ವ್ಯಾಜ್ಯವನ್ನೂ ನ್ಯಾಯವಾಗಿ ತೀರಿಸುವುದಿಲ್ಲ; ಆದರೂ ಅವರು ಸಮೃದ್ಧರಾಗಿದ್ದಾರೆ; ದರಿದ್ರರ ಹಕ್ಕನ್ನೂ ಅವರು ನ್ಯಾಯವಾಗಿ ನಿರ್ಣಯಿಸುವುದಿಲ್ಲ. ಈ ಸಂಗತಿಗಳ ನಿಮಿತ್ತ ನಾನು ಶಿಕ್ಷಿಸದೆ ಇರುವೆನೋ? ಎಂದು ಯೆಹೋವನು ಹೇಳುತ್ತಾನೆ; ಇಂಥ ಜನಾಂಗದ ಮೇಲೆ ನನ್ನ ಆತ್ಮವು ಪ್ರತೀಕಾರ ಮಾಡದೆ ಇರುವುದೋ?’”</w:t>
      </w:r>
    </w:p>
    <w:p>
      <w:pPr>
        <w:pStyle w:val="ArticleScripture"/>
        <w:jc w:val="left"/>
      </w:pPr>
      <w:r>
        <w:rPr>
          <w:rFonts w:ascii="Nirmala UI" w:hAnsi="Nirmala UI" w:eastAsia="Nirmala UI" w:cs="Nirmala UI"/>
        </w:rPr>
        <w:t>“ಕರ್ತನು, ‘ಈ ಜನರ ನಿಮಿತ್ತ ನೀನು ಪ್ರಾರ್ಥಿಸಬೇಡ; ಅವರಿಗೋಸ್ಕರ ಅಳಲು ಅಥವಾ ಪ್ರಾರ್ಥನೆಯನ್ನು ಎತ್ತಬೇಡ; ನನಗೆ ವಿನಂತಿಯನ್ನೂ ಮಾಡಬೇಡ; ಯಾಕಂದರೆ ನಾನು ನಿನ್ನ ಮಾತನ್ನು ಕೇಳುವುದಿಲ್ಲ’ ಎಂದು ಹೇಳುವಂತೆ ಬಲಾತ್ಕರಿಸಲ್ಪಡಬೇಕೋ? ‘ಆದಕಾರಣ ಮಳೆಗಳನ್ನು ತಡೆಹಿಡಿಯಲಾಗಿದೆ, ಮತ್ತು ಹಿಂದುಮಳೆಯೇ ಆಗಲಿಲ್ಲ.... ಈ ಸಮಯದಿಂದ ನೀನು ನನಗೆ, ನನ್ನ ತಂದೆಯೇ, ನೀನು ನನ್ನ ಯೌವನದ ಮಾರ್ಗದರ್ಶಿಯು ಎಂದು ಮೊರೆಯಿಡುವುದಿಲ್ಲವೋ?’” ರಿವ್ಯೂ ಅಂಡ್ ಹೆರಾಲ್ಡ್, ಆಗಸ್ಟ್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ಅಡ್ವೆಂಟಿಸ್ಟ್ ಸಭೆ - ಸಂಖ್ಯೆ ಇಪ್ಪತ್ತ್ನಾಲ್ಕು</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