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ಏಳನೆಯ ದಿನದ ಅಡ್ವೆಂಟಿಸ್ಟ್ ಸಭೆ - ಸಂಖ್ಯೆ ಇಪ್ಪತ್ತೈದು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ಇಪ್ಪತ್ತೈದನೆಯ ಸಂಖ್ಯೆ</w:t>
      </w:r>
    </w:p>
    <w:p>
      <w:pPr>
        <w:pStyle w:val="ArticleBody"/>
        <w:jc w:val="left"/>
      </w:pPr>
      <w:r>
        <w:rPr>
          <w:rFonts w:ascii="Nirmala UI" w:hAnsi="Nirmala UI" w:eastAsia="Nirmala UI" w:cs="Nirmala UI"/>
        </w:rPr>
        <w:t>ಯೋವೇಲನ ಪುಸ್ತಕವು ಲವೊದಿಕೀಯ ಸೆವೆನ್ತ್-ಡೆ ಅಡ್ವೆಂಟಿಸ್ಟ್ ಸಭೆಯ ನಾಯಕರನ್ನು, ನಾಲ್ಕು ತಲೆಮಾರುಗಳ ಕಾಲ ಕ್ರಮೇಣ ಹೆಚ್ಚುತ್ತ ಬಂದ ಅದರ ದ್ರೋಹದ ಸಾಕ್ಷಿಯೊಂದಿಗೆ ಮುಖಾಮುಖಿಯಾಗಿಸುತ್ತದೆ. ಆ ನಾಲ್ಕು ತಲೆಮಾರುಗಳನ್ನು ಯೆಹೆಜ್ಕೇಲ ಅಧ್ಯಾಯ ಎಂಟರಲ್ಲಿ ಸಹ ಚಿತ್ರಿಸಲಾಗಿದೆ; ಅಲ್ಲಿ ನಾಲ್ಕನೇ ತಲೆಮಾರಿನ ಇಪ್ಪತ್ತೈದು ಮಂದಿ ಸೂರ್ಯನಿಗೆ ನಮಸ್ಕರಿಸುತ್ತಾರೆ. 1888ರ ದ್ರೋಹದ ಹದಿಮೂರು ವರ್ಷಗಳ ನಂತರವಾದ 1901ರಲ್ಲಿ, ಅಡ್ವೆಂಟಿಸ್ಟ್ ಸಭೆಯು ಸಭೆಯನ್ನು ನಡೆಸುವುದಕ್ಕಾಗಿ ಒಂದು ಸಮಿತಿಯನ್ನು ಸಂಘಟಿಸಿತು.</w:t>
      </w:r>
    </w:p>
    <w:p>
      <w:pPr>
        <w:pStyle w:val="ArticleBody"/>
        <w:jc w:val="left"/>
      </w:pPr>
      <w:r>
        <w:rPr>
          <w:rFonts w:ascii="Nirmala UI" w:hAnsi="Nirmala UI" w:eastAsia="Nirmala UI" w:cs="Nirmala UI"/>
        </w:rPr>
        <w:t>1901ರ ಜನರಲ್ ಕಾನ್ಫರೆನ್ಸ್ ಸಭೆಯಲ್ಲಿನ ಮಹತ್ವದ ಪುನರ್‌ಸಂಘಟನೆಯ ಸಮಯದಲ್ಲಿ ಪ್ರಾರಂಭಿಕ ಜನರಲ್ ಕಾನ್ಫರೆನ್ಸ್‌ನ ಕಾರ್ಯಕಾರಿ ಸಮಿತಿಯನ್ನು ಸ್ಥಾಪಿಸಲಾಯಿತು; ಅದು 25 ಸದಸ್ಯರನ್ನೊಳಗೊಂಡಿತ್ತು. ಇದು 1901ರ ಪೂರ್ವದ ಸಮಿತಿಯೊಂದಿಗೆ ಹೋಲಿಸಿದಾಗ ಗಮನಾರ್ಹ ವಿಸ್ತರಣೆಯಾಗಿತ್ತು, ಏಕೆಂದರೆ ಆ ಸಮಿತಿಯಲ್ಲಿ ಕೇವಲ 13 ಸದಸ್ಯರೇ ಇದ್ದರು. ವರ್ಷಗಳ ಕಳೆದಂತೆ ಸದಸ್ಯರ ಸಂಖ್ಯೆ ಹೆಚ್ಚುತ್ತ ಬಂದಿದೆಯಾದರೂ, ಯೇಸು ಯಾವಾಗಲೂ ಅಂತ್ಯವನ್ನು ಆರಂಭದೊಂದಿಗೆ ಗುರುತಿಸುತ್ತಾನೆ. ಆರಂಭದಲ್ಲಿ 25 ಸದಸ್ಯರಿದ್ದರು; ಅವರಲ್ಲಿ ಒಬ್ಬನು ನಾಯಕನಾಗಿದ್ದನು; ಇದು ಪರಿಶುದ್ಧಾಲಯದಲ್ಲಿದ್ದ ವ್ಯವಸ್ಥೆಗೆ ಸಮಾನಾಂತರವಾಗಿದ್ದು, ಅಲ್ಲಿ 24 ಯಾಜಕರೂ ಒಬ್ಬ ಮಹಾಯಾಜകനೂ ಇದ್ದರು.</w:t>
      </w:r>
    </w:p>
    <w:p>
      <w:pPr>
        <w:pStyle w:val="ArticleBody"/>
        <w:jc w:val="left"/>
      </w:pPr>
      <w:r>
        <w:rPr>
          <w:rFonts w:ascii="Nirmala UI" w:hAnsi="Nirmala UI" w:eastAsia="Nirmala UI" w:cs="Nirmala UI"/>
        </w:rPr>
        <w:t>ಯೂದಾಸನು ಮತ್ತು ಸನ್‌ಹೆಡ್ರಿನ್ ಕ್ರಿಸ್ತನ ಕಾಲದಲ್ಲಿ ದಂಗೆತನದ ಎರಡು ಪ್ರತೀಕಗಳಾಗಿವೆ. ಸನ್‌ಹೆಡ್ರಿನ್ ಲವೊದಿಕೀಯ ಏಳನೇ ದಿನದ ಅಡ್ವೆಂಟಿಸ್ಟ್ ಸಭೆಯನ್ನು ಪ್ರತಿನಿಧಿಸುತ್ತದೆ. ಕ್ರಿಸ್ತನ ಶಿಲುಬೆಗೆ ಹಾಕಲ್ಪಡುವಿಕೆಯಲ್ಲಿ ಸನ್‌ಹೆಡ್ರಿನ್ ಪಾಲ್ಗೊಂಡದ್ದು, ಭಾನುವಾರದ ಕಾನೂನು ಸಂಕಟದಲ್ಲಿ ಅಡ್ವೆಂಟಿಸಂನ ಪಾತ್ರಕ್ಕೆ ಮಾದರಿಯಾಗುತ್ತದೆ. ಸನ್‌ಹೆಡ್ರಿನ್—ಯೆರೂಸಲೇಮಿನಲ್ಲಿದ್ದ ಯಹೂದ್ಯರ ಪರಮೋನ್ನತ ಸಭೆ; ಮುಖ್ಯಯಾಜಕರು, ಹಿರಿಯರು ಮತ್ತು ಶಾಸ್ತ್ರಿಗಳು ಒಳಗೊಂಡಿದ್ದು, ಮಹಾಯಾಜಕ ಕಯಫನ ಅಧ್ಯಕ್ಷತೆಯಲ್ಲಿ ನಡೆಯುತ್ತಿದ್ದದು—ಯೇಸುವಿನ ಮರಣಕ್ಕೆ ದಾರಿಯಾದ ಘಟನೆಗಳಲ್ಲಿ ಕೇಂದ್ರಭೂಮಿಕೆಯನ್ನು ವಹಿಸಿತು.</w:t>
      </w:r>
    </w:p>
    <w:p>
      <w:pPr>
        <w:pStyle w:val="ArticleBody"/>
        <w:jc w:val="left"/>
      </w:pPr>
      <w:r>
        <w:rPr>
          <w:rFonts w:ascii="Nirmala UI" w:hAnsi="Nirmala UI" w:eastAsia="Nirmala UI" w:cs="Nirmala UI"/>
        </w:rPr>
        <w:t>ಗೆತ್ಸೇಮನೇಯಲ್ಲಿ ಯೇಸುವಿನ ಬಂಧನದ ನಂತರ (ಯೂದನ ದ್ರೋಹದಿಂದ ಸಂಚಾಲಿತವಾದದು), ಅವನನ್ನು ರಾತ್ರಿಯಲ್ಲಿ ಕಾಯಫನ ಮನೆಯಲ್ಲಿದ್ದ ಸನ್ಹೆದ್ರಿನ್ ಸಭೆಯ ಮುಂದೆ ಕರೆತರಲಾಯಿತು. ಅವನನ್ನು ದೋಷಿ ತೀರ್ಪಿಗೆ ಒಳಪಡಿಸಲು ಅವರು ಸಾಕ್ಷಿಯನ್ನು ಹುಡುಕಿದರು; ಧರ್ಮನಿಂದನೆ ಮತ್ತು ದಂಗೆಯ ಆರೋಪಗಳನ್ನು ಅವನ ಮೇಲೆ ಹೊರಿಸಿದ ಸಾಕ್ಷಿಗಳನ್ನು ಅವರು ಮುಂದಕ್ಕೆ ತಂದರು.</w:t>
      </w:r>
    </w:p>
    <w:p>
      <w:pPr>
        <w:pStyle w:val="ArticleBody"/>
        <w:jc w:val="left"/>
      </w:pPr>
      <w:r>
        <w:rPr>
          <w:rFonts w:ascii="Nirmala UI" w:hAnsi="Nirmala UI" w:eastAsia="Nirmala UI" w:cs="Nirmala UI"/>
        </w:rPr>
        <w:t>ಕಾಯಫನು ಯೇಸುವನ್ನು ನೇರವಾಗಿ ಆತನೇ ಮೆಸ್ಸೀಯನಾ (ಅಥವಾ ದೇವರ ಮಗನಾ) ಎಂದು ಕೇಳಿದಾಗ, ಯೇಸುವಿನ ದೃಢೀಕರಣಾತ್ಮಕ ಉತ್ತರವಾದ, “ನೀವು ಹೇಳಿದ್ದೀರಿ,” ಎಂಬ ಮಾತಿಗೆ ಪ್ರತಿಕ್ರಿಯೆಯಾಗಿ ಮಹಾಯಾಜಕನು, “ದೇವನಿಂದನೆ!” ಎಂದು ಘೋಷಿಸಿದನು. ಸಭೆಯು ಆತನು ಮರಣಕ್ಕೆ ಅರ್ಹನು ಎಂದು ತೀರ್ಪು ನೀಡಿತು. ರೋಮನ್ನರ ಆಳ್ವಿಕೆಯಲ್ಲಿ ಮರಣದಂಡನೆಯನ್ನು ಜಾರಿಗೆ ತರಲು ಅವರಿಗೆ ಅಧಿಕಾರವಿರಲಿಲ್ಲದ ಕಾರಣ, ರೋಮನ್ ರಾಜ್ಯಪಾಲನಾದ ಪೊಂತಿಯ ಪೀಲಾತನಿಗೆ ಯೇಸುವನ್ನು ಒಪ್ಪಿಸಿ, ರೋಮನ್ನರ ಮೂಲಕ ಮರಣದಂಡನೆ ದೊರಕಿಸಿಕೊಳ್ಳುವ ಉದ್ದೇಶದಿಂದ ಆತನ ಮೇಲೆ ರಾಜ್ಯದ್ರೋಹದ ಆರೋಪವನ್ನು ಹೊರಿಸಿದರು. ನಿಜವಾದ ಶಿಲುಬೆಗೆರಿಸುವ ಕಾರ್ಯವು ಪೀಲಾತನ ಆದೇಶದಡಿಯಲ್ಲಿ ರೋಮನ್ ಸೈನಿಕರಿಂದ ನೆರವೇರಿಸಲ್ಪಟ್ಟಿತು; ಆದರೆ ಅದು ಸಹ ಮಹಾಯಾಜಕರ ಹಾಗೂ ಜನಸ್ತೋಮದ ಒತ್ತಡಕ್ಕೆ ಪೀಲಾತನು ಮಣಿದ ನಂತರವೇ ಸಂಭವಿಸಿತು (ಆ ಜನಸ್ತೋಮವು ಯೇಸುವಿನ ಮರಣವನ್ನೂ ಬರಬ್ಬನ ಬಿಡುಗಡೆನ್ನೂ ಬೇಡಿಕೊಂಡಿತು).</w:t>
      </w:r>
    </w:p>
    <w:p>
      <w:pPr>
        <w:pStyle w:val="ArticleScripture"/>
        <w:jc w:val="left"/>
      </w:pPr>
      <w:r>
        <w:rPr>
          <w:rFonts w:ascii="Nirmala UI" w:hAnsi="Nirmala UI" w:eastAsia="Nirmala UI" w:cs="Nirmala UI"/>
        </w:rPr>
        <w:t>“ಕ್ರಿಸ್ತನು ಈ ಭೂಮಿಯ ಮೇಲೆ ಇದ್ದಾಗ, ಲೋಕವು ಬರಬ್ಬನನ್ನೇ ಮೆಚ್ಚಿಕೊಂಡಿತು. ಮತ್ತು ಇಂದೂ ಲೋಕವೂ ಸಭೆಗಳೂ ಅದೇ ಆಯ್ಕೆಯನ್ನು ಮಾಡುತ್ತಿರುವುವು. ಕ್ರಿಸ್ತನ ದ್ರೋಹ, ತಿರಸ್ಕಾರ, ಮತ್ತು ಶಿಲುಬೆಗೆ ಹಾಕಲ್ಪಟ್ಟ ದೃಶ್ಯಗಳು ಪುನಃ ಅಭಿನಯಿಸಲ್ಪಟ್ಟಿವೆ, ಮತ್ತು ಮತ್ತೊಮ್ಮೆ ಅಪಾರ ಪ್ರಮಾಣದಲ್ಲಿ ಪುನಃ ಅಭಿನಯಿಸಲ್ಪಡುವುವು. ಜನರು ಶತ್ರುವಿನ ಗುಣಲಕ್ಷಣಗಳಿಂದ ತುಂಬಿಹೋಗುವರು, ಮತ್ತು ಅವುಗಳೊಂದಿಗೆ ಅವನ ಮೋಸಗಳಿಗೆ ಮಹಾ ಶಕ್ತಿ ಇರುವುದು. ಬೆಳಕನ್ನು ಎಷ್ಟರ ಮಟ್ಟಿಗೆ ತಿರಸ್ಕರಿಸಲಾಗುವುದೋ ಅಷ್ಟರ ಮಟ್ಟಿಗೆ ತಪ್ಪುಗ್ರಹಿಕೆ ಮತ್ತು ಅಪಾರ್ಥವು ಇರುವುದು. ಕ್ರಿಸ್ತನನ್ನು ತಿರಸ್ಕರಿಸಿ ಬರಬ್ಬನನ್ನು ಆರಿಸಿಕೊಳ್ಳುವವರು ವಿನಾಶಕರವಾದ ಮೋಸದ ಅಧೀನದಲ್ಲಿ ಕಾರ್ಯನಿರ್ವಹಿಸುವರು. ತಪ್ಪುಪ್ರತಿನಿಧಾನ ಮತ್ತು ಸುಳ್ಳು ಸಾಕ್ಷಿಯು ಬಹಿರಂಗ ದ್ರೋಹದವರೆಗೆ ಬೆಳೆಯುವುದು. ಕಣ್ಣು ಕೆಟ್ಟದ್ದಾಗಿದ್ದರೆ, ಇಡೀ ದೇಹವು ಅಂಧಕಾರದಿಂದ ತುಂಬಿರುವುದು. ಕ್ರಿಸ್ತನ ಹೊರತು ಬೇರೆ ಯಾವ ನಾಯಕನಿಗಾದರೂ ತಮ್ಮ ಪ್ರೀತಿಯನ್ನು ಅರ್ಪಿಸುವವರು, ಅಷ್ಟು ಮೋಹಗೊಳಿಸುವ ಮದಾಭಿಭೂತಿಯ ನಿಯಂತ್ರಣದ ಅಡಿಯಲ್ಲಿ ದೇಹ, ಆತ್ಮ, ಮತ್ತು ಮನಸ್ಸುಗಳೊಡನೆ ತಾವು ಸಿಕ್ಕಿಬೀಳುವುದನ್ನು ಕಾಣುವರು; ಅದರ ಬಲದ ಅಧೀನದಲ್ಲಿ ಆತ್ಮಗಳು ಸತ್ಯವನ್ನು ಕೇಳುವುದರಿಂದ ತಿರುಗಿ ಸುಳ್ಳನ್ನು ನಂಬುವುವು. ಅವರು ಬಲೆಗೆ ಸಿಕ್ಕಿ ಬಂಧಿಸಲ್ಪಡುವರು, ಮತ್ತು ತಮ್ಮ ಪ್ರತಿಯೊಂದು ಕ್ರಿಯೆಯ ಮೂಲಕ, ‘ನಮಗೆ ಬರಬ್ಬನನ್ನು ಬಿಡುಗಡೆಮಾಡು, ಆದರೆ ಕ್ರಿಸ್ತನನ್ನು ಶಿಲುಬೆಗೆ ಹಾಕು’ ಎಂದು ಕೂಗುವರು.”</w:t>
      </w:r>
    </w:p>
    <w:p>
      <w:pPr>
        <w:pStyle w:val="ArticleScripture"/>
        <w:jc w:val="left"/>
      </w:pPr>
      <w:r>
        <w:rPr>
          <w:rFonts w:ascii="Nirmala UI" w:hAnsi="Nirmala UI" w:eastAsia="Nirmala UI" w:cs="Nirmala UI"/>
        </w:rPr>
        <w:t>“ಈಗಲೂ ಈ ನಿರ್ಣಯವು ಕೈಗೊಳ್ಳಲ್ಪಡುತ್ತಿದೆ. ಶಿಲುಬೆಯಲ್ಲಿ ನಡೆಯಲ್ಪಟ್ಟ ದೃಶ್ಯಗಳು ಪುನಃ ನಡೆಯಲ್ಪಡುತ್ತಿವೆ. ಸತ್ಯ ಮತ್ತು ನೀತಿಯಿಂದ ದೂರವಾದ ಸಭೆಗಳಲ್ಲಿ, ಆತ್ಮದಲ್ಲಿ ದೇವರ ಪ್ರೀತಿಯು ನೆಲೆಗೊಂಡಿರುವ ತತ್ತ್ವವಾಗಿರದಿದ್ದಾಗ ಮಾನವಸ್ವಭಾವವು ಏನು ಮಾಡಬಲ್ಲದು ಮತ್ತು ಏನು ಮಾಡುವುದೋ ಅದು ಪ್ರಕಟವಾಗುತ್ತಿದೆ. ಈಗ ಸಂಭವಿಸಬಹುದಾದ ಯಾವುದರ ವಿಷಯದಲ್ಲಿಯೂ ನಾವು ಆಶ್ಚರ್ಯಪಡಬೇಕಾಗಿಲ್ಲ. ಭಯಾನಕತೆಯ ಯಾವುದೇ ಬೆಳವಣಿಗೆಗಳ ವಿಷಯದಲ್ಲಿಯೂ ನಾವು ವಿಸ್ಮಯಪಡಬೇಕಾಗಿಲ್ಲ. ದೇವರ ಧರ್ಮಶಾಸ್ತ್ರವನ್ನು ತಮ್ಮ ಅಪವಿತ್ರ ಪಾದಗಳಡಿಯಲ್ಲಿ ತುಳಿಯುವವರು, ಯೇಸುವನ್ನು ಅವಮಾನಿಸಿ ದ್ರೋಹ ಮಾಡಿದ ಮನುಷ್ಯರಲ್ಲಿ ಇದ್ದ ಅದೇ ಆತ್ಮವನ್ನು ಹೊಂದಿದ್ದಾರೆ. ಮನಸ್ಸಾಕ್ಷಿಯ ಯಾವುದೇ ಗ್ಲಾನಿಯಿಲ್ಲದೆ, ಅವರು ತಮ್ಮ ತಂದೆಯಾದ ಸೈತಾನನ ಕೃತ್ಯಗಳನ್ನು ಮಾಡುವರು. ಯೂದನ ದ್ರೋಹಿ ತುಟಿಗಳಿಂದ ಬಂದಿದ್ದ ಪ್ರಶ್ನೆಯನ್ನೇ ಅವರು ಕೇಳುವರು: ನಾನು ಯೇಸು ಕ್ರಿಸ್ತನನ್ನು ನಿಮಗೆ ಒಪ್ಪಿಸಿದರೆ, ನೀವು ನನಗೆ ಏನು ಕೊಡುವಿರಿ? ಈಗಲೂ ಕ್ರಿಸ್ತನು ತನ್ನ ಪರಿಶುದ್ಧರ ವ್ಯಕ್ತಿತ್ವದಲ್ಲೇ ದ್ರೋಹಿಸಲ್ಪಡುತ್ತಿದ್ದಾನೆ.” Review and Herald, January 30, 1900.</w:t>
      </w:r>
    </w:p>
    <w:p>
      <w:pPr>
        <w:pStyle w:val="ArticleBody"/>
        <w:jc w:val="left"/>
      </w:pPr>
      <w:r>
        <w:rPr>
          <w:rFonts w:ascii="Nirmala UI" w:hAnsi="Nirmala UI" w:eastAsia="Nirmala UI" w:cs="Nirmala UI"/>
        </w:rPr>
        <w:t>ಆ ವಾಕ್ಯಭಾಗವು ನಿಜವಾಗಿಯೂ ತಾನು ಹೇಳುವುದನ್ನೇ ಅರ್ಥೈಸುವುದಾದರೆ, “ಬರಬ್ಬನನ್ನು ಆಯ್ಕೆಮಾಡುತ್ತಿರುವವರು” ಎಂದು ಗುರುತಿಸಲ್ಪಟ್ಟವರು, ಆ ವಾಕ್ಯಭಾಗವು ಬೋಧಿಸುವುದನ್ನು ಅರ್ಥಮಾಡಿಕೊಳ್ಳಲು ಅಸಮರ್ಥರಾಗಿರುವರು. ಆ ಜನರೇ 2 ಥೆಸಲೋನಿಕದವರಿಗೆ ಪತ್ರಿಕೆಯಲ್ಲಿ ಉಲ್ಲೇಖಿಸಲ್ಪಟ್ಟ, ಸತ್ಯವನ್ನು ಪ್ರೀತಿಸದ ಕಾರಣ ಬಲವಾದ ಮರುಳನ್ನು ಹೊಂದುವ ಜನರು. ಬರಬ್ಬನನ್ನು ಆಯ್ಕೆಮಾಡುವವರ ಕುರಿತು ಅವಳು ಹೀಗೆ ಹೇಳುತ್ತಾಳೆ: “ಕ್ರಿಸ್ತನ ಹೊರತಾಗಿ ಯಾವುದಾದರೂ ನಾಯಕನಿಗೆ ತಮ್ಮ ಮಮಕಾರವನ್ನು ಅರ್ಪಿಸುವವರು, ಅಷ್ಟೊಂದು ಮಾರುಹೊಗಿಸುವಂಥ ಮೋಹದ ಅಧೀನಕ್ಕೆ, ದೇಹ, ಆತ್ಮ, ಮತ್ತು ಪ್ರಾಣ ಸಮೇತ, ತಮ್ಮನ್ನು ಒಪ್ಪಿಸಿಕೊಂಡವರಾಗುವರು; ಅದರ ಅಧೀನದಲ್ಲಿ ಆತ್ಮಗಳು ಸತ್ಯವನ್ನು ಕೇಳುವುದರಿಂದ ತಿರುಗಿಹೋಗಿ ಸುಳ್ಳನ್ನು ನಂಬುವಂತೆ ಆಗುತ್ತದೆ.” ಬರಬ್ಬನನ್ನು ಆಯ್ಕೆಮಾಡುತ್ತಿರುವವರು, ಶಿಲುಬೆಯ ಮಾರ್ಗಚಿಹ್ನೆಯಿಗೂ ಹಾಗೂ ಭಾನುವಾರದ ಕಾನೂನಿಗೂ ಮುಂಚೆಯೇ ಸೈತಾನದ ಅಧೀನದಲ್ಲಿದ್ದಾರೆ. ಆ ಸ್ಥಿತಿಯಲ್ಲಿ ಅವರು ಆ ವಾಕ್ಯಭಾಗವು ಬೋಧಿಸುವುದನ್ನು ಯಾವುದೇ ರೀತಿಯಿಂದಲೂ ಅರ್ಥಮಾಡಿಕೊಳ್ಳಲು ಸಾಧ್ಯವಿಲ್ಲ. ಆದಕಾರಣ ಅವರು, “ಸಿಸ್ಟರ್ ವೈಟ್ ಈ ಮಾತುಗಳನ್ನು ಬರೆದಾಗಿದ್ದ ಪರಿಸ್ಥಿತಿಗಳು ಆ ವಿಶಿಷ್ಟ ಇತಿಹಾಸಕ್ಕಾಗಿದ್ದವು, ಈಗಿಗಲ್ಲ” ಎಂದು ಸೂಚಿಸುವರು. ಬಹುಶಃ ಅವರು, “ಅವಳು ಕ್ರೈಸ್ತಧರ್ಮವನ್ನು ಸಾಮಾನ್ಯ ರೀತಿಯಲ್ಲಿ ಉದ್ದೇಶಿಸಿ ಮಾತನಾಡುತ್ತಿದ್ದಾಳೆ; ಇದು ಸೆವೆನ್ತ್-ಡೇ ಅಡ್ವೆಂಟಿಸ್ಟ್‌ಗಳಿಗೆ ನೇರವಾಗಿ ಅನ್ವಯಿಸುವುದಿಲ್ಲ” ಎಂದು ಹೇಳುವರು. ಅಸಂಬದ್ಧ.</w:t>
      </w:r>
    </w:p>
    <w:p>
      <w:pPr>
        <w:pStyle w:val="ArticleBody"/>
        <w:jc w:val="left"/>
      </w:pPr>
      <w:r>
        <w:rPr>
          <w:rFonts w:ascii="Nirmala UI" w:hAnsi="Nirmala UI" w:eastAsia="Nirmala UI" w:cs="Nirmala UI"/>
        </w:rPr>
        <w:t>ನಿಶ್ಚಯವಾಗಿಯೂ, ಸಹೋದರಿ ವೈಟ್ ಆ ಮಾತುಗಳನ್ನು ಬರೆದಾಗಿನ ಇತಿಹಾಸದ ಸಂದರ್ಭಗಳು ವಾಸ್ತವವಾಗಿ ಅವರ ವೈಯಕ್ತಿಕ ಇತಿಹಾಸದ ಮೇಲಿನ ಒಂದು ವ್ಯಾಖ್ಯಾನವಾಗಿದ್ದವು; ಆದರೆ ಪ್ರಕಟನೆ ಗ್ರಂಥದಲ್ಲಿರುವ ಯೋಹಾನನ ವಿಷಯದಲ್ಲಿಯೂ ಇದ್ದಂತೆಯೇ, ಒಬ್ಬ ಪ್ರವಾದಿಗೆ ಬರೆಯಲು ಹೇಳಲ್ಪಟ್ಟಾಗ, ಅವನಿಗೆ “ನೀನು ಕಂಡ ಸಂಗತಿಗಳನ್ನೂ, ಇರುವ ಸಂಗತಿಗಳನ್ನೂ, ಇನ್ನು ಮುಂದೆ ಆಗುವ ಸಂಗತಿಗಳನ್ನೂ” ಬರೆಯಲು ಹೇಳಲಾಗುತ್ತದೆ. ಒಬ್ಬ ಪ್ರವಾದಿ ಇರುವ ಸಂಗತಿಗಳನ್ನು ದಾಖಲಿಸುವಾಗ, ಅದೇ ಸಮಯದಲ್ಲಿ ಆಗಲಿರುವ ಸಂಗತಿಗಳನ್ನೂ ದಾಖಲಿಸುತ್ತಿರುತ್ತಾನೆ.</w:t>
      </w:r>
    </w:p>
    <w:p>
      <w:pPr>
        <w:pStyle w:val="ArticleBody"/>
        <w:jc w:val="left"/>
      </w:pPr>
      <w:r>
        <w:rPr>
          <w:rFonts w:ascii="Nirmala UI" w:hAnsi="Nirmala UI" w:eastAsia="Nirmala UI" w:cs="Nirmala UI"/>
        </w:rPr>
        <w:t>ಅಡ್ವೆಂಟಿಸಂನ ನಾಯಕತ್ವವು ಏಜೆಕಿಯೇಲನ 25 ಮಂದಿಯಿಂದ ಪ್ರತಿನಿಧಿಸಲ್ಪಟ್ಟಿದೆ; ಅವರು ಕೋರಹ, ದಾಥಾನ್ ಮತ್ತು ಅಬೀರಾಮರೊಂದಿಗೆ ನಿಂತಿದ್ದ 250 ಮಂದಿಯೊಂದಿಗೆ ಸಹ ಪ್ರವಾದನಾತ್ಮಕವಾಗಿ ಹೊಂದಿಕೆಯಾಗಿದ್ದಾರೆ. ಅದೇ ರೀತಿಯಲ್ಲಿ ಮಹತ್ವದ ಸಂಗತಿಯೇನೆಂದರೆ, 1888ರ ಬಂಡುಕೋರರು ಮತ್ತು ಮಿನಿಯಾಪೊಲಿಸ್ ಜನರಲ್ ಕಾನ್ಫರೆನ್ಸ್‌ನಲ್ಲಿ ನಡೆದ ವಿರೋಧವನ್ನು ಸಿಸ್ಟರ್ ವೈಟ್ ಅವರು ಕೋರಹ, ದಾಥಾನ್ ಮತ್ತು ಅಬೀರಾಮರ ಬಂಡೆಯ ಪುನರಾವರ್ತನೆಯೆಂದು ಗುರುತಿಸಿದರು. ಪ್ರಕಟಣೆ ಹದಿನೆಂಟನೆಯ ಅಧ್ಯಾಯದ ದೂತನು ಇಳಿದು ತನ್ನ ಮಹಿಮೆಯಿಂದ ಭೂಮಿಯನ್ನು ಪ್ರಕಾಶಮಾನಗೊಳಿಸಿದಾಗ, ಅಂತಿಮ ಮಳೆಯು ಆರಂಭವಾಗುತ್ತದೆ ಎಂದು ಸಿಸ್ಟರ್ ವೈಟ್ ಅವರು ನೇರವಾಗಿ ಬೋಧಿಸುತ್ತಾರೆ.</w:t>
      </w:r>
    </w:p>
    <w:p>
      <w:pPr>
        <w:pStyle w:val="ArticleScripture"/>
        <w:jc w:val="left"/>
      </w:pPr>
      <w:r>
        <w:rPr>
          <w:rFonts w:ascii="Nirmala UI" w:hAnsi="Nirmala UI" w:eastAsia="Nirmala UI" w:cs="Nirmala UI"/>
        </w:rPr>
        <w:t>“ಅಂತ್ಯದ ಮಳೆಯು ದೇವರ ಜನರ ಮೇಲೆ ಸುರಿಯಲ್ಪಡಬೇಕಾಗಿದೆ. ಪರಲೋಕದಿಂದ ಒಬ್ಬ ಬಲವಂತನಾದ ದೂತನು ಇಳಿದು ಬರಬೇಕಾಗಿದೆ, ಮತ್ತು ಸಮಸ್ತ ಭೂಮಿಯು ಅವನ ಮಹಿಮೆಯಿಂದ ಪ್ರಕಾಶಮಾನವಾಗಬೇಕಾಗಿದೆ.” Review and Herald, April 21, 1891.</w:t>
      </w:r>
    </w:p>
    <w:p>
      <w:pPr>
        <w:pStyle w:val="ArticleBody"/>
        <w:jc w:val="left"/>
      </w:pPr>
      <w:r>
        <w:rPr>
          <w:rFonts w:ascii="Nirmala UI" w:hAnsi="Nirmala UI" w:eastAsia="Nirmala UI" w:cs="Nirmala UI"/>
        </w:rPr>
        <w:t>ಸಹೋದರಿ ವೈಟ್ ಅವರು ಪ್ರಕಟನೆ ಹದಿನೆಂಟನೆಯ ದೂತನು 1888ರ ಸಾಮಾನ್ಯ ಸಭೆಯಲ್ಲಿ ಎ. ಟಿ. ಜೋನ್ಸ್ ಮತ್ತು ಇ. ಜೆ. ವ್ಯಾಗನರ್ ಅವರ ಸಂದೇಶಗಳೊಂದಿಗೆ ಇಳಿದನು ಎಂದು ನೇರವಾಗಿ ಬೋಧಿಸುತ್ತಾರೆ. ಅವರು ಆ ಸಭೆಯಲ್ಲಿ ಇದ್ದಾಗ, ಅಲ್ಲಿದ್ದ ದಂಗೆತನದಿಂದ ಅಷ್ಟಾಗಿ ಮರ್ಮಾಹತಳಾಗಿ, ತನ್ನ ಸಾಮಾನುಗಳನ್ನು ಸಿದ್ಧಪಡಿಸಿ ಅಲ್ಲಿಂದ ಹೊರಟುಹೋಗಬೇಕೆಂದು ನಿರ್ಧರಿಸಿದರು; ಆದರೆ ಒಂದು ದೂತನು ಅವರು ಅಲ್ಲಿಯೇ ಉಳಿದು ಆ ಇತಿಹಾಸವನ್ನು ದಾಖಲಿಸಬೇಕೆಂದು ತಿಳಿಸಿದನು, ಏಕೆಂದರೆ ಅದು ಕೋರಹನ ದಂಗೆತನದ ಪುನರಾವರ್ತನೆಯಾಗಿತ್ತು. ಅದು ಅಂತ್ಯದ ದಿನಗಳಲ್ಲಿ ಸಾಕ್ಷಿಗಾಗಿ ಅಲ್ಲದಿದ್ದರೆ, ಅದನ್ನು ದಾಖಲಿಸಬೇಕೆಂದು ಆ ದೂತನು ಯಾಕೆ ಬಯಸಿದನು? ಅದು ಅಂತ್ಯದ ದಿನಗಳಿಗಾಗಿ ಒಂದು ಸಾಕ್ಷಿಯಾಗಿದ್ದರೆ, ಅದರ ಅರ್ಥ ಇನ್ನೇನಾಗಿರಬಲ್ಲದು? ಲವೋದಿಕಾಯದ ಏಳನೇ ದಿನದ ಅಡ್ವೆಂಟಿಸ್ಟ್ ಸಭೆಯು ಭಾನುವಾರದ ಕಾನೂನು ಬಿಕ್ಕಟ್ಟಿನ ಸಮಯದಲ್ಲಿ, ವಿಶೇಷವಾಗಿ ಅದಕ್ಕೆ ಮುನ್ನಡೆಸುವ ಇತಿಹಾಸದಲ್ಲಿ, ಸನ್ಹೆಡ್ರಿನ್‌ನ ಹೆಜ್ಜೆಗುರುತುಗಳಲ್ಲಿ ನಡೆಯಲಿದೆ ಎಂಬುದನ್ನು ಹೊರತುಪಡಿಸಿ ಮತ್ತೇನಾಗಿರಬಲ್ಲದು?</w:t>
      </w:r>
    </w:p>
    <w:p>
      <w:pPr>
        <w:pStyle w:val="ArticleBody"/>
        <w:jc w:val="left"/>
      </w:pPr>
      <w:r>
        <w:rPr>
          <w:rFonts w:ascii="Nirmala UI" w:hAnsi="Nirmala UI" w:eastAsia="Nirmala UI" w:cs="Nirmala UI"/>
        </w:rPr>
        <w:t>ಜೋನ್ಸ್ ಮತ್ತು ವ್ಯಾಗ್ನರ್ ಅವರ ಸಂದೇಶವನ್ನು “ಸತ್ಯಾರ್ಥದಲ್ಲಿ ನಂಬಿಕೆಯ ಮೂಲಕ ನೀತೀಕರಣದ ಸಂದೇಶ,” “ಲಾವೊದಿಕೀಯದ ಸಂದೇಶ,” “ಕ್ರಿಸ್ತನ ನೀತಿಯ ಸಂದೇಶ,” ಹಾಗೂ “ಮೂರನೆಯ ದೂತನ ಸಂದೇಶ” ಎಂದು ಪ್ರತಿನಿಧಿಸಲಾಯಿತು. ಬಂಡುಕೋರರು ಆ ಸಂದೇಶವನ್ನು ವಿರೋಧಿಸಿದರು; ಹಾಗೆಯೇ ಪ್ರವಾದನೆಯ ಆತ್ಮದ ಮಾರ್ಗದರ್ಶನವನ್ನೂ ಸಭೆಯ ಆಯ್ಕೆಯಾದ ಸಂದೇಶವಹಕರನ್ನೂ ತಿರಸ್ಕರಿಸಿದರು. ಸಿಸ್ಟರ್ ವೈಟ್ ಅವರು ಇನ್ನೂ ಬೋಧಿಸುವದೇನಂದರೆ, ನ್ಯೂಯೋರ್ಕ್ ನಗರದ ಮಹಾ ಕಟ್ಟಡಗಳು ದೇವರ ಶಕ್ತಿಯ ಒಮ್ಮೆಲಿನ ಸ್ಪರ್ಶದಿಂದ ಕುಸಿದು ಬೀಳುವಾಗ, ಆಗ ಪ್ರಕಟಣೆ 18:1–3 ನೆರವೇರುವುದು. 9/11 ರಿಂದ ಲಾವೊದಿಕೀಯದ ಸೆವೆಂತ್-ಡೇ ಅಡ್ವೆಂಟಿಸ್ಟ್ ಸಭೆಯ ನಾಯಕತ್ವವು ಕೋರಹನ ದಂಗೆ, ಆ ಪುರಾತನ 25 ಮಂದಿಯ ದಂಗೆ, 1888ರ ನಾಯಕತ್ವದ ದಂಗೆ, ಮತ್ತು ಶಿಲುಬೆಗೆ ಮುನ್ನದ ಕಾಲದಲ್ಲಿ ಸನ್‌ಹೆಡ್ರಿನ್‌ನ ದಂಗೆಯನ್ನು ಪುನರಾವರ್ತಿಸುತ್ತ ಬಂದಿದೆ. ಆ 25 ಮಂದಿ ಕಪಟ ಲೇವಿಯ ಯಾಜಕತ್ವವನ್ನು ಪ್ರತಿನಿಧಿಸುವ ಒಂದು ಸಂಕೇತವಾಗಿದ್ದಾರೆ.</w:t>
      </w:r>
    </w:p>
    <w:p>
      <w:pPr>
        <w:pStyle w:val="ArticleBody"/>
        <w:jc w:val="left"/>
      </w:pPr>
      <w:r>
        <w:rPr>
          <w:rFonts w:ascii="Nirmala UI" w:hAnsi="Nirmala UI" w:eastAsia="Nirmala UI" w:cs="Nirmala UI"/>
        </w:rPr>
        <w:t>ಒಬ್ಬ ಲೇವಿಯನು ಸೇವೆ ಪ್ರಾರಂಭಿಸುವಾಗ ಇಪ್ಪತ್ತೈದು ವರ್ಷದವನಾಗಿರಬೇಕಾಗಿತ್ತು.</w:t>
      </w:r>
    </w:p>
    <w:p>
      <w:pPr>
        <w:pStyle w:val="ArticleScripture"/>
        <w:jc w:val="left"/>
      </w:pPr>
      <w:r>
        <w:rPr>
          <w:rFonts w:ascii="Nirmala UI" w:hAnsi="Nirmala UI" w:eastAsia="Nirmala UI" w:cs="Nirmala UI"/>
        </w:rPr>
        <w:t>ಆಗ ಯೆಹೋವನು ಮೋಶೆಗೆ ಹೀಗೆಂದನು: ಲೇವಿಯರಿಗೆ ಸಂಬಂಧಿಸಿದ ವಿಧಿ ಇದಾಗಿರುತ್ತದೆ: ಇಪ್ಪತ್ತೈದು ವರ್ಷ ವಯಸ್ಸಿನಿಂದ ಮೇಲಿರುವವರು ಸಭಾಮಂದಿರದ ಸೇವೆಯಲ್ಲಿ ಕಾರ್ಯನಿರ್ವಹಿಸಲು ಪ್ರವೇಶಿಸಬೇಕು. ಐವತ್ತು ವರ್ಷ ವಯಸ್ಸಾದ ಮೇಲೆ ಅವರು ಆ ಸೇವೆಯನ್ನು ನಿರ್ವಹಿಸುವುದನ್ನು ನಿಲ್ಲಿಸಿ ಇನ್ನೂ ಸೇವೆ ಮಾಡಬಾರದು. ಆದರೆ ಅವರು ತಮ್ಮ ಸಹೋದರರೊಂದಿಗೆ ಸಭಾಮಂದಿರದಲ್ಲಿ ಸೇವೆ ಸಲ್ಲಿಸುತ್ತಾ, ಒಪ್ಪಿಸಲಾದ ಕರ್ತವ್ಯವನ್ನು ಕಾಯ್ದುಕೊಳ್ಳಬೇಕು; ಆದರೆ ಅವರು ಯಾವುದೇ ಕಾರ್ಯವನ್ನು ಮಾಡಬಾರದು. ಲೇವಿಯರ ಕರ್ತವ್ಯಕ್ಕೆ ಸಂಬಂಧಿಸಿ ನೀನು ಅವರಿಗೆ ಹೀಗೆ ಮಾಡಬೇಕು. ಅರಣ್ಯಕಾಂಡ 8:23–26.</w:t>
      </w:r>
    </w:p>
    <w:p>
      <w:pPr>
        <w:pStyle w:val="ArticleBody"/>
        <w:jc w:val="left"/>
      </w:pPr>
      <w:r>
        <w:rPr>
          <w:rFonts w:ascii="Nirmala UI" w:hAnsi="Nirmala UI" w:eastAsia="Nirmala UI" w:cs="Nirmala UI"/>
        </w:rPr>
        <w:t>ಒಬ್ಬ ಲೇವಿಯನು ತನ್ನ ಸೇವೆಯನ್ನು ಇಪ್ಪತ್ತೈದು ವರ್ಷ ವಯಸ್ಸಿನಲ್ಲಿ ಆರಂಭಿಸಿ, ಐವತ್ತು ವರ್ಷ ವಯಸ್ಸಾಗುವವರೆಗೆ ಇಪ್ಪತ್ತೈದು ವರ್ಷಗಳ ಕಾಲ ಸೇವೆ ಸಲ್ಲಿಸುತ್ತಾನೆ. ಮಲಾಕಿ ಮೂರರಲ್ಲಿ ಉಲ್ಲೇಖಿಸಲ್ಪಟ್ಟ ಒಡಂಬಡಿಕೆಯ ದೂತನು, 1844ರ ಅಕ್ಟೋಬರ್ 22ರಂದು ಮಾಡಿದಂತೆಯೇ, ಭಾನುವಾರದ ಕಾನೂನಿನ ಸಂದರ್ಭದಲ್ಲಿ ಲೇವಿಯರನ್ನು ಶುದ್ಧಿಗೊಳಿಸುತ್ತಾ ಶೋಧಿಸುತ್ತಾನೆ.</w:t>
      </w:r>
    </w:p>
    <w:p>
      <w:pPr>
        <w:pStyle w:val="ArticleScripture"/>
        <w:jc w:val="left"/>
      </w:pPr>
      <w:r>
        <w:rPr>
          <w:rFonts w:ascii="Nirmala UI" w:hAnsi="Nirmala UI" w:eastAsia="Nirmala UI" w:cs="Nirmala UI"/>
        </w:rPr>
        <w:t>ಇಗೋ, ನಾನು ನನ್ನ ದೂತನನ್ನು ಕಳುಹಿಸುವೆನು; ಅವನು ನನ್ನ ಮುಂದೆಯೇ ಮಾರ್ಗವನ್ನು ಸಿದ್ಧಗೊಳಿಸುವನು; ನೀವು ಹುಡುಕುತ್ತಿರುವ ಕರ್ತನು, ಅಂದರೆ ನೀವು ಆನಂದಿಸುವ ಒಡಂಬಡಿಕೆಯ ದೂತನು, ತನ್ನ ಆಲಯಕ್ಕೆ ಅಕಸ್ಮಿಕವಾಗಿ ಬರುವನು; ಇಗೋ, ಅವನು ಬರುವನು ಎಂದು ಸೇನಾಧಿಪತಿಯಾದ ಕರ್ತನು ಹೇಳುತ್ತಾನೆ.</w:t>
      </w:r>
    </w:p>
    <w:p>
      <w:pPr>
        <w:pStyle w:val="ArticleScripture"/>
        <w:jc w:val="left"/>
      </w:pPr>
      <w:r>
        <w:rPr>
          <w:rFonts w:ascii="Nirmala UI" w:hAnsi="Nirmala UI" w:eastAsia="Nirmala UI" w:cs="Nirmala UI"/>
        </w:rPr>
        <w:t>ಆದರೆ ಅವನ ಬರುವ ದಿನವನ್ನು ಯಾರು ತಾಳಬಲ್ಲರು? ಮತ್ತು ಅವನು ಪ್ರತ್ಯಕ್ಷನಾಗುವಾಗ ಯಾರು ನಿಲ್ಲಬಲ್ಲರು? ಏಕೆಂದರೆ ಅವನು ಶುದ್ಧೀಕರಿಸುವವನ ಅಗ್ನಿಯಂತೆಯೂ, ಬಟ್ಟೆ ತೊಳೆಯುವವರ ಸಾಬೂನಿನಂತೆಯೂ ಇದ್ದಾನೆ. ಮತ್ತು ಅವನು ಬೆಳ್ಳಿಯನ್ನು ಶುದ್ಧೀಕರಿಸುವವನಾಗಿಯೂ ಪರಿಶುದ್ಧಗೊಳಿಸುವವನಾಗಿಯೂ ಕೂತು, ಲೇವಿಯ ಪುತ್ರರನ್ನು ಶುದ್ಧೀಕರಿಸಿ, ಅವರನ್ನು ಬಂಗಾರ ಮತ್ತು ಬೆಳ್ಳಿಯಂತೆ ಶೋಧಿಸುವನು; ಆಗ ಅವರು ನೀತಿಯಿಂದ ಕರ್ತನಿಗೆ ಅರ್ಪಣೆಯನ್ನು ಸಮರ್ಪಿಸುವರು. ಆಗ ಯೆಹೂದ ಮತ್ತು ಯೆರೂಸಲೇಮಿನ ಅರ್ಪಣೆವು ಪುರಾತನ ದಿನಗಳಲ್ಲಿ ಇದ್ದಂತೆಯೂ, ಹಿಂದಿನ ವರ್ಷಗಳಲ್ಲಿ ಇದ್ದಂತೆಯೂ, ಕರ್ತನಿಗೆ ಪ್ರಿಯವಾಗಿರುವುದು. ಮಲಾಕಿ 3:1–4.</w:t>
      </w:r>
    </w:p>
    <w:p>
      <w:pPr>
        <w:pStyle w:val="ArticleBody"/>
        <w:jc w:val="left"/>
      </w:pPr>
      <w:r>
        <w:rPr>
          <w:rFonts w:ascii="Nirmala UI" w:hAnsi="Nirmala UI" w:eastAsia="Nirmala UI" w:cs="Nirmala UI"/>
        </w:rPr>
        <w:t>“25” ಎಂಬ ಸಂಖ್ಯೆ ಒಂದು ಸಂಕೇತವಾಗಿ ಕೇವಲ ನಂಬಿಗಸ್ತ ಲೇವಿಯನನ್ನು ಮಾತ್ರವಲ್ಲ, ಕಪಟ ಲೇವಿಯನನ್ನೂ ಸೂಚಿಸುತ್ತದೆ. ಆದಕಾರಣ “25” ಎಂಬ ಸಂಕೇತವು, ಜ್ಞಾನಿಯೂ ಮೂರ್ಖೆಯೂ ಆದ ಕನ್ಯೆಯರಾಗಿರಲಿ, ಕುರಿಗಳೂ ಆಡುಗಳಾಗಿರಲಿ, ಗೋಧಿಯೂ ಕಳೆಗಳಾಗಿರಲಿ, ಆರಾಧಕರ ಎರಡು ವರ್ಗಗಳ ವಿಭಜನೆಯನ್ನು ಗುರುತಿಸುತ್ತದೆ. ಇಪ್ಪತ್ತೈದು ಎಂಬ ಸಂಖ್ಯೆ ಕೇವಲ ಒಬ್ಬ ಲೇವಿಯನ ಸಂಕೇತ ಮಾತ್ರವಲ್ಲ; ಅದೇ ಮಟ್ಟಿಗೆ ಅದು ಲೇವಿಯರ ವಿಭಜನೆಯ (ಶುದ್ಧೀಕರಣದ) ಸಂಕೇತವೂ ಆಗಿದೆ. ಆ ವಿಭಜನೆ ಭಾನುವಾರದ ಕಾನೂನಿನ ಸಮಯದಲ್ಲಿ ಸಂಭವಿಸುತ್ತದೆ, ಮತ್ತು ಅದು ದೇವರ ಪ್ರವಾದನಾತ್ಮಕ ವಾಕ್ಯದ ಪ್ರಮುಖ ವಿಷಯವಾಗಿದೆ. ಮತ್ತಾಯ ಇಪ್ಪತ್ತೈದನೇ ಅಧ್ಯಾಯವು ಮತ್ತಾಯ ಇಪ್ಪತ್ತನಾಲ್ಕರಲ್ಲಿ ಲೋಕಾಂತ್ಯದ ಕುರಿತು ಯೇಸು ನೀಡಿದ ಪ್ರವಾದನೆಯ ಸರಳ ಮುಂದುವರಿಕೆಯೇ ಆಗಿರುವುದು ಯುಕ್ತವಾಗಿದೆ.</w:t>
      </w:r>
    </w:p>
    <w:p>
      <w:pPr>
        <w:pStyle w:val="ArticleScripture"/>
        <w:jc w:val="left"/>
      </w:pPr>
      <w:r>
        <w:rPr>
          <w:rFonts w:ascii="Nirmala UI" w:hAnsi="Nirmala UI" w:eastAsia="Nirmala UI" w:cs="Nirmala UI"/>
        </w:rPr>
        <w:t>ಯೇಸು ದೇವಾಲಯದಿಂದ ಹೊರಟು ಹೊರಗೆ ಹೋಗುತ್ತಿದ್ದಾಗ, ಆತನ ಶಿಷ್ಯರು ದೇವಾಲಯದ ಕಟ್ಟಡಗಳನ್ನು ಆತನಿಗೆ ತೋರಿಸುವುದಕ್ಕಾಗಿ ಆತನ ಬಳಿಗೆ ಬಂದರು. ಆಗ ಯೇಸು ಅವರಿಗೆ ಹೇಳಿದನು, ನೀವು ಈ ಎಲ್ಲವನ್ನು ಕಾಣುತ್ತಿಲ್ಲವೋ? ನಿಜವಾಗಿ ನಾನು ನಿಮಗೆ ಹೇಳುತ್ತೇನೆ, ಇಲ್ಲಿ ಒಂದು ಕಲ್ಲಿನ ಮೇಲೊಂದು ಕಲ್ಲು ಉಳಿಯದೆ, ಎಲ್ಲವೂ ಕೆಡವಲ್ಪಡುವುದು. ಮತ್ತಾಯ 24:1, 2.</w:t>
      </w:r>
    </w:p>
    <w:p>
      <w:pPr>
        <w:pStyle w:val="ArticleBody"/>
        <w:jc w:val="left"/>
      </w:pPr>
      <w:r>
        <w:rPr>
          <w:rFonts w:ascii="Nirmala UI" w:hAnsi="Nirmala UI" w:eastAsia="Nirmala UI" w:cs="Nirmala UI"/>
        </w:rPr>
        <w:t>ಯೇಸು ದೇವಾಲಯದಿಂದ ಹೊರಟಾಗ, ಅವರು ಮತ್ತೆಂದಿಗೂ ಹಿಂತಿರುಗಲಿಲ್ಲ. ಇಪ್ಪತ್ತಮೂರನೇ ಅಧ್ಯಾಯದ ಅಂತಿಮ ವಚನಗಳಲ್ಲಿ, ಯೇಸು ಸಂಹೆದ್ರಿನ್ ಮೇಲೆ ನ್ಯಾಯತೀರ್ಪನ್ನು ಪ್ರಕಟಿಸಿದ್ದರು, ಮತ್ತು ಆ ನ್ಯಾಯತೀರ್ಪು “ಎಂಟು” ಅಯ್ಯೋಗಳ ರೂಪದಲ್ಲಿ ವ್ಯಕ್ತವಾಗಿದೆ; ಹೀಗಾಗಿ ಅದು ನೌಕೆಯಲ್ಲಿದ್ದ ಎಂಟು ಆತ್ಮಗಳನ್ನು, ಸುನ್ನತಿಯ ಎಂಟನೇ ದಿನವನ್ನು, ಪುನರುತ್ಥಾನದ ಎಂಟನೇ ದಿನವನ್ನು, ಅಬ್ರಹಾಮನಿಂದ ಆರಂಭವಾದ ಎಂಟು ತಲೆಮಾರುಗಳ 430 ವರ್ಷಗಳನ್ನು ಮತ್ತು ಮುಂದುವರಿದ ಸಂಗತಿಗಳನ್ನು ನಕಲಿಸುವಂತಾಗಿದೆ. ನಕಲಿ ಸಂಖ್ಯೆ “ಎಂಟು,” ನಕಲಿ ಲೇವಿಯನೊಂದಿಗೆ ಹೊಂದುತ್ತದೆ.</w:t>
      </w:r>
    </w:p>
    <w:p>
      <w:pPr>
        <w:pStyle w:val="ArticleScripture"/>
        <w:jc w:val="left"/>
      </w:pPr>
      <w:r>
        <w:rPr>
          <w:rFonts w:ascii="Nirmala UI" w:hAnsi="Nirmala UI" w:eastAsia="Nirmala UI" w:cs="Nirmala UI"/>
        </w:rPr>
        <w:t>ನಿಜವಾಗಿ ನಾನು ನಿಮಗೆ ಹೇಳುತ್ತೇನೆ, ಇವುಗಳೆಲ್ಲವು ಈ ಪೀಳಿಗೆಯ ಮೇಲೆ ಬರುವವು.</w:t>
      </w:r>
    </w:p>
    <w:p>
      <w:pPr>
        <w:pStyle w:val="ArticleScripture"/>
        <w:jc w:val="left"/>
      </w:pPr>
      <w:r>
        <w:rPr>
          <w:rFonts w:ascii="Nirmala UI" w:hAnsi="Nirmala UI" w:eastAsia="Nirmala UI" w:cs="Nirmala UI"/>
        </w:rPr>
        <w:t>ಓ ಯೆರೂಸಲೇಮೇ, ಯೆರೂಸಲೇಮೇ, ಪ್ರವಾದಿಗಳನ್ನು ಕೊಲ್ಲುವವಳೇ, ನಿನ್ನ ಬಳಿಗೆ ಕಳುಹಿಸಲ್ಪಟ್ಟವರನ್ನು ಕಲ್ಲೆಸೆದು ಕೊಲ್ಲುವವಳೇ, ಕೋಳಿ ತನ್ನ ಮರಿಗಳನ್ನು ತನ್ನ ರೆಕ್ಕೆಗಳ ಕೆಳಗೆ ಕೂಡಿಸಿಕೊಳ್ಳುವಂತೆ, ನಾನು ನಿನ್ನ ಮಕ್ಕಳನ್ನು ಎಷ್ಟೋ ಸಲ ಒಟ್ಟುಗೂಡಿಸಬೇಕೆಂದು ಬಯಸಿದೆನು; ಆದರೆ ನೀವು ಒಪ್ಪಲಿಲ್ಲ! ಇಗೋ, ನಿಮ್ಮ ಮನೆ ನಿಮಗೆ ಬತ್ತಿಹೋಗಿರುವದಾಗಿ ಬಿಟ್ಟುಕೊಡಲ್ಪಟ್ಟಿದೆ.</w:t>
      </w:r>
    </w:p>
    <w:p>
      <w:pPr>
        <w:pStyle w:val="ArticleScripture"/>
        <w:jc w:val="left"/>
      </w:pPr>
      <w:r>
        <w:rPr>
          <w:rFonts w:ascii="Nirmala UI" w:hAnsi="Nirmala UI" w:eastAsia="Nirmala UI" w:cs="Nirmala UI"/>
        </w:rPr>
        <w:t>ಯಾಕಂದರೆ ನಾನು ನಿಮಗೆ ಹೇಳುವದೇನೆಂದರೆ, “ಕರ್ತನ ಹೆಸರಿನಲ್ಲಿ ಬರುವವನು ಧನ್ಯನು” ಎಂದು ನೀವು ಹೇಳುವ ತನಕ ಇನ್ನುಮುಂದೆ ನೀವು ನನ್ನನ್ನು ನೋಡುವದಿಲ್ಲ. ಮತ್ತಾಯ 23:36–39.</w:t>
      </w:r>
    </w:p>
    <w:p>
      <w:pPr>
        <w:pStyle w:val="ArticleBody"/>
        <w:jc w:val="left"/>
      </w:pPr>
      <w:r>
        <w:rPr>
          <w:rFonts w:ascii="Nirmala UI" w:hAnsi="Nirmala UI" w:eastAsia="Nirmala UI" w:cs="Nirmala UI"/>
        </w:rPr>
        <w:t>ಮತ್ತಾಯನ ಇಪ್ಪತ್ತೆರಡನೇ ಅಧ್ಯಾಯವು ದುಷ್ಟರನ್ನು ಕಟ್ಟುಗಳಾಗಿ ಕಟ್ಟಿಹಾಕುವ ಒಂದು ದೃಷ್ಟಾಂತದೊಂದಿಗೆ ಅಂತ್ಯಗೊಳ್ಳುತ್ತದೆ; ಹಾಗೆಯೇ ಕ್ರಿಸ್ತನಿಗೂ ಕುತರ್ಕಿಸುವ ಯೆಹೂದ್ಯರಿಗೂ ನಡುವಿನ ಅಂತಿಮ ಸಂವಹನವೂ ಅದರಲ್ಲಿ ಮುಕ್ತಾಯಗೊಳ್ಳುತ್ತದೆ. ನಂತರ ಇಪ್ಪತ್ತನಾಲ್ಕನೇ ಅಧ್ಯಾಯದಲ್ಲಿ, ಆತನು ಕೊನೆಯ ಸಲ ದೇವಾಲಯವನ್ನು ಬಿಟ್ಟು ಹೊರಡುತ್ತಾನೆ, ಪ್ರಾಚೀನ ಇಸ್ರಾಯೇಲಿನ ನಿಮಿತ್ತ ತನ್ನ ಪರಿಶ್ರಮಗಳನ್ನು ನಿಲ್ಲಿಸುತ್ತಾನೆ. ಅಧ್ಯಾಯವು ಆರಂಭವಾದ ಸ್ಥಳದಲ್ಲಿಯೇ ಅಂತ್ಯಗೊಳ್ಳುತ್ತದೆ: ಅವರ ಮನೆಯನ್ನು ಅವರಿಗೆ ಶೂನ್ಯವಾಗಿ ಬಿಟ್ಟುಹೋಗಲಾಗಿದೆ ಎಂಬ ಘೋಷಣೆಯೊಂದಿಗೆ; ಮತ್ತು ಆತನು ದೇವಾಲಯವನ್ನು ಮೊದಲು ಶುದ್ಧೀಕರಿಸಿದಾಗ “ನನ್ನ ತಂದೆಯ ಮನೆ” ಎಂದು ಕರೆದಿದ್ದದ್ದು, ಈಗ ಖಾಲಿಯಾದ ಯೆಹೂದ್ಯರ ಮನೆಯಾಗಿತ್ತು.</w:t>
      </w:r>
    </w:p>
    <w:p>
      <w:pPr>
        <w:pStyle w:val="ArticleBody"/>
        <w:jc w:val="left"/>
      </w:pPr>
      <w:r>
        <w:rPr>
          <w:rFonts w:ascii="Nirmala UI" w:hAnsi="Nirmala UI" w:eastAsia="Nirmala UI" w:cs="Nirmala UI"/>
        </w:rPr>
        <w:t>24ನೇ ಅಧ್ಯಾಯದಲ್ಲಿ, ಯೇಸು ದೇವಾಲಯದ ಕುರಿತು ಮತ್ತು ಅದರ ಸಮೀಪಿಸುತ್ತಿದ್ದ ನಾಶದ ಕುರಿತು ಕೇಳಲಾದ ಪ್ರಶ್ನೆಗಳಿಗೆ ಉತ್ತರಿಸಲಿದ್ದಾನೆ. ಆ ನಾಶವು ಅದೇ ತಲೆಮಾರಿನಲ್ಲೇ ಸಂಭವಿಸಬೇಕಾಗಿತ್ತು; ಅದು ಸರ್ಪಸಂತತಿಯ ತಲೆಮಾರಾಗಿತ್ತು. ಆತನು ಆ ದೇವಾಲಯವನ್ನು ಮರುಳಿಬರದಂತೆ ಬಿಟ್ಟುಹೋದನು; ಆದ್ದರಿಂದ ಆತನು ಮುಂದಿಡುವ ಪ್ರವಾದನೆಗಳು ಶಾಬ್ದಿಕ ಇಸ್ರಾಯೇಲಿನ ಕುರಿತು ಅಲ್ಲ, ಆತ್ಮಿಕ ಇಸ್ರಾಯೇಲಿನ ಕುರಿತು ಮಾತನಾಡುತ್ತವೆ. ಪ್ರಾಚೀನ ಇಸ್ರಾಯೇಲಿನೊಂದಿಗೆ ಮಾಡಿದಂತೆ, ಕ್ರಿಸ್ತನು ಲವೋದಿಕಾಯದ ಏಳನೇ ದಿನದ ಅಡ್ವೆಂಟಿಸ್ಟ್ ಸಭೆಯಾಗಿರುವ ಆ ದೇವಾಲಯವನ್ನು ಬಿಟ್ಟುಹೋಗುವಾಗ, ಅದೇ ಸಮಯದಲ್ಲಿ ಒಂದು ಲಕ್ಷ ನಲವತ್ತುನಾಲ್ಕು ಸಾವಿರರ ಮಾನವ ದೇವಾಲಯವು ದೈವಿಕ ದೇವಾಲಯದೊಂದಿಗೆ ಶಾಶ್ವತಕಾಲಕ್ಕೂ ಸೇರಿಸಲ್ಪಡುವುದು. ಯೇಸು ಪ್ರಾಚೀನ ಇಸ್ರಾಯೇಲಿನ ದೇವಾಲಯವನ್ನು ಬಿಟ್ಟುಹೋದಾಗ, ತನ್ನ ಹಳೆಯ ಒಡಂಬಡಿಕೆಯ ಜನರನ್ನು ಆತನು ಶಾಶ್ವತಕಾಲಕ್ಕೂ ವಿಚ್ಛೇದನ ಮಾಡಿದನು.</w:t>
      </w:r>
    </w:p>
    <w:p>
      <w:pPr>
        <w:pStyle w:val="ArticleBody"/>
        <w:jc w:val="left"/>
      </w:pPr>
      <w:r>
        <w:rPr>
          <w:rFonts w:ascii="Nirmala UI" w:hAnsi="Nirmala UI" w:eastAsia="Nirmala UI" w:cs="Nirmala UI"/>
        </w:rPr>
        <w:t>ಮತ್ತಾಯನ ಅಧ್ಯಾಯ ಹನ್ನೊಂದರಿಂದ ಇಪ್ಪತ್ತೆರಡನೆಯ ಅಧ್ಯಾಯದವರೆಗೆ ಇರುವ ಭಾಗವು, ಆದಿಕಾಂಡದ ಪುಸ್ತಕದಲ್ಲಿರುವ ಅಧ್ಯಾಯ ಹನ್ನೊಂದರಿಂದ ಇಪ್ಪತ್ತೆರಡನೆಯ ಅಧ್ಯಾಯದವರೆಗೆ ಇರುವ ರೇಖೆಯ ಓಮೇಗವಾಗಿದೆ. ಆ ರೇಖೆ ಆದಿಕಾಂಡ 11ರಲ್ಲಿ ಆರಂಭವಾದಾಗ, ಅದು ಬಾಬೇಲಿನ ಆರಂಭವನ್ನೂ, ಹಾಗೆಯೇ ಬಾಬೇಲಿನ ಮರಣದ ಒಡಂಬಡಿಕೆಯ ಆರಂಭವನ್ನೂ ಸೂಚಿಸುತ್ತದೆ; ಅದು ತನ್ನ ಓಮೇಗ ಪೂರ್ಣತೆಯನ್ನು ಪ್ರಕಟನೆಯ ಅಧ್ಯಾಯ 17, ವಚನ 11ರಲ್ಲಿ ತಲುಪುತ್ತದೆ, ಮತ್ತು ಆ ವಚನವೇ ಅಧ್ಯಾಯ ಹನ್ನೊಂದರಿಂದ ಇಪ್ಪತ್ತೆರಡನೆಯ ಅಧ್ಯಾಯದವರೆಗೆ ಇರುವ ವಚನಗಳ ಮಧ್ಯಬಿಂದುವಾಗಿದೆ. ಆದಿಕಾಂಡ, ಮತ್ತಾಯ ಮತ್ತು ಪ್ರಕಟಣೆ—ಈ ಮೂರಲ್ಲಿಯೂ ಅಧ್ಯಾಯಗಳು ಹನ್ನೊಂದರಿಂದ ಇಪ್ಪತ್ತೆರಡರವರೆಗೆ ಇರುವ ಭಾಗದ ಮಧ್ಯದಲ್ಲಿ ಧ್ವಜಚಿಹ್ನೆಯನ್ನಾಗಲಿ ಅಥವಾ ಅದರ ನಕಲಿ ಧ್ವಜಚಿಹ್ನೆಯನ್ನಾಗಲಿ ವಿಶೇಷವಾಗಿ ಒತ್ತಿ ಹೇಳಲಾಗಿದೆ. ಆದಿಕಾಂಡದಲ್ಲಿ ಅದು ಸುನ್ನತಿಯಾಯಿತೆಂದು, ಮತ್ತಾಯನಲ್ಲಿ ಅದು ಪೇತ್ರನೂ ಕ್ರಿಸ್ತನು ತನ್ನ ಸಭೆಯನ್ನು ಅದರ ಮೇಲೆ ಕಟ್ಟುವ ಶಿಲೆಯೂ ಆಗಿತ್ತು, ಮತ್ತು ಪ್ರಕಟಣೆಯಲ್ಲಿ ಅದು ಇದ್ದ ಮೃಗವೂ ಈಗಲೂ ಇರುವದೂ ಮೇಲಕ್ಕೆ ಏರುವದೂ ಆಗಿರುವ, ಏಳರಲ್ಲಿಂದ ಬಂದ ಎಂಟನೆಯವನಾದ, ಬಳಿಕ ನಾಗನಿಗೆ ವಿವಾಹವಾದ ನಕಲಿ ಮೃಗವಾಗಿತ್ತು.</w:t>
      </w:r>
    </w:p>
    <w:p>
      <w:pPr>
        <w:pStyle w:val="ArticleBody"/>
        <w:jc w:val="left"/>
      </w:pPr>
      <w:r>
        <w:rPr>
          <w:rFonts w:ascii="Nirmala UI" w:hAnsi="Nirmala UI" w:eastAsia="Nirmala UI" w:cs="Nirmala UI"/>
        </w:rPr>
        <w:t>ಹನ್ನೊಂದು ಮತ್ತು ಇಪ್ಪತ್ತೆರಡು ಎಂಬವು ದೈವತ್ವವು ಮಾನವತ್ವದೊಂದಿಗೆ ಒಂದಾಗುವಿಕೆಯನ್ನು ಗುರುತಿಸುವ ಸಂಕೇತಗಳಾಗಿವೆ; ಇದೇ ವಿಷಯವು ಕ್ರಿಸ್ತನು ತನ್ನ ಧರ್ಮಶಾಸ್ತ್ರವನ್ನು ನಮ್ಮ ಹೃದಯಗಳ ಮೇಲೂ ಮನಸ್ಸುಗಳ ಮೇಲೂ ಬರೆಯುವುದರ ಮೂಲಕ ಪ್ರತಿನಿಧಿಸಲ್ಪಡುತ್ತದೆ. 11 ಮತ್ತು 22 ಎಂಬವು ಒಂದು ಲಕ್ಷ ನಲವತ್ತುನಾಲ್ಕು ಸಾವಿರರ ಒಡಂಬಡಿಕೆಯ ಸಂಕೇತಗಳಾಗಿವೆ. ಮತ್ತಾಯನ ಇಪ್ಪತ್ತಮೂರನೇ ಅಧ್ಯಾಯದಲ್ಲಿ ಸುಳ್ಳು ಯಾಜಕತ್ವವು ಎಂಟು ಅಯ್ಯೋಗಳನ್ನು ಹೊಂದಿತು; ಅದೇ ಕಾಲಘಟ್ಟದಲ್ಲಿ ಸತ್ಯ ಯಾಜಕತ್ವವು ಅಭಿಷೇಕಿಸಲ್ಪಡುತ್ತದೆ. ಯಾಜಕರು ಏಳು ದಿನಗಳ ಕಾಲ ಪ್ರತಿಷ್ಠಿಸಲ್ಪಟ್ಟರು, ಮತ್ತು ಎಂಟನೇ ದಿನದಲ್ಲಿ ಅವರು ಸೇವೆಯನ್ನು ಪ್ರಾರಂಭಿಸಿದರು.</w:t>
      </w:r>
    </w:p>
    <w:p>
      <w:pPr>
        <w:pStyle w:val="ArticleBody"/>
        <w:jc w:val="left"/>
      </w:pPr>
      <w:r>
        <w:rPr>
          <w:rFonts w:ascii="Nirmala UI" w:hAnsi="Nirmala UI" w:eastAsia="Nirmala UI" w:cs="Nirmala UI"/>
        </w:rPr>
        <w:t>ಯಾಜಕರ ಸಮರ್ಪಣೆಯ ಏಳು ದಿನಗಳು ಎಂಟನೇ ದಿನದಲ್ಲಿ ಅವರ ಸೇವೆಯ ಆರಂಭಕ್ಕೆ ದಾರಿಯಾದವು ಎಂಬುದು ಅಕಸ್ಮಾತ್ತಾಗಿ ಸಂಖ್ಯಾಕಾಂಡ ಅಧ್ಯಾಯ 8 ಮತ್ತು ವಚನ 1ರಲ್ಲಿ ಪ್ರಾರಂಭವಾಗಿರುವುದಿಲ್ಲ; ಏಕೆಂದರೆ “81” ಯಾಜಕರ ಸಂಕೇತವಾಗಿದೆ.</w:t>
      </w:r>
    </w:p>
    <w:p>
      <w:pPr>
        <w:pStyle w:val="ArticleScripture"/>
        <w:jc w:val="left"/>
      </w:pPr>
      <w:r>
        <w:rPr>
          <w:rFonts w:ascii="Nirmala UI" w:hAnsi="Nirmala UI" w:eastAsia="Nirmala UI" w:cs="Nirmala UI"/>
        </w:rPr>
        <w:t>ಯೆಹೋವನು ಮೋಶೆಯ ಸಂಗಡ ಮಾತನಾಡಿ ಹೀಗೆಂದನು: ಆರೋನನನ್ನೂ ಅವನ ಪುತ್ರರನ್ನೂ, ವಸ್ತ್ರಗಳನ್ನೂ, ಅಭಿಷೇಕದ ಎಣ್ಣೆಯನ್ನೂ, ಪಾಪಬಲಿಗಾಗಿ ಒಂದು ಎತ್ತಿನ ಕರುವನ್ನು, ಎರಡು ಟಗರುಗಳನ್ನೂ, ಹುಳಿಯಿಲ್ಲದ ರೊಟ್ಟಿಗಳ ಒಂದು ಬುಟ್ಟಿಯನ್ನೂ ತೆಗೆದುಕೋ; ಮತ್ತು ಸಮಸ್ತ ಸಭೆಯನ್ನು ಸಮಾಗಮದ ಗುಡಾರದ ಬಾಗಿಲಿನ ಬಳಿಗೆ ಕೂಡಿಸು. ಆಗ ಮೋಶೆಯು ಯೆಹೋವನು ತನಗೆ ಆಜ್ಞಾಪಿಸಿದಂತೆ ಮಾಡಿದರು; ಸಭೆಯು ಸಮಾಗಮದ ಗುಡಾರದ ಬಾಗಿಲಿನ ಬಳಿಗೆ ಕೂಡಿಸಲ್ಪಟ್ಟಿತು. ಮತ್ತು ಮೋಶೆಯು ಸಭೆಗೆ ಹೇಳಿದನು: ಯೆಹೋವನು ಮಾಡಬೇಕೆಂದು ಆಜ್ಞಾಪಿಸಿದದ್ದು ಇದೇ. …</w:t>
      </w:r>
    </w:p>
    <w:p>
      <w:pPr>
        <w:pStyle w:val="ArticleScripture"/>
        <w:jc w:val="left"/>
      </w:pPr>
      <w:r>
        <w:rPr>
          <w:rFonts w:ascii="Nirmala UI" w:hAnsi="Nirmala UI" w:eastAsia="Nirmala UI" w:cs="Nirmala UI"/>
        </w:rPr>
        <w:t>ನಿಮ್ಮ ಪ್ರತಿಷ್ಠಾಪನೆಯ ದಿನಗಳು ಪೂರ್ಣಗೊಳ್ಳುವ ತನಕ, ಏಳು ದಿನಗಳ ಕಾಲ ನೀವು ಸಭಾ ಗುಡಾರದ ಬಾಗಿಲಿನಿಂದ ಹೊರಗೆ ಹೋಗಬಾರದು; ಏಕೆಂದರೆ ಏಳು ದಿನಗಳ ಕಾಲ ಆತನು ನಿಮ್ಮನ್ನು ಪ್ರತಿಷ್ಠಾಪಿಸುವನು. ಇಂದಿನ ದಿನದಲ್ಲಿ ಮಾಡಿದಂತೆಯೇ ಮಾಡಬೇಕೆಂದು ಯೆಹೋವನು ಆಜ್ಞಾಪಿದ್ದಾನೆ, ನಿಮಗೋಸ್ಕರ ಪ್ರಾಯಶ್ಚಿತ್ತವಾಗುವಂತೆ. ಆದಕಾರಣ ನೀವು ಸಭಾ ಗುಡಾರದ ಬಾಗಿಲಲ್ಲಿ ಏಳು ದಿನಗಳ ಕಾಲ ಹಗಲಿರುಳು ತಂಗಿ, ನೀವು ಸಾಯದಂತೆ ಯೆಹೋವನ ಆದೇಶವನ್ನು ಕಾಪಾಡಬೇಕು; ಏಕೆಂದರೆ ನನಗೆ ಹೀಗೆ ಆಜ್ಞೆಯಾಗಿದೆ. ಹೀಗೆ ಆರೋನನು ಮತ್ತು ಅವನ ಮಕ್ಕಳು ಮೋಶೆಯ ಮೂಲಕ ಯೆಹೋವನು ಆಜ್ಞಾಪಿಸಿದ್ದ ಎಲ್ಲವನ್ನೂ ನೆರವೇರಿಸಿದರು. ಎಂಟನೆಯ ದಿನದಲ್ಲಿ ಮೋಶೆಯು ಆರೋನನನ್ನೂ ಅವನ ಮಕ್ಕಳನ್ನೂ ಇಸ್ರಾಯೇಲರ ಹಿರಿಯರನ್ನೂ ಕರೆದನು; ಮತ್ತು ಅವನು ಆರೋನನಿಗೆ ಹೇಳಿದನು: ಪಾಪಬಲಿಗಾಗಿ ಒಂದು ಕರುವನ್ನು, ಹಾಗು ದಹನಬಲಿಗಾಗಿ ದೋಷರಹಿತವಾದ ಒಂದು ಟಗರುವನ್ನೂ ತೆಗೆದುಕೊಂಡು ಯೆಹೋವನ ಸಮ್ಮುಖದಲ್ಲಿ ಅರ್ಪಿಸು. … ಆಗ ಮೋಶೆಯು ಹೇಳಿದನು: ನೀವು ಮಾಡಬೇಕೆಂದು ಯೆಹೋವನು ಆಜ್ಞಾಪಿಸಿದ ಸಂಗತಿ ಇದೇ; ಆಗ ಯೆಹೋವನ ಮಹಿಮೆ ನಿಮಗೆ ಕಾಣಿಸಿಕೊಳ್ಳುವುದು. … ಆಗ ಆರೋನನು ಜನರ ಕಡೆಗೆ ತನ್ನ ಕೈಯನ್ನು ಎತ್ತಿ ಅವರನ್ನು ಆಶೀರ್ವದಿಸಿದನು; ಮತ್ತು ಪಾಪಬಲಿ, ದಹನಬಲಿ, ಸಮಾಧಾನಬಲಿಗಳನ್ನು ಅರ್ಪಿಸಿದ ನಂತರ ಕೆಳಗಿಳಿದನು. ಮೋಶೆಯೂ ಆರೋನನೂ ಸಭಾ ಗುಡಾರಕ್ಕೆ ಒಳಗೆ ಹೋಗಿ, ಹೊರಗೆ ಬಂದು ಜನರನ್ನು ಆಶೀರ್ವದಿಸಿದರು; ಆಗ ಯೆಹೋವನ ಮಹಿಮೆ ಸಮಸ್ತ ಜನರಿಗೆ ಕಾಣಿಸಿತು. ಯೆಹೋವನ ಸನ್ನಿಧಿಯಿಂದ ಬೆಂಕಿ ಹೊರಟು ಬಂದು ವೇದಿಯ ಮೇಲಿದ್ದ ದಹನಬಲಿಯನ್ನೂ ಕೊಬ್ಬನ್ನೂ ದಹಿಸಿಬಿಟ್ಟಿತು; ಇದನ್ನು ಸಮಸ್ತ ಜನರು ಕಂಡಾಗ, ಅವರು ಜಯಘೋಷ ಮಾಡಿ ತಮ್ಮ ಮುಖಗಳನ್ನು ನೆಲಕ್ಕೊರಗಿದರು. ಯಾಜಕಕಾಂಡ 8:1–5, 33–36; 9:1, 2, 6, 22–24.</w:t>
      </w:r>
    </w:p>
    <w:p>
      <w:pPr>
        <w:pStyle w:val="ArticleBody"/>
        <w:jc w:val="left"/>
      </w:pPr>
      <w:r>
        <w:rPr>
          <w:rFonts w:ascii="Nirmala UI" w:hAnsi="Nirmala UI" w:eastAsia="Nirmala UI" w:cs="Nirmala UI"/>
        </w:rPr>
        <w:t>ಇಪ್ಪತ್ತಮೂರನೇ ಅಧ್ಯಾಯವು ನಿಜವಾದ ಲೇವಿಯರು ಮುದ್ರಿಸಲ್ಪಡುವ ಸಮಯದಲ್ಲಿ ಪ್ರಕಟವಾಗುವ ನಕಲಿ ಲೇವಿಯರನ್ನು ಗುರುತಿಸುತ್ತದೆ. ಮತ್ತಾಯನ ಇಪ್ಪತ್ತೆರಡನೇ ಅಧ್ಯಾಯವು ಯಾರೂ ಯೇಸುವಿಗೆ ಇನ್ನೂ ಯಾವುದೇ ಪ್ರಶ್ನೆಗಳನ್ನು ಕೇಳದಿರುವುದರೊಂದಿಗೆ ಅಂತ್ಯಗೊಳ್ಳುತ್ತದೆ; ನಂತರ ಇಪ್ಪತ್ತಮೂರನೇ ಅಧ್ಯಾಯದಲ್ಲಿ ಆತನು ಎಂಟು ಅಯ್ಯೋಗಳನ್ನು ಪ್ರಕಟಿಸಿ, ಸಂಹೆದ್ರಿನ್‌ನ ಪರೀಕ್ಷಾಕಾಲವು ಮುಗಿದುಹೋಗಿದ್ದುದನ್ನೂ, ಅದರ ನಂತರ ಕಾರ್ಯನಿರ್ವಾಹಕ ನ್ಯಾಯತೀರ್ಪು ಆರಂಭಗೊಳ್ಳಬೇಕಾಗಿದ್ದುದನ್ನೂ ಗುರುತಿಸುತ್ತಾನೆ. ಇಪ್ಪತ್ತನಾಲ್ಕನೇ ಅಧ್ಯಾಯದಲ್ಲಿ, ಆತನು ದೇವಾಲಯವನ್ನು ಯೆಹೂದ್ಯರ ಮನೆಯೆಂದು ಗುರುತಿಸುತ್ತಾನೆ. ಅಧ್ಯಾಯಗಳ ಕ್ರಮವನ್ನು ಗಮನಿಸುವುದು ಮಹತ್ವವಾಗಿದೆ.</w:t>
      </w:r>
    </w:p>
    <w:p>
      <w:pPr>
        <w:pStyle w:val="ArticleBody"/>
        <w:jc w:val="left"/>
      </w:pPr>
      <w:r>
        <w:rPr>
          <w:rFonts w:ascii="Nirmala UI" w:hAnsi="Nirmala UI" w:eastAsia="Nirmala UI" w:cs="Nirmala UI"/>
        </w:rPr>
        <w:t>ಮತ್ತಾಯನ ಹನ್ನೊಂದರಿಂದ ಇಪ್ಪತ್ತೆರಡನೆಯ ಅಧ್ಯಾಯಗಳವರೆಗೆ, ದೇವರು ಆರಿಸಿಕೊಂಡ ಜನರೊಡನೆ ಮಾಡಿಕೊಂಡ ಒಡಂಬಡಿಕೆಯ ಸಂದರ್ಭದಲ್ಲಿ ಒಂದು ಲಕ್ಷ ನಲವತ್ತುನಾಲ್ಕು ಸಾವಿರರ ಮುದ್ರಣಕಾರ್ಯದ ಪೂರ್ಣಗತಿಯನ್ನು ಗುರುತಿಸುತ್ತದೆ. ಹನ್ನೊಂದನೆಯ ಅಧ್ಯಾಯದ ಆಲ್ಫಾದ ಪಾಲ್ಮೋನಿಯ ಸಂಕೇತವ್ಯಂಜನೆ ಹಾಗೂ ಇಪ್ಪತ್ತೆರಡನೆಯ ಅಧ್ಯಾಯದ ಓಮೇಗಾದಲ್ಲಿರುವ ಆತನ ಸಂಕೇತವ್ಯಂಜನೆ, ಆ ಅಧ್ಯಾಯಗಳೊಳಗಿನ ಕಥನಕ್ಕೆ ಇನ್ನಷ್ಟು ಅರ್ಥಸಂಪತ್ತನ್ನು ಸೇರಿಸುತ್ತವೆ.</w:t>
      </w:r>
    </w:p>
    <w:p>
      <w:pPr>
        <w:pStyle w:val="ArticleBody"/>
        <w:jc w:val="left"/>
      </w:pPr>
      <w:r>
        <w:rPr>
          <w:rFonts w:ascii="Nirmala UI" w:hAnsi="Nirmala UI" w:eastAsia="Nirmala UI" w:cs="Nirmala UI"/>
        </w:rPr>
        <w:t>ಇಪ್ಪತ್ತಿಮೂರನೇ ಅಧ್ಯಾಯವು ಪ್ರಾಯಶ್ಚಿತ್ತವಾಗಿದೆ, ಅಂದರೆ ಇಪ್ಪತ್ತಿಮೂರು ಎಂಬ ಸಂಖ್ಯೆಯಿಂದ ಪ್ರತಿನಿಧಿಸಲ್ಪಟ್ಟಂತೆ ದೈವಿಕವು ಮಾನವೀಯದೊಂದಿಗೆ ಏಕೀಕೃತವಾಗುವುದು. ಆದರೆ ಈ ಅಧ್ಯಾಯವು ಗದ್ದಲಬೆಳೆಗಳ ಮೇಲೆ ನಡೆಯುವ ಕಾರ್ಯನಿರ್ವಹಣಾತ್ಮಕ ನ್ಯಾಯತೀರ್ಪನ್ನು, ನಕಲಿ ಯಾಜಕತ್ವವನ್ನು, ನಕಲಿ ಲೇವಿಯರ ಕುರಿತು ವಿವರಿಸುತ್ತದೆ. ಪ್ರತಿಯೊಬ್ಬ ಯಾಜಕನೂ ಲೇವಿಯನಾಗಿದ್ದನು, ಆದರೆ ಪ್ರತಿಯೊಬ್ಬ ಲೇವಿಯನೂ ಯಾಜಕನಾಗಿರಲಿಲ್ಲ. ಲೇವಿಯ ಸಂತತಿಯೊಳಗೆ, ಆರೋನನ ರಕ್ತವಂಶ ಮಾತ್ರ ಯಾಜಕತ್ವಕ್ಕೆ ಅರ್ಹವಾಗಿತ್ತು. ಲೇವಿಯರು ಇಪ್ಪತ್ತೈದು ವರ್ಷದ ವಯಸ್ಸಿನಲ್ಲಿ ಸೇವೆಯನ್ನು ಆರಂಭಿಸುವರು ಎಂದು ಬೈಬಲ್ ಸೂಚಿಸುತ್ತದೆ; ಆದರೆ ಕೊಹಾತನ ಪುತ್ರರು ಮೂವತ್ತು ವರ್ಷದ ವಯಸ್ಸಿನಲ್ಲಿ ಸೇವೆ ಮಾಡುವರು.</w:t>
      </w:r>
    </w:p>
    <w:p>
      <w:pPr>
        <w:pStyle w:val="ArticleScripture"/>
        <w:jc w:val="left"/>
      </w:pPr>
      <w:r>
        <w:rPr>
          <w:rFonts w:ascii="Nirmala UI" w:hAnsi="Nirmala UI" w:eastAsia="Nirmala UI" w:cs="Nirmala UI"/>
        </w:rPr>
        <w:t>ಆಗ ಯೆಹೋವನು ಮೋಶೆಯಿಗೂ ಆರೋನನಿಗೂ ಮಾತಾಡಿ ಹೀಗೆಂದನು: “ಲೇವಿಯರ ಪುತ್ರರಲ್ಲಿ ಕಹಾತನ ಪುತ್ರರನ್ನು ಅವರ ಕುಟುಂಬಗಳ ಪ್ರಕಾರ, ಅವರ ಪಿತೃಗಳ ಮನೆತನಗಳ ಪ್ರಕಾರ ಲೆಕ್ಕಿಸಿರಿ; ಮೂವತ್ತು ವರ್ಷದವರಿಂದ ಐವತ್ತು ವರ್ಷದವರವರೆಗೆ, ಸಭಾಮಂದಿರದಲ್ಲಿ ಸೇವೆಯ ಕೆಲಸವನ್ನು ಮಾಡುವದಕ್ಕಾಗಿ ಸೇನೆಯಲ್ಲಿ ಪ್ರವೇಶಿಸುವವರೆಲ್ಲರನ್ನು ಗಣಿಸಿರಿ.” ಅಂಕೆಗಳು 4:1–3.</w:t>
      </w:r>
    </w:p>
    <w:p>
      <w:pPr>
        <w:pStyle w:val="ArticleBody"/>
        <w:jc w:val="left"/>
      </w:pPr>
      <w:r>
        <w:rPr>
          <w:rFonts w:ascii="Nirmala UI" w:hAnsi="Nirmala UI" w:eastAsia="Nirmala UI" w:cs="Nirmala UI"/>
        </w:rPr>
        <w:t>“30” ಎಂಬ ಸಂಖ್ಯೆ ಲೇವಿಯ ಮಗನಾದ ಕೊಹಾತನ ರಕ್ತವಂಶದಲ್ಲಿದ್ದ ಯಾಜಕರನ್ನು ಸೂಚಿಸುತ್ತದೆ; ಕೊಹಾತನ ಮಗ ಅಮ್ರಾಮನು, ಅವನು ಆರೋನನ ತಂದೆಯಾಗಿದ್ದನು. ಲೇವಿ ಎಂದರೆ “ದೇವರಿಗೆ ಜೋಡಿಸಲ್ಪಟ್ಟವನು ಅಥವಾ ಒಂದಾಗಿಸಲ್ಪಟ್ಟವನು.” ಕೊಹಾತ್ ಎಂದರೆ “ಆತನ ಸನ್ನಿಧಿಯ ಸುತ್ತಲೂ ಸಮೇತರಾದವರು.” ಅಮ್ರಾಮ್ ಎಂದರೆ “ಉನ್ನತಿಗೇರಿಸಲ್ಪಟ್ಟ ಜನರು,” ಮತ್ತು ಆರೋನ್ ಎಂದರೆ “ಬೆಳಕನ್ನು ಹೊತ್ತೊಯ್ಯುವವನು ಅಥವಾ ಉನ್ನತಿಗೇರಿಸಲ್ಪಟ್ಟ ಮಧ್ಯಸ್ಥನು.” ಇವುಗಳೆಲ್ಲ ಸೇರಿ ಕೆಂಪು ಸಮುದ್ರದಿಂದ ಸಿನಾಯಿವರೆಗೆ ಇರುವ ಒಂದು ಚಲನೆಯನ್ನು ಅನ್ವೇಷಿಸುತ್ತವೆ; ಹೀಗಾಗಿ, ಕ್ರಿಸ್ತನು ತನ್ನ ಉಳಿದ ಜನರನ್ನು ತನ್ನ ಪರಿಶುದ್ಧಾಲಯದಲ್ಲಿ ಕೂಡಿಸಿಕೊಳ್ಳುವದಕ್ಕಾಗಿ ಎರಡನೆಯ ಬಾರಿ ತನ್ನ ಕೈಯನ್ನು ಚಾಚುವಾಗ, ದೈವಿಕ ದೇವಾಲಯದೊಂದಿಗೆ ಒಂದಾಗುವ ಮಾನವ ದೇವಾಲಯವಾಗಿರುವ ಒಂದು ನೂರು ನಲವತ್ತನಾಲ್ಕು ಸಾವಿರ ಜನರಿಗೂ ದೇವರಿಗೂ ಮಧ್ಯದಲ್ಲಿರುವ ಒಡಂಬಡಿಕೆಗೆ ಇದು ಮಾದರಿಯಾಗುತ್ತದೆ; ಅಲ್ಲಿ ಆತನು ಅವರನ್ನು ಮೇಲಕ್ಕೆತ್ತಿ ಉನ್ನತಿಗೇರಿಸುವನು, ಮತ್ತು ಆತನು ಶದ್ರಕ್, ಮೇಶಕ್ ಮತ್ತು ಅಬೇದ್ನೆಗೋಗಳನ್ನು ಪ್ರಕಾಶಮಾನರನ್ನಾಗಿ ಮಾಡಿದಂತೆ, ಪರಲೋಕದ ಮಹಾಯಾಜಕನೊಡನೆ ಅವರು ಪ್ರಕಾಶಮಾನರಾಗುವರು.</w:t>
      </w:r>
    </w:p>
    <w:p>
      <w:pPr>
        <w:pStyle w:val="ArticleBody"/>
        <w:jc w:val="left"/>
      </w:pPr>
      <w:r>
        <w:rPr>
          <w:rFonts w:ascii="Nirmala UI" w:hAnsi="Nirmala UI" w:eastAsia="Nirmala UI" w:cs="Nirmala UI"/>
        </w:rPr>
        <w:t>“30” ಎಂಬ ಸಂಖ್ಯೆ ಯಾಜಕರಿಗಾಗಿ ಸಿದ್ಧತೆಯ ಅವಧಿಯನ್ನು ಸೂಚಿಸುತ್ತದೆ; ಮತ್ತು ಲೇವಿಯರ ವಯಸ್ಸಾಗಿ ಇರುವ 25 ಅನ್ನು 30ಕ್ಕೆ, ಸಾಲಿನ ಮೇಲೆ ಸಾಲು, ಅನ್ವಯಿಸಬೇಕು; ಏಕೆಂದರೆ ಪ್ರತಿಯೊಬ್ಬ ಯಾಜಕನು ಲೇವಿಯನಾಗಿದ್ದನು, ಆದರೆ ಪ್ರತಿಯೊಬ್ಬ ಲೇವಿಯನು ಯಾಜകനಾಗಿರಲಿಲ್ಲ. ಮுப்பತ್ತು ಎಂಬುದು 1989ರಲ್ಲಿ, ಅಂತ್ಯದ ಕಾಲದಲ್ಲಿ, ಆರಂಭವಾದ ಸಿದ್ಧತೆಯ ಅವಧಿಯನ್ನು ಸೂಚಿಸುತ್ತದೆ; ಮತ್ತು ಅದು ಅಮೇರಿಕಾ ಸಂಯುಕ್ತ ಸಂಸ್ಥಾನಗಳಲ್ಲಿ ಜಾರಿಗೆ ಬರುವ Sunday law ನಲ್ಲಿ ಅಂತ್ಯಗೊಳ್ಳುತ್ತದೆ. ಲೇವಿಯರ ಸಂಕೇತವಾಗಿ ಇರುವ ಇಪ್ಪತ್ತೈದು ಎಂಬ ಸಂಖ್ಯೆ, ಎರಡು ವರ್ಗಗಳ ನಡುವಿನ ಪ್ರತ್ಯೇಕತೆಯ ಸಂಕೇತವೂ ಆಗಿದ್ದು, ಯಾಜಕರೊಂದಿಗೆ ಅದರ ಸಂಬಂಧದಲ್ಲಿ ಅದು ಒಂದು ಪ್ರತ್ಯೇಕತೆಯನ್ನು ಗುರುತಿಸುತ್ತದೆ. ಇಪ್ಪತ್ತೈದು ಎಂಬುದು Sunday law ನಲ್ಲಿ ಲೇವಿಯರು ಮತ್ತು ನಕಲಿ ಲೇವಿಯರ ಪ್ರತ್ಯೇಕತೆಯನ್ನು ಸೂಚಿಸುತ್ತದೆ; ಮತ್ತು ನಿಜವಾದ ಯಾಜಕರು ಹಾಗೂ ನಿಜವಾದ ಲೇವಿಯರ ಸಂದರ್ಭದಲ್ಲಿಯೂ ಅದು ಒಂದು ಭೇದವನ್ನು ಉಂಟುಮಾಡುತ್ತದೆ; ಆದಾಗ್ಯೂ, ಅದು ನಕಲಿ ಲೇವಿಯರ ವಿಷಯದಲ್ಲಿರುವಂತೆ ಪ್ರತಿಕೂಲ ಪ್ರತ್ಯೇಕತೆಯಾಗಿರುವುದಿಲ್ಲ.</w:t>
      </w:r>
    </w:p>
    <w:p>
      <w:pPr>
        <w:pStyle w:val="ArticleBody"/>
        <w:jc w:val="left"/>
      </w:pPr>
      <w:r>
        <w:rPr>
          <w:rFonts w:ascii="Nirmala UI" w:hAnsi="Nirmala UI" w:eastAsia="Nirmala UI" w:cs="Nirmala UI"/>
        </w:rPr>
        <w:t>ಕೊಹಾತ್ ಲೇವಿಯರ ಮೂರು ಮುಖ್ಯ ಶಾಖೆಗಳಲ್ಲಿ ಒಂದಾಗಿದ್ದನು (ಗೆರ್ಷೋನ್ ಮತ್ತು ಮೆರಾರಿ ಅವರೊಂದಿಗೆ). ಯಾಜಕವಂಶವು ವಿಶೇಷವಾಗಿ ಕೊಹಾತನ ವಂಶಸ್ಥನಾದ ಆರೋನನ ಮೂಲಕವೇ ಬಂದಿತು. ಆರೋನನು ಲೇವಿಯ ನಾಲ್ಕನೇ ತಲೆಮಾರಿನ ವಂಶಸ್ಥನಾಗಿದ್ದನು, ಮತ್ತು ಯಾಜಕತ್ವದ ವಿಶೇಷಾಧಿಕಾರವು ಈ ಕೊಹಾತೀಯ ಶಾಖೆಯೊಳಗಿನ ಅವನ ಪುರುಷ ವಂಶಸ್ಥರಿಗಷ್ಟೇ ಸೀಮಿತವಾಗಿತ್ತು. ಕೊಹಾತೀಯರು ಸಮಗ್ರವಾಗಿ (ಅಂದರೆ ಕೊಹಾತನ ಎಲ್ಲಾ ವಂಶಸ್ಥರು) ಅತ್ಯಂತ ಪವಿತ್ರವಾದ ವಸ್ತುಗಳನ್ನು ಹೊರುವ ಗೌರವವನ್ನು ಹೊಂದಿದ್ದರು; ಆದರೆ ಬಲಿಪೀಠದ ಬಳಿಯೂ ಪರಿಶುದ್ಧಾಲಯದಲ್ಲಿಯೂ ಯಾಜಕಕಾರ್ಯಗಳನ್ನು ನಿಜವಾಗಿ ನೆರವೇರಿಸಬಹುದಾಗಿದ್ದದ್ದು ಆರೋನನ ವಂಶಸ್ಥರಿಗಷ್ಟೇ. ಆರೋನನು ಯೋವೇಲನ “ವೃದ್ಧರು” ಎಂಬವರಂತೆಯೇ, ಅಥವಾ ಎಂಟನೇ ಅಧ್ಯಾಯದ ಯೆಹೆಜ್ಕೇಲನಲ್ಲಿರುವ ಸೂರ್ಯನಿಗೆ ನಮಸ್ಕರಿಸುವ “ಪ್ರಾಚೀನ ಪುರುಷರು” ಎಂಬವರಂತೆಯೇ, ಅದೇ ನಾಲ್ಕನೇ ತಲೆಮಾರನ್ನು ಪ್ರತಿನಿಧಿಸುತ್ತಾನೆ.</w:t>
      </w:r>
    </w:p>
    <w:p>
      <w:pPr>
        <w:pStyle w:val="ArticleBody"/>
        <w:jc w:val="left"/>
      </w:pPr>
      <w:r>
        <w:rPr>
          <w:rFonts w:ascii="Nirmala UI" w:hAnsi="Nirmala UI" w:eastAsia="Nirmala UI" w:cs="Nirmala UI"/>
        </w:rPr>
        <w:t>ಯಾಜಕರಿಗಾಗಿ 24 ಪರಿವರ್ತನಾತ್ಮಕ ಕರ್ತವ್ಯ-ವಿಭಾಗಗಳ (ಡಿವಿಷನ್‌ಗಳ) ವ್ಯವಸ್ಥೆಯನ್ನು (ಅದೇ ರೀತಿ ಸಂಗೀತಗಾರರು ಮತ್ತು ದ್ವಾರಪಾಲಕರಂತಹ ಸಹಾಯಕ ಕರ್ತವ್ಯಗಳಲ್ಲಿ ಸೇವೆ ಸಲ್ಲಿಸಿದ ಅಯಾಜಕ ಲೇವಿಯರಿಗೂ) ಅರಸ ದಾವೀದನು ಸ್ಥಾಪಿಸಿದನು. ದಾವೀದನು ಆರೋನನ ವಂಶಸ್ಥರನ್ನು ಪರಿವರ್ತನೆಯ ಕ್ರಮದಲ್ಲಿ ಸೇವೆ ಸಲ್ಲಿಸುವಂತೆ 24 ಕರ್ತವ್ಯ-ವಿಭಾಗಗಳಾಗಿ (ಡಿವಿಷನ್‌ಗಳಾಗಿ) ವ್ಯವಸ್ಥೆ ಮಾಡಿದನು (1 ಪೂರ್ವಕಾಲವೃತ್ತಾಂತ 24:1–19). ದಾವೀದನು ಯಾಜಕರಾದ ಝಾದೋಕನ (ಎಲಿಯಾಜರನ ವಂಶದಿಂದ) ಮತ್ತು ಅಹೀಮೆಲೆಕನ (ಈತಾಮಾರನ ವಂಶದಿಂದ) ಸಹಾಯದೊಂದಿಗೆ ಅವರನ್ನು 24 ಗುಂಪುಗಳಾಗಿ ವಿಭಜಿಸಿದನು (ಎಲಿಯಾಜರನ ದೊಡ್ಡ ಕುಟುಂಬದಿಂದ 16, ಈತಾಮಾರನ ಕುಟುಂಬದಿಂದ 8). ಸೇವೆಯ ಕ್ರಮವನ್ನು ನಿರ್ಧರಿಸಲು ಚೀಟಿಗಳನ್ನು ಹಾಕಲಾಯಿತು.</w:t>
      </w:r>
    </w:p>
    <w:p>
      <w:pPr>
        <w:pStyle w:val="ArticleBody"/>
        <w:jc w:val="left"/>
      </w:pPr>
      <w:r>
        <w:rPr>
          <w:rFonts w:ascii="Nirmala UI" w:hAnsi="Nirmala UI" w:eastAsia="Nirmala UI" w:cs="Nirmala UI"/>
        </w:rPr>
        <w:t>ಪ್ರತಿ ವಿಭಾಗವು ವರ್ಷದಲ್ಲಿ ಎರಡು ಬಾರಿ, ಪ್ರತಿ ಬಾರಿ ಒಂದು ವಾರ (ಶಬ್ಬತ್ತಿನಿಂದ ಶಬ್ಬತ್ತಿನವರೆಗೆ) ಸೇವೆ ಸಲ್ಲಿಸುತ್ತಿತ್ತು; ಇದಲ್ಲದೆ ಪ್ರಮುಖ ಹಬ್ಬಗಳಾದ ಪಾಸ್ಕಾ, ಪೆಂತೆಕೊಸ್ತು ಮತ್ತು ಗುಡಾರಗಳ ಹಬ್ಬದ ಸಮಯದಲ್ಲಿ ಎಲ್ಲಾ ವಿಭಾಗಗಳೂ ಒಟ್ಟಾಗಿ ಸೇವೆ ಸಲ್ಲಿಸುತ್ತಿದ್ದವು. ದಾವೀದನು ಇದೇ ರೀತಿಯಲ್ಲಿ ಯಾಜಕೇತರ ಲೇವಿಯರನ್ನೂ ಸಂಗೀತ, ಬಾಗಿಲುಕಾವಲು ಇತ್ಯಾದಿಗಳಿಗಾಗಿ 24 ವಿಭಾಗಗಳಾಗಿ ಸಂಘಟಿಸಿದನು (1 ಪೂರ್ವಕಾಲವೃತ್ತಾಂತ 23–26). ಈ ವ್ಯವಸ್ಥೆಯನ್ನು ಸೊಲೊಮೋನನ ಕಾಲದಲ್ಲಿ ಜಾರಿಗೆ ತರಲಾಯಿತು (2 ಪೂರ್ವಕಾಲವೃತ್ತಾಂತ 8:14) ಮತ್ತು ಅದು ಎರಡನೇ ದೇವಾಲಯದ ಅವಧಿಯವರೆಗೂ ಮುಂದುವರಿಯಿತು. ಬಾಪ್ತಿಸ್ಮದ ಯೋಹಾನನ ತಂದೆಯಾದ ಜಕರ್ಯನು ಅಬೀಯನ ವಿಭಾಗದಲ್ಲಿದ್ದನು—ಲೂಕ 1:5; 1 ಪೂರ್ವಕಾಲವೃತ್ತಾಂತ 24:10. ಯಾಜಕರ 24 ವಿಭಾಗಗಳ ಕ್ರಮವನ್ನು ಚೀಟಿ ಹಾಕಿ ನಿರ್ಧರಿಸಲಾಗಿತ್ತು, ಮತ್ತು ಜಕರ್ಯನು ಅಬೀಯನ ವಿಭಾಗದಲ್ಲಿದ್ದನು; ಅವನು ಇಪ್ಪತ್ತ್ನಾಲ್ಕು ವಿಭಾಗಗಳಲ್ಲಿ “ಎಂಟನೇ” ವಿಭಾಗವನ್ನು ಪ್ರತಿನಿಧಿಸುತ್ತಿದ್ದನು. ಜಕರ್ಯ ಎಂಬುದರ ಅರ್ಥ “ದೇವರು ಸ್ಮರಿಸುತ್ತಾನೆ,” ಮತ್ತು ಅವನ ತಂದೆಯ ಹೆಸರು ಅಬೀಯ ಎಂಬುದರ ಅರ್ಥ “ದೇವರು ನನ್ನ ತಂದೆ.”</w:t>
      </w:r>
    </w:p>
    <w:p>
      <w:pPr>
        <w:pStyle w:val="ArticleBody"/>
        <w:jc w:val="left"/>
      </w:pPr>
      <w:r>
        <w:rPr>
          <w:rFonts w:ascii="Nirmala UI" w:hAnsi="Nirmala UI" w:eastAsia="Nirmala UI" w:cs="Nirmala UI"/>
        </w:rPr>
        <w:t>ಪರಲೋಕದ ತಂದೆಯು ಮೆಸ್ಸಿಯಾದ ಮಾರ್ಗವನ್ನು ಸಿದ್ಧಪಡಿಸುವ ಒಬ್ಬ ದೂತನನ್ನು ಎಬ್ಬಿಸುವುದಾಗಿ ಮಾಡಿದ ತನ್ನ ವಾಗ್ದಾನವನ್ನು ಸ್ಮರಿಸಿದನು. ಆದರೆ ಜೆಕರ್ಯನು ಭಾನುವಾರದ ಕಾನೂನಿನೊಂದಿಗೂ ಹೊಂದಿಕೆಯಾಗುತ್ತಾನೆ; ಏಕೆಂದರೆ ಅಲ್ಲಿ ಸಬ್ಬತ್ತಿನ ದಿನ—ಮಾನವರು ಸದಾ ಸ್ಮರಿಸಬೇಕಾಗಿದ್ದ ದಿನ—ಅಂತಿಮ ಪರೀಕ್ಷೆಯಾಗುತ್ತದೆ. ಜೆಕರ್ಯನು ಅಬೀಯನ ವರ್ಗದ ಯಾಜಕನನ್ನು ಪ್ರತಿನಿಧಿಸುತ್ತಾನೆ; ಅದು “ಎಂಟನೆಯ” ವರ್ಗವಾಗಿದೆ. ಜೆಕರ್ಯನು ದೇವದೂತನ ಸಂದೇಶವನ್ನು ನಂಬದೆ, ತನ್ನ ಮಗನಾದ ಯೋಹಾನನ ಜನನವಾಗುವ ತನಕ ಮೂಕರನ್ನಾಗಿ ಮಾಡಲ್ಪಡುತ್ತಾನೆ. ಯೋಹಾನನು ಜನಿಸಿದಾಗ, ಜೆಕರ್ಯನು ಯೋಹಾನನ ಹೆಸರಿನ ಕುರಿತು ನಡೆದ ವಿಚಾರಣೆಯಲ್ಲಿ ಸೇರಿಕೊಳ್ಳುತ್ತಾನೆ; ಆಗ ಅವನು ಮಾತನಾಡುತ್ತಾನೆ. ಅಂತ್ಯದ ದಿನಗಳಲ್ಲಿ ನಡೆಯುವ ಈ ಪ್ರವಾದಿಕ ಮಾತಾಡುವಿಕೆ ಎಂದರೆ, ಯುನೈಟೆಡ್ ಸ್ಟೇಟ್ಸ್ ನಾಗದಂತೆ ಮಾತನಾಡುವಾಗವಾಗುತ್ತದೆ.</w:t>
      </w:r>
    </w:p>
    <w:p>
      <w:pPr>
        <w:pStyle w:val="ArticleScripture"/>
        <w:jc w:val="left"/>
      </w:pPr>
      <w:r>
        <w:rPr>
          <w:rFonts w:ascii="Nirmala UI" w:hAnsi="Nirmala UI" w:eastAsia="Nirmala UI" w:cs="Nirmala UI"/>
        </w:rPr>
        <w:t>ಎಂಟನೇ ದಿನದಲ್ಲಿ ಅವರು ಮಗುವಿಗೆ ಸುನ್ನತಿ ಮಾಡಿಸಲು ಬಂದರು; ಮತ್ತು ಅವರು ಅವನ ತಂದೆಯ ಹೆಸರಿನ ಪ್ರಕಾರ ಅವನನ್ನು ಜಕರ್ಯ ಎಂದು ಕರೆಯುತ್ತಿದ್ದರು. ಆಗ ಅವನ ತಾಯಿ ಉತ್ತರಿಸಿ ಹೇಳಿದಳು, ಹಾಗಲ್ಲ; ಅವನಿಗೆ ಯೋಹಾನನೆಂದು ಹೆಸರು ಇರಬೇಕು. ಆಗ ಅವರು ಅವಳಿಗೆ ಹೇಳಿದರು, ಈ ಹೆಸರಿನಿಂದ ಕರೆಯಲ್ಪಡುವವರು ನಿನ್ನ ಬಂಧುಗಳಲ್ಲಿ ಯಾರೂ ಇಲ್ಲ. ಬಳಿಕ ಅವರು ಅವನ ತಂದೆಗೆ ಸಂಕೇತ ಮಾಡಿ, ಮಗುವಿಗೆ ಯಾವ ಹೆಸರು ಇಡಬೇಕೆಂದು ಅವನು ಬಯಸುತ್ತಾನೋ ಎಂದು ಕೇಳಿದರು. ಆಗ ಅವನು ಬರೆಯುವ ಫಲಕವನ್ನು ಕೇಳಿಸಿಕೊಂಡು, “ಅವನ ಹೆಸರು ಯೋಹಾನ” ಎಂದು ಬರೆದು ಕೊಟ್ಟನು. ಇದನ್ನು ನೋಡಿ ಎಲ್ಲರೂ ಆಶ್ಚರ್ಯಪಟ್ಟರು. ತಕ್ಷಣವೇ ಅವನ ಬಾಯಿ ತೆರೆಯಲ್ಪಟ್ಟು, ಅವನ ನಾಲಿಗೆ ಬಿಡಿಸಲ್ಪಟ್ಟಿತು; ಮತ್ತು ಅವನು ಮಾತನಾಡಿ, ದೇವರನ್ನು ಸ್ತುತಿಸಿದನು. ಲೂಕ 1:59–64.</w:t>
      </w:r>
    </w:p>
    <w:p>
      <w:pPr>
        <w:pStyle w:val="ArticleBody"/>
        <w:jc w:val="left"/>
      </w:pPr>
      <w:r>
        <w:rPr>
          <w:rFonts w:ascii="Nirmala UI" w:hAnsi="Nirmala UI" w:eastAsia="Nirmala UI" w:cs="Nirmala UI"/>
        </w:rPr>
        <w:t>ಯೋಹಾನ ಬಾಪ್ಟಿಸ್ಮನಿಗಾರನು ತನ್ನ ತಂದೆಯಂತೆ ಅಬಿಯಾಹನ ಎಂಟನೆಯ ವರ್ಗದವನಾಗಿದ್ದನು. ಯೋಹಾನನ ಸುನ್ನತಿಯ ಸಮಯದಲ್ಲಿ, ಎಂಟನೆಯ ದಿನ ಅವನ ಹೆಸರು ಬದಲಾಯಿಸಲ್ಪಡುತ್ತದೆ. ಯೋಹಾನ ಬಾಪ್ಟಿಸ್ಮನಿಗಾರನು ಯಾಜಕರಾಗಿರುವವರನ್ನು, ನಾಲ್ಕನೆಯ ತಲೆಮಾರಿನವರನ್ನು, ದೇವರೊಂದಿಗೆ ಒಡಂಬಡಿಕೆಯ ಸಂಬಂಧದಲ್ಲಿರುವವರನ್ನು ಪ್ರತಿನಿಧಿಸುತ್ತಾನೆ; ಯುನೈಟೆಡ್ ಸ್ಟೇಟ್ಸ್ ಅಜಗರದಂತೆ ಮಾತಾಡುವಾಗ, ಆತನು ಅವರ ಹೆಸರನ್ನು (ಲವೋದಿಕೆಯಿಂದ ಫಿಲಡೆಲ್ಫಿಯವರೆಗೆ) ಬದಲಾಯಿಸಿ, ಒಡಂಬಡಿಕೆಯ ಗುರುತಿನಿಂದ ಅವರಿಗೆ ಮುದ್ರೆಹಾಕುತ್ತಾನೆ.</w:t>
      </w:r>
    </w:p>
    <w:p>
      <w:pPr>
        <w:pStyle w:val="ArticleBody"/>
        <w:jc w:val="left"/>
      </w:pPr>
      <w:r>
        <w:rPr>
          <w:rFonts w:ascii="Nirmala UI" w:hAnsi="Nirmala UI" w:eastAsia="Nirmala UI" w:cs="Nirmala UI"/>
        </w:rPr>
        <w:t>ನಾವೇ ದೇವರ ಆಲಯವಾಗಿದ್ದೇವೆ. ಆಲಯವನ್ನು ಉದ್ದೇಶಿಸಿ ಮಾತನಾಡುವ ಪ್ರವಾದನಾತ್ಮಕ ಸಾಲುಗಳು ಪುರುಷರು ಮತ್ತು ಸ್ತ್ರೀಯರನ್ನು ವೈಯಕ್ತಿಕರಾಗಿ ಉದ್ದೇಶಿಸಿ ಮಾತಾಡುತ್ತವೆ; ಹಾಗೆಯೇ ಸಮೂಹಾತ್ಮಕವಾಗಿಯೂ ಮಾತಾಡುತ್ತವೆ, ಏಕೆಂದರೆ ದೇವರ ಸಭೆಯೂ ಸಹ ಒಂದು ಆಲಯವೇ ಆಗಿದೆ. ಮತ್ತು ನಿಸ್ಸಂದೇಹವಾಗಿ ಒಂದು ಪರಲೋಕೀಯ ಆಲಯವೂ ಇದೆ; ಕರ್ತನ ಆಲಯವನ್ನು ಕಟ್ಟುವವನು ಕ್ರಿಸ್ತನೇ. ಅಡಿಪಾಯವನ್ನು ಹಾಕುವವನೂ ಆಲಯದ ಮೇಲೆ ಶಿಖರಶಿಲೆಯನ್ನು ಸ್ಥಾಪಿಸುವವನೂ ಆತನೇ. “25” ಎಂಬ ಸಂಖ್ಯೆಯನ್ನು ಒಂದು ಸಂಕೇತವಾಗಿ ಪರಿಗಣಿಸಿದರೆ, 25 ಎನ್ನುವುದು ಮಲಾಕಿ ಮೂರನೇ ಅಧ್ಯಾಯದಲ್ಲಿ ಕಪಟ ಲೇವಿಯರಿಂದ ಶುದ್ಧೀಕರಿಸಲ್ಪಟ್ಟ (ಪ್ರತ್ಯೇಕಿಸಲ್ಪಟ್ಟ) ಲೇವಿಯರನ್ನು ಸೂಚಿಸುತ್ತದೆ; ಅದೇ ಭಾಗದಲ್ಲಿ ಅವರು ಪರಿಶುದ್ಧೀಕರಿಸಲ್ಪಟ್ಟವರಾಗಿಯೂ ಚಿತ್ರಿಸಲ್ಪಟ್ಟಿದ್ದಾರೆ. ಯೆಹೆಜ್ಕೇಲನು 40ರಿಂದ 48ನೇ ಅಧ್ಯಾಯಗಳವರೆಗೆ ಒಂದು ಸಾಂಕೇತಿಕ ಆಲಯವನ್ನು ಬಹಳ ವಿವರವಾಗಿ ವರ್ಣಿಸುತ್ತಾನೆ. ಜೀವಜಲವು ಆ ಆಲಯದಿಂದ ಹೊರಬಂದು ಭೂಮಿಯನ್ನು ತುಂಬುತ್ತದೆ.</w:t>
      </w:r>
    </w:p>
    <w:p>
      <w:pPr>
        <w:pStyle w:val="ArticleScripture"/>
        <w:jc w:val="left"/>
      </w:pPr>
      <w:r>
        <w:rPr>
          <w:rFonts w:ascii="Nirmala UI" w:hAnsi="Nirmala UI" w:eastAsia="Nirmala UI" w:cs="Nirmala UI"/>
        </w:rPr>
        <w:t>“ತನ್ನ ಸೇವಕರ ಮೂಲಕ ತನ್ನ ನಾಮವು ಮಹಿಮಿಸಲ್ಪಡಲೆಂದು ದೇವರು ನೆರವೇರಿಸಲು ಉದ್ದೇಶಿಸಿರುವ ಕಾರ್ಯವು ಅದ್ಭುತವಾದುದು. ದೇವರು ಯೋಸೇಫನನ್ನು ಐಗುಪ್ತ ಜನಾಂಗಕ್ಕೆ ಜೀವದ ಒರತೆಯನ್ನಾಗಿ ಮಾಡಿದನು. ಯೋಸೇಫನ ಮೂಲಕ ಆ ಸಮಸ್ತ ಜನರ ಜೀವವು ಉಳಿಸಲ್ಪಟ್ಟಿತು. ದಾನಿಯೇಲನ ಮೂಲಕ ದೇವರು ಬಾಬೇಲಿನ ಜ್ಞಾನಿಗಳೆಲ್ಲರ ಪ್ರಾಣವನ್ನು ಉಳಿಸಿದನು. ಈ ವಿಮೋಚನೆಗಳು ದೃಷ್ಟಾಂತಪಾಠಗಳಾಗಿದ್ದವು; ಯೋಸೇಫನೂ ದಾನಿಯೇಲನೂ ಆರಾಧಿಸಿದ್ದ ದೇವರ ಸಂಗಡ ಸಂಪರ್ಕದ ಮೂಲಕ ಅವರಿಗೆ ಅರ್ಪಿಸಲ್ಪಟ್ಟಿದ್ದ ಆತ್ಮಿಕ ಆಶೀರ್ವಾದಗಳನ್ನು ಅವು ಜನರಿಗೆ ಚಿತ್ರಿಸಿ ತೋರಿಸಿದವು. ಇದೇ ರೀತಿಯಾಗಿ ಇಂದು ತನ್ನ ಜನರ ಮೂಲಕ ಲೋಕಕ್ಕೆ ಆಶೀರ್ವಾದಗಳನ್ನು ತಂದುಕೊಡಬೇಕೆಂದು ದೇವರು ಬಯಸುತ್ತಾನೆ. ಕ್ರಿಸ್ತನು ಯಾರ ಹೃದಯದಲ್ಲಿ ವಾಸಿಸುತ್ತಾನೋ, ಲೋಕಕ್ಕೆ ಆತನ ಪ್ರೀತಿಯನ್ನು ತೋರಿಸುವ ಪ್ರತಿಯೊಬ್ಬನೂ, ಮಾನವಕುಲದ ಆಶೀರ್ವಾದಕ್ಕಾಗಿ ದೇವರೊಂದಿಗೆ ಸಹಕಾರಿಯಾಗಿರುವ ಕಾರ್ಯಕರ್ತನಾಗಿದ್ದಾನೆ. ಇತರರಿಗೆ ಹಂಚಿಕೊಡಲು ರಕ್ಷಕರಿಂದ ಕೃಪೆಯನ್ನು ಸ್ವೀಕರಿಸುವಾಗ, ಅವನ ಸರ್ವಸ್ವದಿಂದ ಆತ್ಮಿಕ ಜೀವದ ಪ್ರವಾಹವು ಹರಿದುಬರುತ್ತದೆ. ಮಾನವಕುಟುಂಬದಲ್ಲಿ ಪಾಪವು ಉಂಟುಮಾಡಿದ ಗಾಯಗಳನ್ನು ಗುಣಪಡಿಸಲು ಕ್ರಿಸ್ತನು ಮಹಾವೈದ್ಯನಾಗಿ ಬಂದನು; ಮತ್ತು ತನ್ನ ಸೇವಕರ ಮೂಲಕ ಕಾರ್ಯನಿರ್ವಹಿಸುವ ಆತನ ಆತ್ಮವು, ಪಾಪರೋಗದಿಂದ ಬಳಲುವ, ದುಃಖಿತ ಮಾನವರಿಗೆ ದೇಹಕ್ಕೂ ಆತ್ಮಕ್ಕೂ ಪರಿಣಾಮಕಾರಿಯಾದ ಮಹಾ ಸ್ವಸ್ಥಪಡಿಸುವ ಶಕ್ತಿಯನ್ನು ನೀಡುತ್ತದೆ. “‘ಆ ದಿನದಲ್ಲಿ,’ ಎಂದು ಪರಿಶುದ್ಧವಚನವು ಹೇಳುತ್ತದೆ, ‘ಪಾಪಕ್ಕೂ ಅಶುದ್ಧತೆಯಿಗೂ ದಾವೀದನ ಮನೆಯವರಿಗೆ ಮತ್ತು ಯೆರೂಸಲೇಮಿನ ನಿವಾಸಿಗಳಿಗೆ ಒಂದು ಒರತೆಯು ತೆರೆಯಲ್ಪಡುವದು.’ ಜಕರ್ಯ 13:1. ಈ ಒರತೆಯ ನೀರು ದೈಹಿಕವೂ ಆತ್ಮಿಕವೂ ಆದ ದೌರ್ಬಲ್ಯಗಳನ್ನು ಗುಣಪಡಿಸುವ ಔಷಧೀಯ ಗುಣಗಳನ್ನು ಒಳಗೊಂಡಿದೆ.”</w:t>
      </w:r>
    </w:p>
    <w:p>
      <w:pPr>
        <w:pStyle w:val="ArticleScripture"/>
        <w:jc w:val="left"/>
      </w:pPr>
      <w:r>
        <w:rPr>
          <w:rFonts w:ascii="Nirmala UI" w:hAnsi="Nirmala UI" w:eastAsia="Nirmala UI" w:cs="Nirmala UI"/>
        </w:rPr>
        <w:t>“ಈ ಜೀವಜಲದ ಮೂಲದಿಂದ ಯೆಹೆಜ್ಕೇಲನ ದರ್ಶನದಲ್ಲಿ ಕಾಣಲ್ಪಟ್ಟ ಮಹಾ ನದಿ ಹರಿದುಬರುತ್ತದೆ. ‘ಈ ನೀರುಗಳು ಪೂರ್ವದ ದೇಶದ ಕಡೆಗೆ ಹೊರಟು ಬಂದು, ಅಡವಿಗೆ ಇಳಿದು, ಸಮುದ್ರಕ್ಕೆ ಸೇರುತ್ತವೆ; ಹೀಗೆ ಸಮುದ್ರಕ್ಕೆ ಸೇರಿಸಲ್ಪಟ್ಟಾಗ, ಆ ನೀರುಗಳು ಸ್ವಸ್ಥವಾಗುವವು. ಆಗ ನದಿಗಳು ಎಲ್ಲೆಲ್ಲಿಗೆ ಹರಿಯುವವೋ, ಅಲ್ಲಿ ಅಲ್ಲಿ ಚಲಿಸುವ ಪ್ರತಿಯೊಂದು ಜೀವಿಯೂ ಜೀವಿಸುವದು…. ಮತ್ತು ನದಿಯ ದಡದಲ್ಲಿ, ಈ ಬದಿಯಲ್ಲಿಯೂ ಆ ಬದಿಯಲ್ಲಿಯೂ, ಆಹಾರಕ್ಕಾಗಿರುವ ಎಲ್ಲಾ ವಿಧದ ಮರಗಳು ಬೆಳೆಯುವವು; ಅವುಗಳ ಎಲೆ ಒಣಗದು, ಅವುಗಳ ಹಣ್ಣು ಕ್ಷಯವಾಗದು; ಅವು ಪ್ರತಿ ತಿಂಗಳಿಗೊಂದು ಹೊಸ ಹಣ್ಣನ್ನು ತರುತ್ತವೆ, ಏಕೆಂದರೆ ಅವುಗಳ ನೀರುಗಳು ಪರಿಶುದ್ಧಾಲಯದಿಂದ ಹೊರಡುವವು; ಮತ್ತು ಅವುಗಳ ಹಣ್ಣು ಆಹಾರಕ್ಕಾಗಿಯೂ, ಅವುಗಳ ಎಲೆ ಔಷಧಕ್ಕಾಗಿಯೂ ಇರುವವು.’ ಯೆಹೆಜ್ಕೇಲನು 47:8–12.” ಟೆಸ್ಟಿಮೊನೀಸ್, ಸಂಪುಟ 6, 227.</w:t>
      </w:r>
    </w:p>
    <w:p>
      <w:pPr>
        <w:pStyle w:val="ArticleBody"/>
        <w:jc w:val="left"/>
      </w:pPr>
      <w:r>
        <w:rPr>
          <w:rFonts w:ascii="Nirmala UI" w:hAnsi="Nirmala UI" w:eastAsia="Nirmala UI" w:cs="Nirmala UI"/>
        </w:rPr>
        <w:t>ಯೆಹೆಜ್ಕೇಲನ ದೇವಾಲಯವು ಅತ್ಯುನ್ನತ ಸ್ವರೂಪದ ಪ್ರವಾದನಾತ್ಮಕ ಸಂಕೇತವಾಗಿದೆ; ಮತ್ತು ಪ್ರಕಟಣೆಯ ಹನ್ನೊಂದನೇ ಅಧ್ಯಾಯದಲ್ಲಿ ಯೋಹಾನನಿಗೆ ದೇವಾಲಯವನ್ನು ಅಳೆಯಲು, ಆದರೆ ಪ್ರಾಕಾರವನ್ನು ಬಿಟ್ಟುಬಿಡಲು ಆಜ್ಞಾಪಿಸಲಾಯಿತು. ನಾವು ಅದೇ ಕಾರ್ಯವನ್ನು ಯೆಹೆಜ್ಕೇಲನ ದೇವಾಲಯದ ಮೇಲೆ ಮಾಡಿದಾಗ, ದೇವಾಲಯದ ಆಯಾಮಗಳೊಳಗಿನ ಎರಡು ಅತ್ಯಂತ ಪ್ರಮುಖ ಸಂಖ್ಯೆಗಳು ಯಾಜಕತ್ವವನ್ನು ಪ್ರತಿನಿಧಿಸುತ್ತವೆ ಎಂಬುದು ಕಂಡುಬರುತ್ತದೆ. 50 ಮೊಳಗಳು ಅತ್ಯಂತ ಪ್ರಮುಖ ಸಂಖ್ಯೆಯಾಗಿದ್ದು, ಪ್ರತಿಯೊಂದು ಬಾಗಿಲಿನ ಸಮೂಹದ ಒಟ್ಟು ಉದ್ದವಾಗಿ ಅದು 11 ಬಾರಿ ಪುನರಾವರ್ತಿತವಾಗಿದೆ (ಯೆಹೆಜ್ಕೇಲ 40:15, 21, 25, 29, 33, 36, ಇತ್ಯಾದಿ). 50 ಎಂಬುದು ಕೆಲವು ಗೋಡೆಗಳ ಮತ್ತು ಕೋಣೆಗಳ ಉದ್ದಗಳಿಗೂ ಬಳಸಲಾಗಿದೆ (42:7–8). ಅದು ಹೊರಗಿನ ದ್ವಾರಸೀಮೆಯಿಂದ ಒಳಗಿನ ದ್ವಾರಸೀಮೆಯವರೆಗೆ ಇರುವ ಸಂಪೂರ್ಣ ಬಾಗಿಲುಮಾರ್ಗವನ್ನು ನಿರ್ದಿಷ್ಟಗೊಳಿಸುತ್ತದೆ.</w:t>
      </w:r>
    </w:p>
    <w:p>
      <w:pPr>
        <w:pStyle w:val="ArticleBody"/>
        <w:jc w:val="left"/>
      </w:pPr>
      <w:r>
        <w:rPr>
          <w:rFonts w:ascii="Nirmala UI" w:hAnsi="Nirmala UI" w:eastAsia="Nirmala UI" w:cs="Nirmala UI"/>
        </w:rPr>
        <w:t>25 ಮೊಳೆಗಳು ಸ್ಪಷ್ಟವಾಗಿ ಎರಡನೇ ಅತ್ಯಂತ ಪ್ರಮುಖ ಅಳತೆಯಾಗಿದೆ. ಇದು ದ್ವಾರಸಂಕೀರ್ಣಗಳ ಅಡ್ಡಳತೆ ಮತ್ತು ಅಗಲವಾಗಿ 10 ಬಾರಿ ಪುನರಾವರ್ತಿತವಾಗುತ್ತದೆ (ಯೆಹೆಜ್ಕೇಲನು 40:13, 21, 25, 29, 30, 33, 36). ಒಟ್ಟುಗೂಡಿಸಿದಾಗ, 50 ಮತ್ತು 25 ಸೇರಿ ಆರು ಮುಖ್ಯ ದ್ವಾರಗಳಿಗಾಗಿ ಸ್ಥಿರವಾದ 50 ಮೊಳೆಗಳು × 25 ಮೊಳೆಗಳು ಎಂಬ ಆಯತಾಕಾರದ ವಿನ್ಯಾಸವನ್ನು ರೂಪಿಸುತ್ತವೆ. ಒಳಭಾಗಗಳಿಗೆ ಕೊಂಡೊಯ್ಯುವ ದ್ವಾರಗಳ ವಾಸ್ತುಶಿಲ್ಪದ ವಿವರಣೆಯಲ್ಲಿ ಈ 50 × 25 ಜೋಡಣೆ ಪ್ರಾಬಲ್ಯ ಹೊಂದಿದೆ. ದೇವಾಲಯದ ಕಟ್ಟಡದಲ್ಲಿಯೇ ಇಷ್ಟು ಕ್ರಮಬದ್ಧ ಆವೃತ್ತಿಯೊಂದಿಗೆ ಪುನರಾವರ್ತಿತವಾಗುವ ಇನ್ನೊಂದು ಜೋಡಿ ಇಲ್ಲ.</w:t>
      </w:r>
    </w:p>
    <w:p>
      <w:pPr>
        <w:pStyle w:val="ArticleBody"/>
        <w:jc w:val="left"/>
      </w:pPr>
      <w:r>
        <w:rPr>
          <w:rFonts w:ascii="Nirmala UI" w:hAnsi="Nirmala UI" w:eastAsia="Nirmala UI" w:cs="Nirmala UI"/>
        </w:rPr>
        <w:t>ಲೇವಿಯರು ಇಪ್ಪತ್ತೈದು ವಯಸ್ಸಿನಲ್ಲಿ ಸಕ್ರಿಯ ಸೇವೆಗೆ ಪ್ರವೇಶಿಸುತ್ತಿದ್ದರು (ಅರಣ್ಯಕಾಂಡ 8:24: “ಇಪ್ಪತ್ತೈದು ವರ್ಷ ವಯಸ್ಸಿನಿಂದ ಮೇಲ್ಪಟ್ಟವರು ಸೇವೆಯ ಕಾರ್ಯಕ್ಕಾಗಿ ಪ್ರವೇಶಿಸಲಿ”). ಅವರು ಐವತ್ತು ವಯಸ್ಸಿನವರೆಗೆ ಸೇವೆ ಸಲ್ಲಿಸುತ್ತಿದ್ದರು (ಅರಣ್ಯಕಾಂಡ 4:3, 39, 43; 8:25: “ಐವತ್ತು ವರ್ಷ ವಯಸ್ಸಿನವರೆಗೆ”). ಇದರಿಂದ ನಿಖರವಾಗಿ 25 ವರ್ಷಗಳ ಸಕ್ರಿಯ ಸೇವಾಕಾಲ ದೊರೆಯುತ್ತದೆ (50 – 25 = 25).</w:t>
      </w:r>
    </w:p>
    <w:p>
      <w:pPr>
        <w:pStyle w:val="ArticleBody"/>
        <w:jc w:val="left"/>
      </w:pPr>
      <w:r>
        <w:rPr>
          <w:rFonts w:ascii="Nirmala UI" w:hAnsi="Nirmala UI" w:eastAsia="Nirmala UI" w:cs="Nirmala UI"/>
        </w:rPr>
        <w:t>ಹೀಗಾಗಿ, ಲೇವ್ಯರ ಸೇವೆಯ ಇಪ್ಪತ್ತೈದು ವರ್ಷದ ಅವಧಿಯು ದೇವಾಲಯದ ಬಾಗಿಲುಗಳನ್ನೂ ರಚನೆಯನ್ನೂ ಆಳುವ ಇಪ್ಪತ್ತೈದು ಬೈ ಐವತ್ತು ಮೊಳಗಳ ಅಳತೆಗಳಲ್ಲಿ ನೇರವಾಗಿ ಪ್ರತಿಫಲಿಸುತ್ತದೆ—ಅದೇ ಲೇವ್ಯರು ಸೇವೆ ಸಲ್ಲಿಸಿದ ಸ್ಥಳ. ಏಜೆಕಿಯೇಲನ ದೇವಾಲಯದ, ಅಂದರೆ ವಿಜಯಶಾಲಿ ಸಭೆಯ ದೇವಾಲಯದ ಮತ್ತು ಒಂದು ಲಕ್ಷ ನಲವತ್ತನಾಲ್ಕು ಸಾವಿರರ ದೇವಾಲಯದ, ಮೂಲಭೂತ ಆಯಾಮಗಳು ಅವರು ಸೇವೆ ಸಲ್ಲಿಸಬೇಕಾಗಿದ್ದ ಅದೇ ದೇವಾಲಯದಲ್ಲಿಯೇ ವಾಸ್ತುಶಿಲ್ಪದ ರೀತಿಯಲ್ಲಿ ಅಳವಡಿಸಲ್ಪಟ್ಟಿವೆ; ದೇವರ ಜನರು ಸೇವೆ ಸಲ್ಲಿಸಬೇಕಾದ ಅದೇ ದೇವಾಲಯದಲ್ಲಿ ನಲವತ್ತಾರು ಕ್ರೋಮೋಸೋಮ್‌ಗಳು ಅಳವಡಿಸಲ್ಪಟ್ಟಿರುವಂತೆ. ಪಲ್ಮೋನಿಯು ತನ್ನ ಸಹಿಯನ್ನು ವೈಯಕ್ತಿಕ ಮಾನವ ದೇವಾಲಯದ ಮೇಲೂ, ತನ್ನ ವಧುವಾಗಬೇಕಾದ ಸಮೂಹ ದೇಹದ ದೇವಾಲಯದ ಮೇಲೂ ಇಟ್ಟಿದ್ದಾನೆ.</w:t>
      </w:r>
    </w:p>
    <w:p>
      <w:pPr>
        <w:pStyle w:val="ArticleBody"/>
        <w:jc w:val="left"/>
      </w:pPr>
      <w:r>
        <w:rPr>
          <w:rFonts w:ascii="Nirmala UI" w:hAnsi="Nirmala UI" w:eastAsia="Nirmala UI" w:cs="Nirmala UI"/>
        </w:rPr>
        <w:t>ಮುಂದಿನ ಲೇಖನದಲ್ಲಿ ನಾವು ಈ ಚಿಂತನೆಗಳ ಸರಣಿಯನ್ನು ಮುಂದುವರಿಸುವೆವು.</w:t>
      </w:r>
    </w:p>
    <w:p>
      <w:pPr>
        <w:pStyle w:val="ArticleScripture"/>
        <w:jc w:val="left"/>
      </w:pPr>
      <w:r>
        <w:rPr>
          <w:rFonts w:ascii="Nirmala UI" w:hAnsi="Nirmala UI" w:eastAsia="Nirmala UI" w:cs="Nirmala UI"/>
        </w:rPr>
        <w:t>“ಜವಾಬ್ದಾರಿಯ ಹುದ್ದೆಗಳಲ್ಲಿ ಇರುವವರು ಲೋಕದ ಸ್ವಇಂದ್ರಿಯತೃಪ್ತಿಯುಳ್ಳ, ಆಡಂಬರಮಯ ತತ್ತ್ವಗಳಿಗೆ ಮತಾಂತರಗೊಳ್ಳಬಾರದು; ಯಾಕಂದರೆ ಅವರಿಗೆ ಅದನ್ನು ಸಹಿಸುವ ಸಾಮರ್ಥ್ಯವಿಲ್ಲ; ಮತ್ತು ಅವರಿಗೆ ಅದು ಸಾಧ್ಯವಾದರೂ ಸಹ, ಕ್ರಿಸ್ತಸಮಾನ ತತ್ತ್ವಗಳು ಅದನ್ನು ಅನುಮತಿಸುವುದಿಲ್ಲ. ಅನೇಕವಿಧವಾದ ಬೋಧನೆ ನೀಡಲ್ಪಡಬೇಕಾಗಿದೆ. ‘ಆತನು ಯಾರಿಗೆ ಜ್ಞಾನವನ್ನು ಬೋಧಿಸುವನು? ಯಾರಿಗೆ ತತ್ತ್ವವನ್ನು ಅರ್ಥಮಾಡಿಸುವನು? ಹಾಲನ್ನು ಬಿಡಿಸಲ್ಪಟ್ಟವರಿಗೂ ಸ್ತನಗಳಿಂದ ದೂರಮಾಡಲ್ಪಟ್ಟವರಿಗೂ. ಯಾಕಂದರೆ ಆಜ್ಞೆಯ ಮೇಲೆಯೇ ಆಜ್ಞೆ, ಆಜ್ಞೆಯ ಮೇಲೆಯೇ ಆಜ್ಞೆ; ಸಾಲಿನ ಮೇಲೆಯೇ ಸಾಲು, ಸಾಲಿನ ಮೇಲೆಯೇ ಸಾಲು; ಇಲ್ಲಿ ಸ್ವಲ್ಪ, ಅಲ್ಲಿ ಸ್ವಲ್ಪ’ ಎಂದು ಹೇಳಲಾಗಿದೆ. ಹೀಗೆಯೇ ಕರ್ತನ ವಾಕ್ಯವು ದೇವರ ವಾಕ್ಯವನ್ನು ನಂಬುವ ತಂದೆತಾಯಿಯರಿಂದ ಮಕ್ಕಳ ಮುಂದಕ್ಕೆ ಸಹನಶೀಲತೆಯಿಂದ ತರಲ್ಪಟ್ಟು ಅವರ ಮುಂದೆ ಸದಾ ಇರಿಸಲ್ಪಡಬೇಕು. ‘ಯಾಕಂದರೆ ತಡವಾಡುವ ತುಟಿಗಳಿಂದಲೂ ಬೇರೆ ಭಾಷೆಯಿಂದಲೂ ಆತನು ಈ ಜನರಿಗೆ ಮಾತಾಡುವನು. ಆತನು ಅವರಿಗೆ, “ಇದೇ ಆಯಾಸಗೊಂಡವನಿಗೆ ವಿಶ್ರಾಂತಿ ಕೊಡಬಹುದಾದ ವಿಶ್ರಾಂತಿ; ಇದೇ ತಾಜಾತನ” ಎಂದು ಹೇಳಿದನು; ಆದರೂ ಅವರು ಕೇಳಲಿಲ್ಲ. ಆದರೆ ಕರ್ತನ ವಾಕ್ಯವು ಅವರಿಗೆ ಆಜ್ಞೆಯ ಮೇಲೆಯೇ ಆಜ್ಞೆ, ಆಜ್ಞೆಯ ಮೇಲೆಯೇ ಆಜ್ಞೆ; ಸಾಲಿನ ಮೇಲೆಯೇ ಸಾಲು, ಸಾಲಿನ ಮೇಲೆಯೇ ಸಾಲು; ಇಲ್ಲಿ ಸ್ವಲ್ಪ, ಅಲ್ಲಿ ಸ್ವಲ್ಪ ಆಗಿಬಂತು; ಅವರು ಹೋಗಿ ಹಿಂದಕ್ಕೆ ಬಿದ್ದು, ಒಡೆಯಲ್ಪಟ್ಟು, ಬಲೆಗೆ ಸಿಕ್ಕಿ, ಹಿಡಿಯಲ್ಪಡಲೆಂದು.’ ಏಕೆ?—ಯಾಕಂದರೆ ತಮ್ಮ ಬಳಿಗೆ ಬಂದ ಕರ್ತನ ವಾಕ್ಯಕ್ಕೆ ಅವರು ಗಮನ ಕೊಡಲಿಲ್ಲ.”</w:t>
      </w:r>
    </w:p>
    <w:p>
      <w:pPr>
        <w:pStyle w:val="ArticleScripture"/>
        <w:jc w:val="left"/>
      </w:pPr>
      <w:r>
        <w:rPr>
          <w:rFonts w:ascii="Nirmala UI" w:hAnsi="Nirmala UI" w:eastAsia="Nirmala UI" w:cs="Nirmala UI"/>
        </w:rPr>
        <w:t>“ಇದರ ಅರ್ಥವೇನೆಂದರೆ, ಬೋಧನೆ ಹೊಂದದಿದ್ದರೂ ತಮ್ಮದೇ ಜ್ಞಾನವನ್ನು ಪೊಷಿಸಿಕೊಂಡು, ತಮ್ಮದೇ ಕಲ್ಪನೆಗಳ ಪ್ರಕಾರ ತಾವೇ ಕಾರ್ಯಮಾಡುವುದನ್ನು ಆಯ್ಕೆಮಾಡಿರುವವರು. ಇಂಥವರಿಗೆ ಕರ್ತನು ಪರೀಕ್ಷೆಯನ್ನು ನೀಡುತ್ತಾನೆ; ಅವರು ಆತನ ಸಲಹೆಯನ್ನು ಅನುಸರಿಸುವುದಕ್ಕೆ ತಮ್ಮ ಸ್ಥಾನವನ್ನು ತೆಗೆದುಕೊಳ್ಳುವರೋ, ಇಲ್ಲವೆ ನಿರಾಕರಿಸಿ ತಮ್ಮದೇ ಕಲ್ಪನೆಗಳ ಪ್ರಕಾರ ಮಾಡುವರೋ ಎಂಬುದನ್ನು ತೋರಿಸುವಂತೆ; ಆಗ ಕರ್ತನು ಅವರನ್ನು ಅದರ ನಿಶ್ಚಿತ ಫಲಿತಾಂಶಕ್ಕೆ ಬಿಟ್ಟುಕೊಡುವನು. ನಮ್ಮ ಎಲ್ಲಾ ಮಾರ್ಗಗಳಲ್ಲಿಯೂ, ದೇವರಿಗೆ ಮಾಡುವ ನಮ್ಮ ಎಲ್ಲಾ ಸೇವೆಯಲ್ಲಿಯೂ, ಆತನು ನಮಗೆ ಹೀಗೆ ಮಾತನಾಡುತ್ತಾನೆ: ‘ನಿನ್ನ ಹೃದಯವನ್ನು ನನಗೆ ಕೊಡು.’ ದೇವರು ಬಯಸುವುದು ಅಧೀನವಾಗಿರುವ, ಬೋಧನೆಯನ್ನು ಸ್ವೀಕರಿಸುವ ಆತ್ಮವೇ. ಪ್ರಾರ್ಥನೆಗೆ ಅದರ ಶ್ರೇಷ್ಠತೆಯನ್ನು ನೀಡುವುದು, ಅದು ಪ್ರೀತಿಪೂರ್ಣವಾದ, ವಿಧೇಯ ಹೃದಯದಿಂದ ಉಸಿರಾಡಲ್ಪಡುವುದೇ ಆಗಿದೆ.”</w:t>
      </w:r>
    </w:p>
    <w:p>
      <w:pPr>
        <w:pStyle w:val="ArticleScripture"/>
        <w:jc w:val="left"/>
      </w:pPr>
      <w:r>
        <w:rPr>
          <w:rFonts w:ascii="Nirmala UI" w:hAnsi="Nirmala UI" w:eastAsia="Nirmala UI" w:cs="Nirmala UI"/>
        </w:rPr>
        <w:t>“ದೇವರು ತನ್ನ ಜನರಿಂದ ಕೆಲವು ವಿಷಯಗಳನ್ನು ಬೇಡುತ್ತಾನೆ; ಅವರು, ಈ ಕಾರ್ಯವನ್ನು ಮಾಡಲು ನಾನು ನನ್ನ ಹೃದಯವನ್ನು ಒಪ್ಪಿಸುವುದಿಲ್ಲ ಎಂದು ಹೇಳಿದರೆ, ಸ್ವರ್ಗೀಯ ಜ್ಞಾನವಿಲ್ಲದೆ ತಮ್ಮ ಕಲ್ಪಿತ ಜ್ಞಾನಪೂರ್ಣ ತೀರ್ಪಿನಲ್ಲೇ ಮುಂದುವರಿಯಲು ಕರ್ತನು ಅವರನ್ನು ಬಿಡುತ್ತಾನೆ, ಈ ವಾಕ್ಯವು [ಯೆಶಾಯ 28:13] ನೆರವೇರುವ ತನಕ. ನೀವು, ನನ್ನ ತೀರ್ಪಿಗೆ ಹೊಂದಿಕೊಳ್ಳುವ ಒಂದು ನಿರ್ದಿಷ್ಟ ಹಂತದವರೆಗೆ ನಾನು ಕರ್ತನ ಮಾರ್ಗದರ್ಶನವನ್ನು ಅನುಸರಿಸುವೆನು, ನಂತರ ನಿಮ್ಮ ಸ್ವಂತ ಆಲೋಚನೆಗಳನ್ನು ಬಿಗಿಯಾಗಿ ಹಿಡಿದುಕೊಂಡು, ಕರ್ತನ ಸ್ವರೂಪಕ್ಕೆ ಅನುಸಾರವಾಗಿ ರೂಪುಗೊಳ್ಳುವುದನ್ನು ನಿರಾಕರಿಸುವೆನು ಎಂದು ಹೇಳಬಾರದು. ಪ್ರಶ್ನೆಯನ್ನು ಹೀಗೆ ಕೇಳಬೇಕು, ಇದು ಕರ್ತನ ಚಿತ್ತವೇ? ಎಂದು; ಇದು —– ಅವರ ಅಭಿಪ್ರಾಯವೋ ಅಥವಾ ತೀರ್ಪೋ? ಎಂದು ಅಲ್ಲ.”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ಏಳನೆಯ ದಿನದ ಅಡ್ವೆಂಟಿಸ್ಟ್ ಸಭೆ - ಸಂಖ್ಯೆ ಇಪ್ಪತ್ತೈದು</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