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ಲಾವೊದಿಕೀಯರ ಏಳನೇ ದಿನದ ಅಡ್ವೆಂಟಿಸ್ಟ್ ಸಭೆ - ಸಂಖ್ಯೆ ಇಪ್ಪತ್ತೇಳು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ಇಪ್ಪತ್ತೇಳನೆಯ ಸಂಖ್ಯೆ</w:t>
      </w:r>
    </w:p>
    <w:p>
      <w:pPr>
        <w:pStyle w:val="ArticleBody"/>
        <w:jc w:val="left"/>
      </w:pPr>
      <w:r>
        <w:rPr>
          <w:rFonts w:ascii="Nirmala UI" w:hAnsi="Nirmala UI" w:eastAsia="Nirmala UI" w:cs="Nirmala UI"/>
        </w:rPr>
        <w:t>ಯೆಹೂದ ಕುಲದ ಸಿಂಹವು ಈಗ ತೆರೆದುಬಿಡುತ್ತಿರುವ ಸತ್ಯಗಳನ್ನು ನಾವು ದಾಖಲಿಸುತ್ತಿದ್ದೇವೆ. ಅಪೋಸ್ತಲರ ಕೃತ್ಯಗಳ ಪುಸ್ತಕದಲ್ಲಿ ಪೇತ್ರನು ಉತ್ತರಮಳೆಯ ಸಂದೇಶವೆಂದು ಗುರುತಿಸಿದ ಯೋವೇಲನ ಸಂದೇಶವನ್ನು ಪ್ರತಿಪಾದಿಸುವ ಉದ್ದೇಶದಿಂದ ನಾವು ಸತ್ಯಗಳನ್ನು ಕ್ರಮಬದ್ಧವಾಗಿ ಹೊಂದಿಸುತ್ತಿದ್ದೇವೆ. ಪರೀಕ್ಷಿಸುವ ಸತ್ಯವು ತೆರೆದುಬಿಡಲ್ಪಟ್ಟಾಗ ಯಾವಾಗಲೂ ಪ್ರಕಟವಾಗುವ ಆ ಎರಡು ವರ್ಗಗಳ ಅಂತಿಮ ಪ್ರತ್ಯೇಕತೆಯನ್ನು ನೆರವೇರಿಸುವ ಸತ್ಯಗಳೆಂದು, ಈಗ ನೆರವೇರಿಕೆಯ ಪ್ರಕ್ರಿಯೆಯಲ್ಲಿ ಇರುವ ಸತ್ಯಗಳ ಬಳಿಗೆ ನಾವು ಸಮೀಪಿಸುತ್ತಿದ್ದೇವೆ. ಇದೇ ತೆರೆದುಬಿಡಲ್ಪಟ್ಟ ಸತ್ಯಗಳನ್ನು, ಪ್ರತ್ಯೇಕಿಸುವ ಮೂರನೆಯ ದೂತನ ಮಾತುಗಳಾಗಿಯೇ ಅಲ್ಲದೆ, ಒಂದು ಲಕ್ಷ ನಲವತ್ತನಾಲ್ಕು ಸಾವಿರ ಮಂದಿಯ ಮುದ್ರೆಯನ್ನು ನೆರವೇರಿಸುವ ಮಾತುಗಳಾಗಿಯೂ ನಾವು ಪರಿಗಣಿಸುತ್ತಿದ್ದೇವೆ. ಮೂರನೆಯ ದೂತನು ಶುದ್ಧಿಗೊಳಿಸುವುದೂ ಪರಿಶುದ್ಧಗೊಳಿಸುವುದೂ ಮಾಡುತ್ತಾನೆ.</w:t>
      </w:r>
    </w:p>
    <w:p>
      <w:pPr>
        <w:pStyle w:val="ArticleBody"/>
        <w:jc w:val="left"/>
      </w:pPr>
      <w:r>
        <w:rPr>
          <w:rFonts w:ascii="Nirmala UI" w:hAnsi="Nirmala UI" w:eastAsia="Nirmala UI" w:cs="Nirmala UI"/>
        </w:rPr>
        <w:t>2023ರ ಜುಲೈ ತಿಂಗಳಿನಿಂದ, ಯೆಹೂದ ಗೋತ್ರದ ಸಿಂಹವು ದೇವರ ಶೇಷಜನರ ಇತಿಹಾಸದಲ್ಲಿನ ಬಾಹ್ಯ ಮತ್ತು ಆಂತರಿಕ ರೇಖೆಗಳೊಂದಿಗೆ ಸಂಬಂಧಿಸಿದ ಸತ್ಯಗಳನ್ನು ಕ್ರಮೇಣ ಮುದ್ರಾವಿಮೋಚನ ಮಾಡುತ್ತಿದೆ. ಈಗ ನಾವು ಮತ್ತಾಯನ ಪುಸ್ತಕವನ್ನು ತೆರೆಯುತ್ತಿರುವುದು, ಪೇತ್ರನ ಪಾತ್ರವನ್ನು ಅರ್ಥಮಾಡಿಕೊಳ್ಳುವ ಉದ್ದೇಶದಿಂದಾಗಿದೆ. ಪೇತ್ರನು ಕ್ರಿಸ್ತನ ತನ್ನ ಕ್ರೈಸ್ತ ವಧುವಿನೊಂದಿಗೆ ಹೊಂದಿರುವ ಒಡಂಬಡಿಕೆಯ ಸಂಬಂಧದ ಸಂಕೇತನು—ಅಂದರೆ, ಆತನು ಶಿಲೆಯ ಮೇಲೆ ಕಟ್ಟಬೇಕಾಗಿದ್ದ ಸಭೆಯ ಸಂಕೇತನು. ಪೇತ್ರನು ಮೊದಲನೆಯದೂ ಹಾಗೆಯೇ ಕೊನೆಯದೂ ಆದ ಕ್ರೈಸ್ತ ವಧುವನ್ನು ಪ್ರತಿನಿಧಿಸುತ್ತಾನೆ. ಮತ್ತಾಯನ ಹನ್ನೊಂದನೇ ಮತ್ತು ಇಪ್ಪತ್ತೆರಡನೇ ಅಧ್ಯಾಯಗಳ ಮಧ್ಯ ವಚನದಲ್ಲಿ ಪೇತ್ರನು ಅದೇ ಸಂಕೇತವಾಗಿ ಪ್ರತಿನಿಧಿಸಲ್ಪಟ್ಟಿದ್ದಾನೆ; ಮತ್ತು ಆ ಅಧ್ಯಾಯಗಳು ಆದಿಕಾಂಡ ಮತ್ತು ಪ್ರಕಟನೆಗಳ ಹನ್ನೊಂದರಿಂದ ಇಪ್ಪತ್ತೆರಡನೇ ಅಧ್ಯಾಯಗಳ ಸಮಾಂತರ ರೇಖೆಗಳ ಮಧ್ಯ ಅಧ್ಯಾಯಗಳಾಗಿವೆ. ಪೇತ್ರನು ಅಂತ್ಯಕಾಲದಲ್ಲಿನ ಒಂದು ಲಕ್ಷ ನಲವತ್ತನಾಲ್ಕು ಸಾವಿರರನ್ನು ಪ್ರತಿನಿಧಿಸುತ್ತಾನೆ; ಮತ್ತು ಆ ಭಾಗದಲ್ಲಿ ಅವನು ಕೈಸರೀಯ ಫಿಲಿಪ್ಪಿಯಲ್ಲಿ ಇದ್ದಾನೆ, ಅದು ದಾನಿಯೇಲ 11:13–15 ರ ಪಾನಿಯೂಮ್ ಆಗಿದೆ.</w:t>
      </w:r>
    </w:p>
    <w:p>
      <w:pPr>
        <w:pStyle w:val="ArticleBody"/>
        <w:jc w:val="left"/>
      </w:pPr>
      <w:r>
        <w:rPr>
          <w:rFonts w:ascii="Nirmala UI" w:hAnsi="Nirmala UI" w:eastAsia="Nirmala UI" w:cs="Nirmala UI"/>
        </w:rPr>
        <w:t>ಪೇತ್ರನು ಪಾನಿಯಮಿನಲ್ಲಿ ಇದ್ದಾನೆ; ಮತ್ತು ಆತನು ಪೆಂತೆಕೋಸ್ತಿನ ದಿನದಲ್ಲಿಯೂ, ಮೂರನೇ ಘಳಿಗೆಯಲ್ಲಿ ಮೇಲ್ಮಹಡಿಯ ಕೊಠಡಿಯಲ್ಲಿ, ಮತ್ತು ನಂತರ ಒಂಬತ್ತನೇ ಘಳಿಗೆಯಲ್ಲಿ ದೇವಾಲಯದಲ್ಲಿಯೂ ಕಾಣಿಸಿಕೊಂಡಿದ್ದಾನೆ. ಆರು ಘಳಿಗೆಗಳು, ಭಾನುವಾರದ ಕಾನೂನಿನ ಆಗಮನದವರೆಗೆ ಮುನ್ನಡೆಯುವ ಅವಧಿಯಲ್ಲಿ ಒಂದು ಲಕ್ಷ ನಲವತ್ತನಾಲ್ಕು ಸಾವಿರರು ಮುದ್ರಿಸಲ್ಪಡುವ ಕಾಲಾವಧಿಯನ್ನು ಪ್ರತಿನಿಧಿಸುತ್ತವೆ. ಕ್ರಿಸ್ತನ ಶಿಲುಬೆಗೇರಿಸುವಿಕೆಯೂ ಮೂರನೇ ಘಳಿಗೆಯಲ್ಲಿ ಆರಂಭವಾಯಿತು, ಮತ್ತು ಆತನು ಒಂಬತ್ತನೇ ಘಳಿಗೆಯಲ್ಲಿ ಮರಣಹೊಂದಿದನು; ಅದರಿಂದ ಪುನರುತ್ಥಾನಕ್ಕೆ ದಾರಿ ಉಂಟಾಯಿತು, ಅದು ಪೆಂತೆಕೋಸ್ತಿನ ಋತುವನ್ನು ಆರಂಭಿಸಿತು; ಆ ಋತು ಪೆಂತೆಕೋಸ್ತಿನಂದು ಮೂರನೇ ಮತ್ತು ಒಂಬತ್ತನೇ ಘಳಿಗೆಯಲ್ಲಿ ಪೇತ್ರನೊಂದಿಗೆ ಅಂತ್ಯಗೊಂಡಿತು. ದೈವಾನುಗ್ರಹವು ಸುವಾರ್ತೆಯನ್ನು ಅನ್ಯಜನರ ಬಳಿಗೆ ಕಳುಹಿಸಿದಾಗ, ಕೊರ್ನೇಲಿಯನು ಒಂಬತ್ತನೇ ಘಳಿಗೆಯಲ್ಲಿ ಪೇತ್ರನನ್ನು ಕರೆಯಲು ಕಳುಹಿಸಿದನು. ಮೂರನೇ ಘಳಿಗೆ ಪ್ರಾತಃಕಾಲದ ಅರ್ಪಣೆಯನ್ನು, ಮತ್ತು ಒಂಬತ್ತನೇ ಘಳಿಗೆ ಸಾಯಂಕಾಲದ ಅರ್ಪಣೆಯನ್ನು ಸಹ ಪ್ರತಿನಿಧಿಸಿತು.</w:t>
      </w:r>
    </w:p>
    <w:p>
      <w:pPr>
        <w:pStyle w:val="ArticleBody"/>
        <w:jc w:val="left"/>
      </w:pPr>
      <w:r>
        <w:rPr>
          <w:rFonts w:ascii="Nirmala UI" w:hAnsi="Nirmala UI" w:eastAsia="Nirmala UI" w:cs="Nirmala UI"/>
        </w:rPr>
        <w:t>ಆರು-ಗಂಟೆಗಳ ಅವಧಿಯನ್ನು ಎಕ್ಸೆಟರ್ ಶಿಬಿರ ಸಭೆಯ ಅವಧಿಯೂ 1844ರ ಅಕ್ಟೋಬರ್ 22ರ ಮಹಾ ನಿರಾಶೆಯೂ ಪ್ರತಿನಿಧಿಸಿತು. ಅಪೋಸ್ತಲರ ಕೃತ್ಯಗಳಲ್ಲಿ, ಮೊದಲ ಅಧ್ಯಾಯದ ಅಂತ್ಯದಲ್ಲಿ ಯೂದನು ಮತ್ತಿಯನಿಂದ ಬದಲಾಯಿಸಲ್ಪಡುವಾಗ, ನೂರನಲವತ್ತುನಾಲ್ಕು ಸಾವಿರರನ್ನು ರೂಪಿಸುವ ಇತರರೊಂದಿಗೆ ಪೇತ್ರನು ಏಕತೆಯೊಳಗೆ ಬರುತ್ತಿರುವವನಾಗಿ ಪ್ರತಿನಿಧಿಸಲ್ಪಟ್ಟಿದ್ದಾನೆ. ಆಗ ಆ ಸಂಖ್ಯೆ ಪೂರ್ಣಗೊಂಡಿರುತ್ತದೆ. ಆ ಕಥನದಲ್ಲಿ ಗುರುತಿಸಲ್ಪಟ್ಟಿರುವ ಒಂದು ನಿರ್ದಿಷ್ಟ ಪ್ರಗತಿ ಇದೆ.</w:t>
      </w:r>
    </w:p>
    <w:p>
      <w:pPr>
        <w:pStyle w:val="ArticleBody"/>
        <w:jc w:val="left"/>
      </w:pPr>
      <w:r>
        <w:rPr>
          <w:rFonts w:ascii="Nirmala UI" w:hAnsi="Nirmala UI" w:eastAsia="Nirmala UI" w:cs="Nirmala UI"/>
        </w:rPr>
        <w:t>ಪೇತ್ರನು ಮೊದಲು ಮೇಲ್ಮನೆಯ ಕೊಠಡಿಯಲ್ಲಿ ಕಾಣಿಸಿಕೊಳ್ಳುತ್ತಾನೆ, ಅದರ ನಂತರ ದೇವಾಲಯದಲ್ಲಿ. ಅವನು ಮೇಲ್ಮನೆಯ ಕೊಠಡಿಯಲ್ಲಿ ಇದ್ದಾಗ ಅದು ಮೂರನೇ ಘಳಿಗೆಯಾಗಿತ್ತು; ದೇವಾಲಯದಲ್ಲಿ ಇದ್ದಾಗ ಅದು ಒಂಬತ್ತನೇ ಘಳಿಗೆಯಾಗಿತ್ತು. ಮೂರನೇ ಘಳಿಗೆಯಲ್ಲಿನ ಪ್ರಸ್ತುತಿ ಮೂರು ಸಾವಿರ ಆತ್ಮಗಳ ಬಾಪ್ಟಿಸ್ಮವನ್ನು ಉಂಟುಮಾಡಿತು.</w:t>
      </w:r>
    </w:p>
    <w:p>
      <w:pPr>
        <w:pStyle w:val="ArticleScripture"/>
        <w:jc w:val="left"/>
      </w:pPr>
      <w:r>
        <w:rPr>
          <w:rFonts w:ascii="Nirmala UI" w:hAnsi="Nirmala UI" w:eastAsia="Nirmala UI" w:cs="Nirmala UI"/>
        </w:rPr>
        <w:t>ಆಗ ಅವನ ವಾಕ್ಯವನ್ನು ಸಂತೋಷದಿಂದ ಅಂಗೀಕರಿಸಿದವರು ಬಾಪ್ತಿಸ್ಮವನ್ನು ಹೊಂದಿದರು; ಮತ್ತು ಅದೇ ದಿನ ಅವರಿಗೆ ಸುಮಾರು ಮೂರು ಸಾವಿರ ಆತ್ಮಗಳು ಸೇರಿಸಲ್ಪಟ್ಟವು. ಅ.ಕಾ. 2:41.</w:t>
      </w:r>
    </w:p>
    <w:p>
      <w:pPr>
        <w:pStyle w:val="ArticleBody"/>
        <w:jc w:val="left"/>
      </w:pPr>
      <w:r>
        <w:rPr>
          <w:rFonts w:ascii="Nirmala UI" w:hAnsi="Nirmala UI" w:eastAsia="Nirmala UI" w:cs="Nirmala UI"/>
        </w:rPr>
        <w:t>ಮೊದಲ ಅಧ್ಯಾಯದ ಅಂತ್ಯದ ಸಂಖ್ಯೀಕರಣದಿಂದ ಹಿಡಿದು ಒಂಬತ್ತನೇ ಘಂಟೆಯಲ್ಲಿರುವ ದೇವಾಲಯದವರೆಗೆ ಇರುವ ಅವಧಿಯು ಒಂದು ಲಕ್ಷ ನಲವತ್ತನಾಲ್ಕು ಸಾವಿರರ ಮುದ್ರೆಯನ್ನು ಸೂಚಿಸುತ್ತದೆ.</w:t>
      </w:r>
    </w:p>
    <w:p>
      <w:pPr>
        <w:pStyle w:val="ArticleBody"/>
        <w:jc w:val="left"/>
      </w:pPr>
      <w:r>
        <w:rPr>
          <w:rFonts w:ascii="Nirmala UI" w:hAnsi="Nirmala UI" w:eastAsia="Nirmala UI" w:cs="Nirmala UI"/>
        </w:rPr>
        <w:t>ಒಂದು ಲಕ್ಷ ನಲವತ್ತನಾಲ್ಕು ಸಾವಿರರು ನಂಬಿಕೆಯ ಮೂಲಕ ನೀತೀಕರಣದ ಸಂದೇಶವನ್ನು ಪ್ರಕಟಿಸುವರು; ಅದು ನಿಜಸ್ವರೂಪದಲ್ಲಿ ಮೂರನೆಯ ದೂತನ ಸಂದೇಶವಾಗಿದೆ. ಸಹೋದರಿ ವೈಟ್ ಅತ್ಯಂತ ಸಮರ್ಪಕವಾಗಿ ಸೂಚಿಸಿರುವಂತೆ, ಮನುಷ್ಯದ ಮಹಿಮೆಯನ್ನು ಧೂಳಿನಲ್ಲಿ ಮಲಗಿಸುವುದೇ ನೀತೀಕರಣದಲ್ಲಿ ದೇವರ ಕಾರ್ಯವಾಗಿದೆ.</w:t>
      </w:r>
    </w:p>
    <w:p>
      <w:pPr>
        <w:pStyle w:val="ArticleScripture"/>
        <w:jc w:val="left"/>
      </w:pPr>
      <w:r>
        <w:rPr>
          <w:rFonts w:ascii="Nirmala UI" w:hAnsi="Nirmala UI" w:eastAsia="Nirmala UI" w:cs="Nirmala UI"/>
        </w:rPr>
        <w:t>“ನಂಬಿಕೆಯಿಂದ ನೀತೀಕರಿಸಲ್ಪಡುವುದು ಎಂದರೇನು? ಅದು ಮನುಷ್ಯನ ಮಹಿಮೆಯನ್ನು ಧೂಳಿನಲ್ಲಿ ಬೀಳಿಸುವುದಲ್ಲದೆ, ಮನುಷ್ಯನು ತನ್ನಿಗಾಗಿಯೇ ತಾನೇ ಮಾಡುವ ಶಕ್ತಿಯಿಲ್ಲದಿರುವುದನ್ನು ದೇವರು ಅವನಿಗೋಸ್ಕರ ಮಾಡುವ ಕಾರ್ಯವಾಗಿದೆ. ಮನುಷ್ಯರು ತಮ್ಮ ಸ್ವಂತ ಶೂನ್ಯತೆಯನ್ನು ನೋಡುವಾಗ, ಅವರು ಕ್ರಿಸ್ತನ ನೀತಿಯಿಂದ ಹೊದಿಸಲ್ಪಡುವುದಕ್ಕೆ ಸಿದ್ಧರಾಗುತ್ತಾರೆ. ಅವರು ದಿನವಿಡೀ ದೇವರನ್ನು ಸ್ತುತಿಸಿ ಉನ್ನತಪಡಿಸಲು ಆರಂಭಿಸಿದಾಗ, ನೋಡುವುದರ ಮೂಲಕ ಅದೇ ಸ್ವರೂಪಕ್ಕೆ ಪರಿವರ್ತಿತರಾಗುತ್ತಿದ್ದಾರೆ. ಪುನರ್ಜನ್ಮವೆಂದರೇನು? ಅದು ಮನುಷ್ಯನಿಗೆ ಅವನ ಸ್ವಂತ ನಿಜಸ್ವಭಾವವೇನು ಎಂಬುದನ್ನು ಪ್ರಕಟಿಸುವುದು; ಅವನಲ್ಲಿ ಸ್ವತಃ ಯಾವುದೂ ಮೌಲ್ಯವಿಲ್ಲ ಎಂಬುದನ್ನು ತೋರಿಸುವುದು. ಈ ಪಾಠಗಳನ್ನು ನೀವು ಎಂದಿಗೂ ಕಲಿತಿಲ್ಲ. ಅಯ್ಯೋ, ಮಾನವ ಆತ್ಮದ ಮೌಲ್ಯವನ್ನು ನೀವು ಗ್ರಹಿಸಬಹುದಾದರೆ!” Manuscript Releases, volume 20, 117.</w:t>
      </w:r>
    </w:p>
    <w:p>
      <w:pPr>
        <w:pStyle w:val="ArticleBody"/>
        <w:jc w:val="left"/>
      </w:pPr>
      <w:r>
        <w:rPr>
          <w:rFonts w:ascii="Nirmala UI" w:hAnsi="Nirmala UI" w:eastAsia="Nirmala UI" w:cs="Nirmala UI"/>
        </w:rPr>
        <w:t>ಒಂದು ಲಕ್ಷ ನಲವತ್ತುನಾಲ್ಕು ಸಾವಿರರು ಪ್ರಕಟಿಸಿದ ನೀತೀಕರಣದ ಸಂದೇಶದ ಒಂದು ಉದಾಹರಣೆ ಗಿದ್ಯೋನನು; ಅವನು ಒಡಂಬಡಿಕೆಯ ಮನುಷ್ಯನಾಗಿದ್ದನು, ಏಕೆಂದರೆ ಅವನ ಹೆಸರು ಯೆರೊಬ್ಬಾಳನಾಗಿ ಬದಲಾಯಿಸಲ್ಪಟ್ಟಿತು. ಗಿದ್ಯೋನನ ಸಂದೇಶವೆಂದರೆ, ಅವನು ಮಣ್ಣಿನ ಪಾತ್ರೆಯೊಳಗೆ ಹೊತ್ತಿ ಉರಿಯುವ ದೀಪವನ್ನು ಇಟ್ಟು, ನಂತರ ಆ ಪಾತ್ರೆಯನ್ನು ಒಡೆದು, ಕಹಳೆಯನ್ನು ಊದಿ, “ಯೆಹೋವನ ಕತ್ತಿಯೂ ಗಿದ್ಯೋನನ ಕತ್ತಿಯೂ” ಎಂದು ಘೋಷಿಸುವುದಾಗಿತ್ತು. ಗಿದ್ಯೋನನ ಕತ್ತಿಯು ಯೆಹೋವನ ಕತ್ತಿಯೂ ಆಗಿತ್ತು; ಏಕೆಂದರೆ ಕತ್ತಿಯೆಂದರೆ ದೇವರ ವಾಕ್ಯ, ಅದು ದೈವತ್ವ ಮತ್ತು ಮಾನವತ್ವಗಳ ಸಂಯೋಗವಾಗಿದೆ. ಅವನು ಪಾತ್ರೆಯನ್ನು ಒಡೆಯುತ್ತಿದ್ದಾಗ, ಆ ಸಂದೇಶವು ಕಹಳೆಯ ಮೂಲಕವೂ ಅವನ ಘೋಷಣೆಯ ಮೂಲಕವೂ ಪ್ರತಿನಿಧಿಸಲ್ಪಟ್ಟಿತು. ಆ ಪಾತ್ರೆಯು ಮಾನವತ್ವವನ್ನು ಸೂಚಿಸುತ್ತದೆ; ಅದು ಒಡೆದುಹೋಗಬೇಕು, ಅಥವಾ ಧೂಳಿನವರೆಗೆ ತಗ್ಗಿಸಲ್ಪಡಬೇಕು, ಹೀಗೆ ದೇವರ ಬೆಳಕಿನ ಮಹಿಮೆ ಪ್ರಕಾಶಿಸಿಬರಲಿ.</w:t>
      </w:r>
    </w:p>
    <w:p>
      <w:pPr>
        <w:pStyle w:val="ArticleBody"/>
        <w:jc w:val="left"/>
      </w:pPr>
      <w:r>
        <w:rPr>
          <w:rFonts w:ascii="Nirmala UI" w:hAnsi="Nirmala UI" w:eastAsia="Nirmala UI" w:cs="Nirmala UI"/>
        </w:rPr>
        <w:t>ಸಂದೇಶವನ್ನು ಪ್ರಕಟಿಸುವ ಮೊದಲು ಗಿದಿಯೋನನು ಒಂದು ಪರೀಕ್ಷಾ ಪ್ರಕ್ರಿಯೆಯ ಮೂಲಕ 300 ಮಂದಿಯನ್ನು ಕೂಡಿಸಿಕೊಂಡನು. ಆ ಪ್ರಕ್ರಿಯೆ ಮುಗಿದಾಗ, ಗಿದಿಯೋನನ ಬಳಿಯಲ್ಲಿ ಮೂರು ನೂರು ಮಂದಿ ಇದ್ದರು. 300 ಎಂಬುದು ಪೆಂತೆಕೋಸ್ತಿನಂದು ಇದ್ದ ಮೂರು ಸಾವಿರ ಮಂದಿಯ ದಶಮಾಂಶವಾಗಿದೆ. ಅವರು ಯೆಹೆಜ್ಕೇಲ ೩೭ರಲ್ಲಿ ಎಬ್ಬಿಸಲ್ಪಡುವ ಸೈನ್ಯವನ್ನು ಪ್ರತಿನಿಧಿಸುತ್ತಾರೆ; ಅವರು ನಿತ್ಯವಾದ ಒಡಂಬಡಿಕೆಯಲ್ಲಿ ಪ್ರವೇಶಿಸುತ್ತಾರೆ.</w:t>
      </w:r>
    </w:p>
    <w:p>
      <w:pPr>
        <w:pStyle w:val="ArticleScripture"/>
        <w:jc w:val="left"/>
      </w:pPr>
      <w:r>
        <w:rPr>
          <w:rFonts w:ascii="Nirmala UI" w:hAnsi="Nirmala UI" w:eastAsia="Nirmala UI" w:cs="Nirmala UI"/>
        </w:rPr>
        <w:t>ಆದ್ದರಿಂದ ಆತನು ನನಗೆ ಆಜ್ಞಾಪಿಸಿದಂತೆಯೇ ನಾನು ಪ್ರವಾದಿಸಿದೆನು; ಆಗ ಉಸಿರು ಅವುಗಳೊಳಗೆ ಪ್ರವೇಶಿಸಿತು, ಅವು ಜೀವಂತವಾದವು, ಮತ್ತು ತಮ್ಮ ಕಾಲುಗಳ ಮೇಲೆ ನಿಂತವು; ಅದು ಅತಿಮಹತ್ತರವಾದ ಒಂದು ಸೇನೆಯಾಗಿತ್ತು. ಆಗ ಆತನು ನನಗೆ ಹೇಳಿದನು, “ಮನುಷ್ಯಕುಮಾರನೇ, ಈ ಎಲುಬುಗಳು ಇಸ್ರಾಯೇಲಿನ ಸಮಸ್ತ ಮನೆಯೇ ಆಗಿವೆ; ಇಗೋ, ಅವರು ಹೇಳುತ್ತಾರೆ, ‘ನಮ್ಮ ಎಲುಬುಗಳು ಒಣಗಿಹೋಗಿವೆ, ನಮ್ಮ ನಿರೀಕ್ಷೆ ನಾಶವಾಗಿದೆ; ನಾವು ನಮ್ಮ ಪಾಲುಗಳಿಂದ ಕತ್ತರಿಸಲ್ಪಟ್ಟಿದ್ದೇವೆ.’” ಯೆಹೆಜ್ಕೇಲ 37:10, 11.</w:t>
      </w:r>
    </w:p>
    <w:p>
      <w:pPr>
        <w:pStyle w:val="ArticleBody"/>
        <w:jc w:val="left"/>
      </w:pPr>
      <w:r>
        <w:rPr>
          <w:rFonts w:ascii="Nirmala UI" w:hAnsi="Nirmala UI" w:eastAsia="Nirmala UI" w:cs="Nirmala UI"/>
        </w:rPr>
        <w:t>ಇಸ್ರಾಯೇಲಿನ ಮನೆತನವು ತಮ್ಮ ತಮ್ಮ ಭಾಗಗಳ ಪ್ರಕಾರ ಕತ್ತರಿಸಿ ಬೇರ್ಪಡಿಸಲ್ಪಟ್ಟಿದೆ; ಮತ್ತು ಕತ್ತರಿಸಿ ಬೇರ್ಪಡಿಸಲ್ಪಟ್ಟಿರುವ ಯೆಹೂದ ಹಾಗೂ ಎಫ್ರಾಯೀಮನ ಭಾಗಗಳು ಹೇಗೆ ಒಂದೇ ಜನಾಂಗವಾಗುವವೋ ಅದನ್ನು ಯೆಹೆಜ್ಕೇಲನು ದೃಷ್ಟಾಂತವಾಗಿ ತೋರಿಸಲಿದ್ದಾನೆ. ಆ ಸೈನ್ಯವು ಮೊದಲು ಬೇರೆಬೇರೆ ಆಗಿದ್ದ ಎರಡು ಕೋಲುಗಳಿಂದ ರೂಪುಗೊಂಡಿದೆ; ಆದರೆ ಅವು ದೇವರೊಂದಿಗೆ ಒಡಂಬಡಿಕೆಯಲ್ಲಿ ಪ್ರವೇಶಿಸಿದಾಗ, ಅವು ಒಂದೇ ಕೋಲಾಗಿ ಸೇರಿಸಲ್ಪಡುತ್ತವೆ.</w:t>
      </w:r>
    </w:p>
    <w:p>
      <w:pPr>
        <w:pStyle w:val="ArticleScripture"/>
        <w:jc w:val="left"/>
      </w:pPr>
      <w:r>
        <w:rPr>
          <w:rFonts w:ascii="Nirmala UI" w:hAnsi="Nirmala UI" w:eastAsia="Nirmala UI" w:cs="Nirmala UI"/>
        </w:rPr>
        <w:t>ಇದಲ್ಲದೆ ನಾನು ಅವರೊಂದಿಗೆ ಸಮಾಧಾನದ ಒಡಂಬಡಿಕೆಯನ್ನು ಮಾಡುತ್ತೇನೆ; ಅದು ಅವರೊಂದಿಗೆ ನಿತ್ಯವಾದ ಒಡಂಬಡಿಕೆಯಾಗಿರುವುದು. ನಾನು ಅವರನ್ನು ಸ್ಥಾಪಿಸಿ, ಅವರನ್ನು ವೃದ್ಧಿಗೊಳಿಸಿ, ನನ್ನ ಪರಿಶುದ್ಧಾಲಯವನ್ನು ಅವರ ಮಧ್ಯದಲ್ಲಿ ಸದಾಕಾಲವೂ ಸ್ಥಾಪಿಸುವೆನು. ನನ್ನ ನಿವಾಸಗುಡಾರವೂ ಅವರೊಂದಿಗಿರುವುದು; ಹೌದು, ನಾನು ಅವರ ದೇವರಾಗಿರುವೆನು, ಮತ್ತು ಅವರು ನನ್ನ ಪ್ರಜೆಯಾಗಿರುವರು. ನನ್ನ ಪರಿಶುದ್ಧಾಲಯವು ಅವರ ಮಧ್ಯದಲ್ಲಿ ಸದಾಕಾಲವೂ ಇರುವಾಗ, ನಾನು ಯೆಹೋವನು ಇಸ್ರಾಯೇಲನ್ನು ಪರಿಶುದ್ಧಗೊಳಿಸುವವನು ಎಂದು ಅನ್ಯಜನರು ತಿಳಿದುಕೊಳ್ಳುವರು. ಯೆಹೆಜ್ಕೇಲನು 37:26–28.</w:t>
      </w:r>
    </w:p>
    <w:p>
      <w:pPr>
        <w:pStyle w:val="ArticleBody"/>
        <w:jc w:val="left"/>
      </w:pPr>
      <w:r>
        <w:rPr>
          <w:rFonts w:ascii="Nirmala UI" w:hAnsi="Nirmala UI" w:eastAsia="Nirmala UI" w:cs="Nirmala UI"/>
        </w:rPr>
        <w:t>ದೇವರು ತನ್ನ ಪರಿಶುದ್ಧಾಲಯವನ್ನು ಇಸ್ರಾಯೇಲರ ಮಧ್ಯದಲ್ಲಿ ಸ್ಥಾಪಿಸಿದಾಗ, “ಯೆಹೋವನು” ಇಸ್ರಾಯೇಲರನ್ನು ಪವಿತ್ರಗೊಳಿಸುತ್ತಾನೆ ಎಂಬುದನ್ನು ಅನ್ಯಜನರು ತಿಳಿದುಕೊಳ್ಳುವರು. ದೇವರ ಪರಿಶುದ್ಧಾಲಯವು ದೇವರ ಜನರೊಂದಿಗೆ ಸೇರ್ಪಡುವುದು ಎಂದರೆ ಮಾನವ ಮಂದಿರವು ದೈವಿಕ ಮಂದಿರದೊಂದಿಗೆ ಒಂದಾಗುವುದನ್ನು ಸೂಚಿಸುತ್ತದೆ; ಮತ್ತು ಅದು ಸಂಭವಿಸಿದಾಗ, ದೇವರ ನಂಬಿಗಸ್ತರಾದ 300 ಜನರು ಮುದ್ರಿಸಲ್ಪಡುವರು, ಮತ್ತು ಲೋಕವು ಕೇವಲ ಭಾನುವಾರದ ಕಾನೂನು ಸಂಕಟದ ಸಮಯದಲ್ಲಿ ಪವಿತ್ರಗೊಳಿಸಲ್ಪಟ್ಟಿರುವ ಜನರನ್ನು ನೋಡುವುದರ ಮೂಲಕವೇ ಎಚ್ಚರಿಸಲ್ಪಡಬಲ್ಲದು.</w:t>
      </w:r>
    </w:p>
    <w:p>
      <w:pPr>
        <w:pStyle w:val="ArticleScripture"/>
        <w:jc w:val="left"/>
      </w:pPr>
      <w:r>
        <w:rPr>
          <w:rFonts w:ascii="Nirmala UI" w:hAnsi="Nirmala UI" w:eastAsia="Nirmala UI" w:cs="Nirmala UI"/>
        </w:rPr>
        <w:t>“ಪವಿತ್ರಾತ್ಮನ ಕಾರ್ಯವೆಂದರೆ ಲೋಕವನ್ನು ಪಾಪದ ವಿಷಯದಲ್ಲಿಯೂ, ನೀತಿಯ ವಿಷಯದಲ್ಲಿಯೂ, ನ್ಯಾಯತೀರ್ಪಿನ ವಿಷಯದಲ್ಲಿಯೂ ದೋಷಾರೋಪಣೆಗೊಳಿಸಿ ಮನವರಿಕೆ ಮಾಡಿಸುವುದಾಗಿದೆ. ಸತ್ಯವನ್ನು ನಂಬುವವರು ಸತ್ಯದ ಮೂಲಕ ಪರಿಶುದ್ಧೀಕರಿಸಲ್ಪಟ್ಟು, ಉನ್ನತ ಮತ್ತು ಪವಿತ್ರ ತತ್ವಗಳ ಪ್ರಕಾರ ನಡೆಯುತ್ತಾ, ದೇವರ ಆಜ್ಞೆಗಳನ್ನು ಕೈಕೊಳ್ಳುವವರಿಗೂ ಅವನ್ನು ತಮ್ಮ ಪಾದಗಳ ಕೆಳಗೆ ತುಳಿಯುವವರಿಗೂ ಮಧ್ಯದಲ್ಲಿರುವ ಭೇದರೇಖೆಯನ್ನು ಉನ್ನತ, ಉದಾತ್ತ ಅರ್ಥದಲ್ಲಿ ಪ್ರದರ್ಶಿಸುವುದರಿಂದಲೇ ಲೋಕಕ್ಕೆ ಎಚ್ಚರಿಕೆ ನೀಡಬಹುದು. ಆತ್ಮನ ಪರಿಶುದ್ಧೀಕರಣವು ದೇವರ ಮುದ್ರೆಯನ್ನು ಹೊಂದಿರುವವರಿಗೂ ಕಪಟ ವಿಶ್ರಾಂತಿದಿನವನ್ನು ಆಚರಿಸುವವರಿಗೂ ನಡುವಿನ ವ್ಯತ್ಯಾಸವನ್ನು ಸ್ಪಷ್ಟವಾಗಿ ಸೂಚಿಸುತ್ತದೆ. ಪರೀಕ್ಷೆಯ ಕಾಲವು ಬಂದಾಗ, ಮೃಗದ ಗುರುತು ಏನು ಎಂಬುದು ಸ್ಪಷ್ಟವಾಗಿ ತೋರಿಸಲ್ಪಡುವುದು. ಅದು ಭಾನುವಾರವನ್ನು ಆಚರಿಸುವುದೇ ಆಗಿದೆ. ಸತ್ಯವನ್ನು ಕೇಳಿದ ನಂತರವೂ ಈ ದಿನವನ್ನು ಪರಿಶುದ್ಧವೆಂದು ಪರಿಗಣಿಸುವುದನ್ನು ಮುಂದುವರಿಸುವವರು, ಕಾಲಗಳನ್ನೂ ಧರ್ಮಶಾಸ್ತ್ರಗಳನ್ನೂ ಬದಲಿಸಲು ಯೋಚಿಸಿದ ಪಾಪಪುರುಷನ ಸಹಿಯನ್ನು ಹೊರುತ್ತಾರೆ.” Bible Training School, December 1, 1903.</w:t>
      </w:r>
    </w:p>
    <w:p>
      <w:pPr>
        <w:pStyle w:val="ArticleBody"/>
        <w:jc w:val="left"/>
      </w:pPr>
      <w:r>
        <w:rPr>
          <w:rFonts w:ascii="Nirmala UI" w:hAnsi="Nirmala UI" w:eastAsia="Nirmala UI" w:cs="Nirmala UI"/>
        </w:rPr>
        <w:t>ದೇವರ ಪರಿಶುದ್ಧಾಲಯವು ತನ್ನ ಸಭೆಯೊಂದಿಗೆ ಒಂದಾಗುತ್ತದೆ, ಸಭೆಯು ಹೋರಾಟಮಯ ಸಭೆಯಿಂದ ವಿಜಯಶಾಲಿ ಸಭೆಯಾಗಿ ರೂಪಾಂತರಗೊಳ್ಳುವಾಗ. ಯೆಹೆಜ್ಕೇಲನು ಉಲ್ಲೇಖಿಸಿದ ಒಡಂಬಡಿಕೆಯು, ಒಂದು ಜನಾಂಗವನ್ನು ರೂಪಿಸುವ ಎರಡು ಕಡ್ಡಿಗಳು ಒಂದಾಗುವ ಸಂಗತಿಗೆ ಸಂಬಂಧಿಸಿ ನಿರೂಪಿಸಲಾಗಿದೆ.</w:t>
      </w:r>
    </w:p>
    <w:p>
      <w:pPr>
        <w:pStyle w:val="ArticleScripture"/>
        <w:jc w:val="left"/>
      </w:pPr>
      <w:r>
        <w:rPr>
          <w:rFonts w:ascii="Nirmala UI" w:hAnsi="Nirmala UI" w:eastAsia="Nirmala UI" w:cs="Nirmala UI"/>
        </w:rPr>
        <w:t>ಅವರಿಗೆ ಹೇಳು, ಕರ್ತನಾದ ಯೆಹೋವನು ಹೀಗೆ ಹೇಳುತ್ತಾನೆ: ಇಗೋ, ನಾನು ಎಫ್ರಾಯೀಮನ ಕೈಯಲ್ಲಿರುವ ಯೋಸೇಫನ ಕೋಲನ್ನೂ, ಅವನ ಸಂಗಡಿಗರಾದ ಇಸ್ರಾಯೇಲಿನ ಗೋತ್ರಗಳನ್ನೂ ತೆಗೆದುಕೊಂಡು, ಅದನ್ನು ಯೆಹೂದನ ಕೋಲಿನೊಂದಿಗೆ, ಅಂದರೆ ಅವನ ಸಂಗಡ ಸೇರಿಸಿ, ಒಂದೇ ಕೋಲಾಗಿ ಮಾಡುವೆನು; ಅವು ನನ್ನ ಕೈಯಲ್ಲಿ ಒಂದೇ ಆಗಿರುವವು. ನೀನು ಬರೆಯುವ ಆ ಕೋಲುಗಳು ಅವರ ಕಣ್ಮುಂದೆ ನಿನ್ನ ಕೈಯಲ್ಲಿ ಇರಲಿ. ಮತ್ತು ಅವರಿಗೆ ಹೇಳು,</w:t>
      </w:r>
    </w:p>
    <w:p>
      <w:pPr>
        <w:pStyle w:val="ArticleScripture"/>
        <w:jc w:val="left"/>
      </w:pPr>
      <w:r>
        <w:rPr>
          <w:rFonts w:ascii="Nirmala UI" w:hAnsi="Nirmala UI" w:eastAsia="Nirmala UI" w:cs="Nirmala UI"/>
        </w:rPr>
        <w:t>ಹೀಗಂದುತ್ತಾನೆ ಕರ್ತನಾದ ಯೆಹೋವನು: ಇಗೋ, ಇಸ್ರಾಯೇಲಿನ ಮಕ್ಕಳನ್ನು ಅವರು ಹೋಗಿರುವ ಅನ್ಯಜನಾಂಗಗಳ ಮಧ್ಯದಿಂದ ನಾನು ತೆಗೆದುಕೊಂಡು, ಅವರನ್ನು ಸುತ್ತಮುತ್ತಲಿನ ಎಲ್ಲ ಕಡೆಗಳಿಂದ ಕೂಡಿಸಿ, ಅವರ ಸ್ವಂತ ದೇಶಕ್ಕೆ ಕರೆತರುವೆನು. ಇಸ್ರಾಯೇಲಿನ ಪರ್ವತಗಳ ಮೇಲಿರುವ ಆ ದೇಶದಲ್ಲಿ ಅವರನ್ನು ನಾನು ಒಂದೇ ಜನಾಂಗವನ್ನಾಗಿ ಮಾಡುವೆನು; ಮತ್ತು ಅವರ ಎಲ್ಲರಿಗೂ ಒಬ್ಬನೇ ರಾಜನು ರಾಜನಾಗಿರುವನು; ಇನ್ನು ಮುಂದೆ ಅವರು ಎರಡು ಜನಾಂಗಗಳಾಗಿರುವುದಿಲ್ಲ, ಮತ್ತೆಂದೂ ಎರಡು ರಾಜ್ಯಗಳಾಗಿ ವಿಭಜಿಸಲ್ಪಡುವುದಿಲ್ಲ. ಇನ್ನು ಮುಂದೆ ಅವರು ತಮ್ಮ ವಿಗ್ರಹಗಳಿಂದಲೂ, ತಮ್ಮ ಅಸಹ್ಯಕರ ವಸ್ತುಗಳಿಂದಲೂ, ತಮ್ಮ ಯಾವ ಅಪರಾಧಗಳಿಂದಲೂ ತಮ್ಮನ್ನು ಅಶುದ್ಧಪಡಿಸಿಕೊಳ್ಳುವುದಿಲ್ಲ; ಬದಲಾಗಿ, ಅವರು ಪಾಪಮಾಡಿರುವ ಅವರ ಎಲ್ಲಾ ನಿವಾಸಸ್ಥಳಗಳಿಂದ ಅವರನ್ನು ನಾನು ರಕ್ಷಿಸಿ, ಅವರನ್ನು ಶುದ್ಧಿಗೊಳಿಸುವೆನು; ಹೀಗೆ ಅವರು ನನ್ನ ಪ್ರಜೆಯಾಗುವರು, ಮತ್ತು ನಾನು ಅವರ ದೇವರಾಗಿರುವೆನು. ಯೆಹೆಜ್ಕೇಲನು 37:19–23.</w:t>
      </w:r>
    </w:p>
    <w:p>
      <w:pPr>
        <w:pStyle w:val="ArticleBody"/>
        <w:jc w:val="left"/>
      </w:pPr>
      <w:r>
        <w:rPr>
          <w:rFonts w:ascii="Nirmala UI" w:hAnsi="Nirmala UI" w:eastAsia="Nirmala UI" w:cs="Nirmala UI"/>
        </w:rPr>
        <w:t>ಎಫ್ರಾಯೀಮನ ಕೋಲು ಮತ್ತು ಯೆಹೂದದ ಕೋಲು ಎನ್ನುವವು, ಕ್ರಮವಾಗಿ ಎಫ್ರಾಯೀಮ ಮತ್ತು ಯೆಹೂದದ ವಿರುದ್ಧ ನಡೆದ 2520 ವರ್ಷಗಳ ಎರಡು ಚದರಿಸಿಕೊಳ್ಳುವಿಕೆಗಳಾಗಿದ್ದು, ಅವುಗಳು ತತ್ಕಾಲದಲ್ಲಿ 1798 ಮತ್ತು 1844ರ ಅಕ್ಟೋಬರ್ 22ರಂದು ತಮ್ಮ ಅಂತ್ಯಕ್ಕೆ ತಲುಪಿದವು. ಅವರು 1844ರ ಅಕ್ಟೋಬರ್ 22ರಂದು ಆಧುನಿಕ ಆತ್ಮಿಕ ಇಸ್ರಾಯೇಲಿನ ಏಕ ಜನಾಂಗವಾಗಿ ಪರಿಣಮಿಸಿದರು; ಅಂದರೆ, ತನ್ನ ಜನರನ್ನು, ಅಥವಾ ತನ್ನ ಪರಿಶುದ್ಧಾಲಯವನ್ನು, ಶುದ್ಧೀಕರಿಸುವ ಕಾರ್ಯ ಆರಂಭವಾದಾಗ. ಆ ಇತಿಹಾಸವು, ಭಾನುವಾರದ ಕಾನೂನಿನ ಸಂದರ್ಭದಲ್ಲಿ ಆತನ ಮಂದಿರಕ್ಕೆ ಅಕಸ್ಮಿಕವಾಗಿ ಬರುವ ಒಡಂಬಡಿಕೆಯ ದೂತನಿಂದ ಶೋಧಿಸಲ್ಪಟ್ಟು ಶುದ್ಧೀಕರಿಸಲ್ಪಡುವ (ಶುದ್ಧಗೊಳಿಸಲ್ಪಡುವ) ಒಂದು ಲಕ್ಷ ನಲವತ್ತುನಾಲ್ಕು ಸಾವಿರರ ಇತಿಹಾಸಕ್ಕೆ ಪ್ರತಿರೂಪವಾಗಿದೆ. ಆ ಶೋಧನೆಯ ಕಾರ್ಯವು ನೆರವೇರಿದಾಗ, ಭಾನುವಾರದ ಕಾನೂನಿಗೆ ಸ್ವಲ್ಪ ಮುಂಚಿತವಾಗಿ, ವಿಜಯಿಯಾದ ಸಭೆಗೆ ಅವರ ಮೇಲೆ ಒಬ್ಬ ರಾಜನು ಇರುವನು; ಆ ರಾಜನು ಮೂವತ್ತು ವರ್ಷದವನಾಗಿದ್ದಾಗ ತನ್ನ ಆಳ್ವಿಕೆಯನ್ನು ಆರಂಭಿಸಿದ ದಾವೀದನೇ ಆಗಿದ್ದಾನೆ. ಮತ್ತಾಯ ಅಧ್ಯಾಯ ಒಂದರಲ್ಲಿ ಅಬ್ರಹಾಮನಿಂದ ಹದಿನಾಲ್ಕನೇ ತಲೆಮಾರಾಗಿರುವ ದಾವೀದನು ಇದೇ. ಇದು ಭಾನುವಾರದ ಕಾನೂನಿನಲ್ಲಿ ದಾವೀದನ ಮೂರನೆಯ ಸಾಕ್ಷಿಯನ್ನು ಗುರುತಿಸುತ್ತದೆ. ಎರಡು ಕೋಲುಗಳಿಂದ ಎಬ್ಬಿಸಲ್ಪಡುವ ಬಲಿಷ್ಠ ಸೈನ್ಯವು, ಸಭೆಯಿಂದ ಕಳೆಗಳು ಶೋಧಿಸಲ್ಪಟ್ಟಾಗ, ರಾಜ ದಾವೀದನ ನೇತೃತ್ವದಲ್ಲಿ ನಡೆಯುತ್ತದೆ.</w:t>
      </w:r>
    </w:p>
    <w:p>
      <w:pPr>
        <w:pStyle w:val="ArticleScripture"/>
        <w:jc w:val="left"/>
      </w:pPr>
      <w:r>
        <w:rPr>
          <w:rFonts w:ascii="Nirmala UI" w:hAnsi="Nirmala UI" w:eastAsia="Nirmala UI" w:cs="Nirmala UI"/>
        </w:rPr>
        <w:t>ನನ್ನ ಸೇವಕನಾದ ದಾವೀದನು ಅವರ ಮೇಲೆ ಅರಸನಾಗಿರುವನು; ಮತ್ತು ಅವರೆಲ್ಲರಿಗೂ ಒಬ್ಬನೇ ಕಾಯುವವನಿರುವನು; ಅವರು ನನ್ನ ನ್ಯಾಯವಿಧಿಗಳನ್ನು ಅನುಸರಿಸಿ ನಡೆಯುವರು, ನನ್ನ ಕಟ್ಟಳೆಗಳನ್ನು ಕಾಪಾಡಿ ಆಚರಿಸುವರು. ನಾನು ನನ್ನ ಸೇವಕನಾದ ಯಾಕೋಬನಿಗೆ ಕೊಟ್ಟ ದೇಶದಲ್ಲಿ, ನಿಮ್ಮ ಪಿತೃಗಳು ವಾಸಮಾಡಿದ ಅದೇ ದೇಶದಲ್ಲಿ ಅವರು ವಾಸಿಸುವರು; ಅವರು, ಅವರ ಮಕ್ಕಳೂ, ಅವರ ಮಕ್ಕಳ ಮಕ್ಕಳು ಸಹ ಶಾಶ್ವತವಾಗಿ ಅದರಲ್ಲಿ ವಾಸಿಸುವರು; ಮತ್ತು ನನ್ನ ಸೇವಕನಾದ ದಾವೀದನು ಅವರಿಗೆ ಸದಾಕಾಲ ಪ್ರಭುವಾಗಿರುವನು. ಯೆಹೆಜ್ಕೇಲನು 37:24, 25.</w:t>
      </w:r>
    </w:p>
    <w:p>
      <w:pPr>
        <w:pStyle w:val="ArticleBody"/>
        <w:jc w:val="left"/>
      </w:pPr>
      <w:r>
        <w:rPr>
          <w:rFonts w:ascii="Nirmala UI" w:hAnsi="Nirmala UI" w:eastAsia="Nirmala UI" w:cs="Nirmala UI"/>
        </w:rPr>
        <w:t>ಆ ಸೈನ್ಯವು ಸಹ ಮೊದಲ ಪೇತ್ರನ ಎರಡನೇ ಅಧ್ಯಾಯದ ಯಾಜಕರೇ ಆಗಿದ್ದಾರೆ; ಅವರು ತಮ್ಮ ಸೇವೆಯನ್ನು ಆರಂಭಿಸುವಾಗ ಮೂವತ್ತು ವರ್ಷ ವಯಸ್ಸಿನವರಾಗಿರುತ್ತಾರೆ.</w:t>
      </w:r>
    </w:p>
    <w:p>
      <w:pPr>
        <w:pStyle w:val="ArticleScripture"/>
        <w:jc w:val="left"/>
      </w:pPr>
      <w:r>
        <w:rPr>
          <w:rFonts w:ascii="Nirmala UI" w:hAnsi="Nirmala UI" w:eastAsia="Nirmala UI" w:cs="Nirmala UI"/>
        </w:rPr>
        <w:t>ನೀವು ಸಹ, ಜೀವಂತ ಕಲ್ಲುಗಳಾಗಿ, ಆತ್ಮಿಕ ಗೃಹವಾಗಿಯೂ ಪವಿತ್ರ ಯಾಜಕ ಸಮೂಹವಾಗಿಯೂ ನಿರ್ಮಿಸಲ್ಪಡುತ್ತಿದ್ದೀರಿ; ಯೇಸು ಕ್ರಿಸ್ತನ ಮೂಲಕ ದೇವರಿಗೆ ಗ್ರಾಹ್ಯವಾಗುವ ಆತ್ಮಿಕ ಬಲಿಗಳನ್ನು ಅರ್ಪಿಸುವದಕ್ಕಾಗಿಯೇ. 1 ಪೇತ್ರ 2:5.</w:t>
      </w:r>
    </w:p>
    <w:p>
      <w:pPr>
        <w:pStyle w:val="ArticleBody"/>
        <w:jc w:val="left"/>
      </w:pPr>
      <w:r>
        <w:rPr>
          <w:rFonts w:ascii="Nirmala UI" w:hAnsi="Nirmala UI" w:eastAsia="Nirmala UI" w:cs="Nirmala UI"/>
        </w:rPr>
        <w:t>ಆ ಯಾಜಕರು ಪ್ರಕಟಿಸಲ್ಪಟ್ಟ ಮೂರು ನೂರು 1843 ಚಾರ್ಟ್‌ಗಳನ್ನು ತೆಗೆದುಕೊಂಡು, ಆ ಚಾರ್ಟ್‌ಗಳನ್ನು ಬಳಸಿ ತಮ್ಮ ಪೀಳಿಗೆಗೆ ಸಂದೇಶವನ್ನು ತಲುಪಿಸಿದ ಮೂರು ನೂರು ಮಿಲ್ಲರೈಟ್ ಪ್ರಚಾರಕರಿಂದಲೂ ಪ್ರತಿರೂಪಗೊಳಿಸಲ್ಪಟ್ಟಿದ್ದರು.</w:t>
      </w:r>
    </w:p>
    <w:p>
      <w:pPr>
        <w:pStyle w:val="ArticleScripture"/>
        <w:jc w:val="left"/>
      </w:pPr>
      <w:r>
        <w:rPr>
          <w:rFonts w:ascii="Nirmala UI" w:hAnsi="Nirmala UI" w:eastAsia="Nirmala UI" w:cs="Nirmala UI"/>
        </w:rPr>
        <w:t>“ಈ ವಿಷಯದ ಕುರಿತು ಕೆಲವು ಚರ್ಚೆಯ ನಂತರ, ಇದಕ್ಕೆ ಸಮಾನವಾದ ಮೂರು ನೂರು ಪ್ರತಿಗಳನ್ನು ಲಿಥೋಗ್ರಾಫ್ ಮಾಡಬೇಕೆಂದು ಏಕಮತದಿಂದ ಮತದಾನಿಸಲಾಯಿತು; ಅದು ಶೀಘ್ರದಲ್ಲೇ ನೆರವೇರಿಸಲ್ಪಟ್ಟಿತು. ಅವುಗಳನ್ನು ‘’43 ಚಾರ್ಟ್‌ಗಳು’ ಎಂದು ಕರೆಯಲಾಯಿತು. ಇದು ಅತ್ಯಂತ ಮಹತ್ವದ ಸಭೆಯಾಗಿತ್ತು.” The Autobiography of Joseph Bates, 263.</w:t>
      </w:r>
    </w:p>
    <w:p>
      <w:pPr>
        <w:pStyle w:val="ArticleScripture"/>
        <w:jc w:val="left"/>
      </w:pPr>
      <w:r>
        <w:rPr>
          <w:rFonts w:ascii="Nirmala UI" w:hAnsi="Nirmala UI" w:eastAsia="Nirmala UI" w:cs="Nirmala UI"/>
        </w:rPr>
        <w:t>“ಈಗ ನಮ್ಮ ಇತಿಹಾಸವು ತೋರಿಸುವದೇನಂದರೆ, ವಿಲಿಯಂ ಮಿಲ್ಲರ್ ಬೋಧಿಸುತ್ತಿದ್ದ ಅದೇ ಕಾಲಕ್ರಮ ಚಾರ್ಟ್‌ಗಳಿಂದ ಬೋಧಿಸುತ್ತಿದ್ದವರು ನೂರಾರು ಜನರಿದ್ದರು; ಅವರು ಎಲ್ಲರೂ ಒಂದೇ ಸ್ವರೂಪದವರಾಗಿದ್ದರು. ಆಗ ಸಂದೇಶದ ಏಕತ್ವವೆಂದರೆ, ಎಲ್ಲವೂ ಒಂದೇ ವಿಷಯದ ಮೇಲೆ ಕೇಂದ್ರೀಕೃತವಾಗಿತ್ತು—1844ರಲ್ಲಿ ಒಂದು ನಿರ್ದಿಷ್ಟ ಸಮಯದಲ್ಲಿ ಕರ್ತನಾದ ಯೇಸು ಕ್ರಿಸ್ತನ ಆಗಮನ.” Joseph Bates, Early SDA Pamphlets, 17.</w:t>
      </w:r>
    </w:p>
    <w:p>
      <w:pPr>
        <w:pStyle w:val="ArticleBody"/>
        <w:jc w:val="left"/>
      </w:pPr>
      <w:r>
        <w:rPr>
          <w:rFonts w:ascii="Nirmala UI" w:hAnsi="Nirmala UI" w:eastAsia="Nirmala UI" w:cs="Nirmala UI"/>
        </w:rPr>
        <w:t>300 ಮಿಲ್ಲೆರೈಟ್ ಉಪದೇಶಕರು ಮೊದಲ ದೂತನ ಇತಿಹಾಸದ ಅವಧಿಯಲ್ಲಿ ತಮ್ಮ ಕಾರ್ಯವನ್ನು ನೆರವೇರಿಸಿದರು; ಮತ್ತು ಪ್ರೇರಿತ ಬರಹಗಳು ಮೊದಲ ದೂತನು ಮೂರನೇ ದೂತನ ಪ್ರತಿರೂಪವೆಂದು ನಮಗೆ ತಿಳಿಸುತ್ತವೆ. ಜೋಸೆಫ್ ಬೇಟ್ಸ್ ಅವರ ಪ್ರಕಾರ, ಅವರು “all of one stamp” ಆಗಿದ್ದರು. ಗಿದಿಯೋನನು ತನ್ನ ಮೂರುನೂರು ಸೈನಿಕರಿಗೆ ತಾನೇ ಮಾಡಿದಂತೆ ಮಾಡುವಂತೆ ಆಜ್ಞಾಪಿಸುತ್ತಾನೆ. ಗಿದಿಯೋನನ ಮೂರುನೂರು ಸೈನ್ಯದ ಮೂಲಕ ಪ್ರತಿರೂಪಿಸಲ್ಪಟ್ಟ 300 ಮಿಲ್ಲೆರೈಟ್ ಉಪದೇಶಕರು 9/11ರಲ್ಲಿ ಸಮರೇಖಿತರಾಗಬೇಕಾಗಿದೆ; ಅಲ್ಲಿ ಮೊದಲ ಸಂದೇಶಕ್ಕೆ ಶಕ್ತಿ ದೊರೆಯುತ್ತದೆ ಮತ್ತು ಪರೀಕ್ಷೆ ಆರಂಭವಾಗುತ್ತದೆ.</w:t>
      </w:r>
    </w:p>
    <w:p>
      <w:pPr>
        <w:pStyle w:val="ArticleScripture"/>
        <w:jc w:val="left"/>
      </w:pPr>
      <w:r>
        <w:rPr>
          <w:rFonts w:ascii="Nirmala UI" w:hAnsi="Nirmala UI" w:eastAsia="Nirmala UI" w:cs="Nirmala UI"/>
        </w:rPr>
        <w:t>ಆಗ ಯೆರುಬ್ಬಾಳನು, ಅಂದರೆ ಗಿದ್ಯೋನನು, ಅವನ ಸಂಗಡ ಇದ್ದ ಸಮಸ್ತ ಜನರೂ ಬೆಳಿಗ್ಗೆಯೇ ಎದ್ದು ಹರೋದಿನ ಬಾವಿಯ ಬಳಿಯಲ್ಲಿ ಪಾಳೆಯ ಹೂಡಿದರು; ಮಿದ್ಯಾನಿಯರ ಪಾಳೆಯವು ಅವರ ಉತ್ತರ ದಿಕ್ಕಿನಲ್ಲಿ, ಕಣಿವೆಯಲ್ಲಿರುವ ಮೊರೇಹ್ ಬೆಟ್ಟದ ಬಳಿಯಲ್ಲಿ ಇತ್ತು. ಆಗ ಯೆಹೋವನು ಗಿದ್ಯೋನನಿಗೆ ಹೇಳಿದನು: “ನಿನ್ನ ಸಂಗಡ ಇರುವ ಜನರು ಮಿದ್ಯಾನಿಯರನ್ನು ಅವರ ಕೈಗೆ ಒಪ್ಪಿಸಿಕೊಡಲು ನನಗೆ ಅತಿಯಾಗಿ ಹೆಚ್ಚು; ಇಲ್ಲವಾದರೆ ಇಸ್ರಾಯೇಲರು, ‘ನನ್ನ ಸ್ವಂತ ಕೈಯೇ ನನ್ನನ್ನು ರಕ್ಷಿಸಿದೆ’ ಎಂದು ಹೇಳಿ ನನ್ನ ವಿರುದ್ಧವಾಗಿ ತಮ್ಮನ್ನು ತಾವು ದೊಡ್ಡವರನ್ನಾಗಿ ಹೊಗಳಿಕೊಳ್ಳುವರು. ಆದಕಾರಣ ಈಗ ನೀನು ಹೋಗಿ ಜನರ ಕಿವಿಗೆ ಕೇಳುವಂತೆ ಪ್ರಕಟಿಸಿ ಹೀಗೆ ಹೇಳು: ‘ಯಾರು ಭಯಪಡುವವನಾಗಿದ್ದಾನೋ ಮತ್ತು ಹೆದರಿರುವವನಾಗಿದ್ದಾನೋ, ಅವನು ಹಿಂತಿರುಗಿ ಗಿಲಿಯಾದ್ ಬೆಟ್ಟದಿಂದ ಬೇಗನೆ ಹೊರಟು ಹೋಗಲಿ.’” ಆಗ ಜನರಲ್ಲಿ ಇಪ್ಪತ್ತೆರಡು ಸಾವಿರ ಮಂದಿ ಹಿಂತಿರುಗಿದರು; ಹತ್ತು ಸಾವಿರ ಮಂದಿ ಉಳಿದರು. ಆಗ ಯೆಹೋವನು ಗಿದ್ಯೋನನಿಗೆ ಹೇಳಿದನು: “ಇನ್ನೂ ಜನರು ಹೆಚ್ಚು ಇದ್ದಾರೆ; ಅವರನ್ನು ನೀರಿನ ಬಳಿಗೆ ಕರೆದುಕೊಂಡು ಬಾ; ಅಲ್ಲಿ ನಾನು ಅವರನ್ನು ನಿನಗಾಗಿ ಪರೀಕ್ಷಿಸುವೆನು. ಆಗ ನಾನು ನಿನಗೆ, ‘ಇವನು ನಿನ್ನ ಸಂಗಡ ಹೋಗುವನು’ ಎಂದು ಯಾರ ವಿಷಯದಲ್ಲಿ ಹೇಳುವೆನೋ, ಅವನೇ ನಿನ್ನ ಸಂಗಡ ಹೋಗುವನು; ಮತ್ತು ‘ಇವನು ನಿನ್ನ ಸಂಗಡ ಹೋಗಬಾರದು’ ಎಂದು ಯಾರ ವಿಷಯದಲ್ಲಿ ಹೇಳುವೆನೋ, ಅವನು ಹೋಗಬಾರದು.”</w:t>
      </w:r>
    </w:p>
    <w:p>
      <w:pPr>
        <w:pStyle w:val="ArticleScripture"/>
        <w:jc w:val="left"/>
      </w:pPr>
      <w:r>
        <w:rPr>
          <w:rFonts w:ascii="Nirmala UI" w:hAnsi="Nirmala UI" w:eastAsia="Nirmala UI" w:cs="Nirmala UI"/>
        </w:rPr>
        <w:t>ಆಗ ಅವನು ಜನರನ್ನು ನೀರಿನ ಬಳಿಗೆ ಕರೆದುಕೊಂಡು ಹೋದನು; ಮತ್ತು ಯೆಹೋವನು ಗಿದ್ಯೋನನಿಗೆ ಹೇಳಿದನು: “ಯಾರು ನಾಯಿಯು ನೀರನ್ನು ನಾಕುವಂತೆ ತಮ್ಮ ನಾಲಿಗೆಯಿಂದ ನೀರನ್ನು ನಾಕುತ್ತಾರೋ, ಅವನನ್ನು ನೀನು ಪ್ರತ್ಯೇಕವಾಗಿ ನಿಲ್ಲಿಸಬೇಕು; ಅದೇ ರೀತಿಯಾಗಿ ನೀರು ಕುಡಿಯಲು ತಮ್ಮ ಮೊಣಕಾಲಿನ ಮೇಲೆ ಬಾಗುವ ಪ್ರತಿಯೊಬ್ಬನನ್ನೂ ಪ್ರತ್ಯೇಕಿಸಬೇಕು.” ತಮ್ಮ ಕೈಯನ್ನು ಬಾಯಿಗೆ ತಂದು ನೀರನ್ನು ನಾಕಿದವರು ಮೂರು ನೂರು ಮಂದಿ; ಉಳಿದ ಜನರೆಲ್ಲರು ನೀರು ಕುಡಿಯಲು ತಮ್ಮ ಮೊಣಕಾಲಿನ ಮೇಲೆ ಬಾಗಿದರು. ನ್ಯಾಯಸ್ಥಾಪಕರು 7:1–6.</w:t>
      </w:r>
    </w:p>
    <w:p>
      <w:pPr>
        <w:pStyle w:val="ArticleBody"/>
        <w:jc w:val="left"/>
      </w:pPr>
      <w:r>
        <w:rPr>
          <w:rFonts w:ascii="Nirmala UI" w:hAnsi="Nirmala UI" w:eastAsia="Nirmala UI" w:cs="Nirmala UI"/>
        </w:rPr>
        <w:t>ಗಿದಿಯೋನನ ಹೆಸರನ್ನು ಯೆರೂಬ್ಬಾಳ್ ಎಂದು ಬದಲಾಯಿಸಲಾಗುತ್ತದೆ; ಅದರ ಅರ್ಥ, “ಬಾಳನೊಂದಿಗೆ ಹೋರಾಡುವುದು.” ಗಿದಿಯೋನ ಎಂಬುದರ ಅರ್ಥ “ಕಡಿಯುವವನು,” ಮತ್ತು ಬಾಪ್ಟಿಸ್ಮ ಕೊಡುವ ಯೋಹಾನನು ಮರದ ಬೇರು ಸಮೀಪದಲ್ಲಿ ಕೊಡಲಿಯನ್ನು ಇಟ್ಟನು. ಯೋಹಾನನು ಮೊದಲನೆಯ ದೂತನ ಸಂದೇಶವಾಹಕರಾದ ವಿಲಿಯಂ ಮಿಲ್ಲರನ್ನು ಪ್ರತಿರೂಪಿಸಿದನು; ಗಿದಿಯೋನನು ಹೊಂದಿಕೊಳ್ಳುವ ಸ್ಥಾನವೂ ಇದೇ. ಮೂರು ದೂತರ ಇತಿಹಾಸದಲ್ಲಿ ಗಿದಿಯೋನನೇ ಮಿಲ್ಲರ್, ಅಲ್ಫಾ ಎಲೀಯನು.</w:t>
      </w:r>
    </w:p>
    <w:p>
      <w:pPr>
        <w:pStyle w:val="ArticleBody"/>
        <w:jc w:val="left"/>
      </w:pPr>
      <w:r>
        <w:rPr>
          <w:rFonts w:ascii="Nirmala UI" w:hAnsi="Nirmala UI" w:eastAsia="Nirmala UI" w:cs="Nirmala UI"/>
        </w:rPr>
        <w:t>ಮಿದ್ಯಾನ್ಯರು ಉತ್ತರದ ಶತ್ರುಗಳು; ಅವರು ಮೋರೆ ಬೆಟ್ಟದ ಬಳಿಯಲ್ಲಿ ಪಾಳೆಯ ಹೂಡಿದ್ದರು; ಗಿದ್ಯೋನನು ಹರೋದ್ ಬಾವಿಯ ಬಳಿಯಿದ್ದನು; ಅದರ ಅರ್ಥ ಭಯ ಮತ್ತು ಭೀತಿಯಾಗಿದೆ. 9/11 ಭಯೋತ್ಪಾದನೆಯನ್ನು ಪರಿಚಯಿಸಿತು, ಮತ್ತು ಮೊದಲ ಸಂದೇಶವು ದೇವರನ್ನು ಭಯಪಡುವಂತೆ ಮಾಡುವ ಒಂದು ಕರೆಯಾಗಿದೆ. ಗಿದ್ಯೋನನು 9/11ರಲ್ಲಿ, ಹರೋದ್ ಬಾವಿಯ ಬಳಿಯಿದ್ದಾನೆ (ಭಯೋತ್ಪಾದನೆ), ಮತ್ತು ಉತ್ತರದ ಶತ್ರುವು ಕಣಿವೆಯಲ್ಲಿ ಮೋರೆ ಬೆಟ್ಟದ ಬಳಿಯಿದ್ದಾನೆ; ಅದರ ಅರ್ಥ ಮೊದಲ ಮಳೆಯಾಗಿದೆ. 9/11ರಲ್ಲಿ, ಅಂತಿಮ ಮಳೆಯ ಸಿಂಪಡಿಸುವಿಕೆ, ಅದು ಮೊದಲ ಮಳೆಯೇ ಆಗಿದೆ, ಮೋರೆ ಬೆಟ್ಟದಿಂದ ಬೀಳಲು ಆರಂಭವಾಯಿತು. ಎರಡು ಪರೀಕ್ಷೆಗಳಲ್ಲಿ ಮೊದಲನೆಯದಾದ ನಂತರ, ಇಪ್ಪತ್ತೆರಡು ಸಾವಿರ ಮಂದಿಯನ್ನು ಗಿಲ್ಯಾದ್ ಪರ್ವತದಿಂದ ಮನೆಗೆ ಕಳುಹಿಸಲಾಯಿತು. ಗಿಲ್ಯಾದ್ ಎಂದರೆ ದಾರಿಸೂಚಕ; ಮತ್ತು ಇಪ್ಪತ್ತೆರಡು ಸಾವಿರ ಮಂದಿಯನ್ನು ಮನೆಗೆ ಕಳುಹಿಸಲಾದ ಆ ದಾರಿಸೂಚಕವು ಏಪ್ರಿಲ್ 19, 1844 ಅಥವಾ ಜುಲೈ 18, 2020ರ ಮೊದಲ ನಿರಾಶೆಯಾಗಿದೆ. 1844ರ ಅಕ್ಟೋಬರ್ 22ರಂದು ಮಹಾ ನಿರಾಶೆ ಬಂದ ದಿನವನ್ನು 22 ಗುರುತಿಸುವಂತೆಯೇ, ಇಪ್ಪತ್ತೆರಡು ಕೂಡ ಮೊದಲ ನಿರಾಶೆಯ ದಾರಿಸೂಚಕವನ್ನು ಗುರುತಿಸುತ್ತದೆ.</w:t>
      </w:r>
    </w:p>
    <w:p>
      <w:pPr>
        <w:pStyle w:val="ArticleBody"/>
        <w:jc w:val="left"/>
      </w:pPr>
      <w:r>
        <w:rPr>
          <w:rFonts w:ascii="Nirmala UI" w:hAnsi="Nirmala UI" w:eastAsia="Nirmala UI" w:cs="Nirmala UI"/>
        </w:rPr>
        <w:t>ಮುಂದಿನ ಪರೀಕ್ಷೆಯು ನೀರಿನ ಪರೀಕ್ಷೆಯಾಗಿದ್ದು, ಮಿಲ್ಲರೈಟ್ ಇತಿಹಾಸದಲ್ಲಿ ಇದು ಎಕ್ಸೆಟರ್ ಶಿಬಿರಸಭೆಯ ಮೂಲಕ ಚಿತ್ರಿತವಾಗಿದೆ; ಅಲ್ಲಿ ನೀರಿನೊಂದಿಗೆ ಸಂಬಂಧಿಸಿದ ಎರಡು ಗುಡಾರಗಳು ಇದ್ದವು, ಹೀಗಾಗಿ ಅವು ಆರಾಧಕರ ಎರಡು ವರ್ಗಗಳನ್ನು ಪ್ರತಿನಿಧಿಸುತ್ತಿದ್ದವು. “Exeter” ಎಂಬುದರ ಅರ್ಥ “ನೀರಿನ ಮೇಲಿರುವ ಕೋಟೆ,” ಮತ್ತು ಮತ್ತೊಂದು ಗುಡಾರವು Watertown ನಿಂದ ಬಂದಿದ್ದ ಮೂರ್ಖ ಕನ್ಯೆಯರ ವಶದಲ್ಲಿತ್ತು. ಎಕ್ಸೆಟರ್ ಗಿದಿಯೋನನ ನೀರಿನ ಪರೀಕ್ಷೆಯನ್ನು ಪ್ರತಿನಿಧಿಸುತ್ತದೆ; ಆದರೆ ಮುಖ್ಯವಾದದ್ದು ನೀರು ಅಷ್ಟೇ ಅಲ್ಲ, ನೀರನ್ನು ಕುಡಿಯಲು ಅನುಸರಿಸಲಾದ ವಿಧಾನವಾಗಿತ್ತು. ಒಂದು ವರ್ಗವು ನೀರನ್ನು ಕೈಯಲ್ಲಿ ತೆಗೆದುಕೊಂಡು ಹೋಗುತ್ತಿದ್ದಾಗ ಮುಂದುವರೆಯುವಷ್ಟು ಶಕ್ತಿಯಿಲ್ಲದ ದಣಿದವರಾಗಿತ್ತು, ಮತ್ತೊಂದು ವರ್ಗವು ಮುಂದೆ ಸಾಗುತ್ತಲೇ ಇತ್ತು. ಒಂದು ವರ್ಗವು ದಣಿದ ವರ್ಗವಾಗಿದ್ದು, ಒಳ್ಳೆಯ ಪ್ರಯಾಣಿಕಳಾಗಿದ್ದ ರಾಹೇಲಿಗೆ ವಿರುದ್ಧವಾಗಿ ಲೇಯಳ ಮೂಲಕ ಪ್ರತಿನಿಧಿಸಲ್ಪಟ್ಟಿತ್ತು.</w:t>
      </w:r>
    </w:p>
    <w:p>
      <w:pPr>
        <w:pStyle w:val="ArticleBody"/>
        <w:jc w:val="left"/>
      </w:pPr>
      <w:r>
        <w:rPr>
          <w:rFonts w:ascii="Nirmala UI" w:hAnsi="Nirmala UI" w:eastAsia="Nirmala UI" w:cs="Nirmala UI"/>
        </w:rPr>
        <w:t>ಫ್ಯೂಚರ್ ಫಾರ್ ಅಮೇರಿಕಾ ಎಂಬ ಸೇವಾಕಾರ್ಯವು 9/11ರಲ್ಲಿ ಗಿದಿಯೋನನಂತಿತ್ತು; ಆಗ ಎರಡು ಪರೀಕ್ಷೆಗಳಲ್ಲಿನ ಮೊದಲನೆಯದು ಗಿದಿಯೋನನ ಬಳಗದಿಂದ ಒಂದು ದೊಡ್ಡ ವರ್ಗವನ್ನು ಶುದ್ಧೀಕರಿಸಬೇಕಾಗಿತ್ತು. 9/11ರ ಭಯೋತ್ಪಾದನೆ ಹರೋದ್ ಬಾವಿಯ ಭಯ ಮತ್ತು ಭೀತಿಯನ್ನು ಗುರುತಿಸುತ್ತದೆ, ಮತ್ತು ಮೊರೆ ಬೆಟ್ಟವು ಉತ್ತರ ಮಳೆಯ ಆರಂಭವನ್ನು ಗುರುತಿಸುತ್ತದೆ. 2020ರ ಜುಲೈ 18ರಂದು ಇಪ್ಪತ್ತೆರಡು ಸಾವಿರ ಮಂದಿ ಹೊರಟಾಗ ಒಂದು ಪ್ರತ್ಯೇಕಿಕೆ ಸಂಭವಿಸಿತು; ಹೀಗೆ ಇಪ್ಪತ್ತೆರಡು ಎಂಬ ಸಂಖ್ಯೆಯೊಂದಿಗೆ ವಿಳಂಬಕಾಲದ ಆಗಮನವು ಗುರುತಿಸಲ್ಪಟ್ಟಿತು. ಗಿದಿಯೋನನ ಮೂರು ನೂರು ಮಂದಿ ಅಂದರೆ ಎರಡನೇ ಪರೀಕ್ಷೆಯನ್ನು ದಾಟುವವರು; ಅದು ಯೆಶಾಯ 28ರಲ್ಲಿ ಗುರುತಿಸಲ್ಪಟ್ಟಿರುವ ಉತ್ತರ ಮಳೆಯ ವಿಧಾನಶಾಸ್ತ್ರದ ಪರೀಕ್ಷೆಯಾಗಿದೆ.</w:t>
      </w:r>
    </w:p>
    <w:p>
      <w:pPr>
        <w:pStyle w:val="ArticleBody"/>
        <w:jc w:val="left"/>
      </w:pPr>
      <w:r>
        <w:rPr>
          <w:rFonts w:ascii="Nirmala UI" w:hAnsi="Nirmala UI" w:eastAsia="Nirmala UI" w:cs="Nirmala UI"/>
        </w:rPr>
        <w:t>ಪೇತ್ರನು ಪಾನಿಯಂನಲ್ಲಿಯೂ ಪೆಂತೆಕೋಸ್ತೆಯಲ್ಲಿಯೂ ಇರುವನು. ಪೆಂತೆಕೋಸ್ತೆಯು ಭಾನುವಾರದ ಕಾನೂನುವಾಗಿದೆ, ಮತ್ತು ದಾನಿಯೇಲ ಅಧ್ಯಾಯ ಹನ್ನೊಂದು, ವಚನ ಹದಿನಾರೂ ಸಹ ಭಾನುವಾರದ ಕಾನೂನುವೇ ಆಗಿದೆ. ದಾನಿಯೇಲನ ಅಧ್ಯಾಯ ಹನ್ನೊಂದರ ಹದಿಮೂರುದಿಂದ ಹದಿನೈದು ವಚನಗಳು ಪಾನಿಯಂ ಆಗಿದ್ದು, ಆ ವಚನಗಳು ಭಾನುವಾರದ ಕಾನೂನಿಗೆ ದಾರಿತೋರುವ ಬಾಹ್ಯ ಪ್ರವಾದನಾತ್ಮಕ ಇತಿಹಾಸವನ್ನು ಪ್ರತಿನಿಧಿಸುತ್ತವೆ; ಮತ್ತು ಅಪೊಸ್ತಲರ ಕೃತ್ಯಗಳಲ್ಲಿ ಪೇತ್ರನು, ಮೂರನೇ ಮತ್ತು ಒಂಬತ್ತನೇ ಘಳಿಗೆಯಲ್ಲಿ, ಭಾನುವಾರದ ಕಾನೂನಿಗೆ ದಾರಿತೋರುವ ಆಂತರಿಕ ಪ್ರವಾದನಾತ್ಮಕ ಇತಿಹಾಸವನ್ನು ಪ್ರತಿನಿಧಿಸುತ್ತಾನೆ. ಬಾಹ್ಯ ರೇಖೆಯು ಮೃಗದ ಗುರುತಿಗೆ ದಾರಿತೋರುವ ಇತಿಹಾಸವನ್ನು ಗುರುತಿಸುತ್ತದೆ, ಮತ್ತು ಆಂತರಿಕ ರೇಖೆಯು ಒಂದು ಲಕ್ಷ ನಲವತ್ತನಾಲ್ಕು ಸಾವಿರರ ಮುದ್ರೆಯಿಡುವಿಕೆಯ ಇತಿಹಾಸವನ್ನು ಗುರುತಿಸುತ್ತದೆ. ಈಗ ನೆರವೇರುವ ಪ್ರಕ್ರಿಯೆಯಲ್ಲಿ ಇರುವ ಬಾಹ್ಯ ಮತ್ತು ಆಂತರಿಕ ಇತಿಹಾಸ ಎರಡರಲ್ಲಿಯೂ ಪೇತ್ರನು ಇಷ್ಟೊಂದು ಮಹತ್ವದ ಸಂಕೇತವಾಗಿರುವುದರಿಂದ, ಶಾಸ್ತ್ರದ ಮೇಲ್ಮೈಯ ಓದಿನ ಕೆಳಗೆ ಹರಿಯುವ ಪ್ರವಾದನಾತ್ಮಕ ಸಂದರ್ಭದೊಳಗೆ ಪೇತ್ರನನ್ನು ಸ್ಥಾಪಿಸುವುದು ಸೂಕ್ತವೆಂದು ತೋಚಿತು.</w:t>
      </w:r>
    </w:p>
    <w:p>
      <w:pPr>
        <w:pStyle w:val="ArticleBody"/>
        <w:jc w:val="left"/>
      </w:pPr>
      <w:r>
        <w:rPr>
          <w:rFonts w:ascii="Nirmala UI" w:hAnsi="Nirmala UI" w:eastAsia="Nirmala UI" w:cs="Nirmala UI"/>
        </w:rPr>
        <w:t>ಮತ್ತಾಯನ ಪುಸ್ತಕದಲ್ಲಿ ನೆರವೇರಿದವೆಂದು ಗುರುತಿಸಲ್ಪಟ್ಟಿರುವ ಹನ್ನೆರಡು ಮೆಸ್ಸಿಯನಿಕ ಪ್ರವಾದನೆಗಳು ಒಂದು ಲಕ್ಷ ನಲವತ್ತನಾಲ್ಕು ಸಾವಿರರ ಇತಿಹಾಸವನ್ನು ಪ್ರತಿನಿಧಿಸುತ್ತವೆ. “ಅಂತ್ಯದ ಕಾಲ”ವು ಒಂದು ಸುಧಾರಣಾ ಚಳವಳಿಯ ಆರಂಭವನ್ನು ಸೂಚಿಸುತ್ತದೆ; ಮತ್ತು ಮೋಶೆಯ ಸಾಲಿನಲ್ಲಿ, ಅಂದರೆ ಕ್ರಿಸ್ತನ ಆಲ್ಫಾದಲ್ಲಿ, ಆರೋನನೂ ಮೋಶೆಯೂ ಜನಿಸಿದದ್ದು “ಅಂತ್ಯದ ಕಾಲ”ವನ್ನು ಗುರುತಿಸಿದಂತೆಯೇ, ಹಾಗೆಯೇ ಯೋಹಾನನ ಜನನವೂ, ಅವನ ತಮ್ಮನ ಮಗನಾದ ಯೇಸುವಿನ ಜನನವೂ 1989ರಲ್ಲಿ “ಅಂತ್ಯದ ಕಾಲ”ವನ್ನು ಗುರುತಿಸಿತು. ಹನ್ನೆರಡು ಮೆಸ್ಸಿಯನಿಕ ಪ್ರವಾದನೆಗಳನ್ನು ಪರಿಗಣಿಸುವುದು ಯೋಗ್ಯವೇ ಎಂಬುದು, ಮತ್ತೊಂದು ಪ್ರಶ್ನೆಯನ್ನು ಉದ್ಧರಿಸಿ ಅದನ್ನು ಸಂದರ್ಭದಲ್ಲಿರಿಸಿದಾಗ, ಇನ್ನಷ್ಟು ಕುತೂಹಲಕಾರಿಯಾಗುತ್ತದೆ. ಮತ್ತಾಯನಲ್ಲಿ ಕಾಣುವಷ್ಟು ಮೆಸ್ಸಿಯನಿಕ ನೆರವೇರಿಕೆಗಳನ್ನು ಇನ್ನಾವ ಬೈಬಲ್ ಪುಸ್ತಕವು ಗುರುತಿಸುತ್ತದೆ?</w:t>
      </w:r>
    </w:p>
    <w:p>
      <w:pPr>
        <w:pStyle w:val="ArticleScripture"/>
        <w:jc w:val="left"/>
      </w:pPr>
      <w:r>
        <w:rPr>
          <w:rFonts w:ascii="Nirmala UI" w:hAnsi="Nirmala UI" w:eastAsia="Nirmala UI" w:cs="Nirmala UI"/>
        </w:rPr>
        <w:t>“ಭೂಮಿಯಲ್ಲಿರುವ ದೇವರ ಕಾರ್ಯವು, ಯುಗದಿಂದ ಯುಗಕ್ಕೆ, ಪ್ರತಿಯೊಂದು ಮಹಾ ಸುಧಾರಣೆಯಲ್ಲಾಗಲಿ ಧಾರ್ಮಿಕ ಚಳವಳಿಯಲ್ಲಾಗಲಿ, ಗಮನಾರ್ಹವಾದ ಸಾಮ್ಯತೆಯನ್ನು ಪ್ರದರ್ಶಿಸುತ್ತದೆ. ಮಾನವರೊಂದಿಗೆ ದೇವರು ವ್ಯವಹರಿಸುವ ತತ್ತ್ವಗಳು ಸದಾಕಾಲವೂ ಒಂದೇ ಆಗಿವೆ. ವರ್ತಮಾನದ ಮಹತ್ವದ ಚಳವಳಿಗಳಿಗೆ ಭೂತಕಾಲದ ಚಳವಳಿಗಳಲ್ಲಿ ಸಮಾನಾಂತರಗಳಿವೆ; ಹಾಗೂ ಪೂರ್ವ ಯುಗಗಳಲ್ಲಿ ಸಭೆಯ ಅನುಭವವು ನಮ್ಮ ಸ್ವಕಾಲಕ್ಕೆ ಅತ್ಯಂತ ಮೌಲ್ಯವಾದ ಪಾಠಗಳನ್ನು ಹೊಂದಿದೆ.” The Great Controversy, 343.</w:t>
      </w:r>
    </w:p>
    <w:p>
      <w:pPr>
        <w:pStyle w:val="ArticleBody"/>
        <w:jc w:val="left"/>
      </w:pPr>
      <w:r>
        <w:rPr>
          <w:rFonts w:ascii="Nirmala UI" w:hAnsi="Nirmala UI" w:eastAsia="Nirmala UI" w:cs="Nirmala UI"/>
        </w:rPr>
        <w:t>ಪ್ರತಿ ಸುಧಾರಣಾ ಚಳವಳಿಗೂ ಒಂದು ಆರಂಭಬಿಂದು ಇರುತ್ತದೆ; ಅದನ್ನು ದಾನಿಯೇಲನ ಪುಸ್ತಕದಲ್ಲಿ “ಅಂತ್ಯದ ಕಾಲ” ಎಂದು ಕರೆಯಲಾಗಿದೆ. ಕ್ರಿಸ್ತನ ಸುಧಾರಣಾ ಚಳವಳಿಯಲ್ಲಿ ಅಂತ್ಯದ ಕಾಲವು ಆತನ ಜನನವಾಗಿದ್ದು, ಅದು 1798 ಮತ್ತು 1989 ಎರಡನ್ನೂ ಪೂರ್ವರೂಪವಾಗಿ ಸೂಚಿಸಿತು,</w:t>
      </w:r>
    </w:p>
    <w:p>
      <w:pPr>
        <w:pStyle w:val="ArticleHeading"/>
        <w:jc w:val="left"/>
      </w:pPr>
      <w:r>
        <w:rPr>
          <w:rFonts w:ascii="Nirmala UI" w:hAnsi="Nirmala UI" w:eastAsia="Nirmala UI" w:cs="Nirmala UI"/>
        </w:rPr>
        <w:t>ಮೊದಲ ಮೆಸ್ಸಿಯಾನಿಕ ಮಾರ್ಗಚಿಹ್ನೆ—1989</w:t>
      </w:r>
    </w:p>
    <w:p>
      <w:pPr>
        <w:pStyle w:val="ArticleScripture"/>
        <w:jc w:val="left"/>
      </w:pPr>
      <w:r>
        <w:rPr>
          <w:rFonts w:ascii="Nirmala UI" w:hAnsi="Nirmala UI" w:eastAsia="Nirmala UI" w:cs="Nirmala UI"/>
        </w:rPr>
        <w:t>ಅವರು ಅವನಿಗೆ, “ಯೂದಾಯದ ಬೆತ್ಲೆಹೇಮಿನಲ್ಲಿ; ಯಾಕಂದರೆ ಪ್ರವಾದಿಯ ಮೂಲಕ ಹೀಗೆ ಬರೆಯಲ್ಪಟ್ಟಿದೆ: ‘ಯೂದ ದೇಶದಲ್ಲಿರುವ ಬೆತ್ಲೆಹೇಮೇ, ನೀನು ಯೂದದ ಅಧಿಪತಿಗಳಲ್ಲಿ ಅತೀ ಕಿರಿಯವಳಲ್ಲ; ಯಾಕಂದರೆ ನನ್ನ ಜನರಾದ ಇಸ್ರಾಯೇಲರನ್ನು ಆಳುವ ಒಬ್ಬ ಅಧಿಪತಿ ನಿನ್ನೊಳಗಿಂದ ಹೊರಬರುವನು’” ಎಂದು ಹೇಳಿದರು. ಮತ್ತಾಯ 2:5, 6.</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ಆದರೆ ನೀನು, ಬೆತ್ಲೆಹೇಮ್ ಎಫ್ರಾತಾ, ಯೆಹೂದದ ಸಾವಿರಗಳಲ್ಲಿ ಅಲ್ಪಳಾಗಿದ್ದರೂ, ಇಸ್ರಾಯೇಲನ ಮೇಲೆ ಆಳುವವನಾಗಿರುವವನು ನನಗೋಸ್ಕರ ನಿನ್ನೊಳಗಿಂದ ಹೊರಡುವನು; ಅವನ ಉದ್ಗಮಗಳು ಪ್ರಾಚೀನ ಕಾಲದಿಂದಲೂ, ಅನಾದಿಯಿಂದಲೂ ಆಗಿವೆ. ಮೀಕಾ 5:2.</w:t>
      </w:r>
    </w:p>
    <w:p>
      <w:pPr>
        <w:pStyle w:val="ArticleBody"/>
        <w:jc w:val="left"/>
      </w:pPr>
      <w:r>
        <w:rPr>
          <w:rFonts w:ascii="Nirmala UI" w:hAnsi="Nirmala UI" w:eastAsia="Nirmala UI" w:cs="Nirmala UI"/>
        </w:rPr>
        <w:t>1989ವು ಮೂರನೇ ದೂತನ ಚಳವಳಿಗೆ ಅಂತ್ಯದ ಕಾಲವಾಗಿತ್ತು. ಅದು 1863ರ ದಂಗೆಯ 126 ವರ್ಷಗಳ ನಂತರ ಬಂತು, ಮತ್ತು ರೋನಾಲ್ಡ್ ರೀಗನ್ ಹಾಗೂ ಹಿರಿಯ ಜಾರ್ಜ್ ಬುಷ್ ಇವರಿಂದ ಪ್ರತಿನಿಧಿಸಲ್ಪಟ್ಟಿತು. ಮೋಶೆಯ ಇತಿಹಾಸದಲ್ಲಿ ಅಂತ್ಯದ ಕಾಲವು ಆರೋನ ಮತ್ತು ಮೋಶೆಯ ಜನನವಾಗಿದ್ದಂತೆಯೇ, ಕ್ರಿಸ್ತನ ಇತಿಹಾಸದಲ್ಲಿಯೂ ಅಂತ್ಯದ ಕಾಲವು ಯೋಹಾನ ಬಾಪ್ಟಿಸ್ತ ಮತ್ತು ಕ್ರಿಸ್ತನ ಜನನವಾಗಿತ್ತು. 1989ರಲ್ಲಿ ನಡೆದಂತೆಯೇ, ದಾನಿಯೇಲನ ಪುಸ್ತಕವು ಮುದ್ರೆಯಿಂದ ತೆರೆಯಲ್ಪಟ್ಟಾಗ ಜ್ಞಾನದ ಹೆಚ್ಚಳ ಉಂಟಾಗುತ್ತದೆ. ಜ್ಞಾನದ ಆ ಹೆಚ್ಚಳವು ಎರಡನೆಯ ಮಾರ್ಗಸೂಚಕ ಬಿಂದುವಿನ ಕಡೆಗೆ ನಡೆಸುತ್ತದೆ; ಅಂದರೆ, ಮುದ್ರೆಯಿಂದ ತೆರೆಯಲ್ಪಟ್ಟ ಜ್ಞಾನದಿಂದ ಪರೀಕ್ಷಿಸುವ ಸಂದೇಶವು ಯಾವಾಗ ರೂಪುಗೊಳ್ಳುತ್ತದೆ ಎಂಬುದನ್ನು ಗುರುತಿಸುತ್ತದೆ.</w:t>
      </w:r>
    </w:p>
    <w:p>
      <w:pPr>
        <w:pStyle w:val="ArticleBody"/>
        <w:jc w:val="left"/>
      </w:pPr>
      <w:r>
        <w:rPr>
          <w:rFonts w:ascii="Nirmala UI" w:hAnsi="Nirmala UI" w:eastAsia="Nirmala UI" w:cs="Nirmala UI"/>
        </w:rPr>
        <w:t>ಪ್ರತಿ ಸುಧಾರಣಾ ಚಳವಳಿಯೂ ಸಂದೇಶವು ಔಪಚಾರಿಕ ರೂಪವನ್ನು ಪಡೆಯುವ ಒಂದು ಹಂತವನ್ನು ಗುರುತಿಸುತ್ತದೆ; ಅದರ ನಂತರ ಅದು ಪರೀಕ್ಷಿಸುವ ಸಂದೇಶವಾಗುತ್ತದೆ. ಕ್ರಿಸ್ತನು ಪುರುಷರು ಮತ್ತು ಸ್ತ್ರೀಯರನ್ನು ಆ ಪರೀಕ್ಷೆಗೆ ಹೊಣೆಗಾರರನ್ನಾಗಿ ಮಾಡುವ ಮೊದಲು, ಆ ಪರೀಕ್ಷೆಯನ್ನು ಯಾವಾಗಲೂ ಮುಂಚಿತವಾಗಿ ವಿವರಿಸುತ್ತಾನೆ. ಆದಾಮ ಮತ್ತು ಹವ್ವರಿಗೆ ಅವರು ಅವಿಧೇಯರಾದರೆ ಸಂಭವಿಸುವ ಪರಿಣಾಮಗಳ ಬಗ್ಗೆ ಮುಂಚಿತವಾಗಿ ತಿಳಿಸಲಾಯಿತು; ದೇವರು ಎಂದಿಗೂ ಬದಲಾಗುವುದಿಲ್ಲ.</w:t>
      </w:r>
    </w:p>
    <w:p>
      <w:pPr>
        <w:pStyle w:val="ArticleScripture"/>
        <w:jc w:val="left"/>
      </w:pPr>
      <w:r>
        <w:rPr>
          <w:rFonts w:ascii="Nirmala UI" w:hAnsi="Nirmala UI" w:eastAsia="Nirmala UI" w:cs="Nirmala UI"/>
        </w:rPr>
        <w:t>ಆಗ ಕರ್ತನಾದ ದೇವರು ಮನುಷ್ಯನಿಗೆ ಆಜ್ಞಾಪಿಸಿ ಹೀಗೆಂದನು: ತೋಟದಲ್ಲಿರುವ ಪ್ರತಿಯೊಂದು ಮರದಿಂದ ನೀನು ಸ್ವೈರವಾಗಿ ತಿನ್ನಬಹುದು; ಆದರೆ ಒಳ್ಳೆಯದು ಮತ್ತು ಕೆಟ್ಟದು ಎನ್ನುವ ಜ್ಞಾನದ ಮರದಿಂದ ನೀನು ತಿನ್ನಬಾರದು; ಏಕೆಂದರೆ ಅದರಿಂದ ನೀನು ತಿನ್ನುವ ದಿನದಲ್ಲೇ ನೀನು ನಿಶ್ಚಯವಾಗಿ ಸಾಯುವೆ. ಆದಿಕಾಂಡ 2:16, 17.</w:t>
      </w:r>
    </w:p>
    <w:p>
      <w:pPr>
        <w:pStyle w:val="ArticleBody"/>
        <w:jc w:val="left"/>
      </w:pPr>
      <w:r>
        <w:rPr>
          <w:rFonts w:ascii="Nirmala UI" w:hAnsi="Nirmala UI" w:eastAsia="Nirmala UI" w:cs="Nirmala UI"/>
        </w:rPr>
        <w:t>1831ರಿಂದ 1833ರವರೆಗೆ ವಿಲಿಯಂ ಮಿಲ್ಲರ್ ಮೊದಲನೆಯ ದೂತನ ಪರೀಕ್ಷಿಸುವ ಸಂದೇಶವನ್ನು “ಔಪಚಾರಿಕಗೊಳಿಸಿದರು.” 1989ರಲ್ಲಿ ಮುದ್ರೆ ತೆಗೆಯಲ್ಪಟ್ಟ ದಾನಿಯೇಲನು ಹನ್ನೊಂದನೆಯ ಅಧ್ಯಾಯದ ಕೊನೆಯ ಆರು ವಚನಗಳನ್ನು ಒಳಗೊಂಡಿರುವ Time of the End ಪತ್ರಿಕೆಯ ಪ್ರಕಟಣೆಯ ಮೂಲಕ, ನೂರನಲವತ್ತುನಾಲ್ಕು ಸಾವಿರರ ಸಂದೇಶವು 1996ರಲ್ಲಿ ಔಪಚಾರಿಕಗೊಳಿಸಲ್ಪಟ್ಟಿತು. ಅದೇ ವರ್ಷದಲ್ಲಿ Prophetic Time Lines ಎಂಬ ಶೀರ್ಷಿಕೆಯ ಪ್ರಕಟಣೆಯೂ ಪ್ರಕಟಿಸಲ್ಪಟ್ಟು, ವಿಲಿಯಂ ಮಿಲ್ಲರ್ ಅಂಗೀಕರಿಸಿದ ನಿಯಮಗಳಿಗಿಂತ ಇಪ್ಪತ್ತೆರಡು ಪಟ್ಟು ಹೆಚ್ಚು ಶಕ್ತಿಯುತವಾದ ವಿಧಾನಶಾಸ್ತ್ರವನ್ನು ಮುಂದಿಟ್ಟಿತು. ಆ ನಿಯಮಗಳು ಈಗ Prophetic Keys ಎಂಬ ಪ್ರಕಟಣೆಯಲ್ಲಿ ನೀಡಲ್ಪಟ್ಟಿವೆ. ಮೂರನೆಯ ದೂತನ ಸಂದೇಶವನ್ನು ಸಾರುವ ಎಲ್ಲರೂ ಬಳಸುವ ನಿಯಮಗಳು ಮಿಲ್ಲರ್‌ನ ನಿಯಮಗಳೇ ಆಗಿವೆ.</w:t>
      </w:r>
    </w:p>
    <w:p>
      <w:pPr>
        <w:pStyle w:val="ArticleScripture"/>
        <w:jc w:val="left"/>
      </w:pPr>
      <w:r>
        <w:rPr>
          <w:rFonts w:ascii="Nirmala UI" w:hAnsi="Nirmala UI" w:eastAsia="Nirmala UI" w:cs="Nirmala UI"/>
        </w:rPr>
        <w:t>“ಮೂರನೆಯ ದೂತನ ಸಂದೇಶವನ್ನು ಪ್ರಕಟಿಸುವ ಕಾರ್ಯದಲ್ಲಿ ತೊಡಗಿರುವವರು, ತಂದೆ ಮಿಲ್ಲರ್ ಅನುಸರಿಸಿದ ಅದೇ ವಿಧಾನಕ್ಕೆ ಅನುಸಾರವಾಗಿ ಪರಿಶುದ್ಧ ಶಾಸ್ತ್ರಗಳನ್ನು ಅನ್ವೇಷಿಸುತ್ತಿದ್ದಾರೆ.” Review and Herald, November 25, 1884.</w:t>
      </w:r>
    </w:p>
    <w:p>
      <w:pPr>
        <w:pStyle w:val="ArticleBody"/>
        <w:jc w:val="left"/>
      </w:pPr>
      <w:r>
        <w:rPr>
          <w:rFonts w:ascii="Nirmala UI" w:hAnsi="Nirmala UI" w:eastAsia="Nirmala UI" w:cs="Nirmala UI"/>
        </w:rPr>
        <w:t>ಮಿಲ್ಲರ್‌ನ ನಿಯಮಗಳು ಆಲ್ಫಾ ಆಗಿವೆ ಮತ್ತು ಪ್ರವಾದನಾತ್ಮಕ ಕೀಲಿಗಳು ಓಮೇಗಾ ಆಗಿವೆ. ಪ್ರವಾದನಾತ್ಮಕ ಪರೀಕ್ಷಾ ಸಂದೇಶವನ್ನು ತೇರ್ಗಡೆಯಾಗುವ ಏಕೈಕ ಮಾರ್ಗವೆಂದರೆ, ದೇವರ ವಾಕ್ಯದಲ್ಲಿ ನಿರೂಪಿಸಲ್ಪಟ್ಟ ಅಧ್ಯಯನ ವಿಧಾನಶಾಸ್ತ್ರವನ್ನು ಅನುಸರಿಸುವುದಾಗಿದೆ. ಸತ್ಯವಾದ ಸಂದೇಶವನ್ನು, ಆ ಸಂದೇಶವನ್ನು ಸ್ಥಾಪಿಸುವ ಸತ್ಯವಾದ ವಿಧಾನಶಾಸ್ತ್ರದಿಂದ ಬೇರ್ಪಡಿಸಲಾಗುವುದಿಲ್ಲ. ಪ್ರತಿಯೊಂದು ಸುಧಾರಣಾ ಚಳವಳಿಯಲ್ಲಿಯೂ ಆ ಪೀಳಿಗೆಯ ಪರೀಕ್ಷಾ ಸಂದೇಶವು ಮುಂದಿಡಲ್ಪಡುತ್ತದೆ, ಮತ್ತು ಅದು ಮಾರ್ಗಚಿಹ್ನೆಯ ಒಂದು ಅಂಶವಾಗಿ ಸರಿಯಾದ ವಿಧಾನಶಾಸ್ತ್ರವನ್ನೂ ಒಳಗೊಂಡಿರುತ್ತದೆ. ಮಿಲ್ಲರ್‌ನ ಸಂದೇಶವು ದಾನಿಯೇಲನ ಪುಸ್ತಕದ ಮುದ್ರಾಭೇದನದ ಮೇಲೆ ಆಧಾರಿತವಾಗಿತ್ತು. ಅವನ ಸಂದೇಶವು ಗಿದ್ಯೋನನ ಸಂದೇಶವಾಗಿತ್ತು, ಏಕೆಂದರೆ ಅದೂ ಸಹ ಮುನ್ನೂರು ಮಂದಿ ಸೈನ್ಯವನ್ನು ಉಂಟುಮಾಡಿತು.</w:t>
      </w:r>
    </w:p>
    <w:p>
      <w:pPr>
        <w:pStyle w:val="ArticleScripture"/>
        <w:jc w:val="left"/>
      </w:pPr>
      <w:r>
        <w:rPr>
          <w:rFonts w:ascii="Nirmala UI" w:hAnsi="Nirmala UI" w:eastAsia="Nirmala UI" w:cs="Nirmala UI"/>
        </w:rPr>
        <w:t>ಅವನು ಆ ಮೂರು ನೂರು ಮಂದಿಯನ್ನು ಮೂರು ದಳಗಳಾಗಿ ವಿಭಜಿಸಿದನು; ಮತ್ತು ಪ್ರತಿಯೊಬ್ಬನ ಕೈಯಲ್ಲಿ ಒಂದು ಕಹಳೆ, ಖಾಲಿ ಕುಡಿಕೆಗಳು, ಮತ್ತು ಆ ಕುಡಿಕೆಗಳೊಳಗೆ ದೀಪಗಳನ್ನು ಇಟ್ಟನು. ಆಗ ಅವನು ಅವರಿಗೆ, ನನ್ನನ್ನು ನೋಡಿ, ಹಾಗೆಯೇ ಮಾಡಿರಿ; ಇಗೋ, ನಾನು ಶಿಬಿರದ ಹೊರವಲಯಕ್ಕೆ ಬಂದಾಗ, ನಾನು ಮಾಡುವಂತೆಯೇ ನೀವು ಸಹ ಮಾಡಬೇಕು ಎಂದು ಹೇಳಿದನು. ನಾನು ಮತ್ತು ನನ್ನೊಂದಿಗಿರುವವರೆಲ್ಲರೂ ಕಹಳೆಯನ್ನು ಊದಿದಾಗ, ನೀವು ಸಹ ಸಮಸ್ತ ಶಿಬಿರದ ಸುತ್ತಮುತ್ತಲೂ ಕಹಳೆಗಳನ್ನು ಊದಿರಿ, ಮತ್ತು, ಯೆಹೋವನ ಕತ್ತಿ ಮತ್ತು ಗಿದ್ಯೋನನ ಕತ್ತಿ ಎಂದು ಹೇಳಿರಿ. ನ್ಯಾಯಸ್ಥಾಪಕರು 7:16–18.</w:t>
      </w:r>
    </w:p>
    <w:p>
      <w:pPr>
        <w:pStyle w:val="ArticleBody"/>
        <w:jc w:val="left"/>
      </w:pPr>
      <w:r>
        <w:rPr>
          <w:rFonts w:ascii="Nirmala UI" w:hAnsi="Nirmala UI" w:eastAsia="Nirmala UI" w:cs="Nirmala UI"/>
        </w:rPr>
        <w:t>ಮಿಲ್ಲರ್‌ನ ಸಂದೇಶವು “ಕಹಳೆ”ಯಾಗಿಯೂ, “ಕತ್ತಿ”ಯಾಗಿಯೂ ಇತ್ತು. ಆದಾಗ್ಯೂ ಅದು ಗಿದಿಯೋನನ ಹಾಗೆಯೇ ಕರ್ತನ ಕತ್ತಿಯೂ ಆಗಿತ್ತು. ಕರ್ತನ ವಾಕ್ಯವು 1611ರಲ್ಲಿ ಪ್ರಕಟಿಸಲ್ಪಟ್ಟಿತು, ಮತ್ತು 220 ವರ್ಷಗಳ ನಂತರ ಮಿಲ್ಲರ್ ತನ್ನ ಪ್ರಥಮ ದೂತನ ಸಂದೇಶವನ್ನು ಪ್ರಕಟಿಸಿದನು. ಸ್ವಾತಂತ್ರ್ಯದ ಘೋಷಣಾಪತ್ರವು 1776ರಲ್ಲಿ ಪ್ರಕಟಿಸಲ್ಪಟ್ಟಿತು, ಮತ್ತು 220 ವರ್ಷಗಳ ನಂತರ 1996ರಲ್ಲಿ ತೃತೀಯ ದೂತನ ಸಂದೇಶವು ಪ್ರಕಟಿಸಲ್ಪಟ್ಟಿತು. ಉಲಾಯಿ ನದಿಯ ದರ್ಶನದಿಂದ ಪ್ರತಿನಿಧಿಸಲ್ಪಟ್ಟಂತೆ, ನ್ಯಾಯತೀರ್ಪಿನ ಆರಂಭವನ್ನು ಪ್ರಕಟಿಸುತ್ತಿದ್ದ ಮಿಲ್ಲರ್‌ನದು ದೇವರ ಜನರ ಪ್ರಥಮ ದೂತನ ಆಂತರಿಕ ಸಂದೇಶವಾಗಿತ್ತು. ಹಿದ್ದೇಕೆಲ್ ನದಿಯ ದರ್ಶನದಿಂದ ಪ್ರತಿನಿಧಿಸಲ್ಪಟ್ಟಂತೆ, ನ್ಯಾಯತೀರ್ಪಿನ ಸಮಾಪ್ತಿಯನ್ನು ಪ್ರಕಟಿಸುತ್ತಿರುವ Future for Americaಯ ತೃತೀಯ ದೂತನ ಸಂದೇಶವು ದೇವರ ಜನರ ಬಾಹ್ಯ ಸಂದೇಶವಾಗಿದೆ.</w:t>
      </w:r>
    </w:p>
    <w:p>
      <w:pPr>
        <w:pStyle w:val="ArticleBody"/>
        <w:jc w:val="left"/>
      </w:pPr>
      <w:r>
        <w:rPr>
          <w:rFonts w:ascii="Nirmala UI" w:hAnsi="Nirmala UI" w:eastAsia="Nirmala UI" w:cs="Nirmala UI"/>
        </w:rPr>
        <w:t>ಪ್ರವಾದನಾತ್ಮಕ ವಿಧಾನಶಾಸ್ತ್ರವನ್ನು, ಮತ್ತಾಯನು ಕ್ರಿಸ್ತನಲ್ಲಿ ನೆರವೇರಿದೆಂದು ಗುರುತಿಸಿದ ಮೆಸ್ಸಿಯ ಸಂಬಂಧಿತ ಪ್ರವಾದನೆಗಳಲ್ಲಿ ಒಂದರಿಂದ ಪ್ರತಿನಿಧಿಸಲಾಗಿದೆ; ಹೀಗೆ ಮಾಡುವಾಗ ಅದು 1831ನೇ ವರ್ಷವನ್ನು ಮಾದರಿಯಾಗಿಸುತ್ತದೆ, ಅಲ್ಲಿ “ತಂದೆ” 1996ರಲ್ಲಿ ತನ್ನ “ಮಗನನ್ನು” ಪ್ರತಿನಿಧಿಸುತ್ತಾನೆ. ವಿಧಾನಶಾಸ್ತ್ರದ ಎರಡು ಸಾಕ್ಷಿಗಳು ಆಲ್ಫಾ ಮತ್ತು ಓಮೆಗಾ ಆಗಿದ್ದು, ಮಾನವ ದೂತನ ಭಾಗವಹಿಸುವಿಕೆಯೊಂದಿಗೆ ಅವುಗಳು ಸೇರಿ ತಂದೆ ಮತ್ತು ಮಗನ ಸಂಬಂಧವನ್ನು ಸ್ಥಾಪಿಸುತ್ತವೆ; ಇದೇ ಮಲಾಕಿಯನ ಎಲೀಯನ ಸಂದೇಶದ ಸಂಬಂಧವಾಗಿದೆ. ತಂದೆಯ ಹೃದಯಗಳು ಮಕ್ಕಳ ಕಡೆಗೆ ತಿರುಗಿಸಲ್ಪಡುತ್ತವೆ, ಹಾಗೆಯೇ ಮಕ್ಕಳ ಹೃದಯಗಳೂ ತಂದೆಯರ ಕಡೆಗೆ. ಮಿಲ್ಲರನ ನಿಯಮಗಳನ್ನು ಪ್ರವಾದನಾತ್ಮಕ ಕೀಲಿಗಳು ಎಂಬ ಶೀರ್ಷಿಕೆಯ ನಿಯಮಗಳೊಂದಿಗೆ ಜೋಡಿಸಬೇಕು. ಹೊಸ ಬೆಳಕು ಹಳೆಯ ಬೆಳಕಿನ ಮೇಲೆಯೇ ಕಟ್ಟಲ್ಪಡಬೇಕು. 1831 ಮತ್ತು 1996ರ ವಿಧಾನಶಾಸ್ತ್ರವನ್ನು ಅನುಸರಿಸಲು ಆಯ್ಕೆ ಮಾಡದವರು ಶಪಿಸಲ್ಪಟ್ಟವರಾಗಿದ್ದಾರೆ. ಒಂದು ವರ್ಗ ಶಪಿಸಲ್ಪಟ್ಟಿದೆ, ಮತ್ತೊಂದು ವರ್ಗ ಆಶೀರ್ವದಿಸಲ್ಪಟ್ಟಿದೆ. ಆಯ್ಕೆ ನಿಮ್ಮದೇ?</w:t>
      </w:r>
    </w:p>
    <w:p>
      <w:pPr>
        <w:pStyle w:val="ArticleHeading"/>
        <w:jc w:val="left"/>
      </w:pPr>
      <w:r>
        <w:rPr>
          <w:rFonts w:ascii="Nirmala UI" w:hAnsi="Nirmala UI" w:eastAsia="Nirmala UI" w:cs="Nirmala UI"/>
        </w:rPr>
        <w:t>ದ್ವಿತೀಯ ಮೆಸ್ಸಿಯಾನಿಕ್ ಮಾರ್ಗಸೂಚಕ ಚಿಹ್ನೆ —1996</w:t>
      </w:r>
    </w:p>
    <w:p>
      <w:pPr>
        <w:pStyle w:val="ArticleScripture"/>
        <w:jc w:val="left"/>
      </w:pPr>
      <w:r>
        <w:rPr>
          <w:rFonts w:ascii="Nirmala UI" w:hAnsi="Nirmala UI" w:eastAsia="Nirmala UI" w:cs="Nirmala UI"/>
        </w:rPr>
        <w:t>“ನಾನು ಉಪಮೆಗಳ ಮೂಲಕ ನನ್ನ ಬಾಯನ್ನು ತೆರೆಯುವೆನು; ಲೋಕದ ಆದಿಯಿಂದಲೇ ಗುಪ್ತವಾಗಿ ಇಡಲ್ಪಟ್ಟಿರುವ ಸಂಗತಿಗಳನ್ನು ಪ್ರಕಟಿಸುವೆನು” ಎಂದು ಪ್ರವಾದಿಯ ಮೂಲಕ ಹೇಳಲ್ಪಟ್ಟದ್ದು ನೆರವೇರಲೆಂದು ಹೀಗೆ ಆಯಿತು. ಮತ್ತಾಯ 13:35.</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ನಾನು ಉಪಮೆಯಲ್ಲಿ ನನ್ನ ಬಾಯಿಯನ್ನು ತೆರೆಯುವೆನು; ಪುರಾತನ ಕಾಲದ ಗೂಢವಾಕ್ಯಗಳನ್ನು ಉಚ್ಚರಿಸುವೆನು. ಕೀರ್ತನೆಗಳು 78:2.</w:t>
      </w:r>
    </w:p>
    <w:p>
      <w:pPr>
        <w:pStyle w:val="ArticleBody"/>
        <w:jc w:val="left"/>
      </w:pPr>
      <w:r>
        <w:rPr>
          <w:rFonts w:ascii="Nirmala UI" w:hAnsi="Nirmala UI" w:eastAsia="Nirmala UI" w:cs="Nirmala UI"/>
        </w:rPr>
        <w:t>ಗಾಢವಾದ ಮಾತುಗಳು; ಯೂದದ ಕುಲದ ಸಿಂಹನು “ಉಚ್ಚರಿಸುವ” ಉಪಮೆಗಳು ಲೋಕದ ಅಡಿಪಾಯದಿಂದಲೂ ಮುದ್ರೆಯಿಟ್ಟು ಮುಚ್ಚಲ್ಪಟ್ಟಿದ್ದ, ಅಥವಾ ರಹಸ್ಯವಾಗಿಟ್ಟುಕೊಳ್ಳಲ್ಪಟ್ಟಿದ್ದ ಸತ್ಯಗಳ ಸಾಲುಮೇಲೆ ಸಾಲಿನ ನಿರೂಪಣಗಳನ್ನು ಸೂಚಿಸುತ್ತವೆ. ಸಂದೇಶವು ಒಂದು ಬಾರಿ ಔಪಚಾರಿಕ ರೂಪಕ್ಕೆ ತರಲ್ಪಟ್ಟ ನಂತರ, ಪರೀಕ್ಷೆಯ ಕಾಲದ ಆರಂಭವನ್ನು ಗುರುತಿಸುವ ಪ್ರವಾದನೆಯ ನೆರವೇರಿಕೆಯಿಂದ ಅದಕ್ಕೆ ಮುಂದಿನಿಂದ ಅಧಿಕಾರಪೂರ್ಣ ಶಕ್ತಿ ಲಭಿಸುತ್ತದೆ.</w:t>
      </w:r>
    </w:p>
    <w:p>
      <w:pPr>
        <w:pStyle w:val="ArticleBody"/>
        <w:jc w:val="left"/>
      </w:pPr>
      <w:r>
        <w:rPr>
          <w:rFonts w:ascii="Nirmala UI" w:hAnsi="Nirmala UI" w:eastAsia="Nirmala UI" w:cs="Nirmala UI"/>
        </w:rPr>
        <w:t>2001ರ ಸೆಪ್ಟೆಂಬರ್ 11ರಂದು ಉತ್ತರ ಮಳೆಯು ಚಿಮುಕಲು ಆರಂಭವಾದಾಗ, 1888ರ ದಂಗೆ ಮತ್ತು ಕೊರಹನ ದಂಗೆ ಮರುಕಳಿಸಲ್ಪಟ್ಟವು. 1888ರ ಮಿನಿಯಾಪೊಲಿಸ್ ದಂಗೆಯಲ್ಲಿಯೂ, ಕೊರಹನ ದಂಗೆಯಲ್ಲಿಯೂ, ದೇವರು ಆಯ್ಕೆಮಾಡಿದ ದೂತರನ್ನು ಅವರು ನೀಡಿದ ಸಂದೇಶದೊಡನೆ ತಿರಸ್ಕರಿಸಲಾಯಿತು. ಮಗು ಮತ್ತು ಸ್ನಾನದ ನೀರು ಎರಡನ್ನೂ ಒಟ್ಟಿಗೇ ಹೊರಗೆ ಎಸೆಯಲಾಯಿತು. ದೇವರು ಆಯ್ಕೆಮಾಡಿದವರಷ್ಟುಲೇ ಸಮಸ್ತ ಸಭೆಯೂ ಪರಿಶುದ್ಧವಾಗಿದೆ ಎಂಬ ಆಧಾರದ ಮೇಲೆ ಅವನ್ನು ತಳ್ಳಿಹಾಕಲಾಯಿತು. ಮಾನವ ದೂತರೊಂದಿಗೆ ಇರುವ ದೈವತ್ವವನ್ನು ಆ ದಂಗೆಯವರು ಕಾಣಲಾರಿದರು. ಅವರಿಗೆ ಕಾಣಿಸಿಕೊಂಡದ್ದು ತಾವೇ ಮಾತ್ರ—ದೈವತ್ವವಿಲ್ಲದ ಮಾನವತ್ವ—ಆದುದರಿಂದ ಎಲ್ಲರೂ ಒಂದೇ ಎಂದು ಅವರು ಭಾವಿಸಿದರು.</w:t>
      </w:r>
    </w:p>
    <w:p>
      <w:pPr>
        <w:pStyle w:val="ArticleScripture"/>
        <w:jc w:val="left"/>
      </w:pPr>
      <w:r>
        <w:rPr>
          <w:rFonts w:ascii="Nirmala UI" w:hAnsi="Nirmala UI" w:eastAsia="Nirmala UI" w:cs="Nirmala UI"/>
        </w:rPr>
        <w:t>ಇಝ್ಹಾರದ ಮಗನಾದ, ಕೊಹಾತನ ಮಗನಾದ, ಲೇವಿಯ ಮಗನಾದ ಕೋರಹನು, ಎಲೀಯಾಬನ ಮಕ್ಕಳಾದ ದಾಥಾನೂ ಅಬೀರಾಮನೂ, ಪೆಲೆತನ ಮಗನಾದ ಓನನೂ, ರೂಬೆನನ ಮಕ್ಕಳೊಂದಿಗೆ ಕೆಲವರನ್ನು ತಮ್ಮ ಪಕ್ಷಕ್ಕೆ ತೆಗೆದುಕೊಂಡರು. ಅವರು ಇಸ್ರಾಯೇಲರ ಮಕ್ಕಳಲ್ಲಿ ಸಭೆಯ ಪ್ರಭುಗಳಾಗಿದ್ದ, ಸಭೆಯಲ್ಲಿ ಪ್ರಸಿದ್ಧರಾಗಿದ್ದ, ಖ್ಯಾತಿಯುಳ್ಳವರಾಗಿದ್ದ ಎರಡು ನೂರು ಐವತ್ತು ಮಂದಿಯೊಂದಿಗೆ ಮೋಶೆಯ ಸಮ್ಮುಖದಲ್ಲಿ ಏಳಿದರು. ಅವರು ಮೋಶೆಯ ವಿರೋಧವಾಗಿಯೂ ಆರೋನನ ವಿರೋಧವಾಗಿಯೂ ಕೂಡಿಕೊಂಡು ಅವರಿಗೆ, “ನೀವು ನಿಮ್ಮ ಮೇಲೆ ಅತಿಯಾಗಿ ಅಧಿಕಾರವನ್ನು ತೆಗೆದುಕೊಂಡಿದ್ದೀರಿ; ಏಕೆಂದರೆ ಸಭೆಯಲ್ಲಿರುವ ಎಲ್ಲರೂ ಪವಿತ್ರರು, ಅವರಲ್ಲಿ ಪ್ರತಿಯೊಬ್ಬನೂ ಪವಿತ್ರನೇ, ಯೆಹೋವನು ಅವರ ಮಧ್ಯದಲ್ಲಿದ್ದಾನೆ; ಹಾಗಾದರೆ ನೀವು ಯೆಹೋವನ ಸಭೆಯ ಮೇಲಾಗಿ ನಿಮ್ಮನ್ನೇ ಏಕೆ ಎತ್ತಿಕೊಳ್ಳುತ್ತೀರಿ?” ಎಂದು ಹೇಳಿದರು. ಅಂಕೆಗಳು 16:1–3.</w:t>
      </w:r>
    </w:p>
    <w:p>
      <w:pPr>
        <w:pStyle w:val="ArticleBody"/>
        <w:jc w:val="left"/>
      </w:pPr>
      <w:r>
        <w:rPr>
          <w:rFonts w:ascii="Nirmala UI" w:hAnsi="Nirmala UI" w:eastAsia="Nirmala UI" w:cs="Nirmala UI"/>
        </w:rPr>
        <w:t>ಕೊರಹನ ಬಂಡಾಯವು, 1888 ಮತ್ತು 9/11ವು ದೇವರು ಆಯ್ಕೆಮಾಡಿದ ನಾಯಕತ್ವಕ್ಕೆ ಒಳಪಡುವುದನ್ನು ನಿರಾಕರಿಸುವಿಕೆಯಾಗಿ ಚಿತ್ರಿಸಲ್ಪಟ್ಟಿದೆ; ಅದೇ ಸಮಯದಲ್ಲಿ ದೇವರ ಸಭೆಯ ಬಗ್ಗೆ ಇರುವ ಒಂದು ಸುಳ್ಳು ವ್ಯಾಖ್ಯಾನದಲ್ಲಿ ವಿಶ್ವಾಸವನ್ನು ಇಡುವಂತೆಯೂ ಅದು ಪ್ರತಿನಿಧಿಸಲ್ಪಟ್ಟಿದೆ. ಯೆರೆಮಿಯನು ಇದೇ ಘಟನೆಯನ್ನು ಗುರುತಿಸುತ್ತಾನೆ, ಯಾಕಂದರೆ ಬಂಡುಕೋರರು “ಯೆಹೋವನ ದೇವಾಲಯ, ಯೆಹೋವನ ದೇವಾಲಯ ಇವೇ” ಎಂದು ಹೇಳಿಕೊಂಡರು.</w:t>
      </w:r>
    </w:p>
    <w:p>
      <w:pPr>
        <w:pStyle w:val="ArticleScripture"/>
        <w:jc w:val="left"/>
      </w:pPr>
      <w:r>
        <w:rPr>
          <w:rFonts w:ascii="Nirmala UI" w:hAnsi="Nirmala UI" w:eastAsia="Nirmala UI" w:cs="Nirmala UI"/>
        </w:rPr>
        <w:t>ಯೆಹೋವನಿಂದ ಯೆರೆಮೀಯನಿಗೆ ಬಂದ ವಾಕ್ಯವೇನಂದರೆ,</w:t>
      </w:r>
    </w:p>
    <w:p>
      <w:pPr>
        <w:pStyle w:val="ArticleScripture"/>
        <w:jc w:val="left"/>
      </w:pPr>
      <w:r>
        <w:rPr>
          <w:rFonts w:ascii="Nirmala UI" w:hAnsi="Nirmala UI" w:eastAsia="Nirmala UI" w:cs="Nirmala UI"/>
        </w:rPr>
        <w:t>ಯೆಹೋವನ ಮನೆಯ ಬಾಗಿಲಲ್ಲಿ ನಿಂತು ಅಲ್ಲಿ ಈ ವಾಕ್ಯವನ್ನು ಪ್ರಕಟಿಸಿ ಹೀಗೆ ಹೇಳು: ಯೆಹೋವನನ್ನು ಆರಾಧಿಸಲು ಈ ಬಾಗಿಲುಗಳ ಮೂಲಕ ಪ್ರವೇಶಿಸುವ ಯೆಹೂದದವರೇ, ನೀವೆಲ್ಲರೂ ಯೆಹೋವನ ವಾಕ್ಯವನ್ನು ಕೇಳಿರಿ. ಇಸ್ರಾಯೇಲನ ದೇವರಾದ ಸೈನ್ಯಗಳ ಯೆಹೋವನು ಹೀಗೆ ಹೇಳುತ್ತಾನೆ: ನಿಮ್ಮ ಮಾರ್ಗಗಳನ್ನೂ ನಿಮ್ಮ ಕೃತ್ಯಗಳನ್ನೂ ಸರಿಪಡಿಸಿರಿ; ಆಗ ನಾನು ನಿಮಗೆ ಈ ಸ್ಥಳದಲ್ಲಿ ವಾಸಿಸುವಂತೆ ಮಾಡುವೆನು. “ಯೆಹೋವನ ಆಲಯ, ಯೆಹೋವನ ಆಲಯ, ಯೆಹೋವನ ಆಲಯ ಇವೇ” ಎಂದು ಹೇಳುವ ಸುಳ್ಳಿನ ಮಾತುಗಳ ಮೇಲೆ ಭರವಸೆಯಿಡಬೇಡಿರಿ.</w:t>
      </w:r>
    </w:p>
    <w:p>
      <w:pPr>
        <w:pStyle w:val="ArticleScripture"/>
        <w:jc w:val="left"/>
      </w:pPr>
      <w:r>
        <w:rPr>
          <w:rFonts w:ascii="Nirmala UI" w:hAnsi="Nirmala UI" w:eastAsia="Nirmala UI" w:cs="Nirmala UI"/>
        </w:rPr>
        <w:t>ಯಾಕಂದರೆ ನೀವು ನಿಮ್ಮ ಮಾರ್ಗಗಳನ್ನೂ ನಿಮ್ಮ ಕೃತ್ಯಗಳನ್ನೂ ಸಂಪೂರ್ಣವಾಗಿ ಸರಿಪಡಿಸಿದರೆ; ಒಬ್ಬನಿಗೂ ಅವನ ನೆರೆಯವನಿಗೂ ಮಧ್ಯೆ ನ್ಯಾಯವನ್ನು ಸಂಪೂರ್ಣವಾಗಿ ನೆರವೇರಿಸಿದರೆ; ಪರದೇಶಿಯನ್ನೂ ತಂದೆಯಿಲ್ಲದವನನ್ನೂ ವಿಧವೆಯನ್ನೂ ಹಿಂಸಿಸದೆ, ಈ ಸ್ಥಳದಲ್ಲಿ ನಿರಪರಾಧರ ರಕ್ತವನ್ನು ಸುರಿಸದೆ, ನಿಮ್ಮ ಸ್ವಂತ ಅಪಾಯಕ್ಕಾಗಿ ಇತರ ದೇವತೆಗಳ ಹಿಂದೆ ನಡೆಯದೆ ಇದ್ದರೆ: ಆಗ ನಾನು ನಿಮ್ಮ ಪಿತೃಗಳಿಗೆ ಕೊಟ್ಟ ಈ ದೇಶದಲ್ಲಿ, ಈ ಸ್ಥಳದಲ್ಲೇ, ಯುಗಯುಗಾಂತರಕ್ಕೂ ನಿಮ್ಮನ್ನು ವಾಸಿಸುವಂತೆ ಮಾಡುವೆನು.</w:t>
      </w:r>
    </w:p>
    <w:p>
      <w:pPr>
        <w:pStyle w:val="ArticleScripture"/>
        <w:jc w:val="left"/>
      </w:pPr>
      <w:r>
        <w:rPr>
          <w:rFonts w:ascii="Nirmala UI" w:hAnsi="Nirmala UI" w:eastAsia="Nirmala UI" w:cs="Nirmala UI"/>
        </w:rPr>
        <w:t>ಇಗೋ, ನೀವು ಲಾಭವಿಲ್ಲದ ಸುಳ್ಳಿನ ಮಾತುಗಳ ಮೇಲೆ ಭರವಸೆ ಇಟ್ಟಿದ್ದೀರಿ. ಯೆರೆಮಿಯಾ 7:1–8.</w:t>
      </w:r>
    </w:p>
    <w:p>
      <w:pPr>
        <w:pStyle w:val="ArticleBody"/>
        <w:jc w:val="left"/>
      </w:pPr>
      <w:r>
        <w:rPr>
          <w:rFonts w:ascii="Nirmala UI" w:hAnsi="Nirmala UI" w:eastAsia="Nirmala UI" w:cs="Nirmala UI"/>
        </w:rPr>
        <w:t>ಯೆರೆಮಿಯನ ಕಾಲದಲ್ಲಿದ್ದ ಯೆಹೂದ್ಯರ ಸುಳ್ಳು ಮಾತುಗಳು, ಕೋರಹನೂ ಅವನ ಗುಂಪಿನವರೂ ಉಚ್ಚರಿಸಿದ ಸುಳ್ಳು ಮಾತುಗಳೇ ಆಗಿವೆ; ಅವೇ 1888ರ ದಂಗೆಕೋರರ ಸುಳ್ಳು ಮಾತುಗಳು, ಮತ್ತು ನಿಶ್ಚಯವಾಗಿಯೂ 9/11ರ ದಂಗೆಕೋರರ ಸುಳ್ಳು ಮಾತುಗಳೂ ಆಗಿವೆ. ಅವೇ ಯೆಶಾಯ ಇಪ್ಪತ್ತೆಂಟರಲ್ಲಿ ಎಫ್ರಾಯೀಮನ ಮದ್ಯಪಾನಿಗಳಾದವರು ಅಡಗಿಕೊಳ್ಳುವ ಸುಳ್ಳುಗಳಾಗಿವೆ.</w:t>
      </w:r>
    </w:p>
    <w:p>
      <w:pPr>
        <w:pStyle w:val="ArticleScripture"/>
        <w:jc w:val="left"/>
      </w:pPr>
      <w:r>
        <w:rPr>
          <w:rFonts w:ascii="Nirmala UI" w:hAnsi="Nirmala UI" w:eastAsia="Nirmala UI" w:cs="Nirmala UI"/>
        </w:rPr>
        <w:t>ಆದಕಾರಣ ಯೆರೂಸಲೇಮಿನಲ್ಲಿರುವ ಈ ಜನರನ್ನು ಆಳುವ ಹಾಸ್ಯಮಾಡುವವರೇ, ಯೆಹೋವನ ವಾಕ್ಯವನ್ನು ಕೇಳಿರಿ. ನೀವು, “ನಾವು ಮರಣದೊಡನೆ ಒಡಂಬಡಿಕೆಯನ್ನು ಮಾಡಿಕೊಂಡಿದ್ದೇವೆ; ಪಾತಾಳದೊಡನೆ ಒಪ್ಪಂದ ಮಾಡಿಕೊಂಡಿದ್ದೇವೆ; ಉಕ್ಕಿ ಹರಿಯುವ ದಂಡನೆಯು ಹಾದುಹೋಗುವಾಗ ಅದು ನಮ್ಮ ಬಳಿಗೆ ಬರುವುದಿಲ್ಲ; ಏಕೆಂದರೆ ನಾವು ಸುಳ್ಳನ್ನು ನಮ್ಮ ಆಶ್ರಯವನ್ನಾಗಿ ಮಾಡಿಕೊಂಡಿದ್ದೇವೆ, ಅಸತ್ಯದ ಅಡಿಯಲ್ಲಿ ನಮ್ಮನ್ನು ಮರೆಮಾಡಿಕೊಂಡಿದ್ದೇವೆ” ಎಂದು ಹೇಳಿದ್ದೀರಿ. ಯೆಶಾಯ 28:14, 15.</w:t>
      </w:r>
    </w:p>
    <w:p>
      <w:pPr>
        <w:pStyle w:val="ArticleBody"/>
        <w:jc w:val="left"/>
      </w:pPr>
      <w:r>
        <w:rPr>
          <w:rFonts w:ascii="Nirmala UI" w:hAnsi="Nirmala UI" w:eastAsia="Nirmala UI" w:cs="Nirmala UI"/>
        </w:rPr>
        <w:t>ಇದು ಸಹ 2 Thessalonians ನಲ್ಲಿ ಬಲವಾದ ಭ್ರಮೆಯನ್ನು ಉಂಟುಮಾಡುವ ಸತ್ಯದ ಮೇಲಿನ ಪ್ರೀತಿಯ ಕೊರತೆಯನ್ನು ಪ್ರತಿನಿಧಿಸುವ ಸುಳ್ಳಾಗಿದೆ.</w:t>
      </w:r>
    </w:p>
    <w:p>
      <w:pPr>
        <w:pStyle w:val="ArticleScripture"/>
        <w:jc w:val="left"/>
      </w:pPr>
      <w:r>
        <w:rPr>
          <w:rFonts w:ascii="Nirmala UI" w:hAnsi="Nirmala UI" w:eastAsia="Nirmala UI" w:cs="Nirmala UI"/>
        </w:rPr>
        <w:t>ಆದದರಿಂದ ದೇವರು ಅವರಿಗೆ ಬಲವಾದ ಮೋಹವನ್ನು ಕಳುಹಿಸುವನು, ಅವರು ಅಸತ್ಯವನ್ನು ನಂಬುವಂತೆ; ಸತ್ಯವನ್ನು ನಂಬದೆ ಅಧರ್ಮದಲ್ಲಿ ಆನಂದಪಟ್ಟ ಎಲ್ಲರೂ ದಂಡನೆಗೆ ಗುರಿಯಾಗುವಂತೆ. 2 ತೆಸಲೋನಿಕದವರಿಗೆ 2:11, 12.</w:t>
      </w:r>
    </w:p>
    <w:p>
      <w:pPr>
        <w:pStyle w:val="ArticleBody"/>
        <w:jc w:val="left"/>
      </w:pPr>
      <w:r>
        <w:rPr>
          <w:rFonts w:ascii="Nirmala UI" w:hAnsi="Nirmala UI" w:eastAsia="Nirmala UI" w:cs="Nirmala UI"/>
        </w:rPr>
        <w:t>“ಸುಳ್ಳಿನ ಮಾತುಗಳು” ಎಂಬವು, ರಕ್ಷಣೆಯು ಆಯ್ಕೆಯಾದ ಸಂದೇಶವಾಹಕರಲ್ಲಿಯೂ ಅವರ ಆಯ್ಕೆಯಾದ ಸಂದೇಶಗಳಲ್ಲಿಯೂ ಅಲ್ಲ, ಸಭೆಯಲ್ಲಿಯೇ ದೊರಕುತ್ತದೆ ಎಂಬ ಮೂರ್ಖ ಕಲ್ಪನೆಯನ್ನು ಸೂಚಿಸುತ್ತವೆ. ದೇವರಿಗೂ ಮನುಷ್ಯನಿಗೂ ನಡುವಿನ ಸಂಬಂಧವು ಕೇವಲ ಆತನ ವಾಕ್ಯದ ಮೂಲಕವೇ ಸ್ಥಾಪಿಸಲ್ಪಟ್ಟು ಕಾಯಲ್ಪಡುತ್ತದೆ. ಆತನೇ ವಾಕ್ಯನು, ಮತ್ತು ವಾಕ್ಯದ ಮೂಲಕವಲ್ಲದೆ ಯಾರೂ ತಂದೆಯ ಬಳಿಗೆ ಬರುವುದಿಲ್ಲ. ಕ್ರಿಸ್ತನು ತನ್ನ ಆಯ್ಕೆಯಾದ ಸಂದೇಶವಾಹಕರಿಂದಲೂ ಅವರು ಪ್ರಕಟಿಸುವ ಸಂದೇಶದಿಂದಲೂ ಪ್ರತಿನಿಧಿಸಲ್ಪಡುತ್ತಾನೆ. ಬೇರೆ ರೀತಿಯಾಗಿ ನಂಬುವುದು ಸತ್ಯವನ್ನು ದ್ವೇಷಿಸಿ ಸುಳ್ಳನ್ನು ನಂಬುವುದೇ ಆಗಿದೆ. ಯೆರೇಮಿಯನು ದೇವರ ಒಡಂಬಡಿಕೆಯ ಮಂಜೂಷವು ವಾಗ್ದತ್ತ ದೇಶಕ್ಕೆ ಪ್ರವೇಶಿಸಿದ ಕಾಲದಿಂದಲೂ ಇದ್ದ ಶೀಲೋಹನ್ನು ಅವರಿಗೆ ಜ್ಞಾಪಿಸಿ, ದೇವಾಲಯದಲ್ಲಿ ಭರವಸೆ ಇಟ್ಟಿದ್ದ ಯೆಹೂದ್ಯರನ್ನು ಖಂಡಿಸುತ್ತಾನೆ.</w:t>
      </w:r>
    </w:p>
    <w:p>
      <w:pPr>
        <w:pStyle w:val="ArticleScripture"/>
        <w:jc w:val="left"/>
      </w:pPr>
      <w:r>
        <w:rPr>
          <w:rFonts w:ascii="Nirmala UI" w:hAnsi="Nirmala UI" w:eastAsia="Nirmala UI" w:cs="Nirmala UI"/>
        </w:rPr>
        <w:t>ಆದಕಾರಣ, ನನ್ನ ಹೆಸರಿನಿಂದ ಕರೆಯಲ್ಪಡುವ, ನೀವು ಭರವಸೆ ಇಟ್ಟಿರುವ ಈ ಮನೆಯಿಗೂ, ನಾನು ನಿಮಗೂ ನಿಮ್ಮ ಪಿತೃಗಳಿಗೂ ಕೊಟ್ಟ ಈ ಸ್ಥಳಕ್ಕೂ, ನಾನು ಶೀಲೋಹಿಗೆ ಮಾಡಿದಂತೆಯೇ ಮಾಡುವೆನು. ಮತ್ತು ಎಫ್ರಾಯಿಮನ ಸಮಸ್ತ ಸಂತತಿಯನ್ನು ನಾನು ತಳ್ಳಿಹಾಕಿದಂತೆಯೇ, ನಿಮ್ಮನ್ನೂ ನನ್ನ ಸನ್ನಿಧಿಯಿಂದ ತಳ್ಳಿಹಾಕುವೆನು. ಆದದರಿಂದ, ನೀನು ಈ ಜನರಿಗಾಗಿ ಪ್ರಾರ್ಥಿಸಬೇಡ; ಅವರಿಗಾಗಿ ಮೊರೆಯನ್ನಾಗಲಿ ಪ್ರಾರ್ಥನೆಯನ್ನಾಗಲಿ ಎತ್ತಬೇಡ; ನನಗೆ ಮಧ್ಯಸ್ಥಿಕೆಯನ್ನೂ ಮಾಡಬೇಡ; ಏಕೆಂದರೆ ನಾನು ನಿನ್ನ ಮಾತನ್ನು ಕೇಳುವುದಿಲ್ಲ. ಯೆರೆಮಿಯ 7:14–16.</w:t>
      </w:r>
    </w:p>
    <w:p>
      <w:pPr>
        <w:pStyle w:val="ArticleBody"/>
        <w:jc w:val="left"/>
      </w:pPr>
      <w:r>
        <w:rPr>
          <w:rFonts w:ascii="Nirmala UI" w:hAnsi="Nirmala UI" w:eastAsia="Nirmala UI" w:cs="Nirmala UI"/>
        </w:rPr>
        <w:t>ದುಷ್ಟನಾದ ಏಲಿ ಮತ್ತು ಅವನ ಇಬ್ಬರು ದುಷ್ಟ ಪುತ್ರರಾದ ಹೋಫ್ನಿ ಹಾಗೂ ಫೀನೆಹಾಸ್, ಹೆಚ್ಚುತ್ತಾ ಬಂದ ಧರ್ಮಭ್ರಷ್ಟತೆಯನ್ನು ಅನುಮತಿಸಿ ಕೃಪಾಕಾಲವು ಮುಕ್ತಾಯಗೊಳ್ಳುವ ತನಕ ಅದು ಬೆಳೆಯಲು ಬಿಡುವುದರಿಂದ, ಕೊರಹ, ದಾಥಾನ್ ಮತ್ತು ಅಬೀರಾಮರೊಂದಿಗೆ ಸಮಾನಾಂತರವಾಗಿಯೂ ಹೊಂದಿಕೆಯಾಗಿಯೂ ನಿಲ್ಲುತ್ತಾರೆ; ಮತ್ತು ಕೊರಹ, ದಾಥಾನ್ ಹಾಗೂ ಅಬೀರಾಮರು ಸತ್ತಂತೆಯೇ, ಇವರ ಮೂವರೂ ಅದೇ ದಿನ ಸಾಯುತ್ತಾರೆ. ಅವರು ಎಲ್ಲರೂ ಭಾನುವಾರದ ಕಾನೂನಿನ ಸಮಯದಲ್ಲೇ ಸಾಯುತ್ತಾರೆ!</w:t>
      </w:r>
    </w:p>
    <w:p>
      <w:pPr>
        <w:pStyle w:val="ArticleBody"/>
        <w:jc w:val="left"/>
      </w:pPr>
      <w:r>
        <w:rPr>
          <w:rFonts w:ascii="Nirmala UI" w:hAnsi="Nirmala UI" w:eastAsia="Nirmala UI" w:cs="Nirmala UI"/>
        </w:rPr>
        <w:t>9/11ರಲ್ಲಿ ಕೋರಹನ ದಂಗೆ, ಏಲಿಯ ದಂಗೆ, ಯಿರೆಮೀಯನ ಸಾಕ್ಷ್ಯದಲ್ಲಿ ಯೆಹೂದ್ಯರ ದಂಗೆ, ಮತ್ತು 1888ರ ದಂಗೆಗಾರರು—ಇವರೆಲ್ಲರೂ ಆ ಕಾಲಘಟ್ಟದ ಸಂದೇಶವನ್ನೂ ಸಂದೇಶವಹಕರನ್ನೂ ತಿರಸ್ಕರಿಸಿ ವಿರೋಧಿಸುತ್ತಾರೆ. ಆ ಕಾಲಘಟ್ಟವು ಎರಡು ಪರೀಕ್ಷೆಗಳ ನಂತರ ಭಾನುವಾರದ ಕಾನೂನಿನಲ್ಲಿ ಅಂತ್ಯಗೊಳ್ಳುತ್ತದೆ. ಮೊದಲ ಪರೀಕ್ಷೆಯು 9/11ರಿಂದ 2020ರ ಜುಲೈ 18ರವರೆಗೆ ಇರುತ್ತದೆ; ಎರಡನೆಯ ಪರೀಕ್ಷೆಯು ಮಧ್ಯರಾತ್ರಿ ಕೂಗಿನ ಸಂದೇಶದಿಂದ ಸೂಚಿಸಲ್ಪಟ್ಟಿರುವ ಶೋಧನೆಯೂ ಮುದ್ರೆಯಿಡುವಿಕೆಯೂ ಆಗಿದೆ. ಆ ಪರಿಶೋಧನಾ ಪ್ರಕ್ರಿಯೆಯಿಂದ ಗಿದಿಯೋನನೂ ಅವನ ಮೂರು ನೂರ ಮಂದಿಯೂ ತಮ್ಮ ತುತ್ತೂರಿಗಳನ್ನು ಊದಲು ಸಿದ್ಧರಾಗುತ್ತಾರೆ; ಮತ್ತು ಅವರು ಹಾಗೆ ಮಾಡುವದು, ಸಮುವೇಲನು ಭಾನುವಾರದ ಕಾನೂನಿನಲ್ಲಿ ಎಬ್ಬಿಸಲ್ಪಡುವಾಗ, ಅಂದರೆ ಒಡಂಬಡಿಕೆಯ ಪೆಟ್ಟಿಗೆಯನ್ನು ಫಿಲಿಸ್ತಿಯರು ವಶಪಡಿಸಿಕೊಳ್ಳುವ ಸಮಯದಲ್ಲಿ. ಆಗ ವಿಜಯಶಾಲಿ ಸಭೆಯು ಧ್ವಜಚಿಹ್ನೆಯಾಗಿ ಎತ್ತಲ್ಪಡುತ್ತದೆ.</w:t>
      </w:r>
    </w:p>
    <w:p>
      <w:pPr>
        <w:pStyle w:val="ArticleBody"/>
        <w:jc w:val="left"/>
      </w:pPr>
      <w:r>
        <w:rPr>
          <w:rFonts w:ascii="Nirmala UI" w:hAnsi="Nirmala UI" w:eastAsia="Nirmala UI" w:cs="Nirmala UI"/>
        </w:rPr>
        <w:t>ಆ ಸಭೆಗೆ ದಾವೀದನೆಂಬ ಹೆಸರಿನ ಒಬ್ಬ ರಾಜನಿದ್ದಾನೆ; ಮತ್ತು ಶೀಲೋಹಿನ ಪತನದ ಸಂದರ್ಭದಲ್ಲಿ ಯೆಹೆಜ್ಕೇಲನು ಮತ್ತು ಸಮುವೇಲನು ಪ್ರತಿನಿಧಿಸುವ ಒಬ್ಬ ಪ್ರವಾದಿಯಿದ್ದಾನೆ. ಆ ಸಭೆಗೆ ಯೋಸೇಫನಿಂದ ಪ್ರತಿನಿಧಿಸಲ್ಪಡುವ ಯಾಜಕತ್ವವೂ ಇರುವುದು. ಭಾನುವಾರದ ಕಾನೂನು ಪರೀಕ್ಷೆಯ ಕಾಲವೆಂದರೆ, ಏಳನೆಯ ಮುದ್ರೆಯಿಂದ ಪ್ರತಿನಿಧಿಸಲ್ಪಟ್ಟಿರುವಂತೆ, ಪರಿಶುದ್ಧ ಆತ್ಮನ ಅಗ್ನಿಯು ಅಳತೆಯಿಲ್ಲದೆ ಸುರಿಯಲ್ಪಡುವ ಸಮಯವಾಗಿದೆ. ಆ ಅಗ್ನಿಯು ಕೋರಹ, ದಾಥಾನ, ಅಬೀರಾಮ, ಏಲಿ, ಹೊಫ್ನಿ, ಫೀನೇಹಾಸ ಮತ್ತು 1888ರ ಬಂಡಾಯಗಾರರೊಂದಿಗೆ ದಂಗೆ ಎದ್ದ ಖ್ಯಾತಿಪುರುಷರನ್ನು ನಾಶಮಾಡುತ್ತದೆ.</w:t>
      </w:r>
    </w:p>
    <w:p>
      <w:pPr>
        <w:pStyle w:val="ArticleBody"/>
        <w:jc w:val="left"/>
      </w:pPr>
      <w:r>
        <w:rPr>
          <w:rFonts w:ascii="Nirmala UI" w:hAnsi="Nirmala UI" w:eastAsia="Nirmala UI" w:cs="Nirmala UI"/>
        </w:rPr>
        <w:t>ಪವಿತ್ರಾತ್ಮನ ಸುರಿತದ ಅದೇ ಅಗ್ನಿಯೇ, ವಿಜಯಶಾಲಿ ಸಭೆಯ ನಾಟಕದ ಹಿನ್ನೆಲೆಯಾಗಿದೆ. ಸಭೆಯನ್ನು ರಾಜನಾದ ದಾವೀದನು, ಪ್ರವಾದಿಯಾದ ಏಜೆಕಿಯೇಲನು, ಮತ್ತು ಯಾಜകനಾದ ಯೋಸೇಫನು ಪ್ರತಿನಿಧಿಸುತ್ತಾರೆ. ಆ ಮೂವರು ಪ್ರಸಿದ್ಧರಾದ 250 ಮಂದಿಯನ್ನು ನಾಶಮಾಡುವ ಅಗ್ನಿಯಲ್ಲೇ ನಿಂತಿದ್ದಾರೆ; ನೆಬೂಕದ್ನೆಜರನ ಅಗ್ನಿಯು ಮೂವರು ಶ್ರೇಷ್ಠರನ್ನು ಭಟ್ಟಿಗೆ ಎಸೆದವರನ್ನು ಹೇಗೆ ನಾಶಮಾಡಿತೋ ಹಾಗೆಯೇ. ವಿಜಯಶಾಲಿ ಸಭೆಯಾಗಿ, ಅವರನ್ನು ಅಗ್ನಿಕುಂಡದಲ್ಲಿ ಎಸೆಯಲ್ಪಡುವುದನ್ನು ಸಮಸ್ತ ಲೋಕವು ನೋಡುವಾಗ, ಅಚಾನಕವಾಗಿ ದೇವರ ಕುಮಾರನು ಸಭೆಗಳ ಪ್ರವಾದಿ, ಯಾಜಕ ಮತ್ತು ರಾಜನೊಂದಿಗೆ ಕಾಣಿಸಿಕೊಳ್ಳುತ್ತಾನೆ—ಶದ್ರಕ್, ಮೇಷಕ್ ಮತ್ತು ಅಬೇದ್ನೆಗೋ ಇವರಿಂದ ಪ್ರತಿನಿಧಿಸಲ್ಪಟ್ಟಂತೆ. ಅಗ್ನಿಕುಂಡದಲ್ಲಿರುವ ನಾಲ್ವರು ಮೂವತ್ತು ವರ್ಷದವರು, ದೈವತ್ವವು ಮಾನವತ್ವದೊಂದಿಗೆ ಸಂಗಮಿಸಿದಾಗ ಪಾಪ ಮಾಡುವುದಿಲ್ಲ ಎಂಬ ಸತ್ಯವನ್ನು ಪ್ರತಿನಿಧಿಸುತ್ತಾರೆ!</w:t>
      </w:r>
    </w:p>
    <w:p>
      <w:pPr>
        <w:pStyle w:val="ArticleBody"/>
        <w:jc w:val="left"/>
      </w:pPr>
      <w:r>
        <w:rPr>
          <w:rFonts w:ascii="Nirmala UI" w:hAnsi="Nirmala UI" w:eastAsia="Nirmala UI" w:cs="Nirmala UI"/>
        </w:rPr>
        <w:t>ಕೋರಹ, ದಾಥಾನ್ ಮತ್ತು ಅಬೀರಾಮ್, ಹಾಗೆಯೇ ಏಲಿ, ಹೊಫ್ನಿ ಮತ್ತು ಫೀನೆಹಾಸ್ ಕೂಡ, ಪ್ರವಾದಿ, ಯಾಜಕ ಮತ್ತು ರಾಜನಿಂದ ನಿರ್ಮಿತವಾಗಿರುವ ಜಯಶಾಲಿ ಸಭೆಯ ನಕಲಿಯಾಗಿದೆ. ಆ ಮೂವರು ಗಿದಿಯೋನನ 300 ಮಂದಿ, ಪೆಂತೆಕೋಸ್ತಿನಂದು ಮೂಡಿಬಂದ ಮೂರು ಸಾವಿರ ಆತ್ಮಗಳು, 300 ಮಿಲ್ಲರೈಟ್ ಬೋಧಕರು, ಮೂರುನೂರು 1843ರ ಚಾರ್ಟ್‌ಗಳು ಆಗಿದ್ದು, ಭಾನುವಾರದ ಕಾನೂನು ಬಂದಾಗ ಮತ್ತು ಆಕಾಶದಿಂದ ಬೆಂಕಿ ಇಳಿದಾಗ ಅವರು ಮೂವತ್ತು ವರ್ಷ ವಯಸ್ಸಿನವರಾಗಿರುತ್ತಾರೆ. ಏಲೀಯನೊಂದಿಗೆ, ಆ ಬೆಂಕಿಯ ಉದ್ದೇಶವು ಸತ್ಯ ಮತ್ತು ಸುಳ್ಳು ಪ್ರವಾದಿಗಳ ನಡುವಿನ ವ್ಯತ್ಯಾಸವನ್ನು ತೋರಿಸುವುದಾಗಿತ್ತು. ಆರೋನನು ಸೇವೆಯನ್ನು ಆರಂಭಿಸುವಾಗ “ಎಂಟನೇ” ದಿನದಲ್ಲಿ ಲೇವ್ಯಕಾಂಡದಲ್ಲಿ ಇಳಿಯುವ ಆ ಬೆಂಕಿಯು, ಆರೋನನ ಅರ್ಪಣೆಯನ್ನು ದಹಿಸುತ್ತದೆ; ಅದು ಮಲಾಕಿ ಮೂರನೆಯ ಅಧ್ಯಾಯದ ಅರ್ಪಣೆ, ಹಿಂದಿನ ವರ್ಷಗಳಲ್ಲಿ ಇದ್ದಂತೆ ಮನೋಹರವಾದದ್ದು. ಅದೇ ಬೆಂಕಿಯು, ಆರೋನನ ಪುತ್ರರಾದ ಹೊಫ್ನಿ ಮತ್ತು ಫೀನೆಹಾಸ್ ಪ್ರತಿನಿಧಿಸುವಂತೆ, ಅನ್ಯವಾದ ಅಥವಾ ಸಾಮಾನ್ಯವಾದ ಬೆಂಕಿಯನ್ನು ಅರ್ಪಿಸುವವರನ್ನು ನಾಶಪಡಿಸುತ್ತದೆ.</w:t>
      </w:r>
    </w:p>
    <w:p>
      <w:pPr>
        <w:pStyle w:val="ArticleBody"/>
        <w:jc w:val="left"/>
      </w:pPr>
      <w:r>
        <w:rPr>
          <w:rFonts w:ascii="Nirmala UI" w:hAnsi="Nirmala UI" w:eastAsia="Nirmala UI" w:cs="Nirmala UI"/>
        </w:rPr>
        <w:t>ದೇವರು ಏಲೀಯನೊಂದಿಗೆ ಸತ್ಯ ಪ್ರವಾದಿಯನ್ನು, ಅಥವಾ ಆರೋನನೊಂದಿಗೆ ಸತ್ಯ ಯಾಜಕನನ್ನು ದೃಢೀಕರಿಸುವಾಗ, ಬೆಂಕಿಯು ಬಾಳನ ಸುಳ್ಳು ಪ್ರವಾದಿಗಳ ಮರಣಕ್ಕೆ ಕಾರಣವಾಗುತ್ತದೆ; ಅವರು ಹೋಫ್ನಿ ಮತ್ತು ಫೀನೇಹಾಸರೂ ಆಗಿದ್ದಾರೆ. ಹೋಫ್ನಿ ಮತ್ತು ಫೀನೇಹಾಸರು ಆರೋನನ ಪುತ್ರರು; ಅವರು ಒಡಂಬಡಿಕೆಯ ಜನರ ಕೊನೆಯ ತಲೆಮಾರಾಗಿದ್ದು, ಅವರು ಭಾನುವಾರದ ಕಾನೂನಿನ ಸಂದರ್ಭದಲ್ಲಿ ಕರ್ತನ ಬಾಯಿಂದ ಉಗುಳಲ್ಪಡುತ್ತಾರೆ.</w:t>
      </w:r>
    </w:p>
    <w:p>
      <w:pPr>
        <w:pStyle w:val="ArticleScripture"/>
        <w:jc w:val="left"/>
      </w:pPr>
      <w:r>
        <w:rPr>
          <w:rFonts w:ascii="Nirmala UI" w:hAnsi="Nirmala UI" w:eastAsia="Nirmala UI" w:cs="Nirmala UI"/>
        </w:rPr>
        <w:t>“ಇವು ಸಿಸ್ಟರ್ ವೈಟ್ ಅವರ ಮಾತುಗಳಲ್ಲ, ಕರ್ತನ ಮಾತುಗಳೇ ಆಗಿವೆ; ಮತ್ತು ಆತನ ದೂತಳು ಅವನ್ನು ನಿಮಗೆ ನೀಡುವಂತೆ ನನಗೆ ಕೊಟ್ಟಿದ್ದಾಳೆ. ದೇವರು ನಿಮ್ಮನ್ನು ಕರೆಯುವುದೇನೆಂದರೆ, ಇನ್ನು ಮುಂದೆ ಆತನಿಗೆ ವಿರುದ್ಧ ಉದ್ದೇಶಗಳಿಂದ ಕೆಲಸ ಮಾಡಬಾರದು. ತಾವು ಕ್ರೈಸ್ತರೆಂದು ಹೇಳಿಕೊಳ್ಳುವವರ ವಿಷಯವಾಗಿ ಬಹಳ ಉಪದೇಶ ನೀಡಲ್ಪಟ್ಟಿತು; ಆದರೆ ಅವರು ಸೈತಾನನ ಗುಣಲಕ್ಷಣಗಳನ್ನು ಪ್ರಕಟಿಸುತ್ತಾ, ಆತ್ಮದಲ್ಲಿ, ವಾಕ್ಯದಲ್ಲಿ, ಮತ್ತು ಕ್ರಿಯೆಯಲ್ಲಿ ಸತ್ಯದ ಪ್ರಗತಿಯನ್ನು ಪ್ರತಿರೋಧಿಸುತ್ತಿದ್ದಾರೆ, ಮತ್ತು ನಿಶ್ಚಯವಾಗಿಯೂ ಸೈತಾನನು ಅವರನ್ನು ನಡೆಸುತ್ತಿರುವ ಮಾರ್ಗವನ್ನೇ ಅನುಸರಿಸುತ್ತಿದ್ದಾರೆ. ತಮ್ಮ ಹೃದಯದ ಕಠೋರತೆಯಲ್ಲಿ ಅವರು ಯಾವುದರಲ್ಲಿಯೂ ಅವರಿಗೆ ಸೇರದ ಅಧಿಕಾರವನ್ನು ಹಿಡಿದಿಟ್ಟುಕೊಂಡಿದ್ದಾರೆ, ಮತ್ತು ಅದನ್ನು ಅವರು ಚಲಾಯಿಸಬಾರದು. ಮಹಾ ಗುರುವು ಹೇಳುತ್ತಾನೆ, ‘ನಾನು ಉರುಳಿಸುವೆನು, ಉರುಳಿಸುವೆನು, ಉರುಳಿಸುವೆನು.’ ಬಾಟಲ್ ಕ್ರೀಕ್‌ನಲ್ಲಿ ಜನರು ಹೇಳುತ್ತಾರೆ, ‘ಕರ್ತನ ದೇವಾಲಯ, ಕರ್ತನ ದೇವಾಲಯವೇ ನಾವು’; ಆದರೆ ಅವರು ಸಾಮಾನ್ಯ ಅಗ್ನಿಯನ್ನು ಬಳಸುತ್ತಿದ್ದಾರೆ. ಅವರ ಹೃದಯಗಳು ದೇವರ ಕೃಪೆಯಿಂದ ಮೃದುವಾಗಿಯೂ ವಶಪಡಿಸಲ್ಪಟ್ಟಂತೆಯೂ ಇಲ್ಲ.” Manuscript Releases, volume 13, 222.</w:t>
      </w:r>
    </w:p>
    <w:p>
      <w:pPr>
        <w:pStyle w:val="ArticleBody"/>
        <w:jc w:val="left"/>
      </w:pPr>
      <w:r>
        <w:rPr>
          <w:rFonts w:ascii="Nirmala UI" w:hAnsi="Nirmala UI" w:eastAsia="Nirmala UI" w:cs="Nirmala UI"/>
        </w:rPr>
        <w:t>“ಸಾಮಾನ್ಯ ಅಗ್ನಿ”ಯೆಂದರೆ ಯಾಜಕತ್ವವು ಆರಂಭವಾದಾಗ ಆರೋನನ ಮಗನು ಬಳಸಿದದ್ದೇ ಆಗಿದೆ. “81” ಎಂಬ ಸಂಖ್ಯೆ ಯಾಜಕತ್ವದ ಸಂಕೇತವಾಗಿದೆ; ಮತ್ತು ಲೇವ್ಯಕಾಂಡ ಎಂಟನೆಯ ಅಧ್ಯಾಯದ ಮೊದಲನೆಯ ವಚನದಲ್ಲಿ, ಯಾಜಕನ ಶುದ್ಧೀಕರಣ ಮತ್ತು ಪ್ರತಿಷ್ಠಾಪನೆಯ ಏಳು ದಿನಗಳನ್ನು ಚಿತ್ರಿಸಲಾಗಿದೆ. ಅವರ ವಸ್ತ್ರಗಳನ್ನು ತೆಗೆದುಹಾಕಿ, ಅವುಗಳ ಸ್ಥಾನದಲ್ಲಿ ಪರಲೋಕದ ಮಹಾಯಾಜಕನ ವಸ್ತ್ರಗಳನ್ನು ಧರಿಸಲಾಗುತ್ತದೆ; ಇದನ್ನು ಜೆಕರ್ಯನ ಮೂರನೆಯ ಅಧ್ಯಾಯದಲ್ಲಿರುವ ಯೆಹೋಶುವ ಮತ್ತು ದೇವದೂತನ ದರ್ಶನದಲ್ಲಿ ಚಿತ್ರಿಸಲಾಗಿದೆ. ಜೆಕರ್ಯದಲ್ಲಿರುವ 300 ಅನ್ನು “ವಿಸ್ಮಯಕಾರರಾದ ಪುರುಷರು” ಎಂದು ಪ್ರತಿನಿಧಿಸಲಾಗಿದೆ; ಯಾಕಂದರೆ ದೇವರು ತನ್ನ ಜನರ ಅಕ್ರಮಗಳನ್ನು ತೆಗೆದುಹಾಕುವ ಕಾಲದ ಇತಿಹಾಸದಲ್ಲಿ ಅವರು ಪ್ರತಿನಿಧಿಗಳಾಗಿದ್ದರು; ಅದೇ ಭಾನುವಾರದ ಕಾನೂನು, ಅಂದರೆ ಸಭೆಯು ಯುದ್ಧಮಯ ಸ್ಥಿತಿಯಿಂದ ವಿಜಯೋಲ್ಲಾಸಿನಿಯಾಗಿ ಪರಿವರ್ತಿತವಾಗುವ ಕಾಲ. ಏಳು ದಿನಗಳ ಪ್ರತಿಷ್ಠಾಪನೆಯ ನಂತರ, ಅವರು ಎಂಟನೆಯ ದಿನದಲ್ಲಿ ಸೇವೆಯನ್ನು ಆರಂಭಿಸಿದರು.</w:t>
      </w:r>
    </w:p>
    <w:p>
      <w:pPr>
        <w:pStyle w:val="ArticleScripture"/>
        <w:jc w:val="left"/>
      </w:pPr>
      <w:r>
        <w:rPr>
          <w:rFonts w:ascii="Nirmala UI" w:hAnsi="Nirmala UI" w:eastAsia="Nirmala UI" w:cs="Nirmala UI"/>
        </w:rPr>
        <w:t>ನಿಮ್ಮ ಪ್ರತಿಷ್ಠಾಪನೆಯ ದಿನಗಳು ಪೂರ್ಣಗೊಳ್ಳುವ ತನಕ, ಏಳು ದಿನಗಳವರೆಗೆ ನೀವು ಸಭಾಮಂದಿರದ ಬಾಗಿಲಿನಿಂದ ಹೊರಗೆ ಹೋಗಬಾರದು; ಏಕೆಂದರೆ ಅವನು ಏಳು ದಿನಗಳ ಕಾಲ ನಿಮ್ಮನ್ನು ಪ್ರತಿಷ್ಠಾಪಿಸುವನು. ಲೇವ್ಯಕಾಂಡ 8:33.</w:t>
      </w:r>
    </w:p>
    <w:p>
      <w:pPr>
        <w:pStyle w:val="ArticleBody"/>
        <w:jc w:val="left"/>
      </w:pPr>
      <w:r>
        <w:rPr>
          <w:rFonts w:ascii="Nirmala UI" w:hAnsi="Nirmala UI" w:eastAsia="Nirmala UI" w:cs="Nirmala UI"/>
        </w:rPr>
        <w:t>ಎಂಟನೇ ದಿನವೆಂದರೆ, ಏಳರೊಳಗಿಂದ ಉಂಟಾಗುವ ಎಂಟನೆಯದಕ್ಕೆ, ಲವೊದಿಕಾಯವು ಫಿಲದೆಲ್ಫಿಯಾಗೆ ಪರಿವರ್ತನಗೊಳ್ಳುವುದಕ್ಕೆ, ನೋಹನ ನೌಕೆಯಲ್ಲಿದ್ದ ಎಂಟು ಆತ್ಮಗಳಿಗೆ, ಸುನ್ನತಿಯ ಎಂಟನೇ ದಿನಕ್ಕೆ, ಮತ್ತು ಪುನರುತ್ಥಾನದ ಎಂಟನೇ ದಿನಕ್ಕೆ ಒಂದು ಸಂಕೇತವಾಗಿದೆ. ಆ ದಿನವೆಂದರೆ ಭಾನುವಾರದ ಕಾನೂನು; ಅಂದರೆ ಪಾಪಾಸಿಯ ಮಾರಕ ಗಾಯವು ಗುಣಮುಖವಾಗುವಾಗ, ಅದು ಪುನರುತ್ಥಾನಗೊಂಡು ಏಳರೊಳಗಿಂದ ಉಂಟಾಗುವ ಎಂಟನೆಯದಾಗುತ್ತದೆ.</w:t>
      </w:r>
    </w:p>
    <w:p>
      <w:pPr>
        <w:pStyle w:val="ArticleScripture"/>
        <w:jc w:val="left"/>
      </w:pPr>
      <w:r>
        <w:rPr>
          <w:rFonts w:ascii="Nirmala UI" w:hAnsi="Nirmala UI" w:eastAsia="Nirmala UI" w:cs="Nirmala UI"/>
        </w:rPr>
        <w:t>ಎಂಟನೆಯ ದಿನದಲ್ಲಿ ಮೋಶೆಯು ಆರೋನನನ್ನೂ ಅವನ ಪುತ್ರರನ್ನೂ ಇಸ್ರಾಯೇಲಿನ ಹಿರಿಯರನ್ನೂ ಕರೆದನು. ಲೇವ್ಯಕಾಂಡ 9:1.</w:t>
      </w:r>
    </w:p>
    <w:p>
      <w:pPr>
        <w:pStyle w:val="ArticleBody"/>
        <w:jc w:val="left"/>
      </w:pPr>
      <w:r>
        <w:rPr>
          <w:rFonts w:ascii="Nirmala UI" w:hAnsi="Nirmala UI" w:eastAsia="Nirmala UI" w:cs="Nirmala UI"/>
        </w:rPr>
        <w:t>ಎಂಟನೆಯ ದಿನದಲ್ಲಿ ಯಾಜಕರು ಸೇವೆಯನ್ನು ಆರಂಭಿಸಿದರು; ಆದರೆ ಆರೋನನ ಪುತ್ರರು “ಸಾಮಾನ್ಯ ಅಗ್ನಿ”ಯನ್ನು ಅರ್ಪಿಸಿದರು. ಅಡ್ವೆಂಟಿಸಂ ಅವರು ತಾವೇ ಕರ್ತನ ಮಂದಿರವೆಂದು ಹಕ್ಕೊತ್ತಾಯ ಮಾಡುತ್ತದೆ; ಮತ್ತು ಸಹೋದರಿ ವೈಟ್ ಆ ಹಕ್ಕೊತ್ತಾಯವನ್ನು ಸಾಮಾನ್ಯ ಅಗ್ನಿಯೆಂದು ಗುರುತಿಸಿದರು. ಅದು ಕೇವಲ ಸುಳ್ಳಷ್ಟೇ ಅಲ್ಲ, ಪರಿಶುದ್ಧ ಅಗ್ನಿಗೆ ವಿರುದ್ಧವಾಗಿ ಸಾಮಾನ್ಯ ಅಗ್ನಿಯೂ ಆಗಿದೆ. ಪರಿಶುದ್ಧ ಅಗ್ನಿಯು ಮಧ್ಯರಾತ್ರಿ ಘೋಷಣೆಯ ಸಂದೇಶವಾಗಿದ್ದು, ಸಾಮಾನ್ಯ ಅಗ್ನಿಯು ನಕಲಿ ಶಾಂತಿ ಮತ್ತು ಭದ್ರತೆಯ ಸಂದೇಶವಾಗಿದೆ; ಅದು ಮೊರೆಯಿಡುವುದನ್ನು ನಿರಾಕರಿಸಿ, ಎಚ್ಚರಿಕೆಯ ಸಂದೇಶವನ್ನು ನೀಡದೆ ಉಳಿದ ಮೂಕ ನಾಯಿಗಳಿಂದ ಘೋಷಿಸಲ್ಪಡುವ ಅಂತಿಮ ಸಂದೇಶವಾಗಿರುವುದು. ಒಂಬತ್ತನೇ ಅಧ್ಯಾಯದಲ್ಲಿ, ಆರೋನನು ಅರ್ಪಣೆಯನ್ನು ಸಮರ್ಪಿಸುತ್ತಾನೆ; ಆಗ ಆಕಾಶದಿಂದ ಅಗ್ನಿ ಇಳಿದು ಬಂದು ಆ ಅರ್ಪಣೆಯನ್ನು ದಹಿಸಿಬಿಡುತ್ತದೆ. ನಂತರ ಅವನ ಇಬ್ಬರು ದುಷ್ಟ ಪುತ್ರರು ಸಾಮಾನ್ಯ ಅಗ್ನಿಯನ್ನು ಅರ್ಪಿಸುತ್ತಾರೆ; ಆಗ ದೇವರ ಅಗ್ನಿಯೇ ಅವರನ್ನು ದಹಿಸಿಬಿಡುತ್ತದೆ.</w:t>
      </w:r>
    </w:p>
    <w:p>
      <w:pPr>
        <w:pStyle w:val="ArticleScripture"/>
        <w:jc w:val="left"/>
      </w:pPr>
      <w:r>
        <w:rPr>
          <w:rFonts w:ascii="Nirmala UI" w:hAnsi="Nirmala UI" w:eastAsia="Nirmala UI" w:cs="Nirmala UI"/>
        </w:rPr>
        <w:t>ಆರೋನನು ಜನರ ಕಡೆಗೆ ತನ್ನ ಕೈಯನ್ನು ಎತ್ತಿ ಅವರನ್ನು ಆಶೀರ್ವದಿಸಿದನು; ಮತ್ತು ಪಾಪಬಲಿಯನ್ನೂ, ದಹನಬಲಿಯನ್ನೂ, ಸಮಾಧಾನಬಲಿಗಳನ್ನೂ ಅರ್ಪಿಸಿದ ನಂತರ ಕೆಳಗೆ ಇಳಿದನು. ನಂತರ ಮೋಶೆಯೂ ಆರೋನನೂ ಸಭಾಮಂದಿರದ ಗುಡಾರಕ್ಕೆ ಪ್ರವೇಶಿಸಿ, ಹೊರಗೆ ಬಂದು ಜನರನ್ನು ಆಶೀರ್ವದಿಸಿದರು; ಆಗ ಕರ್ತನ ಮಹಿಮೆ ಎಲ್ಲಾ ಜನರಿಗೆ ಪ್ರಕಟವಾಯಿತು. ಆಗ ಕರ್ತನ ಸನ್ನಿಧಿಯಿಂದ ಬೆಂಕಿಯೊಂದು ಹೊರಟು ಬಲಿಪೀಠದ ಮೇಲಿದ್ದ ದಹನಬಲಿಯನ್ನೂ ಕೊಬ್ಬನ್ನೂ ದಹಿಸಿಬಿಟ್ಟಿತು; ಇದನ್ನು ಎಲ್ಲಾ ಜನರು ಕಂಡಾಗ, ಅವರು ಆರ್ಭಟಿಸಿ ತಮ್ಮ ಮುಖಗಳನ್ನು ನೆಲಕ್ಕೆ ಬಾಗಿಸಿ ಬಿದ್ದರು. ಆಗ ಆರೋನನ ಪುತ್ರರಾದ ನಾದಾಬನೂ ಅಬೀಹುವೂ ತಮತಮ ಧೂಪಪಾತ್ರೆಯನ್ನು ತೆಗೆದುಕೊಂಡು, ಅದರಲ್ಲಿ ಬೆಂಕಿಯನ್ನು ಇಟ್ಟು, ಅದರ ಮೇಲೆ ಧೂಪವನ್ನು ಹಾಕಿ, ಕರ್ತನು ಅವರಿಗೆ ಆಜ್ಞಾಪಿಸದ ಅನ್ಯಾಗ್ನಿಯನ್ನು ಕರ್ತನ ಮುಂದೆ ಅರ್ಪಿಸಿದರು. ಆಗ ಕರ್ತನ ಸನ್ನಿಧಿಯಿಂದ ಬೆಂಕಿ ಹೊರಟು ಅವರನ್ನು ಭಸ್ಮಮಾಡಿತು; ಹೀಗೆ ಅವರು ಕರ್ತನ ಸಮ್ಮುಖದಲ್ಲಿ ಸತ್ತರು. ಯಾಜಕಕಾಂಡ 9:22–10:2.</w:t>
      </w:r>
    </w:p>
    <w:p>
      <w:pPr>
        <w:pStyle w:val="ArticleBody"/>
        <w:jc w:val="left"/>
      </w:pPr>
      <w:r>
        <w:rPr>
          <w:rFonts w:ascii="Nirmala UI" w:hAnsi="Nirmala UI" w:eastAsia="Nirmala UI" w:cs="Nirmala UI"/>
        </w:rPr>
        <w:t>ಬ್ಯಾಟಲ್ ಕ್ರೀಕ್‌ನ ಪುರುಷರು ತಮ್ಮ ಸಭಾ-ಸಂರಚನೆಯ ಮೇಲೆಯೇ ಲಾವೋದಿಕேயಕ್ಕೆ ಉದ್ದೇಶಿಸಿದ ಸತ್ಯ ಸಾಕ್ಷಿಯ ಸಂದೇಶಕ್ಕಿಂತ ಹೆಚ್ಚಿನ ವಿಶ್ವಾಸವಿಡುವ ಆಧುನಿಕ ಸನ್ಹೆಡ್ರಿನ್ ಆಗಿದ್ದಾರೆ. ಲಾವೋದಿಕேயಕ್ಕೆ ಉದ್ದೇಶಿಸಿದ ಸತ್ಯ ಸಾಕ್ಷಿ ಕ್ರಿಸ್ತನೇ ಆಗಿದ್ದಾನೆ; ಆತನು ಎಂದಿಗೂ ಬದಲಾಗುವುದಿಲ್ಲ; ಮತ್ತು ಲಾವೋದಿಕேயದ ಲಕ್ಷಣಗಳನ್ನು ವ್ಯಕ್ತಪಡಿಸುತ್ತಿದ್ದ ಜನರಿಗೆ ಸಂದೇಶವನ್ನು ಪ್ರಕಟಿಸಲು ಆತನು ಯಾವಾಗಲೂ ತಾನೇ ಆರಿಸಿಕೊಂಡ ಪುರುಷರನ್ನೇ ಉಪಯೋಗಿಸಿದ್ದಾನೆ. ಸೂರ್ಯನ ಕೆಳಗೆ ಹೊಸದೇನೂ ಇಲ್ಲ.</w:t>
      </w:r>
    </w:p>
    <w:p>
      <w:pPr>
        <w:pStyle w:val="ArticleBody"/>
        <w:jc w:val="left"/>
      </w:pPr>
      <w:r>
        <w:rPr>
          <w:rFonts w:ascii="Nirmala UI" w:hAnsi="Nirmala UI" w:eastAsia="Nirmala UI" w:cs="Nirmala UI"/>
        </w:rPr>
        <w:t>ದೇವರೊಬ್ಬರೇ ನಲವತ್ತು ವರ್ಷಗಳ ಕಾಲ ತರಬೇತಿ ನೀಡಿದ್ದ ಮೋಶೆಯನ್ನು, ಯೇಸು ಮತ್ತು ಅವನ ಬಂಧುವಾದ ಯೋಹಾನನಿಗೆ ತರಬೇತಿ ನೀಡಿದಂತೆಯೇ, ಆತನು ಆಯ್ಕೆಮಾಡಿದನು. ಆತನು ಅಧಿಕೃತ ಶಿಕ್ಷಣ ವ್ಯವಸ್ಥೆಯ ಹೊರಗೆ ತರಬೇತಿ ಪಡೆದವರ ಉದಾಹರಣೆಗಳಾಗಿ ಮೋಶೆ, ಕ್ರಿಸ್ತ ಮತ್ತು ಯೋಹಾನರನ್ನು ಆಯ್ಕೆಮಾಡಿದನು. ನಜರೇತ್ ಹೊಸದಾಗಿ ಮುಂದಕ್ಕೆ ಬಂದವರಾದ 1888ರ ಮಿನ್ನಿಯಾಪೊಲಿಸ್ ಬಂಡಾಯದಲ್ಲಿದ್ದ ಜೋನ್ಸ್ ಮತ್ತು ವ್ಯಾಗನರ್‌ರಂತೆ, ಆಯ್ಕೆಯಾಗಿರುವ ವ್ಯಕ್ತಿಯ ಸಂಕೇತವನ್ನು ಪ್ರತಿನಿಧಿಸುತ್ತದೆ. ನಜರೇತ್ ಆಯ್ಕೆಯಾದವನ ಕರೆಯುವಿಕೆ ಮತ್ತು ಪ್ರತಿಷ್ಠಾಪನೆಯನ್ನು ಪ್ರತಿನಿಧಿಸುತ್ತದೆ; ಆದರೆ ಆಯ್ಕೆಯಾದವನು ಅವಮಾನಿತವಾಗಿರುವ ನಗರದ ಪ್ರಜೆಯಾಗಿರುತ್ತಾನೆ.</w:t>
      </w:r>
    </w:p>
    <w:p>
      <w:pPr>
        <w:pStyle w:val="ArticleScripture"/>
        <w:jc w:val="left"/>
      </w:pPr>
      <w:r>
        <w:rPr>
          <w:rFonts w:ascii="Nirmala UI" w:hAnsi="Nirmala UI" w:eastAsia="Nirmala UI" w:cs="Nirmala UI"/>
        </w:rPr>
        <w:t>ಆಗ ನಥಾನೇಲನು ಅವನಿಗೆ, “ನಜರೇತಿನಿಂದ ಯಾವುದಾದರೂ ಒಳ್ಳೆಯದು ಬರಬಹುದೇ?” ಎಂದು ಹೇಳಿದನು. ಫಿಲಿಪ್ಪನು ಅವನಿಗೆ, “ಬಂದು ನೋಡು,” ಎಂದನು. ಯೋಹಾನ 1:46.</w:t>
      </w:r>
    </w:p>
    <w:p>
      <w:pPr>
        <w:pStyle w:val="ArticleBody"/>
        <w:jc w:val="left"/>
      </w:pPr>
      <w:r>
        <w:rPr>
          <w:rFonts w:ascii="Nirmala UI" w:hAnsi="Nirmala UI" w:eastAsia="Nirmala UI" w:cs="Nirmala UI"/>
        </w:rPr>
        <w:t>ಯೆಶಾಯ 28 ರಲ್ಲಿ ಉಲ್ಲೇಖಿಸಲ್ಪಟ್ಟ ತಡಬಡುವ ನಾಲಿಗೆಗಳು, ನಜರೇತಿನಿಂದ ಬಂದವರನ್ನು ಪ್ರತಿನಿಧಿಸುತ್ತವೆ. 1831ರಲ್ಲಿ ಮಿಲ್ಲರನ ಸಂದೇಶವು ಔಪಚಾರಿಕ ರೂಪ ಪಡೆದ ನಂತರ, ಎರಡನೆಯ ಅಯ್ಯೋ ಕುರಿತ ಪ್ರವಾದನೆಯ ನೆರವೇರಿಕೆಯಿಂದ ಆ ಸಂದೇಶಕ್ಕೆ ಶಕ್ತಿ ಲಭಿಸಿತು; ಅದು 9/11 ರಂದು ಮೂರನೆಯ ಅಯ್ಯೋ ಕುರಿತ ಪ್ರವಾದನೆಯ ನೆರವೇರಿಕೆಗೆ ಒಂದು ಪೂರ್ವರೂಪವಾಗಿತ್ತು. ಮುಂದಿನ ಲೇಖನದಲ್ಲಿ ನಾವು ಮೂರನೆಯ ಮೆಸ್ಸಿಯ ಸಂಬಂಧಿತ ಪ್ರವಾದನೆಯನ್ನು ಪರಿಗಣಿಸುವೆವು.</w:t>
      </w:r>
    </w:p>
    <w:p>
      <w:pPr>
        <w:pStyle w:val="ArticleScripture"/>
        <w:jc w:val="left"/>
      </w:pPr>
      <w:r>
        <w:rPr>
          <w:rFonts w:ascii="Nirmala UI" w:hAnsi="Nirmala UI" w:eastAsia="Nirmala UI" w:cs="Nirmala UI"/>
        </w:rPr>
        <w:t>“Review ಕಚೇರಿ ಬೆಂಕಿಗೆ ಆಹುತಿಯಾಗುವದಕ್ಕಿಂತ ಮೂರು ರಾತ್ರಿ ಮೊದಲು, ಮಾತುಗಳಿಂದ ವರ್ಣಿಸಲಾಗದಂಥ ವ್ಯಥೆಯಲ್ಲಿ ನಾನು ಇದ್ದೆನು. ನನಗೆ ನಿದ್ರೆ ಬರಲಿಲ್ಲ. ನಾನು ಕೋಣೆಯೊಳಗೆ ನಡೆದುಕೊಂಡು, ತನ್ನ ಜನರ ಮೇಲೆ ಕರುಣೆ ತೋರಿಸಬೇಕೆಂದು ದೇವರಿಗೆ ಪ್ರಾರ್ಥಿಸುತ್ತಿದ್ದೆನು. ಆಗ ಸಂಸ್ಥೆಯ ನಿರ್ವಹಣೆಯನ್ನು ವಹಿಸಿಕೊಂಡಿದ್ದ ಪುರುಷರೊಂದಿಗೆ ನಾನು Review ಕಚೇರಿಯಲ್ಲಿರುವಂತೆ ತೋಚಿತು. ಅವರಿಗೆ ಮಾತಾಡಿ, ಹೀಗೆ ಅವರಿಗೆ ಸಹಾಯ ಮಾಡಲು ನಾನು ಪ್ರಯತ್ನಿಸುತ್ತಿದ್ದೆನು. ಆಗ ಅಧಿಕಾರವುಳ್ಳ ಒಬ್ಬನು ಎದ್ದು ಹೇಳಿದನು, ‘ನೀವು, “ಯೆಹೋವನ ಮಂದಿರ, ಯೆಹೋವನ ಮಂದಿರವೇ ನಾವು”; ಆದಕಾರಣ, ಈ ಕಾರ್ಯವನ್ನೂ ಆ ಕಾರ್ಯವನ್ನೂ ಇನ್ನೊಂದು ಕಾರ್ಯವನ್ನೂ ಮಾಡಲು ನಮಗೆ ಅಧಿಕಾರವಿದೆ ಎಂದು ಹೇಳುತ್ತೀರಿ. ಆದರೆ ದೇವರ ವಾಕ್ಯವು ನೀವು ಮಾಡಲು ಮುಂದಾಗಿರುವ ಅನೇಕ ವಿಷಯಗಳನ್ನು ನಿಷೇಧಿಸುತ್ತದೆ.’ ಕ್ರಿಸ್ತನು ತನ್ನ ಮೊದಲ ಆಗಮನದಲ್ಲಿ ಮಂದಿರವನ್ನು ಶುದ್ಧೀಕರಿಸಿದನು. ತನ್ನ ಎರಡನೆಯ ಆಗಮನಕ್ಕಿಂತ ಮೊದಲು ಆತನು ಮತ್ತೆ ಮಂದಿರವನ್ನು ಶುದ್ಧೀಕರಿಸುವನು. ಆತನು ಅಲ್ಲಿ ಮಂದಿರವನ್ನು ಶುದ್ಧೀಕರಿಸುತ್ತಿದ್ದನು. ಏಕೆ? ಏಕೆಂದರೆ ವಾಣಿಜ್ಯಕಾರ್ಯವನ್ನು ಒಳಗೆ ತಂದಿದ್ದರು, ಮತ್ತು ದೇವರನ್ನು ಮರೆತಿದ್ದರು. ಇಲ್ಲಿ ತ್ವರೆ, ಅಲ್ಲಿ ತ್ವರೆ, ಮತ್ತೊಂದೆಡೆ ತ್ವರೆ—ಇವುಗಳ ನಡುವೆ ಪರಲೋಕದ ವಿಷಯವಾಗಿ ಚಿಂತಿಸಲು ಸಮಯವೇ ಇರಲಿಲ್ಲ. ದೇವರ ಧರ್ಮಶಾಸ್ತ್ರದ ತತ್ತ್ವಗಳನ್ನು ಮುಂದಿಟ್ಟರು, ಮತ್ತು, ‘ಧರ್ಮಶಾಸ್ತ್ರದ ಎಷ್ಟು ಭಾಗಕ್ಕೆ ನೀವು ವಿಧೇಯರಾಗಿದ್ದೀರಿ?’ ಎಂಬ ಪ್ರಶ್ನೆಯನ್ನು ಕೇಳುವುದನ್ನು ನಾನು ಕೇಳಿದೆನು. ಆಗ ಈ ವಾಕ್ಯವು ಉಚ್ಚರಿಸಲ್ಪಟ್ಟಿತು, ‘ದೇವರು ತನ್ನ ಅಸಮಾಧಾನದಲ್ಲಿ ತನ್ನ ಮಂದಿರವನ್ನು ಶುದ್ಧೀಕರಿಸಿ ಪರಿಶುದ್ಧಗೊಳಿಸುವನು.’”</w:t>
      </w:r>
    </w:p>
    <w:p>
      <w:pPr>
        <w:pStyle w:val="ArticleScripture"/>
        <w:jc w:val="left"/>
      </w:pPr>
      <w:r>
        <w:rPr>
          <w:rFonts w:ascii="Nirmala UI" w:hAnsi="Nirmala UI" w:eastAsia="Nirmala UI" w:cs="Nirmala UI"/>
        </w:rPr>
        <w:t>“ರಾತ್ರಿಯ ದರ್ಶನಗಳಲ್ಲಿ ನಾನು ಯುದ್ಧ ಕ್ರೀಕ್ ಮೇಲಾಗಿ ಅಗ್ನಿಯ ಕತ್ತಿಯೊಂದು ನೇತಾಡುತ್ತಿರುವುದನ್ನು ಕಂಡೆ.</w:t>
      </w:r>
    </w:p>
    <w:p>
      <w:pPr>
        <w:pStyle w:val="ArticleScripture"/>
        <w:jc w:val="left"/>
      </w:pPr>
      <w:r>
        <w:rPr>
          <w:rFonts w:ascii="Nirmala UI" w:hAnsi="Nirmala UI" w:eastAsia="Nirmala UI" w:cs="Nirmala UI"/>
        </w:rPr>
        <w:t>“ಸಹೋದರರೇ, ದೇವರು ನಮ್ಮ ವಿಷಯದಲ್ಲಿ ಗಂಭೀರನಾಗಿದ್ದಾನೆ. ಈ ದಹನಗಳ ಮೂಲಕ ನೀಡಲಾದ ಎಚ್ಚರಿಕೆಗಳ ನಂತರವೂ ನಮ್ಮ ಜನರ ನಾಯಕರು ಹಿಂದಿನಂತೆ തന്നೆಯೇ ಮುಂದುವರಿದು, ತಮ್ಮನ್ನು ತಾವು ಉನ್ನತಿಗೊಳಿಸಿಕೊಂಡರೆ, ದೇವರು ಮುಂದಾಗಿ ದೇಹಗಳನ್ನೇ ತೆಗೆದುಕೊಳ್ಳುವನು ಎಂದು ನಾನು ನಿಮಗೆ ಹೇಳಲು ಬಯಸುತ್ತೇನೆ. ಆತನು ಜೀವಂತನಾಗಿರುವುದು ಎಷ್ಟು ನಿಶ್ಚಯವೋ, ಅಷ್ಟೇ ನಿಶ್ಚಯವಾಗಿ ಅವರು ತಪ್ಪದೆ ಅರ್ಥಮಾಡಿಕೊಳ್ಳುವ ಭಾಷೆಯಲ್ಲಿ ಆತನು ಅವರೊಂದಿಗೆ ಮಾತನಾಡುವನು.”</w:t>
      </w:r>
    </w:p>
    <w:p>
      <w:pPr>
        <w:pStyle w:val="ArticleScripture"/>
        <w:jc w:val="left"/>
      </w:pPr>
      <w:r>
        <w:rPr>
          <w:rFonts w:ascii="Nirmala UI" w:hAnsi="Nirmala UI" w:eastAsia="Nirmala UI" w:cs="Nirmala UI"/>
        </w:rPr>
        <w:t>“ನಾವು ಸಣ್ಣ ಮಕ್ಕಳಂತೆ ಅವರ ಸಮ್ಮುಖದಲ್ಲಿ ನಮ್ಮನ್ನು ತಗ್ಗಿಸಿಕೊಳ್ಳುವವರೇ ಎಂಬುದನ್ನು ನೋಡಲು ದೇವರು ನಮ್ಮನ್ನು ಗಮನಿಸುತ್ತಿದ್ದಾನೆ. ನಾವು ವಿನಯ ಮತ್ತು ಪಶ್ಚಾತ್ತಾಪದೊಂದಿಗೆ ಅವರ ಬಳಿಗೆ ಬಂದು, ಅವರು ನಮ್ಮಿಂದ ಏನು ಅಪೇಕ್ಷಿಸುತ್ತಾರೋ ಅದನ್ನು ತಿಳಿದುಕೊಳ್ಳುವಂತೆ ನಾನು ಈಗ ಈ ಮಾತುಗಳನ್ನು ಹೇಳುತ್ತೇನೆ.” Publishing Ministry, 170, 171.</w:t>
      </w:r>
    </w:p>
    <w:p>
      <w:pPr>
        <w:pStyle w:val="ArticleScripture"/>
        <w:jc w:val="left"/>
      </w:pPr>
      <w:r>
        <w:rPr>
          <w:rFonts w:ascii="Nirmala UI" w:hAnsi="Nirmala UI" w:eastAsia="Nirmala UI" w:cs="Nirmala UI"/>
        </w:rPr>
        <w:t>“ಈ ಕಾಲಕ್ಕಾಗಿರುವ ಸಂದೇಶವು, ‘ಯೆಹೋವನ ಮಂದಿರ, ಯೆಹೋವನ ಮಂದಿರ, ಯೆಹೋವನ ಮಂದಿರವೇ ನಾವು’ ಎನ್ನುವುದಲ್ಲ. ಯಾರು ಯೆಹೋವನಿಂದ ಗೌರವಾರ್ಹ ಪಾತ್ರೆಗಳಾಗಿ ಸ್ವೀಕರಿಸಲ್ಪಡುತ್ತಾರೆ?—ಕ್ರಿಸ್ತನೊಂದಿಗೆ ಸಹಕರಿಸುವವರು; ಸತ್ಯವನ್ನು ನಂಬುವವರು, ಸತ್ಯದಂತೆ ಬದುಕುವವರು, ಮತ್ತು ಸತ್ಯವನ್ನು ಅದರ ಎಲ್ಲಾ ಅಂಶಗಳಲ್ಲಿಯೂ ಘೋಷಿಸುವವರು.” Review and Herald, October 22, 1903.</w:t>
      </w:r>
    </w:p>
    <w:p>
      <w:pPr>
        <w:pStyle w:val="ArticleScripture"/>
        <w:jc w:val="left"/>
      </w:pPr>
      <w:r>
        <w:rPr>
          <w:rFonts w:ascii="Nirmala UI" w:hAnsi="Nirmala UI" w:eastAsia="Nirmala UI" w:cs="Nirmala UI"/>
        </w:rPr>
        <w:t>“ಇವು ಸಿಸ್ಟರ್ ವೈಟ್ ಅವರ ಮಾತುಗಳಲ್ಲ, ಕರ್ತನ ಮಾತುಗಳೇ ಆಗಿವೆ; ಮತ್ತು ಆತನ ದೂತಳು ಅವನ್ನು ನಿಮಗೆ ನೀಡುವಂತೆ ನನಗೆ ಕೊಟ್ಟಿದ್ದಾಳೆ. ದೇವರು ನಿಮ್ಮನ್ನು ಕರೆಯುವುದೇನೆಂದರೆ, ಇನ್ನು ಮುಂದೆ ಆತನಿಗೆ ವಿರುದ್ಧ ಉದ್ದೇಶಗಳಿಂದ ಕೆಲಸ ಮಾಡಬಾರದು. ತಾವು ಕ್ರೈಸ್ತರೆಂದು ಹೇಳಿಕೊಳ್ಳುವವರ ವಿಷಯವಾಗಿ ಬಹಳ ಉಪದೇಶ ನೀಡಲ್ಪಟ್ಟಿತು; ಆದರೆ ಅವರು ಸೈತಾನನ ಗುಣಲಕ್ಷಣಗಳನ್ನು ಪ್ರಕಟಿಸುತ್ತಾ, ಆತ್ಮದಲ್ಲಿ, ವಾಕ್ಯದಲ್ಲಿ, ಮತ್ತು ಕ್ರಿಯೆಯಲ್ಲಿ ಸತ್ಯದ ಪ್ರಗತಿಯನ್ನು ಪ್ರತಿರೋಧಿಸುತ್ತಿದ್ದಾರೆ, ಮತ್ತು ನಿಶ್ಚಯವಾಗಿಯೂ ಸೈತಾನನು ಅವರನ್ನು ನಡೆಸುತ್ತಿರುವ ಮಾರ್ಗವನ್ನೇ ಅನುಸರಿಸುತ್ತಿದ್ದಾರೆ. ತಮ್ಮ ಹೃದಯದ ಕಠೋರತೆಯಲ್ಲಿ ಅವರು ಯಾವುದರಲ್ಲಿಯೂ ಅವರಿಗೆ ಸೇರದ ಅಧಿಕಾರವನ್ನು ಹಿಡಿದಿಟ್ಟುಕೊಂಡಿದ್ದಾರೆ, ಮತ್ತು ಅದನ್ನು ಅವರು ಚಲಾಯಿಸಬಾರದು. ಮಹಾ ಗುರುವು ಹೇಳುತ್ತಾನೆ, ‘ನಾನು ಉರುಳಿಸುವೆನು, ಉರುಳಿಸುವೆನು, ಉರುಳಿಸುವೆನು.’ ಬಾಟಲ್ ಕ್ರೀಕ್‌ನಲ್ಲಿ ಜನರು ಹೇಳುತ್ತಾರೆ, ‘ಕರ್ತನ ದೇವಾಲಯ, ಕರ್ತನ ದೇವಾಲಯವೇ ನಾವು’; ಆದರೆ ಅವರು ಸಾಮಾನ್ಯ ಅಗ್ನಿಯನ್ನು ಬಳಸುತ್ತಿದ್ದಾರೆ. ಅವರ ಹೃದಯಗಳು ದೇವರ ಕೃಪೆಯಿಂದ ಮೃದುವಾಗಿಯೂ ವಶಪಡಿಸಲ್ಪಟ್ಟಂತೆಯೂ ಇಲ್ಲ.”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ಲಾವೊದಿಕೀಯರ ಏಳನೇ ದಿನದ ಅಡ್ವೆಂಟಿಸ್ಟ್ ಸಭೆ - ಸಂಖ್ಯೆ ಇಪ್ಪತ್ತೇಳು</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