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ಇಪ್ಪತ್ತೆಂಟು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ಇಪ್ಪತ್ತೆಂಟನೇ ಸಂಖ್ಯೆ</w:t>
      </w:r>
    </w:p>
    <w:p>
      <w:pPr>
        <w:pStyle w:val="ArticleBody"/>
        <w:jc w:val="left"/>
      </w:pPr>
      <w:r>
        <w:rPr>
          <w:rFonts w:ascii="Nirmala UI" w:hAnsi="Nirmala UI" w:eastAsia="Nirmala UI" w:cs="Nirmala UI"/>
        </w:rPr>
        <w:t>ನಾವು ಮತ್ತಾಯನ ಸುವಾರ್ತೆಯಲ್ಲಿ ಇರುವ ಹನ್ನೆರಡು ಮೆಸ್ಸೀಯನಿಕ ನೆರವೇರಿಕೆಗಳನ್ನು ಗುರುತಿಸುತ್ತಿದ್ದು, ಅವುಗಳನ್ನು ಒಂದು ಲಕ್ಷ ನಲವತ್ತುನಾಲ್ಕು ಸಾವಿರರ ಮಾರ್ಗಚಿಹ್ನೆಗಳೊಂದಿಗೆ ಹೊಂದಿಸುತ್ತಿದ್ದೇವೆ. ಪ್ರತಿಯೊಂದು ಸುಧಾರಣಾ ಚಳುವಳಿಯನ್ನು ಆರಂಭಿಸುವ ಅಂತ್ಯಕಾಲದ ಮಾರ್ಗಚಿಹ್ನೆಯಾಗಿ ನಾವು ಕ್ರಿಸ್ತನ ಜನನವನ್ನು ಗುರುತಿಸಿದ್ದೇವೆ. ಕ್ರಿಸ್ತನ ಜನನವು, ಒಂದು ಲಕ್ಷ ನಲವತ್ತುನಾಲ್ಕು ಸಾವಿರರಿಗೆ ಅಂತ್ಯಕಾಲವಾಗಿರುವ 1989ರೊಂದಿಗೆ ಹೊಂದುತ್ತದೆ. ಆ ಮಾರ್ಗಚಿಹ್ನೆಯ ನಂತರ ಯಾವಾಗಲೂ ಸಂದೇಶವನ್ನು ಸಾರ್ವಜನಿಕ ವಲಯಕ್ಕೆ ತರಲಾಗುವ ಮತ್ತೊಂದು ಮಾರ್ಗಚಿಹ್ನೆ ಬರುತ್ತದೆ, ಇದರಿಂದ ಬಳಿಕ ಸಾರ್ವಜನಿಕರನ್ನು ಜವಾಬ್ದಾರರನ್ನಾಗಿ ಹಿಡಿಯಲು ಸಾಧ್ಯವಾಗುತ್ತದೆ.</w:t>
      </w:r>
    </w:p>
    <w:p>
      <w:pPr>
        <w:pStyle w:val="ArticleBody"/>
        <w:jc w:val="left"/>
      </w:pPr>
      <w:r>
        <w:rPr>
          <w:rFonts w:ascii="Nirmala UI" w:hAnsi="Nirmala UI" w:eastAsia="Nirmala UI" w:cs="Nirmala UI"/>
        </w:rPr>
        <w:t>ಎರಡನೆಯ ಮೆಸ್ಸಿಯಾನಿಕ ಪೂರ್ಣತೆ ಕ್ರಿಸ್ತನ ಉಪಮಾ-ಬೋಧನೆಯಾಗಿತ್ತು; ಅದು ಅಂತ್ಯದ ಕಾಲದ ನಂತರ ಅಧಿಕೃತ ರೂಪವನ್ನು ಪಡೆಯುವ ಸಂದೇಶವನ್ನು ಮಂಡಿಸಲು ಬಳಸಲ್ಪಡುವ ವಿಧಾನಶಾಸ್ತ್ರವನ್ನು ನಿರ್ವಚಿಸುತ್ತದೆ, ಅಂದರೆ ಜ್ಞಾನವೃದ್ಧಿಯು ಆ ವಿಶಿಷ್ಟ ತಲೆಮಾರಿಗೆ ಒಂದು ಸಂದೇಶಕ್ಕೆ ದಾರಿಯಾಗುವಾಗ. ಮಿಲ್ಲರೈಟರಿಗಾಗಿ ಅದು 1831 ಆಗಿತ್ತು, ಮತ್ತು ಒಂದು ಲಕ್ಷ ನಲವತ್ತ್ನಾಲ್ಕು ಸಾವಿರರ ಚಳವಳಿಗಾಗಿ 1996 ಆಗಿತ್ತು. ಸಂದೇಶವನ್ನು ಸಾರ್ವಜನಿಕ ವಲಯದಲ್ಲಿ ಇರಿಸಿದ ನಂತರ, ಪರೀಕ್ಷೆಯ ಪ್ರಕ್ರಿಯೆಯ ಆರಂಭವನ್ನು ಗುರುತಿಸುವ ಪ್ರವಾದನೆಯ ಒಂದು ಪೂರ್ಣತೆಯಿಂದ ಅದು ಶಕ್ತಿಗೊಂಡಿತು. ಮಿಲ್ಲರೈಟರಿಗಾಗಿ ಆ ಶಕ್ತಿಗೊಳಿಕೆ 1840ರ ಆಗಸ್ಟ್ 11 ಆಗಿತ್ತು, ಮತ್ತು ಒಂದು ಲಕ್ಷ ನಲವತ್ತ್ನಾಲ್ಕು ಸಾವಿರರಿಗಾಗಿ 9/11 ಆಗಿತ್ತು.</w:t>
      </w:r>
    </w:p>
    <w:p>
      <w:pPr>
        <w:pStyle w:val="ArticleHeading"/>
        <w:jc w:val="left"/>
      </w:pPr>
      <w:r>
        <w:rPr>
          <w:rFonts w:ascii="Nirmala UI" w:hAnsi="Nirmala UI" w:eastAsia="Nirmala UI" w:cs="Nirmala UI"/>
        </w:rPr>
        <w:t>ಮೂರನೆಯ ಮೆಸ್ಸಿಯಾನಿಕ್ ಮಾರ್ಗಚಿಹ್ನೆ 9/11ರ ಸಂದೇಶವಹಕರು ಆಗಿದೆ</w:t>
      </w:r>
    </w:p>
    <w:p>
      <w:pPr>
        <w:pStyle w:val="ArticleScripture"/>
        <w:jc w:val="left"/>
      </w:pPr>
      <w:r>
        <w:rPr>
          <w:rFonts w:ascii="Nirmala UI" w:hAnsi="Nirmala UI" w:eastAsia="Nirmala UI" w:cs="Nirmala UI"/>
        </w:rPr>
        <w:t>ಅವನು ಬಂದು ನಜರೇತ್ ಎಂದು ಕರೆಯಲ್ಪಡುವ ಪಟ್ಟಣದಲ್ಲಿ ವಾಸಿಸಿದನು; ಪ್ರವಾದಿಗಳ ಮೂಲಕ ಹೇಳಲ್ಪಟ್ಟಿರುವದು ನೆರವೇರಲೆಂದು, “ಅವನು ನಜರೇತನನೆಂದು ಕರೆಯಲ್ಪಡುವನು.” ಮತ್ತಾಯ 2:23.</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ಯೆಸ್ಸೆಯ ತುಂಡಿನಿಂದ ಒಂದು ಕೊಂಬು ಹೊರಬರುವುದು, ಮತ್ತು ಅವನ ಬೇರುಗಳಿಂದ ಒಂದು ಶಾಖೆ ಬೆಳೆಯುವುದು. ಯೆಶಾಯ 11:1, ನ್ಯಾಯಸ್ಥಾಪಕರು 13.</w:t>
      </w:r>
    </w:p>
    <w:p>
      <w:pPr>
        <w:pStyle w:val="ArticleBody"/>
        <w:jc w:val="left"/>
      </w:pPr>
      <w:r>
        <w:rPr>
          <w:rFonts w:ascii="Nirmala UI" w:hAnsi="Nirmala UI" w:eastAsia="Nirmala UI" w:cs="Nirmala UI"/>
        </w:rPr>
        <w:t>“ಕೊಂಬೆ” ಎಂದು ಅನುವಾದಿಸಲ್ಪಟ್ಟಿರುವ ಹೀಬ್ರೂ ಪದದ ಮೂಲವು ನೆಟ್ಸರ್ ಆಗಿದ್ದು, ಅದು ನಜರೇತ್ ಎಂಬ ಹೆಸರಿನ ಮೂಲವೂ ಆಗಿದೆ. ಆ ಕೊಂಬೆಯು ನಜರೇತ್‌ನ ಕಳಪೆ ಬಡವಾಡಿಗಳಿಂದ ಬರುತ್ತದೆ.</w:t>
      </w:r>
    </w:p>
    <w:p>
      <w:pPr>
        <w:pStyle w:val="ArticleScripture"/>
        <w:jc w:val="left"/>
      </w:pPr>
      <w:r>
        <w:rPr>
          <w:rFonts w:ascii="Nirmala UI" w:hAnsi="Nirmala UI" w:eastAsia="Nirmala UI" w:cs="Nirmala UI"/>
        </w:rPr>
        <w:t>“ಪ್ರಭುವು ಈ ಭೂಮಿಯಲ್ಲಿ ಸ್ವತಃ ದೇಹಧಾರಿಯಾಗಿ ವಾಸಿಸಿದ್ದಾಗ ಮಾಡಿದಂತೆಯೇ, ಜೀವನದ ವಿನಮ್ರ ಸ್ಥಿತಿಗಳಿಂದ ಯುವಕರನ್ನು ತನ್ನ ಸೇವೆಗೆ ಕರೆಯುವನು. ತನ್ನ ಮೊದಲ ಶಿಷ್ಯರಾಗಿ ಆರಿಸಿಕೊಳ್ಳುವುದಕ್ಕಾಗಿ ಆತನು ಪಾಂಡಿತ್ಯವುಳ್ಳ ರಬ್ಬಿಗಳನ್ನು ಬದಿಗಿಟ್ಟು, ವಿನಮ್ರರೂ ಅಶಿಕ್ಷಿತರೂ ಆದ ಮೀನುಗಾರರನ್ನು ಆಯ್ಕೆಮಾಡಿದನು. ಆತನು ದಾರಿದ್ರ್ಯ ಮತ್ತು ಅಪ್ರಸಿದ್ಧತೆಯಿಂದ ಹೊರಗೆ ಕರೆದುಕೊಳ್ಳುವ ಕಾರ್ಯಕರ್ತರನ್ನು ಹೊಂದಿದ್ದಾನೆ. ಅವರು ಜೀವನದ ಸಾಮಾನ್ಯ ಕರ್ತವ್ಯಗಳಲ್ಲಿ ನಿರತರಾಗಿದ್ದು, ಕರಕಸದ ವಸ್ತ್ರಗಳನ್ನು ಧರಿಸಿಕೊಂಡಿರುವುದರಿಂದ, ಮನುಷ್ಯರ ದೃಷ್ಟಿಯಲ್ಲಿ ಅಲ್ಪಮೌಲ್ಯವುಳ್ಳವರಾಗಿ ಎಣಿಸಲ್ಪಡುತ್ತಾರೆ. ಆದರೆ ಅವರು ಪ್ರಭುವಿಗಾಗಿ ಪ್ರಕಾಶವಾಗಿ ಹೊಳೆಯುವ ಅಮೂಲ್ಯ ರತ್ನಗಳಾಗುವರು. ‘ಸೈನ್ಯಗಳ ಕರ್ತನಾದ ಯೆಹೋವನು ಹೇಳುವದೇನಂದರೆ, ನಾನು ನನ್ನ ರತ್ನಗಳನ್ನು ಕೂಡಿಸಿಕೊಳ್ಳುವ ಆ ದಿನದಲ್ಲಿ ಅವರು ನನ್ನವರಾಗುವರು.’” Review and Herald, May 5, 1903.</w:t>
      </w:r>
    </w:p>
    <w:p>
      <w:pPr>
        <w:pStyle w:val="ArticleBody"/>
        <w:jc w:val="left"/>
      </w:pPr>
      <w:r>
        <w:rPr>
          <w:rFonts w:ascii="Nirmala UI" w:hAnsi="Nirmala UI" w:eastAsia="Nirmala UI" w:cs="Nirmala UI"/>
        </w:rPr>
        <w:t>ಕೊರಹನು ಮೋಶೆಯ ಅಧಿಕಾರವನ್ನು ಹೇಗೆ ತಿರಸ್ಕರಿಸಿದ್ದನೋ, ಹಾಗೆಯೇ 1888ರಲ್ಲಿ ಪರಿಶುದ್ಧಾತ್ಮನ ಅಧಿಕಾರವನ್ನೂ, ಸಹೋದರಿ ವೈಟ್ ಅವರ ಅಧಿಕಾರವನ್ನೂ, ಹಾಗೂ ಜೋನ್ಸ್ ಮತ್ತು ವ್ಯಾಗನರ್ ಅವರಿಗೆ ದೊರೆತಿದ್ದ ಪ್ರೇರಿತ ಸಮರ್ಥನವನ್ನೂ ತಿರಸ್ಕರಿಸಲಾಯಿತು.</w:t>
      </w:r>
    </w:p>
    <w:p>
      <w:pPr>
        <w:pStyle w:val="ArticleScripture"/>
        <w:jc w:val="left"/>
      </w:pPr>
      <w:r>
        <w:rPr>
          <w:rFonts w:ascii="Nirmala UI" w:hAnsi="Nirmala UI" w:eastAsia="Nirmala UI" w:cs="Nirmala UI"/>
        </w:rPr>
        <w:t>“ಆದಕಾರಣ ಮೂರನೆಯ ದೂತನ ಸಂದೇಶವು ಪ್ರಕಟಿಸಲ್ಪಡುವುದು. ಅದನ್ನು ಅತಿ ಮಹತ್ತಾದ ಶಕ್ತಿಯಿಂದ ನೀಡಬೇಕಾದ ಸಮಯ ಬರುವಾಗ, ಕರ್ತನು ವಿನಮ್ರ ಸಾಧನಗಳ ಮೂಲಕ ಕಾರ್ಯನಿರ್ವಹಿಸಿ, ತನ್ನ ಸೇವೆಗೆ ತಮ್ಮನ್ನು ಸಮರ್ಪಿಸುವವರ ಮನಸ್ಸುಗಳನ್ನು ನಡೆಸುವನು. ಕಾರ್ಯಕರ್ತರು ಸಾಹಿತ್ಯ ಸಂಸ್ಥೆಗಳ ಶಿಕ್ಷಣದಿಂದಲ್ಲ, ಆತನ ಆತ್ಮದ ಅಭಿಷೇಕದಿಂದಲೇ ಅರ್ಹರಾಗುವರು. ನಂಬಿಕೆಯೂ ಪ್ರಾರ್ಥನೆಯೂಳ್ಳವರು ಪರಿಶುದ್ಧ ಉತ್ಸಾಹದಿಂದ ಹೊರಟು ಹೋಗುವಂತೆ ಪ್ರೇರೇಪಿಸಲ್ಪಟ್ಟು, ದೇವರು ಅವರಿಗೆ ಕೊಡುವ ಮಾತುಗಳನ್ನು ಪ್ರಕಟಿಸುವರು. ಬಾಬಿಲೋನಿನ ಪಾಪಗಳು ಬಹಿರಂಗಗೊಳ್ಳುವವು. ನಾಗರಿಕ ಅಧಿಕಾರದ ಮೂಲಕ ಸಭೆಯ ಆಚರಣೆಗಳನ್ನು ಬಲಾತ್ಕಾರವಾಗಿ ಜಾರಿಗೊಳಿಸುವ ಭಯಾನಕ ಫಲಿತಾಂಶಗಳು, ಆತ್ಮವಾದದ ಆಕ್ರಮಣಗಳು, ಪಾಪಾಸನದ ಶಕ್ತಿಯ ಗುಪ್ತವಾದರೂ ವೇಗವಾದ ಪ್ರಗತಿ—ಇವೆಲ್ಲವೂ ಮುಖವಾಡ ಕಳಚಲ್ಪಟ್ಟು ಬಯಲಾಗುವವು. ಈ ಗಂಭೀರ ಎಚ್ಚರಿಕೆಗಳ ಮೂಲಕ ಜನರು ಕದಲಿಸಲ್ಪಡುವರು. ಇಂತಹ ಮಾತುಗಳನ್ನು ಎಂದಿಗೂ ಕೇಳಿರದ ಸಾವಿರಾರು ಸಾವಿರರು ಕಿವಿಗೊಡುವರು. ಬಾಬಿಲೋನು ಸಭೆಯಾಗಿದ್ದು, ತನ್ನ ತಪ್ಪುಗಳಿಗೂ ಪಾಪಗಳಿಗೂ ಕಾರಣವಾಗಿ, ಪರಲೋಕದಿಂದ ತನಗೆ ಕಳುಹಿಸಲ್ಪಟ್ಟ ಸತ್ಯವನ್ನು ತಿರಸ್ಕರಿಸಿದ ಕಾರಣದಿಂದ ಬಿದ್ದಿಹೋಗಿದೆ ಎಂಬ ಸಾಕ್ಷಿಯನ್ನು ಅವರು ಆಶ್ಚರ್ಯದಿಂದ ಆಲಿಸುವರು. ಜನರು ತಮ್ಮ ಹಿಂದಿನ ಉಪದೇಶಕರ ಬಳಿಗೆ ಉತ್ಸುಕವಾದ ಪ್ರಶ್ನೆಯೊಂದಿಗೆ, ಇವುಗಳು ಸತ್ಯವೇ? ಎಂದು ಹೋಗುವಾಗ, ಆ ಉಪದೇಶಕರು ಕಟ್ಟುಕಥೆಗಳನ್ನು ಹೇಳಿ, ಅವರ ಭಯಗಳನ್ನು ಶಮನಗೊಳಿಸುವುದಕ್ಕೂ ಜಾಗೃತಿಗೊಂಡ ಮನಸ್ಸಾಕ್ಷಿಯನ್ನು ಮೌನಗೊಳಿಸುವುದಕ್ಕೂ ಮೃದುವಾದ ಸಂಗತಿಗಳನ್ನು ಪ್ರವಾದಿಸುವರು. ಆದರೆ ಅನೇಕರೂ ಕೇವಲ ಮನುಷ್ಯರ ಅಧಿಕಾರದಿಂದ ತೃಪ್ತರಾಗುವುದನ್ನು ನಿರಾಕರಿಸಿ, ಸ್ಪಷ್ಟವಾದ ‘ಕರ್ತನು ಹೀಗೆ ಹೇಳುತ್ತಾನೆ’ ಎಂಬುದನ್ನು ಬೇಡುವದರಿಂದ, ಜನಪ್ರಿಯ ಸೇವಕರು, ಪ್ರಾಚೀನ ಕಾಲದ ಫರಿಸಾಯರಂತೆ, ತಮ್ಮ ಅಧಿಕಾರವನ್ನು ಪ್ರಶ್ನಿಸಲಾಗುತ್ತದೆ ಎಂಬ ಕಾರಣದಿಂದ ಕೋಪದಿಂದ ತುಂಬಿ, ಈ ಸಂದೇಶವನ್ನು ಸೈತಾನನಿಂದ ಉಂಟಾದದ್ದೆಂದು ಖಂಡಿಸಿ, ಪಾಪವನ್ನು ಪ್ರೀತಿಸುವ ಜನಸಮೂಹಗಳನ್ನು ಅದನ್ನು ಪ್ರಕಟಿಸುವವರನ್ನು ನಿಂದಿಸಿ ಹಿಂಸಿಸಲು ಪ್ರೇರೇಪಿಸುವರು.” The Great Controversy, 606.</w:t>
      </w:r>
    </w:p>
    <w:p>
      <w:pPr>
        <w:pStyle w:val="ArticleBody"/>
        <w:jc w:val="left"/>
      </w:pPr>
      <w:r>
        <w:rPr>
          <w:rFonts w:ascii="Nirmala UI" w:hAnsi="Nirmala UI" w:eastAsia="Nirmala UI" w:cs="Nirmala UI"/>
        </w:rPr>
        <w:t>ನಾಸರೇತಿನ ಸ್ಲಮ್‌ಗಳಿಂದ ಬಂದ ತಡತಡಿಸುವ ತುಟಿಗಳು ಯೆಶಾಯ ಇಪ್ಪತ್ತೇಳನೆಯ ಅಧ್ಯಾಯದ “ವಿವಾದ”ಕ್ಕೆ ಆಗಮಿಸಿದವು.</w:t>
      </w:r>
    </w:p>
    <w:p>
      <w:pPr>
        <w:pStyle w:val="ArticleScripture"/>
        <w:jc w:val="left"/>
      </w:pPr>
      <w:r>
        <w:rPr>
          <w:rFonts w:ascii="Nirmala UI" w:hAnsi="Nirmala UI" w:eastAsia="Nirmala UI" w:cs="Nirmala UI"/>
        </w:rPr>
        <w:t>ಅದು ಮೊಳೆದು ಹೊರಡುವಾಗ, ಪ್ರಮಾಣದಲ್ಲಿ ನೀನು ಅದೊಂದಿಗೇ ವಿಚಾರಿಸುವೆ; ಪೂರ್ವಗಾಳಿಯ ದಿನದಲ್ಲಿ ಆತನು ತನ್ನ ಬಿರುಸಿನ ಗಾಳಿಯನ್ನು ತಡೆಯುತ್ತಾನೆ. ಯಶಾಯ 27:8.</w:t>
      </w:r>
    </w:p>
    <w:p>
      <w:pPr>
        <w:pStyle w:val="ArticleBody"/>
        <w:jc w:val="left"/>
      </w:pPr>
      <w:r>
        <w:rPr>
          <w:rFonts w:ascii="Nirmala UI" w:hAnsi="Nirmala UI" w:eastAsia="Nirmala UI" w:cs="Nirmala UI"/>
        </w:rPr>
        <w:t>“ಮೂರನೆಯ ಕೇಡು” ಎಂದು ಪ್ರತಿನಿಧಿಸಲ್ಪಟ್ಟಿದ್ದು, ಹಾಗೆಯೇ “ಜನಾಂಗಗಳ ಕೆರಳಿಸುವಿಕೆ” ಎಂದೂ ಕರೆಯಲ್ಪಟ್ಟಿರುವ ಇಸ್ಲಾಂನ “ಪೂರ್ವಗಾಳಿ” 9/11ರಂದು ಬಿಡುಗಡೆಗೊಂಡು ತಕ್ಷಣವೇ ನಿರ್ಬಂಧಿಸಲ್ಪಟ್ಟಿತು.</w:t>
      </w:r>
    </w:p>
    <w:p>
      <w:pPr>
        <w:pStyle w:val="ArticleScripture"/>
        <w:jc w:val="left"/>
      </w:pPr>
      <w:r>
        <w:rPr>
          <w:rFonts w:ascii="Nirmala UI" w:hAnsi="Nirmala UI" w:eastAsia="Nirmala UI" w:cs="Nirmala UI"/>
        </w:rPr>
        <w:t>“ಆ ಸಮಯದಲ್ಲಿ, ರಕ್ಷಣೆಯ ಕಾರ್ಯವು ಮುಕ್ತಾಯಗೊಳ್ಳುತ್ತಿರುವಾಗ, ಭೂಮಿಯ ಮೇಲೆ ಸಂಕಟವು ಬರುತ್ತಿರುವುದು; ಜನಾಂಗಗಳು ಕೋಪೋದ್ರಿಕ್ತರಾಗಿರುವುವು, ಆದಾಗ್ಯೂ ಮೂರನೆಯ ದೂತನ ಕಾರ್ಯವನ್ನು ತಡೆಯದಂತೆ ಅವುಗಳನ್ನು ಹಿಡಿತದಲ್ಲಿಡಲಾಗುವುದು. ಆ ಸಮಯದಲ್ಲಿ ‘ಹಿಂಬಾಲ ಮಳೆ,’ ಅಥವಾ ಕರ್ತನ ಸನ್ನಿಧಿಯಿಂದ ಬರುವ ಶಾಂತಿಕರ ತಾಜಾಕರಣೆ, ಮೂರನೆಯ ದೂತನ ಘೋಷಧ್ವನಿಗೆ ಬಲವನ್ನು ನೀಡಲು ಮತ್ತು ಏಳು ಕೊನೆಯ ಕಾಟಗಳು ಸುರಿಯಲ್ಪಡುವ ಕಾಲದಲ್ಲಿ ಪರಿಶುದ್ಧರು ಸ್ಥಿರವಾಗಿ ನಿಲ್ಲುವಂತೆ ಅವರನ್ನು ಸಿದ್ಧಪಡಿಸಲು ಬರುವುದು.” Early Writings, 85.</w:t>
      </w:r>
    </w:p>
    <w:p>
      <w:pPr>
        <w:pStyle w:val="ArticleBody"/>
        <w:jc w:val="left"/>
      </w:pPr>
      <w:r>
        <w:rPr>
          <w:rFonts w:ascii="Nirmala UI" w:hAnsi="Nirmala UI" w:eastAsia="Nirmala UI" w:cs="Nirmala UI"/>
        </w:rPr>
        <w:t>ನಂತರ ಮೋಶೆ, ಎಲೆನ್ ವೈಟ್, ಎ. ಟಿ. ಜೋನ್ಸ್ ಮತ್ತು ಇ. ಜೆ. ವ್ಯಾಗನರ್ ಅವರು 9/11ರಲ್ಲಿ ಹಬಕ್ಕೂಕ ಅಧ್ಯಾಯ ಎರಡಿನ ಕಾವಲುಗಾರರಾಗಿ ತಮ್ಮ ಸ್ಥಾನವನ್ನು ಪಡೆದರು; ಪೂರ್ವಗಾಳಿ ಬರುವಾಗ ಆರಂಭವಾಗುವ ಯೆಶಾಯನ “ವಿವಾದ”ದ ಸಮಯದಲ್ಲಿ ಅವರು ಏನು ಹೇಳುವರು ಎಂದು ಅವರು ಕೇಳಿದರು. ಯೆಶಾಯನು ಆ “ವಿವಾದ”ವೇ ದೇವರ ಜನರಿಂದ ಪಾಪಗಳನ್ನು ಶುದ್ಧಿಗೊಳಿಸುವುದಾಗಿದೆ ಎಂದು ಹೇಳುತ್ತಾನೆ.</w:t>
      </w:r>
    </w:p>
    <w:p>
      <w:pPr>
        <w:pStyle w:val="ArticleScripture"/>
        <w:jc w:val="left"/>
      </w:pPr>
      <w:r>
        <w:rPr>
          <w:rFonts w:ascii="Nirmala UI" w:hAnsi="Nirmala UI" w:eastAsia="Nirmala UI" w:cs="Nirmala UI"/>
        </w:rPr>
        <w:t>ಅದು ಮೊಳೆಯುವಾಗ ನೀನು ಅದನ್ನು ಮಿತಿಯಲ್ಲಿ ವಿಚಾರಿಸುವೆ; ಪೂರ್ವಗಾಳಿಯ ದಿನದಲ್ಲಿ ಆತನು ತನ್ನ ಉಗ್ರ ಗಾಳಿಯನ್ನು ತಡೆಯುತ್ತಾನೆ. ಆದದರಿಂದ ಯಾಕೋಬನ ಅಕ್ರಮವು ಇದರ ಮೂಲಕ ಪರಿಹಾರವಾಗುವುದು; ಅವನ ಪಾಪವನ್ನು ತೆಗೆದುಹಾಕುವ ಫಲವೆಲ್ಲವೂ ಇದೇ ಆಗಿದೆ; ಅವನು ಯಜ್ಞವೇದಿಯ ಎಲ್ಲಾ ಕಲ್ಲುಗಳನ್ನು ಒಡೆದು ಪುಡಿಮಾಡಿದ ಚೂನಾಕಲ್ಲುಗಳಂತೆ ಮಾಡುವಾಗ, ಅಶೇರದ ಕಂಬಗಳೂ ವಿಗ್ರಹಗಳೂ ನಿಲ್ಲದೆ ಹೋಗುವವು. ಯೆಶಾಯ 27:8, 9.</w:t>
      </w:r>
    </w:p>
    <w:p>
      <w:pPr>
        <w:pStyle w:val="ArticleBody"/>
        <w:jc w:val="left"/>
      </w:pPr>
      <w:r>
        <w:rPr>
          <w:rFonts w:ascii="Nirmala UI" w:hAnsi="Nirmala UI" w:eastAsia="Nirmala UI" w:cs="Nirmala UI"/>
        </w:rPr>
        <w:t>ಇಸ್ಲಾಂ ಬಿಡುಗಡೆಗೊಂಡು ನಂತರ ನಿಯಂತ್ರಿಸಲ್ಪಟ್ಟ 9/11ರಲ್ಲಿ ಉತ್ತರಮಳೆಯು ಅಳೆಯಲ್ಪಟ್ಟಿತು ಎಂಬ “ಚರ್ಚೆ” ಯಾಕೋಬನ ದೋಷಗಳು ಹೇಗೆ ದೂರವಾಗುತ್ತವೆ ಎಂಬುದನ್ನು ತೋರಿಸುತ್ತದೆ; ಹೀಗೆ ಯಾಕೋಬನು ಇಸ್ರಾಯೇಲನಾಗಿ ರೂಪಾಂತರಗೊಳ್ಳುತ್ತಾನೆ. ಒಡಂಬಡಿಕೆಯ ಪ್ರತಿನಿಧಿ ಮಾನವನಾದ ಯಾಕೋಬನು ಇಸ್ರಾಯೇಲನಾಗುವ ಬೈಬಲಿನ ಪರಿವರ್ತನೆ, ಫಿಲಡೆಲ್ಫಿಯಾದ ಮಿಲ್ಲರೈಟ್ ಚಳವಳಿಯು ಲವೋಡಿಕೀಯ ಮಿಲ್ಲರೈಟ್ ಚಳವಳಿಯಾಗಿ ಬದಲಾಗಿದ್ದ 1856ನೇ ವರ್ಷವನ್ನು ಗುರುತಿಸುತ್ತದೆ; ಅದೇ ಚಳವಳಿ ಏಳು ವರ್ಷಗಳ ನಂತರ ಲವೋಡಿಕೀಯ ಸೆವೆಂತ್-ಡೆ ಅಡ್ವೆಂಟಿಸ್ಟ್ ಸಭೆಯಾಗಬೇಕಾಗಿತ್ತು. ಮಿಲ್ಲರೈಟ್ ಇತಿಹಾಸದಲ್ಲಿನ ಆ ಪರಿವರ್ತನೆ, ಒಂದು ಲಕ್ಷ ನಲವತ್ತ್ನಾಲ್ಕು ಸಾವಿರರ ಇತಿಹಾಸದಲ್ಲಿನ ಒಂದು ಮಾರ್ಗಚಿಹ್ನೆಯನ್ನು ಗುರುತಿಸುತ್ತದೆ; ಅಲ್ಲಿ ಒಂದು ಲಕ್ಷ ನಲವತ್ತ್ನಾಲ್ಕು ಸಾವಿರರ ಲವೋಡಿಕೀಯ ಚಳವಳಿಯು ಒಂದು ಲಕ್ಷ ನಲವತ್ತ್ನಾಲ್ಕು ಸಾವಿರರ ಫಿಲಡೆಲ್ಫಿಯಾ ಚಳವಳಿಯಾಗಿ ಬದಲಾಗುತ್ತದೆ. ಆ ಪರಿವರ್ತನೆಯ ಬಿಂದುವೇ, “ಸ್ಥಾನಾಪಹಾರಕ” ಎಂಬ ಅರ್ಥವಿರುವ ಯಾಕೋಬನು, “ಜಯಶಾಲಿ” ಎಂಬ ಅರ್ಥವಿರುವ ಇಸ್ರಾಯೇಲನಾಗುವ ಸಮಯವಾಗಿದೆ.</w:t>
      </w:r>
    </w:p>
    <w:p>
      <w:pPr>
        <w:pStyle w:val="ArticleBody"/>
        <w:jc w:val="left"/>
      </w:pPr>
      <w:r>
        <w:rPr>
          <w:rFonts w:ascii="Nirmala UI" w:hAnsi="Nirmala UI" w:eastAsia="Nirmala UI" w:cs="Nirmala UI"/>
        </w:rPr>
        <w:t>“ವಾದ”ವು ಯಾಕೋಬನ ದೋಷಗಳನ್ನು ಶುದ್ಧಿಗೊಳಿಸುತ್ತದೆ; ಅವನು ಜಯಶಾಲಿಯಾದ ಇಸ್ರಾಯೇಲನಾಗುತ್ತಾನೆ. ಇಸ್ರಾಯೇಲಾಗಿ ಪ್ರತಿನಿಧಿಸಲ್ಪಟ್ಟವರು ವಾಕ್ಯದ ರಕ್ತದ ಮೂಲಕವೂ ತಮ್ಮ ಸಾಕ್ಷಿಯ ವಾಕ್ಯದ ಮೂಲಕವೂ ಜಯಶಾಲಿಗಳಾಗುತ್ತಾರೆ.</w:t>
      </w:r>
    </w:p>
    <w:p>
      <w:pPr>
        <w:pStyle w:val="ArticleScripture"/>
        <w:jc w:val="left"/>
      </w:pPr>
      <w:r>
        <w:rPr>
          <w:rFonts w:ascii="Nirmala UI" w:hAnsi="Nirmala UI" w:eastAsia="Nirmala UI" w:cs="Nirmala UI"/>
        </w:rPr>
        <w:t>ಅವರು ಕುರಿಯ ರಕ್ತದ ಮೂಲಕವೂ ತಮ್ಮ ಸಾಕ್ಷ್ಯದ ವಾಕ್ಯದ ಮೂಲಕವೂ ಅವನನ್ನು ಜಯಿಸಿದರು; ಮರಣವರೆಗೂ ತಮ್ಮ ಪ್ರಾಣಗಳನ್ನು ಪ್ರೀತಿಸಲಿಲ್ಲ. ಪ್ರಕಟಣೆ 12:11.</w:t>
      </w:r>
    </w:p>
    <w:p>
      <w:pPr>
        <w:pStyle w:val="ArticleBody"/>
        <w:jc w:val="left"/>
      </w:pPr>
      <w:r>
        <w:rPr>
          <w:rFonts w:ascii="Nirmala UI" w:hAnsi="Nirmala UI" w:eastAsia="Nirmala UI" w:cs="Nirmala UI"/>
        </w:rPr>
        <w:t>“ಅವರ ಸಾಕ್ಷಿಯ ವಾಕ್ಯ” ಎಂದರೆ ಹಬಕ್ಕೂಕನ ಕಾವಲುಗಾರನು ಅರಿಯಬೇಕೆಂದು ಕೇಳಿದ ಸಂದೇಶವೇ ಆಗಿದೆ. ಅದು ಅವರ ಪವಿತ್ರೀಕರಣವನ್ನೂ, ಅವರ ನೀತೀಕರಣವಾದ ಕುರಿಮರಿಯ ರಕ್ತವನ್ನೂ ಪ್ರತಿನಿಧಿಸುತ್ತದೆ.</w:t>
      </w:r>
    </w:p>
    <w:p>
      <w:pPr>
        <w:pStyle w:val="ArticleScripture"/>
        <w:jc w:val="left"/>
      </w:pPr>
      <w:r>
        <w:rPr>
          <w:rFonts w:ascii="Nirmala UI" w:hAnsi="Nirmala UI" w:eastAsia="Nirmala UI" w:cs="Nirmala UI"/>
        </w:rPr>
        <w:t>ನಾನು ನನ್ನ ಕಾವಲಿನ ಸ್ಥಳದಲ್ಲಿ ನಿಂತುಕೊಳ್ಳುವೆನು, ಬುರುಜಿನ ಮೇಲೆ ನನ್ನನ್ನು ಸ್ಥಾಪಿಸಿಕೊಂಡು, ಆತನು ನನಗೆ ಏನು ಹೇಳುವನೋ ಅದನ್ನು ನೋಡುವುದಕ್ಕೂ, ನಾನು ಗದರಿಸಲ್ಪಟ್ಟಾಗ ಏನು ಉತ್ತರಿಸಬೇಕೋ ಅದನ್ನು ತಿಳಿದುಕೊಳ್ಳುವುದಕ್ಕೂ ಕಾದುಕೊಳ್ಳುವೆನು. ಹಬಕ್ಕೂಕ 2:1.</w:t>
      </w:r>
    </w:p>
    <w:p>
      <w:pPr>
        <w:pStyle w:val="ArticleBody"/>
        <w:jc w:val="left"/>
      </w:pPr>
      <w:r>
        <w:rPr>
          <w:rFonts w:ascii="Nirmala UI" w:hAnsi="Nirmala UI" w:eastAsia="Nirmala UI" w:cs="Nirmala UI"/>
        </w:rPr>
        <w:t>“ದಂಡಿಸಿದನು” ಎಂಬ ಪದದ ಅರ್ಥ “ವಾದಿಸಿದನು” ಎಂಬುದಾಗಿದೆ; ಇದು ಯಾಕೋಬನ ಪಾಪಗಳನ್ನು ತೆಗೆದುಹಾಕುವ ಯೆಶಾಯನ “ವಿವಾದವನ್ನು” ಸೂಚಿಸುತ್ತದೆ. ಹಬಕ್ಕೂಕ್‌ನಲ್ಲಿರುವ ಕಾವಲಿಗನು ತನ್ನ ಸಾಕ್ಷಿ ಏನಾಗಿರಬೇಕೆಂದು ತಿಳಿದುಕೊಳ್ಳಲು ಬಯಸುತ್ತಾನೆ; ಮತ್ತು ಓದಲು ಇಚ್ಛಿಸುವವರು ಶಾಸ್ತ್ರಗಳಲ್ಲಿ ವೇಗವಾಗಿ ಸಂಚರಿಸಿ ನಂಬಿಕೆಯ ಮೂಲಕ ನೀತೀಕರಣದ ಸಂದೇಶವನ್ನು ಕಂಡುಕೊಳ್ಳಲು ಅವಕಾಶ ನೀಡುವ ಸಂದೇಶವೇ ಹಬಕ್ಕೂಕ್‌ನ ಫಲಕಗಳೆಂದು ಅವನಿಗೆ ತಿಳಿಸಲಾಗುತ್ತದೆ. ಹಬಕ್ಕೂಕ್ ಎರಡನೇ ಅಧ್ಯಾಯವು ಮೊದಲ ನಾಲ್ಕು ವಚನಗಳ ಅಂತ್ಯದಲ್ಲಿ ಆ ಕಾವಲಿಗನನ್ನು ನಂಬಿಕೆಯ ಮೂಲಕ ನೀತೀಕರಿಸಲ್ಪಡುವ ವರ್ಗದಲ್ಲಿರುವವನಾಗಿ ಸ್ಪಷ್ಟವಾಗಿ ಗುರುತಿಸುತ್ತದೆ.</w:t>
      </w:r>
    </w:p>
    <w:p>
      <w:pPr>
        <w:pStyle w:val="ArticleScripture"/>
        <w:jc w:val="left"/>
      </w:pPr>
      <w:r>
        <w:rPr>
          <w:rFonts w:ascii="Nirmala UI" w:hAnsi="Nirmala UI" w:eastAsia="Nirmala UI" w:cs="Nirmala UI"/>
        </w:rPr>
        <w:t>ನೋಡಿ, ಗರ್ವದಿಂದ ಉಬ್ಬಿಹೋದ ಅವನ ಆತ್ಮವು ಅವನೊಳಗೆ ಸನ್ಮಾರ್ಗದಲ್ಲಿಲ್ಲ; ಆದರೆ ನೀತಿವಂತನು ತನ್ನ ನಂಬಿಕೆಯಿಂದ ಜೀವಿಸುವನು. ಹಬಕ್ಕೂಕ 2:4.</w:t>
      </w:r>
    </w:p>
    <w:p>
      <w:pPr>
        <w:pStyle w:val="ArticleBody"/>
        <w:jc w:val="left"/>
      </w:pPr>
      <w:r>
        <w:rPr>
          <w:rFonts w:ascii="Nirmala UI" w:hAnsi="Nirmala UI" w:eastAsia="Nirmala UI" w:cs="Nirmala UI"/>
        </w:rPr>
        <w:t>ಆ ಎರಡು ಫಲಕಗಳ ಮೇಲಿರುವ ಸಂದೇಶವು ಯೆರೇಮಿಯಾದ ಹಳೆಯ ಮಾರ್ಗಗಳೇ ಆಗಿದೆ. ಆದರೆ ಯೆರೇಮಿಯಾದ ಕಾವಲುಗಾರನು ಕಹಳೆಯನ್ನು ಊದಿದಾಗ, ಆತ್ಮವು ಗರ್ವದಿಂದ ಎತ್ತಲ್ಪಟ್ಟಿದ್ದ ಬಂಡಾಯಗಾರರ ವರ್ಗವು ಕೇಳಲು ನಿರಾಕರಿಸಿತು. ಅವರು ಹಿಂದಿನ ವಚನದಲ್ಲಿಯೂ ಅದೇ ವರ್ಗದವರಾಗಿದ್ದು, ವಿಶ್ರಾಂತಿ ಮತ್ತು ತಾಜಾತನವನ್ನು ಕಂಡುಕೊಳ್ಳುವದಕ್ಕಾಗಿ ಆ ಹಳೆಯ ಮಾರ್ಗಗಳಲ್ಲಿ ನಡೆಯಲು ನಿರಾಕರಿಸಿದವರಾಗಿದ್ದರು.</w:t>
      </w:r>
    </w:p>
    <w:p>
      <w:pPr>
        <w:pStyle w:val="ArticleScripture"/>
        <w:jc w:val="left"/>
      </w:pPr>
      <w:r>
        <w:rPr>
          <w:rFonts w:ascii="Nirmala UI" w:hAnsi="Nirmala UI" w:eastAsia="Nirmala UI" w:cs="Nirmala UI"/>
        </w:rPr>
        <w:t>ಯೆಹೋವನು ಹೀಗೆ ಹೇಳುತ್ತಾನೆ: ಮಾರ್ಗಗಳ ಬಳಿಯಲ್ಲಿ ನಿಂತು ನೋಡಿ, ಪುರಾತನ ಪಥಗಳನ್ನು ಕುರಿತು ಕೇಳಿರಿ—ಒಳ್ಳೆಯ ಮಾರ್ಗವು ಯಾವುದು ಎಂದು ವಿಚಾರಿಸಿ ಅದರಲ್ಲಿ ನಡೆಯಿರಿ; ಆಗ ನಿಮ್ಮ ಆತ್ಮಗಳಿಗೆ ವಿಶ್ರಾಂತಿ ದೊರಕುವುದು. ಆದರೆ ಅವರು, “ನಾವು ಅದರಲ್ಲಿ ನಡೆಯುವುದಿಲ್ಲ,” ಎಂದು ಹೇಳಿದರು. ಮತ್ತೂ ನಾನು ನಿಮ್ಮ ಮೇಲೆ ಕಾಯಾಳುಗಳನ್ನು ನೇಮಿಸಿ, “ಕಹಳೆಯ ಧ್ವನಿಯನ್ನು ಆಲಿಸಿರಿ,” ಎಂದೆನು. ಆದರೆ ಅವರು, “ನಾವು ಆಲಿಸುವುದಿಲ್ಲ,” ಎಂದು ಹೇಳಿದರು. ಯೆರೆಮಿಯ 6:16, 17.</w:t>
      </w:r>
    </w:p>
    <w:p>
      <w:pPr>
        <w:pStyle w:val="ArticleBody"/>
        <w:jc w:val="left"/>
      </w:pPr>
      <w:r>
        <w:rPr>
          <w:rFonts w:ascii="Nirmala UI" w:hAnsi="Nirmala UI" w:eastAsia="Nirmala UI" w:cs="Nirmala UI"/>
        </w:rPr>
        <w:t>9/11ರಲ್ಲಿ ದೇವರ ಜನರ ಮೇಲೆ ನೇಮಿಸಲ್ಪಟ್ಟ ಕಾವಲಿಗರು ಮೋಶೆ, ಎಲೆನ್ ವೈಟ್, ಜೋನ್ಸ್ ಮತ್ತು ವ್ಯಾಗನರ್ ಆಗಿದ್ದರು; ಇವರನ್ನು ಮೋಶೆಯ ತುಸು ತಡಕಾಡುವ ತುಟಿಗಳಿಂದ ಪ್ರತಿನಿಧಿಸಲಾಗಿತ್ತು; ಅದು ತಾನೇ, ಅವನು ನಲವತ್ತು ವರ್ಷಗಳಿಂದ ಬಳಸದಿದ್ದ ಐಗುಪ್ತ ಭಾಷೆಯಲ್ಲಿ ಮಾತನಾಡುವ ಭಯದಿಂದ ಸೂಚಿಸಲ್ಪಟ್ಟಿತ್ತು. ಮೋಶೆಯೊಂದಿಗೆ ಕೆಂಪು ಸಮುದ್ರದ ಮೂಲಕ ಬಂದ ಎಲ್ಲಾ ಇಬ್ರಿಯರು ಮತ್ತು ಮಿಶ್ರ ಸಮೂಹದವರ ಸಂಬಂಧದಲ್ಲಿ, ವಿದೇಶಿ ಉಚ್ಚಾರಣೆಯುಳ್ಳವನಾದವನು ಮೋಶೆಯೇ ಆಗಿದ್ದನು. ಅವನ ಉಚ್ಚಾರಣೆ ನಜರೇತನನ ಉಚ್ಚಾರಣೆಯಾಗಿತ್ತು. ಪೇತ್ರನ ಉಚ್ಚಾರಣೆಯೂ ಸಹ ಗುರುತಿಸಲ್ಪಟ್ಟಿತ್ತು.</w:t>
      </w:r>
    </w:p>
    <w:p>
      <w:pPr>
        <w:pStyle w:val="ArticleScripture"/>
        <w:jc w:val="left"/>
      </w:pPr>
      <w:r>
        <w:rPr>
          <w:rFonts w:ascii="Nirmala UI" w:hAnsi="Nirmala UI" w:eastAsia="Nirmala UI" w:cs="Nirmala UI"/>
        </w:rPr>
        <w:t>ಸ್ವಲ್ಪ ಸಮಯವಾದ ಬಳಿಕ ಅಲ್ಲಿ ನಿಂತಿದ್ದವರು ಅವನ ಬಳಿಗೆ ಬಂದು ಪೇತ್ರನಿಗೆ, “ನಿಶ್ಚಯವಾಗಿ ನೀನೂ ಅವರಲ್ಲೊಬ್ಬನು; ಏಕೆಂದರೆ ನಿನ್ನ ಮಾತಿನ ಶೈಲಿಯೇ ನಿನ್ನನ್ನು ಬಯಲಿಗೆಳೆಯುತ್ತದೆ” ಎಂದು ಹೇಳಿದರು. ಮತ್ತಾಯ 26:73.</w:t>
      </w:r>
    </w:p>
    <w:p>
      <w:pPr>
        <w:pStyle w:val="ArticleBody"/>
        <w:jc w:val="left"/>
      </w:pPr>
      <w:r>
        <w:rPr>
          <w:rFonts w:ascii="Nirmala UI" w:hAnsi="Nirmala UI" w:eastAsia="Nirmala UI" w:cs="Nirmala UI"/>
        </w:rPr>
        <w:t>ಪೇತ್ರನ ಇತಿಹಾಸದ ವಾದವಿವಾದದಲ್ಲಿ, ಅವನು ಮೂರుసಾರಿ ಸುಳ್ಳು ಹೇಳಿದನು, ಮತ್ತು ತನ್ನ ಉಚ್ಚಾರಣೆಯಿಂದ, ಅಥವಾ ತಡತಡಿಯುವ ನಾಲಿಗೆಯಿಂದ, ಆ ವಾದವಿವಾದದಲ್ಲಿ ಗುರುತಿಸಲ್ಪಟ್ಟನು. ಆ ವಾದವಿವಾದದಲ್ಲಿದ್ದ ಒಂದು ವರ್ಗವು ದೇವರನ್ನು, “ನಾನು ವಾದವಿವಾದದಲ್ಲಿ ಏನು ಹೇಳಬೇಕು?” ಎಂದು ಕೇಳಿತು. ಅವರು ಪುರಾತನ ಮಾರ್ಗಗಳನ್ನು “ನೋಡುತ್ತಾರೆ” ಮತ್ತು ಕಹಳೆಯ ಧ್ವನಿಯನ್ನು “ಆಲಿಸುತ್ತಾರೆ.” ಅವರು ನೋಡುತ್ತಾರೆ ಮತ್ತು ಆಲಿಸುತ್ತಾರೆ, ಮತ್ತು ಕೊನೆಯಲ್ಲಿ ಅವರು “ವಾದವಿವಾದ” ಮಾಡುವಾಗ, ಅವರು ಜಯಹೊಂದುತ್ತಾರೆ. ಅಂತ್ಯದ ದಿನಗಳಲ್ಲಿ ಜಯಹೊಂದುವ ಸಂದೇಶವು ಲವೋದಿಕೀಯದ ಸಂದೇಶವಾಗಿ ಪ್ರತಿನಿಧಿಸಲ್ಪಟ್ಟಿದೆ. ಲವೋದಿಕೀಯ ಸಭೆಯಂತಿಲ್ಲದೆ, ಫಿಲಡೆಲ್ಫಿಯಾದ ಸಭೆಗೆ ಯಾವ ದಂಡನೆಯೂ ಇಲ್ಲ.</w:t>
      </w:r>
    </w:p>
    <w:p>
      <w:pPr>
        <w:pStyle w:val="ArticleScripture"/>
        <w:jc w:val="left"/>
      </w:pPr>
      <w:r>
        <w:rPr>
          <w:rFonts w:ascii="Nirmala UI" w:hAnsi="Nirmala UI" w:eastAsia="Nirmala UI" w:cs="Nirmala UI"/>
        </w:rPr>
        <w:t>ಜಯಿಸುವವನನ್ನು ನಾನು ನನ್ನ ದೇವರ ಆಲಯದಲ್ಲಿ ಒಂದು ಸ್ತಂಭವನ್ನಾಗಿ ಮಾಡುವೆನು; ಮತ್ತು ಅವನು ಇನ್ನು ಹೊರಗೆ ಹೋಗುವುದೇ ಇಲ್ಲ; ಮತ್ತು ನಾನು ಅವನ ಮೇಲೆಯೇ ನನ್ನ ದೇವರ ನಾಮವನ್ನು, ಮತ್ತು ನನ್ನ ದೇವರ ನಗರದ ನಾಮವನ್ನು—ಅದು ಹೊಸ ಯೆರೂಸಲೇಮು, ಅದು ನನ್ನ ದೇವರ ಬಳಿಯಿಂದ ಪರಲೋಕದಿಂದ ಇಳಿದು ಬರುತ್ತದೆ—ಬರೆಯುವೆನು; ಮತ್ತು ನಾನು ಅವನ ಮೇಲೆಯೇ ನನ್ನ ಹೊಸ ನಾಮವನ್ನೂ ಬರೆಯುವೆನು. ಕಿವಿಯುಳ್ಳವನು ಆತ್ಮನು ಸಭೆಗಳಿಗೆ ಹೇಳುವುದೇನೋ ಅದನ್ನು ಕೇಳಲಿ. ಪ್ರಕಟನೆ 3:12, 13.</w:t>
      </w:r>
    </w:p>
    <w:p>
      <w:pPr>
        <w:pStyle w:val="ArticleBody"/>
        <w:jc w:val="left"/>
      </w:pPr>
      <w:r>
        <w:rPr>
          <w:rFonts w:ascii="Nirmala UI" w:hAnsi="Nirmala UI" w:eastAsia="Nirmala UI" w:cs="Nirmala UI"/>
        </w:rPr>
        <w:t>ಯಾವ ದಂಡನೆಯೂ ಇಲ್ಲದಿದ್ದರೂ, ಫಿಲಡೆಲ್ಫಿಯಾದವರಿಗೆ ನೀಡಲ್ಪಟ್ಟ ವಾಗ್ದಾನವು “ಜಯಿಸುವವರಿಗೆ” ಮಾತ್ರವಾಗಿದೆ. ಫಿಲಡೆಲ್ಫಿಯಾದ ಸಭೆಯನ್ನು ಲವೊದಿಕಾಯ ಸಭೆಯೊಂದಿಗೆ ಹೋಲಿಕೆಯಾಗಿ ಎದುರುನಿಲ್ಲಿಸಲಾಗಿದೆ; ಮತ್ತು ಅದರಲ್ಲಿ ಜಯಿಸಬೇಕಾದ ಒಂದು ವರ್ಗವೂ, ಜಯಿಸಿರುವ ಒಂದು ವರ್ಗವೂ ಇರುವುದರಿಂದ ಅದು ವಿಭಿನ್ನವಾಗುತ್ತದೆ. ಫಿಲಡೆಲ್ಫಿಯಾದ ಸಭೆಯನ್ನು ಲವೊದಿಕಾಯ ಸಭೆಯೊಂದಿಗೆ ಹೋಲಿಕೆಯಾಗಿ ಎದುರುನಿಲ್ಲಿಸಲಾಗಿದೆ; ಮತ್ತು ಲವೊದಿಕಾಯ ಸಭೆಯೇ ಮತ್ತಾಯ 25ರಲ್ಲಿರುವ ಮೂರ್ಖ ಕನ್ಯೆಯರು.</w:t>
      </w:r>
    </w:p>
    <w:p>
      <w:pPr>
        <w:pStyle w:val="ArticleScripture"/>
        <w:jc w:val="left"/>
      </w:pPr>
      <w:r>
        <w:rPr>
          <w:rFonts w:ascii="Nirmala UI" w:hAnsi="Nirmala UI" w:eastAsia="Nirmala UI" w:cs="Nirmala UI"/>
        </w:rPr>
        <w:t>“ಮೂರ್ಖ ಕನ್ಯೆಯರಿಂದ ಪ್ರತಿನಿಧಿಸಲ್ಪಟ್ಟಿರುವ ಸಭೆಯ ಸ್ಥಿತಿಯನ್ನು ಲವೋದಿಕೀಯ ಸ್ಥಿತಿಯೆಂದೂ ಉಲ್ಲೇಖಿಸಲಾಗಿದೆ.” Review and Herald, August 19, 1890.</w:t>
      </w:r>
    </w:p>
    <w:p>
      <w:pPr>
        <w:pStyle w:val="ArticleBody"/>
        <w:jc w:val="left"/>
      </w:pPr>
      <w:r>
        <w:rPr>
          <w:rFonts w:ascii="Nirmala UI" w:hAnsi="Nirmala UI" w:eastAsia="Nirmala UI" w:cs="Nirmala UI"/>
        </w:rPr>
        <w:t>9/11ರ ಸಂದರ್ಭದಲ್ಲಿ, ಜೋಡಿ ಗೋಪುರಗಳು ಕುಸಿದಾಗ ದೇವದೂತನು ಇಳಿದ ಕ್ಷಣದಲ್ಲಿ, ಜೋನ್ಸ್ ಮತ್ತು ವ್ಯಾಗನರ್ ಲಾವೊದಿಕೀಯ ಸಂದೇಶದ ಪ್ರಸ್ತುತಿಯನ್ನು ಪ್ರಾರಂಭಿಸಿದರು, ಮತ್ತು ಉತ್ತರ ಮಳೆಯ ವಿಷಯವಾದ ವಾದವಿವಾದವು ಆರಂಭವಾಯಿತು. ಯೆರೆಮಿಯನ ಕಹಳೆ ಸಂದೇಶವು ಏಳನೆಯ ಕಹಳೆಯೇ ಆಗಿದ್ದು, ಅದೇ ಮೂರನೆಯ ಶೋಕವೂ ಆಗಿದೆ; ಅದು, ಹಬಕ್ಕೂಕನ 1843 ಮತ್ತು 1850ರ ಪಟ್ಟಿಗಳ ಮೇಲೆ ಪ್ರತಿನಿಧಿಸಲ್ಪಟ್ಟ ಸತ್ಯಗಳ ಮೂಲಕ—ಎಲ್ಲ ಸತ್ಯಗಳ ಮೂಲಕ—ಪ್ರತಿನಿಧಿಸಲ್ಪಟ್ಟ ಪ್ರಾಚೀನ ಮಾರ್ಗಗಳಲ್ಲಿ ಗುರುತಿಸಲ್ಪಟ್ಟಿರುವ ಇಸ್ಲಾಮ್ ಆಗಿದೆ. ಲಾವೊದಿಕೀಯ ಸಂದೇಶವೇ ರಕ್ಷಣೆಯ ಏಕೈಕ ನಿರೀಕ್ಷೆಯಾಗಿದ್ದು, “ರಕ್ಷಣೆ” ಎಂಬ ಪದದ ಅರ್ಥವು ಸ್ವಸ್ಥಪಡಿಸುವಿಕೆ. ಕ್ರಿಸ್ತನು ತಾನು ಲಾವೊದಿಕೀಯರ ಹೃದಯದ ಬಾಗಿಲಲ್ಲಿ ತಟ್ಟುವವನಾಗಿ ತನ್ನನ್ನು ಚಿತ್ರಿಸಿಕೊಳ್ಳಲಿ, ಅಥವಾ ಲಾವೊದಿಕೀಯನು ತನ್ನೊಂದಿಗೆ ಸಮಾಧಾನ ಮಾಡಿಕೊಂಡರೆ ತಾನೂ ಅವರೊಂದಿಗೆ ಸಮಾಧಾನ ಮಾಡಿಕೊಳ್ಳುವೆನೆಂದು ಅವರಿಗೆ ವಾಗ್ದಾನ ಮಾಡಲಿ, ಲಾವೊದಿಕೀಯರಾದ ಏಳನೇ ದಿನದ ಅಡ್ವೆಂಟಿಸ್ಟರಿಗೆ ಅರ್ಪಿಸಲ್ಪಡುವುದು ಸ್ವಸ್ಥಪಡಿಸುವಿಕೆಯ ಸಂದೇಶವೊಂದೇ.</w:t>
      </w:r>
    </w:p>
    <w:p>
      <w:pPr>
        <w:pStyle w:val="ArticleHeading"/>
        <w:jc w:val="left"/>
      </w:pPr>
      <w:r>
        <w:rPr>
          <w:rFonts w:ascii="Nirmala UI" w:hAnsi="Nirmala UI" w:eastAsia="Nirmala UI" w:cs="Nirmala UI"/>
        </w:rPr>
        <w:t>ನಾಲ್ಕನೇ ಮೆಸ್ಸಿಯಾನಿಕ್ ಮಾರ್ಗಚಿಹ್ನೆಯು 9/11ರ ಲವೊದಿಕೇಯ ಸಂದೇಶವಾಗಿದೆ.</w:t>
      </w:r>
    </w:p>
    <w:p>
      <w:pPr>
        <w:pStyle w:val="ArticleScripture"/>
        <w:jc w:val="left"/>
      </w:pPr>
      <w:r>
        <w:rPr>
          <w:rFonts w:ascii="Nirmala UI" w:hAnsi="Nirmala UI" w:eastAsia="Nirmala UI" w:cs="Nirmala UI"/>
        </w:rPr>
        <w:t>“ತಾನೇ ನಮ್ಮ ದೌರ್ಬಲ್ಯಗಳನ್ನು ತೆಗೆದುಕೊಂಡನು, ಮತ್ತು ನಮ್ಮ ರೋಗಗಳನ್ನು ಹೊತ್ತನು” ಎಂದು ಯೆಶಾಯ ಪ್ರವಾದಿಯ ಮೂಲಕ ಹೇಳಲ್ಪಟ್ಟ ವಾಕ್ಯವು ನೆರವೇರಲೆಂದು. ಮತ್ತಾಯ 8:17.</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ನಿಶ್ಚಯವಾಗಿಯೂ ಆತನು ನಮ್ಮ ದುಃಖಗಳನ್ನು ಹೊತ್ತನು, ನಮ್ಮ ಶೋಕಗಳನ್ನು ಸಾಗಿಸಿದನು; ಆದಾಗ್ಯೂ ನಾವು ಅವನನ್ನು ಹೊಡೆತಕ್ಕೊಳಗಾದವನಾಗಿಯೂ, ದೇವರಿಂದ ಪೆಟ್ಟಿಗೊಳಗಾದವನಾಗಿಯೂ, ಪೀಡಿತನಾಗಿಯೂ ಎಣಿಸಿದ್ದೆವು. ಯೆಶಾಯ 53:4.</w:t>
      </w:r>
    </w:p>
    <w:p>
      <w:pPr>
        <w:pStyle w:val="ArticleScripture"/>
        <w:jc w:val="left"/>
      </w:pPr>
      <w:r>
        <w:rPr>
          <w:rFonts w:ascii="Nirmala UI" w:hAnsi="Nirmala UI" w:eastAsia="Nirmala UI" w:cs="Nirmala UI"/>
        </w:rPr>
        <w:t>ಲವೊದಿಕಾಯ ಸಭೆಯ ದೂತನಿಗೆ ಬರೆಯು: ಇವುಗಳನ್ನು ಆಮೆನ್‌, ನಂಬಿಗಸ್ತನೂ ಸತ್ಯಸ್ವರೂಪಿಯಾದ ಸಾಕ್ಷಿಯೂ, ದೇವರ ಸೃಷ್ಟಿಯ ಆದಿಯೂ ಆಗಿರುವವನು ಹೇಳುತ್ತಾನೆ; ನಿನ್ನ ಕೃತ್ಯಗಳನ್ನು ನಾನು ತಿಳಿದಿದ್ದೇನೆ; ನೀನು ಶೀತನೂ ಅಲ್ಲ, ಉಷ್ಣನೂ ಅಲ್ಲ; ನೀನು ಶೀತನಾಗಿರಲಿ ಅಥವಾ ಉಷ್ಣನಾಗಿರಲಿ ಎಂದು ನಾನು ಬಯಸುತ್ತೇನೆ. ಹೀಗಿರಲಾಗಿ, ನೀನು ಕೊಮಟನಾಗಿದ್ದು ಶೀತನೂ ಅಲ್ಲ, ಉಷ್ಣನೂ ಅಲ್ಲವಾದ ಕಾರಣ, ನಾನು ನಿನ್ನನ್ನು ನನ್ನ ಬಾಯಿಂದ ಉಗುಳಿಬಿಡುವೆನು.</w:t>
      </w:r>
    </w:p>
    <w:p>
      <w:pPr>
        <w:pStyle w:val="ArticleScripture"/>
        <w:jc w:val="left"/>
      </w:pPr>
      <w:r>
        <w:rPr>
          <w:rFonts w:ascii="Nirmala UI" w:hAnsi="Nirmala UI" w:eastAsia="Nirmala UI" w:cs="Nirmala UI"/>
        </w:rPr>
        <w:t>ಯಾಕಂದರೆ ನೀನು, ನಾನು ಧನವಂತನಾಗಿದ್ದೇನೆ, ಸಂಪತ್ತಿನಲ್ಲಿ ವೃದ್ಧಿಯಾದವನಾಗಿದ್ದೇನೆ, ನನಗೆ ಯಾವದ್ದಕ್ಕೂ ಅವಶ್ಯಕತೆಯಿಲ್ಲ ಎಂದು ಹೇಳುತ್ತೀಯ; ಆದರೆ ನೀನು ದುರ್ದೈವಿಯೂ, ಕರುಣಾರ್ಹನೂ, ದರಿದ್ರನೂ, ಕುರುಡನೂ, ನಗ್ನನೂ ಆಗಿದ್ದೀಯೆಂಬುದನ್ನು ತಿಳಿಯುವುದಿಲ್ಲ:</w:t>
      </w:r>
    </w:p>
    <w:p>
      <w:pPr>
        <w:pStyle w:val="ArticleScripture"/>
        <w:jc w:val="left"/>
      </w:pPr>
      <w:r>
        <w:rPr>
          <w:rFonts w:ascii="Nirmala UI" w:hAnsi="Nirmala UI" w:eastAsia="Nirmala UI" w:cs="Nirmala UI"/>
        </w:rPr>
        <w:t>ನೀನು ಧನಿಕನಾಗುವಂತೆ ಬೆಂಕಿಯಲ್ಲಿ ಪರೀಕ್ಷಿಸಲ್ಪಟ್ಟ ಬಂಗಾರವನ್ನು ನನ್ನಿಂದ ಕೊಳ್ಳುವದಕ್ಕೂ, ನೀನು ವಸ್ತ್ರಧಾರಿಯಾಗುವಂತೆ ಮತ್ತು ನಿನ್ನ ನಗ್ನತೆಯ ಅವಮಾನವು ಪ್ರಕಟವಾಗದಂತೆ ಬಿಳಿ ವಸ್ತ್ರಗಳನ್ನು ಕೊಳ್ಳುವದಕ್ಕೂ, ನೀನು ನೋಡುವಂತೆ ನಿನ್ನ ಕಣ್ಣುಗಳಿಗೆ ಕಣ್ಣಿನ ಲೇಪವನ್ನು ಹಚ್ಚಿಕೊಳ್ಳುವದಕ್ಕೂ ನಾನು ನಿನಗೆ ಸಲಹೆ ಕೊಡುತ್ತೇನೆ.</w:t>
      </w:r>
    </w:p>
    <w:p>
      <w:pPr>
        <w:pStyle w:val="ArticleScripture"/>
        <w:jc w:val="left"/>
      </w:pPr>
      <w:r>
        <w:rPr>
          <w:rFonts w:ascii="Nirmala UI" w:hAnsi="Nirmala UI" w:eastAsia="Nirmala UI" w:cs="Nirmala UI"/>
        </w:rPr>
        <w:t>ನಾನು ಪ್ರೀತಿಸುವವರನ್ನೆಲ್ಲಾ ಗದರಿಸಿ ಶಿಕ್ಷಿಸುತ್ತೇನೆ; ಆದದರಿಂದ ಉತ್ಸಾಹಿಗಳಾಗಿ ಪಶ್ಚಾತ್ತಾಪಪಡಿರಿ. ಇಗೋ, ನಾನು ಬಾಗಿಲಿನ ಬಳಿಯಲ್ಲಿ ನಿಂತು ತಟ್ಟುತ್ತೇನೆ; ಯಾರಾದರೂ ನನ್ನ ಧ್ವನಿಯನ್ನು ಕೇಳಿ ಬಾಗಿಲು ತೆರೆಯುವದಾದರೆ, ನಾನು ಅವನ ಬಳಿಗೆ ಒಳಗೆ ಬಂದು ಅವನೊಂದಿಗೆ ಭೋಜನ ಮಾಡುವೆನು, ಅವನು ನನ್ನೊಂದಿಗೂ ಮಾಡುವನು. ಜಯಿಸುವವನಿಗೆ, ನಾನು ಜಯಿಸಿ ನನ್ನ ತಂದೆಯ ಸಿಂಹಾಸನದಲ್ಲಿ ಆತನೊಡನೆ ಕೂತಿರುವಂತೆಯೇ, ನನ್ನ ಸಿಂಹಾಸನದಲ್ಲಿ ನನ್ನೊಡನೆ ಕೂತುಕೊಳ್ಳುವಂತೆ ಅನುಗ್ರಹಿಸುವೆನು. ಕಿವಿಯುಳ್ಳವನು ಆತ್ಮನು ಸಭೆಗಳಿಗೆ ಹೇಳುವುದನ್ನು ಕೇಳಲಿ. ಪ್ರಕಟಣೆ 3:14–22.</w:t>
      </w:r>
    </w:p>
    <w:p>
      <w:pPr>
        <w:pStyle w:val="ArticleBody"/>
        <w:jc w:val="left"/>
      </w:pPr>
      <w:r>
        <w:rPr>
          <w:rFonts w:ascii="Nirmala UI" w:hAnsi="Nirmala UI" w:eastAsia="Nirmala UI" w:cs="Nirmala UI"/>
        </w:rPr>
        <w:t>ಚಿನ್ನವನ್ನು ಕೊಂಡುಕೊಳ್ಳುವುದಕ್ಕೂ, ಬಿಳಿ ವಸ್ತ್ರವನ್ನು ಧರಿಸಿಕೊಳ್ಳುವುದಕ್ಕೂ, ಕಣ್ಣುಗಳಿಗೆ ಅಭಿಷೇಕ ಮಾಡುವುದಕ್ಕೂ ನೀಡಲ್ಪಟ್ಟ ಸಲಹೆಯು ಕೇವಲ ಮರಣದಲ್ಲಿ ಅಲ್ಲ, ನಿತ್ಯಮರಣದಲ್ಲಿ ಅಂತ್ಯಗೊಳ್ಳುವ ಸ್ಥಿತಿಗೆ ಸೂಚಿಸಲ್ಪಟ್ಟ ಪರಿಹಾರವಾಗಿದೆ. ಚಿನ್ನ, ವಸ್ತ್ರ ಮತ್ತು ಅಭಿಷೇಕವು ಯಾವ ಸಮಸ್ಯೆಗಳಿಗೆ ಪರಿಹಾರವಾಗಬಹುದೋ, ಆ ಸಮಸ್ಯೆಗಳು ಕ್ರಿಸ್ತನು ನಮ್ಮ ದೌರ್ಬಲ್ಯಗಳನ್ನು ಹೊತ್ತುಕೊಂಡನು ಎಂಬ ಸಂಗತಿಯೊಂದಿಗೆ ಸುಲಭವಾಗಿ ಹೊಂದಿಕೆಯಾಗುತ್ತವೆ. ಯೋಹಾನನು ದೇವರ ವಾಕ್ಯದ ನಿಮಿತ್ತವೂ ಮತ್ತು ಯೇಸುವಿನ ಸಾಕ್ಷಿಯ ನಿಮಿತ್ತವೂ ಪಾತ್ಮೋಸಿನಲ್ಲಿ ಬಂಧನಕ್ಕೊಳಗಾಗಿದ್ದನು; ಆ ಸಾಕ್ಷಿಯೇ ಪ್ರವಾದನೆಯ ಆತ್ಮವಾಗಿದೆ. ಪ್ರವಾದನೆಯ ಆತ್ಮವೇ ಲವೊದಿಕೀಯಕ್ಕೆ ಪರಿಹಾರವಾಗಿದೆ; ಮತ್ತು ಪ್ರವಾದನೆಯ ಆತ್ಮದ ಸ್ವಾಸ್ಥ್ಯಕರ ಗುಣಗಳು ಕ್ರಿಸ್ತನು ನಮ್ಮ ದೌರ್ಬಲ್ಯಗಳನ್ನು ಹೊತ್ತುಕೊಂಡದ್ದರಲ್ಲಿಯೂ ನಮ್ಮ ಶೋಕಗಳನ್ನು ಭರಿಸಿದದ್ದರಲ್ಲಿಯೂ ಮಾದರಿಯಾಗಿ ಸೂಚಿಸಲ್ಪಟ್ಟಿದ್ದವು.</w:t>
      </w:r>
    </w:p>
    <w:p>
      <w:pPr>
        <w:pStyle w:val="ArticleBody"/>
        <w:jc w:val="left"/>
      </w:pPr>
      <w:r>
        <w:rPr>
          <w:rFonts w:ascii="Nirmala UI" w:hAnsi="Nirmala UI" w:eastAsia="Nirmala UI" w:cs="Nirmala UI"/>
        </w:rPr>
        <w:t>ಕ್ರಿಸ್ತನು ನಮ್ಮ ದೌರ್ಬಲ್ಯಗಳನ್ನು ತನ್ನ ಮೇಲಕ್ಕೆ ತೆಗೆದುಕೊಳ್ಳುವ ಏಕೈಕ ಮಾರ್ಗವೆಂದರೆ, ನಾವು ನಮ್ಮ ಹೃದಯದ ಬಾಗಿಲನ್ನು ತೆರೆಯಿ, ಅವರ ದೈವತ್ವವು ನಮ್ಮ ಮಾನವತ್ವದೊಂದಿಗೆ ಸಂಯೋಜಿಸಿಕೊಳ್ಳಲು ಅನುಮತಿಸುವುದೇ ಆಗಿದೆ. ಪವಿತ್ರಾತ್ಮನ ಸಾನ್ನಿಧ್ಯದ ಮೂಲಕ ಅವರು ನಮ್ಮ ಜೀವನಗಳಲ್ಲಿ ಪ್ರವೇಶಿಸುವಾಗ, ಅವರು ನಮ್ಮ ದೌರ್ಬಲ್ಯಗಳನ್ನು ಹೊರುತ್ತಾರೆ. ಪರಿಹಾರವನ್ನು ಅನುಷ್ಠಾನಗೊಳಿಸುವುದರ ಮೂಲಕ ನಾವು ಬಾಗಿಲನ್ನು ತೆರೆಯುತ್ತೇವೆ. ಹೃದಯವನ್ನು ತೆರೆಯುವ ಆ ಪರಿಹಾರವೆಂದರೆ ಬಂಗಾರ, ಶುಭ್ರ ವಸ್ತ್ರ ಮತ್ತು ಕಣ್ಣಿನ ಲೇಪನ. ಕಣ್ಣಿನ ಲೇಪನವೆಂದರೆ ದೇವರ ವಾಕ್ಯದ ಪ್ರಕಾಶನವಾಗಿದ್ದು, ಅದು ಪವಿತ್ರಾತ್ಮನ ಮೂಲಕವೇ ಮಾತ್ರ ನೆರವೇರುತ್ತದೆ. ಬೈಬಲ್ ನಮ್ಮ ಕಾಲುಗಳಿಗೆ ದೀಪವಾಗಿದೆ; ಮತ್ತು ಮಾರ್ಗವನ್ನು ಪ್ರಕಾಶಮಾನಗೊಳಿಸುವ ಆ ಬೆಳಕು ಮಧ್ಯರಾತ್ರಿ ಕೂಗಿನ ಬೆಳಕು ಆಗಿದೆ.</w:t>
      </w:r>
    </w:p>
    <w:p>
      <w:pPr>
        <w:pStyle w:val="ArticleScripture"/>
        <w:jc w:val="left"/>
      </w:pPr>
      <w:r>
        <w:rPr>
          <w:rFonts w:ascii="Nirmala UI" w:hAnsi="Nirmala UI" w:eastAsia="Nirmala UI" w:cs="Nirmala UI"/>
        </w:rPr>
        <w:t>ನಿನ್ನ ವಾಕ್ಯವು ನನ್ನ ಪಾದಗಳಿಗೆ ದೀಪವೂ ನನ್ನ ಮಾರ್ಗಕ್ಕೆ ಬೆಳಕೂ ಆಗಿದೆ. ಕೀರ್ತನೆಗಳು 119:105.</w:t>
      </w:r>
    </w:p>
    <w:p>
      <w:pPr>
        <w:pStyle w:val="ArticleBody"/>
        <w:jc w:val="left"/>
      </w:pPr>
      <w:r>
        <w:rPr>
          <w:rFonts w:ascii="Nirmala UI" w:hAnsi="Nirmala UI" w:eastAsia="Nirmala UI" w:cs="Nirmala UI"/>
        </w:rPr>
        <w:t>ಲಾವೋದಿಕேயನನಿಗೆ ತನ್ನ ಕಣ್ಣುಗಳಿಗೆ ಅಭಿಷೇಕ ಮಾಡಿಕೊಳ್ಳಬೇಕೆಂದು ಸಲಹೆ ನೀಡಲ್ಪಟ್ಟಾಗ, ಅವನು ಅದನ್ನು ದೇವರ ವಾಕ್ಯದಿಂದಲೇ ಮಾಡಿಕೊಳ್ಳಬೇಕು; ಅದು ದೀಪವಾಗಿದೆ. ಆದರೆ ಹತ್ತು ಕನ್ಯೆಯರ ಉಪಮೆಯಲ್ಲಿ ತೋರಿಸಲ್ಪಟ್ಟಂತೆ, ಎಣ್ಣೆಯಿಲ್ಲದೆ ದೀಪವು ನಿಷ್ಪ್ರಯೋಜಕವಾಗಿದೆ. ಲಾವೋದಿಕೇಯರು ತಮ್ಮ ಬೈಬಲ್‌ಗಳನ್ನು ಹೊಂದಿದ್ದಾರೆ, ಸಾಮಾನ್ಯವಾಗಿ King James Version ಅಲ್ಲದಿದ್ದರೂ, ಅವರಿಗೆ ಪವಿತ್ರಾತ್ಮನ ಎಣ್ಣೆಯಿಲ್ಲ. ಪವಿತ್ರಾತ್ಮನ ಸಾನ್ನಿಧ್ಯವನ್ನು ಒಳಗೊಂಡಿರುವ ಒಂದು ಸಂದೇಶದ ಮೂಲಕ ಲಾವೋದಿಕೇಯನ ಕಣ್ಣುಗಳ ಅಭಿಷೇಕವು ನೆರವೇರುತ್ತದೆ.</w:t>
      </w:r>
    </w:p>
    <w:p>
      <w:pPr>
        <w:pStyle w:val="ArticleBody"/>
        <w:jc w:val="left"/>
      </w:pPr>
      <w:r>
        <w:rPr>
          <w:rFonts w:ascii="Nirmala UI" w:hAnsi="Nirmala UI" w:eastAsia="Nirmala UI" w:cs="Nirmala UI"/>
        </w:rPr>
        <w:t>ಲವೊದಿಕೀಯನಿಗೆ ಕೊಂಡುಕೊಳ್ಳುವಂತೆ ಸಲಹೆ ನೀಡಲ್ಪಡುವ ಬಂಗಾರವೆಂದರೆ ಕೇವಲ ನಂಬಿಕೆ ಮಾತ್ರವಲ್ಲ, ಪ್ರೀತಿಯಿಂದ ಕ್ರಿಯಾಶೀಲವಾಗಿ ಕಾರ್ಯನಿರ್ವಹಿಸಿ ಆತ್ಮವನ್ನು ಶುದ್ಧಿಗೊಳಿಸುವ ನಂಬಿಕೆಯಾಗಿದೆ. ಕಣ್ಣಿನ ಅಂಜನದಂತೆಯೇ, ಈ ಬಂಗಾರಕ್ಕೂ ಲವೊದಿಕೀಯರೊಬ್ಬರ ನಕಲಿ ಧಾರ್ಮಿಕ ವೃತ್ತಿಯಿದೆ. ಲವೊದಿಕೀಯನು, ಸಮಸ್ತ ಕ್ರೈಸ್ತಲೋಕ ಮಾಡುವಂತೆಯೇ, ತಮಗೆ “ನಂಬಿಕೆ” ಇದೆ ಎಂದು ಹೇಳಿಕೊಳ್ಳುತ್ತಾನೆ. ಆ ವಿಧದ ನಂಬಿಕೆ ಕೇವಲ ಮಾನವೀಯ ನಂಬಿಕೆಯಷ್ಟೇ ಆಗಿದ್ದು, ಬಂಗಾರವೆಂದು ಸೂಚಿಸಲ್ಪಡುವ ನಂಬಿಕೆಯ ನಕಲಿಯಾಗಿದೆ; ಯಾಕಂದರೆ ಆ ನಂಬಿಕೆಯೇ ಆತ್ಮವನ್ನು ಶುದ್ಧಿಗೊಳಿಸುತ್ತದೆ. ಅದು ಪರಿಶುದ್ಧಗೊಳಿಸುವ ನಂಬಿಕೆಯಾಗಿದೆ; ನಿಜವಾದ ಪರಿಶುದ್ಧಗೊಳಿಸಲ್ಪಟ್ಟ ನಂಬಿಕೆಯನ್ನು ಹೊಂದಿರುವವರು ಪರಿಶುದ್ಧರಾಗಿದ್ದಾರೆ, ಏಕೆಂದರೆ ಪರಿಶುದ್ಧಗೊಳಿಸಲ್ಪಟ್ಟದ್ದು ಎಂದರೆ ಪರಿಶುದ್ಧರನ್ನಾಗಿ ಮಾಡಲ್ಪಟ್ಟದ್ದು ಎಂದು ಅರ್ಥ. ಲವೊದಿಕೀಯರಿಗೆ ಆ ನಂಬಿಕೆ ಇಲ್ಲ; ಇದ್ದಿದ್ದರೆ, ಕ್ರಿಸ್ತನು ಹೊರಗಡೆ ನಿಂತು ಒಳಪ್ರವೇಶವನ್ನು ಕೋರುತ್ತಿರುವವನಾಗಿರಲಿಲ್ಲ.</w:t>
      </w:r>
    </w:p>
    <w:p>
      <w:pPr>
        <w:pStyle w:val="ArticleScripture"/>
        <w:jc w:val="left"/>
      </w:pPr>
      <w:r>
        <w:rPr>
          <w:rFonts w:ascii="Nirmala UI" w:hAnsi="Nirmala UI" w:eastAsia="Nirmala UI" w:cs="Nirmala UI"/>
        </w:rPr>
        <w:t>“ಪುನಃಸ್ಥಾಪಿತವಾದ ಪರದೈಸಿಗೆ ಮಧ್ಯಮಾರ್ಗವೆಂಬುದೇ ಇಲ್ಲ. ಈ ಕೊನೆಯ ದಿನಗಳಿಗಾಗಿ ಮನುಷ್ಯನಿಗೆ ನೀಡಲ್ಪಟ್ಟ ಸಂದೇಶವು ಮಾನವನ ಕಲ್ಪನೆಗಳೊಂದಿಗೆ ಮಿಶ್ರಿತವಾಗಬಾರದು. ನಾವು ಲೋಕೀಯ ವಕೀಲರ ನೀತಿನಿಪುಣತೆಯ ಮೇಲೆ ಆಸರೆಯಾಗಬಾರದು. ಸೈತಾನನ ಸಾಧನಗಳಿಂದ ಅಂಧರಾಗಿ ವರ್ತಿಸುವವರಂತೆ ಅಲ್ಲದೆ, ನಾವು ಪ್ರಾರ್ಥನೆಯಲ್ಲಿರುವ ವಿನಮ್ರರಾದ ಮನುಷ್ಯರಾಗಿರಬೇಕು.</w:t>
      </w:r>
    </w:p>
    <w:p>
      <w:pPr>
        <w:pStyle w:val="ArticleScripture"/>
        <w:jc w:val="left"/>
      </w:pPr>
      <w:r>
        <w:rPr>
          <w:rFonts w:ascii="Nirmala UI" w:hAnsi="Nirmala UI" w:eastAsia="Nirmala UI" w:cs="Nirmala UI"/>
        </w:rPr>
        <w:t>“ಅನೇಕರಿಗೆ ಒಂದು ನಂಬಿಕೆ ಇದೆ, ಆದರೆ ಪ್ರೀತಿಯಿಂದ ಕಾರ್ಯಮಾಡಿ ಆತ್ಮವನ್ನು ಶುದ್ಧಿಗೊಳಿಸುವಂಥ ನಂಬಿಕೆ ಅಲ್ಲ. ರಕ್ಷಣೆಯನ್ನು ತರುವ ನಂಬಿಕೆ ಸತ್ಯದ ಕೇವಲ ಒಪ್ಪಿಗೆಯಷ್ಟೇ ಅಲ್ಲ. ‘ಪಿಶಾಚಿಗಳೂ ನಂಬಿ ನಡುಗುತ್ತವೆ.’ ದೇವರ ಆತ್ಮನ ಪ್ರೇರಣೆಯು ಮನುಷ್ಯರಿಗೆ ಒತ್ತಾಯಿಸುವ ಶಕ್ತಿಯಾದ ನಂಬಿಕೆಯನ್ನು ನೀಡುತ್ತದೆ; ಅದು ಗುಣಸ್ವಭಾವವನ್ನು ರೂಪಿಸಿ, ಮನುಷ್ಯರನ್ನು ಕೇವಲ ಔಪಚಾರಿಕ ಕ್ರಿಯೆಗಳಿಗಿಂತ ಮೇಲಕ್ಕೆ ನಡೆಸುತ್ತದೆ. ನಮ್ಮ ಮಾತುಗಳು, ನಮ್ಮ ಕ್ರಿಯೆಗಳು, ಮತ್ತು ನಮ್ಮ ಆತ್ಮವು ನಾವು ಕ್ರಿಸ್ತನ ಅನುಯಾಯಿಗಳೆಂಬ ಸತ್ಯಕ್ಕೆ ಸಾಕ್ಷಿಯನ್ನೇ ವಹಿಸಬೇಕು.”</w:t>
      </w:r>
    </w:p>
    <w:p>
      <w:pPr>
        <w:pStyle w:val="ArticleScripture"/>
        <w:jc w:val="left"/>
      </w:pPr>
      <w:r>
        <w:rPr>
          <w:rFonts w:ascii="Nirmala UI" w:hAnsi="Nirmala UI" w:eastAsia="Nirmala UI" w:cs="Nirmala UI"/>
        </w:rPr>
        <w:t>“ಈ ಅಂತಿಮ ದಿನಗಳಲ್ಲಿ ದೇವರು ದಯಪಾಲಿಸಿದ ಅತಿದೊಡ್ಡ ಬೆಳಕು ಮತ್ತು ಆಶೀರ್ವಾದವೂ ಅಪರಾಧ ಮತ್ತು ಧರ್ಮಭ್ರಷ್ಟತೆಯ ವಿರುದ್ಧದ ಭದ್ರತೆಯಾಗಿರುವುದಿಲ್ಲ. ದೇವರು ಉನ್ನತ ವಿಶ್ವಾಸಪಾತ್ರ ಸ್ಥಾನಗಳಿಗೆ ಏರಿಸಿದವರು ಪರಲೋಕದ ಬೆಳಕಿನಿಂದ ತಿರುಗಿ ಮಾನವಜ್ಞಾನಕ್ಕೆ ಮುಖಮಾಡಬಹುದು. ಆಗ ಅವರ ಬೆಳಕು ಅಂಧಕಾರವಾಗುವುದು, ದೇವರು ಅವರಿಗೆ ಒಪ್ಪಿಸಿದ ಸಾಮರ್ಥ್ಯಗಳು ಬಲೆಯಾಗುವುದು, ಅವರ ಸ್ವಭಾವವು ದೇವರಿಗೆ ಅಪರಾಧಕಾರಕವಾಗುವುದು. ದೇವರನ್ನು ಹಾಸ್ಯಮಾಡಲಾಗದು. ಆತನಿಂದ ದೂರಾಗುವಿಕೆಗೆ ಅದರ ನಿಶ್ಚಿತ ಪರಿಣಾಮಗಳು ಸದಾ ಅನಂತರವಾಗಿ ಬಂದಿವೆ ಮತ್ತು ಯಾವಾಗಲೂ ಬರುತ್ತವೆ. ದೇವರಿಗೆ ಅಪ್ರಿಯವಾದ ಕೃತ್ಯಗಳನ್ನು ಮಾಡುವಿಕೆ, ಅವುಗಳನ್ನು ಸಮರ್ಥಿಸಿಕೊಳ್ಳಲು ಯತ್ನಿಸುವುದಕ್ಕಿಂತ, ಅವುಗಳ ವಿಷಯದಲ್ಲಿ ದೃಢವಾಗಿ ಪಶ್ಚಾತ್ತಾಪಪಟ್ಟು ತೊರೆದುಬಿಡದಿದ್ದರೆ, ದುಷ್ಟಕರ್ಮಿಯನ್ನು ಮೋಸದೊಳಗೆ ಹೆಜ್ಜೆ ಹೆಜ್ಜೆಯಾಗಿ ನಡೆಸಿ, ಅನೇಕ ಪಾಪಗಳು ದಂಡನೆಯಿಲ್ಲದೆ ನಡೆಯುವ ಮಟ್ಟಿಗೆ ಕರೆದೊಯ್ಯುತ್ತದೆ. ದೇವರೊಂದಿಗೆ ಸಹಕಾರಿಗಳಾಗಿ ಕೆಲಸಮಾಡುವವರಾಗುವಂತ ಸ್ವಭಾವವನ್ನು ಹೊಂದಿ, ದೇವರ ಮೆಚ್ಚುಗೆಯನ್ನು ಹೊಂದಬೇಕೆಂದು ಬಯಸುವ ಎಲ್ಲರೂ, ದೇವರ ಶತ್ರುಗಳಿಂದ ತಮ್ಮನ್ನು ಪ್ರತ್ಯೇಕಿಸಿಕೊಂಡು, ಕ್ರಿಸ್ತನು ಲೋಕಕ್ಕೆ ನೀಡುವಂತೆ ಯೋಹಾನನಿಗೆ ಕೊಟ್ಟ ಸತ್ಯವನ್ನು ಸ್ಥಿರವಾಗಿ ಕಾಯ್ದುಕೊಳ್ಳಬೇಕು.” Manuscript Releases, volume 18, 30–36.</w:t>
      </w:r>
    </w:p>
    <w:p>
      <w:pPr>
        <w:pStyle w:val="ArticleBody"/>
        <w:jc w:val="left"/>
      </w:pPr>
      <w:r>
        <w:rPr>
          <w:rFonts w:ascii="Nirmala UI" w:hAnsi="Nirmala UI" w:eastAsia="Nirmala UI" w:cs="Nirmala UI"/>
        </w:rPr>
        <w:t>“ಬಿಳಿ ವಸ್ತ್ರ”ವು ಕ್ರಿಸ್ತನ ನೀತಿಯಾಗಿದೆ.</w:t>
      </w:r>
    </w:p>
    <w:p>
      <w:pPr>
        <w:pStyle w:val="ArticleScripture"/>
        <w:jc w:val="left"/>
      </w:pPr>
      <w:r>
        <w:rPr>
          <w:rFonts w:ascii="Nirmala UI" w:hAnsi="Nirmala UI" w:eastAsia="Nirmala UI" w:cs="Nirmala UI"/>
        </w:rPr>
        <w:t>ನಾವು ಸಂತೋಷಿಸಿ ಉಲ್ಲಾಸಪಡೋಣ, ಅವನಿಗೆ ಮಹಿಮೆಯನ್ನು ಸಲ್ಲಿಸೋಣ; ಯಾಕಂದರೆ ಕುರಿಯ ವಿವಾಹವು ಬಂದಿದೆ, ಅವನ ಪತ್ನಿಯು ತಾನೇ ಸಿದ್ಧಳಾಗಿದ್ದಾಳೆ. ಮತ್ತು ಆಕೆಗೆ ಶುಚಿಯಾದ ಬಿಳಿ ಸಣ್ಣ ನಾರುಬಟ್ಟೆಯನ್ನು ಧರಿಸಿಕೊಳ್ಳುವದಕ್ಕೆ ಅನುಗ್ರಹಿಸಲ್ಪಟ್ಟಿತು; ಯಾಕಂದರೆ ಆ ಸಣ್ಣ ನಾರುಬಟ್ಟೆಯು ಪರಿಶುದ್ಧರ ನೀತಿಕೃತ್ಯಗಳಾಗಿವೆ. ಆಗ ಅವನು ನನಗೆ, “ಬರೆ: ಕುರಿಯ ವಿವಾಹ ಭೋಜನಕ್ಕೆ ಕರೆಯಲ್ಪಟ್ಟವರು ಧನ್ಯರು” ಎಂದು ಹೇಳಿದನು. ಮತ್ತೂ ಅವನು ನನಗೆ, “ಇವು ದೇವರ ಸತ್ಯವಚನಗಳು” ಎಂದು ಹೇಳಿದನು. ಪ್ರಕಟಣೆ 19:7–9.</w:t>
      </w:r>
    </w:p>
    <w:p>
      <w:pPr>
        <w:pStyle w:val="ArticleBody"/>
        <w:jc w:val="left"/>
      </w:pPr>
      <w:r>
        <w:rPr>
          <w:rFonts w:ascii="Nirmala UI" w:hAnsi="Nirmala UI" w:eastAsia="Nirmala UI" w:cs="Nirmala UI"/>
        </w:rPr>
        <w:t>ಲವೋದೇಕ್ಯಕ್ಕೆ ನೀಡಲ್ಪಟ್ಟ ತ್ರಿವಿಧ ಪರಿಹಾರವನ್ನು ಅನ್ವಯಿಸುವ ಮೂಲಕ ಪತ್ನಿಯು ತಾನೇ ಸಿದ್ಧಳಾದಳು; ಹೀಗೆ ಮಾಡುವುದರಿಂದ ಅವಳು ತಾನೇ ಫಿಲಡೆಲ್ಫಿಯ ವಧುವಾಗಿ ಪರಿವರ್ತಿತಳಾದಳು. ಈ ವಚನಗಳು ನೇರವಾಗಿ ಅಡ್ವೆಂಟಿಸಂಗೆ ಮಾತಾಡುತ್ತವೆ; ಅದು ಹತ್ತು ಕನ್ಯೆಗಳ ಉಪಮೆಯಲ್ಲಿ ಪ್ರತಿನಿಧಿಸಲ್ಪಟ್ಟಿದೆ. ಕನ್ಯೆಗಳು ತಾವು ಕರೆಯಲ್ಪಟ್ಟಿರುವ ವಿವಾಹಕ್ಕೆ ಹೋಗುವುದಕ್ಕಾಗಿ ಕಾಯುತ್ತಿರುವವರಾಗಿದ್ದಾರೆ. ವಧುವು ತಾನೇ ಸಿದ್ಧಳಾದಳು, ಏಕೆಂದರೆ ಅದು ಜೆಕರ್ಯ ಅಧ್ಯಾಯ ಮೂರರಲ್ಲಿ, ಯೆಹೋಶುವ ಮತ್ತು ದೂತನ ಸಂಗತಿಯಲ್ಲಿ, ಅನುಗ್ರಹಿಸಲ್ಪಟ್ಟಿತ್ತು. ಅಲ್ಲಿ ಅವಳ ಅಶುದ್ಧ ಲವೋದೇಕ್ಯ ವಸ್ತ್ರವು ತೆಗೆದುಹಾಕಲ್ಪಟ್ಟು, ಅದರ ಸ್ಥಾನದಲ್ಲಿ ಬಿಳಿ ನಾರುಬಟ್ಟೆಯ ವಿವಾಹವಸ್ತ್ರವು ಧರಿಸಲ್ಪಟ್ಟಿತು. ಈ ಪರಿಹಾರವು ಎಲೆನ್ ಗೌಲ್ಡ್ ವೈಟ್ ಎಂಬ ಹೆಸರಿನೊಳಗೇ ಎರಡನೇ ಸಾಕ್ಷಿಯನ್ನು ಹೊಂದಿದೆ. Ellen ಎಂದರೆ ಪ್ರಕಾಶಮಾನವಾದ ಮತ್ತು ಹೊಳೆಯುವ ಬೆಳಕು; ಅದು ಕಣ್ಣಿಗೆ ಹಚ್ಚುವ ಅಂಜನವನ್ನು ಪ್ರತಿನಿಧಿಸುತ್ತದೆ. Gould ಎಂಬುದು ಚಿನ್ನಕ್ಕಾಗಿ ಬಳಸುವ ಹಳೆಯ ಇಂಗ್ಲಿಷ್ ಪದವಾಗಿದ್ದು, ಅದರರ್ಥ ಚಿನ್ನ. White ಎಂಬುದು ನೀತಿಯನ್ನು ಪ್ರತಿನಿಧಿಸುತ್ತದೆ; ಮತ್ತು 1846ರಲ್ಲಿ ಅವಳು ಜೇಮ್ಸ್ ಅವರನ್ನು ವಿವಾಹವಾದಾಗುವರೆಗೂ ಆ ಹೆಸರು ಅವಳಿಗೆ ನೀಡಲ್ಪಟ್ಟಿರಲಿಲ್ಲ. ಆಗ ಅವಳ ಹೆಸರು White ಎಂದು ಬದಲಾಯಿತು. ಹೆಸರಿನ ಬದಲಾವಣೆ ಮತ್ತು ವಿವಾಹ—ಇವೆರಡೂ ಒಡಂಬಡಿಕೆಯ ಸಂಬಂಧದ ಸಂಕೇತಗಳಾಗಿವೆ. ವಿವಾಹಕ್ಕೂ ಮುನ್ನ ಅವಳ ಹೆಸರು Harmon ಆಗಿತ್ತು; ಅದರರ್ಥ ಶಾಂತಿಯ ಯೋಧ, ಅಂದಿನಂತೆ ಅವಳು ಹಾಗೆಯೇ ಇದ್ದಳು. ಎಲೆನ್ ವೈಟ್ ಲವೋದೇಕ್ಯದ ಸಂದೇಶವೇ ಆಗಿದ್ದಾಳೆ; ಅವಳನ್ನು ತಿರಸ್ಕರಿಸುವುದು ರಕ್ಷಣೆಯನ್ನೇ ತಿರಸ್ಕರಿಸುವುದಾಗಿದೆ!</w:t>
      </w:r>
    </w:p>
    <w:p>
      <w:pPr>
        <w:pStyle w:val="ArticleBody"/>
        <w:jc w:val="left"/>
      </w:pPr>
      <w:r>
        <w:rPr>
          <w:rFonts w:ascii="Nirmala UI" w:hAnsi="Nirmala UI" w:eastAsia="Nirmala UI" w:cs="Nirmala UI"/>
        </w:rPr>
        <w:t>ಮುಂದಿನ ಲೇಖನದಲ್ಲಿ ನಾವು ಮತ್ತಾಯನ ಪುಸ್ತಕದಲ್ಲಿರುವ ಮೆಸ್ಸಿಯಾದ ಕುರಿತು ಇರುವ ಹನ್ನೆರಡು ಪ್ರವಾದನೆಗಳನ್ನು ಪರಿಶೀಲಿಸುವುದನ್ನು ಮುಂದುವರಿಸುತ್ತೇವೆ.</w:t>
      </w:r>
    </w:p>
    <w:p>
      <w:pPr>
        <w:pStyle w:val="ArticleScripture"/>
        <w:jc w:val="left"/>
      </w:pPr>
      <w:r>
        <w:rPr>
          <w:rFonts w:ascii="Nirmala UI" w:hAnsi="Nirmala UI" w:eastAsia="Nirmala UI" w:cs="Nirmala UI"/>
        </w:rPr>
        <w:t>“ಪ್ರಕಟನೆ 3:14–18 ಉದ್ಧರಿಸಲಾಗಿದೆ.</w:t>
      </w:r>
    </w:p>
    <w:p>
      <w:pPr>
        <w:pStyle w:val="ArticleScripture"/>
        <w:jc w:val="left"/>
      </w:pPr>
      <w:r>
        <w:rPr>
          <w:rFonts w:ascii="Nirmala UI" w:hAnsi="Nirmala UI" w:eastAsia="Nirmala UI" w:cs="Nirmala UI"/>
        </w:rPr>
        <w:t>“ಅಯ್ಯೋ, ಎಂತಹ ವರ್ಣನೆ! ಈ ಭಯಾನಕ ಸ್ಥಿತಿಯಲ್ಲಿ ಎಷ್ಟೋ ಜನರಿದ್ದಾರೆ. ನಾನು ಪ್ರತಿಯೊಬ್ಬ ಸೇವಕರಿಗೂ ಪ್ರಕಟನೆ ಪುಸ್ತಕದ ಮೂರನೇ ಅಧ್ಯಾಯವನ್ನು ಪರಿಶ್ರಮಪೂರ್ವಕವಾಗಿ ಅಧ್ಯಯನ ಮಾಡಬೇಕೆಂದು ಹೃತ್ಪೂರ್ವಕವಾಗಿ ವಿನಂತಿಸುತ್ತೇನೆ; ಯಾಕಂದರೆ ಅದರಲ್ಲಿ ಕೊನೆಯ ದಿವಸಗಳಲ್ಲಿ ಇರುವ ಪರಿಸ್ಥಿತಿಯ ಸ್ಥಿತಿ ಚಿತ್ರಿತವಾಗಿದೆ. ಈ ಅಧ್ಯಾಯದ ಪ್ರತಿಯೊಂದು ವಚನವನ್ನೂ ಜಾಗರೂಕತೆಯಿಂದ ಅಧ್ಯಯನ ಮಾಡಿ, ಏಕೆಂದರೆ ಈ ಮಾತುಗಳ ಮೂಲಕ ಯೇಸು ನಿಮಗೆ ಮಾತಾಡುತ್ತಿದ್ದಾನೆ.”</w:t>
      </w:r>
    </w:p>
    <w:p>
      <w:pPr>
        <w:pStyle w:val="ArticleScripture"/>
        <w:jc w:val="left"/>
      </w:pPr>
      <w:r>
        <w:rPr>
          <w:rFonts w:ascii="Nirmala UI" w:hAnsi="Nirmala UI" w:eastAsia="Nirmala UI" w:cs="Nirmala UI"/>
        </w:rPr>
        <w:t>“ಲವೊದಿಕೀಯ ಸಭೆಗೆ ನೀಡಲಾದ ಸಂದೇಶದಿಂದ ಯಾವಾಗಲಾದರೂ ಯಾವುದಾದರೂ ಜನರು ಪ್ರತಿನಿಧಿಸಲ್ಪಟ್ಟಿದ್ದರೆ, ಅದು ಮಹತ್ತರವಾದ ಬೆಳಕನ್ನೂ, ಏಳನೇ ದಿನದ ಅಡ್ವೆಂಟಿಸ್ಟ್‌ಗಳು ಹೊಂದಿರುವ ಶಾಸ್ತ್ರಗಳ ಪ್ರಕಾಶನೆಯನ್ನೂ ಪಡೆದಿರುವ ಜನರೇ ಆಗಿದ್ದಾರೆ.” Manuscript Releases, ಸಂಪುಟ 18, 193.</w:t>
      </w:r>
    </w:p>
    <w:p>
      <w:pPr>
        <w:pStyle w:val="ArticleScripture"/>
        <w:jc w:val="left"/>
      </w:pPr>
      <w:r>
        <w:rPr>
          <w:rFonts w:ascii="Nirmala UI" w:hAnsi="Nirmala UI" w:eastAsia="Nirmala UI" w:cs="Nirmala UI"/>
        </w:rPr>
        <w:t>ದೇವರ ನಿಜವಾದ ಆಜ್ಞಾಪಾಲಕ ಜನರು, ಕಳಂಕರಹಿತ ಸಮಗ್ರತೆಯುಳ್ಳ ಸ್ವಭಾವವನ್ನು ಲೋಕಕ್ಕೆ ಪ್ರದರ್ಶಿಸುತ್ತಾರೆ; ತಮ್ಮದೇ ನಡವಳಿಕೆಯ ಮೂಲಕ ಕರ್ತನ ಧರ್ಮಶಾಸ್ತ್ರವು ಪರಿಪೂರ್ಣವಾದದ್ದು, ಆತ್ಮವನ್ನು ಪರಿವರ್ತಿಸುವುದಾಗಿದೆ ಎಂಬುದಕ್ಕೆ ಸಾಕ್ಷಿ ನೀಡುತ್ತಾರೆ. ಹೀಗೆ ದೇವರ ಪುತ್ರನಾದ ಕರ್ತನಾದ ಯೇಸು, ದೇವರ ಧರ್ಮಶಾಸ್ತ್ರಕ್ಕೆ ತಾನು ತೋರಿಸಿದ ವಿಧೇಯತೆಯ ಮೂಲಕ ಆ ಧರ್ಮಶಾಸ್ತ್ರವನ್ನು ಉನ್ನತಪಡಿಸಿ ಮಾನ್ಯಗೊಳಿಸಿದನು. ಸೆವೆಂತ್-ಡೆ ಅಡ್ವೆಂಟಿಸ್ಟ್ ಎಂದು ತನ್ನನ್ನು ಘೋಷಿಸಿಕೊಳ್ಳುವ ಪ್ರತಿಯೊಂದು ಸಭೆಯಲ್ಲಿರುವ, ದೇವರಿಗೆ ಸೇವೆ ಮಾಡದೆ, ಆದರೆ ಗರ್ವ, ಸ್ವಾರ್ಥ, ಮತ್ತು ಲೌಕಿಕತೆಯ ಮೂಲಕ ಪರಲೋಕೀಯ ಮೂಲದ ಸತ್ಯವು ತನ್ನ ಸ್ವಭಾವದಲ್ಲಿ ಸುಧಾರಣೆಯನ್ನು ಉಂಟುಮಾಡಿಲ್ಲವೆಂದು ತೋರಿಸುವ ಪ್ರತಿಯೊಬ್ಬ ಸದಸ್ಯನನ್ನೂ ದೇವರು ನಿಶ್ಚಯವಾಗಿ ದಂಡಿಸುವನು.</w:t>
      </w:r>
    </w:p>
    <w:p>
      <w:pPr>
        <w:pStyle w:val="ArticleScripture"/>
        <w:jc w:val="left"/>
      </w:pPr>
      <w:r>
        <w:rPr>
          <w:rFonts w:ascii="Nirmala UI" w:hAnsi="Nirmala UI" w:eastAsia="Nirmala UI" w:cs="Nirmala UI"/>
        </w:rPr>
        <w:t>“ದಯವಿಟ್ಟು ಪ್ರಕಟಣೆ 3:15–18 ಅನ್ನು ಜಾಗ್ರತೆಯಿಂದ ಓದಿರಿ. ಯೇಸು ಕ್ರಿಸ್ತನ ಧ್ವನಿಯು ಕೇಳಿಸುತ್ತದೆ. ‘ನಾನು ಪ್ರೀತಿಸುವ ಎಲ್ಲರನ್ನೂ ಗದರಿಸಿ ಶಿಕ್ಷಿಸುತ್ತೇನೆ; ಆದಕಾರಣ ಉತ್ಸಾಹಿಗಳಾಗಿರಿ [ಅರ್ಧಹೃದಯರಾಗಿರಬೇಡಿರಿ], ಮತ್ತು ಮನಸ್ಸು ತಿರುಗಿಸಿಕೊಳ್ಳಿರಿ. ಇಗೋ, ನಾನು [ನಿಮ್ಮ ರಕ್ಷಕನು] ಬಾಗಲ ಬಳಿಯಲ್ಲಿ ನಿಂತು ತಟ್ಟುತ್ತೇನೆ; ಯಾರಾದರೂ ನನ್ನ ಧ್ವನಿಯನ್ನು ಕೇಳಿ ಬಾಗಲನ್ನು ತೆರೆಯುವದಾದರೆ, ನಾನು ಅವನ ಬಳಿಗೆ ಒಳಗೆ ಬಂದು, ಅವನೊಂದಿಗೆ ಊಟ ಮಾಡುವೆನು, ಅವನೂ ನನ್ನೊಂದಿಗೆ ಊಟ ಮಾಡುವನು. ಜಯಿಸುವವನಿಗೆ ನಾನು ನನ್ನ ಸಿಂಹಾಸನದಲ್ಲಿ ನನ್ನೊಂದಿಗೆ ಕೂತುಕೊಳ್ಳುವದಕ್ಕೆ ಅನುಗ್ರಹಿಸುವೆನು; ಹೇಗೆಂದರೆ ನಾನೂ ಜಯಿಸಿ, ನನ್ನ ತಂದೆಯ ಸಿಂಹಾಸನದಲ್ಲಿ ಆತನೊಂದಿಗೆ ಕೂತುಕೊಂಡಿದ್ದೇನೆ’ [ಪ್ರಕಟನೆ 3:19–21].”</w:t>
      </w:r>
    </w:p>
    <w:p>
      <w:pPr>
        <w:pStyle w:val="ArticleScripture"/>
        <w:jc w:val="left"/>
      </w:pPr>
      <w:r>
        <w:rPr>
          <w:rFonts w:ascii="Nirmala UI" w:hAnsi="Nirmala UI" w:eastAsia="Nirmala UI" w:cs="Nirmala UI"/>
        </w:rPr>
        <w:t>“ಸಭೆಗಳು ಲವೊದಿಕ್ಯದ ಸಂದೇಶಕ್ಕೆ ಕಿವಿಗೊಡಲಿವೆಯೇ? ಅವು ಪಶ್ಚಾತ್ತಾಪಪಡುವವೆಯೇ, ಅಥವಾ ಅತ್ಯಂತ ಗಂಭೀರವಾದ ಸತ್ಯದ ಸಂದೇಶವಾದ ಮೂರನೆಯ ದೂತನ ಸಂದೇಶವು ಲೋಕಕ್ಕೆ ಪ್ರಕಟಿಸಲ್ಪಡುತ್ತಿರುವುದನ್ನೂ ಲೆಕ್ಕಿಸದೆ, ಪಾಪದಲ್ಲೇ ಮುಂದುವರಿಯುವವೆಯೇ? ಇದು ಕರುಣೆಯ ಕೊನೆಯ ಸಂದೇಶ, ಪತನಗೊಂಡ ಲೋಕಕ್ಕೆ ಕೊನೆಯ ಎಚ್ಚರಿಕೆ. ದೇವರ ಸಭೆಯು ಮಂದಉತ್ಸಾಹಿಯಾಗಿದ್ದರೆ, ಬಿದ್ದಿಹೋಗಿ ದೆವ್ವಗಳ ವಾಸಸ್ಥಾನವಾಗಿಯೂ, ಪ್ರತಿಯೊಂದು ಅಶುದ್ಧ ಆತ್ಮದ ತಂಗುದಾಣವಾಗಿಯೂ, ಪ್ರತಿಯೊಂದು ಅಶುದ್ಧ ಮತ್ತು ಅಸಹ್ಯಕರ ಪಕ್ಷಿಯ ಗೂಡಾಗಿಯೂ ಚಿತ್ರಿಸಲ್ಪಟ್ಟಿರುವ ಸಭೆಗಳಿಗಿಂತಲೂ ಅದು ದೇವರ ಅನುಗ್ರಹದಲ್ಲಿ ಇರುವುದಿಲ್ಲ. ಸತ್ಯವನ್ನು ಕೇಳಿ ಸ್ವೀಕರಿಸುವ ಅವಕಾಶಗಳನ್ನು ಹೊಂದಿದ್ದವರೂ, ತಮಗೆ ದೇವರ ಆಜ್ಞೆಗಳನ್ನು ಕೈಕೊಳ್ಳುವ ಜನರೆಂದು ಹೇಳಿಕೊಂಡು ಸೆವೆಂತ್-ಡೆ ಅಡ್ವೆಂಟಿಸ್ಟ್ ಸಭೆಗೆ ಸೇರಿಕೊಂಡಿದ್ದವರೂ, ಆದರೂ ಹೆಸರುಮಾತ್ರದ ಸಭೆಗಳಿಗಿರುವಷ್ಟಿಗಿಂತಲೂ ಹೆಚ್ಚು ಜೀವಂತಿಕೆಯನ್ನಾಗಲಿ ದೇವರಿಗೆ ಸಮರ್ಪಣೆಯನ್ನಾಗಲಿ ಹೊಂದಿರದಿದ್ದರೆ, ದೇವರ ಧರ್ಮಶಾಸ್ತ್ರವನ್ನು ವಿರೋಧಿಸುವ ಸಭೆಗಳು ದೇವರ ಪೀಡೆಗಳನ್ನು ನಿಶ್ಚಯವಾಗಿಯೇ ಹೊಂದುವಂತೆಯೇ, ಇವರೂ ಸಹ ದೇವರ ಪೀಡೆಗಳನ್ನು ನಿಶ್ಚಯವಾಗಿಯೇ ಹೊಂದುವರು. ಸತ್ಯದ ಮೂಲಕ ಪರಿಶುದ್ಧೀಕರಿಸಲ್ಪಟ್ಟವರೇ ಕ್ರಿಸ್ತನು ತನನ್ನು ಪ್ರೀತಿಸಿ ತನ್ನ ಆಜ್ಞೆಗಳನ್ನು ಕೈಕೊಳ್ಳುವವರಿಗಾಗಿ ಸಿದ್ಧಪಡಿಸಲು ಹೋಗಿರುವ ಪರಲೋಕದ ನಿವಾಸಗಳಲ್ಲಿ ರಾಜವಂಶದ ಕುಟುಂಬವನ್ನು ರಚಿಸುವರು.”</w:t>
      </w:r>
    </w:p>
    <w:p>
      <w:pPr>
        <w:pStyle w:val="ArticleScripture"/>
        <w:jc w:val="left"/>
      </w:pPr>
      <w:r>
        <w:rPr>
          <w:rFonts w:ascii="Nirmala UI" w:hAnsi="Nirmala UI" w:eastAsia="Nirmala UI" w:cs="Nirmala UI"/>
        </w:rPr>
        <w:t>“‘ನಾನು ಅವನನ್ನು ತಿಳಿದಿದ್ದೇನೆ’ ಎಂದು ಹೇಳಿ, ಅವನ ಆಜ್ಞೆಗಳನ್ನು ಕೈಕೊಳ್ಳದವನು ಸುಳ್ಳುಗಾರನು; ಅವನಲ್ಲಿ ಸತ್ಯವು ಇಲ್ಲ” [1 ಯೋಹಾನ 2:4]. ಇದರಲ್ಲಿ ದೇವರ ಜ್ಞಾನವನ್ನು ಹೊಂದಿದ್ದೇವೆಂದು, ಮತ್ತು ಅವನ ಆಜ್ಞೆಗಳನ್ನು ಕೈಕೊಳ್ಳುತ್ತೇವೆಂದು ಹೇಳಿಕೊಳ್ಳುವವರಾದರೂ, ಅದನ್ನು ಸತ್ಕಾರ್ಯಗಳಿಂದ ವ್ಯಕ್ತಪಡಿಸದ ಎಲ್ಲರೂ ಒಳಗೊಂಡಿದ್ದಾರೆ. ಅವರು ತಮ್ಮ ಕೃತ್ಯಗಳಿಗೆ ತಕ್ಕ ಪ್ರಕಾರವೇ ಪ್ರತಿಫಲವನ್ನು ಹೊಂದುವರು. “ಯಾರು ಅವನಲ್ಲಿ ನೆಲೆಗೊಂಡಿರುತ್ತಾನೋ ಅವನು ಪಾಪಮಾಡುವುದಿಲ್ಲ; ಯಾರು ಪಾಪಮಾಡುತ್ತಾನೋ ಅವನು ಅವನನ್ನು ನೋಡಲಿಲ್ಲ, ತಿಳಿಯಲಿಲ್ಲವೂ” [1 ಯೋಹಾನ 3:6]. ಇದು ಎಲ್ಲ ಸಭಾಸದಸ್ಯರಿಗೆ, ಏಳನೇ ದಿನದ ಅಡ್ವೆಂಟಿಸ್ಟ್ ಸಭೆಗಳ ಸದಸ್ಯರನ್ನೂ ಒಳಗೊಂಡು, ಉದ್ದೇಶಿಸಿ ಹೇಳಲ್ಪಟ್ಟಿದೆ. “ಚಿಕ್ಕ ಮಕ್ಕಳೇ, ಯಾರೂ ನಿಮ್ಮನ್ನು ಮೋಸಗೊಳಿಸದಿರಲಿ; ನೀತಿಯನ್ನು ಆಚರಿಸುವವನು, ಅವನು ನೀತಿವಂತನಾಗಿದ್ದಂತೆ, ನೀತಿವಂತನು. ಪಾಪವನ್ನು ಮಾಡುವವನು ಸೈತಾನನವನಾಗಿದ್ದಾನೆ; ಯಾಕಂದರೆ ಸೈತಾನನು ಆದಿಯಿಂದಲೇ ಪಾಪಮಾಡುತ್ತಾನೆ. ಇದಕ್ಕಾಗಿಯೇ ದೇವರ ಕುಮಾರನು ಪ್ರಕಟಗೊಂಡನು, ಸೈತಾನನ ಕೃತ್ಯಗಳನ್ನು ನಾಶಮಾಡುವದಕ್ಕಾಗಿ. ದೇವರಿಂದ ಜನಿಸಿದವನು ಪಾಪ ಮಾಡುವುದಿಲ್ಲ; ಯಾಕಂದರೆ ಅವನ ಬೀಜವು ಅವನಲ್ಲಿ ಉಳಿದಿರುತ್ತದೆ; ಅವನು ಪಾಪಮಾಡಲಾರನು, ಏಕೆಂದರೆ ಅವನು ದೇವರಿಂದ ಜನಿಸಿದ್ದಾನೆ. ಇದರಿಂದ ದೇವರ ಮಕ್ಕಳು ಮತ್ತು ಸೈತಾನನ ಮಕ್ಕಳು ಸ್ಪಷ್ಟವಾಗುತ್ತಾರೆ: ನೀತಿಯನ್ನು ಆಚರಿಸದವನು ದೇವರವನಲ್ಲ; ತನ್ನ ಸಹೋದರನನ್ನು ಪ್ರೀತಿಸದವನೂ ದೇವರವನಲ್ಲ” [1 ಯೋಹಾನ 3:7–10].</w:t>
      </w:r>
    </w:p>
    <w:p>
      <w:pPr>
        <w:pStyle w:val="ArticleScripture"/>
        <w:jc w:val="left"/>
      </w:pPr>
      <w:r>
        <w:rPr>
          <w:rFonts w:ascii="Nirmala UI" w:hAnsi="Nirmala UI" w:eastAsia="Nirmala UI" w:cs="Nirmala UI"/>
        </w:rPr>
        <w:t>“ತಮ್ಮನ್ನು ಸಬ್ಬತ್‌ ಪಾಲಿಸುವ ಅಡ್ವೆಂಟಿಸ್ಟರು ಎಂದು ಹೇಳಿಕೊಳ್ಳುವವರಾದರೂ, ಇನ್ನೂ ಪಾಪದಲ್ಲೇ ಮುಂದುವರಿಯುವ ಎಲ್ಲರೂ ದೇವರ ದೃಷ್ಟಿಯಲ್ಲಿ ಸುಳ್ಳುಗಾರರಾಗಿದ್ದಾರೆ. ಅವರ ಪಾಪಮಯ ನಡೆ ದೇವರ ಕಾರ್ಯಕ್ಕೆ ವಿರುದ್ಧವಾಗಿ ಕಾರ್ಯನಿರ್ವಹಿಸುತ್ತಿದೆ. ಅವರು ಇತರರನ್ನೂ ಪಾಪದೊಳಗೆ ನಡೆಸುತ್ತಿದ್ದಾರೆ. ನಮ್ಮ ಸಭೆಗಳ ಪ್ರತಿಯೊಬ್ಬ ಸದಸ್ಯನಿಗೂ ದೇವರಿಂದ ಈ ವಾಕ್ಯ ಬರುತ್ತದೆ: ‘ಮತ್ತು ನಿಮ್ಮ ಪಾದಗಳಿಗೆ ಸರಿಯಾದ ಮಾರ್ಗಗಳನ್ನು ಮಾಡಿರಿ; ಕುಂಟಾದದು ಮಾರ್ಗದಿಂದ ತಪ್ಪಿಬೀಳದಂತೆ, ಬದಲಾಗಿ ಅದು ಸ್ವಸ್ಥವಾಗುವಂತೆ ಮಾಡಿರಿ. ಎಲ್ಲರ ಸಂಗಡ ಸಮಾಧಾನವನ್ನೂ ಪರಿಶುದ್ಧತೆಯನ್ನೂ ಅನುಸರಿಸಿರಿ; ಇದಿಲ್ಲದೆ ಯಾರೂ ಕರ್ತನನ್ನು ನೋಡುವದಿಲ್ಲ. ದೇವರ ಕೃಪೆಗೆ ಯಾರಾದರೂ ಕೊರತೆಯಾಗದಂತೆ ಜಾಗರೂಕತೆಯಿಂದ ನೋಡಿಕೊಳ್ಳಿರಿ; ಯಾವುದಾದರೂ ಕಹಿತನದ ಬೇರು ಮೊಳೆದು ನಿಮಗೆ ತೊಂದರೆ ಉಂಟುಮಾಡಿ, ಅದರ ಮೂಲಕ ಅನೇಕರನ್ನು ಅಶುದ್ಧರನ್ನಾಗಿಸದಂತೆ ನೋಡಿಕೊಳ್ಳಿರಿ; ಒಂದೇ ತುಂಡು ಆಹಾರಕ್ಕಾಗಿ ತನ್ನ ಜ್ಯೇಷ್ಠಾಧಿಕಾರವನ್ನು ಮಾರಿಬಿಟ್ಟ ಏಸಾವಿನಂತ ವ್ಯಭಿಚಾರಿಯೂ ಅಪವಿತ್ರ ವ್ಯಕ್ತಿಯೂ ಯಾರೂ ಇರಬಾರದು. ಏಕೆಂದರೆ ನಂತರ ಅವನು ಆಶೀರ್ವಾದವನ್ನು ಸ್ವಾಸ್ತ್ಯವಾಗಿ ಪಡೆಯಬೇಕೆಂದು ಬಯಸಿದಾಗ ಅವನು ತಿರಸ್ಕೃತನಾದನು ಎಂಬುದು ನಿಮಗೆ ತಿಳಿದಿದೆ; ಕಣ್ಣೀರಿನಿಂದ ಅದನ್ನು ಮನಃಪೂರ್ವಕವಾಗಿ ಹುಡುಕಿದರೂ, ಅವನಿಗೆ ಮನಃಪರಿವರ್ತನೆಗೆ ಸ್ಥಳ ದೊರಕಲಿಲ್ಲ’ [ಹೀಬ್ರಿಯರಿಗೆ 12:13–17].”</w:t>
      </w:r>
    </w:p>
    <w:p>
      <w:pPr>
        <w:pStyle w:val="ArticleScripture"/>
        <w:jc w:val="left"/>
      </w:pPr>
      <w:r>
        <w:rPr>
          <w:rFonts w:ascii="Nirmala UI" w:hAnsi="Nirmala UI" w:eastAsia="Nirmala UI" w:cs="Nirmala UI"/>
        </w:rPr>
        <w:t>“ಇದು ಸತ್ಯವನ್ನು ನಂಬುತ್ತೇವೆಂದು ಹೇಳಿಕೊಳ್ಳುವ ಅನೇಕರಿಗೆ ಅನ್ವಯಿಸುತ್ತದೆ. ತಮ್ಮ ಕಾಮಾಸಕ್ತಿಯ ಆಚರಣೆಗಳನ್ನು ತ್ಯಜಿಸುವುದಕ್ಕಿಂತ, ಅವರು ಸೈತಾನನ ಮೋಸಕರ ಕುತರ್ಕದ ಅಧೀನದಲ್ಲಿ ತಪ್ಪಾದ ಶಿಕ್ಷಣದ ಮಾರ್ಗದಲ್ಲಿ ಮುಂದುವರಿಯುತ್ತಾರೆ. ಪಾಪವು ಪಾಪಕರವಾದದ್ದೆಂದು ಗುರುತಿಸಲ್ಪಡುವುದಿಲ್ಲ. ಅವರ ಅಂತರಾತ್ಮವೇ ಅಪವಿತ್ರಗೊಂಡಿದೆ; ಅವರ ಹೃದಯಗಳು ಭ್ರಷ್ಟಗೊಂಡಿವೆ; ಅವರ ಚಿಂತನೆಗಳೂ ಸಹ ನಿರಂತರವಾಗಿ ಭ್ರಷ್ಟವಾಗಿವೆ. ಸೈತಾನನು ಅವರನ್ನು ಆಮಿಷಗಳಾಗಿ ಉಪಯೋಗಿಸಿ, ಸಮಗ್ರ ಅಸ್ತಿತ್ವವನ್ನೇ ಕಲ್ಮಷಗೊಳಿಸುವ ಅಶುದ್ಧ ಆಚರಣೆಗಳ ಕಡೆಗೆ ಆತ್ಮಗಳನ್ನು ಸೆಳೆಯುತ್ತಾನೆ. ‘ಮೋಶೆಯ ಧರ್ಮಶಾಸ್ತ್ರವನ್ನು [ಅದು ದೇವರ ಧರ್ಮಶಾಸ್ತ್ರವಾಗಿತ್ತು] ತಿರಸ್ಕರಿಸಿದವನು ಇಬ್ಬರು ಅಥವಾ ಮೂವರು ಸಾಕ್ಷಿಗಳ ಬಾಯಿಂದ ಕರುಣೆಯಿಲ್ಲದೆ ಸಾಯುವನು; ಹಾಗಾದರೆ ದೇವರ ಮಗನನ್ನು ಪಾದತಳದಲ್ಲಿ ತುಳಿದವನೂ, ತಾನು ಪರಿಶುದ್ಧನಾದ ಒಡಂಬಡಿಕೆಯ ರಕ್ತವನ್ನು ಅಪವಿತ್ರವಾದದ್ದೆಂದು ಎಣಿಸಿದವನೂ, ಕೃಪೆಯ ಆತ್ಮನಿಗೆ ಅವಮಾನ ಮಾಡಿದವನೂ ಎಷ್ಟೋ ಹೆಚ್ಚಾದ ಕಠಿಣ ದಂಡನೆಗೆ ಯೋಗ್ಯನೆಂದು ಎಣಿಸಲ್ಪಡುವನು ಎಂದು ನೀವು ಭಾವಿಸುವಿರಿ? ಏಕೆಂದರೆ, “ಪ್ರತೀಕಾರವು ನನಗೆ ಸೇರಿದೆ; ನಾನೇ ಪ್ರತಿಫಲಕೊಡುವೆನು” ಎಂದು ಹೇಳಿದಾತನನ್ನು ನಾವು ತಿಳಿದಿದ್ದೇವೆ ಎಂದು ಕರ್ತನು ಹೇಳುತ್ತಾನೆ. ಮತ್ತು ಮತ್ತೆ, “ಕರ್ತನು ತನ್ನ ಜನರಿಗೆ ನ್ಯಾಯತೀರಿಸುವನು.” ಜೀವಂತ ದೇವರ ಕೈಗಳಲ್ಲಿ ಬೀಳುವುದು ಭಯಂಕರವಾದದ್ದು’ [ಇಬ್ರಿಯರಿಗೆ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ಇಪ್ಪತ್ತೆಂಟು</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