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ಇಪ್ಪತ್ತೊಂಬತ್ತು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ಇಪ್ಪತ್ತೊಂಬತ್ತನೇ ಸಂಖ್ಯೆ</w:t>
      </w:r>
    </w:p>
    <w:p>
      <w:pPr>
        <w:pStyle w:val="ArticleBody"/>
        <w:jc w:val="left"/>
      </w:pPr>
      <w:r>
        <w:rPr>
          <w:rFonts w:ascii="Nirmala UI" w:hAnsi="Nirmala UI" w:eastAsia="Nirmala UI" w:cs="Nirmala UI"/>
        </w:rPr>
        <w:t>ಮತ್ತಾಯನ ಪುಸ್ತಕದಲ್ಲಿರುವ ಐದನೆಯ ಮೆಸ್ಸಿಯಾನಿಕ ಭವಿಷ್ಯವಾಣಿಯು ನಿರಾಶೆಯೂ ಮರಣವೂ ಆಗಿರುವ ಮಾರ್ಗಸೂಚಕವಾಗಿದೆ. 2020ರ ಜುಲೈ 18ರಂದು, ನ್ಯಾಶ್ವಿಲ್ಲಿನ ನಾಶದ ಸುಳ್ಳು ಮುನ್ನೋಟವು ಎಲೀಯನನ್ನೂ ಮೋಶೆಯನ್ನೂ ಸಂಹರಿಸಿತು.</w:t>
      </w:r>
    </w:p>
    <w:p>
      <w:pPr>
        <w:pStyle w:val="ArticleHeading"/>
        <w:jc w:val="left"/>
      </w:pPr>
      <w:r>
        <w:rPr>
          <w:rFonts w:ascii="Nirmala UI" w:hAnsi="Nirmala UI" w:eastAsia="Nirmala UI" w:cs="Nirmala UI"/>
        </w:rPr>
        <w:t>ಐದನೇ ಮೆಸ್ಸಿಯಾನಿಕ್ ಮಾರ್ಗಚಿಹ್ನೆ 2020ರ ಜುಲೈ 18ರ ನಿರಾಶೆಯಾಗಿದೆ</w:t>
      </w:r>
    </w:p>
    <w:p>
      <w:pPr>
        <w:pStyle w:val="ArticleScripture"/>
        <w:jc w:val="left"/>
      </w:pPr>
      <w:r>
        <w:rPr>
          <w:rFonts w:ascii="Nirmala UI" w:hAnsi="Nirmala UI" w:eastAsia="Nirmala UI" w:cs="Nirmala UI"/>
        </w:rPr>
        <w:t>ಆಗ ಯೆರೇಮಿಯ ಪ್ರವಾದಿಯ ಮೂಲಕ ಹೇಳಲ್ಪಟ್ಟಿದ್ದು ನೆರವೇರಿತು: “ರಾಮದಲ್ಲಿ ಒಂದು ಧ್ವನಿ ಕೇಳಿಸಿತು; ವಿಲಾಪ, ಅಳಲು, ಮತ್ತು ಮಹಾ ಶೋಕ; ರಾಹೇಲು ತನ್ನ ಮಕ್ಕಳಿಗಾಗಿ ಅಳುತ್ತಾಳೆ; ಅವರು ಇಲ್ಲದಿರುವುದರಿಂದ ಆಕೆಗೆ ಸಮಾಧಾನವಾಗುವದೆಂದೇ ಇರಲಿಲ್ಲ.” ಮತ್ತಾಯ 2:17, 18.</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ಯೆಹೋವನು ಹೀಗೆ ಹೇಳುತ್ತಾನೆ: ರಾಮಾದಲ್ಲಿ ಒಂದು ಶಬ್ದವು ಕೇಳಿಸಲ್ಪಟ್ಟಿತು—ವಿಲಾಪವೂ ಕಹಿಯಾದ ಅಳುವಿಕೆಯೂ; ರಾಹೇಲು ತನ್ನ ಮಕ್ಕಳಿಗಾಗಿ ಅಳುತ್ತಾ, ಅವರು ಇಲ್ಲದ ಕಾರಣ ತನ್ನ ಮಕ್ಕಳ ನಿಮಿತ್ತ ಸಾಂತ್ವನ ಹೊಂದುವುದನ್ನು ನಿರಾಕರಿಸಿದಳು. ಯೆರೆಮಿಯಾ 31:15.</w:t>
      </w:r>
    </w:p>
    <w:p>
      <w:pPr>
        <w:pStyle w:val="ArticleBody"/>
        <w:jc w:val="left"/>
      </w:pPr>
      <w:r>
        <w:rPr>
          <w:rFonts w:ascii="Nirmala UI" w:hAnsi="Nirmala UI" w:eastAsia="Nirmala UI" w:cs="Nirmala UI"/>
        </w:rPr>
        <w:t>ಮೊಶೆ ಮತ್ತು ಎಲೀಯರು ಸೊದೋಮ ಮತ್ತು ಈಜಿಪ್ಟಿನ ಬೀದಿಗಳಲ್ಲಿ ಹತ್ಯೆಗೊಳ್ಳುತ್ತಾರೆ. ಹಳೆಯ ಒಡಂಬಡಿಕೆಯ ಅಂತಿಮ ವಾಕ್ಯವು ಯೆಹೋವನ ಮಹತ್ತಾದ ಮತ್ತು ಭಯಂಕರ ದಿನವು ಬರುವುದಕ್ಕಿಂತ ಮುಂಚೆ ಎಲೀಯನು ಬರುವನು ಎಂದು ಸೂಚಿಸುತ್ತದೆ. ಆ ಭಯಂಕರ ದಿನವು ದಾನಿಯೇಲ ಹನ್ನೆರಡರಲ್ಲಿ ಮಿಖಾಯೇಲನು ಏಳುನಿಲ್ಲುವಾಗ ಪ್ರಾರಂಭವಾಗುತ್ತದೆ; ಮತ್ತು ಪ್ರಕಟಣೆ ಇಪ್ಪತ್ತೆರಡರಲ್ಲಿ, “ನೀತಿವಂತನಾದವನು ಮತ್ತು ಅನೀತಿವಂತನಾದವನು” ಶಾಶ್ವತಕಾಲಕ್ಕೂ ಅದೇ ಸ್ಥಿತಿಯಲ್ಲಿ ಉಳಿಯುವರು ಎಂದು ಪ್ರಕಟಿಸಲಾಗುತ್ತದೆ.</w:t>
      </w:r>
    </w:p>
    <w:p>
      <w:pPr>
        <w:pStyle w:val="ArticleScripture"/>
        <w:jc w:val="left"/>
      </w:pPr>
      <w:r>
        <w:rPr>
          <w:rFonts w:ascii="Nirmala UI" w:hAnsi="Nirmala UI" w:eastAsia="Nirmala UI" w:cs="Nirmala UI"/>
        </w:rPr>
        <w:t>ಆ ಕಾಲದಲ್ಲಿ ನಿನ್ನ ಜನರ ಮಕ್ಕಳ ಪರವಾಗಿ ನಿಲ್ಲುವ ಮಹಾಪ್ರಭುವಾದ ಮೀಕಾಯೇಲನು ಏಳುವನು; ಆಗ ಜನಾಂಗವು ಉಂಟಾದ ಕಾಲದಿಂದ ಆ ಕಾಲದವರೆಗೆ ಎಂದಿಗೂ ಆಗದಂತಿರುವ ಸಂಕಟಕಾಲವು ಉಂಟಾಗುವುದು; ಮತ್ತು ಆ ಕಾಲದಲ್ಲಿ ಗ್ರಂಥದಲ್ಲಿ ಬರೆಯಲ್ಪಟ್ಟವರಾಗಿ ಕಂಡುಬರುವ ನಿನ್ನ ಜನರಲ್ಲಿ ಪ್ರತಿಯೊಬ್ಬನೂ ತಪ್ಪಿಸಲ್ಪಡುವನು. ದಾನಿಯೇಲ 12:1.</w:t>
      </w:r>
    </w:p>
    <w:p>
      <w:pPr>
        <w:pStyle w:val="ArticleScripture"/>
        <w:jc w:val="left"/>
      </w:pPr>
      <w:r>
        <w:rPr>
          <w:rFonts w:ascii="Nirmala UI" w:hAnsi="Nirmala UI" w:eastAsia="Nirmala UI" w:cs="Nirmala UI"/>
        </w:rPr>
        <w:t>ಅನ್ಯಾಯಿಯು ಅನ್ಯಾಯಿಯಾಗಿಯೇ ಇರಲಿ; ಅಶುದ್ಧನು ಅಶುದ್ಧನಾಗಿಯೇ ಇರಲಿ; ನೀತಿವಂತನು ನೀತಿವಂತನಾಗಿಯೇ ಇರಲಿ; ಪರಿಶುದ್ಧನು ಪರಿಶುದ್ಧನಾಗಿಯೇ ಇರಲಿ. ಪ್ರಕಟನೆ 22:11.</w:t>
      </w:r>
    </w:p>
    <w:p>
      <w:pPr>
        <w:pStyle w:val="ArticleBody"/>
        <w:jc w:val="left"/>
      </w:pPr>
      <w:r>
        <w:rPr>
          <w:rFonts w:ascii="Nirmala UI" w:hAnsi="Nirmala UI" w:eastAsia="Nirmala UI" w:cs="Nirmala UI"/>
        </w:rPr>
        <w:t>ಪರೀಕ್ಷಾಕಾಲವು ಮುಕ್ತಾಯಗೊಳ್ಳುವ ಮೊದಲು ಎಲೀಯನು ಪ್ರತ್ಯಕ್ಷವಾಗಲೇಬೇಕು; ಮತ್ತು ಪರೀಕ್ಷಾಕಾಲವು ಮುಕ್ತಾಯಗೊಳ್ಳುವ ತಕ್ಷಣವೇ, ಪ್ರಕಟಣೆ ಅಧ್ಯಾಯ ಹನ್ನೊಂದರಲ್ಲಿ ಅವನು ಕೊಲ್ಲಲ್ಪಟ್ಟು ಪುನರುತ್ಥಾನಗೊಳ್ಳುತ್ತಾನೆ. ಅವನು ಪುನರುತ್ಥಾನಗೊಂಡು ಪರೀಕ್ಷಾಕಾಲವು ಮುಕ್ತಾಯಗೊಳ್ಳುವವರೆಗೆ ತನ್ನ ಸಂದೇಶವನ್ನು ಪ್ರಕಟಿಸುತ್ತಾನೆ; ಆಗ ಬಳಿಕ ಇನ್ನೊಂದು ಪುನರುತ್ಥಾನವು—ನೀತಿವಂತರದ್ದೂ ದುಷ್ಟರದ್ದೂ ಆದುದು—ನಡೆಯುತ್ತದೆ.</w:t>
      </w:r>
    </w:p>
    <w:p>
      <w:pPr>
        <w:pStyle w:val="ArticleScripture"/>
        <w:jc w:val="left"/>
      </w:pPr>
      <w:r>
        <w:rPr>
          <w:rFonts w:ascii="Nirmala UI" w:hAnsi="Nirmala UI" w:eastAsia="Nirmala UI" w:cs="Nirmala UI"/>
        </w:rPr>
        <w:t>ಭೂಮಿಯ ಧೂಳಿನಲ್ಲಿ ನಿದ್ರಿಸುವ ಅನೇಕರಲ್ಲಿ ಕೆಲವರು ಎಚ್ಚರಗೊಂಡು ನಿತ್ಯಜೀವಕ್ಕೆ ಏಳುವರು, ಮತ್ತೆ ಕೆಲವರು ನಾಚಿಕೆಗೆ ಮತ್ತು ನಿತ್ಯ ತಿರಸ್ಕಾರಕ್ಕೆ ಏಳುವರು. ದಾನಿಯೇಲ 12:2.</w:t>
      </w:r>
    </w:p>
    <w:p>
      <w:pPr>
        <w:pStyle w:val="ArticleBody"/>
        <w:jc w:val="left"/>
      </w:pPr>
      <w:r>
        <w:rPr>
          <w:rFonts w:ascii="Nirmala UI" w:hAnsi="Nirmala UI" w:eastAsia="Nirmala UI" w:cs="Nirmala UI"/>
        </w:rPr>
        <w:t>ಆ ವಿಶೇಷ ಪುನರುತ್ಥಾನದ ನಂತರ ಕ್ರಿಸ್ತನ ದ್ವಿತೀಯ ಆಗಮನ ಸಂಭವಿಸುತ್ತದೆ; ಅಲ್ಲಿ ನೀತಿವಂತ ಸತ್ತವರು ಪುನರುತ್ಥಾನಗೊಳ್ಳುತ್ತಾರೆ, ಮತ್ತು ಅದರ ನಂತರ ಸಹಸ್ರ ವರ್ಷಗಳ ಕಾಲ ಪರಿಶುದ್ಧರು ನಷ್ಟರಾದವರ ಮೇಲೆ ನ್ಯಾಯ ತೀರಿಸುತ್ತಾರೆ. ಆ ಸಹಸ್ರ ವರ್ಷಗಳ ಅಂತ್ಯದಲ್ಲಿ ಮತ್ತೊಂದು ಪುನರುತ್ಥಾನವೂ, ಕ್ರಿಸ್ತನ ತೃತೀಯ ಆಗಮನವೂ ಸಂಭವಿಸುತ್ತದೆ. ಪ್ರವಾದನಾತ್ಮಕ ಪುನರುತ್ಥಾನಗಳ ಸರಣಿಯಲ್ಲಿ ಪಾಪಾಸನ ಮೃಗದ ಪುನರುತ್ಥಾನವೂ ಸೇರಿದೆ; ಆದರೆ ಆ ಪುನರುತ್ಥಾನಗಳಲ್ಲಿ ಪ್ರತಿಯೊಂದೂ ದೇವರ ಪ್ರವಾದನಾತ್ಮಕ ವಾಕ್ಯದ ವಿಶೇಷ ವಿಷಯವಾಗಿದೆ. 2020ರ ಜುಲೈ 18ರಂದು, 144 ಸಾವಿರರ ಲವೋದಿಕೀಯ ಚಳವಳಿಯು, 1844ರಾಚೆಗೆ ಕಾಲಪ್ರಯೋಗಗಳನ್ನು ನಿಷೇಧಿಸಿದ ಕ್ರಿಸ್ತನ ಆಜ್ಞೆಗೆ ವಿರುದ್ಧವಾಗಿ ದ್ರೋಹ ಮಾಡುವ ಮೂಲಕ ಆತ್ಮಹತ್ಯೆ ಮಾಡಿಕೊಂಡಿತು.</w:t>
      </w:r>
    </w:p>
    <w:p>
      <w:pPr>
        <w:pStyle w:val="ArticleBody"/>
        <w:jc w:val="left"/>
      </w:pPr>
      <w:r>
        <w:rPr>
          <w:rFonts w:ascii="Nirmala UI" w:hAnsi="Nirmala UI" w:eastAsia="Nirmala UI" w:cs="Nirmala UI"/>
        </w:rPr>
        <w:t>ಆಮೇಲೆ ರಾಮಾದಲ್ಲಿ ಒಂದು ಧ್ವನಿ ಕೇಳಿಸಿತು; ಇದರ ಅರ್ಥ ಗರ್ವ ಮತ್ತು ಸ್ವಯಂ-ಉನ್ನತಿ. ಒಳ್ಳೆಯ ಪ್ರಯಾಣಿಕಳು ಎಂಬ ಅರ್ಥವಿರುವ ರಾಹೇಲು, ಮೋಶೆ ಮತ್ತು ಏಲೀಯರು ಇಲ್ಲದಿರುವುದರಿಂದ ಶೋಕಿಸುತ್ತಿದ್ದಾಳೆ; ಮತ್ತು ಇನ್ನೂ ಮುಖ್ಯವಾಗಿ, ಅವರಿಗೆ ಸಾಂತ್ವನ ನೀಡಲಾಗುವುದಿಲ್ಲ. ಅವರಿಗೆ ಯಾವ ಸಾಂತ್ವನವೂ ಇಲ್ಲ; ಮತ್ತು ಪವಿತ್ರಾತ್ಮನು ಸಾಂತ್ವನಕರನು, ಅರಣ್ಯದಲ್ಲಿನ ಧ್ವನಿ 2023ರ ಜುಲೈನಲ್ಲಿ ಆರಂಭವಾದಾಗ ಕಳುಹಿಸಲ್ಪಡುವವನಾಗಿದ್ದನು.</w:t>
      </w:r>
    </w:p>
    <w:p>
      <w:pPr>
        <w:pStyle w:val="ArticleBody"/>
        <w:jc w:val="left"/>
      </w:pPr>
      <w:r>
        <w:rPr>
          <w:rFonts w:ascii="Nirmala UI" w:hAnsi="Nirmala UI" w:eastAsia="Nirmala UI" w:cs="Nirmala UI"/>
        </w:rPr>
        <w:t>ಈ ಸಂಗತಿಗಳು ಕೃಪಾಕಾಲವು ಮುಗಿಯುವ ತಕ್ಷಣಕ್ಕಿಂತ ಮೊದಲು ಸಂಭವಿಸುತ್ತವೆ; ಮತ್ತು ಪ್ರಕಟನೆ ಗ್ರಂಥದ ಪ್ರಕಾರ, ಕೃಪಾಕಾಲವು ಮುಗಿಯುವ ಮುನ್ನವೇ ಯೇಸು ಕ್ರಿಸ್ತನ ಪ್ರಕಟನೆಯು ಮುದ್ರಾವಿಮೋಚಿತವಾಗುತ್ತದೆ. ಆ ಮುದ್ರಾವಿಮೋಚನೆಯೇ ಮೋಶೆ ಮತ್ತು ಎಲೀಯರನ್ನು ಪುನರುತ್ಥಾನಗೊಳಿಸುತ್ತದೆ; ಅವರೇ ರಾಹೇಲೂ ಆಗಿದ್ದಾರೆ, ಅಂದರೆ ತನ್ನ ಮಕ್ಕಳಿಗಾಗಿ ಅತ್ತು ದುಃಖಿಸುತ್ತಿದ್ದ, ಸಾಂತ್ವನವನ್ನು ಸ್ವೀಕರಿಸಲಾರದೆ ಇದ್ದ ಸದುಪಯಾಣಿಗಿ. ಆ ಮಕ್ಕಳು ಪುನರುತ್ಥಾನಗೊಳ್ಳುವಾಗ ಅವಳ ಶೋಕವು ಆನಂದವಾಗುತ್ತದೆ.</w:t>
      </w:r>
    </w:p>
    <w:p>
      <w:pPr>
        <w:pStyle w:val="ArticleScripture"/>
        <w:jc w:val="left"/>
      </w:pPr>
      <w:r>
        <w:rPr>
          <w:rFonts w:ascii="Nirmala UI" w:hAnsi="Nirmala UI" w:eastAsia="Nirmala UI" w:cs="Nirmala UI"/>
        </w:rPr>
        <w:t>ಆಮೇಲೆ ಅವನು ನನಗೆ ಹೇಳಿದನು: ಈ ಗ್ರಂಥದ ಪ್ರವಾದನೆಯ ವಾಕ್ಯಗಳನ್ನು ಮುದ್ರಿಸಬೇಡ; ಯಾಕಂದರೆ ಸಮಯವು ಸಮೀಪದಲ್ಲಿದೆ. ಪ್ರಕಟನೆ 22:10.</w:t>
      </w:r>
    </w:p>
    <w:p>
      <w:pPr>
        <w:pStyle w:val="ArticleBody"/>
        <w:jc w:val="left"/>
      </w:pPr>
      <w:r>
        <w:rPr>
          <w:rFonts w:ascii="Nirmala UI" w:hAnsi="Nirmala UI" w:eastAsia="Nirmala UI" w:cs="Nirmala UI"/>
        </w:rPr>
        <w:t>ಮೋಶೆ ಮತ್ತು ಎಲೀಯರು ಸದೋಮ ಮತ್ತು ಈಜಿಪ್ತಿನ ಬೀದಿಗಳಲ್ಲಿ ಸತ್ತವರಾಗಿದ್ದರು; ಮತ್ತು ಕ್ರಿಸ್ತನ ವಿಷಯದಲ್ಲಿದ್ದಂತೆಯೇ, 2023ರ ಜುಲೈನಲ್ಲಿ ಸಮಾಗಮವು ಆರಂಭವಾದಾಗ, ಒಂದು ಲಕ್ಷ ನಲವತ್ತನಾಲ್ಕು ಸಾವಿರ ಮಂದಿಯನ್ನು ಈಜಿಪ್ತಿನಿಂದ ಕರೆಯಲ್ಪಡಲಿತ್ತು.</w:t>
      </w:r>
    </w:p>
    <w:p>
      <w:pPr>
        <w:pStyle w:val="ArticleHeading"/>
        <w:jc w:val="left"/>
      </w:pPr>
      <w:r>
        <w:rPr>
          <w:rFonts w:ascii="Nirmala UI" w:hAnsi="Nirmala UI" w:eastAsia="Nirmala UI" w:cs="Nirmala UI"/>
        </w:rPr>
        <w:t>ಆರನೆಯ ಮೆಸ್ಸಿಯಾನಿಕ ಸೂಚಕಚಿಹ್ನೆಯು 2023ರ ಜುಲೈ ತಿಂಗಳಲ್ಲಿ ಈಜಿಪ್ತಿನಿಂದ ಕರೆಯಲ್ಪಡುವುದಾಗಿದೆ.</w:t>
      </w:r>
    </w:p>
    <w:p>
      <w:pPr>
        <w:pStyle w:val="ArticleScripture"/>
        <w:jc w:val="left"/>
      </w:pPr>
      <w:r>
        <w:rPr>
          <w:rFonts w:ascii="Nirmala UI" w:hAnsi="Nirmala UI" w:eastAsia="Nirmala UI" w:cs="Nirmala UI"/>
        </w:rPr>
        <w:t>ಹೇರೋದನ ಮರಣವಾಗುವ ತನಕ ಅಲ್ಲಿಯೇ ಇದ್ದನು; ಇದು ಪ್ರವಾದಿಯ ಮೂಲಕ ಕರ್ತನಿಂದ ಹೇಳಲ್ಪಟ್ಟಿದ್ದೇನುಂದರೆ, “ಈಜಿಪ್ಟಿನಿಂದ ನಾನು ನನ್ನ ಮಗನನ್ನು ಕರೆಯಿದೆನು” ಎಂಬುದು ನೆರವೇರಲೆಂದು. ಮತ್ತಾಯ 2:15.</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ಇಸ್ರಾಯೇಲು ಬಾಲಕನಾಗಿದ್ದಾಗ ನಾನು ಅವನನ್ನು ಪ್ರೀತಿಸಿದೆನು; ಈಜಿಪ್ಟಿನಿಂದ ನನ್ನ ಮಗನನ್ನು ಕರೆಯಿಸಿಕೊಂಡೆನು. ಹೋಶೇಯ 11:1.</w:t>
      </w:r>
    </w:p>
    <w:p>
      <w:pPr>
        <w:pStyle w:val="ArticleBody"/>
        <w:jc w:val="left"/>
      </w:pPr>
      <w:r>
        <w:rPr>
          <w:rFonts w:ascii="Nirmala UI" w:hAnsi="Nirmala UI" w:eastAsia="Nirmala UI" w:cs="Nirmala UI"/>
        </w:rPr>
        <w:t>ಐಗುಪ್ತದ ಬೀದಿಯಲ್ಲಿ ಸತ್ತವರಾಗಿ ಬಿದ್ದಿರುವಾಗಲೂ, ಅರಣ್ಯದಿಂದ ಬಂದ ಪರಲೋಕದ ಧ್ವನಿಯೊಂದು ಯೆಹೆಜ್ಕೇಲನ ಸತ್ತ ಎಲುಬುಗಳ ಕಣಿವೆಯನ್ನು ಜೀವಕ್ಕೆ ಕರೆಯುತ್ತದೆ. ಆ ಧ್ವನಿ 2023ರ ಜುಲೈನಲ್ಲಿ ಮೊಳಗತೊಡಗಿತು.</w:t>
      </w:r>
    </w:p>
    <w:p>
      <w:pPr>
        <w:pStyle w:val="ArticleScripture"/>
        <w:jc w:val="left"/>
      </w:pPr>
      <w:r>
        <w:rPr>
          <w:rFonts w:ascii="Nirmala UI" w:hAnsi="Nirmala UI" w:eastAsia="Nirmala UI" w:cs="Nirmala UI"/>
        </w:rPr>
        <w:t>ಮೂರು ದಿನಗಳೂ ಅರ್ಧದ ನಂತರ ದೇವರಿಂದ ಬಂದ ಜೀವದ ಆತ್ಮವು ಅವರೊಳಗೆ ಪ್ರವೇಶಿಸಿತು; ಅವರು ತಮ್ಮ ಪಾದಗಳ ಮೇಲೆ ನಿಂತರು; ಇದನ್ನು ಕಂಡವರ ಮೇಲೆ ಮಹಾಭಯವು ಬಿತ್ತು. ಆಗ ಅವರು ಪರಲೋಕದಿಂದ ಅವರಿಗೆ ಹೇಳುವ ಒಂದು ಮಹಾ ಸ್ವರವನ್ನು ಕೇಳಿದರು: ಇಲ್ಲಿ ಮೇಲಕ್ಕೆ ಬನ್ನಿರಿ. ಆಗ ಅವರು ಮೋಡದಲ್ಲಿ ಪರಲೋಕಕ್ಕೆ ಏರಿಹೋದರು; ಅವರ ಶತ್ರುಗಳು ಅವರನ್ನು ನೋಡಿದರು. ಪ್ರಕಟಣೆ 11:11, 12.</w:t>
      </w:r>
    </w:p>
    <w:p>
      <w:pPr>
        <w:pStyle w:val="ArticleBody"/>
        <w:jc w:val="left"/>
      </w:pPr>
      <w:r>
        <w:rPr>
          <w:rFonts w:ascii="Nirmala UI" w:hAnsi="Nirmala UI" w:eastAsia="Nirmala UI" w:cs="Nirmala UI"/>
        </w:rPr>
        <w:t>ದೇವರು ತನ್ನ ಮಗನನ್ನು ಐಗುಪ್ತದಿಂದ ಕರೆಯುತ್ತಾನೆ; ಹಾಗೆಯೇ ಮೋಶೆಯನ್ನೂ ಐಗುಪ್ತದಿಂದ ಕರೆಯಲ್ಪಟ್ಟವನನ್ನಾಗಿ ಮಾಡಿದನು; ಏಕೆಂದರೆ ಆಲ್ಫಾ ರೂಪದಲ್ಲಿರುವ ಮೋಶೆಯೂ, ಓಮೆಗಾ ರೂಪದಲ್ಲಿರುವ ಯೇಸುವೂ, ಮೋಶೆಯ ಮತ್ತು ಕುರಿಮರಿಯ ಹಾಡನ್ನು ಹಾಡುವ ಒಂದು ಲಕ್ಷ ನಲವತ್ತುನಾಲ್ಕು ಸಾವಿರರ ಅನುಭವವನ್ನು ಪ್ರತಿನಿಧಿಸುತ್ತಾರೆ. ಆ ಹಾಡಿನೊಳಗೆ ಐಗುಪ್ತದಿಂದ ಹೊರಗೆ ಕರೆಯುವ ಕರೆಯು ಸೇರಿಕೊಂಡಿದೆ. ಯೆಹೆಜ್ಕೇಲನಲ್ಲಿಯೂ ಎರಡು ಹಂತಗಳು ಪ್ರತಿನಿಧಿಸಲ್ಪಟ್ಟಿವೆ; ಅವು ಆದಾಮನ ಸೃಷ್ಟಿಯಲ್ಲಿದ್ದ ಎರಡು ಹಂತಗಳಿಂದ ಪೂರ್ವಛಾಯಿತವಾಗಿದ್ದವು. ಮೊದಲಾಗಿ ದೇಹವು ರೂಪಿಸಲ್ಪಡುತ್ತದೆ; ನಂತರ ಜೀವಶ್ವಾಸವು ದೇಹದೊಳಗೆ ಊದಲ್ಪಡುತ್ತದೆ, ಆಗ ಅದು ಜೀವಿಸುತ್ತದೆ. ಪ್ರಕಟನೆ ಹನ್ನೊಂದರಲ್ಲಿ ಮೊದಲ ಹಂತವೆಂದರೆ ಕೊಲ್ಲಲ್ಪಟ್ಟವರೊಳಗೆ ದೇವರ ಆತ್ಮವು ಪ್ರವೇಶಿಸುವುದು; ನಂತರ ಅವರು ತಮ್ಮ ಕಾಲುಗಳ ಮೇಲೆ ನಿಂತರು. ಅವರು ನಿಂತಾಗ, ಅವರು ದೇವರ ಸೈನ್ಯವಾಗಿರುತ್ತಾರೆ. ಹನ್ನೊಂದನೇ ಅಧ್ಯಾಯದಲ್ಲಿ ಆತ್ಮವನ್ನು ಸಾರುವದ್ದು ಯೆಹೆಜ್ಕೇಲನ ಮೊದಲ ಪ್ರವಾದನೆಯಿಂದ ಪ್ರತಿನಿಧಿಸಲ್ಪಟ್ಟಿದೆ. ಅರಣ್ಯದಲ್ಲಿರುವ ಧ್ವನಿಯು ಪವಿತ್ರಾತ್ಮನ ಸಂಗಡಿರುವ ಪ್ರವಾದನಾತ್ಮಕ ಸಂದೇಶವಾಗಿದೆ.</w:t>
      </w:r>
    </w:p>
    <w:p>
      <w:pPr>
        <w:pStyle w:val="ArticleBody"/>
        <w:jc w:val="left"/>
      </w:pPr>
      <w:r>
        <w:rPr>
          <w:rFonts w:ascii="Nirmala UI" w:hAnsi="Nirmala UI" w:eastAsia="Nirmala UI" w:cs="Nirmala UI"/>
        </w:rPr>
        <w:t>ಮತ್ತಾಯನ ಪುಸ್ತಕವು ಆದಿಕಾಂಡದಲ್ಲಿರುವ ಹನ್ನೆರಡು ಅಧ್ಯಾಯಗಳಿಗೆ ಓಮೇಗವಾಗಿರುವ ಹನ್ನೆರಡು ಅಧ್ಯಾಯಗಳನ್ನು ಒಳಗೊಂಡಿದ್ದು, ಅವುಗಳು ಒಂದು ಲಕ್ಷ ನಲವತ್ತನಾಲ್ಕು ಸಾವಿರರೊಂದಿಗೆ ಇರುವ ಒಡಂಬಡಿಕೆಯನ್ನು ಪ್ರತಿನಿಧಿಸುವ ಎರಡು ಸಾಕ್ಷಿಗಳನ್ನು ಒದಗಿಸುತ್ತವೆ. ಆ ಪುರುಷರು ಮತ್ತು ಸ್ತ್ರೀಯರು ತಮ್ಮ ಮಾನವತ್ವದೊಂದಿಗೆ ಸಂಯೋಜಿತವಾದ ದೈವತ್ವದ ಸಂಬಂಧದಲ್ಲಿ ನಿತ್ಯಕಾಲಕ್ಕೂ ಮುದ್ರಿಸಲ್ಪಟ್ಟಿದ್ದಾರೆ. ಅವರು ಹನ್ನೊಂದನೇ ಘಳಿಗೆಯ ಕೆಲಸಗಾರರಿಗೆ ಒಂದು ಚಿಹ್ನೆಯಾಗುತ್ತಾರೆ.</w:t>
      </w:r>
    </w:p>
    <w:p>
      <w:pPr>
        <w:pStyle w:val="ArticleScripture"/>
        <w:jc w:val="left"/>
      </w:pPr>
      <w:r>
        <w:rPr>
          <w:rFonts w:ascii="Nirmala UI" w:hAnsi="Nirmala UI" w:eastAsia="Nirmala UI" w:cs="Nirmala UI"/>
        </w:rPr>
        <w:t>“ಪವಿತ್ರಾತ್ಮನ ಕಾರ್ಯವೆಂದರೆ ಲೋಕವನ್ನು ಪಾಪದ ವಿಷಯದಲ್ಲಿ, ನೀತಿಯ ವಿಷಯದಲ್ಲಿ ಮತ್ತು ತೀರ್ಪಿನ ವಿಷಯದಲ್ಲಿ ದೋಷಿಗೆಂದು ಮನವರಿಕೆ ಮಾಡುವುದು. ಸತ್ಯವನ್ನು ನಂಬುವವರು ಸತ್ಯದ ಮೂಲಕ ಪರಿಶುದ್ಧೀಕರಿಸಲ್ಪಟ್ಟು, ಉನ್ನತವೂ ಪವಿತ್ರವೂ ಆದ ತತ್ತ್ವಗಳ ಪ್ರಕಾರ ನಡೆದು, ದೇವರ ಆಜ್ಞೆಗಳನ್ನು ಕೈಕೊಳ್ಳುವವರಿಗೂ ಅವುಗಳನ್ನು ತಮ್ಮ ಕಾಲಡಿಯಲ್ಲಿ ತುಳಿಯುವವರಿಗೂ ಇರುವ ಭೇದರೇಖೆಯನ್ನು ಉನ್ನತವಾದ, ಉದಾತ್ತವಾದ ಅರ್ಥದಲ್ಲಿ ತೋರಿಸುವುದನ್ನು ನೋಡಿ ಮಾತ್ರ ಲೋಕಕ್ಕೆ ಎಚ್ಚರಿಕೆ ನೀಡಲಾಗುತ್ತದೆ. ಆತ್ಮನ ಪರಿಶುದ್ಧೀಕರಣವು ದೇವರ ಮುದ್ರೆಯನ್ನು ಹೊಂದಿರುವವರಿಗೂ ಕಪಟ ವಿಶ್ರಾಂತಿ ದಿನವನ್ನು ಆಚರಿಸುವವರಿಗೂ ಇರುವ ವ್ಯತ್ಯಾಸವನ್ನು ಸ್ಪಷ್ಟವಾಗಿ ಸೂಚಿಸುತ್ತದೆ. ಪರೀಕ್ಷೆ ಬಂದಾಗ, ಮೃಗದ ಗುರುತು ಏನು ಎಂಬುದು ಸ್ಪಷ್ಟವಾಗಿ ತೋರಿಸಲಾಗುವುದು. ಅದು ಭಾನುವಾರವನ್ನು ಆಚರಿಸುವುದೇ ಆಗಿದೆ. ಸತ್ಯವನ್ನು ಕೇಳಿದ ನಂತರವೂ ಈ ದಿನವನ್ನು ಪವಿತ್ರವೆಂದು ಪರಿಗಣಿಸುತ್ತಲೇ ಇರುವವರು, ಕಾಲಗಳನ್ನೂ ವಿಧಿಗಳನ್ನೂ ಬದಲಾಯಿಸಲು ಯೋಚಿಸಿದ ಪಾಪಪುರುಷನ ಸಹಿಯನ್ನು ಹೊರುತ್ತಾರೆ.” Bible Training School, December 1, 1903.</w:t>
      </w:r>
    </w:p>
    <w:p>
      <w:pPr>
        <w:pStyle w:val="ArticleBody"/>
        <w:jc w:val="left"/>
      </w:pPr>
      <w:r>
        <w:rPr>
          <w:rFonts w:ascii="Nirmala UI" w:hAnsi="Nirmala UI" w:eastAsia="Nirmala UI" w:cs="Nirmala UI"/>
        </w:rPr>
        <w:t>ಪ್ರಕಟನೆ ಗ್ರಂಥದ ಹನ್ನೊಂದನೆಯ ಅಧ್ಯಾಯದಲ್ಲಿ ಸ್ವರ್ಗಕ್ಕೆ ಕರೆಯಲ್ಪಡುವಾಗ ಒಂದು ಲಕ್ಷ ನಲವತ್ತುನಾಲ್ಕು ಸಾವಿರರ ಧ್ವಜಚಿಹ್ನೆಯ ವಿಷಯದಲ್ಲಿ, ಮೊದಲು ಅವರು ಹತ್ಯೆಯಾಗಿದ್ದ ಸ್ಥಳವಾದ ಐಗುಪ್ತದಿಂದ ಕರೆಯಲ್ಪಡುತ್ತಾರೆ. ಅರಣ್ಯದಿಂದ ಒಂದು ಧ್ವನಿ ಅವರನ್ನು ಐಗುಪ್ತದಿಂದ ಹೊರಗೆ ಕರೆಯುತ್ತದೆ, ಅವರು ಹನ್ನೊಂದನೆಯ ಘಳಿಗೆಯ ಕಾರ್ಮಿಕರಿಗಾಗಿ ಸಂಕೇತವಾಗಿರಬೇಕೆಂದು. 2024ರಲ್ಲಿ ಅವರ ಪುನರುತ್ಥಾನವು, ಯಾವ ದೃಷ್ಟಾಂತವನ್ನು ಗುರುತಿಸಲಾಗುತ್ತಿದೆ ಎಂಬುದರ ಮೇಲೆ ಅವಲಂಬಿಸಿ, ಜನನವಾಗಿಯೂ ಜಾಗೃತಿಯಾಗಿಯೂ ಸಹ ಪ್ರತಿನಿಧಿಸಲ್ಪಡುತ್ತದೆ. ಜನನದ ಪರಿಯಾಗಿ ಹೇಳುವುದಾದರೆ, ಅವರು ಹತ್ತು ಕನ್ಯೆಯರ ಉಪಮೆಯನ್ನು ನೆರವೇರಿಸುವವರು; ಮತ್ತು ಈ ಅರ್ಥದಲ್ಲಿ, ಅವರ ಜನನವು ಕನ್ಯಾ ಜನನವಾಗಿದ್ದು, ಅವರೇ ಆ ಸಂಕೇತವಾಗಿದ್ದಾರೆ.</w:t>
      </w:r>
    </w:p>
    <w:p>
      <w:pPr>
        <w:pStyle w:val="ArticleHeading"/>
        <w:jc w:val="left"/>
      </w:pPr>
      <w:r>
        <w:rPr>
          <w:rFonts w:ascii="Nirmala UI" w:hAnsi="Nirmala UI" w:eastAsia="Nirmala UI" w:cs="Nirmala UI"/>
        </w:rPr>
        <w:t>ಏಳನೇ ಮೆಸ್ಸಿಯಾನಿಕ್ ದಾರಿಚಿಹ್ನೆ 2024 ಆಗಿದೆ</w:t>
      </w:r>
    </w:p>
    <w:p>
      <w:pPr>
        <w:pStyle w:val="ArticleScripture"/>
        <w:jc w:val="left"/>
      </w:pPr>
      <w:r>
        <w:rPr>
          <w:rFonts w:ascii="Nirmala UI" w:hAnsi="Nirmala UI" w:eastAsia="Nirmala UI" w:cs="Nirmala UI"/>
        </w:rPr>
        <w:t>ಇದೆಲ್ಲವೂ ಕರ್ತನಿಂದ ಪ್ರವಾದಿಯ ಮೂಲಕ ಹೇಳಲ್ಪಟ್ಟ ವಾಕ್ಯವು ನೆರವೇರಲೆಂದು ಸಂಭವಿಸಿತು; ಅಂದರೆ: “ಇಗೋ, ಒಬ್ಬ ಕನ್ಯೆ ಗರ್ಭವತಿಯಾಗುವಳು ಮತ್ತು ಒಬ್ಬ ಮಗನನ್ನು ಹೆರುವಳು; ಅವರು ಅವನಿಗೆ ಇಮ್ಮಾನುವೇಲನೆಂದು ಹೆಸರು ಕರೆಯುವರು,” ಇದರ ಅರ್ಥ, “ದೇವರು ನಮ್ಮೊಡನೆ ಇದ್ದಾನೆ” ಎಂಬದು. ಮತ್ತಾಯ 1:22, 23.</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ಆದಕಾರಣ ಕರ್ತನೇ ನಿಮಗೆ ಒಂದು ಸೂಚನೆಯನ್ನು ಕೊಡುವನು; ಇಗೋ, ಒಬ್ಬ ಕನ್ಯೆಯು ಗರ್ಭವತಿಯಾಗಿ ಒಬ್ಬ ಮಗನನ್ನು ಹೆರುವಳು, ಮತ್ತು ಅವನಿಗೆ ಇಮ್ಮಾನುವೇಲ್ ಎಂದು ಹೆಸರಿಡುವಳು. ಯೆಶಾಯ 7:14.</w:t>
      </w:r>
    </w:p>
    <w:p>
      <w:pPr>
        <w:pStyle w:val="ArticleBody"/>
        <w:jc w:val="left"/>
      </w:pPr>
      <w:r>
        <w:rPr>
          <w:rFonts w:ascii="Nirmala UI" w:hAnsi="Nirmala UI" w:eastAsia="Nirmala UI" w:cs="Nirmala UI"/>
        </w:rPr>
        <w:t>ಮೋಶೆಯ ಮತ್ತು ಕ್ರಿಸ್ತನ ಇತಿಹಾಸದಲ್ಲಿದ್ದಂತೆ, ಮಿಲ್ಲರೈಟ್ ಇತಿಹಾಸದಲ್ಲಿಯೂ ಚಿಹ್ನೆಗಳು ಇದ್ದವು. ಕೊನೆಯ ದಿನಗಳಲ್ಲಿ, ಲಾವೋದಿಕೀಯ ಅಧ್ವೆಂಟಿಸಂ ಒಂದು ಚಿಹ್ನೆಯನ್ನು ಹುಡುಕುತ್ತಿರುತ್ತದೆ; ಅವರ ಏಕೈಕ ಚಿಹ್ನೆಯೆಂದರೆ ಯೋನನ ಚಿಹ್ನೆ. 2024ರಲ್ಲಿ ಪುನರುತ್ಥಾನಗೊಳ್ಳುವವರಿಗೂ ಒಂದು ಚಿಹ್ನೆಯಿದೆ. ಅವರ ಚಿಹ್ನೆಯೆಂದರೆ ಲೇವ್ಯಕಾಂಡ ಇಪ್ಪತ್ತಾರು ಅಧ್ಯಾಯದ “ಏಳು ಬಾರಿ” ಆಗಿದೆ.</w:t>
      </w:r>
    </w:p>
    <w:p>
      <w:pPr>
        <w:pStyle w:val="ArticleScripture"/>
        <w:jc w:val="left"/>
      </w:pPr>
      <w:r>
        <w:rPr>
          <w:rFonts w:ascii="Nirmala UI" w:hAnsi="Nirmala UI" w:eastAsia="Nirmala UI" w:cs="Nirmala UI"/>
        </w:rPr>
        <w:t>ಇದು ನಿನಗೆ ಒಂದು ಸೂಚನೆಯಾಗಿರುವದು: ನೀವು ಈ ವರ್ಷ ಸ್ವಯಂವಾಗಿ ಬೆಳೆಯುವದನ್ನು ತಿನ್ನುವಿರಿ; ಎರಡನೇ ವರ್ಷದಲ್ಲಿಯೂ ಅದೇ ಮೂಲದಿಂದ ಮೊಳೆಯುವದನ್ನು ತಿನ್ನುವಿರಿ; ಮೂರನೇ ವರ್ಷದಲ್ಲಿ ಬಿತ್ತಿರಿ, ಕೊಯ್ಯಿರಿ, ದ್ರಾಕ್ಷಿತೋಟಗಳನ್ನು ನೆಡಿರಿ, ಮತ್ತು ಅವುಗಳ ಫಲವನ್ನು ತಿನ್ನಿರಿ. ಯೆಹೂದ ಮನೆತನದ ತಪ್ಪಿಸಿಕೊಂಡ ಶೇಷವು ಮತ್ತೊಮ್ಮೆ ಕೆಳಗೆ ಬೇರುಬಿಟ್ಟು ಮೇಲಕ್ಕೆ ಫಲ ತರುತ್ತದೆ. ಏಕೆಂದರೆ ಯೆರೂಸಲೇಮಿನಿಂದ ಒಂದು ಶೇಷವು ಹೊರಡುವದು, ಸಿಯೋನ ಪರ್ವತದಿಂದ ತಪ್ಪಿಸಿಕೊಂಡವರು ಹೊರಡುವರು; ಸೈನ್ಯಗಳ ಕರ್ತನ ಉತ್ಸಾಹವೇ ಇದನ್ನು ನೆರವೇರಿಸುವದು. 2 ಅರಸುಗಳು 19:29–31.</w:t>
      </w:r>
    </w:p>
    <w:p>
      <w:pPr>
        <w:pStyle w:val="ArticleScripture"/>
        <w:jc w:val="left"/>
      </w:pPr>
      <w:r>
        <w:rPr>
          <w:rFonts w:ascii="Nirmala UI" w:hAnsi="Nirmala UI" w:eastAsia="Nirmala UI" w:cs="Nirmala UI"/>
        </w:rPr>
        <w:t>“ಏಳನೆಯ ವರ್ಷದಲ್ಲಿ ನಾವು ಏನು ತಿನುವೆವು? ಇಗೋ, ನಾವು ಬಿತ್ತುವುದಿಲ್ಲ, ನಮ್ಮ ಬೆಳೆಯನ್ನು ಕೂಡಿಸಿಕೊಳ್ಳುವುದಿಲ್ಲ” ಎಂದು ನೀವು ಹೇಳಿದರೆ, ಆಗ ನಾನು ಆರನೆಯ ವರ್ಷದಲ್ಲಿ ನಿಮ್ಮ ಮೇಲೆ ನನ್ನ ಆಶೀರ್ವಾದವನ್ನು ಆಜ್ಞಾಪಿಸುವೆನು; ಅದು ಮೂರು ವರ್ಷಗಳಿಗೆ ಸಾಕಾಗುವ ಫಲವನ್ನು ಉಂಟುಮಾಡುವುದು. ನೀವು ಎಂಟನೆಯ ವರ್ಷದಲ್ಲಿ ಬಿತ್ತುವಿರಿ, ಮತ್ತು ಒಂಬತ್ತನೆಯ ವರ್ಷದವರೆಗೆ ಹಳೆಯ ಫಲವನ್ನೇ ತಿನ್ನುವಿರಿ; ಅದರ ಫಲವು ಬರುವ ತನಕ ಹಳೆಯ ಸಂಗ್ರಹವನ್ನೇ ತಿನ್ನುವಿರಿ. ಲೇವ್ಯಕಾಂಡ 25:20–22.</w:t>
      </w:r>
    </w:p>
    <w:p>
      <w:pPr>
        <w:pStyle w:val="ArticleBody"/>
        <w:jc w:val="left"/>
      </w:pPr>
      <w:r>
        <w:rPr>
          <w:rFonts w:ascii="Nirmala UI" w:hAnsi="Nirmala UI" w:eastAsia="Nirmala UI" w:cs="Nirmala UI"/>
        </w:rPr>
        <w:t>ತಪ್ಪಿಸಿಕೊಳ್ಳುವವರು ಇಸ್ರಾಯೇಲಿನ ಬಹಿಷ್ಕೃತರನ್ನಾಗಿಯೂ ಪ್ರತಿನಿಧಿಸಲ್ಪಟ್ಟಿದ್ದಾರೆ; ಮತ್ತು ತಮ್ಮನ್ನು ದ್ವೇಷಿಸಿದ ತಮ್ಮ ಸಹೋದರರಿಂದ ಅವರು ಹೊರದಬ್ಬಲ್ಪಟ್ಟರು. ಅವರ ಸಹೋದರರು ಅವರನ್ನು ಹೊರದಬ್ಬಿದರು; ಏಕೆಂದರೆ ಮೋಶೆಯ “ಏಳು ಬಾರಿ”ಗಳಿಂದ ಪ್ರತಿನಿಧಿಸಲ್ಪಟ್ಟ ಸಬ್ಬತ್ ಸತ್ಯವನ್ನು ಅವರು ಖಂಡಿಸಲಾರದೆ ಇದ್ದ ಕಾರಣ ಅವರನ್ನು ದ್ವೇಷಿಸಿದರು.</w:t>
      </w:r>
    </w:p>
    <w:p>
      <w:pPr>
        <w:pStyle w:val="ArticleScripture"/>
        <w:jc w:val="left"/>
      </w:pPr>
      <w:r>
        <w:rPr>
          <w:rFonts w:ascii="Nirmala UI" w:hAnsi="Nirmala UI" w:eastAsia="Nirmala UI" w:cs="Nirmala UI"/>
        </w:rPr>
        <w:t>ಯೆಹೋವನು ಯೆರೂಸಲೇಮನ್ನು ನಿರ್ಮಿಸುತ್ತಾನೆ; ಇಸ್ರಾಯೇಲಿನ ಚದರಿಸಲ್ಪಟ್ಟವರನ್ನು ಒಂದಾಗಿ ಕೂಡಿಸುತ್ತಾನೆ. ಕೀರ್ತನೆಗಳು 147:2.</w:t>
      </w:r>
    </w:p>
    <w:p>
      <w:pPr>
        <w:pStyle w:val="ArticleBody"/>
        <w:jc w:val="left"/>
      </w:pPr>
      <w:r>
        <w:rPr>
          <w:rFonts w:ascii="Nirmala UI" w:hAnsi="Nirmala UI" w:eastAsia="Nirmala UI" w:cs="Nirmala UI"/>
        </w:rPr>
        <w:t>ಕರ್ತನು ಉಳಿದವರನ್ನು ಜುಲೈ 2023ರಲ್ಲಿ ಕೂಡಿಸಿಕೊಳ್ಳಲು ಆರಂಭಿಸಿದನು; ಮತ್ತು ಆ ಉಳಿದವರು ಇಸ್ರೇಲಿನ “ಹೊರಹಾಕಲ್ಪಟ್ಟವರು” ಆಗಿದ್ದಾರೆ. ಜುಲೈ 2023ರಲ್ಲಿ, ತನ್ನ ಹೊರಹಾಕಲ್ಪಟ್ಟವರನ್ನು ಕೂಡಿಸಿಕೊಳ್ಳಲು ಆತನು ಎರಡನೇ ಸಾರಿ ತನ್ನ ಕೈಯನ್ನು ಚಾಚಿದನು. 1856ರಲ್ಲಿ ಮೋಶೆಯ ಏಳು ಕಾಲಗಳ ಓಮೆಗಾ ಬೆಳಕಿಗೆ ಮುಂಚಿತವಾಗಿ, 1849ರಲ್ಲಿ ಆತನು ಎರಡನೇ ಸಾರಿ ತನ್ನ ಕೈಯನ್ನು ಚಾಚಿದ್ದನು. ಆಲ್ಫಾ ಬೆಳಕನ್ನು ಮಿಲ್ಲರ್‌ನ ಮೊದಲ ಪ್ರವಾದನಾತ್ಮಕ ಅನ್ವೇಷಣೆ—ಮೋಶೆಯ ಏಳು ಕಾಲಗಳು—ಪ್ರತಿನಿಧಿಸಿತು.</w:t>
      </w:r>
    </w:p>
    <w:p>
      <w:pPr>
        <w:pStyle w:val="ArticleScripture"/>
        <w:jc w:val="left"/>
      </w:pPr>
      <w:r>
        <w:rPr>
          <w:rFonts w:ascii="Nirmala UI" w:hAnsi="Nirmala UI" w:eastAsia="Nirmala UI" w:cs="Nirmala UI"/>
        </w:rPr>
        <w:t>ಆ ದಿನದಲ್ಲಿ ಯೆಸ್ಸೆಯ ಬೇರು ಜನರಿಗೆ ಧ್ವಜವಾಗಿ ನಿಂತಿರುತ್ತದೆ; ಜನಾಂಗಗಳು ಅವನನ್ನು ಹುಡುಕುವರು; ಅವನ ವಿಶ್ರಾಂತಿ ಮಹಿಮೆಯಿಂದ ಕೂಡಿರುವುದು. ಮತ್ತು ಆ ದಿನದಲ್ಲಿ ಕರ್ತನು ತನ್ನ ಜನರಲ್ಲಿ ಉಳಿದ ಅವಶೇಷವನ್ನು ಮರಳಿ ಪಡೆದುಕೊಳ್ಳುವುದಕ್ಕಾಗಿ ಎರಡನೆಯ ಸಲ ತನ್ನ ಕೈಯನ್ನು ಚಾಚುವನು; ಅಸ್ಸೂರಿನಿಂದಲೂ, ಐಗುಪ್ತದಿಂದಲೂ, ಪಥ್ರೋಸಿನಿಂದಲೂ, ಕೂಷಿನಿಂದಲೂ, ಏಲಾಮಿನಿಂದಲೂ, ಶಿನಾರಿನಿಂದಲೂ, ಹಾಮಾತಿನಿಂದಲೂ, ಸಮುದ್ರದ ದ್ವೀಪಗಳಿಂದಲೂ ಅವರನ್ನು ಸೇರಿಸುವನು. ಆತನು ಜನಾಂಗಗಳಿಗಾಗಿ ಒಂದು ಧ್ವಜವನ್ನು ಎತ್ತಿ, ಇಸ್ರಾಯೇಲಿನ ಹೊರದಬ್ಬಲ್ಪಟ್ಟವರನ್ನು ಒಗ್ಗೂಡಿಸಿ, ಯೆಹೂದದ ಚದರಿಹೋದವರನ್ನು ಭೂಮಿಯ ನಾಲ್ಕು ದಿಕ್ಕುಗಳಿಂದ ಕೂಡಿಸಿಕೊಳ್ಳುವನು. ಯೆಶಾಯ 11:10–12.</w:t>
      </w:r>
    </w:p>
    <w:p>
      <w:pPr>
        <w:pStyle w:val="ArticleBody"/>
        <w:jc w:val="left"/>
      </w:pPr>
      <w:r>
        <w:rPr>
          <w:rFonts w:ascii="Nirmala UI" w:hAnsi="Nirmala UI" w:eastAsia="Nirmala UI" w:cs="Nirmala UI"/>
        </w:rPr>
        <w:t>ಬಾಹಿಷ್ಕೃತರನ್ನು ಒಂದು ಸಂಕೇತವಾಗಿ ಮೇಲಕ್ಕೆತ್ತಲ್ಪಟ್ಟಾಗ, ಅವರು ಆಗ ಹನ್ನೊಂದನೇ ಘಳಿಗೆಯ ಕಾರ್ಮಿಕರನ್ನು ಕೂಡಿಸಿಕೊಳ್ಳುವರು; ಅವರು “ನೋಡುವುದರ ಮೂಲಕವೇ ಎಚ್ಚರಿಸಲ್ಪಡಬಲ್ಲವರು,” ಅಂದರೆ “ದೇವರ ಮುದ್ರೆಯನ್ನು ಹೊಂದಿರುವವರ ಮತ್ತು ಕಪಟ ವಿಶ್ರಾಂತಿ ದಿನವನ್ನು ಆಚರಿಸುವವರ ನಡುವಿನ ವ್ಯತ್ಯಾಸವನ್ನು” ನೋಡಿ ಮಾತ್ರ. ಹನ್ನೊಂದನೇ ಘಳಿಗೆಯ ಕಾರ್ಮಿಕರಿಗೆ ಇರುವ ಸಂಕೇತವು ಬಾಹಿಷ್ಕೃತರೇ ಆಗಿದ್ದು, ಬಾಹಿಷ್ಕೃತರ ಸಂಕೇತವೇ, “ಈ ವರ್ಷ ಸ್ವತಃ ಬೆಳೆಯುವವುಗಳನ್ನು ತಿನಿರಿ, ಎರಡನೇ ವರ್ಷ ಅದೇ ಮೂಲದಿಂದ ಮೊಳೆಯುವದ್ದನ್ನು ತಿನಿರಿ; ಮೂರನೇ ವರ್ಷ ಬೀಜ ಬಿತ್ತಿರಿ, ಕೊಯ್ಯಿರಿ, ದ್ರಾಕ್ಷಿತೋಟಗಳನ್ನು ನೆಡಿರಿ, ಅವುಗಳ ಫಲಗಳನ್ನು ತಿನಿರಿ” ಎಂಬ ಗೂಢಾರ್ಥವಾಗಿದೆ.</w:t>
      </w:r>
    </w:p>
    <w:p>
      <w:pPr>
        <w:pStyle w:val="ArticleBody"/>
        <w:jc w:val="left"/>
      </w:pPr>
      <w:r>
        <w:rPr>
          <w:rFonts w:ascii="Nirmala UI" w:hAnsi="Nirmala UI" w:eastAsia="Nirmala UI" w:cs="Nirmala UI"/>
        </w:rPr>
        <w:t>ಈ ಭಾಗದ ಗೂಢಾರ್ಥವೆಂದರೆ ಅದು ಲೇವ್ಯಕಾಂಡ ಇಪ್ಪತ್ತೈದು ಮತ್ತು ಇಪ್ಪತ್ತಾರು ಅಧ್ಯಾಯಗಳ “ಏಳು ಕಾಲಗಳನ್ನು” ಪ್ರತಿನಿಧಿಸುತ್ತದೆ. ಭೂಮಿಗೆ ವಿಶ್ರಾಂತಿ ದೊರೆಯುವ ಸಬ್ಬತ್ತು, ವಾಗ್ದತ್ತ ದೇಶಕ್ಕಾಗಿ ಏಳನೇ ವರ್ಷದ ವಿಶ್ರಾಂತಿಯನ್ನು ಆಚರಿಸುವುದಾಗಲಿ ತಿರಸ್ಕರಿಸುವುದಾಗಲಿ ಮಾಡುವುದರಿಂದ ಉಂಟಾಗುವ ಆಶೀರ್ವಾದವೋ ಶಾಪವೋ ಎಂಬ ಎರಡನ್ನೂ ಗುರುತಿಸುವ ಒಡಂಬಡಿಕೆಯ ಒಂದು ಅಂಗವಾಗಿದೆ. ಒಂದು ಲಕ್ಷ ನಲವತ್ತನಾಲ್ಕು ಸಾವಿರರ ಸಂಕೇತವು, ಭೂಮಿಯ ಏಳನೇ ವರ್ಷದ ಸಬ್ಬತ್ತಿನಿಂದ ಪ್ರತಿನಿಧಿಸಲ್ಪಡುವ ಒಡಂಬಡಿಕೆಯ ತ್ರಿವಿಧ ವಾಗ್ದಾನದ ಒಂದು ಅಂಗವಾಗಿದೆ. “ಏಳು ಕಾಲಗಳ” ಮೂಲಭೂತ ಸತ್ಯವು, ಹೊಸ ಹೃದಯ ಮತ್ತು ಮನಸ್ಸನ್ನು, ಹೊಸ ದೇಹವನ್ನೂ, ಹಾಗೆಯೇ ವಾಸಿಸಲು ಒಂದು ದೇಶವನ್ನೂ ವಾಗ್ದಾನ ಮಾಡುವ ಒಡಂಬಡಿಕೆಯ ಮೂರು ಅಂಶಗಳಲ್ಲಿ ಒಂದನ್ನು ಗುರುತಿಸುತ್ತದೆ.</w:t>
      </w:r>
    </w:p>
    <w:p>
      <w:pPr>
        <w:pStyle w:val="ArticleBody"/>
        <w:jc w:val="left"/>
      </w:pPr>
      <w:r>
        <w:rPr>
          <w:rFonts w:ascii="Nirmala UI" w:hAnsi="Nirmala UI" w:eastAsia="Nirmala UI" w:cs="Nirmala UI"/>
        </w:rPr>
        <w:t>ಏಳನೇ ದಿನದ ಶಬ್ಬತ್ತು ದೇವರಿಗೂ ಅವರ ಜನರಿಗೂ ನಡುವಿನ ಗುರುತು ಆಗಿದೆ; ಆದರೆ ಆ ಏಳನೇ ದಿನದ ಶಬ್ಬತ್ತು ಪ್ರಾಚೀನ ಇಸ್ರಾಯೇಲಿಗೆ ನೀಡಲ್ಪಟ್ಟ ಒಡಂಬಡಿಕೆಯ ಹೊಣೆಗಾರಿಕೆಯನ್ನು ಸಹ ಪ್ರತಿನಿಧಿಸುತ್ತದೆ. ಅವರು ಹತ್ತು ಆಜ್ಞೆಗಳ ರಕ್ಷಕರಾಗಿಯೂ ಅವುಗಳ ಭಂಡಾರಪಾಲಕರಾಗಿಯೂ ಇರಬೇಕಾಗಿತ್ತು. ಸಿಸ್ಟರ್ ವೈಟ್ ಸ್ಪಷ್ಟವಾಗಿ ಹೇಳುವುದೇನೆಂದರೆ, 1844ರಲ್ಲಿ ಪ್ರಾಚೀನ ಇಸ್ರಾಯೇಲಿಗೆ ಸಮಾನವಾಗಿ ಆಧುನಿಕ ಇಸ್ರಾಯೇಲು ಕೇವಲ ಹತ್ತು ಆಜ್ಞೆಗಳಷ್ಟೇ ಅಲ್ಲ, ದೇವರ ಪ್ರವಾದನಾತ್ಮಕ ವಾಕ್ಯದ ಭಂಡಾರಪಾಲಕರಾಗಿಯೂ ನೇಮಕಿಸಲ್ಪಟ್ಟಿತು.</w:t>
      </w:r>
    </w:p>
    <w:p>
      <w:pPr>
        <w:pStyle w:val="ArticleScripture"/>
        <w:jc w:val="left"/>
      </w:pPr>
      <w:r>
        <w:rPr>
          <w:rFonts w:ascii="Nirmala UI" w:hAnsi="Nirmala UI" w:eastAsia="Nirmala UI" w:cs="Nirmala UI"/>
        </w:rPr>
        <w:t>“ಈ ದಿನದಲ್ಲಿ ದೇವರು ತನ್ನ ಸಭೆಯನ್ನು, ಪುರಾತನ ಇಸ್ರಾಯೇಲನ್ನು ಕರೆದಂತೆ, ಭೂಮಿಯ ಮೇಲೆ ಬೆಳಕಾಗಿ ನಿಲ್ಲುವಂತೆ ಕರೆದಿದ್ದಾನೆ. ಸತ್ಯದ ಮಹಾ ಚೂರಿಯಿಂದ, ಮೊದಲನೆಯ, ಎರಡನೆಯ ಮತ್ತು ಮೂರನೆಯ ದೂತರ ಸಂದೇಶಗಳ ಮೂಲಕ, ಅವರನ್ನು ಸಭೆಗಳಿಂದಲೂ ಲೋಕದಿಂದಲೂ ಬೇರ್ಪಡಿಸಿ, ತನ್ನ ಸಮೀಪದ ಪವಿತ್ರ ಸಾನ್ನಿಧ್ಯಕ್ಕೆ ತಂದುಕೊಂಡಿದ್ದಾನೆ. ತನ್ನ ಧರ್ಮಶಾಸ್ತ್ರದ ಭಂಡಾರರಕ್ಷಕರನ್ನಾಗಿ ಅವರನ್ನು ನೇಮಿಸಿದ್ದಾನೆ ಮತ್ತು ಈ ಕಾಲಕ್ಕೆ ಸಂಬಂಧಿಸಿದ ಮಹತ್ತಾದ ಪ್ರವಾದನಾತ್ಮಕ ಸತ್ಯಗಳನ್ನು ಅವರಿಗೆ ಒಪ್ಪಿಸಿದ್ದಾನೆ. ಪುರಾತನ ಇಸ್ರಾಯೇಲಿಗೆ ಒಪ್ಪಿಸಲ್ಪಟ್ಟಿದ್ದ ಪವಿತ್ರ ದೈವೋಕ್ತಿಗಳಂತೆ, ಇವು ಲೋಕಕ್ಕೆ ಸಾರಲ್ಪಡಬೇಕಾದ ಪವಿತ್ರ ನಂಬಿಕೆಭಾರವಾಗಿವೆ. ಪ್ರಕಟಣೆ 14ನೇ ಅಧ್ಯಾಯದ ಮೂರು ದೂತರು, ದೇವರ ಸಂದೇಶಗಳ ಬೆಳಕನ್ನು ಅಂಗೀಕರಿಸಿ, ಭೂಮಿಯ ಉದ್ದ ಅಗಲಗಳೆಲ್ಲೆಡೆ ಎಚ್ಚರಿಕೆಯನ್ನು ಘೋಷಿಸುವುದಕ್ಕಾಗಿ ಆತನ ಪ್ರತಿನಿಧಿಗಳಾಗಿ ಹೊರಡುವ ಜನರನ್ನು ಪ್ರತಿನಿಧಿಸುತ್ತಾರೆ.” Testimonies, volume 5, 455.</w:t>
      </w:r>
    </w:p>
    <w:p>
      <w:pPr>
        <w:pStyle w:val="ArticleBody"/>
        <w:jc w:val="left"/>
      </w:pPr>
      <w:r>
        <w:rPr>
          <w:rFonts w:ascii="Nirmala UI" w:hAnsi="Nirmala UI" w:eastAsia="Nirmala UI" w:cs="Nirmala UI"/>
        </w:rPr>
        <w:t>ಹತ್ತು ಆಜ್ಞೆಗಳು ಏಳನೇ ದಿನದ ಸಬ್ಬತ್‌ ಎಂಬ ಚಿಹ್ನೆಯ ಮೂಲಕ ಪ್ರತಿನಿಧಿಸಲ್ಪಟ್ಟಿವೆ, ಮತ್ತು ಪ್ರವಾದನೆಯ ನಿಯಮಗಳು ಏಳನೇ ವರ್ಷದ ಸಬ್ಬತ್‌ ಮೂಲಕ ಪ್ರತಿನಿಧಿಸಲ್ಪಟ್ಟಿವೆ. ಲವೋದಿಕ್ಯದ ಏಳನೇ ದಿನದ ಅಡ್ವೆಂಟಿಸಂ ಹಡಗಿನಿಂದ ಹಾರಿ ಸೂರ್ಯನನ್ನು ಆರಾಧಿಸಲು ಆರಂಭಿಸಿದಾಗ ಬಹಳವಾಗಿ ಲಜ್ಜೆಗೆ ಒಳಗಾಗುವುದು; ಆದರೆ ಅವರು ಮೊದಲು ತಿರಸ್ಕರಿಸಿದ ಸಬ್ಬತ್‌ ಆಜ್ಞೆಯೇ ಮೋಶೆಯ “ಏಳು ಕಾಲಗಳು” ಆಗಿದೆ.</w:t>
      </w:r>
    </w:p>
    <w:p>
      <w:pPr>
        <w:pStyle w:val="ArticleBody"/>
        <w:jc w:val="left"/>
      </w:pPr>
      <w:r>
        <w:rPr>
          <w:rFonts w:ascii="Nirmala UI" w:hAnsi="Nirmala UI" w:eastAsia="Nirmala UI" w:cs="Nirmala UI"/>
        </w:rPr>
        <w:t>ವಾಗ್ದತ್ತ ದೇಶವನ್ನು ಜಯಿಸಲು ದೇವಜನರು ಏಳನೇ ದಿನದ ಸಬ್ಬತ್ತನ್ನು ಮಾತ್ರವಲ್ಲ, ಏಳು ವರ್ಷದ ಸಬ್ಬತ್ತನ್ನೂ ತಿಳಿದು ಕಾಪಾಡಿಕೊಳ್ಳಬೇಕು. ಲವೋದಿಕೀಯ ಅಡ್ವೆಂಟಿಸಂ ಈ ಬೈಬಲಿನ ಸತ್ಯವನ್ನು ಖಂಡಿಸಲಾರದು, ಯದ್ವಾಪಿ ಅವರು ಅದನ್ನು ಸುಳ್ಳುಗಳಿಂದ ಮರೆಮಾಡುತ್ತಾರೆ. ಇದೇ ಅವರ ದ್ವೇಷದ ಬೇರು; ಅದು ಅವರನ್ನು ಧ್ವಜವಾಗಿರುವವರನ್ನು ಹೊರಗೆ ತಳ್ಳುವಂತೆ ನಡೆಸುತ್ತದೆ.</w:t>
      </w:r>
    </w:p>
    <w:p>
      <w:pPr>
        <w:pStyle w:val="ArticleScripture"/>
        <w:jc w:val="left"/>
      </w:pPr>
      <w:r>
        <w:rPr>
          <w:rFonts w:ascii="Nirmala UI" w:hAnsi="Nirmala UI" w:eastAsia="Nirmala UI" w:cs="Nirmala UI"/>
        </w:rPr>
        <w:t>“ನನ್ನ ತಂದೆಯ ಕುಟುಂಬದ ಬಹುಪಾಲು ಜನರು ಆಗಮನದ ಸಿದ್ಧಾಂತದಲ್ಲಿ ಸಂಪೂರ್ಣ ವಿಶ್ವಾಸಿಗಳಾಗಿದ್ದರು; ಮತ್ತು ಈ ಮಹಿಮೆಯುಳ್ಳ ಸಿದ್ಧಾಂತಕ್ಕೆ ಸಾಕ್ಷಿ ಹೊತ್ತದ್ದಕ್ಕಾಗಿ ನಮ್ಮಲ್ಲಿ ಏಳು ಮಂದಿಯನ್ನು ಒಂದೇ ಸಮಯದಲ್ಲಿ ಮೆಥಡಿಸ್ಟ್ ಸಭೆಯಿಂದ ಹೊರಹಾಕಲಾಯಿತು. ಆ ಸಮಯದಲ್ಲಿ ಪ್ರವಾದಿಯ ಈ ಮಾತುಗಳು ನಮಗೆ ಅತ್ಯಂತ ಅಮೂಲ್ಯವಾಗಿದ್ದವು: ‘ನನ್ನ ಹೆಸರಿನ ನಿಮಿತ್ತ ನಿಮ್ಮನ್ನು ದ್ವೇಷಿಸಿದ ನಿಮ್ಮ ಸಹೋದರರು, ನಿಮ್ಮನ್ನು ಹೊರಹಾಕಿದವರು, ಯೆಹೋವನು ಮಹಿಮೆಪಡಲಿ ಎಂದು ಹೇಳಿದರು; ಆದರೆ ಆತನು ನಿಮ್ಮ ಸಂತೋಷಕ್ಕಾಗಿ ಪ್ರತ್ಯಕ್ಷನಾಗುವನು, ಮತ್ತು ಅವರು ನಾಚಿಕೆಪಡುವರು.’ ಯೆಶಾಯ 66:5.”</w:t>
      </w:r>
    </w:p>
    <w:p>
      <w:pPr>
        <w:pStyle w:val="ArticleScripture"/>
        <w:jc w:val="left"/>
      </w:pPr>
      <w:r>
        <w:rPr>
          <w:rFonts w:ascii="Nirmala UI" w:hAnsi="Nirmala UI" w:eastAsia="Nirmala UI" w:cs="Nirmala UI"/>
        </w:rPr>
        <w:t>“ಈ ಸಮಯದಿಂದ, 1844ರ ಡಿಸೆಂಬರ್‌ವರೆಗೂ, ನನ್ನ ಸಂತೋಷಗಳು, ಪರೀಕ್ಷೆಗಳು, ಮತ್ತು ನಿರಾಶೆಗಳು, ನನ್ನ ಸುತ್ತಲಿದ್ದ ನನ್ನ ಪ್ರಿಯ ಆಗಮನವಾದಿ ಸ್ನೇಹಿತರದ್ದರಂತೆಯೇ ಇದ್ದವು. ಈ ಸಮಯದಲ್ಲಿ ನಾನು ನಮ್ಮ ಆಗಮನವಾದಿ ಸಹೋದರಿಯರಲ್ಲಿ ಒಬ್ಬಳನ್ನು ಭೇಟಿಯಾದೆ; ಮತ್ತು ಬೆಳಿಗ್ಗೆ ನಾವು ಕುಟುಂಬವೇದಿಯ ಸುತ್ತ ಮಣಿಕಾಲೂರಿದ್ದೆವು. ಅದು ಉದ್ವೇಗಕರ ಸಂದರ್ಭವಾಗಿರಲಿಲ್ಲ, ಮತ್ತು ಅಲ್ಲಿ ನಮ್ಮಲ್ಲಿ ಕೇವಲ ಐವರು ಮಾತ್ರ ಇದ್ದೆವು; ಎಲ್ಲರೂ ಮಹಿಳೆಯರೇ ಆಗಿದ್ದರು. ನಾನು ಪ್ರಾರ್ಥಿಸುತ್ತಿದ್ದಾಗ, ನಾನು ಇದುವರೆಗೆ ಎಂದಿಗೂ ಅನುಭವಿಸದ ರೀತಿಯಲ್ಲಿ ದೇವರ ಶಕ್ತಿ ನನ್ನ ಮೇಲೆ ಬಂತು. ನಾನು ದೇವರ ಮಹಿಮೆಯ ದರ್ಶನದಲ್ಲಿ ಆವೃತಳಾಗಿ, ಭೂಮಿಯಿಂದ ಮೇಲಕ್ಕೆ ಮೇಲಕ್ಕೆ ಏರಿಬರುತ್ತಿರುವಂತೆ ತೋರುತ್ತಿತ್ತು; ಮತ್ತು ಕೆಳಗೆ ವಿವರಿಸಲ್ಪಟ್ಟಿರುವಂತೆ, ಪರಿಶುದ್ಧ ಪಟ್ಟಣದ ಕಡೆಗೆ ಆಗಮನವಾದಿ ಜನರ ಪ್ರಯಾಣಗಳಲ್ಲಿ ಕೆಲವು ವಿಷಯಗಳನ್ನು ನನಗೆ ತೋರಿಸಲಾಯಿತು.” Early Writings, 13.</w:t>
      </w:r>
    </w:p>
    <w:p>
      <w:pPr>
        <w:pStyle w:val="ArticleBody"/>
        <w:jc w:val="left"/>
      </w:pPr>
      <w:r>
        <w:rPr>
          <w:rFonts w:ascii="Nirmala UI" w:hAnsi="Nirmala UI" w:eastAsia="Nirmala UI" w:cs="Nirmala UI"/>
        </w:rPr>
        <w:t>ಎಲೆನ್ ವೈಟ್ ಅವರ ಮೊದಲ ದರ್ಶನವು, ತಮಗೆ ದ್ವೇಷವಿಟ್ಟಿದ್ದ ತಮ್ಮ ಸಹೋದರರಿಂದ ಹೊರಹಾಕಲ್ಪಟ್ಟ ನಂತರ ಒಟ್ಟುಗೂಡಿದ್ದ ಐದು ಮಹಿಳೆಯರಿದ್ದಾಗ ನೀಡಲ್ಪಟ್ಟಿತು; ಆ ಐದು ಮಹಿಳೆಯರು (ಐದು ಜಾಣ ಕನ್ಯೆಯರನ್ನು ಪ್ರತಿನಿಧಿಸುವವರು) ಆಗಿದ್ದರು. ಅವರು ದ್ವಿತೀಯ ಆಗಮನದ ಸಿದ್ಧಾಂತದ ನಿಮಿತ್ತ ಅವರನ್ನು ದ್ವೇಷಿಸಿದರು; ಹೀಗೆ ಅವರು ಅಂತ್ಯಕಾಲದ ಹೊರಹಾಕಲ್ಪಟ್ಟವರ ಪ್ರತಿರೂಪವಾಗಿ ನಿಂತರು.</w:t>
      </w:r>
    </w:p>
    <w:p>
      <w:pPr>
        <w:pStyle w:val="ArticleScripture"/>
        <w:jc w:val="left"/>
      </w:pPr>
      <w:r>
        <w:rPr>
          <w:rFonts w:ascii="Nirmala UI" w:hAnsi="Nirmala UI" w:eastAsia="Nirmala UI" w:cs="Nirmala UI"/>
        </w:rPr>
        <w:t>“ನಾಮಮಾತ್ರದ ಸಭೆಯನ್ನೂ ನಾಮಮಾತ್ರದ ಅಡ್ವೆಂಟಿಸ್ಟ್‌ಗಳನ್ನೂ ನಾನು ಕಂಡೆನು; ಯೂದಾಸನಂತೆ ಅವರು ಸತ್ಯದ ವಿರುದ್ಧ ಬರುವದಕ್ಕಾಗಿ ತಮ್ಮ ಪ್ರಭಾವವನ್ನು ಪಡೆಯಲು ನಮ್ಮನ್ನು ಕ್ಯಾಥೋಲಿಕರ ಕೈಗೆ ಒಪ್ಪಿಸುವರು. ಆಗ ಪರಿಶುದ್ಧರು ಅಪ್ರಸಿದ್ಧ ಜನರಾಗಿರುವರು, ಕ್ಯಾಥೋಲಿಕರಿಗೆ ಬಹಳ ಕಡಿಮೆ ಪರಿಚಿತರಾಗಿರುವರು; ಆದರೆ ನಮ್ಮ ನಂಬಿಕೆಯನ್ನೂ ಆಚರಣೆಗಳನ್ನೂ ತಿಳಿದಿರುವ ಸಭೆಗಳೂ ನಾಮಮಾತ್ರದ ಅಡ್ವೆಂಟಿಸ್ಟ್‌ಗಳೂ (ಏಕೆಂದರೆ ಅವರು ಸಬ್ಬತ್ತಿನ ನಿಮಿತ್ತ ನಮ್ಮನ್ನು ದ್ವೇಷಿಸಿದರು, ಯಾಕಂದರೆ ಅದನ್ನು ಅವರು ಖಂಡಿಸಲಾರದೆ ಇದ್ದರು) ಪರಿಶುದ್ಧರನ್ನು ದ್ರೋಹಿಸಿ, ಅವರು ಜನರ ಸ್ಥಾಪಿತ ವಿಧಿಗಳನ್ನು ಲೆಕ್ಕಿಸದವರು ಎಂದು ಕ್ಯಾಥೋಲಿಕರಿಗೆ ತಿಳಿಸುವರು; ಅಂದರೆ, ಅವರು ಸಬ್ಬತ್ತನ್ನು ಆಚರಿಸಿ ಭಾನುವಾರವನ್ನು ಲೆಕ್ಕಿಸರದು.”</w:t>
      </w:r>
    </w:p>
    <w:p>
      <w:pPr>
        <w:pStyle w:val="ArticleScripture"/>
        <w:jc w:val="left"/>
      </w:pPr>
      <w:r>
        <w:rPr>
          <w:rFonts w:ascii="Nirmala UI" w:hAnsi="Nirmala UI" w:eastAsia="Nirmala UI" w:cs="Nirmala UI"/>
        </w:rPr>
        <w:t>“ನಂತರ ಕ್ಯಾಥೊಲಿಕರು ಪ್ರೊಟೆಸ್ಟಂಟ್‌ಗಳಿಗೆ ಮುಂದೆ ಸಾಗುವಂತೆ ಪ್ರೇರೇಪಿಸಿ, ಏಳನೇ ದಿನದ ಬದಲಿಗೆ ವಾರದ ಮೊದಲ ದಿನವನ್ನು ಆಚರಿಸದವರನ್ನೆಲ್ಲ ಕೊಲ್ಲಬೇಕೆಂದು ಒಂದು ಆದೇಶವನ್ನು ಹೊರಡಿಸುವರು. ಮತ್ತು ಸಂಖ್ಯೆಯಲ್ಲಿ ಬಹಳಿರುವ ಕ್ಯಾಥೊಲಿಕರು ಪ್ರೊಟೆಸ್ಟಂಟ್‌ಗಳ ಪರವಾಗಿ ನಿಲ್ಲುವರು. ಕ್ಯಾಥೊಲಿಕರು ತಮ್ಮ ಅಧಿಕಾರವನ್ನು ಮೃಗದ ಪ್ರತಿಮೆಗೆ ನೀಡುವರು. ಮತ್ತು ಪ್ರೊಟೆಸ್ಟಂಟ್‌ಗಳು ತಮ್ಮ ತಾಯಿ ತಮ್ಮಿಗಿಂತ ಮುಂಚೆ ಮಾಡಿದ ಹಾಗೆಯೇ ಪರಿಶುದ್ಧರನ್ನು ನಾಶಮಾಡುವುದಕ್ಕೆ ಕೈಜೋಡಿಸುವರು. ಆದರೆ ಅವರ ಆದೇಶವು ಫಲವನ್ನು ತರುವುದಕ್ಕೂ ಅಥವಾ ಕಾರ್ಯಗತವಾಗುವುದಕ್ಕೂ ಮುನ್ನ, ಪರಿಶುದ್ಧರು ದೇವರ ಧ್ವನಿಯಿಂದ ಬಿಡುಗಡೆ ಹೊಂದುವರು.” Spalding and Magan, 1, 2.</w:t>
      </w:r>
    </w:p>
    <w:p>
      <w:pPr>
        <w:pStyle w:val="ArticleBody"/>
        <w:jc w:val="left"/>
      </w:pPr>
      <w:r>
        <w:rPr>
          <w:rFonts w:ascii="Nirmala UI" w:hAnsi="Nirmala UI" w:eastAsia="Nirmala UI" w:cs="Nirmala UI"/>
        </w:rPr>
        <w:t>“ನಾಮಮಾತ್ರ” (“ಹೆಸರಿನಲ್ಲಿ ಮಾತ್ರ” ಎಂಬ ಅರ್ಥದಲ್ಲಿ) ಇರುವ “ಅಡ್ವೆಂಟಿಸ್ಟ್‌ಗಳು, ಯೂದಾಸನಂತೆ, ನಮ್ಮನ್ನು ಕ್ಯಾಥೋಲಿಕರ ಕೈಗೆ ದ್ರೋಹಮಾಡುವರು.” ಅವರು ಹೀಗೆ ಮಾಡಿದುದು, “ಶಬ್ಬತ್ತಿನ ನಿಮಿತ್ತ” ಆ ಹೊರಹಾಕಲ್ಪಟ್ಟವರನ್ನು “ಅವರು ದ್ವೇಷಿಸಿದ್ದರಿಂದ.” ನಾಮಮಾತ್ರ ಅಡ್ವೆಂಟಿಸ್ಟ್‌ಗಳು ಏಳನೇ ದಿನದ ಶಬ್ಬತ್ತನ್ನು ಆಚರಿಸುತ್ತೇವೆಂದು ಅಂಗೀಕರಿಸುತ್ತಾರೆ; ಆದ್ದರಿಂದ ಇಲ್ಲಿ ಉಲ್ಲೇಖಿಸಲ್ಪಟ್ಟಿರುವ ಶಬ್ಬತ್ತು ಅದು ಆಗಿರಲಾರದು. ಅವರು ಆ ಹೊರಹಾಕಲ್ಪಟ್ಟವರನ್ನು ದ್ವೇಷಿಸುತ್ತಾರೆ, ಏಕೆಂದರೆ ಮೋಶೆಯ ಏಳು ಕಾಲಗಳ ಮೂಲಭೂತ ಸತ್ಯವನ್ನು ಅವರು ಖಂಡಿಸಲಾಗುವುದಿಲ್ಲವೆಂದು ಅವರಿಗೆ ಗೊತ್ತಿದೆ; ಅದೇ ವಿಲಿಯಂ ಮಿಲ್ಲರ್ ಎಂಬ ವ್ಯಕ್ತಿಯಲ್ಲಿ ಎಲೀಯನ ಆಲ್ಫಾ ಗ್ರಹಿಕೆ ಆಗಿತ್ತು.</w:t>
      </w:r>
    </w:p>
    <w:p>
      <w:pPr>
        <w:pStyle w:val="ArticleScripture"/>
        <w:jc w:val="left"/>
      </w:pPr>
      <w:r>
        <w:rPr>
          <w:rFonts w:ascii="Nirmala UI" w:hAnsi="Nirmala UI" w:eastAsia="Nirmala UI" w:cs="Nirmala UI"/>
        </w:rPr>
        <w:t>“ದೇವರು ನಮಗೆ ಹೊಸ ಸಂದೇಶವನ್ನು ಕೊಡುತ್ತಿಲ್ಲ. 1843 ಮತ್ತು 1844ರಲ್ಲಿ ನಮ್ಮನ್ನು ಇತರ ಸಭೆಗಳಿಂದ ಹೊರಗೆ ತಂದ ಸಂದೇಶವನ್ನೇ ನಾವು ಪ್ರಕಟಿಸಬೇಕಾಗಿದೆ.” Review and Herald, January 19, 1905.</w:t>
      </w:r>
    </w:p>
    <w:p>
      <w:pPr>
        <w:pStyle w:val="ArticleScripture"/>
        <w:jc w:val="left"/>
      </w:pPr>
      <w:r>
        <w:rPr>
          <w:rFonts w:ascii="Nirmala UI" w:hAnsi="Nirmala UI" w:eastAsia="Nirmala UI" w:cs="Nirmala UI"/>
        </w:rPr>
        <w:t>“1840–1844ರ ಅವಧಿಯಲ್ಲಿ ಕೊಡಲ್ಪಟ್ಟ ಎಲ್ಲಾ ಸಂದೇಶಗಳನ್ನು ಈಗ ಬಲವಾದ ರೀತಿಯಲ್ಲಿ ಪ್ರಕಟಿಸಬೇಕು; ಯಾಕಂದರೆ ತಮ್ಮ ದಿಕ್ಕು-ದೇಶೆ ಕಳೆದುಕೊಂಡಿರುವ ಅನೇಕ ಜನರು ಇದ್ದಾರೆ. ಈ ಸಂದೇಶಗಳು ಎಲ್ಲಾ ಸಭೆಗಳಿಗೂ ತಲುಪಬೇಕು.” *Manuscript Releases*, ಸಂಪುಟ 21, 437.</w:t>
      </w:r>
    </w:p>
    <w:p>
      <w:pPr>
        <w:pStyle w:val="ArticleScripture"/>
        <w:jc w:val="left"/>
      </w:pPr>
      <w:r>
        <w:rPr>
          <w:rFonts w:ascii="Nirmala UI" w:hAnsi="Nirmala UI" w:eastAsia="Nirmala UI" w:cs="Nirmala UI"/>
        </w:rPr>
        <w:t>“1841, ‘42, ‘43, ಮತ್ತು ‘44ರಲ್ಲಿ ನಾವು ಸ್ವೀಕರಿಸಿದ ಸತ್ಯಗಳನ್ನು ಈಗ ಅಧ್ಯಯನ ಮಾಡಿ ಘೋಷಿಸಬೇಕಾಗಿದೆ.” Manuscript Releases, volume 15, 371.</w:t>
      </w:r>
    </w:p>
    <w:p>
      <w:pPr>
        <w:pStyle w:val="ArticleScripture"/>
        <w:jc w:val="left"/>
      </w:pPr>
      <w:r>
        <w:rPr>
          <w:rFonts w:ascii="Nirmala UI" w:hAnsi="Nirmala UI" w:eastAsia="Nirmala UI" w:cs="Nirmala UI"/>
        </w:rPr>
        <w:t>“ಎಚ್ಚರಿಕೆ ಬಂದಿದೆ: 1842, 1843, ಮತ್ತು 1844ರಲ್ಲಿ ಸಂದೇಶವು ಬಂದಾಗಿನಿಂದಲೂ ನಾವು ಕಟ್ಟುತ್ತಾ ಬಂದಿರುವ ನಂಬಿಕೆಯ ಅಡಿಪಾಯವನ್ನು ಕದಡುವಂಥ ಯಾವುದೂ ಒಳನುಗ್ಗಲು ಅವಕಾಶ ಕೊಡಬಾರದು. ನಾನು ಈ ಸಂದೇಶದಲ್ಲಿದ್ದೆನು, ಮತ್ತು ಆಗಿನಿಂದಲೂ ದೇವರು ನಮಗೆ ನೀಡಿರುವ ಬೆಳಕಿಗೆ ನಿಷ್ಠಳಾಗಿ ಲೋಕದ ಮುಂದೆಯೇ ನಿಂತಿದ್ದೇನೆ. ನಾವು ದಿನದಿಂದ ದಿನಕ್ಕೆ ಕರ್ತನನ್ನು ಪ್ರಾಮಾಣಿಕ ಪ್ರಾರ್ಥನೆಯೊಂದಿಗೆ ಹುಡುಕುತ್ತಾ, ಬೆಳಕನ್ನು ಬೇಡುತ್ತಿದ್ದಾಗ ನಮ್ಮ ಪಾದಗಳನ್ನು ಯಾವ ವೇದಿಕೆಯಲ್ಲಿ ನಿಲ್ಲಿಸಲಾಯಿತೋ, ಆ ವೇದಿಕೆಯಿಂದ ಅವನ್ನು ತೆಗೆದುಹಾಕುವ ಉದ್ದೇಶ ನಮ್ಮದಲ್ಲ. ದೇವರು ನನಗೆ ನೀಡಿರುವ ಬೆಳಕನ್ನು ನಾನು ಕೈಬಿಡಬಹುದು ಎಂದು ನೀವು ಭಾವಿಸುತ್ತೀರಾ? ಅದು ಯುಗಯುಗಗಳ ಶಿಲೆಯಂತಿರಬೇಕು. ಅದು ನನಗೆ ನೀಡಲ್ಪಟ್ಟಾಗಿನಿಂದಲೂ ನನ್ನನ್ನು ಮಾರ್ಗದರ್ಶಿಸುತ್ತ ಬಂದಿದೆ.” Review and Herald, April 14, 1903.</w:t>
      </w:r>
    </w:p>
    <w:p>
      <w:pPr>
        <w:pStyle w:val="ArticleBody"/>
        <w:jc w:val="left"/>
      </w:pPr>
      <w:r>
        <w:rPr>
          <w:rFonts w:ascii="Nirmala UI" w:hAnsi="Nirmala UI" w:eastAsia="Nirmala UI" w:cs="Nirmala UI"/>
        </w:rPr>
        <w:t>ಯೂದನು ಸದೂಕಾಯರೂ ಫರಿಸಾಯರೂ ಸೇರಿ ರೂಪುಗೊಂಡ ಸನ್ಹೆಡ್ರಿನ್‌ಗೆ ಸಂಕೇತವಲ್ಲ; ಯೂದನು ಹನ್ನೆರಡು ಶಿಷ್ಯರಲ್ಲಿ ಒಬ್ಬನಾಗಿದ್ದನು. ಅವನು ಕ್ರಿಸ್ತನು ಪೆಂತೆಕೋಸ್ತಿನಲ್ಲಿ ವಿವಾಹವಾಗಲಿದ್ದ ಒಡಂಬಡಿಕೆಯ ವಧುವಿನವರಲ್ಲಿ ಒಬ್ಬನಾಗಿದ್ದನು. ಹೊರಹಾಕಲ್ಪಟ್ಟವರ ವಿರೋಧವಾದ ದ್ರೋಹವು ಯೂದನಿಂದಲೇ ಬರುತ್ತದೆ, ಅಂದರೆ ಲವೋದಿಕೀಯ ಏಳನೇ ದಿನದ ಅಡ್ವೆಂಟಿಸ್ಟ್ ಸಭೆಯಿಂದ. ಅವರಿಗೆ ಅನೇಕ ಸಂಕೇತಗಳ ಮೂಲಕ ಪ್ರತಿನಿಧಿತ್ವ ನೀಡಲಾಗಿದೆ; ಉದಾಹರಣೆಗೆ, ಮಲಾಕಿ ಮೂರನೇ ಅಧ್ಯಾಯದಲ್ಲಿ ಒಡಂಬಡಿಕೆಯ ದೂತನಿಂದ ತಿರಸ್ಕೃತರಾಗುವ ಲೇವಿಯರು. ಆ ಶುದ್ಧೀಕರಣದಲ್ಲಿ ಲೇವಿಯರು ಪ್ರತ್ಯೇಕಿಸಲ್ಪಡುತ್ತಾರೆ; ಅವರು ನಿಷ್ಠಾವಂತರಾಗಿರಲಿ ಅಥವಾ ಅನಿಷ್ಠಾವಂತರಾಗಿರಲಿ, ಅವರ ಸಂಖ್ಯೆ 25 ಆಗಿದೆ. ಲೇವಿಯರು ಹಿಂದಿನ ವರ್ಷಗಳಂತೆಯೇ ಅರ್ಪಣೆಯಾಗಿ ಎತ್ತಲ್ಪಡುವುದಕ್ಕಿಂತ ಮುಂಚೆಯೇ ಶುದ್ಧೀಕರಿಸಲ್ಪಡುತ್ತಾರೆ.</w:t>
      </w:r>
    </w:p>
    <w:p>
      <w:pPr>
        <w:pStyle w:val="ArticleScripture"/>
        <w:jc w:val="left"/>
      </w:pPr>
      <w:r>
        <w:rPr>
          <w:rFonts w:ascii="Nirmala UI" w:hAnsi="Nirmala UI" w:eastAsia="Nirmala UI" w:cs="Nirmala UI"/>
        </w:rPr>
        <w:t>ಅವನು ಬೆಳ್ಳಿಯನ್ನು ಕರಗಿಸಿ ಶೋಧಿಸುವವನಾಗಿ ಕುಳಿತುಕೊಳ್ಳುವನು; ಅವನು ಲೇವಿಯ ಪುತ್ರರನ್ನು ಶುದ್ಧಿಗೊಳಿಸಿ, ಚಿನ್ನವನ್ನೂ ಬೆಳ್ಳಿಯನ್ನೂ ಶೋಧಿಸುವಂತೆ ಅವರನ್ನು ಶೋಧಿಸುವನು, ಅವರು ಯೆಹೋವನಿಗೆ ನೀತಿಯಲ್ಲಿ ಕಾಣಿಕೆಯನ್ನು ಅರ್ಪಿಸಲೆಂದು. ಆಗ ಯೆಹೂದ ಮತ್ತು ಯೆರೂಸಲೇಮಿನ ಕಾಣಿಕೆ ಯೆಹೋವನಿಗೆ ಪ್ರಿಯವಾಗುವುದು, ಪ್ರಾಚೀನ ದಿನಗಳಲ್ಲಿ ಇದ್ದಂತೆಯೇ, ಹಿಂದಿನ ವರ್ಷಗಳಲ್ಲಿ ಇದ್ದಂತೆಯೇ. ಮಲಾಕಿ 3:3, 4.</w:t>
      </w:r>
    </w:p>
    <w:p>
      <w:pPr>
        <w:pStyle w:val="ArticleBody"/>
        <w:jc w:val="left"/>
      </w:pPr>
      <w:r>
        <w:rPr>
          <w:rFonts w:ascii="Nirmala UI" w:hAnsi="Nirmala UI" w:eastAsia="Nirmala UI" w:cs="Nirmala UI"/>
        </w:rPr>
        <w:t>ಲೆವಿಯರು ಕಾಣಿಕೆಯಾಗಿದ್ದಾರೆ, ಏಕೆಂದರೆ ಅವರು ಮಹಾ ಕಾಣಿಕೆಯಾಗಿರುವ ಕ್ರಿಸ್ತನ ಸ್ವಭಾವವನ್ನು ಪರಿಪೂರ್ಣವಾಗಿ ಪ್ರತಿಬಿಂಬಿಸುತ್ತಾರೆ. ಆ ಇಪ್ಪತ್ತೈದು ಲೇವಿಯರು ಕಾಣಿಕೆಯಾಗುವಂತೆ ಎತ್ತಲ್ಪಡುವಾಗ, ಎಜೆಕಿಯೇಲ 8ರಲ್ಲಿ ಇರುವ ಇಪ್ಪತ್ತೈದು ಕಪಟ ಲೇವಿಯರು ಸೂರ್ಯನಿಗೆ ನಮಸ್ಕರಿಸುತ್ತಿದ್ದಾರೆ.</w:t>
      </w:r>
    </w:p>
    <w:p>
      <w:pPr>
        <w:pStyle w:val="ArticleBody"/>
        <w:jc w:val="left"/>
      </w:pPr>
      <w:r>
        <w:rPr>
          <w:rFonts w:ascii="Nirmala UI" w:hAnsi="Nirmala UI" w:eastAsia="Nirmala UI" w:cs="Nirmala UI"/>
        </w:rPr>
        <w:t>ಯೂದನು ಕೇವಲ ದುಷ್ಟ ಲೇವಿಯನನ್ನೇ ಪ್ರತಿನಿಧಿಸುವುದಿಲ್ಲ; ಯೂದನ ಮೂವತ್ತು ಬೆಳ್ಳಿಯ ನಾಣ್ಯಗಳಿಂದ ಸೂಚಿಸಲ್ಪಟ್ಟಂತೆ, ಅವನು ಮೂವತ್ತು ವರ್ಷಗಳಿಂದ ಸಿದ್ಧಗೊಳಿಸಲ್ಪಟ್ಟ ಒಬ್ಬ ದುಷ್ಟ ಯಾಜകനೂ ಆಗಿದ್ದಾನೆ.</w:t>
      </w:r>
    </w:p>
    <w:p>
      <w:pPr>
        <w:pStyle w:val="ArticleScripture"/>
        <w:jc w:val="left"/>
      </w:pPr>
      <w:r>
        <w:rPr>
          <w:rFonts w:ascii="Nirmala UI" w:hAnsi="Nirmala UI" w:eastAsia="Nirmala UI" w:cs="Nirmala UI"/>
        </w:rPr>
        <w:t>ಆಗ ಅವನನ್ನು ದ್ರೋಹಿಸಿದ್ದ ಯೂದನು, ಅವನು ದಂಡಿಸಲ್ಪಟ್ಟನೆಂದು ಕಂಡಾಗ, ಮನಸ್ಸು ಮರುಗಿ, ಆ ಮೂವತ್ತು ಬೆಳ್ಳಿ ನಾಣ್ಯಗಳನ್ನು ಮುಖ್ಯಯಾಜಕರಿಗೂ ಹಿರಿಯರಿಗೂ ಹಿಂದಿರುಗಿಸಿ ತಂದು, “ನಾನು ನಿರಪರಾಧ ರಕ್ತವನ್ನು ಒಪ್ಪಿಸಿಕೊಟ್ಟು ಪಾಪಮಾಡಿದ್ದೇನೆ” ಎಂದು ಹೇಳಿದನು. ಆಗ ಅವರು, “ಅದು ನಮಗೆ ಏನು? ನೀನೇ ನೋಡಿಕೋ” ಎಂದರು. ಆಗ ಅವನು ಆ ಬೆಳ್ಳಿ ನಾಣ್ಯಗಳನ್ನು ದೇವಾಲಯದಲ್ಲಿ ಎಸೆದುಬಿಟ್ಟು ಹೊರಟುಹೋಗಿ, ಹೋಗಿ ತಾನು ನೇಣು ಬಿಗಿದುಕೊಂಡನು. ಮತ್ತಾಯ 27:3–5.</w:t>
      </w:r>
    </w:p>
    <w:p>
      <w:pPr>
        <w:pStyle w:val="ArticleBody"/>
        <w:jc w:val="left"/>
      </w:pPr>
      <w:r>
        <w:rPr>
          <w:rFonts w:ascii="Nirmala UI" w:hAnsi="Nirmala UI" w:eastAsia="Nirmala UI" w:cs="Nirmala UI"/>
        </w:rPr>
        <w:t>ಯೂದನು ಎಸೆದುಬಿಟ್ಟ ಮೂವತ್ತು ಬೆಳ್ಳಿ ನಾಣ್ಯಗಳು, ಮಲಾಕಿ ಮೂರನೇ ಅಧ್ಯಾಯದಲ್ಲಿ ಒಡಂಬಡಿಕೆಯ ದೂತನು ಕೆಟ್ಟ ಮಿಶ್ರಲೋಹವನ್ನು (ನಕಲಿ ಬೆಳ್ಳಿಯನ್ನು) ಹೊರಹಾಕುವುದನ್ನು (ಶುದ್ಧೀಕರಿಸುವುದನ್ನು) ಪ್ರತಿನಿಧಿಸುತ್ತವೆ. ಆ ದುಷ್ಟ ಯಾಜಕತ್ವವು ಕೋರಹ, ದಾಥಾನ್ ಮತ್ತು ಅಬೀರಾಮರ ದಂಗೆ ಹಾಗೂ 1888ರ ದಂಗೆಕಾರರಿಂದ ಪ್ರತಿನಿಧಿಸಲ್ಪಟ್ಟಿತು. ಅಮೆರಿಕ ಸಂಯುಕ್ತ ಸಂಸ್ಥಾನವು, ಅಂದರೆ ಭೂಮಿಯ ಮೃಗವು, ತನ್ನ ಬಾಯಿಯನ್ನು ತೆರೆಯುವಾಗ ಆ ದುಷ್ಟ ಯಾಜಕತ್ವವು ನುಂಗಲ್ಪಡುತ್ತದೆ. ನಂತರ ಭಾನುವಾರದ ಕಾನೂನಿನಿಂದ ಆರಂಭವಾಗುವ ಉತ್ತರ ಮಳೆಯ ಸಂಪೂರ್ಣ ಸುರಿಮಳೆಯ ಸಮಯದಲ್ಲಿ ಬೆಂಕಿಯು ಅವರ ಅನುಯಾಯಿಗಳನ್ನು ನಾಶಪಡಿಸುತ್ತದೆ.</w:t>
      </w:r>
    </w:p>
    <w:p>
      <w:pPr>
        <w:pStyle w:val="ArticleBody"/>
        <w:jc w:val="left"/>
      </w:pPr>
      <w:r>
        <w:rPr>
          <w:rFonts w:ascii="Nirmala UI" w:hAnsi="Nirmala UI" w:eastAsia="Nirmala UI" w:cs="Nirmala UI"/>
        </w:rPr>
        <w:t>ಕ್ರಿಸ್ತನ ದಿನಗಳಲ್ಲಿ ಸಂಕೇತವಾಗಿದ್ದ ಕನ್ಯಾಜನನವು, ಅಂತ್ಯದ ದಿನಗಳಲ್ಲಿರುವ ಜ್ಞಾನವಂತ ಕನ್ಯೆಯರ ಸಂಕೇತವನ್ನು ಪ್ರತಿನಿಧಿಸುತ್ತದೆ. ಆ ಅವಧಿಯಲ್ಲಿ ಸಂಹೆದ್ರಿನ್, ಲವೊದಿಕೀಯದ ಸೆವೆಂತ್-ಡೇ ಅಡ್ವೆಂಟಿಸ್ಟ್ ಸಭೆಯು ಒಂದು ಸಂಕೇತವನ್ನು ಹುಡುಕುವುದು; ಆದರೆ ಲವೊದಿಕೀಯಕ್ಕೆ ನೀಡಲ್ಪಟ್ಟ ಏಕೈಕ ಸಂಕೇತವನ್ನು ಕಾಣಲು ಅಸಮರ್ಥವಾಗುವುದು. ಮಹಾ ಸಮೂಹಕ್ಕೆ, ಅಂದರೆ ಹನ್ನೊಂದನೇ ಘಂಟೆಯ ಕಾರ್ಮಿಕರಿಗೆ ಇರುವ ಸಂಕೇತವೆಂದರೆ, ಭಾನುವಾರದ ಕಾನೂನು ಪರೀಕ್ಷೆಯ ಅವಧಿಯಲ್ಲಿ ಪುರುಷರು ಮತ್ತು ಸ್ತ್ರೀಯರು ಏಳನೇ ದಿನದ ಸಬ್ಬತ್ತನ್ನು ಆಚರಿಸುತ್ತಿರುವುದನ್ನು ನೋಡುವುದಾಗಿದೆ. ಪೂರ್ವ ಒಡಂಬಡಿಕೆಯ ಜನರೊಡನೆ ಉಳಿದವರ ವಿವಾದದಲ್ಲಿ ಅವರ ಸಂಕೇತವು ಏಳನೇ ವರ್ಷದ ಸಬ್ಬತ್ತಾಗಿದ್ದು, ಅದು ಅಡ್ವೆಂಟಿಸಂನ ಅಸ್ತಿವಾರಗಳನ್ನು ಪ್ರತಿನಿಧಿಸುತ್ತದೆ; ಅವುಗಳನ್ನು ಹಬಕ್ಕೂಕನ ಎರಡೂ ಪವಿತ್ರ ಫಲಕಗಳ ಕೇಂದ್ರ ಸ್ತಂಭವೆಂದು ಗುರುತಿಸಲಾಗಿದೆ. ಲವೊದಿಕೀಯ ಅಡ್ವೆಂಟಿಸಂಗೆ ನೀಡಲ್ಪಟ್ಟ ಸಂಕೇತವು ಯೋನನ ಸಂಕೇತವಾಗಿದ್ದು, ಅದು ಕ್ರಿಸ್ತ ಮತ್ತು ಪೇತ್ರನ ನಡುವಿನ ಸಂವಾದದಲ್ಲಿ ಪ್ರತಿಪಾದಿಸಲಾಗಿದೆ.</w:t>
      </w:r>
    </w:p>
    <w:p>
      <w:pPr>
        <w:pStyle w:val="ArticleScripture"/>
        <w:jc w:val="left"/>
      </w:pPr>
      <w:r>
        <w:rPr>
          <w:rFonts w:ascii="Nirmala UI" w:hAnsi="Nirmala UI" w:eastAsia="Nirmala UI" w:cs="Nirmala UI"/>
        </w:rPr>
        <w:t>ಯೇಸು ಕೈಸರೀಯ ಫಿಲಿಪ್ಪಿಯ ಸೀಮೆಗಳಿಗೆ ಬಂದಾಗ, ತನ್ನ ಶಿಷ್ಯರನ್ನು ಕೇಳಿ, “ಜನರು ನನ್ನನ್ನು, ಅಂದರೆ ಮನುಷ್ಯಕುಮಾರನಾದ ನನ್ನನ್ನು, ಯಾರು ಎಂದು ಹೇಳುತ್ತಾರೆ?” ಎಂದನು. ಅದಕ್ಕೆ ಅವರು, “ಕೆಲವರು ನೀನು ಯೋಹಾನ ಬಾಪ್ತಿಸ್ಮಕಾರನೆಂದು ಹೇಳುತ್ತಾರೆ; ಕೆಲವರು ಏಲೀಯನೆಂದು; ಇನ್ನೂ ಕೆಲವರು ಯೆರೆಮೀಯನೋ ಅಥವಾ ಪ್ರವಾದಿಗಳಲ್ಲಿ ಒಬ್ಬನೋ ಎಂದು ಹೇಳುತ್ತಾರೆ” ಎಂದರು. ಆತನು ಅವರಿಗೆ, “ಆದರೆ ನೀವು ನನ್ನನ್ನು ಯಾರು ಎಂದು ಹೇಳುತ್ತೀರಿ?” ಎಂದನು.</w:t>
      </w:r>
    </w:p>
    <w:p>
      <w:pPr>
        <w:pStyle w:val="ArticleScripture"/>
        <w:jc w:val="left"/>
      </w:pPr>
      <w:r>
        <w:rPr>
          <w:rFonts w:ascii="Nirmala UI" w:hAnsi="Nirmala UI" w:eastAsia="Nirmala UI" w:cs="Nirmala UI"/>
        </w:rPr>
        <w:t>ಆಗ ಸೀಮೋನ ಪೇತ್ರನು ಉತ್ತರಿಸಿ ಹೇಳಿದನು: ನೀನು ಕ್ರಿಸ್ತನು, ಜೀವಂತ ದೇವರ ಪುತ್ರನು. ಆಗ ಯೇಸು ಅವನಿಗೆ ಉತ್ತರಿಸಿ ಹೇಳಿದನು: ಸೀಮೋನ ಬರ್‌ಯೋನನೇ, ನೀನು ಧನ್ಯನು; ಏಕೆಂದರೆ ಮಾಂಸವೂ ರಕ್ತವೂ ಇದನ್ನು ನಿನಗೆ ಪ್ರಕಟಿಸಲಿಲ್ಲ, ಪರಲೋಕದಲ್ಲಿರುವ ನನ್ನ ತಂದೆಯೇ ಪ್ರಕಟಿಸಿದನು. ನಾನು ಸಹ ನಿನಗೆ ಹೇಳುವದೇನೆಂದರೆ, ನೀನು ಪೇತ್ರನು; ಈ ಶಿಲೆಯ ಮೇಲೆ ನಾನು ನನ್ನ ಸಭೆಯನ್ನು ಕಟ್ಟುವೆನು; ಪಾತಾಳದ ಬಾಗಿಲುಗಳು ಅದಕ್ಕೆ ವಿರುದ್ಧವಾಗಿ ಜಯಿಸುವುದಿಲ್ಲ. ನಾನು ನಿನಗೆ ಪರಲೋಕ ರಾಜ್ಯದ ಕೀಲಿಗಳನ್ನು ಕೊಡುವೆನು; ನೀನು ಭೂಲೋಕದಲ್ಲಿ ಕಟ್ಟುವದೇನಾದರೂ ಪರಲೋಕದಲ್ಲಿಯೂ ಕಟ್ಟಲ್ಪಡುವುದು; ಮತ್ತು ನೀನು ಭೂಲೋಕದಲ್ಲಿ ಸಡಿಲಿಸುವದೇನಾದರೂ ಪರಲೋಕದಲ್ಲಿಯೂ ಸಡಿಲಿಸಲ್ಪಡುವುದು.</w:t>
      </w:r>
    </w:p>
    <w:p>
      <w:pPr>
        <w:pStyle w:val="ArticleScripture"/>
        <w:jc w:val="left"/>
      </w:pPr>
      <w:r>
        <w:rPr>
          <w:rFonts w:ascii="Nirmala UI" w:hAnsi="Nirmala UI" w:eastAsia="Nirmala UI" w:cs="Nirmala UI"/>
        </w:rPr>
        <w:t>ಆಮೇಲೆ ಆತನು ತನ್ನ ಶಿಷ್ಯರಿಗೆ ತಾನೇ ಕ್ರಿಸ್ತನಾದ ಯೇಸುವೆಂದು ಯಾರಿಗೂ ಹೇಳಬಾರದೆಂದು ಕಠಿಣವಾಗಿ ಆಜ್ಞಾಪಿಸಿದನು. ಮತ್ತಾಯ 16:13–20.</w:t>
      </w:r>
    </w:p>
    <w:p>
      <w:pPr>
        <w:pStyle w:val="ArticleBody"/>
        <w:jc w:val="left"/>
      </w:pPr>
      <w:r>
        <w:rPr>
          <w:rFonts w:ascii="Nirmala UI" w:hAnsi="Nirmala UI" w:eastAsia="Nirmala UI" w:cs="Nirmala UI"/>
        </w:rPr>
        <w:t>ಸನ್ಹೆದ್ರಿನ್‌ಗೆ ಇರುವ ಸೂಚಕ, ಮತ್ತು ಆದಕಾರಣ ಅಡ್ವೆಂಟಿಸಂಗೆ ಇರುವ ಸೂಚಕವೂ ಯೋನನ ಸೂಚಕವೇ ಆಗಿದೆ. ಸೈಮನ್ ಬರ್‌ಯೋನನು ಒಡಂಬಡಿಕೆಯ ಮನುಷ್ಯನ ಸಂಕೇತವಾಗಿ ಈ ವಾಕ್ಯಭಾಗದಲ್ಲಿ ಪರಿಚಯಿಸಲ್ಪಟ್ಟಿದ್ದಾನೆ, ಏಕೆಂದರೆ ಅವನ ಹೆಸರು ಬದಲಾಗಲಿರುವುದು. ಅಬ್ರಾಮನ ಹೆಸರು ಒಡಂಬಡಿಕೆಯ ಸಂದರ್ಭದಲ್ಲಿ ಬದಲಾಯಿಸಲ್ಪಟ್ಟಿತು. ಸೌಲನ ಹೆಸರು ಪೌಲನೆಂದು ಬದಲಾಯಿಸಲ್ಪಟ್ಟಿತು. ಯಾಕೋಬನ ಹೆಸರು ಇಸ್ರಾಯೇಲೆಂದು ಬದಲಾಯಿಸಲ್ಪಟ್ಟಿತು. ಈ ಮೂರು ಸಾಕ್ಷಿಗಳು, ಬೈಬಲ್ಲಿನ ಯಾವ ಪಾತ್ರದ ಹೆಸರಾದರೂ ಬದಲಾಯಿಸಲ್ಪಟ್ಟಾಗ, ಅವರು ಒಡಂಬಡಿಕೆಯ ಮನುಷ್ಯನನ್ನು ಪ್ರತಿನಿಧಿಸುತ್ತಾರೆ ಎಂಬುದನ್ನು ಸ್ಥಾಪಿಸುತ್ತವೆ; ಆದಕಾರಣ ಅವರು ಅಂತಿಮ ಒಡಂಬಡಿಕೆಯ ಜನರನ್ನು, ಅಂದರೆ ಒಂದು ಲಕ್ಷ ನಲವತ್ತನಾಲ್ಕು ಸಾವಿರರನ್ನು, ಮೂರ್ತೀಕರಿಸುತ್ತಾರೆ. ಈ ಮೂರು ಸಾಕ್ಷಿಗಳು ಇನ್ನೂ, ಒಡಂಬಡಿಕೆಯ ಮನುಷ್ಯನ ಹೆಸರು, ಹೆಸರು ಬದಲಾಯಿಸಲ್ಪಟ್ಟ ಆ ವ್ಯಕ್ತಿಗೆ ಸಂಬಂಧಿಸಿದ ಪ್ರವಾದನಾತ್ಮಕ ಸಂಕೇತಾರ್ಥವನ್ನು ಪ್ರತಿನಿಧಿಸುತ್ತದೆ ಎಂಬುದನ್ನೂ ಸ್ಥಾಪಿಸುತ್ತವೆ. ಸೌಲನೆಂದರೆ “ಆಯ್ಕೆಯಾದವನು” ಎಂಬ ಅರ್ಥ, ಏಕೆಂದರೆ ಅವನು ಅನ್ಯಜನಾಂಗಗಳಿಗೆ ಸುವಾರ್ತೆಯನ್ನು ಕೊಂಡೊಯ್ಯಲು ಆಯ್ಕೆಯಾಗಿದ್ದನು. ಅವನ ಹೆಸರು ಪೌಲನೆಂದು, ಅಂದರೆ ಚಿಕ್ಕವನು ಎಂದು, ಬದಲಾಯಿಸಲ್ಪಟ್ಟಿತು; ಏಕೆಂದರೆ ದೇವರ ಸಭೆಯನ್ನು ಹಿಂಸಿಸಿದ್ದ ಕಾರಣ, ತನ್ನ ಸ್ವಂತ ದೃಷ್ಟಿಯಲ್ಲಿ ಅವನು ಅಪೋಸ್ತಲರಲ್ಲೆಲ್ಲಾ ಅತಿ ಚಿಕ್ಕವನಾಗಿದ್ದನು. ವಂಚಕನಾದ ಯಾಕೋಬನು, ಇಸ್ರಾಯೇಲನೆಂಬ ಅರ್ಥದಂತೆ, ಹೆಸರು ಮತ್ತು ಅನುಭವ ಎರಡರಲ್ಲಿಯೂ ಜಯಶಾಲಿಯಾಗುವವನಾಗಿ ಬದಲಾಗಿಸಲ್ಪಟ್ಟನು. ಪೇತ್ರನ ಹೆಸರು ಸೈಮನ್ ಆಗಿದ್ದು, ಅದರ ಅರ್ಥ ಕೇಳುವವನು; ಮತ್ತು ಬರ್‌ಯೋನ, ಅಂದರೆ ಯೋನನ ಮಗ.</w:t>
      </w:r>
    </w:p>
    <w:p>
      <w:pPr>
        <w:pStyle w:val="ArticleBody"/>
        <w:jc w:val="left"/>
      </w:pPr>
      <w:r>
        <w:rPr>
          <w:rFonts w:ascii="Nirmala UI" w:hAnsi="Nirmala UI" w:eastAsia="Nirmala UI" w:cs="Nirmala UI"/>
        </w:rPr>
        <w:t>ಪೇತ್ರನು ಯೋನನ ಅಂತಿಮ ಪೀಳಿಗೆಯನ್ನು ಪ್ರತಿನಿಧಿಸುತ್ತಾನೆ, ಯಾಕಂದರೆ ಅವನು ಯೋನನ ಮಗನಾಗಿದ್ದನು. ಯೋನ ಎನ್ನುವುದಕ್ಕೆ “ಪಾರಿವಾಳ” ಎಂದು ಅರ್ಥ; ಸೀಮೋನನು ಪಾರಿವಾಳದ ಸಂದೇಶವನ್ನು ಕೇಳಿದವನಾಗಿದ್ದನು. ಮತ್ತು ಸೀಮೋನ ಬರ್ಜೋನನು ಯೇಸು ಅಭಿಷೇಕಿಸಲ್ಪಟ್ಟ ಸಂದೇಶವನ್ನು ಕೇಳಿದ್ದನು; ಆತನು ಬಾಪ್ತಿಸ್ಮ ಹೊಂದಿ ಯೇಸು ಕ್ರಿಸ್ತನಾದಾಗ, ಪವಿತ್ರಾತ್ಮನು ಪಾರಿವಾಳದ ರೂಪದಲ್ಲಿ ಇಳಿದನು. ಯೋನನ ಸಂದೇಶವೆಂದರೆ ಪಾರಿವಾಳದ ಸಂದೇಶವಾಗಿತ್ತು; ಅದು ಯೇಸು ತನ್ನ ಬಾಪ್ತಿಸ್ಮದಲ್ಲಿ ಶಕ್ತಿಯಿಂದ ಅಭಿಷೇಕಿಸಲ್ಪಟ್ಟುದನ್ನು ಪ್ರತಿನಿಧಿಸಿತು. ಯೋನನ ಸಂದೇಶವು, ಯೋನನು ಮೂರು ದಿನಗಳ ಕಾಲ ತಿಮಿಂಗಿಲದ ಹೊಟ್ಟೆಯಲ್ಲಿ ಇದ್ದದ್ದು ಎಂಬ ರೂಪದಲ್ಲಿ ಪ್ರತಿನಿಧಿಸಲ್ಪಟ್ಟಿತು. ಆ ಮೂರು ದಿನಗಳು ಪಾಸ್ಕದಿಂದ ಮೊದಲ ಫಲಗಳ ಹಬ್ಬದವರೆಗೆ ಇರುವ ಮೂರು ದಿನಗಳಾಗಿವೆ; ಅವು ಕ್ರಿಸ್ತನ ಬಾಪ್ತಿಸ್ಮದ ಮೂಲಕವೂ, ಯೋನನು ತಿಮಿಂಗಿಲದ ಹೊಟ್ಟೆಯಲ್ಲಿ ಕಳೆದ ಸಮಯದ ಮೂಲಕವೂ ಪ್ರತಿರೂಪಿತವಾಗಿವೆ.</w:t>
      </w:r>
    </w:p>
    <w:p>
      <w:pPr>
        <w:pStyle w:val="ArticleBody"/>
        <w:jc w:val="left"/>
      </w:pPr>
      <w:r>
        <w:rPr>
          <w:rFonts w:ascii="Nirmala UI" w:hAnsi="Nirmala UI" w:eastAsia="Nirmala UI" w:cs="Nirmala UI"/>
        </w:rPr>
        <w:t>ಯೋನನ ಚಿಹ್ನೆಯು ಕ್ರಿಸ್ತನು ತನ್ನ ದೀಕ್ಷಾಸ್ನಾನದ ಸಮಯದಲ್ಲಿ ಅಭಿಷಿಕ್ತನಾದ ಚಿಹ್ನೆಯಾಗಿದ್ದು, ಅದು 9/11 ರಂದು ಪ್ರಕಟಣೆಯ ಪುಸ್ತಕದ ಹದಿನೆಂಟನೇ ಅಧ್ಯಾಯದ ದೂತನ ಇಳಿಮುಖವನ್ನು ಪ್ರತಿರೂಪಿಸುತ್ತದೆ. 9/11 ಯೋನನ ಮೂರು ದಿನಗಳಿಂದ ಪ್ರತಿನಿಧಿಸಲ್ಪಟ್ಟ ಮೂರು-ಹಂತಗಳ ಪರೀಕ್ಷಾ ಪ್ರಕ್ರಿಯೆಯನ್ನು ಆರಂಭಿಸಿತು. ಆ ಮೂರು ಹಂತಗಳನ್ನು ಮಿಲ್ಲರೈಟ್ ಇತಿಹಾಸದಲ್ಲಿಯೂ ಸಹ ಚಿತ್ರಿಸಲಾಗಿದೆ. ಆಗಸ್ಟ್ 11, 1840 ಮೊದಲ ದೂತನ ಪರೀಕ್ಷೆಯನ್ನು, ಏಪ್ರಿಲ್ 19, 1844 ಎರಡನೇ ದೂತನ ಪರೀಕ್ಷೆಯನ್ನು, ಮತ್ತು ಅಕ್ಟೋಬರ್ 22, 1844 ಮೂರನೇ ಪರೀಕ್ಷೆಯನ್ನು ಗುರುತಿಸಿತು. ಆ ಮೂರು ಹಂತಗಳು 9/11, ಜುಲೈ 18, 2020 ಮತ್ತು ಭಾನುವಾರದ ಕಾನೂನನ್ನು ಪ್ರತಿನಿಧಿಸುತ್ತವೆ.</w:t>
      </w:r>
    </w:p>
    <w:p>
      <w:pPr>
        <w:pStyle w:val="ArticleBody"/>
        <w:jc w:val="left"/>
      </w:pPr>
      <w:r>
        <w:rPr>
          <w:rFonts w:ascii="Nirmala UI" w:hAnsi="Nirmala UI" w:eastAsia="Nirmala UI" w:cs="Nirmala UI"/>
        </w:rPr>
        <w:t>ಭಾನುವಾರದ ಕಾನೂನಿನ ಸಮಯದಲ್ಲಿ, ಯೋನನು ಒಂದು ಮೀನಿನ ಬಾಯಿಂದ ಉಗಿಯಲ್ಪಡುತ್ತಾನೆ; ಅದೇ ಸ್ಥಳದಲ್ಲಿ ಕ್ರಿಸ್ತನು ಲವೊದಿಕೆಯನ್ನು ತನ್ನ ಬಾಯಿಂದ ಉಗಿಯುತ್ತಿದ್ದಾನೆ; ಅದೇ ಸ್ಥಳದಲ್ಲಿ ಬಿಲಾಮನ ಕತ್ತೆ ತನ್ನ ಬಾಯನ್ನು ತೆರೆಯಿತು ಮಾತಾಡುತ್ತದೆ; ಅದೇ ಸ್ಥಳದಲ್ಲಿ ಯೋಹಾನ ಬಾಪ್ತಿಸ್ತನ ತಂದೆಯಾದ ಜೆಕರ್ಯನು ಮಾತಾಡುತ್ತಾನೆ; ಇದೇ ಅಲ್ಲದೆ, ಅದೇ ಸ್ಥಳದಲ್ಲಿ ಅಮೇರಿಕ ಸಂಯುಕ್ತ ಸಂಸ್ಥಾನವು ಅಜಗರದಂತೆ ಮಾತಾಡುತ್ತದೆ. ಆಗ ಯೋನನು ಲೋಕಕ್ಕೆ ಅಂತಿಮ ಎಚ್ಚರಿಕೆಯನ್ನು ನೀಡುತ್ತಾನೆ; ಇದು 2024ರಲ್ಲಿ ಮೋಶೆ ಮತ್ತು ಏಲೀಯರೊಂದಿಗೆ ಪುನರುತ್ಥಾನಗೊಂಡವರ ಸಂಕೇತವಾಗಿದೆ. ಆ ಆತ್ಮಗಳು ಸೊದೋಮ ಮತ್ತು ಐಗುಪ್ತದ ಬೀದಿಗಳಲ್ಲಿ ಸತ್ತವು; ನಂತರ ಅವು ಏಜೆಕಿಯೇಲನ ಬಲಿಷ್ಠ ಸೈನ್ಯವಾಗಿ ಪುನರುತ್ಥಾನಗೊಳ್ಳುತ್ತವೆ. ಅವರ ಪುನರುತ್ಥಾನದ ಸಮಯದಲ್ಲಿ ಅವರು ಯೋನನ ಚಿಹ್ನೆಯಾಗುತ್ತಾರೆ; ಯಾಕಂದರೆ, ಸತ್ತು ಪುನರುತ್ಥಾನಗೊಂಡು ನಿನೆವೆಗೆ ಅಂತಿಮ ಸಂದೇಶವನ್ನು ನೀಡುವವರನ್ನು ಅವನು ಪ್ರತಿನಿಧಿಸುತ್ತಾನೆ. ತಿಮಿಂಗಿಲದ ಹೊಟ್ಟೆಯಲ್ಲಿ ಯೋನನು, ಸಿಂಹಗಳ ಗುಹೆಯಲ್ಲಿ ದಾನಿಯೇಲನು, ಕುದಿಯುತ್ತಿರುವ ಎಣ್ಣೆಯ ಪಾತ್ರೆಯಲ್ಲಿ ಯೋಹಾನನು—ಇವುಗಳು ಸಂಕೇತಾತ್ಮಕ ಮರಣ ಮತ್ತು ಪುನರುತ್ಥಾನವನ್ನು ಅನುಭವಿಸಿದ ಒಂದು ಲಕ್ಷ ನಲವತ್ತುನಾಲ್ಕು ಸಾವಿರರನ್ನು ಪ್ರತಿನಿಧಿಸುತ್ತವೆ. ಏಜೆಕಿಯೇಲನ ಬಲಿಷ್ಠ ಸೈನ್ಯದ ಪುನರುತ್ಥಾನದವರೆಗಿನ 9/11ರ ಅಭಿಷೇಕವು ಕ್ರಿಸ್ತನ ಪುನರುತ್ಥಾನದವರೆಗಿನ ಅವನ ಬಾಪ್ತಿಸ್ಮವನ್ನು ಪ್ರತಿನಿಧಿಸುತ್ತದೆ.</w:t>
      </w:r>
    </w:p>
    <w:p>
      <w:pPr>
        <w:pStyle w:val="ArticleScripture"/>
        <w:jc w:val="left"/>
      </w:pPr>
      <w:r>
        <w:rPr>
          <w:rFonts w:ascii="Nirmala UI" w:hAnsi="Nirmala UI" w:eastAsia="Nirmala UI" w:cs="Nirmala UI"/>
        </w:rPr>
        <w:t>ಫರಿಸಾಯರೂ ಸದೂಕಾಯರೂ ಬಂದು, ಆತನನ್ನು ಪರೀಕ್ಷಿಸುತ್ತಾ, ಆತನು ಅವರಿಗೆ ಆಕಾಶದಿಂದೊಂದು ಸೂಚಕವನ್ನು ತೋರಿಸಬೇಕೆಂದು ಬೇಡಿಕೊಂಡರು. ಆತನು ಅವರಿಗೆ ಉತ್ತರವಾಗಿ ಹೇಳಿದನು: ಸಂಜೆಯಾಗುವಾಗ ನೀವು, “ಹವಾಮಾನವು ಸ್ವಚ್ಛವಾಗಿರುವುದು; ಏಕೆಂದರೆ ಆಕಾಶವು ಕೆಂಪಾಗಿದೆ” ಎಂದು ಹೇಳುತ್ತೀರಿ. ಮತ್ತು ಬೆಳಿಗ್ಗೆ, “ಇಂದು ದುಷ್ಟ ಹವಾಮಾನವು ಇರುವದು; ಏಕೆಂದರೆ ಆಕಾಶವು ಕೆಂಪಾಗಿಯೂ ಮೋಡಮುಗಿಲಾಗಿಯೂ ಇದೆ” ಎಂದು ಹೇಳುತ್ತೀರಿ. ಕಪಟಿಗಳೇ, ನೀವು ಆಕಾಶದ ರೂಪವನ್ನು ವಿವೇಚಿಸಬಲ್ಲಿರಿ; ಆದರೆ ಕಾಲಗಳ ಸೂಚಕಗಳನ್ನು ವಿವೇಚಿಸಲಾರಿರಾ? ದುಷ್ಟವೂ ವ್ಯಭಿಚಾರಿಣಿಯೂ ಆದ ತಲೆಮಾರು ಒಂದು ಸೂಚಕವನ್ನು ಹುಡುಕುತ್ತದೆ; ಆದರೆ ಪ್ರವಾದಿಯಾದ ಯೋನನ ಸೂಚಕವಲ್ಲದೆ ಅದಕ್ಕೆ ಬೇರೆ ಯಾವುದೂ ಕೊಡಲ್ಪಡುವುದಿಲ್ಲ. ಆಗ ಆತನು ಅವರನ್ನು ಬಿಟ್ಟು ಹೊರಟುಹೋದನು. ಮತ್ತಾಯ 16:1–4.</w:t>
      </w:r>
    </w:p>
    <w:p>
      <w:pPr>
        <w:pStyle w:val="ArticleBody"/>
        <w:jc w:val="left"/>
      </w:pPr>
      <w:r>
        <w:rPr>
          <w:rFonts w:ascii="Nirmala UI" w:hAnsi="Nirmala UI" w:eastAsia="Nirmala UI" w:cs="Nirmala UI"/>
        </w:rPr>
        <w:t>ಪರಮ ಶಿಖರವಾದ ಅದ್ಭುತವು ಲಾಜರನ ಪುನರುತ್ಥಾನವಾಗಿತ್ತು.</w:t>
      </w:r>
    </w:p>
    <w:p>
      <w:pPr>
        <w:pStyle w:val="ArticleScripture"/>
        <w:jc w:val="left"/>
      </w:pPr>
      <w:r>
        <w:rPr>
          <w:rFonts w:ascii="Nirmala UI" w:hAnsi="Nirmala UI" w:eastAsia="Nirmala UI" w:cs="Nirmala UI"/>
        </w:rPr>
        <w:t>“ಲಾಜರನ ಬಳಿಗೆ ಬರುವುದನ್ನು ವಿಳಂಬಗೊಳಿಸುವಲ್ಲಿ, ಕ್ರಿಸ್ತನಿಗೆ ಆತನನ್ನು ಸ್ವೀಕರಿಸದವರ ಕಡೆ ದಯೆಯ ಉದ್ದೇಶವಿತ್ತು. ಆತನು ತಂಗಿದ್ದನು; ಏಕೆಂದರೆ ಲಾಜರನನ್ನು ಸತ್ತವರೊಳಗಿಂದ ಎಬ್ಬಿಸುವ ಮೂಲಕ, ಆತನು ತನ್ನ ಹಠಮಾರಿ, ಅವಿಶ್ವಾಸಿಯಾದ ಜನರಿಗೆ ತಾನೇ ನಿಜವಾಗಿಯೂ ‘ಪುನರುತ್ಥಾನವೂ ಜೀವವೂ’ ಆಗಿದ್ದಾನೆಂಬ ಇನ್ನೊಂದು ಸಾಕ್ಷಿಯನ್ನು ಕೊಡಬೇಕೆಂದು ಉದ್ದೇಶಿಸಿದ್ದನು. ಇಸ್ರಾಯೇಲನ ಮನೆಯ ಬಡ, ಅಲೆಮಾರಿ ಕುರಿಗಳಾದ ಆ ಜನರ ವಿಷಯದಲ್ಲಿ ಎಲ್ಲಾ ನಿರೀಕ್ಷೆಯನ್ನೂ ಬಿಟ್ಟುಕೊಡಲು ಆತನು ಇಷ್ಟಪಡಲಿಲ್ಲ. ಅವರ ಪಶ್ಚಾತ್ತಾಪರಹಿತತೆಯ ಕಾರಣದಿಂದ ಆತನ ಹೃದಯವು ಒಡೆದುಹೋಗುತ್ತಿತ್ತು. ತನ್ನ ಕರುಣೆಯಲ್ಲಿ, ತಾನೇ ಪುನಃಸ್ಥಾಪಕನು, ಮತ್ತು ಜೀವವನ್ನೂ ಅಮರತ್ವವನ್ನೂ ಪ್ರಕಾಶಕ್ಕೆ ತರುವುದು ತಾನೊಬ್ಬನೇ ಆಗಿದ್ದಾನೆಂಬ ಇನ್ನೊಂದು ಸಾಕ್ಷಿಯನ್ನು ಅವರಿಗೆ ನೀಡಬೇಕೆಂದು ಆತನು ಉದ್ದೇಶಿಸಿದನು. ಇದು ಯಾಜಕರಿಂದ ತಪ್ಪಾಗಿ ಅರ್ಥೈಸಲಾಗಲಾರದಂಥ ಸಾಕ್ಷಿಯಾಗಬೇಕಾಗಿತ್ತು. ಬೆಥಾನ್ಯಕ್ಕೆ ಹೋಗುವುದನ್ನು ಆತನು ವಿಳಂಬಗೊಳಿಸಿದ ಕಾರಣ ಇದಾಗಿತ್ತು. ಈ ಶಿರೋಮಣಿ ಅದ್ಭುತವಾದ ಲಾಜರನನ್ನು ಎಬ್ಬಿಸುವ ಕ್ರಿಯೆ, ಆತನ ಕಾರ್ಯದ ಮೇಲೂ ಮತ್ತು ಆತನ ದೈವತ್ವದ ಹಕ್ಕೊತ್ತಾಯದ ಮೇಲೂ ದೇವರ ಮುದ್ರೆಯನ್ನು ಒತ್ತಬೇಕಾಗಿತ್ತು.” The Desire of Ages, 528, 529.</w:t>
      </w:r>
    </w:p>
    <w:p>
      <w:pPr>
        <w:pStyle w:val="ArticleBody"/>
        <w:jc w:val="left"/>
      </w:pPr>
      <w:r>
        <w:rPr>
          <w:rFonts w:ascii="Nirmala UI" w:hAnsi="Nirmala UI" w:eastAsia="Nirmala UI" w:cs="Nirmala UI"/>
        </w:rPr>
        <w:t>ಕ್ರಿಸ್ತನು ಲಾಜರನನ್ನು ಎಬ್ಬಿಸುವ ಮೊದಲು ತಡಮಾಡಿದನು; ಮತ್ತು ಲಾಜರನು ಕೇವಲ “ಕಿರೀಟಮಣಿ ಅದ್ಭುತ” ಮಾತ್ರವಾಗಿರಲಿಲ್ಲ, ಅವನು ದೇವರ ಕಾರ್ಯದ ಮೇಲಿನ “ಮುದ್ರೆ”ಯೂ ಆಗಿದ್ದನು. ಆ ಭಾಗದಲ್ಲಿ ಯೋನನ ಗುರುತು ವ್ಯಭಿಚಾರಿ ಮತ್ತು ದುಷ್ಟ ತಲೆಮಾರಿಗೆ ಇರುವ ಏಕೈಕ ಗುರುತಾಗಿದೆ. ಮುದ್ರಿಸುವ ಪ್ರಕ್ರಿಯೆಯ ಸಮಯನಿರ್ಣಯವು ಅತ್ಯಂತ ನಿರ್ದಿಷ್ಟವಾಗಿದೆ ಎಂಬುದನ್ನು ಗಮನಿಸುವುದು ಮಹತ್ವದ್ದು. ನಾವು ಪರಿಶೀಲಿಸುತ್ತಿರುವ, ಪೇತ್ರನ ಹೆಸರು ಬದಲಾಯಿಸಲ್ಪಡುವ ಆ ಭಾಗದಲ್ಲಿ, ಆ ಸಮಯದಿಂದ ಮುಂದಕ್ಕೆ ಯೇಸು ತಾನು ಮರಣಕ್ಕೆ ಒಪ್ಪಿಸಲ್ಪಡಬೇಕೆಂದು ಪ್ರಕಟಿಸಲಾರಂಭಿಸಿದನು ಎಂಬುದನ್ನು ಅದು ನಮಗೆ ತಿಳಿಸುತ್ತದೆ; ಆದಾಗ್ಯೂ, ಕೊನೆಯ ವಚನದಲ್ಲಿ ಮತ್ತಾಯನು ಹೀಗೆ ದಾಖಲಿಸುತ್ತಾನೆ: “Then charged he his disciples that they should tell no man that he was Jesus the Christ.” ತಕ್ಷಣದ ಮುಂದಿನ ವಚನದಲ್ಲಿ ಅವನು ಹೀಗೆ ದಾಖಲಿಸುತ್ತಾನೆ: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Nirmala UI" w:hAnsi="Nirmala UI" w:eastAsia="Nirmala UI" w:cs="Nirmala UI"/>
        </w:rPr>
        <w:t>ಈ ಭಾಗವು ಯೇಸು ಜನರು ತಾನು ಯಾರು ಎಂದು ಯೋಚಿಸುತ್ತಾರೆ ಎಂದು ಕೇಳುವುದರಿಂದ ಆರಂಭವಾಗುತ್ತದೆ; ಬಳಿಕ, ಶಿಷ್ಯರು ತಾನು ಯಾರು ಎಂದು ಅವರು ಯೋಚಿಸುತ್ತಾರೆ ಎಂದು ಕೇಳಿದ ಮುಂದುವರಿದ ಪ್ರಶ್ನೆಯು ಬರುತ್ತದೆ.</w:t>
      </w:r>
    </w:p>
    <w:p>
      <w:pPr>
        <w:pStyle w:val="ArticleScripture"/>
        <w:jc w:val="left"/>
      </w:pPr>
      <w:r>
        <w:rPr>
          <w:rFonts w:ascii="Nirmala UI" w:hAnsi="Nirmala UI" w:eastAsia="Nirmala UI" w:cs="Nirmala UI"/>
        </w:rPr>
        <w:t>ಯೇಸು ಕೈಸರಿಯ ಫಿಲಿಪ್ಪಿಯ ಸೀಮೆಗೆ ಬಂದಾಗ ತನ್ನ ಶಿಷ್ಯರನ್ನು ಕೇಳಿ, “ಜನರು ಮನುಷ್ಯಕುಮಾರನಾದ ನನ್ನನ್ನು ಯಾರು ಎಂದು ಹೇಳುತ್ತಾರೆ?” ಎಂದನು. ಅವರು, “ಕೆಲವರು ನೀನು ಯೋಹಾನ ಬಾಪ್ತಿಸ್ತನು ಎಂದು ಹೇಳುತ್ತಾರೆ; ಕೆಲವರು ಏಲಿಯನು; ಇನ್ನೂ ಕೆಲವರು ಯೆರೆಮಿಯನು, ಅಥವಾ ಪ್ರವಾದಿಗಳಲ್ಲಿ ಒಬ್ಬನು ಎಂದು ಹೇಳುತ್ತಾರೆ” ಎಂದರು. ಆತನು ಅವರಿಗೆ, “ಆದರೆ ನೀವು ನನ್ನನ್ನು ಯಾರು ಎಂದು ಹೇಳುತ್ತೀರಿ?” ಎಂದು ಹೇಳಿದರು. ಮತ್ತಾಯ 16:13–15.</w:t>
      </w:r>
    </w:p>
    <w:p>
      <w:pPr>
        <w:pStyle w:val="ArticleBody"/>
        <w:jc w:val="left"/>
      </w:pPr>
      <w:r>
        <w:rPr>
          <w:rFonts w:ascii="Nirmala UI" w:hAnsi="Nirmala UI" w:eastAsia="Nirmala UI" w:cs="Nirmala UI"/>
        </w:rPr>
        <w:t>ಪೇತ್ರನು ಉತ್ತರಿಸಿದಾಗ, ಯೇಸು ಕ್ರಿಸ್ತನು ಹಾಗೂ ಜೀವಂತ ದೇವರ ಮಗನು ಎಂಬುದನ್ನು ಅವನು ಗುರುತಿಸುತ್ತಾನೆ. “ಕ್ರಿಸ್ತ” ಎಂಬ ಪದವು ಹೀಬ್ರೂ ಪದವಾದ “ಮೆಸ್ಸೀಯ”ಗೆ ಸಮಾನವಾದ ಗ್ರೀಕ್ ಪದವಾಗಿದೆ. ಯೇಸು ತಾನು ಯಾರು ಎಂಬ ಪ್ರಶ್ನೆಯನ್ನು ಎತ್ತಿ, ತಾನೇ ಮೆಸ್ಸೀಯನೆಂಬ ಸತ್ಯದ ಕಡೆಗೆ ಶಿಷ್ಯರನ್ನು ನಡೆಸುತ್ತಾನೆ; ಆದರೆ ತಕ್ಷಣವೇ ಅವರು ಅದನ್ನು ಯಾರಿಗೂ ಹೇಳಬಾರದೆಂದು ಅವರಿಗೆ ತಿಳಿಸುತ್ತಾನೆ. ಆ ಕಾಲದಿಂದ, ಮತ್ತಾಯನ ಕೊನೆಯ ಮೂರು ಅಧ್ಯಾಯಗಳಲ್ಲಿ ಇರುವ ಇಪ್ಪತ್ತ್ಮೂರು ಮಾರ್ಗಚಿಹ್ನೆಗಳನ್ನು ತಾನು ನೆರವೇರಿಸುವನೆಂದು ಬೋಧಿಸಲು ಆತನು ಆರಂಭಿಸಿದನು; ಆದರೆ ಕ್ರಿಸ್ತನಿಗೆ ಸಂಬಂಧಿಸಿದ ಸತ್ಯಗಳು ಹಂತ ಹಂತವಾಗಿ ಪ್ರಕಟಗೊಳ್ಳುವುದು ಅವಶ್ಯಕವಾಗಿತ್ತು.</w:t>
      </w:r>
    </w:p>
    <w:p>
      <w:pPr>
        <w:pStyle w:val="ArticleBody"/>
        <w:jc w:val="left"/>
      </w:pPr>
      <w:r>
        <w:rPr>
          <w:rFonts w:ascii="Nirmala UI" w:hAnsi="Nirmala UI" w:eastAsia="Nirmala UI" w:cs="Nirmala UI"/>
        </w:rPr>
        <w:t>ಮುಂದಿನ ಲೇಖನದಲ್ಲಿ ನಾವು ಈ ಮೆಸ್ಸಿಯಾನಿಕ ಮಾರ್ಗಸೂಚಕ ಚಿಹ್ನೆಗಳನ್ನು ಮುಂದುವರಿಸುತ್ತೇವೆ.</w:t>
      </w:r>
    </w:p>
    <w:p>
      <w:pPr>
        <w:pStyle w:val="ArticleHeading"/>
        <w:jc w:val="left"/>
      </w:pPr>
      <w:r>
        <w:rPr>
          <w:rFonts w:ascii="Nirmala UI" w:hAnsi="Nirmala UI" w:eastAsia="Nirmala UI" w:cs="Nirmala UI"/>
        </w:rPr>
        <w:t>ಮೂರನೆಯ ದೂತನ ಅಲ್ಫಾ ಬೆಳಕು</w:t>
      </w:r>
    </w:p>
    <w:p>
      <w:pPr>
        <w:pStyle w:val="ArticleScripture"/>
        <w:jc w:val="left"/>
      </w:pPr>
      <w:r>
        <w:rPr>
          <w:rFonts w:ascii="Nirmala UI" w:hAnsi="Nirmala UI" w:eastAsia="Nirmala UI" w:cs="Nirmala UI"/>
        </w:rPr>
        <w:t>“1846ರ ಶರತ್ಕಾಲದಲ್ಲಿ ನಾವು ಬೈಬಲಿನ ಸಬ್ಬತ್ತನ್ನು ಆಚರಿಸಲು ಆರಂಭಿಸಿ, ಅದನ್ನು ಬೋಧಿಸಿ ಸಮರ್ಥಿಸಲಾರಂಭಿಸಿದ್ದೇವೆ. ಅದೇ ವರ್ಷದ ಆರಂಭದಲ್ಲಿ ನಾನು ಮ್ಯಾಸಚೂಸೆಟ್ಸ್‌ನ ನ್ಯೂ ಬೆಡ್‌ಫರ್ಡ್‌ಗೆ ಭೇಟಿಗೆ ಹೋದಾಗ, ನನ್ನ ಗಮನ ಮೊದಲು ಸಬ್ಬತ್ತಿನ ಕಡೆಗೆ ಸೆಳೆಯಲ್ಪಟ್ಟಿತು. ಅಲ್ಲಿ ನಾನು ಎಲ್ಡರ್ ಜೋಸೆಫ್ ಬೇಟ್ಸ್ ಅವರೊಂದಿಗೆ ಪರಿಚಿತನಾದೆ; ಅವರು ಆರಂಭದಲ್ಲೇ ಆಗಮನ ವಿಶ್ವಾಸವನ್ನು ಅಂಗೀಕರಿಸಿದ್ದವರೂ, ಆ ಕಾರ್ಯದಲ್ಲಿ ಚುರುಕಾಗಿ ಪರಿಶ್ರಮಿಸುತ್ತಿದ್ದವರೂ ಆಗಿದ್ದರು. ಎಲ್ಡರ್ ಬಿ. ಸಬ್ಬತ್ತನ್ನು ಆಚರಿಸುತ್ತಿದ್ದರು ಹಾಗೂ ಅದರ ಮಹತ್ವವನ್ನು ಬಲವಾಗಿ ಪ್ರತಿಪಾದಿಸುತ್ತಿದ್ದರು. ನಾನು ಅದರ ಮಹತ್ವವನ್ನು ಮನಗಂಡಿರಲಿಲ್ಲ; ಮತ್ತು ಎಲ್ಡರ್ ಬಿ. ಇತರ ಒಂಬತ್ತು ಆಜ್ಞೆಗಳಿಗಿಂತ ನಾಲ್ಕನೆಯ ಆಜ್ಞೆಯ ಮೇಲೆಯೇ ಹೆಚ್ಚಾಗಿ ಒತ್ತಾಯಮಾಡುವುದರಲ್ಲಿ ತಪ್ಪು ಮಾಡುತ್ತಿದ್ದಾರೆಂದು ಭಾವಿಸಿದೆ. ಆದರೆ ಕರ್ತನು ನನಗೆ ಪರಲೋಕೀಯ ಪರಿಶುದ್ಧಾಲಯದ ಒಂದು ದರ್ಶನವನ್ನು ಕೊಟ್ಟನು. ಪರಲೋಕದಲ್ಲಿ ದೇವರ ದೇವಾಲಯವು ತೆರೆಯಲ್ಪಟ್ಟಿತು; ಮತ್ತು ಕೃಪಾಸನದಿಂದ ಮುಚ್ಚಲ್ಪಟ್ಟ ದೇವರ ಒಡಂಬಡಿಕೆಯ ಪೆಟ್ಟಿಗೆಯನ್ನು ನನಗೆ ತೋರಿಸಲಾಯಿತು. ಎರಡು ದೂತರು, ಪೆಟ್ಟಿಗೆಯ ಒಂದೊಂದು ತುದಿಯಲ್ಲಿ ಒಂದೊಬ್ಬರಾಗಿ ನಿಂತಿದ್ದರು; ಅವರ ರೆಕ್ಕೆಗಳು ಕೃಪಾಸನದ ಮೇಲೆ ಚಾಚಿಕೊಂಡಿದ್ದು, ಅವರ ಮುಖಗಳು ಅದರ ಕಡೆಗೆ ತಿರುಗಿದ್ದವು. ನನ್ನೊಂದಿಗೆ ಇದ್ದ ದೂತನು, ಇವರು ದೇವರ ಬೆರಳಿಂದ ಬರೆಯಲ್ಪಟ್ಟ ಪರಿಶುದ್ಧ ಧರ್ಮಶಾಸ್ತ್ರದ ಕಡೆಗೆ ಭಕ್ತಿಪೂರ್ವಕ ಭಯಭಕ್ತಿಯಿಂದ ನೋಡುತ್ತಿರುವ ಸಮಸ್ತ ಪರಲೋಕೀಯ ಸೇನೆಯನ್ನು ಪ್ರತಿನಿಧಿಸುತ್ತಾರೆ ಎಂದು ನನಗೆ ತಿಳಿಸಿದನು. ಯೇಸು ಒಡಂಬಡಿಕೆಯ ಪೆಟ್ಟಿಗೆಯ ಮುಚ್ಚಳವನ್ನು ಎತ್ತಿದನು; ಆಗ ಹತ್ತು ಆಜ್ಞೆಗಳು ಬರೆಯಲ್ಪಟ್ಟಿದ್ದ ಕಲ್ಲಿನ ಫಲಕಗಳನ್ನು ನಾನು ಕಂಡೆ. ಹತ್ತು ವಿಧಿಗಳ ಮಧ್ಯದಲ್ಲೇ ನಾಲ್ಕನೆಯ ಆಜ್ಞೆಯು ಇರುವುದನ್ನು, ಅದನ್ನು ಸುತ್ತುವರಿದಂತೆ ಮೃದುವಾದ ಪ್ರಕಾಶವಲಯವೊಂದು ಹೊಳೆಯುತ್ತಿರುವುದನ್ನು ಕಂಡು ನಾನು ಆಶ್ಚರ್ಯಚಿತ್ತನಾದೆ. ದೂತನು ಹೇಳಿದನು: ‘ಹತ್ತು ಆಜ್ಞೆಗಳಲ್ಲಿಯೇ ಇದೊಂದೇ, ಆಕಾಶಗಳನ್ನೂ ಭೂಮಿಯನ್ನೂ ಮತ್ತು ಅವುಗಳೊಳಗಿರುವ ಸಕಲವನ್ನೂ ಸೃಷ್ಟಿಸಿದ ಜೀವಂತ ದೇವರನ್ನು ನಿರ್ವಚಿಸುತ್ತದೆ. ಭೂಮಿಯ ಅಸ್ತಿವಾರಗಳನ್ನು ಹಾಕಲ್ಪಟ್ಟಾಗಲೇ, ಆಗ ಸಬ್ಬತ್ತಿನ ಅಸ್ತಿವಾರವೂ ಹಾಕಲ್ಪಟ್ಟಿತು.’” Testimonies, volume 1, 75.</w:t>
      </w:r>
    </w:p>
    <w:p>
      <w:pPr>
        <w:pStyle w:val="ArticleHeading"/>
        <w:jc w:val="left"/>
      </w:pPr>
      <w:r>
        <w:rPr>
          <w:rFonts w:ascii="Nirmala UI" w:hAnsi="Nirmala UI" w:eastAsia="Nirmala UI" w:cs="Nirmala UI"/>
        </w:rPr>
        <w:t>ಮೂರನೆಯ ದೂತನ ಓಮೆಗಾ ಬೆಳಕು</w:t>
      </w:r>
    </w:p>
    <w:p>
      <w:pPr>
        <w:pStyle w:val="ArticleScripture"/>
        <w:jc w:val="left"/>
      </w:pPr>
      <w:r>
        <w:rPr>
          <w:rFonts w:ascii="Nirmala UI" w:hAnsi="Nirmala UI" w:eastAsia="Nirmala UI" w:cs="Nirmala UI"/>
        </w:rPr>
        <w:t>“ದೇವರೊಂದಿಗೆ ಸಂಭಾಷಿಸುವವರು ನೀತಿಯ ಸೂರ್ಯನ ಬೆಳಕಿನಲ್ಲಿ ನಡೆಯುತ್ತಾರೆ. ಅವರು ದೇವರ ಸನ್ನಿಧಿಯಲ್ಲಿ ತಮ್ಮ ಮಾರ್ಗವನ್ನು ಭ್ರಷ್ಟಗೊಳಿಸುವುದರ ಮೂಲಕ ತಮ್ಮ ವಿಮೋಚಕನಿಗೆ ಅವಮಾನ ತರುವುದಿಲ್ಲ. ಸ್ವರ್ಗೀಯ ಬೆಳಕು ಅವರ ಮೇಲೆ ಪ್ರಕಾಶಿಸುತ್ತದೆ. ಈ ಭೂಮಿಯ ಇತಿಹಾಸದ ಅಂತ್ಯದತ್ತ ಅವರು ಸಮೀಪಿಸುತ್ತಿರುವಂತೆ, ಕ್ರಿಸ್ತನ ವಿಷಯದಲ್ಲಿಯೂ, ಅವನಿಗೆ ಸಂಬಂಧಿಸಿದ ಪ್ರವಾದನೆಗಳ ವಿಷಯದಲ್ಲಿಯೂ ಅವರ ಜ್ಞಾನವು ಬಹಳವಾಗಿ ಹೆಚ್ಚುತ್ತದೆ. ದೇವರ ದೃಷ್ಟಿಯಲ್ಲಿ ಅವರು ಅನಂತ ಮೌಲ್ಯವುಳ್ಳವರು; ಏಕೆಂದರೆ ಅವರು ಅವನ ಮಗನೊಡನೆ ಏಕತೆಯಲ್ಲಿ ಇದ್ದಾರೆ. ದೇವರ ವಾಕ್ಯವು ಅವರಿಗೆ ಅಪರೂಪದ ಸೌಂದರ್ಯವೂ ಮನೋಹರತೆಯೂಳ್ಳದಾಗಿದೆ. ಅವರು ಅದರ ಮಹತ್ವವನ್ನು ಗ್ರಹಿಸುತ್ತಾರೆ. ಸತ್ಯವು ಅವರಿಗೆ ಅನಾವರಣಗೊಳ್ಳುತ್ತದೆ. ಅವತಾರದ ಉಪದೇಶವು ಮೃದುವಾದ ಕಿರಣಮಯತೆಯಿಂದ ಅಲಂಕರಿಸಲ್ಪಟ್ಟಂತಾಗುತ್ತದೆ. ಎಲ್ಲಾ ರಹಸ್ಯಗಳನ್ನು ತೆರೆಯುವ ಮತ್ತು ಎಲ್ಲಾ ಕಷ್ಟಗಳನ್ನು ಪರಿಹರಿಸುವ ಕೀಲಿಯೇ ಪರಿಶುದ್ಧ ವಚನವೆಂದು ಅವರು ಕಾಣುತ್ತಾರೆ. ಬೆಳಕನ್ನು ಸ್ವೀಕರಿಸಿ ಬೆಳಕಿನಲ್ಲಿ ನಡೆಯಲು ಇಚ್ಛಿಸದವರು ದೈವಭಕ್ತಿಯ ರಹಸ್ಯವನ್ನು ಗ್ರಹಿಸಲು ಅಸಮರ್ಥರಾಗುವರು; ಆದರೆ ಶಿಲುಬೆಯನ್ನು ಎತ್ತಿಕೊಂಡು ಯೇಸುವನ್ನು ಅನುಸರಿಸಲು ಹಿಂಜರಿಯದವರು ದೇವರ ಬೆಳಕಿನಲ್ಲಿ ಬೆಳಕನ್ನು ನೋಡುವರು.”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ಇಪ್ಪತ್ತೊಂಬತ್ತು</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