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ಲಾವೋದಿಕ್ಯದ ಏಳನೇ ದಿನದ ಅಡ್ವೆಂಟಿಸ್ಟ್ ಸಭೆ - ಸಂಖ್ಯೆ ಮೂವತ್ತು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2026-01-16</w:t>
      </w:r>
    </w:p>
    <w:p>
      <w:pPr>
        <w:pStyle w:val="ArticleHeading"/>
        <w:jc w:val="left"/>
      </w:pPr>
      <w:r>
        <w:rPr>
          <w:rFonts w:ascii="Nirmala UI" w:hAnsi="Nirmala UI" w:eastAsia="Nirmala UI" w:cs="Nirmala UI"/>
        </w:rPr>
        <w:t>ಸಂಖ್ಯೆ ಮೂವತ್ತು</w:t>
      </w:r>
    </w:p>
    <w:p>
      <w:pPr>
        <w:pStyle w:val="ArticleBody"/>
        <w:jc w:val="left"/>
      </w:pPr>
      <w:r>
        <w:rPr>
          <w:rFonts w:ascii="Nirmala UI" w:hAnsi="Nirmala UI" w:eastAsia="Nirmala UI" w:cs="Nirmala UI"/>
        </w:rPr>
        <w:t>ಮತ್ತಾಯನ ಪುಸ್ತಕದಲ್ಲಿರುವ ಮೆಸ್ಸಿಯಾನಿಕ್ ನೆರವೇರಿಕೆಗಳಲ್ಲಿ ಅಂತ್ಯಕಾಲದ ಮಾರ್ಗಸೂಚಕ ಚಿಹ್ನೆ, ಸಂದೇಶವು ಅಧಿಕೃತ ರೂಪ ಪಡೆಯುತ್ತಿರುವುದರ ಮಾರ್ಗಸೂಚಕ ಚಿಹ್ನೆ, 9/11 ರ ಮಾರ್ಗಸೂಚಕ ಚಿಹ್ನೆಗೆ ಸೇರಿದ ಎರಡು ಸಾಕ್ಷಿಗಳು ಸೇರಿವೆ—ಒಂದು ಲವೋದಿಕೀಯಕ್ಕೆ ಇರುವ ಆಂತರಿಕ ಸಂದೇಶದ ಸಾಕ್ಷಿ, ಮತ್ತೊಂದು ಇಸ್ಲಾಮಿನ ಭಯೋತ್ಪಾದನೆಯ ಬಾಹ್ಯ ಸಂದೇಶ. 9/11 ರ ಮಾರ್ಗಸೂಚಕ ಚಿಹ್ನೆಯನ್ನು ಮತ್ತಾಯನಲ್ಲಿ ಇರುವ ಹನ್ನೆರಡು ಮೆಸ್ಸಿಯಾನಿಕ್ ನೆರವೇರಿಕೆಗಳಲ್ಲಿ ಎರಡು ಪ್ರತಿನಿಧಿಸುವುದು ಯುಕ್ತವಾಗಿದೆ; ಏಕೆಂದರೆ 9/11 ನಲ್ಲಿ ಸದಾಕಾಲ ದ್ವಿಗುಣತೆ ಇರುವ ಎರಡನೇ ದೂತನ ಸಂದೇಶವು ಸೇರಿದೆ. 2020ರ ಜುಲೈ 18ರ ಮರಣವು ನಾವು ಪರಿಗಣಿಸಿದ ಐದನೇ ಮಾರ್ಗಸೂಚಕ ಚಿಹ್ನೆಯಾಗಿತ್ತು; ನಂತರ 2023ರ ಜುಲೈಯಲ್ಲಿನ ಅರಣ್ಯದಲ್ಲಿರುವ ಧ್ವನಿ ಆರನೆಯದು, ಮತ್ತು 2024ರ ಪುನರುತ್ಥಾನವು ಏಳನೆಯದು. ಎಂಟನೇ ಮೆಸ್ಸಿಯಾನಿಕ್ ನೆರವೇರಿಕೆ ಮಧ್ಯರಾತ್ರಿಯ ಕೂಗಾಗಿದೆ.</w:t>
      </w:r>
    </w:p>
    <w:p>
      <w:pPr>
        <w:pStyle w:val="ArticleHeading"/>
        <w:jc w:val="left"/>
      </w:pPr>
      <w:r>
        <w:rPr>
          <w:rFonts w:ascii="Nirmala UI" w:hAnsi="Nirmala UI" w:eastAsia="Nirmala UI" w:cs="Nirmala UI"/>
        </w:rPr>
        <w:t>ಎಂಟನೆಯ ಮೆಸ್ಸಿಯಾನಿಕ್ ದಾರಿಚಿಹ್ನೆಯೇ ಮಧ್ಯರಾತ್ರಿ ಕೂಗು ಆಗಿದೆ.</w:t>
      </w:r>
    </w:p>
    <w:p>
      <w:pPr>
        <w:pStyle w:val="ArticleScripture"/>
        <w:jc w:val="left"/>
      </w:pPr>
      <w:r>
        <w:rPr>
          <w:rFonts w:ascii="Nirmala UI" w:hAnsi="Nirmala UI" w:eastAsia="Nirmala UI" w:cs="Nirmala UI"/>
        </w:rPr>
        <w:t>ಇವೆಲ್ಲವೂ ಸಂಭವಿಸಿದದು, ಪ್ರವಾದಿಯ ಮೂಲಕ ಹೇಳಲ್ಪಟ್ಟದ್ದು ನೆರವೇರಲೆಂದು ಆಗಿತ್ತು; ಅಂದರೆ: “ಸಿಯೋನಿನ ಪುತ್ರಿಗೆ ಹೇಳಿರಿ, ಇಗೋ, ನಿನ್ನ ರಾಜನು ನಿನ್ನ ಬಳಿಗೆ ಬರುತ್ತಾನೆ; ಆತನು ಸೌಮ್ಯನಾಗಿದ್ದು, ಕತ್ತೆಯ ಮೇಲೆಯೂ ಕತ್ತೆಯ ಮರಿಯಾದ ಕರುದ ಮೇಲೆಯೂ ಕೂತಿದ್ದಾನೆ.” ಮತ್ತಾಯ 21:4, 5.</w:t>
      </w:r>
    </w:p>
    <w:p>
      <w:pPr>
        <w:pStyle w:val="ArticleHeading"/>
        <w:jc w:val="left"/>
      </w:pPr>
      <w:r>
        <w:rPr>
          <w:rFonts w:ascii="Nirmala UI" w:hAnsi="Nirmala UI" w:eastAsia="Nirmala UI" w:cs="Nirmala UI"/>
        </w:rPr>
        <w:t>ಭವಿಷ್ಯವಾಣಿ</w:t>
      </w:r>
    </w:p>
    <w:p>
      <w:pPr>
        <w:pStyle w:val="ArticleScripture"/>
        <w:jc w:val="left"/>
      </w:pPr>
      <w:r>
        <w:rPr>
          <w:rFonts w:ascii="Nirmala UI" w:hAnsi="Nirmala UI" w:eastAsia="Nirmala UI" w:cs="Nirmala UI"/>
        </w:rPr>
        <w:t>ಹರ್ಷದಿಂದ ಅತ್ಯಾನಂದಿಸು, ಓ ಸಿಯೋನಿನ ಪುತ್ರಿಯೇ; ಘೋಷಿಸು, ಓ ಯೆರೂಸಲೇಮಿನ ಪುತ್ರಿಯೇ: ಇಗೋ, ನಿನ್ನ ರಾಜನು ನಿನಗೆ ಬರುತ್ತಾನೆ; ಆತನು ನ್ಯಾಯವಂತನು, ಮತ್ತು ರಕ್ಷಣೆಯನ್ನು ಹೊಂದಿರುವವನು; ದೀನನಾಗಿದ್ದು, ಕತ್ತೆಯ ಮೇಲೆಯೂ, ಕತ್ತೆಯ ಕರುವಿನ ಮೇಲೆಯೂ, ಅಂದರೆ ಕತ್ತೆಯ ಮರಿಯ ಮೇಲೆಯೂ ಸವಾರಿ ಮಾಡುತ್ತಾನೆ. ಜೆಕರ್ಯ 9:9.</w:t>
      </w:r>
    </w:p>
    <w:p>
      <w:pPr>
        <w:pStyle w:val="ArticleScripture"/>
        <w:jc w:val="left"/>
      </w:pPr>
      <w:r>
        <w:rPr>
          <w:rFonts w:ascii="Nirmala UI" w:hAnsi="Nirmala UI" w:eastAsia="Nirmala UI" w:cs="Nirmala UI"/>
        </w:rPr>
        <w:t>“ಐನೂರು ವರ್ಷಗಳ ಮುಂಚೆಯೇ, ಕರ್ತನು ಪ್ರವಾದಿಯಾದ ಜೆಕರ್ಯನ ಮೂಲಕ ಹೀಗೆ ಘೋಷಿಸಿದ್ದನು: ‘ಅತ್ಯಂತ ಸಂತೋಷಿಸು, ಓ ಸೀಯೋನಿನ ಪುತ್ರಿಯೇ; ಜಯಘೋಷ ಮಾಡು, ಓ ಯೆರೂಸಲೇಮಿನ ಪುತ್ರಿಯೇ. ಇಗೋ, ನಿನ್ನ ರಾಜನು ನಿನ್ನ ಬಳಿಗೆ ಬರುತ್ತಾನೆ. ಆತನು ನೀತಿವಂತನು, ರಕ್ಷಣೆಯನ್ನು ಹೊಂದಿರುವವನು; ದೀನನಾಗಿ, ಕತ್ತೆಯ ಮೇಲೆ, ಹೌದು ಕತ್ತೆಯ ಕರುವಿನ ಮೇಲೆ ಸವಾರಿ ಮಾಡುತ್ತಾ ಬರುತ್ತಾನೆ.’ [ಜೆಕರ್ಯ 9:9.] ಕ್ರಿಸ್ತನು ನ್ಯಾಯವಿಚಾರಣೆಗೆ ಮತ್ತು ಮರಣಕ್ಕೆ ಹೋಗುತ್ತಿದ್ದಾನೆಂಬುದನ್ನು ಶಿಷ್ಯರು ಅರಿತಿದ್ದರೆ, ಅವರು ಈ ಪ್ರವಾದನೆಯನ್ನು ನೆರವೇರಿಸಲಾಗುತ್ತಿರಲಿಲ್ಲ.</w:t>
      </w:r>
    </w:p>
    <w:p>
      <w:pPr>
        <w:pStyle w:val="ArticleScripture"/>
        <w:jc w:val="left"/>
      </w:pPr>
      <w:r>
        <w:rPr>
          <w:rFonts w:ascii="Nirmala UI" w:hAnsi="Nirmala UI" w:eastAsia="Nirmala UI" w:cs="Nirmala UI"/>
        </w:rPr>
        <w:t>“ಅದೇ ರೀತಿಯಲ್ಲಿ, ಮಿಲ್ಲರ್ ಮತ್ತು ಅವರ ಸಹಚರರು ಪ್ರವಾದನೆಯನ್ನು ನೆರವೇರಿಸಿದರು, ಮತ್ತು ಪ್ರೇರಣೆಯು ಲೋಕಕ್ಕೆ ನೀಡಲ್ಪಡಬೇಕೆಂದು ಮುಂಚೆಯೇ ತಿಳಿಸಿದ್ದ ಸಂದೇಶವೊಂದನ್ನು ಘೋಷಿಸಿದರು; ಆದರೆ ತಮ್ಮ ನಿರಾಶೆಯನ್ನು ಸೂಚಿಸುವ ಹಾಗೂ ಕರ್ತನು ಬರುವುದಕ್ಕಿಂತ ಮೊದಲು ಸಮಸ್ತ ಜನಾಂಗಗಳಿಗೆ ಸಾರಲ್ಪಡಬೇಕಾದ ಮತ್ತೊಂದು ಸಂದೇಶವನ್ನು ಪ್ರದರ್ಶಿಸುವ ಪ್ರವಾದನೆಗಳನ್ನು ಅವರು ಸಂಪೂರ್ಣವಾಗಿ ಅರ್ಥಮಾಡಿಕೊಂಡಿದ್ದರೆ, ಅವರು ಆ ಸಂದೇಶವನ್ನು ನೀಡಲು ಸಾಧ್ಯವಾಗುತ್ತಿರಲಿಲ್ಲ. ಮೊದಲನೆಯ ಹಾಗೂ ಎರಡನೆಯ ದೇವದೂತರ ಸಂದೇಶಗಳು ಯೋಗ್ಯ ಸಮಯದಲ್ಲೇ ನೀಡಲ್ಪಟ್ಟವು, ಮತ್ತು ದೇವರು ಅವುಗಳ ಮೂಲಕ ನೆರವೇರಿಸಬೇಕೆಂದು ಉದ್ದೇಶಿಸಿದ್ದ ಕಾರ್ಯವನ್ನು ಅವು ನೆರವೇರಿಸಿದವು.” The Great Controversy, 405.</w:t>
      </w:r>
    </w:p>
    <w:p>
      <w:pPr>
        <w:pStyle w:val="ArticleBody"/>
        <w:jc w:val="left"/>
      </w:pPr>
      <w:r>
        <w:rPr>
          <w:rFonts w:ascii="Nirmala UI" w:hAnsi="Nirmala UI" w:eastAsia="Nirmala UI" w:cs="Nirmala UI"/>
        </w:rPr>
        <w:t>ದೇವರ ಪ್ರವಾದನಾತ್ಮಕ ವಾಕ್ಯದ ತಪ್ಪುಅರ್ಥಗ್ರಹಣವು ಕ್ರಿಸ್ತನ ವಿಜಯೋತ್ಸವಪ್ರವೇಶದ ಇತಿಹಾಸದಲ್ಲಿಯೂ, ಹಾಗೆಯೇ 1844ರಲ್ಲಿ ಮಧ್ಯರಾತ್ರಿಯ ಕೂಗಿನ ಸಂದೇಶದ ಘೋಷಣೆಯ ಸಮಾನಾಂತರ ಇತಿಹಾಸದಲ್ಲಿಯೂ ಸೇರಿಕೊಂಡಿತ್ತು. ಒಂದು ಲಕ್ಷ ನಲವತ್ತನಾಲ್ಕು ಸಾವಿರರು “ತಮ್ಮ ನಿರಾಶೆಯನ್ನು ಸೂಚಿಸುವ ಪ್ರವಾದನೆಗಳನ್ನು” ತಿಳಿದುಕೊಳ್ಳಬೇಕೆಂದು ನಿರೀಕ್ಷಿಸಲ್ಪಟ್ಟಿದ್ದಾರೆ. ಪ್ರಕಟಣೆ ಹತ್ತು ಅಧ್ಯಾಯದಲ್ಲಿ ಯೋಹಾನನಿಗೆ ಮುಂಚಿತವಾಗಿಯೇ, ತನ್ನ ಬಾಯಲ್ಲಿ ಸಿಹಿಯಾಗಿರುವ ಚಿಕ್ಕ ಪುಸ್ತಕದ ಸಂದೇಶವು ಕಹಿಯಾಗಿಬಿಡುವುದೆಂದು ತಿಳಿಸಲ್ಪಡುತ್ತದೆ.</w:t>
      </w:r>
    </w:p>
    <w:p>
      <w:pPr>
        <w:pStyle w:val="ArticleScripture"/>
        <w:jc w:val="left"/>
      </w:pPr>
      <w:r>
        <w:rPr>
          <w:rFonts w:ascii="Nirmala UI" w:hAnsi="Nirmala UI" w:eastAsia="Nirmala UI" w:cs="Nirmala UI"/>
        </w:rPr>
        <w:t>“ಭವಿಷ್ಯದ ವಿಷಯದಲ್ಲಿ ನಮಗೆ ಭಯಪಡಬೇಕಾದ ಯಾವುದೂ ಇಲ್ಲ; ಆದರೆ ಕರ್ತನು ನಮ್ಮನ್ನು ನಡೆಸಿಕೊಂಡು ಬಂದ ಮಾರ್ಗವನ್ನೂ, ನಮ್ಮ ಭೂತಕಾಲದ ಇತಿಹಾಸದಲ್ಲಿ ಆತನು ನೀಡಿದ ಬೋಧನೆಯನ್ನೂ ನಾವು ಮರೆತರೆ ಮಾತ್ರ ಭಯಪಡಬೇಕಾಗುತ್ತದೆ.” Life Sketches, 196.</w:t>
      </w:r>
    </w:p>
    <w:p>
      <w:pPr>
        <w:pStyle w:val="ArticleBody"/>
        <w:jc w:val="left"/>
      </w:pPr>
      <w:r>
        <w:rPr>
          <w:rFonts w:ascii="Nirmala UI" w:hAnsi="Nirmala UI" w:eastAsia="Nirmala UI" w:cs="Nirmala UI"/>
        </w:rPr>
        <w:t>ಹಿಂದಿನ ಕಾಲದಲ್ಲಿದ್ದ “ಕರ್ತನ ನಡವಳಿಕೆ”ಯು, ಇತರ ದೈವಾನುಗ್ರಹಪೂರ್ಣ ಕಾರ್ಯಗಳ ನಡುವೆ, ಸಂಖ್ಯೆಗಳಲ್ಲಿದ್ದ ಒಂದು ತಪ್ಪನ್ನು ಆತನ ಕೈ ಮುಚ್ಚಿಹಾಕಿದ ಸಂಗತಿಯಾಗಿ ನಿರೂಪಿಸಲ್ಪಟ್ಟಿದೆ; ಏಕೆಂದರೆ, ಶಿಷ್ಯರು ಶಿಲುಬೆಯಲ್ಲಿ ತಮ್ಮ ನಿರಾಶೆಯ ಎಲ್ಲಾ ಅಂಶಗಳನ್ನು ಮುಂಚಿತವಾಗಿ ಅರ್ಥಮಾಡಿಕೊಳ್ಳುವುದು ಹೇಗೆ ಉತ್ತಮವಾಗಿರಲಿಲ್ಲವೋ, ಅದೇ ರೀತಿಯಾಗಿ ಮಿಲ್ಲರೈಟ್‌ಗಳು ತಮ್ಮ ನಿರಾಶೆಯನ್ನು ಮುಂಚಿತವಾಗಿ ಅರ್ಥಮಾಡಿಕೊಳ್ಳುವುದೂ ಉತ್ತಮವಾಗಿರಲಿಲ್ಲ. ಆದರೆ ಮಧ್ಯರಾತ್ರಿ ಕೂಗಿನ ಪ್ರಕಟಣೆಯ ಇತಿಹಾಸವೇ ಪರಲೋಕದ ಕಡೆಗೆ ನಡಿಸುವ ಅತಿ ಪ್ರಕಾಶವೆಂದು ಗುರುತಿಸಲಾಗಿದೆ, ಮತ್ತು ಇದನ್ನು ಎಲೆನ್ ವೈಟ್ ಅವರ ಅತಿ ಮೊದಲ ದರ್ಶನದಲ್ಲೇ ಗಮನಿಸಲಾಗಿದೆ. ಒಂದು ಲಕ್ಷ ನಲವತ್ತುನಾಲ್ಕು ಸಾವಿರರು ಶಿಷ್ಯರ ಮತ್ತು ಮಿಲ್ಲರೈಟ್‌ಗಳ ನಿರಾಶೆಗಳನ್ನು ಅರ್ಥಮಾಡಿಕೊಳ್ಳಬೇಕು. ಆ ಪ್ರಕಾಶವನ್ನು ನಿರಾಕರಿಸುವುದು ಮಾರ್ಗದಿಂದ ಕೆಳಗೆ ಬೀಳುವುದಕ್ಕೆ ಸಮಾನ.</w:t>
      </w:r>
    </w:p>
    <w:p>
      <w:pPr>
        <w:pStyle w:val="ArticleScripture"/>
        <w:jc w:val="left"/>
      </w:pPr>
      <w:r>
        <w:rPr>
          <w:rFonts w:ascii="Nirmala UI" w:hAnsi="Nirmala UI" w:eastAsia="Nirmala UI" w:cs="Nirmala UI"/>
        </w:rPr>
        <w:t>“ಮಾರ್ಗದ ಆರಂಭದಲ್ಲಿ ಅವರ ಹಿಂದೆ ಒಂದು ಪ್ರಕಾಶಮಾನವಾದ ಬೆಳಕನ್ನು ಸ್ಥಾಪಿಸಲಾಗಿತ್ತು; ಅದನ್ನು ದೇವದೂತನು ನನಗೆ ‘ಅರ್ಧರಾತ್ರಿಯ ಕೂಗು’ ಎಂದು ತಿಳಿಸಿದನು. ಈ ಬೆಳಕು ಮಾರ್ಗದ ಎಲ್ಲಾ ಭಾಗಗಳಲ್ಲಿಯೂ ಪ್ರಕಾಶಿಸಿ, ಅವರು ತಡಬಡದೆ ಇರಲು ಅವರ ಪಾದಗಳಿಗೆ ಬೆಳಕನ್ನು ನೀಡಿತು.</w:t>
      </w:r>
    </w:p>
    <w:p>
      <w:pPr>
        <w:pStyle w:val="ArticleScripture"/>
        <w:jc w:val="left"/>
      </w:pPr>
      <w:r>
        <w:rPr>
          <w:rFonts w:ascii="Nirmala UI" w:hAnsi="Nirmala UI" w:eastAsia="Nirmala UI" w:cs="Nirmala UI"/>
        </w:rPr>
        <w:t>“ತಮ್ಮ ಕಣ್ಣುಗಳನ್ನು ತಮ್ಮ ಮುಂದೆಯೇ ಇದ್ದು ಅವರನ್ನು ನಗರಕ್ಕೆ ನಡೆಸುತ್ತಿದ್ದ ಯೇಸುವಿನ ಮೇಲೆ ಸ್ಥಿರವಾಗಿ ನೆಟ್ಟಿದ್ದರೆ, ಅವರು ಸುರಕ್ಷಿತರಾಗಿದ್ದರು. ಆದರೆ ಬೇಗನೆ ಕೆಲವರು ದಣಿದು, ನಗರವು ಬಹಳ ದೂರದಲ್ಲಿದೆ ಎಂದು ಹೇಳಿದರು; ತಾವು ಇದಕ್ಕಿಂತ ಮುಂಚೆಯೇ ಅದರಲ್ಲಿ ಪ್ರವೇಶಿಸಿರುತ್ತೇವೆಂದು ಅವರು ನಿರೀಕ್ಷಿಸಿದ್ದರು. ಆಗ ಯೇಸು ತನ್ನ ಮಹಿಮೆಯುಳ್ಳ ಬಲಗೈಯನ್ನು ಎತ್ತುವ ಮೂಲಕ ಅವರನ್ನು ಧೈರ್ಯಪಡಿಸುತ್ತಿದ್ದನು; ಆತನ ಭುಜದಿಂದ ಒಂದು ಬೆಳಕು ಹೊರಟು ಆಗಮನ ಸಮೂಹದ ಮೇಲೆ ಅಲೆಯುತ್ತಿತ್ತು, ಮತ್ತು ಅವರು ‘ಅಲ್ಲೆಲೂಯಾ!’ ಎಂದು ಘೋಷಿಸುತ್ತಿದ್ದರು. ಇನ್ನು ಕೆಲವರು ತಮ್ಮ ಹಿಂದೆ ಇದ್ದ ಬೆಳಕನ್ನು ಅವಿವೇಕದಿಂದ ನಿರಾಕರಿಸಿ, ತಮಗೆ ಇಷ್ಟೊಂದು ದೂರದವರೆಗೆ ದಾರಿತೋರಿಸಿ ತಂದದ್ದು ದೇವರಲ್ಲ ಎಂದು ಹೇಳಿದರು. ಅವರ ಹಿಂದೆ ಇದ್ದ ಬೆಳಕು ಆರಿಹೋಯಿತು; ಅವರ ಪಾದಗಳು ಸಂಪೂರ್ಣ ಕತ್ತಲಿನಲ್ಲಿ ಉಳಿದು, ಅವರು ತಡಬಡಿದು ಗುರಿಯನ್ನೂ ಯೇಸುವನ್ನೂ ಕಣ್ಮರೆಯಾಗಿ, ಮಾರ್ಗದಿಂದ ಕೆಳಗಿರುವ ಕತ್ತಲೆಯೂ ದುಷ್ಟವೂ ಆದ ಲೋಕದೊಳಗೆ ಬೀಳಿಹೋದರು.” Christian Experience and Teachings of Ellen G. White, 57.</w:t>
      </w:r>
    </w:p>
    <w:p>
      <w:pPr>
        <w:pStyle w:val="ArticleBody"/>
        <w:jc w:val="left"/>
      </w:pPr>
      <w:r>
        <w:rPr>
          <w:rFonts w:ascii="Nirmala UI" w:hAnsi="Nirmala UI" w:eastAsia="Nirmala UI" w:cs="Nirmala UI"/>
        </w:rPr>
        <w:t>ಎಂಟನೆಯ ದಾರಿಚಿಹ್ನೆಯು ಮಧ್ಯರಾತ್ರಿಯ ಕೂಗಾಗಿದ್ದು, ಅದು ಕ್ರಿಸ್ತನು ಯೆರೂಸಲೇಮಿನೊಳಗೆ ವಿಜಯೋತ್ಸವದ ಪ್ರವೇಶ ಮಾಡಿದ ಘಟನೆಯಲ್ಲಿ ಪ್ರತಿರೂಪಿತವಾಗಿದೆ.</w:t>
      </w:r>
    </w:p>
    <w:p>
      <w:pPr>
        <w:pStyle w:val="ArticleScripture"/>
        <w:jc w:val="left"/>
      </w:pPr>
      <w:r>
        <w:rPr>
          <w:rFonts w:ascii="Nirmala UI" w:hAnsi="Nirmala UI" w:eastAsia="Nirmala UI" w:cs="Nirmala UI"/>
        </w:rPr>
        <w:t>“ಅರ್ಧರಾತ್ರಿಯ ಕೂಗು ಅಷ್ಟು ತರ್ಕದ ಮೂಲಕ ಹೊತ್ತೊಯ್ಯಲ್ಪಟ್ಟದ್ದಲ್ಲ; ಆದರೂ ಶಾಸ್ತ್ರಾಧಾರವು ಸ್ಪಷ್ಟವೂ ನಿರ್ಣಾಯಕವೂ ಆಗಿತ್ತು. ಅದರೊಡನೆ ಆತ್ಮವನ್ನು ಚಲಿಸುವಂತೆ ಮಾಡುವ ಒತ್ತಾಯಶಕ್ತಿ ಸಹ ಇತ್ತು. ಅಲ್ಲಿ ಸಂಶಯವೂ ಇರಲಿಲ್ಲ, ಪ್ರಶ್ನಿಸುವಿಕೆಯೂ ಇರಲಿಲ್ಲ. ಕ್ರಿಸ್ತನು ಯೆರೂಸಲೇಮಿಗೆ ವಿಜಯಪ್ರವೇಶ ಮಾಡಿದ ಸಂದರ್ಭದಲ್ಲಿ, ಹಬ್ಬವನ್ನು ಆಚರಿಸಲು ದೇಶದ ನಾನಾಭಾಗಗಳಿಂದ ಕೂಡಿಬಂದಿದ್ದ ಜನರು ಆಲಿವ್ ಬೆಟ್ಟದ ಕಡೆಗೆ ಗುಂಪುಗೂಡಿದರು; ಯೇಸುವಿಗೆ ಮೆರವಣಿಗೆಯಲ್ಲಿ ಜೊತೆಯಾಗಿ ಬಂದಿದ್ದ ಜನಸ್ತೋಮಕ್ಕೆ ಅವರು ಸೇರಿಕೊಂಡಾಗ, ಆ ಕ್ಷಣದ ಪ್ರೇರಣೆಯನ್ನು ಅವರು ಅಳವಡಿಸಿಕೊಂಡು, ‘ಕರ್ತನ ನಾಮದಲ್ಲಿ ಬರುವವನು ಧನ್ಯನು!’ [ಮತ್ತಾಯ 21:9.] ಎಂಬ ಘೋಷವನ್ನು ಇನ್ನಷ್ಟು ಉಬ್ಬಿಸುವಲ್ಲಿ ಸಹಾಯ ಮಾಡಿದರು. ಇದೇ ರೀತಿಯಾಗಿ ಆಗಮನವಾದಿಗಳ ಸಭೆಗಳಿಗೆ—ಕೆಲವರು ಕುತೂಹಲದಿಂದ, ಇನ್ನೂ ಕೆಲವರು ಕೇವಲ ಪರಿಹಾಸ್ಯ ಮಾಡುವ ಉದ್ದೇಶದಿಂದ—ಗುಂಪುಗೂಡಿದ್ದ ಅವಿಶ್ವಾಸಿಗಳೂ ಸಹ, ‘ಇಗೋ, ವರನು ಬರುತ್ತಾನೆ!’ ಎಂಬ ಸಂದೇಶದೊಡನೆ ಬಂದಿದ್ದ ದೃಢೀಕರಿಸುವ ಶಕ್ತಿಯನ್ನು ಅನುಭವಿಸಿದರು.” ಆತ್ಮೀಯ ಪ್ರವಾದನೆಯ ಆತ್ಮ, ಸಂಪುಟ 4, 250, 251.</w:t>
      </w:r>
    </w:p>
    <w:p>
      <w:pPr>
        <w:pStyle w:val="ArticleBody"/>
        <w:jc w:val="left"/>
      </w:pPr>
      <w:r>
        <w:rPr>
          <w:rFonts w:ascii="Nirmala UI" w:hAnsi="Nirmala UI" w:eastAsia="Nirmala UI" w:cs="Nirmala UI"/>
        </w:rPr>
        <w:t>ಅಂತ್ಯದಿನಗಳಲ್ಲಿ ಜ್ಞಾನವಂತ ಕನ್ಯೆಯಾಗಿರಲು, ಪ್ರವಾದನಾತ್ಮಕ ಅವಶ್ಯಕತೆಯ ಪ್ರಕಾರ, ಆ ಜ್ಞಾನವಂತ ಕನ್ಯೆಗಳು ಒಂದು ನಿರಾಶೆಯನ್ನು ಅನುಭವಿಸಬೇಕಾಗುತ್ತದೆ; ಅದೇ ಕ್ರಮವಾಗಿ ಆ ಉಪಮೆಯ ವಿಳಂಬಕಾಲವನ್ನು ಪ್ರವೇಶಿಸುತ್ತದೆ. ವಿಳಂಬಕಾಲದ ಅನುಭವವಿಲ್ಲದೆ ನೀವು ಜ್ಞಾನವಂತ ಕನ್ಯೆಯಾಗಿಯೂ ಅಲ್ಲ, ಮೂರ್ಖ ಕನ್ಯೆಯಾಗಿಯೂ ಅಲ್ಲ.</w:t>
      </w:r>
    </w:p>
    <w:p>
      <w:pPr>
        <w:pStyle w:val="ArticleScripture"/>
        <w:jc w:val="left"/>
      </w:pPr>
      <w:r>
        <w:rPr>
          <w:rFonts w:ascii="Nirmala UI" w:hAnsi="Nirmala UI" w:eastAsia="Nirmala UI" w:cs="Nirmala UI"/>
        </w:rPr>
        <w:t>“ಮತ್ತಾಯ 25ರ ಹತ್ತು ಕನ್ಯೆಯರ ಉಪಮೆಯು ಕೂಡ ಅಡ್ವೆಂಟಿಸ್ಟ್ ಜನರ ಅನುಭವವನ್ನು ಚಿತ್ರಿಸುತ್ತದೆ.” The Great Controversy, 393.</w:t>
      </w:r>
    </w:p>
    <w:p>
      <w:pPr>
        <w:pStyle w:val="ArticleBody"/>
        <w:jc w:val="left"/>
      </w:pPr>
      <w:r>
        <w:rPr>
          <w:rFonts w:ascii="Nirmala UI" w:hAnsi="Nirmala UI" w:eastAsia="Nirmala UI" w:cs="Nirmala UI"/>
        </w:rPr>
        <w:t>ಯಾವ ರೀತಿಯಲ್ಲಿಯೇ ಆಗಿರಲಿ, ಅಂತ್ಯದಿನಗಳ ಜ್ಞಾನಿಯಾದ ಕನ್ಯೆಯರು ಏಪ್ರಿಲ್ 19, 1844ಕ್ಕೆ ಸಮಾನಾಂತರವಾದ ಒಂದು ನಿರಾಶೆಯನ್ನು ಅನುಭವಿಸಲೇಬೇಕು; ಏಕೆಂದರೆ ಉಪಮೆಯ ಅನುಭವವೇ ಪ್ರಕಟನೆ ಪುಸ್ತಕದಲ್ಲಿ ಯೋಹಾನನು ಕನ್ಯೆಯರೆಂದು ಗುರುತಿಸುವ ಒಂದು ನೂರು ನಲವತ್ತುನಾಲ್ಕು ಸಾವಿರರ ಅನುಭವವಾಗಿದೆ.</w:t>
      </w:r>
    </w:p>
    <w:p>
      <w:pPr>
        <w:pStyle w:val="ArticleScripture"/>
        <w:jc w:val="left"/>
      </w:pPr>
      <w:r>
        <w:rPr>
          <w:rFonts w:ascii="Nirmala UI" w:hAnsi="Nirmala UI" w:eastAsia="Nirmala UI" w:cs="Nirmala UI"/>
        </w:rPr>
        <w:t>ಇವರು ಸ್ತ್ರೀಯರೊಂದಿಗೆ ತಮ್ಮನ್ನು ಅಪವಿತ್ರಗೊಳಿಸಿಕೊಳ್ಳದವರು; ಯಾಕಂದರೆ ಇವರು ಕನ್ಯಕರು. ಕುರಿಯು ಎಲ್ಲಿಗೆ ಹೋದರೂ ಅದರ ಹಿಂದೆ ನಡೆಯುವವರು ಇವರೇ. ಇವರು ದೇವರಿಗೆ ಮತ್ತು ಕುರಿಗೆ ಪ್ರಥಮಫಲಗಳಾಗಿ ಮಾನವರೊಳಗಿಂದ ವಿಮೋಚಿಸಲ್ಪಟ್ಟವರು. ಪ್ರಕಟಣೆ 14:4.</w:t>
      </w:r>
    </w:p>
    <w:p>
      <w:pPr>
        <w:pStyle w:val="ArticleBody"/>
        <w:jc w:val="left"/>
      </w:pPr>
      <w:r>
        <w:rPr>
          <w:rFonts w:ascii="Nirmala UI" w:hAnsi="Nirmala UI" w:eastAsia="Nirmala UI" w:cs="Nirmala UI"/>
        </w:rPr>
        <w:t>ಕ್ರಿಸ್ತನ ಎಷ್ಟು ಉಪಮೆಗಳು ನೇರವಾಗಿ ಮತ್ತು ನಿರ್ದಿಷ್ಟವಾಗಿ ಅಕ್ಷರಶಃ ನೆರವೇರಿಸಲ್ಪಟ್ಟವೆಂದು ಗುರುತಿಸಲ್ಪಟ್ಟಿವೆ? ಪ್ರತಿಯೊಂದು ಉಪಮೆಯೂ ಅಕ್ಷರಶಃ ನೆರವೇರುವುದು; ಆದರೆ ಹತ್ತು ಕನ್ಯೆಯರ ಉಪಮೆಯು ವಿಶೇಷವಾಗಿ ಭೂತಕಾಲದಲ್ಲಿಯೂ ಭವಿಷ್ಯದಲ್ಲಿಯೂ “ಅಕ್ಷರಶಃ” ನೆರವೇರಿಸಲ್ಪಟ್ಟದ್ದೆಂದು ನಿರೂಪಿಸಲ್ಪಟ್ಟಿದೆ. ಅದು 1844ರಿಂದ ಮುಂದುವರಿದು ಮೈಕೇಲ್ ಎದ್ದು ನಿಲ್ಲುವ ತನಕ ಮತ್ತು ಮಾನವನ ಕೃಪಾಕಾಲವು ಮುಗಿಯುವ ತನಕ ವರ್ತಮಾನ ಸತ್ಯವಾಗಿಯೇ ಉಳಿಯಬೇಕಾದ ಮೂರನೆಯ ದೇವದೂತನೊಂದಿಗೆ ಹೋಲಿಸಲಾಗಿದೆ.</w:t>
      </w:r>
    </w:p>
    <w:p>
      <w:pPr>
        <w:pStyle w:val="ArticleScripture"/>
        <w:jc w:val="left"/>
      </w:pPr>
      <w:r>
        <w:rPr>
          <w:rFonts w:ascii="Nirmala UI" w:hAnsi="Nirmala UI" w:eastAsia="Nirmala UI" w:cs="Nirmala UI"/>
        </w:rPr>
        <w:t>“ಹತ್ತು ಕನ್ಯೆಯರ ಉಪಮೆಯ ಕಡೆಗೆ ನನ್ನನ್ನು ಆಗಾಗ್ಗೆ ಸೂಚಿಸಲಾಗುತ್ತದೆ; ಅವರಲ್ಲಿ ಐದು ಮಂದಿ ಜ್ಞಾನಿಗಳಾಗಿದ್ದು, ಐದು ಮಂದಿ ಮೂಢರಾಗಿದ್ದರು. ಈ ಉಪಮೆ ಅಕ್ಷರಶಃ ನೆರವೇರಿದೆ ಮತ್ತು ನೆರವೇರುತ್ತಲಿದೆ; ಏಕೆಂದರೆ ಇದಕ್ಕೆ ಈ ಕಾಲಕ್ಕೆ ವಿಶೇಷ ಅನ್ವಯವಿದೆ, ಮತ್ತು ಮೂರನೇ ದೇವದೂತನ ಸಂದೇಶದಂತೆಯೇ, ಇದು ನೆರವೇರಿದೆ ಮತ್ತು ಕಾಲದ ಅಂತ್ಯದವರೆಗೆ ವರ್ತಮಾನ ಸತ್ಯವಾಗಿ ಮುಂದುವರಿಯಲಿದೆ.” Review and Herald, August 19, 1890.</w:t>
      </w:r>
    </w:p>
    <w:p>
      <w:pPr>
        <w:pStyle w:val="ArticleBody"/>
        <w:jc w:val="left"/>
      </w:pPr>
      <w:r>
        <w:rPr>
          <w:rFonts w:ascii="Nirmala UI" w:hAnsi="Nirmala UI" w:eastAsia="Nirmala UI" w:cs="Nirmala UI"/>
        </w:rPr>
        <w:t>ಕಾಲದ ಅಂತ್ಯದವರೆಗೆ, ಹತ್ತು ಕನ್ಯೆಯರ ಉಪಮೆ ವರ್ತಮಾನ ಸತ್ಯವಾಗಿಯೇ ಇರುತ್ತದೆ, ಮತ್ತು ಮಧ್ಯರಾತ್ರಿಯ ಕೂಗು ಮತ್ತೆ ಅಕ್ಷರಶಃ ನೆರವೇರುವುದು.</w:t>
      </w:r>
    </w:p>
    <w:p>
      <w:pPr>
        <w:pStyle w:val="ArticleScripture"/>
        <w:jc w:val="left"/>
      </w:pPr>
      <w:r>
        <w:rPr>
          <w:rFonts w:ascii="Nirmala UI" w:hAnsi="Nirmala UI" w:eastAsia="Nirmala UI" w:cs="Nirmala UI"/>
        </w:rPr>
        <w:t>“ಒಂದು ಲೋಕವು ದುಷ್ಟತೆಯಲ್ಲಿ, ವಂಚನೆ ಮತ್ತು ಮೋಹಭ್ರಮೆಯಲ್ಲಿ, ಮರಣದ ನೆರಳಿನಲ್ಲಿಯೇ—ನಿದ್ರೆಯಲ್ಲಿದೆ, ನಿದ್ರೆಯಲ್ಲಿದೆ. ಅವರನ್ನು ಎಚ್ಚರಗೊಳಿಸಲು ಆತ್ಮದ ವ್ಯಥೆಯನ್ನು ಅನುಭವಿಸುವವರು ಯಾರು? ಯಾವ ಧ್ವನಿಯು ಅವರನ್ನು ತಲುಪಬಲ್ಲದು? ನನ್ನ ಮನಸ್ಸು ಭವಿಷ್ಯದ ಕಡೆಗೆ ಕೊಂಡೊಯ್ಯಲ್ಪಟ್ಟಿತು, ಅಲ್ಲಿ ಸಂಕೇತವು ನೀಡಲ್ಪಡುವುದು. ‘ಇಗೋ, ವರನು ಬರುತ್ತಾನೆ; ಅವನನ್ನು ಎದುರುಗೊಳ್ಳಲು ನೀವು ಹೊರಟು ಬನ್ನಿರಿ.’ ಆದರೆ ಕೆಲವರು ತಮ್ಮ ದೀಪಗಳನ್ನು ತುಂಬಿಸಿಕೊಳ್ಳಲು ಎಣ್ಣೆಯನ್ನು ಪಡೆಯುವುದನ್ನು ತಡಮಾಡಿರುವರು; ಮತ್ತು ಬಹಳ ತಡವಾಗಿ ಅವರು ಅರಿಯುವರು: ಎಣ್ಣೆಯಿಂದ ಸೂಚಿಸಲ್ಪಟ್ಟಿರುವ ಶೀಲವು ವರ್ಗಾಯಿಸಬಹುದಾದದ್ದಲ್ಲ.” Review and Herald, February 11, 1896.</w:t>
      </w:r>
    </w:p>
    <w:p>
      <w:pPr>
        <w:pStyle w:val="ArticleBody"/>
        <w:jc w:val="left"/>
      </w:pPr>
      <w:r>
        <w:rPr>
          <w:rFonts w:ascii="Nirmala UI" w:hAnsi="Nirmala UI" w:eastAsia="Nirmala UI" w:cs="Nirmala UI"/>
        </w:rPr>
        <w:t>ನಲವತ್ತುನಾಲ್ಕು ಸಾವಿರರ ಚಳುವಳಿಯ ಕ್ಷಿತಿಜದ ಮೇಲಿರುವ ಮುಂದಿನ ದಾರಿಚಿಹ್ನೆಯು ಮಧ್ಯರಾತ್ರಿಯ ಕೂಗಾಗಿದೆ. ಆ ದಾರಿಚಿಹ್ನೆಗೆ, ಭಾನುವಾರದ ಕಾನೂನಿಗಿಂತ ಮುಂಚೆಯೇ ವಿಶ್ವಾಸಿಗಳ ವಿರುದ್ಧ ಆರಂಭವಾಗುವ ಹಿಂಸೆ ಜೊತೆಯಾಗಿರುತ್ತದೆ. ಆ ಹಿಂಸೆ ಬಾಹ್ಯವೂ ಆಗಿದ್ದು, ಆಂತರಿಕವೂ ಆಗಿದೆ; ಮತ್ತು ಆಂತರಿಕ ಹಿಂಸೆಯಲ್ಲಿ ಎರಡು ವಿಭಿನ್ನ ಸಂಕೇತಗಳು ಸೇರಿವೆ. ಆ ಸಂಕೇತಗಳಲ್ಲಿ ಒಂದೇ ಯೂದಾಸನು; ಮತ್ತೊಂದು ಸಂಹೆದ್ರಿನ್.</w:t>
      </w:r>
    </w:p>
    <w:p>
      <w:pPr>
        <w:pStyle w:val="ArticleHeading"/>
        <w:jc w:val="left"/>
      </w:pPr>
      <w:r>
        <w:rPr>
          <w:rFonts w:ascii="Nirmala UI" w:hAnsi="Nirmala UI" w:eastAsia="Nirmala UI" w:cs="Nirmala UI"/>
        </w:rPr>
        <w:t>ಒಂಬತ್ತನೇ ಮಶಿಹೀಯ ಮಾರ್ಗಚಿಹ್ನೆ ಮೂವತ್ತು ಬೆಳ್ಳಿಯ ತುಂಡುಗಳಿಗಾಗಿ ನಡೆದ ದ್ರೋಹವಾಗಿದೆ</w:t>
      </w:r>
    </w:p>
    <w:p>
      <w:pPr>
        <w:pStyle w:val="ArticleScripture"/>
        <w:jc w:val="left"/>
      </w:pPr>
      <w:r>
        <w:rPr>
          <w:rFonts w:ascii="Nirmala UI" w:hAnsi="Nirmala UI" w:eastAsia="Nirmala UI" w:cs="Nirmala UI"/>
        </w:rPr>
        <w:t>ಆಗ ಪ್ರವಾದಿಯಾದ ಯೆರೇಮಿಯನ ಮೂಲಕ ಹೇಳಲ್ಪಟ್ಟಿದ್ದವು ನೆರವೇರಿದವು; ಅಂದರೆ: “ಇಸ್ರಾಯೇಲಿನ ಮಕ್ಕಳಲ್ಲಿ ಕೆಲವರು ಬೆಲೆ ಕಟ್ಟಿದವನಾದ, ಬೆಲೆ ಕಟ್ಟಲ್ಪಟ್ಟವನ ಬೆಲೆಯಾದ ಆ ಮೂವತ್ತು ಬೆಳ್ಳಿಯ ನಾಣ್ಯಗಳನ್ನು ಅವರು ತೆಗೆದುಕೊಂಡು, ಕರ್ತನು ನನಗೆ ಆಜ್ಞಾಪಿಸಿದಂತೆ ಅವನ್ನು ಕುಂಭಾರನ ಹೊಲಕ್ಕಾಗಿ ಕೊಟ್ಟರು.” ಮತ್ತಾಯ 27:9, 10.</w:t>
      </w:r>
    </w:p>
    <w:p>
      <w:pPr>
        <w:pStyle w:val="ArticleHeading"/>
        <w:jc w:val="left"/>
      </w:pPr>
      <w:r>
        <w:rPr>
          <w:rFonts w:ascii="Nirmala UI" w:hAnsi="Nirmala UI" w:eastAsia="Nirmala UI" w:cs="Nirmala UI"/>
        </w:rPr>
        <w:t>ಭವಿಷ್ಯವಾಣಿ</w:t>
      </w:r>
    </w:p>
    <w:p>
      <w:pPr>
        <w:pStyle w:val="ArticleScripture"/>
        <w:jc w:val="left"/>
      </w:pPr>
      <w:r>
        <w:rPr>
          <w:rFonts w:ascii="Nirmala UI" w:hAnsi="Nirmala UI" w:eastAsia="Nirmala UI" w:cs="Nirmala UI"/>
        </w:rPr>
        <w:t>ಆಗ ನಾನು ಅವರಿಗೆ ಹೇಳಿದೆನು: ನಿಮಗೆ ಒಳ್ಳೆಯದಾಗಿ ತೋರುತ್ತದೆ ಎಂದರೆ ನನ್ನ ಕೂಲಿಯನ್ನು ನನಗೆ ಕೊಡಿ; ಇಲ್ಲದಿದ್ದರೆ ಬಿಡಿರಿ. ಹೀಗೆ ಅವರು ನನ್ನ ಕೂಲಿಯಾಗಿ ಮೂವತ್ತು ಬೆಳ್ಳಿಯ ನಾಣ್ಯಗಳನ್ನು ತೂಕ ಮಾಡಿ ಕೊಟ್ಟರು. ಆಗ ಕರ್ತನು ನನಗೆ ಹೇಳಿದನು: ಅದನ್ನು ಕುಂಭಾರನ ಬಳಿಗೆ ಎಸೆಯು; ಅವರು ನನಗೆ ಮೌಲ್ಯ ಕಟ್ಟಿದ ಆ ಮಹಾಮೌಲ್ಯದ ಬೆಲೆ ಅದು. ಆಗ ನಾನು ಆ ಮೂವತ್ತು ಬೆಳ್ಳಿಯ ನಾಣ್ಯಗಳನ್ನು ತೆಗೆದುಕೊಂಡು, ಕರ್ತನ ಮಂದಿರದಲ್ಲಿ ಕುಂಭಾರನ ಬಳಿಗೆ ಎಸೆದೆನು. ಜೆಕರ್ಯ 11:12, 13.</w:t>
      </w:r>
    </w:p>
    <w:p>
      <w:pPr>
        <w:pStyle w:val="ArticleBody"/>
        <w:jc w:val="left"/>
      </w:pPr>
      <w:r>
        <w:rPr>
          <w:rFonts w:ascii="Nirmala UI" w:hAnsi="Nirmala UI" w:eastAsia="Nirmala UI" w:cs="Nirmala UI"/>
        </w:rPr>
        <w:t>ಯೂದನ ದ್ರೋಹವು ಕಪಟ ಯಾಜಕರ ದ್ರೋಹವನ್ನು ಸೂಚಿಸುತ್ತದೆ, ಏಕೆಂದರೆ 30 ಎಂಬ ಸಂಖ್ಯೆ ಯಾಜಕರ ವಯಸ್ಸನ್ನು ಸೂಚಿಸುತ್ತದೆ. ಲೇವಿಯರೂ ಆಗಿರುವ ಯಾಜಕರು ಒಡಂಬಡಿಕೆಯ ದೂತನಿಂದ ಬಂಗಾರ ಮತ್ತು ಬೆಳ್ಳಿಯಂತೆ ಶುದ್ಧೀಕರಿಸಲ್ಪಡುತ್ತಾರೆ. ಯೂದನ ಮೂವತ್ತು ಬೆಳ್ಳಿನಾಣ್ಯಗಳು ಭಾನುವಾರದ ಕಾನೂನಿನ ಸಮಯದಲ್ಲಿ ಸುಳ್ಳು ಯಾಜಕರ ಶುದ್ಧೀಕರಣವನ್ನು ಸೂಚಿಸುತ್ತವೆ; ಯೂದನು ಶಿಲುಬೆಗೆ ಮುಂಚೆಯೇ ಸತ್ತಿದ್ದರೂ, ಅದು ಇನ್ನೂ ಅದೇ ದಿನವಾಗಿತ್ತು. ಯೂದನು ಸಂಹೆದ್ರಿನ್‌ನ ಸಂಕೇತವಲ್ಲ; ಅವನು ಕ್ರಿಸ್ತನ ಶಿಷ್ಯರೊಳಗಿರುವವನಾಗಿ ಭಾವಿಸಲ್ಪಟ್ಟ ಒಬ್ಬನ ಸಂಕೇತವಾಗಿದೆ.</w:t>
      </w:r>
    </w:p>
    <w:p>
      <w:pPr>
        <w:pStyle w:val="ArticleBody"/>
        <w:jc w:val="left"/>
      </w:pPr>
      <w:r>
        <w:rPr>
          <w:rFonts w:ascii="Nirmala UI" w:hAnsi="Nirmala UI" w:eastAsia="Nirmala UI" w:cs="Nirmala UI"/>
        </w:rPr>
        <w:t>ಕ್ರಿಸ್ತನ ಶಿಷ್ಯನಾಗಿ, ನೀವು ಯೇಸುವಿನ ಅಭಿಷೇಕದ ಶಿಷ್ಯರಾಗಿದ್ದಿರಿ. ಆತನ ಬಾಪ್ತಿಸ್ಮದ ವೇಳೆಯ ಅಭಿಷೇಕವು ಯೇಸುವಿನ ಹೆಸರನ್ನು ಯೇಸು ಕ್ರಿಸ್ತನೆಂದು ಬದಲಿಸಿತು, ಏಕೆಂದರೆ ಕ್ರಿಸ್ತ ಎಂದರೆ—ಅಭಿಷಿಕ್ತನು. ಆಗ ಆತನ ಹೆಸರು ಬದಲಾಯಿತು, ಯಾಕಂದರೆ ಆಗ ಆತನು ಅನೇಕರೊಡನೆ ಒಂದು ವಾರಕ್ಕಾಗಿಯೇ ಒಡಂಬಡಿಕೆಯನ್ನು ಸ್ಥಿರಪಡಿಸಬೇಕಾಗಿತ್ತು; ಮತ್ತು ಒಡಂಬಡಿಕೆಯ ಸಂಬಂಧದ ಪ್ರಮುಖ ಸಂಕೇತವೆಂದರೆ ಬದಲಾದ ಹೆಸರು. ಯೇಸು ತನ್ನ ಬಾಪ್ತಿಸ್ಮದಲ್ಲಿ ಶಕ್ತಿಯಿಂದ ಅಭಿಷೇಕಿಸಲ್ಪಟ್ಟನು. ಕ್ರಿಸ್ತನ ಶಿಷ್ಯನಾಗಿರುವುದು ಎಂದರೆ, ಆತನ ಬಾಪ್ತಿಸ್ಮದ ಶಿಷ್ಯನಾಗಿರುವುದನ್ನು ಸೂಚಿಸುತ್ತಿತ್ತು. ಆತನು ಶಕ್ತಿಯಿಂದ ಅಭಿಷೇಕಿಸಲ್ಪಟ್ಟದ್ದು ಆತನ ಬಾಪ್ತಿಸ್ಮದಲ್ಲಿಯೇ. ಮತ್ತಾಯ 16:18ರಲ್ಲಿ ಪೇತ್ರನು ಮಾಡಿದ ಹೇಳಿಕೆಯನ್ನು ಕ್ರೈಸ್ತ ತತ್ತ್ವಶಾಸ್ತ್ರದ ಲೋಕದಲ್ಲಿ “ಕ್ರೈಸ್ತ ಅಂಗೀಕಾರ” ಎಂದು ಕರೆಯಲಾಗುತ್ತದೆ. ಅದು ತತ್ತ್ವಜ್ಞರು ಮತ್ತು ಪಂಡಿತರ ನಡುವೆ ಚರ್ಚೆಗೆ ವಿಷಯವಾಗಿರುವ ಮಹತ್ತರ ವಿಷಯಗಳಲ್ಲಿ ಒಂದಾಗಿದೆ. ಸಾಮಾನ್ಯವಾಗಿ, ತತ್ತ್ವಜ್ಞರು ಮತ್ತು ಪಂಡಿತರ ಚರ್ಚೆಯು ಯಾವುದೇ ಮಹತ್ವವಿಲ್ಲದ, ಅಥವಾ ಬಹುಶಃ ಅಲ್ಪಪ್ರಾಮುಖ್ಯತೆಯ ಯಾವುದೋ ವಿಷಯವನ್ನು ಗುರುತಿಸುತ್ತದೆ; ಆದಾಗ್ಯೂ ಮೂಲಭೂತ ಅಂಶವೆಂದರೆ, ಯೇಸು ಅಭಿಷೇಕಿಸಲ್ಪಟ್ಟಾಗ, ಆತನು ಆಗ ಮೆಸ್ಸಿಯಾಗಿದನೆಂದು ಕ್ರೈಸ್ತಧರ್ಮವು ಗ್ರಹಿಸುತ್ತದೆ.</w:t>
      </w:r>
    </w:p>
    <w:p>
      <w:pPr>
        <w:pStyle w:val="ArticleScripture"/>
        <w:jc w:val="left"/>
      </w:pPr>
      <w:r>
        <w:rPr>
          <w:rFonts w:ascii="Nirmala UI" w:hAnsi="Nirmala UI" w:eastAsia="Nirmala UI" w:cs="Nirmala UI"/>
        </w:rPr>
        <w:t>ಆತನು ಅವರಿಗೆ ಹೇಳಿದನು, ಆದರೆ ನೀವು ನನ್ನನ್ನು ಯಾರು ಎಂದು ಹೇಳುತ್ತೀರಿ? ಆಗ ಸೀಮೋನ ಪೇತ್ರನು ಉತ್ತರವಾಗಿ ಹೇಳಿದನು, ನೀನು ಕ್ರಿಸ್ತನು, ಜೀವಂತ ದೇವರ ಕುಮಾರನು. ಮತ್ತಾಯ 16:15, 16.</w:t>
      </w:r>
    </w:p>
    <w:p>
      <w:pPr>
        <w:pStyle w:val="ArticleBody"/>
        <w:jc w:val="left"/>
      </w:pPr>
      <w:r>
        <w:rPr>
          <w:rFonts w:ascii="Nirmala UI" w:hAnsi="Nirmala UI" w:eastAsia="Nirmala UI" w:cs="Nirmala UI"/>
        </w:rPr>
        <w:t>ಪೇತ್ರನ ಮೂಲ ಹೆಸರು ಆ ಸತ್ಯವನ್ನೇ ಸೂಚಿಸುತ್ತಿತ್ತು, ಏಕೆಂದರೆ ಸೀಮೋನ ಬಾರ್ಯೋನ ಎಂದರೆ “ಪಾರಿವಾಳದ ಸಂದೇಶವನ್ನು ಕೇಳುವವನು” ಎಂಬುದಾಗಿದೆ; ಅದು ಆತನ ಬಾಪ್ತಿಸ್ಮದ ಸಂದೇಶವಾಗಿತ್ತು. ಆತನ ಬಾಪ್ತಿಸ್ಮವು 9/11 ಜೊತೆಗೆ ಸರಿಹೊಂದುತ್ತದೆ, ಮತ್ತು ಯೂದನು ಯಾವುದೋ ಒಂದು ಹಂತದಲ್ಲಿ 9/11ರ ಕುರಿತು ಒಂದು ಗ್ರಹಿಕೆಯನ್ನು ಪ್ರಕಟಿಸಿಕೊಂಡಿದ್ದರೂ, ಮಾರ್ಗದಲ್ಲಿ ತಮ್ಮ ದಾರಿಯನ್ನು ತಪ್ಪಿಸಿಕೊಳ್ಳುವವರನ್ನು ಪ್ರತಿನಿಧಿಸುತ್ತಾನೆ. ಯೂದನು ಸಂಹೆದ್ರಿನ್‌ನ ಸಂಕೇತವಲ್ಲ, ಏಕೆಂದರೆ ಅವರು ಲವೊದಿಕಾಯದ ಸೆವೆನ್ತ್-ಡೇ ಅಡ್ವೆಂಟಿಸ್ಟ್ ಸಭೆಯನ್ನು ಪ್ರತಿನಿಧಿಸುತ್ತಾರೆ. ಯೂದನು ಸಂಹೆದ್ರಿನ್‌ಗೆ ಸಾಕ್ಷಿಯನ್ನು ಒದಗಿಸಿದನು, ಆದರೆ ಸಂಹೆದ್ರಿನ್‌ನ ಬಂಡಾಯದ ಸಂಕೇತಾರ್ಥವು ಯೂದನ ಬಂಡಾಯಕ್ಕಿಂತ ಭಿನ್ನವಾಗಿದೆ. ಸಂಹೆದ್ರಿನ್‌ನ ಬಂಡಾಯವು ಕೆಳಗಿನ ಕನಸಿನಲ್ಲಿ ವ್ಯಕ್ತವಾಗಿದೆ.</w:t>
      </w:r>
    </w:p>
    <w:p>
      <w:pPr>
        <w:pStyle w:val="ArticleScripture"/>
        <w:jc w:val="left"/>
      </w:pPr>
      <w:r>
        <w:rPr>
          <w:rFonts w:ascii="Nirmala UI" w:hAnsi="Nirmala UI" w:eastAsia="Nirmala UI" w:cs="Nirmala UI"/>
        </w:rPr>
        <w:t>“ನಾನು ನನ್ನ ಬರಹಗಳನ್ನು ಒಗ್ಗೂಡಿಸಿಕೊಂಡೆನು, ಮತ್ತು ನಾವು ನಮ್ಮ ಪ್ರಯಾಣವನ್ನು ಆರಂಭಿಸಿದ್ದೇವೆ. ದಾರಿಯಲ್ಲಿ ನಾವು ಆರೆಂಜ್‌ನಲ್ಲಿ ಎರಡು ಸಭೆಗಳನ್ನು ನಡೆಸಿದೆವು; ಸಭೆಗೆ ಅದರಿಂದ ಲಾಭವೂ ಪ್ರೋತ್ಸಾಹವೂ ಉಂಟಾಯಿತು ಎಂಬ ಸಾಕ್ಷ್ಯ ನಮಗೆ ದೊರಕಿತು. ಕರ್ತನ ಆತ್ಮದ ಮೂಲಕ ನಾವು ಸ್ವತಃ ಪುನರುಜ್ಜೀವನಗೊಂಡೆವು. ಆ ರಾತ್ರಿ ನಾನು ಒಂದು ಕನಸು ಕಂಡೆನು: ನಾನು ಬ್ಯಾಟಲ್ ಕ್ರೀಕ್‌ನಲ್ಲಿ ಇದ್ದೆನು; ಬಾಗಿಲಿನ ಪಕ್ಕದ ಗಾಜಿನ ಕಿಟಕಿಯಿಂದ ಹೊರಗೆ ನೋಡುತ್ತಿದ್ದಾಗ, ಇಬ್ಬರಿಬ್ಬರಾಗಿ ಮನೆಯನ್ನು நோಕುತ್ತಾ ಬರುತ್ತಿದ್ದ ಒಂದು ಗುಂಪನ್ನು ಕಂಡೆನು. ಅವರು ಗಂಭೀರರೂ ದೃಢನಿಶ್ಚಯಿಗಳೂ ಆಗಿ ಕಂಡರು. ನಾನು ಅವರನ್ನು ಚೆನ್ನಾಗಿ ತಿಳಿದಿದ್ದೆನು; ಅವರನ್ನು ಸ್ವೀಕರಿಸಲು ಅತಿಥಿಗೃಹದ ಬಾಗಿಲು ತೆರೆಯಲು ತಿರುಗಿದೆನು; ಆದರೆ ಇನ್ನೊಮ್ಮೆ ನೋಡಬೇಕೆಂದು ಭಾವಿಸಿದೆನು. ದೃಶ್ಯವು ಬದಲಾಗಿತ್ತು. ಆ ಗುಂಪು ಈಗ ಕ್ಯಾಥೋಲಿಕ್ ಮೆರವಣಿಗೆಯ ರೂಪವನ್ನು ತಳೆದಿತ್ತು. ಒಬ್ಬನು ತನ್ನ ಕೈಯಲ್ಲಿ ಒಂದು ಶಿಲುಬೆಯನ್ನು ಹಿಡಿದಿದ್ದನು, ಇನ್ನೊಬ್ಬನು ಒಂದು ಕೋಲನ್ನು ಹಿಡಿದಿದ್ದನು. ಅವರು ಸಮೀಪಿಸುತ್ತಿದ್ದಂತೆ, ಕೋಲನ್ನು ಹಿಡಿದಿದ್ದವನು ಮನೆಯ ಸುತ್ತ ಒಂದು ವೃತ್ತವನ್ನು ಎಳೆದು, ಮೂರು ಬಾರಿ ಹೀಗೆ ಹೇಳಿದನು: ‘ಈ ಮನೆಯನ್ನು ನಿಷೇಧಿಸಲಾಗಿದೆ. ಆಸ್ತಿಪಾಸ್ತಿಗಳನ್ನು ವಶಪಡಿಸಿಕೊಳ್ಳಬೇಕು. ಅವರು ನಮ್ಮ ಪವಿತ್ರ ವ್ಯವಸ್ಥೆಯ ವಿರುದ್ಧವಾಗಿ ಮಾತನಾಡಿದ್ದಾರೆ.’ ಭಯವು ನನ್ನನ್ನು ಆವರಿಸಿತು; ನಾನು ಮನೆಯೊಳಗಿಂದ ಓಡಿ, ಉತ್ತರದ ಬಾಗಿಲಿನಿಂದ ಹೊರಬಂದು, ಒಂದು ಗುಂಪಿನ ಮಧ್ಯದಲ್ಲಿ ನನ್ನನ್ನು ಕಂಡೆನು; ಅವರಲ್ಲಿ ಕೆಲವರನ್ನು ನಾನು ತಿಳಿದಿದ್ದೆನು; ಆದರೆ ದ್ರೋಹಕ್ಕೀಡಾಗುವೆನೆಂಬ ಭಯದಿಂದ ಅವರಿಗೆ ಒಂದು ಮಾತನ್ನೂ ಆಡಲು ಧೈರ್ಯಪಡಲಿಲ್ಲ. ನಾನು ಯಾವ ದಿಕ್ಕಿಗೆ ತಿರುಗಿದರೂ ಉತ್ಸುಕ, ವಿಚಾರಣಾತ್ಮಕ ದೃಷ್ಟಿಗಳನ್ನು ಎದುರಿಸದೆ, ನಾನು ಅತ್ತೂ ಪ್ರಾರ್ಥಿಸಬಹುದಾದ ಒಂದು ಏಕಾಂತ ಸ್ಥಳವನ್ನು ಹುಡುಕಲು ಪ್ರಯತ್ನಿಸಿದೆನು. ನಾನು ಪದೇ ಪದೇ ಹೀಗೆ ಹೇಳುತ್ತಿದ್ದೆನು: ‘ಇದನ್ನು ನಾನು ಅರ್ಥಮಾಡಿಕೊಳ್ಳಬಲ್ಲೆನೇ! ನಾನು ಏನು ಹೇಳಿದ್ದೇನೆ ಅಥವಾ ಏನು ಮಾಡಿದ್ದೇನೆಂದು ಅವರು ನನಗೆ ಹೇಳಿದರೆ ಸಾಕು!’”</w:t>
      </w:r>
    </w:p>
    <w:p>
      <w:pPr>
        <w:pStyle w:val="ArticleScripture"/>
        <w:jc w:val="left"/>
      </w:pPr>
      <w:r>
        <w:rPr>
          <w:rFonts w:ascii="Nirmala UI" w:hAnsi="Nirmala UI" w:eastAsia="Nirmala UI" w:cs="Nirmala UI"/>
        </w:rPr>
        <w:t>“ನಮ್ಮ ಸೊತ್ತುಗಳನ್ನು ಜಪ್ತಿ ಮಾಡಲಾಗುವುದನ್ನು ನಾನು ಕಂಡಾಗ, ನಾನು ಬಹಳವಾಗಿ ಅತ್ತು ಪ್ರಾರ್ಥಿಸಿದೆನು. ನನ್ನ ಸುತ್ತಲಿದ್ದವರ ದೃಷ್ಟಿಗಳಲ್ಲಿ ನನ್ನ ವಿಷಯವಾಗಿ ಸಹಾನುಭೂತಿ ಅಥವಾ ಕರುಣೆ ಓದಿಕೊಳ್ಳಲು ನಾನು ಪ್ರಯತ್ನಿಸಿದೆನು; ಮತ್ತು ಇತರರು ಗಮನಿಸುವರೆಂಬ ಭಯವಿಲ್ಲದಿದ್ದರೆ ನನ್ನೊಡನೆ ಮಾತನಾಡಿ ನನಗೆ ಸಾಂತ್ವನ ನೀಡುವವರೇ ಆಗಿರಬಹುದು ಎಂದು ನಾನು ಭಾವಿಸಿದ್ದ ಹಲವರ ಮುಖಭಾವಗಳನ್ನು ಗಮನಿಸಿದೆನು. ಗುಂಪಿನಿಂದ ತಪ್ಪಿಸಿಕೊಳ್ಳಲು ನಾನು ಒಂದು ಪ್ರಯತ್ನ ಮಾಡಿದೆನು; ಆದರೆ ನನ್ನ ಮೇಲೆ ಕಾವಲಿರಿಸಲಾಗುತ್ತಿದೆ ಎಂಬುದನ್ನು ಕಂಡು, ನನ್ನ ಉದ್ದೇಶಗಳನ್ನು ಮರೆಮಾಡಿದೆನು. ನಾನು ಗಟ್ಟಿಯಾಗಿ ಅಳಲು ಆರಂಭಿಸಿ, ಹೀಗೆ ಹೇಳಿದೆನು: ‘ನಾನು ಏನು ಮಾಡಿದ್ದೇನೆ ಅಥವಾ ನಾನು ಏನು ಹೇಳಿದ್ದೇನೆ ಎಂಬುದನ್ನು ಅವರು ನನಗೆ ಹೇಳಿದರೆ ಸಾಕು!’ ನನ್ನ ಗಂಡನು ಅದೇ ಕೊಠಡಿಯಲ್ಲಿ ಹಾಸಿಗೆಯೊಂದರಲ್ಲಿ ನಿದ್ರಿಸುತ್ತಿದ್ದನು; ನಾನು ಗಟ್ಟಿಯಾಗಿ ಅಳುತ್ತಿರುವುದನ್ನು ಕೇಳಿ ನನ್ನನ್ನು ಎಬ್ಬಿಸಿದನು. ನನ್ನ ತಲಪಾಯ ಕಣ್ಣೀರುಗಳಿಂದ ಒದ್ದೆಯಾಗಿತ್ತು, ಮತ್ತು ದುಃಖಭರಿತ ಮನೋನೊಂದು ನನ್ನ ಮೇಲೆ ಆವರಿಸಿತ್ತು.” Testimonies, volume 1, 577, 578.</w:t>
      </w:r>
    </w:p>
    <w:p>
      <w:pPr>
        <w:pStyle w:val="ArticleBody"/>
        <w:jc w:val="left"/>
      </w:pPr>
      <w:r>
        <w:rPr>
          <w:rFonts w:ascii="Nirmala UI" w:hAnsi="Nirmala UI" w:eastAsia="Nirmala UI" w:cs="Nirmala UI"/>
        </w:rPr>
        <w:t>ಪ್ರವಾದಿಗಳು ತಾವು ಬದುಕಿದ್ದ ದಿನಗಳಿಗಿಂತ ಅಂತ್ಯದ ದಿನಗಳ ವಿಷಯದಲ್ಲೇ ಹೆಚ್ಚು ಮಾತನಾಡುತ್ತಾರೆ ಎಂಬ ತತ್ತ್ವವನ್ನು ಅನ್ವಯಿಸಿದಾಗ, ಸೆವೆಂಥ್-ಡೇ ಅಡ್ವೆಂಟಿಸ್ಟ್ ಸಭೆಯ ನಾಯಕರ ಮುಂದೆ ಅತ್ಯಂತ ಗಂಭೀರವಾದ ಒಂದು ಪ್ರಶ್ನೆ ಉದ್ಭವಿಸುತ್ತದೆ. ಸಹೋದರಿ ವೈಟ್ ತಮ್ಮ “ಬರಹಗಳನ್ನು” “ಒಗ್ಗೂಡಿಸಿಕೊಂಡು” ಬ್ಯಾಟಲ್ ಕ್ರೀಕ್‌ಗೆ ಮರಳುವ ಪ್ರಯಾಣವನ್ನು ಪ್ರಾರಂಭಿಸಿದರು. ಬ್ಯಾಟಲ್ ಕ್ರೀಕ್ ಆಗಾಗ ಕಾರ್ಯದ ಹೃದಯಸ್ಥಾನವಾಗಿತ್ತು; ಇಂದಿನ ಟಕೋಮಾ ಪಾರ್ಕ್ ಹೇಗಿದೆಯೋ, ಅಥವಾ ಕ್ರಿಸ್ತನ ದಿನಗಳಲ್ಲಿ ಯೆರೂಸಲೇಮು ಹೇಗಿತ್ತೋ ಹಾಗೆಯೇ. ತಮ್ಮ ಬರಹಗಳ ಕುರಿತು ತಮಗೆ ಉಂಟಾಗಿದ್ದ ಒಂದು ಹೋರಾಟವನ್ನು ವಿವರಿಸಿದ ನಂತರ, ಅವರು ಆ ಪ್ರಯಾಣಕ್ಕಾಗಿ ತಮ್ಮ ಬರಹಗಳನ್ನು ಒಗ್ಗೂಡಿಸಿಕೊಂಡರು. ಅವರ ಕನಸಿನ ಸಂದರ್ಭವು ಅವರ ಬರಹಗಳ ಕುರಿತೇ ಆಗಿದೆ. ಆ ಹೋರಾಟವು ರೈಟ್ ಎಂಬ ಪಟ್ಟಣದಲ್ಲಿ ನಡೆಯಿತು.</w:t>
      </w:r>
    </w:p>
    <w:p>
      <w:pPr>
        <w:pStyle w:val="ArticleScripture"/>
        <w:jc w:val="left"/>
      </w:pPr>
      <w:r>
        <w:rPr>
          <w:rFonts w:ascii="Nirmala UI" w:hAnsi="Nirmala UI" w:eastAsia="Nirmala UI" w:cs="Nirmala UI"/>
        </w:rPr>
        <w:t>“ರೈಟ್‌ನಲ್ಲಿ ಇರುವಾಗ ನಾವು ನನ್ನ ಸಂಚಿಕೆ ಸಂಖ್ಯೆ 11ರ ಹಸ್ತಪ್ರತಿಯನ್ನು ಪ್ರಕಟಣಾ ಕಚೇರಿಗೆ ಕಳುಹಿಸಿದ್ದೆವು; ಮತ್ತು ಸಭೆಯ ಹೊರಗಿನ ಪ್ರತಿಯೊಂದು ಕ್ಷಣವನ್ನೂ ಬಹುತೇಕ ಉಪಯೋಗಿಸಿಕೊಂಡು ಸಂಚಿಕೆ ಸಂಖ್ಯೆ 12ಕ್ಕಾಗಿ ವಿಷಯವನ್ನು ಬರೆಯುವುದರಲ್ಲಿ ನಾನು ಸುಧಾರಿಸುತ್ತಿದ್ದೆನು. ರೈಟ್‌ನಲ್ಲಿದ್ದ ಸಭೆಯ ನಿಮಿತ್ತ ಶ್ರಮಿಸುತ್ತಿದ್ದಾಗ ನನ್ನ ದೈಹಿಕ ಹಾಗೂ ಮಾನಸಿಕ ಶಕ್ತಿಗಳು ಎರಡೂ ತೀವ್ರವಾಗಿ ಕ್ಷೀಣಗೊಂಡಿದ್ದುವು. ನನಗೆ ವಿಶ್ರಾಂತಿ ಅಗತ್ಯವೆಂದು ನಾನು ಅನುಭವಿಸಿದ್ದೆನು, ಆದರೆ ಅದಕ್ಕಾಗಿ ಯಾವುದೇ ಅವಕಾಶವು ಕಾಣಿಸಲಿಲ್ಲ. ನಾನು ವಾರಕ್ಕೆ ಹಲವಾರು ಬಾರಿ ಜನರೊಂದಿಗೆ ಮಾತನಾಡುತ್ತಿದ್ದೆನು, ಮತ್ತು ಅನೇಕ ಪುಟಗಳ ವೈಯಕ್ತಿಕ ಸಾಕ್ಷ್ಯಗಳನ್ನು ಬರೆಯುತ್ತಿದ್ದೆನು. ಆತ್ಮಗಳ ಭಾರವು ನನ್ನ ಮೇಲಿತ್ತು, ಮತ್ತು ನಾನು ಅನುಭವಿಸಿದ್ದ ಹೊಣೆಗಾರಿಕೆಗಳು ಅಷ್ಟೊಂದು ಮಹತ್ತಾಗಿದ್ದರಿಂದ ಪ್ರತಿರಾತ್ರಿಯೂ ನನಗೆ ಕೆಲವೇ ಗಂಟೆಗಳ ನಿದ್ರೆಯಷ್ಟೇ ದೊರೆಯುತ್ತಿತ್ತು.”</w:t>
      </w:r>
    </w:p>
    <w:p>
      <w:pPr>
        <w:pStyle w:val="ArticleScripture"/>
        <w:jc w:val="left"/>
      </w:pPr>
      <w:r>
        <w:rPr>
          <w:rFonts w:ascii="Nirmala UI" w:hAnsi="Nirmala UI" w:eastAsia="Nirmala UI" w:cs="Nirmala UI"/>
        </w:rPr>
        <w:t>“ಈ ರೀತಿಯಾಗಿ ಮಾತಾಡುವುದಲ್ಲಿಯೂ ಬರೆಯುವುದಲ್ಲಿಯೂ ಶ್ರಮಿಸುತ್ತಿದ್ದಾಗ, ಬ್ಯಾಟಲ್ ಕ್ರೀಕ್‌ನಿಂದ ನಿರುತ್ಸಾಹಕರ ಸ್ವಭಾವದ ಪತ್ರಗಳು ನನಗೆ ಬಂದವು. ಅವನ್ನು ಓದಿದಾಗ, ಮನಸ್ಸಿನ ವ್ಯಥೆಯ ಮಟ್ಟಿಗೆ ಏರಿದ ವರ್ಣಿಸಲಾಗದ ಮನೋನಿರುತ್ಸಾಹವು ನನ್ನ ಮೇಲೆ ಬಂತು; ಅದು ಸ್ವಲ್ಪಕಾಲದವರೆಗೆ ನನ್ನ ಜೀವಶಕ್ತಿಗಳನ್ನೇ ಜಡಗೊಳಿಸಿದಂತಾಯಿತು. ಮೂರು ರಾತ್ರಿ ನಾನು ಬಹುತೇಕ ಸಂಪೂರ್ಣವಾಗಿ ನಿದ್ರಿಸಲಿಲ್ಲ. ನನ್ನ ಚಿಂತನೆಗಳು ಕಳವಳಗೊಂಡವು ಮತ್ತು ಗೊಂದಲಕ್ಕೊಳಗಾದವು. ನನ್ನ ಗಂಡನಿಂದಲೂ, ನಾವು ಇದ್ದ ಸಹಾನುಭೂತಿಯುಳ್ಳ ಕುಟುಂಬದಿಂದಲೂ, ನನ್ನ ಭಾವನೆಗಳನ್ನು ಸಾಧ್ಯವಾದಷ್ಟೂ ನಾನು ಮರೆಮಾಡಿಕೊಂಡೆ. ಬೆಳಿಗ್ಗೆ ಮತ್ತು ಸಂಜೆ ಕುಟುಂಬದ ಆರಾಧನೆಯಲ್ಲಿ ಅವರೊಡನೆ ಸೇರಿ, ನನ್ನ ಭಾರವನ್ನು ಮಹಾ ಭಾರವಾಹಕನ ಮೇಲೆ ಇಡಲು ಪ್ರಯತ್ನಿಸುತ್ತಿದ್ದಾಗ, ನನ್ನ ಪರಿಶ್ರಮವನ್ನಾಗಲಿ ಮನೋಭಾರವನ್ನಾಗಲಿ ಯಾರೂ ತಿಳಿದಿರಲಿಲ್ಲ. ಆದರೆ ನನ್ನ ವಿನಂತಿಗಳು ವೇದನೆಯಿಂದ ನಲುಗಿದ ಹೃದಯದಿಂದ ಬಂದವು; ಮತ್ತು ನಿಯಂತ್ರಿಸಲಾಗದ ಶೋಕದ ಕಾರಣದಿಂದ ನನ್ನ ಪ್ರಾರ್ಥನೆಗಳು ತುಂಡಾಗಿ, ಸಂಬಂಧವಿಲ್ಲದಂತಾಗಿದ್ದವು. ರಕ್ತವು ನನ್ನ ಮೆದುಳಿನ ಕಡೆಗೆ ವೇಗವಾಗಿ ಹರಿದು, ಅನೇಕ ಬಾರಿ ನನಗೆ ತಲ್ಲಣವಾಗಿ, ಬಹುತೇಕ ಬೀಳುವಂತಾಗುತ್ತಿತ್ತು. ವಿಶೇಷವಾಗಿ ಬರೆಯಲು ಪ್ರಯತ್ನಿಸಿದ ನಂತರ, ನನಗೆ ಅನೇಕ ಬಾರಿ ಮೂಗಿನಿಂದ ರಕ್ತಸ್ರಾವವಾಗುತ್ತಿತ್ತು. ನಾನು ನನ್ನ ಬರವಣಿಗೆಯನ್ನು ಬದಿಗಿಡಲು ಬಾಧ್ಯಳಾದೆ; ಆದರೂ ಇತರರಿಗಾಗಿ ನನ್ನ ಬಳಿ ಸಾಕ್ಷ್ಯಗಳು ಇದ್ದು, ಅವನ್ನು ಅವರಿಗೆ ಮಂಡಿಸಲು ನಾನು ಅಸಮರ್ಥಳಾಗಿದ್ದೇನೆಂಬ ಅರಿವಿನಿಂದ, ನನ್ನ ಮೇಲೆ ಇದ್ದ ಕಳವಳ ಮತ್ತು ಹೊಣೆಗಾರಿಕೆಯ ಭಾರವನ್ನು ನಾನು ತಳ್ಳಿ ಹಾಕಲಾರದೆ ಇದ್ದೆ.”</w:t>
      </w:r>
    </w:p>
    <w:p>
      <w:pPr>
        <w:pStyle w:val="ArticleScripture"/>
        <w:jc w:val="left"/>
      </w:pPr>
      <w:r>
        <w:rPr>
          <w:rFonts w:ascii="Nirmala UI" w:hAnsi="Nirmala UI" w:eastAsia="Nirmala UI" w:cs="Nirmala UI"/>
        </w:rPr>
        <w:t>“ಆಮೇಲೆ ನನಗೆ ಮತ್ತೊಂದು ಪತ್ರ ಬಂತು; ಅದರಲ್ಲಿ, ನಾನು ಆರೋಗ್ಯ ಸಂಸ್ಥೆಯ ಕುರಿತು ನನಗೆ ತೋರಿಸಲ್ಪಟ್ಟಿದ್ದನ್ನು ಬರೆದು ಮುಗಿಸುವವರೆಗೆ ಸಂಚಿಕೆ 11ರ ಪ್ರಕಟಣೆಯನ್ನು ಮುಂದೂಡುವುದೇ ಉತ್ತಮವೆಂದು ಭಾವಿಸಲಾಗಿದೆ ಎಂದು ತಿಳಿಸಲಾಯಿತು; ಏಕೆಂದರೆ ಆ ಕಾರ್ಯದ ಹೊಣೆ ಹೊತ್ತಿದ್ದವರು ಧನಸಾಧನಗಳ ಮಹಾ ಕೊರತೆಯಲ್ಲಿ ಇದ್ದರು ಮತ್ತು ಸಹೋದರರನ್ನು ಪ್ರೇರೇಪಿಸಲು ನನ್ನ ಸಾಕ್ಷ್ಯದ ಪ್ರಭಾವವು ಅವರಿಗೆ ಅವಶ್ಯವಾಗಿತ್ತು. ಆಗ ನಾನು ಸಂಸ್ಥೆಗೆ ಸಂಬಂಧಿಸಿ ನನಗೆ ತೋರಿಸಲ್ಪಟ್ಟಿದ್ದದರ ಒಂದು ಭಾಗವನ್ನು ಬರೆದೆ; ಆದರೆ ಮೆದುಳಿಗೆ ರಕ್ತದ ಒತ್ತಡವಾಗಿದ್ದ ಕಾರಣದಿಂದ ಪೂರ್ಣ ವಿಷಯವನ್ನೆಲ್ಲ ಹೊರತರುವಂತಾಗಲಿಲ್ಲ. ಸಂಚಿಕೆ 12 ಇಷ್ಟು ದೀರ್ಘವಾಗಿ ವಿಳಂಬವಾಗುತ್ತದೆ ಎಂದು ನಾನು ಊಹಿಸಿದ್ದರೆ, ಯಾವುದೇ ಸಂದರ್ಭದಲ್ಲಿಯೂ ಸಂಚಿಕೆ 11ರಲ್ಲಿ ಒಳಗೊಂಡಿದ್ದ ಆ ವಿಷಯದ ಭಾಗವನ್ನು ನಾನು ಕಳುಹಿಸಿರಲಿಲ್ಲ. ಕೆಲವು ದಿನ ವಿಶ್ರಾಂತಿ ಪಡೆದ ನಂತರ ನಾನು ಮತ್ತೆ ನನ್ನ ಬರವಣಿಗೆಯನ್ನು ಮುಂದುವರಿಸಬಲ್ಲೆ ಎಂದುಕೊಂಡೆ. ಆದರೆ ನನ್ನ ಮಹಾ ದುಃಖಕ್ಕೆ, ನನ್ನ ಮೆದುಳಿನ ಸ್ಥಿತಿಯು ನನಗೆ ಬರೆಯುವುದನ್ನೇ ಅಸಾಧ್ಯವಾಗಿಸಿದೆ ಎಂದು ಕಂಡುಕೊಂಡೆ. ಸಾಮಾನ್ಯವಾಗಿರಲಿ ಅಥವಾ ವೈಯಕ್ತಿಕವಾಗಿರಲಿ, ಸಾಕ್ಷ್ಯಗಳನ್ನು ಬರೆಯುವ ವಿಚಾರವನ್ನೇ ತ್ಯಜಿಸಬೇಕಾಯಿತು; ಮತ್ತು ಅವುಗಳನ್ನು ನಾನು ಬರೆಯಲಾರದೆ ಇರುವುದರಿಂದ ನಾನು ನಿರಂತರ ವ್ಯಥೆಯಲ್ಲಿ ಇದ್ದೆ.”</w:t>
      </w:r>
    </w:p>
    <w:p>
      <w:pPr>
        <w:pStyle w:val="ArticleScripture"/>
        <w:jc w:val="left"/>
      </w:pPr>
      <w:r>
        <w:rPr>
          <w:rFonts w:ascii="Nirmala UI" w:hAnsi="Nirmala UI" w:eastAsia="Nirmala UI" w:cs="Nirmala UI"/>
        </w:rPr>
        <w:t>“ಈ ಪರಿಸ್ಥಿತಿಯಲ್ಲಿ ನಾವು ಬ್ಯಾಟಲ್ ಕ್ರೀಕ್‌ಗೆ ಹಿಂದಿರುಗಿ, ಮಾರ್ಗಗಳು ಕೆಸರಿನಿಂದ ತುಂಬಿ ಹಾಳಾಗಿದ್ದ ಕಾಲದಲ್ಲಿ ಅಲ್ಲಿಯೇ ತಂಗಿರಬೇಕೆಂದು, ಮತ್ತು ನಾನು ಅಲ್ಲಿ ಸಂಖ್ಯೆ 12 ಅನ್ನು ಪೂರ್ಣಗೊಳಿಸಬೇಕೆಂದು ನಿರ್ಧರಿಸಲಾಯಿತು. ನನ್ನ ಪತಿಗೆ ಬ್ಯಾಟಲ್ ಕ್ರೀಕ್‌ನಲ್ಲಿದ್ದ ತಮ್ಮ ಸಹೋದರರನ್ನು ಭೇಟಿ ಮಾಡಿ ಅವರೊಂದಿಗೆ ಮಾತನಾಡುವುದಕ್ಕೂ, ದೇವರು ತನ್ನ ನಿಮಿತ್ತ ಮಾಡುತ್ತಿದ್ದ ಕಾರ್ಯದಲ್ಲಿ ಅವರೊಂದಿಗೆ ಸೇರಿ ಆನಂದಿಸುವುದಕ್ಕೂ ಬಹಳ ಆತುರವಾಗಿತ್ತು. ನಾನು ನನ್ನ ಬರಹಗಳನ್ನು ಒಟ್ಟುಗೂಡಿಸಿಕೊಂಡೆ, ಮತ್ತು ನಾವು ನಮ್ಮ ಪ್ರಯಾಣಕ್ಕೆ ಹೊರಟೆವು. …” Testimonies, volume 1, 576, 577.</w:t>
      </w:r>
    </w:p>
    <w:p>
      <w:pPr>
        <w:pStyle w:val="ArticleBody"/>
        <w:jc w:val="left"/>
      </w:pPr>
      <w:r>
        <w:rPr>
          <w:rFonts w:ascii="Nirmala UI" w:hAnsi="Nirmala UI" w:eastAsia="Nirmala UI" w:cs="Nirmala UI"/>
        </w:rPr>
        <w:t>ಅಂತ್ಯದ ದಿನಗಳಲ್ಲಿ, ಬ್ಯಾಟಲ್ ಕ್ರೀಕ್ ಮತ್ತು ಅವಳು “ಚೆನ್ನಾಗಿ ತಿಳಿದಿದ್ದ”ವರಾಗಿ ಪ್ರತಿನಿಧಿಸಲ್ಪಟ್ಟ ಸೆವೆಂತ್-ಡೇ ಅಡ್ವೆಂಟಿಸ್ಟ್ ಸಭೆಯ ನಾಯಕತ್ವವು ಕ್ಯಾಥೋಲಿಕ್ ಮೆರವಣಿಗೆಯಾಗಿ ಬದಲಾಗಿತು. ಸೆವೆಂತ್-ಡೇ ಅಡ್ವೆಂಟಿಸ್ಟ್ ಸಭೆಯ ನಾಯಕತ್ವವು ಕ್ಯಾಥೋಲಿಕ್ ಮೆರವಣಿಗೆಯಾಗಿ ಬದಲಾಗಿತು. ಕನಸಿನಲ್ಲಿ ಅವರು “ಇಬ್ಬಿಬ್ಬರಾಗಿ” ಬಂದರು; ಒಬ್ಬನ ಕೈಯಲ್ಲಿ ಒಂದು ಅಳತೆಯ ಕೋಲು, ಮತ್ತೊಬ್ಬನ ಕೈಯಲ್ಲಿ ಒಂದು ಶಿಲುಬೆ ಇತ್ತು. ಅವರು ಮನೆಯ ಸುತ್ತಲೂ ಒಂದು ವೃತ್ತವನ್ನು ಎಳೆದು, “ಈ ಮನೆ ನಿಷೇಧಿತವಾಗಿದೆ. ಸರಕುಗಳನ್ನು ವಶಪಡಿಸಿಕೊಳ್ಳಬೇಕು. ಅವರು ನಮ್ಮ ಪವಿತ್ರ ವ್ಯವಸ್ಥೆಯ ವಿರುದ್ಧವಾಗಿ ಮಾತನಾಡಿದ್ದಾರೆ” ಎಂದು ಮೂರು ಬಾರಿ ಘೋಷಿಸಿದರು. ಬ್ಯಾಟಲ್ ಕ್ರೀಕ್‌ನ ಕ್ಯಾಥೋಲಿಕ್ ನಾಯಕರಿಂದ “ವಶಪಡಿಸಿಕೊಳ್ಳಲ್ಪಟ್ಟ” “ಮನೆ”ಯಲ್ಲಿದ್ದ “ಸರಕುಗಳು” ಯಾವುವು? ಕ್ಯಾಥೋಲಿಕ್ ಸಭೆಯ ಯಾವ “ಪವಿತ್ರ ವ್ಯವಸ್ಥೆ”ಯ ವಿರುದ್ಧವಾಗಿ “ಮಾತನಾಡಲಾಗಿತ್ತು?”</w:t>
      </w:r>
    </w:p>
    <w:p>
      <w:pPr>
        <w:pStyle w:val="ArticleBody"/>
        <w:jc w:val="left"/>
      </w:pPr>
      <w:r>
        <w:rPr>
          <w:rFonts w:ascii="Nirmala UI" w:hAnsi="Nirmala UI" w:eastAsia="Nirmala UI" w:cs="Nirmala UI"/>
        </w:rPr>
        <w:t>ಇನ್ನಷ್ಟು ನೇರವಾಗಿ ಕೇಳಬೇಕಾದರೆ, “ಇಂಕ್ವಿಸಿಷನ್‌ನಲ್ಲಿ ಯಾವ ಕ್ಯಾಥೋಲಿಕ್ ಸಂಘವೇ ಮುನ್ನಡೆ ವಹಿಸಿತು?” ಎಂಬುದೇ ಪ್ರಶ್ನೆಯಾಗಬಹುದು. ಇಂಕ್ವಿಸಿಷನ್ ಜೆಸುಯಿಟರು ಇತಿಹಾಸದಲ್ಲಿ ಕಾಣಿಸಿಕೊಳ್ಳುವ ಮುನ್ನವೇ ಡೊಮಿನಿಕನ್ ಸಂಘದೊಂದಿಗೆ ಆರಂಭವಾಯಿತು; ಆದರೆ ಅವರು ಅದರಲ್ಲಿ ಸೇರಿಕೊಂಡ ನಂತರ, ಕ್ರೂರತೆ ಮತ್ತು ರಕ್ತಪಾತವನ್ನು ಅತ್ಯಂತ ಉತ್ಸಾಹದಿಂದ ಮುಂದಾಳತ್ವ ವಹಿಸಿದ ಸಂಘವಾಗಿಬಿಟ್ಟರು.</w:t>
      </w:r>
    </w:p>
    <w:p>
      <w:pPr>
        <w:pStyle w:val="ArticleScripture"/>
        <w:jc w:val="left"/>
      </w:pPr>
      <w:r>
        <w:rPr>
          <w:rFonts w:ascii="Nirmala UI" w:hAnsi="Nirmala UI" w:eastAsia="Nirmala UI" w:cs="Nirmala UI"/>
        </w:rPr>
        <w:t>“ಕ್ರೈಸ್ತಲೋಕದಾದ್ಯಂತ, ಪ್ರೋಟೆಸ್ಟಾಂಟಿಸಂ ಭಯಂಕರ ಶತ್ರುಗಳಿಂದ ಬೆದರಿಸಲ್ಪಟ್ಟಿತ್ತು. ಸುಧಾರಣೆಯ ಮೊದಲ ಜಯಗಳು ಕಳೆದ ನಂತರ, ರೋಮ್ ಅದರ ವಿನಾಶವನ್ನು ಸಾಧಿಸುವ ನಿರೀಕ್ಷೆಯಿಂದ ಹೊಸ ಶಕ್ತಿಗಳನ್ನು ಒಗ್ಗೂಡಿಸಿತು. ಇದೇ ಸಮಯದಲ್ಲಿ ಜೆಸೂಯಿಟರ ಸಂಘವು ಸ್ಥಾಪಿಸಲ್ಪಟ್ಟಿತು; ಅದು ಪೋಪ್‌ಪರತೆಯ ಎಲ್ಲ ಪ್ರತಿಪಾದಕರಲ್ಲಿಯೂ ಅತಿ ಕ್ರೂರ, ಅತಿ ನಿರ್ಲಜ್ಜ, ಮತ್ತು ಅತಿ ಶಕ್ತಿಶಾಲಿಯಾಗಿತ್ತು. ಭೂಲೋಕದ ಬಂಧನಗಳಿಂದಲೂ ಮಾನವೀಯ ಹಿತಾಸಕ್ತಿಗಳಿಂದಲೂ ಕಡಿಯಲ್ಪಟ್ಟವರಾಗಿ, ಸ್ವಾಭಾವಿಕ ಸ्नेಹದ ಹಕ್ಕುಗಳ ವಿಷಯದಲ್ಲಿ ಸತ್ತವರಾಗಿ, ವಿವೇಕವೂ ಮನಸ್ಸಾಕ್ಷಿಯೂ ಸಂಪೂರ್ಣವಾಗಿ ಮೌನಗೊಳಿಸಲ್ಪಟ್ಟವರಾಗಿ, ತಮ್ಮ ಸಂಘದ ನಿಯಮವಲ್ಲದೆ ಮತ್ತಾವ ನಿಯಮವನ್ನೂ, ಅದರ ಶಕ್ತಿಯನ್ನು ವಿಸ್ತರಿಸುವುದಲ್ಲದೆ ಮತ್ತಾವ ಕರ್ತವ್ಯವನ್ನೂ ಅವರು ತಿಳಿದಿರಲಿಲ್ಲ. ಕ್ರಿಸ್ತನ ಸುವಾರ್ತೆ ಅದರ ಅನುಯಾಯಿಗಳಿಗೆ ಅಪಾಯವನ್ನು ಎದುರಿಸಲು ಮತ್ತು ಶೀತ, ಹಸಿವು, ಪರಿಶ್ರಮ, ಹಾಗೂ ದಾರಿದ್ರ್ಯಗಳನ್ನು ನಿರ್ಭಯವಾಗಿ ಸಹಿಸಲು, ಯಾತನೆಗೊಳಿಸುವ ಯಂತ್ರ, ಕಾರಾಗೃಹ, ಮತ್ತು ದಹನಕಂಬಗಳ ಎದುರಲ್ಲಿಯೂ ಸತ್ಯದ ಧ್ವಜವನ್ನು ಎತ್ತಿಹಿಡಿಯಲು ಶಕ್ತಿಯನ್ನಿತ್ತಿತ್ತು. ಈ ಶಕ್ತಿಗಳಿಗೆ ಪ್ರತಿಯಾಗಿ ಹೋರಾಡುವುದಕ್ಕಾಗಿ, ಜೆಸೂಯಿಟಿಸಂ ತನ್ನ ಅನುಯಾಯಿಗಳಲ್ಲಿ ಒಂದು ಮತಾಂಧತೆಯನ್ನು ಉಂಟುಮಾಡಿತು; ಅದು ಅವರಿಗೆ ಅಂಥದೇ ಅಪಾಯಗಳನ್ನು ಸಹಿಸಲು ಮತ್ತು ಸತ್ಯದ ಶಕ್ತಿಗೆ ವಿರುದ್ಧವಾಗಿ ಮೋಸದ ಎಲ್ಲಾ ಆಯುಧಗಳನ್ನು ಬಳಸಲು ಸಾಮರ್ಥ್ಯ ನೀಡಿತು. ಅವರು ಮಾಡಲಾರದಷ್ಟು ಮಹಾ ಅಪರಾಧವೆಂದೇ ಇರಲಿಲ್ಲ; ಅವರು ಅನುಸರಿಸಲಾರದಷ್ಟು ಹೀನವಾದ ವಂಚನೆ ಎಂದೇ ಇರಲಿಲ್ಲ; ಅವರು ತಾಳಿಕೊಳ್ಳಲಾರದಷ್ಟು ಕಷ್ಟವಾದ ವೇಷಧಾರಣೆ ಎಂದೇ ಇರಲಿಲ್ಲ. ಶಾಶ್ವತ ದಾರಿದ್ರ್ಯಕ್ಕೂ ವಿನಯಕ್ಕೂ ಪ್ರತಿಜ್ಞೆಬದ್ಧರಾಗಿದ್ದರೂ, ಐಶ್ವರ್ಯ ಮತ್ತು ಅಧಿಕಾರವನ್ನು ಸಂಪಾದಿಸುವುದು, ಪ್ರೋಟೆಸ್ಟಾಂಟಿಸಂನ ಪತನಕ್ಕೆ ತಮ್ಮನ್ನು ಅರ್ಪಿಸಿಕೊಳ್ಳುವುದು, ಮತ್ತು ಪಾಪಪೀಠದ ಪರಮಾಧಿಕಾರವನ್ನು ಮರುಸ್ಥಾಪಿಸುವುದೇ ಅವರ ಸೂಕ್ಷ್ಮವಾಗಿ ರೂಪಿತ ಉದ್ದೇಶವಾಗಿತ್ತು.”</w:t>
      </w:r>
    </w:p>
    <w:p>
      <w:pPr>
        <w:pStyle w:val="ArticleScripture"/>
        <w:jc w:val="left"/>
      </w:pPr>
      <w:r>
        <w:rPr>
          <w:rFonts w:ascii="Nirmala UI" w:hAnsi="Nirmala UI" w:eastAsia="Nirmala UI" w:cs="Nirmala UI"/>
        </w:rPr>
        <w:t>“ತಮ್ಮ ಸಂಘದ ಸದಸ್ಯರಂತೆ ಕಾಣಿಸಿಕೊಂಡಾಗ, ಅವರು ಪವಿತ್ರತೆಯ ವೇಷಭೂಷಣವನ್ನು ಧರಿಸಿ, ಕಾರಾಗೃಹಗಳನ್ನೂ ಆಸ್ಪತ್ರೆಗಳನ್ನೂ ಸಂದರ್ಶಿಸುತ್ತಿದ್ದರು; ರೋಗಿಗಳಿಗೂ ಬಡವರಿಗೂ ಸೇವೆ ಸಲ್ಲಿಸುತ್ತಿದ್ದರು; ಲೋಕವನ್ನು ತ್ಯಜಿಸಿದ್ದೇವೆಂದು ಘೋಷಿಸುತ್ತಿದ್ದರು; ಮತ್ತು ಸತ್ಕಾರ್ಯಗಳನ್ನು ಮಾಡುತ್ತ ಸಂಚರಿಸಿದ ಯೇಸುವಿನ ಪವಿತ್ರ ನಾಮವನ್ನು ಧರಿಸಿಕೊಂಡಿದ್ದರು. ಆದರೆ ಈ ದೋಷರಹಿತ ಬಾಹ್ಯರೂಪದ ಅಡಿಯಲ್ಲಿ ಅನೇಕ ಸಂದರ್ಭಗಳಲ್ಲಿ ಅತ್ಯಂತ ಅಪರಾಧಪೂರ್ಣವೂ ಮಾರಕವೂ ಆದ ಉದ್ದೇಶಗಳು ಗುಪ್ತವಾಗಿದ್ದವು. ಗುರಿಯೇ ಸಾಧನಗಳನ್ನು ನ್ಯಾಯಸಮ್ಮತಗೊಳಿಸುತ್ತದೆ ಎಂಬುದು ಅವರ ಸಂಘದ ಮೂಲಭೂತ ತತ್ತ್ವವಾಗಿತ್ತು. ಈ ನೀತಿನಿಯಮದ ಪ್ರಕಾರ, ಸುಳ್ಳು, ಕಳವು, ಸುಳ್ಳುಸಾಕ್ಷಿ, ಹತ್ಯೆ—ಇವುಗಳು ಚರ್ಚಿನ ಹಿತಾಸಕ್ತಿಗಳಿಗೆ ಸೇವೆ ಸಲ್ಲಿಸಿದಾಗ, ಕ್ಷಮಾರ್ಹವಾಗಿರುವುದಷ್ಟೇ ಅಲ್ಲ, ಪ್ರಶಂಸಾರ್ಹವೂ ಆಗಿದ್ದವು. ವಿವಿಧ ವೇಷಧಾರಣೆಗಳ ಅಡಿಯಲ್ಲಿ ಯೇಸುಸಭಿಕರು ರಾಜ್ಯದ ಹುದ್ದೆಗಳೊಳಗೆ ಪ್ರವೇಶಮಾರ್ಗ ಮಾಡಿಕೊಂಡು, ಮೇಲೇರಿಬಂದು ರಾಜರ ಸಲಹೆಗಾರರಾಗಿದ್ದು, ಜನಾಂಗಗಳ ನೀತಿಯನ್ನು ರೂಪಿಸುತ್ತಿದ್ದರು. ತಮ್ಮ ಯಜಮಾನರ ಮೇಲೆ ಗುಪ್ತಚರ್ಯೆ ನಡೆಸಲು ಅವರು ಸೇವಕರಾಗಿಯೂ ಪರಿಣಮಿಸಿದರು. ಅವರು ರಾಜಕುಮಾರರ ಮತ್ತು ಮಹಾರ್ಹರ ಪುತ್ರರಿಗಾಗಿ ಮಹಾವಿದ್ಯಾಲಯಗಳನ್ನು, ಮತ್ತು ಸಾಮಾನ್ಯ ಜನರಿಗಾಗಿ ಶಾಲೆಗಳನ್ನು ಸ್ಥಾಪಿಸಿದರು; ಮತ್ತು ಪ್ರೊಟೆಸ್ಟಾಂಟ್ ಪೋಷಕರ ಮಕ್ಕಳನ್ನು ಪೋಪೀಯ ವಿಧಿವಿಧಾನಗಳ ಆಚರಣೆಯೊಳಗೆ ಸೆಳೆಯಲಾಯಿತು. ರೋಮನ್ ಆರಾಧನೆಯ ಎಲ್ಲಾ ಬಾಹ್ಯ ವೈಭವವೂ ಆಡಂಬರವೂ ಮನಸ್ಸನ್ನು ಗೊಂದಲಗೊಳಿಸಲು, ಕಲ್ಪನೆಯನ್ನು ಮಿಂಚುಗೊಳಿಸಿ ಮರುಳುಗೊಳಿಸಲು ಬಳಸಲ್ಪಟ್ಟಿತು; ಹೀಗೆ ತಂದೆಯರು ಶ್ರಮಿಸಿ ರಕ್ತಸಿಕ್ತರಾಗಿ ಪಡೆದಿದ್ದ ಸ್ವಾತಂತ್ರ್ಯವು ಪುತ್ರರಿಂದ ದ್ರೋಹಕ್ಕೊಳಗಾಯಿತು. ಯೇಸುಸಭಿಕರು ವೇಗವಾಗಿ ಯೂರೋಪಾದ್ಯಂತ ವ್ಯಾಪಿಸಿದರು, ಮತ್ತು ಅವರು ಎಲ್ಲಿಗೆ ಹೋದರೋ ಅಲ್ಲೆಲ್ಲ ಪೋಪೀಯತೆಯ ಪುನರುಜ್ಜೀವನವು ಹಿಂಬಾಲಿಸಿತು.”</w:t>
      </w:r>
    </w:p>
    <w:p>
      <w:pPr>
        <w:pStyle w:val="ArticleScripture"/>
        <w:jc w:val="left"/>
      </w:pPr>
      <w:r>
        <w:rPr>
          <w:rFonts w:ascii="Nirmala UI" w:hAnsi="Nirmala UI" w:eastAsia="Nirmala UI" w:cs="Nirmala UI"/>
        </w:rPr>
        <w:t>ಅವರಿಗೆ ಇನ್ನಷ್ಟು ಅಧಿಕಾರವನ್ನು ನೀಡಲು, ವಿಚಾರಣಾ ನ್ಯಾಯಾಲಯವನ್ನು ಮರುಸ್ಥಾಪಿಸುವ ಪಾಪರ ಬಿಲ್ಲೊಂದು ಹೊರಡಿಸಲಾಯಿತು. ಕ್ಯಾಥೊಲಿಕ್ ದೇಶಗಳಲ್ಲಿಯೂ ಸಹ ಸಾಮಾನ್ಯವಾಗಿ ಅದರ ವಿರುದ್ಧ ಇದ್ದ ಗಾಢ ಅಸಹ್ಯಭಾವನೆಯಿದ್ದರೂ, ಈ ಭೀಕರ ನ್ಯಾಯಮಂಡಳಿಯನ್ನು ಪಾಪಪಕ್ಷೀಯ ಆಡಳಿತಗಾರರು ಮತ್ತೆ ಸ್ಥಾಪಿಸಿದರು; ಹಗಲಿನ ಬೆಳಕನ್ನೇ ಸಹಿಸದಷ್ಟು ಭಯಾನಕವಾದ ಕ್ರೂರಕೃತ್ಯಗಳು ಅದರ ಗುಪ್ತ ಕಾರಾಗೃಹಗಳಲ್ಲಿ ಪುನರಾವರ್ತಿಸಲ್ಪಟ್ಟವು. ಅನೇಕ ದೇಶಗಳಲ್ಲಿ, ದೇಶದ ಅತಿ ಶ್ರೇಷ್ಠ ಯುವಶಕ್ತಿ, ಅತ್ಯಂತ ಶುದ್ಧರೂ ಮಹನೀಯರೂ, ಅತ್ಯಧಿಕ ಬುದ್ಧಿಶಕ್ತಿಯುಳ್ಳವರೂ ಉನ್ನತ ಶಿಕ್ಷಣ ಪಡೆದವರೂ, ಭಕ್ತಿಯುತ ಮತ್ತು ಸಮರ್ಪಿತ ಪಾದ್ರಿಗಳು, ಪರಿಶ್ರಮಶೀಲ ಹಾಗೂ ದೇಶಭಕ್ತ ನಾಗರಿಕರು, ಪ್ರಕಾಶಮಾನ ಪಂಡಿತರು, ಪ್ರತಿಭಾವಂತ ಕಲಾವಿದರು, ನಿಪುಣ ಶಿಲ್ಪಿಗಳು—ಇವರಲ್ಲಿ ಸಾವಿರಾರು ಸಾವಿರರು ಕೊಲ್ಲಲ್ಪಟ್ಟರು ಅಥವಾ ಇತರ ದೇಶಗಳಿಗೆ ಓಡಿಹೋಗಲು ಬಲವಂತಗೊಳಿಸಲ್ಪಟ್ಟರು.</w:t>
      </w:r>
    </w:p>
    <w:p>
      <w:pPr>
        <w:pStyle w:val="ArticleScripture"/>
        <w:jc w:val="left"/>
      </w:pPr>
      <w:r>
        <w:rPr>
          <w:rFonts w:ascii="Nirmala UI" w:hAnsi="Nirmala UI" w:eastAsia="Nirmala UI" w:cs="Nirmala UI"/>
        </w:rPr>
        <w:t>“ಸುಧಾರಣೆಯ ಬೆಳಕನ್ನು ನಿಗ್ರಹಿಸಲು, ಜನರಿಂದ ಬೈಬಲನ್ನು ದೂರಪಡಿಸಲು, ಮತ್ತು ಅಂಧಕಾರಯುಗಗಳ ಅಜ್ಞಾನವನ್ನೂ ಮೂಢನಂಬಿಕೆಯನ್ನೂ ಪುನಃಸ್ಥಾಪಿಸಲು ರೋಮನು ಆಶ್ರಯಿಸಿದ್ದ ಸಾಧನಗಳು ಇವೇ. ಆದರೆ ದೇವರ ಆಶೀರ್ವಾದದ ಅಡಿಯಲ್ಲಿ, ಲೂಥರನ ನಂತರ ಮುಂದುವರಿಯುವಂತೆ ಆತನು ಎಬ್ಬಿಸಿದ್ದ ಆ ಉದಾತ್ತ ಪುರುಷರ ಪರಿಶ್ರಮದ ಫಲವಾಗಿ, ಪ್ರೊಟೆಸ್ಟಾಂಟಿಸಂ ಉರುಳಿಸಲ್ಪಡಲಿಲ್ಲ. ಅದರ ಬಲವು ರಾಜಕುಮಾರರ ಅನುಗ್ರಹಕ್ಕಾಗಲಿ ಅವರ ಶಸ್ತ್ರಬಲಕ್ಕಾಗಲಿ ಋಣಿಯಾಗಿರಲಿಲ್ಲ. ಅತಿ ಚಿಕ್ಕ ದೇಶಗಳೂ, ಅತ್ಯಂತ ವಿನೀತವೂ ಅಲ್ಪಶಕ್ತಿಯೂ ಆದ ಜನಾಂಗಗಳೂ ಅದರ ದುರ್ಗಗಳಾದವು. ತನ್ನ ನಾಶಕ್ಕಾಗಿ ಕೂಟಹೂಡುತ್ತಿದ್ದ ಪ್ರಬಲ ಶತ್ರುಗಳ ನಡುವೆ ನಿಂತಿದ್ದ ಸಣ್ಣ ಜೆನೀವೆಯೇ ಅದು; ಉತ್ತರ ಸಮುದ್ರದ ತೀರದ ಮರಳುತಟ್ಟೆಗಳ ಮೇಲೆ ನೆಲೆಗೊಂಡು, ಆಗಿನ ಅತ್ಯಂತ ಮಹತ್ತಾದ ಮತ್ತು ಐಶ್ವರ್ಯಶಾಲಿಯಾದ ರಾಜ್ಯಗಳಲ್ಲಿ ಒಂದಾಗಿದ್ದ ಸ್ಪೇನ್‌ನ ದೌರ್ಜನ್ಯದ ವಿರುದ್ಧ ಹೋರಾಡುತ್ತಿದ್ದ ಹಾಲೆಂಡ್‌ವೇ ಅದು; ಸುಧಾರಣೆಗೆ ಜಯಗಳನ್ನು ಗಳಿಸಿದುದು ಬಿರುಸು, ಬಂಜರು ಸ್ವೀಡನ್‌ವೇ.” The Great Controversy, 234, 235.</w:t>
      </w:r>
    </w:p>
    <w:p>
      <w:pPr>
        <w:pStyle w:val="ArticleBody"/>
        <w:jc w:val="left"/>
      </w:pPr>
      <w:r>
        <w:rPr>
          <w:rFonts w:ascii="Nirmala UI" w:hAnsi="Nirmala UI" w:eastAsia="Nirmala UI" w:cs="Nirmala UI"/>
        </w:rPr>
        <w:t>ಕ್ಯಾಥೋಲಿಕ್ ಸಭೆಯು ತನ್ನ ಪೌರಾಣಿಕ ಸಂಪ್ರದಾಯಗಳು ಮತ್ತು ಆಚರಣೆಗಳು ದೇವರ ವಾಕ್ಯಕ್ಕಿಂತ ಮೇಲಿವೆ ಎಂದು ದಾವೆ ಮಾಡುತ್ತಾ, ಸಾಧ್ಯವಾದುದನ್ನೆಲ್ಲ ಮಾಡಿ ಮನುಷ್ಯರಿಂದ ಬೈಬಲನ್ನು ಮರೆಮಾಡಿತು. ಲವೋದಿಕೀಯ ಅದ್ವೆಂಟಿಸಮ್‌ನ ನಾಯಕರು ಎಲೆನ್ ವೈಟ್ ಅವರ ಬರಹಗಳ ವಿಷಯದಲ್ಲಿ ಭಿನ್ನಾಭಿಪ್ರಾಯ ಹೊಂದಿರುವವರನ್ನು ನ್ಯಾಯಾಲಯಕ್ಕೆ ಕರೆದೊಯ್ಯುವುದಿಲ್ಲ; ಆದರೆ Battle Creek‌ನ ನಾಯಕರು ಎಂದು ಹೇಳಿಕೊಳ್ಳುವ ಕ್ಯಾಥೋಲಿಕರು ಹಾಗೆ ಮಾಡುವರು. ಕ್ಯಾಥೋಲಿಕತ್ವದ ಮೃಗಸ್ವಭಾವದ ನಿಜವಾದ ಸಾರವೇ ಧಾರ್ಮಿಕ ಉದ್ದೇಶಗಳನ್ನು ಸಾಧಿಸಲು ಲೌಕಿಕ ಅಧಿಕಾರವನ್ನು ಬಳಸುವುದಾಗಿದೆ. ಅದ್ವೆಂಟಿಸಮ್ ತನ್ನ ಸಂಸ್ಥೆಗಳನ್ನು ನಿರ್ವಹಿಸಲು ಕಾನೂನುಬದ್ಧ ಲೌಕಿಕ ಅಧಿಕಾರವನ್ನು ಆಶ್ರಯಿಸಿದಾಗ, ಅವರ “ಪವಿತ್ರ ಕ್ರಮದ” ಫಲಗಳು ಕಾಣಿಸಿಕೊಂಡವು.</w:t>
      </w:r>
    </w:p>
    <w:p>
      <w:pPr>
        <w:pStyle w:val="ArticleBody"/>
        <w:jc w:val="left"/>
      </w:pPr>
      <w:r>
        <w:rPr>
          <w:rFonts w:ascii="Nirmala UI" w:hAnsi="Nirmala UI" w:eastAsia="Nirmala UI" w:cs="Nirmala UI"/>
        </w:rPr>
        <w:t>ಸ್ಪಾನಿಷ್ ಇಂಕ್ವಿಸಿಷನ್‌ಗಳ *auto-da-fé* (ವಿಶ್ವಾಸದ ಕೃತ್ಯ) ಸಮಾರಂಭಗಳ ಸಂದರ್ಭದಲ್ಲಿ, ನಳಿಕೆ ಮತ್ತು ಶಿಲುಬೆ ಕ್ರಿಸ್ತನ ಶಿಲುಬೆಗೆರಗುವಿಕೆಗೆ ಸಂಬಂಧಿಸಿದ ಸಂಕೇತಾತ್ಮಕ ಅಂಶಗಳಾಗಿ ಕಾಣಿಸಿಕೊಳ್ಳುತ್ತವೆ. ನಳಿಕೆಯು, ಮುಳ್ಳಿನ ಕಿರೀಟ ಧಾರಣೆಯ ಸಮಯದಲ್ಲಿ ಯೇಸುವಿನ ಕೈಯಲ್ಲಿ ಇಡಲ್ಪಟ್ಟ ಪರಿಹಾಸಾತ್ಮಕ ರಾಜದಂಡವನ್ನು ಸೂಚಿಸುತ್ತದೆ; ಅದನ್ನೇ ರೋಮನ್ ಸೈನಿಕರು ಅವನನ್ನು ಹೊಡೆಯಲು ಬಳಸಿದರು; ಇದು ಪರಿಹಾಸ, ಪೀಡೆ, ಮತ್ತು ತಿರಸ್ಕಾರವನ್ನು ಸಂಕೇತಿಸುತ್ತದೆ.</w:t>
      </w:r>
    </w:p>
    <w:p>
      <w:pPr>
        <w:pStyle w:val="ArticleBody"/>
        <w:jc w:val="left"/>
      </w:pPr>
      <w:r>
        <w:rPr>
          <w:rFonts w:ascii="Nirmala UI" w:hAnsi="Nirmala UI" w:eastAsia="Nirmala UI" w:cs="Nirmala UI"/>
        </w:rPr>
        <w:t>ಆಟೊ-ದ-ಫೇ ಮೆರವಣಿಗೆಗಳಲ್ಲಿ ಶಿಲುಬೆಗೆ ಪ್ರಮುಖ ಸ್ಥಾನವಿರುತ್ತದೆ. ಹಸಿರು ಶಿಲುಬೆ (ಸಾಮಾನ್ಯವಾಗಿ ಕಪ್ಪು ಕ್ರೇಪ್‌ ಬಟ್ಟೆಯಿಂದ ಮುಚ್ಚಲ್ಪಟ್ಟಿರುವುದು) ಇಂಕ್ವಿಸಿಷನ್‌ನ ಚಿಹ್ನೆಯಾಗಿ ಕಾರ್ಯನಿರ್ವಹಿಸುತ್ತಿತ್ತು; ಅದನ್ನು ಮುನ್ನಾದಿನವೇ ಪ್ರತ್ಯೇಕ ಸಿದ್ಧತಾ ಮೆರವಣಿಗೆಯಲ್ಲಿ ಹೊತ್ತು ತಂದು, ಕಾರ್ಯಕ್ರಮದ ಅವಧಿಯಲ್ಲಿ ಪ್ರದರ್ಶಿಸಲಾಗುತ್ತಿತ್ತು. ಅದು ನ್ಯಾಯಮಂಡಳಿಯ ಅಧಿಕಾರವನ್ನು ಸಂಕೇತಿಸುತ್ತಿತ್ತು.</w:t>
      </w:r>
    </w:p>
    <w:p>
      <w:pPr>
        <w:pStyle w:val="ArticleBody"/>
        <w:jc w:val="left"/>
      </w:pPr>
      <w:r>
        <w:rPr>
          <w:rFonts w:ascii="Nirmala UI" w:hAnsi="Nirmala UI" w:eastAsia="Nirmala UI" w:cs="Nirmala UI"/>
        </w:rPr>
        <w:t>ವಸ್ತುಗಳ ನಿಷೇಧನೆ ಎಂದರೆ ದೋಷಿ ತೀರ್ಪುಗೊಂಡ ವ್ಯಕ್ತಿಯ ಆಸ್ತಿಯ ವಶಪಡಿಸಿಕೊಳ್ಳುವಿಕೆ (ಜಪ್ತಿ ಅಥವಾ ನಿಷೇಧನೆ) ಯನ್ನು ಸೂಚಿಸುತ್ತದೆ; ಇದು ನ್ಯಾಯಮಂಡಳಿಗೆ ಧನಸಹಾಯ ಒದಗಿಸಲು ಮತ್ತು ವಿಧರ್ಮತೆಯನ್ನು ದಂಡಿಸಲು ಇನ್‌ಕ್ವಿಸಿಷನ್‌ನಲ್ಲಿ ಸಾಮಾನ್ಯವಾದ ದಂಡವಾಗಿತ್ತು. ಇದನ್ನು auto-da-fé ತೀರ್ಪುಗಳಲ್ಲಿ ಸಾರ್ವಜನಿಕವಾಗಿ ಪ್ರಕಟಿಸಲಾಗುತ್ತಿತ್ತು; ಇದರಿಂದ ಸಾರ್ವಜನಿಕ ಅವಮಾನ ಮತ್ತು ಭಯೋತ್ಪಾದಕ ತಡೆ ಎಂಬ ಉದ್ದೇಶವನ್ನು ಒತ್ತಿಹೇಳಲಾಗುತ್ತಿತ್ತು.</w:t>
      </w:r>
    </w:p>
    <w:p>
      <w:pPr>
        <w:pStyle w:val="ArticleBody"/>
        <w:jc w:val="left"/>
      </w:pPr>
      <w:r>
        <w:rPr>
          <w:rFonts w:ascii="Nirmala UI" w:hAnsi="Nirmala UI" w:eastAsia="Nirmala UI" w:cs="Nirmala UI"/>
        </w:rPr>
        <w:t>ಎಲೆನ್ ಜಿ. ವೈಟ್ ಅವರ ಬರಹಗಳು, ದ್ರಾಕ್ಷಿತೋಟದ ಗೀತೆಯನ್ನು ಹಾಡಲ್ಪಡುತ್ತಿರುವುದನ್ನು ಮೌನಗೊಳಿಸುವ ಪ್ರಯತ್ನದಲ್ಲಿ ಅವರ ಬರಹಗಳನ್ನು ನಿಷೇಧಿಸಲು ಮುಂದಾಗುವ ನಾಯಕತ್ವವನ್ನು ಸ್ಪಷ್ಟವಾಗಿಯೂ ಅಂತಿಮವಾಗಿಯೂ ಖಂಡಿಸುತ್ತವೆ; ಆದರೆ ಅದು ಅಪವಿತ್ರ ವ್ಯವಸ್ಥೆಯ ಕೊನೆಯ ಕ್ರಿಯೆಯಾಗಿದ್ದು, ಅವರು ಭಾನುವಾರ ಕಾನೂನಿನ ಸಂದರ್ಭದಲ್ಲಿ ತಮ್ಮ ಸ್ವಭಾವಗಳನ್ನು ಬಹಿರಂಗವಾಗಿ ಪ್ರದರ್ಶಿಸುವುದಕ್ಕೆ ತಕ್ಷಣ ಮುಂಚೆಯಾಗಿದೆ. ಒಂದು “ಕ್ಯಾಥೋಲಿಕ್ ಮೆರವಣಿಗೆ” ಸೂರ್ಯನಿಗೆ ವಂದನೆ ಮಾಡುತ್ತಿದ್ದ ಇಪ್ಪತ್ತೈದು ಪ್ರಾಚೀನ ಪುರುಷರೊಂದಿಗೆ ಹೊಂದಿಕೆಯಾಗುತ್ತದೆ. ಕೆಳಗಿನ ನಾಲ್ಕು ಅನುಚ್ಛೇದಗಳಲ್ಲಿ, ಮೊದಲ ಅನುಚ್ಛೇದವು “ಕೊನೆಯ ದಿನಗಳಲ್ಲಿ” ಇರುವ “ತಮ್ಮನ್ನು ದೇವರ ಜನರೆಂದು ಘೋಷಿಸುವವರನ್ನು” ನಿರೂಪಿಸುತ್ತದೆ. ಈ ಭಾಗವು ಸ್ಪಷ್ಟವಾಗಿ ಬೋಧಿಸುವುದೇನೆಂದರೆ, ಕೊನೆಯ ದಿನಗಳಲ್ಲಿ ಸೆವೆಂತ್-ಡೆ ಅಡ್ವೆಂಟಿಸ್ಟ್ ಪಾದ್ರಿಗಳು “ಚರ್ಚುಗಳಲ್ಲಿಯೂ ಮತ್ತು ಬಯಲಿನ ವಿಶಾಲ ಸಭೆಗಳಲ್ಲಿಯೂ” “ವಾರದ ಮೊದಲ ದಿನವನ್ನು ಆಚರಿಸಬೇಕಾದ ಅಗತ್ಯವನ್ನು ಜನರ ಮೇಲೆ ಒತ್ತಿ ಹೇಳುವರು.”</w:t>
      </w:r>
    </w:p>
    <w:p>
      <w:pPr>
        <w:pStyle w:val="ArticleScripture"/>
        <w:jc w:val="left"/>
      </w:pPr>
      <w:r>
        <w:rPr>
          <w:rFonts w:ascii="Nirmala UI" w:hAnsi="Nirmala UI" w:eastAsia="Nirmala UI" w:cs="Nirmala UI"/>
        </w:rPr>
        <w:t>“ಈ ಅಂತ್ಯದ ದಿನಗಳಲ್ಲಿ ಕರ್ತನಿಗೆ ತನ್ನನ್ನು ಅವನ ಜನರೆಂದು ಘೋಷಿಸಿಕೊಳ್ಳುವವರೊಂದಿಗೆ ಒಂದು ವಾದವಿದೆ. ಈ ವಾದದಲ್ಲಿ ಹೊಣೆಗಾರಿಕೆಯ ಸ್ಥಾನಗಳಲ್ಲಿ ಇರುವವರು ನೆಹೆಮ್ಯನು ಅನುಸರಿಸಿದ ಮಾರ್ಗಕ್ಕೆ ನೇರವಾಗಿ ವಿರುದ್ಧವಾದ ಮಾರ್ಗವನ್ನು ಹಿಡಿಯುವರು. ಅವರು ತಾವೇ ಶಬ್ಬತ್ತನ್ನು ಕೇವಲ ನಿರ್ಲಕ್ಷಿಸುವರು ಮತ್ತು ತಿರಸ್ಕರಿಸುವರು ಮಾತ್ರವಲ್ಲ, ಸಂಪ್ರದಾಯ ಮತ್ತು ಪರಂಪರೆಯ ಕಸದಡಿ ಅದನ್ನು ಹೂತುಬಿಟ್ಟು, ಇತರರೂ ಅದನ್ನು ಕೈಕೊಳ್ಳದಂತೆ ಮಾಡಲು ಪ್ರಯತ್ನಿಸುವರು. ಸಭೆಗಳಲ್ಲಿ ಹಾಗೂ ವಿಶಾಲವಾದ ಮುಕ್ತಾಂಗಣ ಸಮಾವೇಶಗಳಲ್ಲಿ, ಸೇವಕರು ವಾರದ ಮೊದಲ ದಿನವನ್ನು ಆಚರಿಸುವ ಅವಶ್ಯಕತೆಯನ್ನು ಜನರ ಮೇಲೆ ಬಲವಾಗಿ ಒತ್ತಿಹೇಳುವರು. ಸಮುದ್ರದಲ್ಲಿಯೂ ಭೂಮಿಯ ಮೇಲೆಯೂ ವಿಪತ್ತುಗಳಿವೆ; ಮತ್ತು ಈ ವಿಪತ್ತುಗಳು ಹೆಚ್ಚುತ್ತಲೇ ಹೋಗುವವು, ಒಂದರ ಹಿಂದೆ ಮತ್ತೊಂದು ಅನಾಹುತವು ಬಹಳ ಸಮೀಪವಾಗಿ ಸಂಭವಿಸುವುದು; ಆಗ ಮನಸ್ಸಾಕ್ಷಿಗೆ ವಿಧೇಯರಾಗಿ ಶಬ್ಬತ್ತನ್ನು ಕೈಕೊಳ್ಳುವ ಅಲ್ಪಸಂಖ್ಯೆಯ ಗುಂಪನ್ನು, ಭಾನುವಾರವನ್ನು ಮಾನ್ಯಿಸದ ಕಾರಣದಿಂದ ದೇವರ ಕೋಪವನ್ನು ಲೋಕದ ಮೇಲೆ ತರಿಸುವವರೇ ಇವರಾಗಿದ್ದಾರೆಂದು ತೋರಿಸಲ್ಪಡುವರು.”</w:t>
      </w:r>
    </w:p>
    <w:p>
      <w:pPr>
        <w:pStyle w:val="ArticleBody"/>
        <w:jc w:val="left"/>
      </w:pPr>
      <w:r>
        <w:rPr>
          <w:rFonts w:ascii="Nirmala UI" w:hAnsi="Nirmala UI" w:eastAsia="Nirmala UI" w:cs="Nirmala UI"/>
        </w:rPr>
        <w:t>ಇದು, ಭಾನುವಾರದ ಆಚರಣೆಯನ್ನು ಉತ್ತೇಜಿಸುವವರಾಗಿಯೂ, ಹಾಗೆಯೇ “ಮನಸ್ಸಾಕ್ಷಿಗೆ ನಿಷ್ಠರಾಗಿರುವ ಶಬ್ಬತ್‌ಪಾಲಕರ ಸಣ್ಣ ಬಳಗವನ್ನು” “ತೋರಿಸುವವರಾಗಿಯೂ” ಇರುವ “ದೇವರ ಹೆಸರನ್ನು ಅಂಗೀಕರಿಸುವ ಜನರು” ಎಂದರೆ ಸೆವೆಂತ್-ಡೆ ಅಡ್ವೆಂಟಿಸ್ಟ್‌ಗಳೇ ಎಂದು ಸ್ಪಷ್ಟವಾಗಿ ಗುರುತಿಸುತ್ತದೆ. ಮುಂದಿನ ಪ್ಯಾರಾಗ್ರಾಫ್‌ನಲ್ಲಿ, ಕಳೆದ ಯುಗಗಳ ಹಿಂಸಾಚಾರವು ಪುನರಾವರ್ತನೆಯಾಗುವುದು ಎಂದು ಅವಳು ಒತ್ತಿ ಹೇಳುತ್ತಾಳೆ. ಅದಕ್ಕಿಂತ ಮುಂಚಿನ ಪ್ಯಾರಾಗ್ರಾಫ್‌ನಲ್ಲಿ, ಮನಸ್ಸಾಕ್ಷಿಗೆ ನಿಷ್ಠರಾಗಿರುವ ಶಬ್ಬತ್‌ಪಾಲಕರು ಎಂದು ಅವಳು ಹೇಳುವವರೊಂದಿಗೆ ವಿರುದ್ಧವಾಗಿ, ದೇವರ ಹೆಸರನ್ನು ಅಂಗೀಕರಿಸುವ ಜನರನ್ನು ಅವಳು ಗುರುತಿಸುವ ಮೂಲಕ ತನ್ನ ಮಾತನ್ನು ಮುಕ್ತಾಯಗೊಳಿಸಿದ್ದಳು. ನಂತರ ಅವಳು ಹಿಂದಿನ ಇತಿಹಾಸಗಳನ್ನು ಉಲ್ಲೇಖಿಸಿ, ಆ ಇತಿಹಾಸಗಳು ಅಂತ್ಯದ ದಿನಗಳಲ್ಲಿ ಪುನರಾವರ್ತಿಸಲ್ಪಡುವವು ಎಂದು ಎಚ್ಚರಿಸುತ್ತದೆ. ಅವಳು ಅತ್ಯಂತ ಸ್ಪಷ್ಟವಾಗಿದ್ದಾಳೆ.</w:t>
      </w:r>
    </w:p>
    <w:p>
      <w:pPr>
        <w:pStyle w:val="ArticleScripture"/>
        <w:jc w:val="left"/>
      </w:pPr>
      <w:r>
        <w:rPr>
          <w:rFonts w:ascii="Nirmala UI" w:hAnsi="Nirmala UI" w:eastAsia="Nirmala UI" w:cs="Nirmala UI"/>
        </w:rPr>
        <w:t>“ಸೈತಾನನು ಈ ಅಸತ್ಯವನ್ನು ಒತ್ತಿ ಹೇಳುವುದು ಲೋಕವನ್ನು ಬಂಧನಕ್ಕೆ ಒಳಪಡಿಸಿಕೊಳ್ಳಬೇಕೆಂಬ ಉದ್ದೇಶದಿಂದಾಗಿಯೇ. ಮನುಷ್ಯರನ್ನು ತಪ್ಪುಮತಗಳನ್ನು ಅಂಗೀಕರಿಸಲು ಬಲಾತ್ಕರಿಸುವುದು ಅವನ ಯೋಜನೆಯಾಗಿದೆ. ಎಲ್ಲ ಸುಳ್ಳು ಧರ್ಮಗಳ ಪ್ರಚಾರದಲ್ಲಿ ಅವನು ಸಕ್ರಿಯವಾಗಿ ಪಾಲ್ಗೊಳ್ಳುತ್ತಾನೆ; ಮತ್ತು ತಪ್ಪಾದ ಬೋಧನೆಗಳನ್ನು ಬಲವಂತವಾಗಿ ಜಾರಿಗೆ ತರಲು ತನ್ನ ಪ್ರಯತ್ನಗಳಲ್ಲಿ ಯಾವುದಕ್ಕೂ ಹಿಂಜರಿಯುವುದಿಲ್ಲ. ಧಾರ್ಮಿಕ ಉತ್ಸಾಹದ ಹೊದಿಕೆಯಡಿಯಲ್ಲಿ, ಅವನ ಆತ್ಮದ ಪ್ರಭಾವಕ್ಕೆ ಒಳಗಾದ ಮನುಷ್ಯರು ತಮ್ಮ ಸಹಮನುಷ್ಯರಿಗಾಗಿ ಅತ್ಯಂತ ಕ್ರೂರವಾದ ಹಿಂಸೆಗಳನ್ನು ಆವಿಷ್ಕರಿಸಿದ್ದಾರೆ ಮತ್ತು ಅವರ ಮೇಲೆ ಅತ್ಯಂತ ಭಯಾನಕ ವೇದನೆಗಳನ್ನುಂಟುಮಾಡಿದ್ದಾರೆ. ಸೈತಾನನಿಗೂ ಅವನ ಕಾರ್ಯಕರ್ತರಿಗೂ ಇನ್ನೂ ಅದೇ ಆತ್ಮವಿದೆ; ಮತ್ತು ಭೂತಕಾಲದ ಇತಿಹಾಸವು ನಮ್ಮ ದಿನಗಳಲ್ಲಿಯೂ ಪುನರಾವರ್ತನೆಯಾಗುವುದು.”</w:t>
      </w:r>
    </w:p>
    <w:p>
      <w:pPr>
        <w:pStyle w:val="ArticleScripture"/>
        <w:jc w:val="left"/>
      </w:pPr>
      <w:r>
        <w:rPr>
          <w:rFonts w:ascii="Nirmala UI" w:hAnsi="Nirmala UI" w:eastAsia="Nirmala UI" w:cs="Nirmala UI"/>
        </w:rPr>
        <w:t>“ತಮ್ಮ ಮನಸ್ಸನ್ನೂ ಇಚ್ಛೆಯನ್ನೂ ಕೆಡಕನ್ನು ನೆರವೇರಿಸುವದಕ್ಕೆ ನೇಮಿಸಿಕೊಂಡಿರುವ ಜನರು ಇದ್ದಾರೆ; ತಮ್ಮ ಹೃದಯಗಳ ಕತ್ತಲೆಯ ಆಳಗಳಲ್ಲಿ ಅವರು ಯಾವ ಅಪರಾಧಗಳನ್ನು ಮಾಡುವರೋ ಎಂಬುದನ್ನು ನಿರ್ಧರಿಸಿಕೊಂಡಿದ್ದಾರೆ. ಈ ಜನರು ಸ್ವಯಂವಂಚಿತರಾಗಿದ್ದಾರೆ. ಅವರು ದೇವರ ಮಹಾನ್ ನೀತಿಯ ಆಳ್ವಿಕೆಯನ್ನು ತಿರಸ್ಕರಿಸಿ, ಅದರ ಬದಲು ತಮ್ಮದೇ ಆದ ಮಾನದಂಡವನ್ನು ಸ್ಥಾಪಿಸಿಕೊಂಡು, ಆ ಮಾನದಂಡದೊಂದಿಗೆ ತಮ್ಮನ್ನು ಹೋಲಿಸಿ ತಾವು ಪರಿಶುದ್ಧರೆಂದು ಘೋಷಿಸುತ್ತಾರೆ. ಕರ್ತನು ಅವರ ಹೃದಯಗಳಲ್ಲಿ ಏನು ಇರುವುದೋ ಅದನ್ನು ಪ್ರಕಟಗೊಳಿಸಲು, ಅವರನ್ನು ನಿಯಂತ್ರಿಸುವ ಅಧಿಪತಿಯ ಆತ್ಮವನ್ನು ಕ್ರಿಯೆಯಲ್ಲಿ ತೋರಿಸಲು ಅವರಿಗೆ ಅವಕಾಶಕೊಡುವನು. ಆ ಧರ್ಮಶಾಸ್ತ್ರದ ಆಜ್ಞೆಗಳಿಗೆ ನಿಷ್ಠರಾಗಿರುವವರನ್ನು ಅವರು ಹೇಗೆ ನಡೆಸಿಕೊಳ್ಳುವರೋ ಅದರಲ್ಲಿ ತನ್ನ ಧರ್ಮಶಾಸ್ತ್ರದ ವಿರುದ್ಧ ಇರುವ ತಮ್ಮ ದ್ವೇಷವನ್ನು ತೋರಿಸಿಕೊಳ್ಳಲು ಆತನು ಅವರಿಗೆ ಬಿಡುವನು. ಕ್ರಿಸ್ತನನ್ನು ಶಿಲುಬೆಗೆ ಹಾಕಿದ ಗುಂಪನ್ನು ಉನ್ಮತ್ತರನ್ನಾಗಿ ಮುನ್ನುಗ್ಗಿಸಿದ ಅದೇ ಧಾರ್ಮಿಕ ಉನ್ಮಾದದ ಆತ್ಮದಿಂದ ಅವರು ಪ್ರೇರಿತರಾಗಿರುವರು; ಸಭೆಯೂ ರಾಜ್ಯವೂ ಅದೇ ಭ್ರಷ್ಟ ಸಾಮರಸ್ಯದಲ್ಲಿ ಏಕೀಕೃತವಾಗುವವು.”</w:t>
      </w:r>
    </w:p>
    <w:p>
      <w:pPr>
        <w:pStyle w:val="ArticleScripture"/>
        <w:jc w:val="left"/>
      </w:pPr>
      <w:r>
        <w:rPr>
          <w:rFonts w:ascii="Nirmala UI" w:hAnsi="Nirmala UI" w:eastAsia="Nirmala UI" w:cs="Nirmala UI"/>
        </w:rPr>
        <w:t>“ಇಂದಿನ ಸಭೆಯು, ದೇವರ ಆಜ್ಞೆಗಳನ್ನು ತಮ್ಮ ಸ್ವಂತ ಸಂಪ್ರದಾಯಗಳಿಗಾಗಿ ಬದಿಗಿಟ್ಟ ಪ್ರಾಚೀನ ಯೆಹೂದ್ಯರ ಹೆಜ್ಜೆಗುರುತುಗಳನ್ನು ಅನುಸರಿಸಿದೆ. ಆಕೆ ವಿಧಿಯನ್ನು ಬದಲಾಯಿಸಿದ್ದಾಳೆ, ನಿತ್ಯ ಒಡಂಬಡಿಕೆಯನ್ನು ಮುರಿದಿದ್ದಾಳೆ; ಮತ್ತು ಆಗಿದ್ದಂತೆಯೇ ಈಗಲೂ ಗರ್ವ, ಅವಿಶ್ವಾಸ, ಮತ್ತು ನಾಸ್ತಿಕತೆ ಅದರ ಫಲವಾಗಿದೆ. ಆಕೆಯ ನಿಜವಾದ ಸ್ಥಿತಿ ಮೋಶೆಯ ಗೀತೆಯ ಈ ಮಾತುಗಳಲ್ಲಿ ಪ್ರಕಟವಾಗಿದೆ: ‘They have corrupted themselves, their spot is not the spot of his children; they are a perverse and crooked generation. Do ye thus requite the Lord, O foolish people and unwise? is not he thy father that hath bought thee? hath he not made thee, and established thee?’” Review and Herald, March 18, 1884.</w:t>
      </w:r>
    </w:p>
    <w:p>
      <w:pPr>
        <w:pStyle w:val="ArticleBody"/>
        <w:jc w:val="left"/>
      </w:pPr>
      <w:r>
        <w:rPr>
          <w:rFonts w:ascii="Nirmala UI" w:hAnsi="Nirmala UI" w:eastAsia="Nirmala UI" w:cs="Nirmala UI"/>
        </w:rPr>
        <w:t>ದೇವರ ನಂಬಿಗಸ್ತರ ಅಂತ್ಯಕಾಲದ ಹಿಂಸೆಯನ್ನು ಗುರುತಿಸುವ ಭಾಗದ ಮೇಲೆ ಭಾಗವು ಪ್ರಾಫೆಸಿಯ ಆತ್ಮದಲ್ಲಿ ಇದೆ; ಮತ್ತು ಅವಳು ಗುರುತಿಸುತ್ತಿರುವ “ಇಂದಿನ ಸಭೆ” ಎಂದರೆ ಸಾಮಾನ್ಯವಾಗಿ ಕ್ರೈಸ್ತಧರ್ಮವಲ್ಲ; ಅದು ಯೆಹೂದ್ಯರ ಸಭೆಯಿಂದ ಪ್ರತಿರೂಪಿತವಾಗಿದೆ ಎಂದು ಅವಳು ಪುನಃ ಪುನಃ ಗುರುತಿಸುವ ಅದೇ ಸಭೆಯಾಗಿದೆ. ಅವಳ ಬರಹಗಳಲ್ಲಿ ಇರುವ ಆ ಸ್ಪಷ್ಟ ಭಾಗಗಳೇ, ಅವಳ ಕನಸು ಅತ್ಯಂತ ಸಮರ್ಪಕವಾಗಿ ಗುರುತಿಸುವಂತೆ, ಸಿಸ್ಟರ್ ವೈಟ್ ಅವರ ಬರಹಗಳ ಮೇಲೆ ನಿರ್ಬಂಧಗಳನ್ನು ವಿಧಿಸಲು ಸೆವೆನ್ತ್-ಡೇ ಅಡ್ವೆಂಟಿಸ್ಟ್ ಸಭೆಯು ಯತ್ನಿಸುವುದಕ್ಕೆ ಪ್ರೇರಣೆಯಾಗಿವೆ. ಅವಳ ಬರಹಗಳ ವಿರುದ್ಧ ಅವರ ಕ್ರಮಗಳು, ಕ್ಯಾಥೋಲಿಕ ಧರ್ಮದ ಪವಿತ್ರ ವರ್ಗವೊಂದಾಗಿ ಬದಲಾಗಿದ ಬ್ಯಾಟಲ್ ಕ್ರೀಕ್‌ನ ನಾಯಕರು ನಿಷೇಧಿಸಬೇಕಾದವುಗಳೆಂದು ತೋರುವ ಅವಳ ಮನೆಯ ಸ್ಪಷ್ಟ ಸೊತ್ತುಗಳಾಗಿದ್ದವು. ಅವಳ ಬರಹಗಳ ಮೇಲಿನ ಅವರ ದಾಳಿ, ಯೆರೇಮಿಯನ ಬರಹಗಳ ಮೇಲಿನ ದಾಳಿಯಿಂದಲೂ ಪ್ರತಿನಿಧಿಸಲಾಗಿದೆ. ಎಲೆನ್ ವೈಟ್ ಅವರ ಕನಸು, ಯೆರೇಮಿಯನ ಬರಹಗಳು ಸುಡಲ್ಪಟ್ಟದ್ದಕ್ಕೆ ಎರಡನೇ ಸಾಕ್ಷಿಯಾಗಿದೆ.</w:t>
      </w:r>
    </w:p>
    <w:p>
      <w:pPr>
        <w:pStyle w:val="ArticleBody"/>
        <w:jc w:val="left"/>
      </w:pPr>
      <w:r>
        <w:rPr>
          <w:rFonts w:ascii="Nirmala UI" w:hAnsi="Nirmala UI" w:eastAsia="Nirmala UI" w:cs="Nirmala UI"/>
        </w:rPr>
        <w:t>ಲವೊದಿಕೀಯ ಅಡ್ವೆಂಟಿಸಂನ ಮೂರನೇ ಪೀಳಿಗೆಯಲ್ಲಿ ರಾಜಿ ಮುಖ್ಯ ವಿಷಯವಾಗಿತ್ತು. ಮೂರನೇ ಪೀಳಿಗೆಯನ್ನು ಪೆರ್ಗಮೋಸದ ಸಭೆಯು ಪ್ರತಿನಿಧಿಸುತ್ತದೆ. 1919ರಲ್ಲಿ ಪ್ರಕಟವಾದ W. W. Prescott ಅವರ The Doctrine of Christ ಎಂಬ ಪುಸ್ತಕದಿಂದ ಆರಂಭಿಸಿ, 1957ರಲ್ಲಿ Questions on Doctrine ಪ್ರಕಟವಾಗುವವರೆಗೆ ಇರುವ ಅವಧಿಯು, ಒಂದು ಆಲ್ಫಾ ಪ್ರಕಾಶನದಿಂದ ಪ್ರತಿನಿಧಿಸಲ್ಪಟ್ಟು ಓಮೆಗಾ ಪ್ರಕಾಶನದಲ್ಲಿ ಅಂತ್ಯಗೊಳ್ಳುವ ಸಂಕ್ರಮಣಕಾಲವನ್ನು ಸೂಚಿಸುತ್ತದೆ. ಮೊದಲ ಪುಸ್ತಕವು ಕ್ರಿಸ್ತನ ಕುರಿತು ಧರ್ಮಭ್ರಷ್ಟ ಪ್ರೊಟೆಸ್ಟಾಂಟ್ ದೃಷ್ಟಿಕೋಣದ ಪರವಾಗಿ, ಯೆಹೂದ ಕುಲದ ಸಿಂಹನನ್ನು W. W. Prescott ತಿರಸ್ಕರಿಸಿದುದನ್ನು ಪ್ರತಿನಿಧಿಸಿತು. ಸಮుచಿತವಾಗಿ The Doctrine of Christ ಎಂಬ ಶೀರ್ಷಿಕೆ ಹೊಂದಿದ್ದ Prescott ಅವರ ಪುಸ್ತಕವು, ಮಿಲ್ಲರೈಟ್ ಪ್ರವಾದನಾತ್ಮಕ ಸಂದೇಶದ ಅಂತರಾಳವನ್ನು ಹೊರತೆಗೆದುಹಾಕಿ, ಕತೋಲಿಕ ಧರ್ಮವೂ ಧರ್ಮಭ್ರಷ್ಟ ಪ್ರೊಟೆಸ್ಟಾಂಟಿಸವೂ ಆರಾಧಿಸುವ ಯೇಸುವಿನ ಖಾಲಿ ವ್ಯಾಖ್ಯಾನವನ್ನು ಮಾತ್ರ ಉಳಿಸಿತು. ಆ ಪೀಳಿಗೆಯ ಕೊನೆಯ ಪುಸ್ತಕವು ದೇವರ ಧರ್ಮಶಾಸ್ತ್ರವನ್ನೂ, ಅವರ ನ್ಯಾಯವನ್ನೂ ಕರುಣೆಯನ್ನೂ ಧ್ವಂಸಗೊಳಿಸುವ ಪರಿಶುದ್ಧೀಕರಣ ಮತ್ತು ನೀತೀಕರಣವನ್ನು ವ್ಯಾಖ್ಯಾನಿಸುತ್ತದೆ. ಪ್ರಾಚೀನ ಇಸ್ರಾಯೇಲಿಗೆ ದೇವರ ಧರ್ಮಶಾಸ್ತ್ರದ ಭಂಡಾರಪಾಲಕರಾಗಿರುವ ಜವಾಬ್ದಾರಿ ನೀಡಲ್ಪಟ್ಟಿತ್ತು; ಮತ್ತು ಅಡ್ವೆಂಟಿಸಂ ದೇವರ ಧರ್ಮಶಾಸ್ತ್ರದಷ್ಟೇ ಅಲ್ಲ, ಅವರ ಪ್ರವಾದನಾತ್ಮಕ ವಾಕ್ಯದೂ ಭಂಡಾರಪಾಲಕರಾಗಿರಬೇಕಾಗಿತ್ತು. 1919ರಲ್ಲಿ ದೇವರ ಪ್ರವಾದನಾತ್ಮಕ ವಾಕ್ಯದ ರಕ್ಷಣೆಯನ್ನು ತಿರಸ್ಕರಿಸಿದ ಒಂದು ಪುಸ್ತಕವು ಪ್ರಕಟವಾಗಿ, ದೇವರ ಧರ್ಮಶಾಸ್ತ್ರವನ್ನು ತಿರಸ್ಕರಿಸುವ ಒಂದು ಪುಸ್ತಕದಲ್ಲಿ ಅಂತ್ಯಗೊಂಡ ಲವೊದಿಕೀಯ ಅಡ್ವೆಂಟಿಸಂನ ಮೂರನೇ ಪೀಳಿಗೆಯ ಆರಂಭವನ್ನು ಗುರುತಿಸಿತು.</w:t>
      </w:r>
    </w:p>
    <w:p>
      <w:pPr>
        <w:pStyle w:val="ArticleScripture"/>
        <w:jc w:val="left"/>
      </w:pPr>
      <w:r>
        <w:rPr>
          <w:rFonts w:ascii="Nirmala UI" w:hAnsi="Nirmala UI" w:eastAsia="Nirmala UI" w:cs="Nirmala UI"/>
        </w:rPr>
        <w:t>“ನೀವು ಹೃದಯದ ಹಠವನ್ನು ಪೋಷಿಸಿಕೊಂಡು, ಅಹಂಕಾರ ಮತ್ತು ಸ್ವನೀತಿಯ ಮೂಲಕ ನಿಮ್ಮ ದೋಷಗಳನ್ನು ಒಪ್ಪಿಕೊಳ್ಳದಿದ್ದರೆ, ನೀವು ಸೈತಾನನ ಪ್ರಲೋಭನೆಗಳಿಗೆ ಒಳಪಡಿಸಲ್ಪಡುವಿರಿ. ಕರ್ತನು ನಿಮ್ಮ ತಪ್ಪುಗಳನ್ನು ಪ್ರಕಟಿಸಿದಾಗ ನೀವು ಪಶ್ಚಾತ್ತಾಪಪಡುವುದಿಲ್ಲವಷ್ಟೇ ಅಲ್ಲ, ಒಪ್ಪುಗೆಯನ್ನೂ ಮಾಡದಿದ್ದರೆ, ಆತನ ದೈವಾನುಗ್ರಹದ ವ್ಯವಸ್ಥೆ ನಿಮ್ಮನ್ನು ಅದೇ ನೆಲೆಯ ಮೇಲೆ ಮರುಮರುವಾಗಿ ನಡೆಸುತ್ತದೆ. ನೀವು ಅದೇ ಸ್ವಭಾವದ ತಪ್ಪುಗಳನ್ನು ಮಾಡುತ್ತಲೇ ಬಿಡಲ್ಪಡುವಿರಿ; ಜ್ಞಾನದಲ್ಲಿ ಇನ್ನೂ ಕೊರತೆಯುಳ್ಳವರಾಗಿಯೇ ಮುಂದುವರಿಯುವಿರಿ; ಮತ್ತು ಪಾಪವನ್ನು ನೀತಿಯೆಂದು, ನೀತಿಯನ್ನು ಪಾಪವೆಂದು ಕರೆಯುವಿರಿ. ಈ ಅಂತ್ಯಕಾಲದಲ್ಲಿ ವ್ಯಾಪಕವಾಗುವ ಅನೇಕ ವಂಚನೆಗಳು ನಿಮ್ಮನ್ನು ಸುತ್ತುವರಿಯುವವು; ಮತ್ತು ನೀವು ನಾಯಕತ್ವವನ್ನು ಬದಲಾಯಿಸುವಿರಿ, ಆದರೆ ಹಾಗೆ ಮಾಡಿದಿರುವುದನ್ನು ತಿಳಿಯದೆ ಇರುವಿರಿ.” Review and Herald, December 16, 1890.</w:t>
      </w:r>
    </w:p>
    <w:p>
      <w:pPr>
        <w:pStyle w:val="ArticleBody"/>
        <w:jc w:val="left"/>
      </w:pPr>
      <w:r>
        <w:rPr>
          <w:rFonts w:ascii="Nirmala UI" w:hAnsi="Nirmala UI" w:eastAsia="Nirmala UI" w:cs="Nirmala UI"/>
        </w:rPr>
        <w:t>ಪೆರ್ಗಮೋಸ್, ಮೂರನೆಯ ಸಭೆಯಾಗಿದ್ದು, ನಾಲ್ಕನೆಯ ಪೀಳಿಗೆಯಾದ ಪಾಪೀಯ ಸಭೆಯಾದ ಥುವತೀರದ ಕಡೆಗೆ ದಾರಿತೋರಿಸಿತು; ಅಲ್ಲಿ ಆ 25 ಮಂದಿ ಥುವತೀರದ ಅಧಿಕಾರದ ಚಿಹ್ನೆಗೆ ನಮಸ್ಕರಿಸುತ್ತಾರೆ.</w:t>
      </w:r>
    </w:p>
    <w:p>
      <w:pPr>
        <w:pStyle w:val="ArticleScripture"/>
        <w:jc w:val="left"/>
      </w:pPr>
      <w:r>
        <w:rPr>
          <w:rFonts w:ascii="Nirmala UI" w:hAnsi="Nirmala UI" w:eastAsia="Nirmala UI" w:cs="Nirmala UI"/>
        </w:rPr>
        <w:t>“ಆರಂಭಿಕ ವಸಾಹತುಗಾರರು ಅಂಗೀಕರಿಸಿದ್ದ, ಸಭೆಯ ಸದಸ್ಯರಿಗೆ ಮಾತ್ರ ಮತಹಕ್ಕು ನೀಡುವಂತೆಯೂ ಅಥವಾ ನಾಗರಿಕ ಸರ್ಕಾರದಲ್ಲಿ ಹುದ್ದೆ ವಹಿಸಲು ಅವಕಾಶ ನೀಡುವಂತೆಯೂ ಇದ್ದ ನಿಯಮವು ಅತ್ಯಂತ ಹಾನಿಕರ ಫಲಿತಾಂಶಗಳಿಗೆ ದಾರಿಯಾಯಿತು. ಈ ಕ್ರಮವನ್ನು ರಾಜ್ಯದ ಶುದ್ಧತೆಯನ್ನು ಕಾಪಾಡುವ ಸಾಧನವಾಗಿ ಅಂಗೀಕರಿಸಲಾಗಿತ್ತು, ಆದರೆ ಅದು ಸಭೆಯ ಭ್ರಷ್ಟತೆಗೆ ಕಾರಣವಾಯಿತು. ಮತಹಕ್ಕು ಮತ್ತು ಹುದ್ದೆಧಾರಿತ್ವಕ್ಕೆ ಧರ್ಮದ ಒಪ್ಪಿಗೆಯೇ ಶರ್ತವಾಗಿದ್ದರಿಂದ, ಅನೇಕರೂ ಕೇವಲ ಲೋಕಸಂಬಂಧಿ ನೀತಿಯ ಪ್ರೇರಣೆಗಳಿಂದಲೇ ಹೃದಯಪರಿವರ್ತನೆಯಿಲ್ಲದೆ ಸಭೆಯೊಂದಿಗೇ ಸೇರಿಕೊಂಡರು. ಹೀಗೆ ಸಭೆಗಳು ಗಮನಾರ್ಹ ಮಟ್ಟಿಗೆ ಪರಿವರ್ತನೆಯನ್ನು ಹೊಂದದವರಿಂದ ಕೂಡಿದವು; ಮತ್ತು ಸೇವಕತ್ವದಲ್ಲಿಯೂ ಬೋಧನೆಯ ತಪ್ಪುಗಳನ್ನು ಹಿಡಿದಿಟ್ಟುಕೊಂಡವರಷ್ಟೇ ಅಲ್ಲ, ಪರಿಶುದ್ಧಾತ್ಮನ ನವೀಕರಿಸುವ ಶಕ್ತಿಯನ್ನೇ ಅರಿಯದವರೂ ಇದ್ದರು. ಹೀಗೆ ಮತ್ತೆ ಒಂದು ಬಾರಿ, ಕಾನ್ಸ್ಟಾಂಟೈನ್‌ನ ದಿನಗಳಿಂದ ಇಂದಿನವರೆಗೂ ಸಭೆಯ ಇತಿಹಾಸದಲ್ಲಿ ಅನೇಕ ಬಾರಿ ಕಂಡುಬಂದಿರುವ ಕೆಡುಕಿನ ಫಲಿತಾಂಶಗಳು ಸಾಬೀತಾದವು—ಅಂದರೆ, ರಾಜ್ಯದ ಸಹಾಯದಿಂದ ಸಭೆಯನ್ನು ಕಟ್ಟಲು ಯತ್ನಿಸುವುದರಿಂದಲೂ, ‘ನನ್ನ ರಾಜ್ಯವು ಈ ಲೋಕದ್ದಲ್ಲ’ ಎಂದು ಘೋಷಿಸಿದ ಆತನ ಸುವಾರ್ತೆಗೆ ಬೆಂಬಲವಾಗಿ ಲೌಕಿಕ ಅಧಿಕಾರವನ್ನು ಆಶ್ರಯಿಸುವುದರಿಂದಲೂ ಉಂಟಾಗುವ ಫಲಿತಾಂಶಗಳು. ಯೋಹಾನ 18:36. ಸಭೆ ಮತ್ತು ರಾಜ್ಯದ ಏಕೀಕರಣವು, ಅದರ ಮಟ್ಟ ಎಷ್ಟೇ ಸ್ವಲ್ಪವಾಗಿದ್ದರೂ, ಲೋಕವನ್ನು ಸಭೆಯ ಬಳಿಗೆ ತರುತ್ತದೆ ಎಂದು ತೋರಿಬಂದರೂ, ವಾಸ್ತವದಲ್ಲಿ ಅದು ಸಭೆಯನ್ನು ಲೋಕದ ಬಳಿಗೆ ಮಾತ್ರ ತರುತ್ತದೆ.” ದಿ ಗ್ರೇಟ್ ಕಾಂಟ್ರೋವರ್ಸಿ, 297.</w:t>
      </w:r>
    </w:p>
    <w:p>
      <w:pPr>
        <w:pStyle w:val="ArticleBody"/>
        <w:jc w:val="left"/>
      </w:pPr>
      <w:r>
        <w:rPr>
          <w:rFonts w:ascii="Nirmala UI" w:hAnsi="Nirmala UI" w:eastAsia="Nirmala UI" w:cs="Nirmala UI"/>
        </w:rPr>
        <w:t>“ಚರ್ಚ್ ರಾಜ್ಯದೊಂದಿಗೆ ಹೊಂದುವ ಒಕ್ಕೂಟವು, ಅದರ ಪ್ರಮಾಣ ಎಷ್ಟೇ ಅಲ್ಪವಾಗಿರಲಿ, ಲೋಕವನ್ನು ಚರ್ಚಿನ ಸಮೀಪಕ್ಕೆ ತರುತ್ತಿರುವಂತೆ ಕಾಣಬಹುದಾದರೂ, ವಾಸ್ತವದಲ್ಲಿ ಚರ್ಚನ್ನು ಲೋಕದ ಸಮೀಪಕ್ಕೆ ತರುತ್ತದೆ ಅಷ್ಟೇ.” 1977ರ ಮೇ 18ರಂದು, ಬರ್ಟ್ ಬಿ. ಬೀಚ್ (ಚರ್ಚಿನ ನಾರ್ದರ್ನ್ ಯುರೋಪ್–ವೆಸ್ಟ್ ಆಫ್ರಿಕಾ ವಿಭಾಗದ ಒಬ್ಬ ನಿರ್ದೇಶಕರಾಗಿದ್ದು, ಅಂತರಚರ್ಚ್ ಸಂಬಂಧಗಳಲ್ಲಿ ತೊಡಗಿಸಿಕೊಂಡಿದ್ದವರು) ರೋಮ್‌ನಲ್ಲಿ ನಡೆದ ಗುಂಪು-ಭೇಟಿಯ ಸಂದರ್ಭದಲ್ಲಿ ಪ್ರತಿಕ್ರಿಸ್ತನಾದ ಪೋಪ್ ಪಾಲ್ VI ಅವರಿಗೆ ಬಂಗಾರದ ಹೊದಿಕೆಯ ಪದಕವೊಂದನ್ನು ಸಮರ್ಪಿಸಿದರು. ಇದು Conference of Secretaries of World Confessional Families ಎಂಬ ಸಭೆಯ ಭಾಗವಾಗಿತ್ತು. ಈ ಘಟನೆಯನ್ನು Adventist Review (ಆಗಸ್ಟ್ 11, 1977) ನಲ್ಲಿ ವರದಿ ಮಾಡಲಾಯಿತು; ಹಾಗೂ ಅಧಿಕೃತ SDA ಪ್ರತಿನಿಧಿಯೊಬ್ಬರು ಪಾಂಟಿಫ್‌ರನ್ನು ಭೇಟಿಯಾದುದು ಇದೇ ಮೊದಲ ಬಾರಿ ಎಂದು Religious News Service ದಾಖಲಿಸಿತು.</w:t>
      </w:r>
    </w:p>
    <w:p>
      <w:pPr>
        <w:pStyle w:val="ArticleScripture"/>
        <w:jc w:val="left"/>
      </w:pPr>
      <w:r>
        <w:rPr>
          <w:rFonts w:ascii="Nirmala UI" w:hAnsi="Nirmala UI" w:eastAsia="Nirmala UI" w:cs="Nirmala UI"/>
        </w:rPr>
        <w:t>“ಶಾಸ್ತ್ರಗಳಿಂದ ತೆಗೆದುಕೊಳ್ಳುವವರ ಮೇಲೆಯೂ ಅವುಗಳಿಗೆ ಸೇರಿಸುವವರ ಮೇಲೆಯೂ ಕರ್ತನು ಶಾಪವನ್ನು ಉಚ್ಚರಿಸಿದ್ದಾನೆ. ಮಹಾ ‘ನಾನು ಇದ್ದೇನೆ’ ಯಾರು ನಂಬಿಕೆ ಮತ್ತು ಸಿದ್ಧಾಂತಗಳ ನಿಯಮವಾಗಿ ಯಾವುದನ್ನು ಸ್ಥಾಪಿಸಬೇಕೆಂದು ತೀರ್ಮಾನಿಸಿದ್ದಾನೆ, ಮತ್ತು ಬೈಬಲನ್ನು ಗೃಹಗೃಹಗಳಲ್ಲಿ ಇರಬೇಕಾದ ಪುಸ್ತಕವಾಗಿರಬೇಕೆಂದು ಅವನು ವಿನ್ಯಾಸಗೊಳಿಸಿದ್ದಾನೆ. ದೇವರ ವಾಕ್ಯವನ್ನು ದೃಢವಾಗಿ ಹಿಡಿದಿಟ್ಟುಕೊಳ್ಳುವ ಸಭೆಯು ರೋಮಿನಿಂದ ಹೊಂದಾಣಿಕೆಯಾಗಲಾರದ ರೀತಿಯಲ್ಲಿ ಪ್ರತ್ಯೇಕಿಸಲ್ಪಟ್ಟಿದೆ. ಪ್ರೊಟೆಸ್ಟೆಂಟ್‌ಗಳು ಒಂದಾನೊಂದು ಕಾಲದಲ್ಲಿ ಈ ಮಹಾ ಧರ್ಮಭ್ರಷ್ಟತೆಯ ಸಭೆಯಿಂದ ಹೀಗೆ ಪ್ರತ್ಯೇಕವಾಗಿದ್ದರು; ಆದರೆ ಅವರು ಆಕೆಯ ಬಳಿಗೆ ಇನ್ನಷ್ಟು ಸಮೀಪಿಸಿಕೊಂಡಿದ್ದಾರೆ, ಮತ್ತು ಇನ್ನೂ ರೋಮ್ ಸಭೆಯೊಡನೆ ಸಮನ್ವಯದ ಮಾರ್ಗದಲ್ಲಿಯೇ ಇದ್ದಾರೆ. ರೋಮ್ ಎಂದಿಗೂ ಬದಲಾಗುವುದಿಲ್ಲ. ಆಕೆಯ ತತ್ತ್ವಗಳು ಅಣುಮಾತ್ರವೂ ಬದಲಾಗಿಲ್ಲ. ಆಕೆ ತನ್ನ ಮತ್ತು ಪ್ರೊಟೆಸ್ಟೆಂಟ್‌ಗಳ ಮಧ್ಯದ ಅಂತರವನ್ನು ಸ್ವಲ್ಪವೂ ಕಡಿಮೆ ಮಾಡಿಲ್ಲ; ಎಲ್ಲಾ ಮುಂದಗ್ಗುವಿಕೆಯನ್ನು ಅವರು ತಾವೇ ಮಾಡಿದ್ದಾರೆ. ಆದರೆ ಇದು ಇಂದಿನ ಪ್ರೊಟೆಸ್ಟಾಂಟಿಸಂ ಕುರಿತು ಏನನ್ನು ವಾದಿಸುತ್ತದೆ? ಮನುಷ್ಯರು ಅವಿಶ್ವಾಸದ ಕಡೆಗೆ ಸಮೀಪಿಸುವಂತೆ ಮಾಡುವುದೇ ಬೈಬಲ್ ಸತ್ಯದ ತಿರಸ್ಕಾರ. ತನ್ನ ಮತ್ತು ಪಾಪಾಸಿಯ ಮಧ್ಯದ ಅಂತರವನ್ನು ಕಡಿಮೆಗೊಳಿಸುವುದು ಹಿಮ್ಮೆಟ್ಟಿದ ಸಭೆಯೇ.”</w:t>
      </w:r>
    </w:p>
    <w:p>
      <w:pPr>
        <w:pStyle w:val="ArticleScripture"/>
        <w:jc w:val="left"/>
      </w:pPr>
      <w:r>
        <w:rPr>
          <w:rFonts w:ascii="Nirmala UI" w:hAnsi="Nirmala UI" w:eastAsia="Nirmala UI" w:cs="Nirmala UI"/>
        </w:rPr>
        <w:t>“ಲೂಥರ್, ಕ್ರಾನ್ಮರ್, ರಿಡ್‌ಲಿ, ಹೂಪರ್, ಹಾಗೂ ಸತ್ಯದ ನಿಮಿತ್ತ ಹುತಾತ್ಮರಾದ ಸಾವಿರಾರು ಮಹನೀಯ ಪುರುಷರಂತಹ ಆತ್ಮಗಳೇ ನಿಜವಾದ ಪ್ರೊಟೆಸ್ಟಾಂಟರು. ಅವರು ಸತ್ಯದ ನಿಷ್ಠಾವಂತ ಕಾವಲುಗಾರರಾಗಿ ನಿಂತು, ಪ್ರೊಟೆಸ್ಟಾಂಟಿಸಂ ರೋಮನಿಸಂನೊಡನೆ ಯಾವುದಕ್ಕೂ ಏಕೀಕೃತವಾಗಲು ಅಸಮರ್ಥವಾಗಿದೆ; ಪಾಪಾಸಿಯ ತತ್ತ್ವಗಳಿಂದ ಅದು ಪೂರ್ವವು ಪಶ್ಚಿಮದಿಂದ ಎಷ್ಟು ದೂರವಿದೆಯೋ ಅಷ್ಟು ದೂರ ಪ್ರತ್ಯೇಕವಾಗಿರಲೇಬೇಕು ಎಂದು ಪ್ರಕಟಿಸಿದರು. ಸತ್ಯದ ಇಂಥ ಸಮರ್ಥಕರು ‘ಪಾಪದ ಮನುಷ್ಯ’ನೊಡನೆ ಕ್ರಿಸ್ತನೂ ಆತನ ಅಪೊಸ್ತಲರೂ ಹೊಂದಾಣಿಕೆಯಾಗಲಾರದಂತೆಯೇ ಹೊಂದಾಣಿಕೆಯಾಗಲಾರರು. ಹಿಂದಿನ ಯುಗಗಳಲ್ಲಿ ನೀತಿವಂತರು ರೋಮಿನೊಡನೆ ಸೇರಿಕೊಳ್ಳುವುದು ಅಸಾಧ್ಯವೆಂದು ಮನಗಂಡಿದ್ದರು; ಮತ್ತು ಈ ದೋಷಪೂರ್ಣ ವ್ಯವಸ್ಥೆಯ ವಿರುದ್ಧ ಅವರ ವಿರೋಧವು ಆಸ್ತಿಯನ್ನೂ ಪ್ರಾಣವನ್ನೂ ಪಣಕ್ಕಿಟ್ಟು ಉಳಿಸಿಕೊಂಡಿದ್ದರೂ, ತಮ್ಮ ಪ್ರತ್ಯೇಕತೆಯನ್ನು ಕಾಪಾಡಿಕೊಳ್ಳಲು ಅವರಿಗೆ ಧೈರ್ಯವಿತ್ತು, ಮತ್ತು ಸತ್ಯಕ್ಕಾಗಿ ಪುರುಷಾರ್ಥದಿಂದ ಹೋರಾಡಿದರು. ಬೈಬಲಿನ ಸತ್ಯವು ಅವರಿಗೆ ಧನಸಂಪತ್ತಿಗಿಂತಲೂ, ಮಾನಮರ್ಯಾದಿಗಿಂತಲೂ, ಸ್ವಜೀವನಕ್ಕಿಂತಲೂ ಪ್ರಿಯವಾಗಿತ್ತು. ಮೂಢನಂಬಿಕೆಯ ಮತ್ತು ಸುಳ್ಳಿನ ಕುತರ್ಕದ ರಾಶಿಯಡಿಯಲ್ಲಿ ಸತ್ಯವು ಹೂಣಾಗಿರುವುದನ್ನು ಅವರು ಸಹಿಸಲಾರರು. ಅವರು ದೇವರ ವಾಕ್ಯವನ್ನು ತಮ್ಮ ಕೈಯಲ್ಲಿ ತೆಗೆದುಕೊಂಡು, ಜನರ ಮುಂದೆ ಸತ್ಯದ ಧ್ವಜವನ್ನು ಎತ್ತಿ, ಬೈಬಲನ್ನು ಪರಿಶ್ರಮಪೂರ್ವಕವಾಗಿ ಶೋಧಿಸುವ ಮೂಲಕ ದೇವರು ತಮಗೆ ಪ್ರಕಟಿಸಿದ್ದದ್ದನ್ನು ಧೈರ್ಯವಾಗಿ ಪ್ರಕಟಿಸಿದರು. ದೇವರ ವಿಷಯದಲ್ಲಿ ತಮ್ಮ ನಿಷ್ಠೆಗಾಗಿ ಅವರು ಅತಿ ಕ್ರೂರವಾದ ಮರಣಗಳನ್ನು ಅನುಭವಿಸಿದರು; ಆದರೆ ತಮ್ಮ ರಕ್ತದ ಮೂಲಕ ಅವರು ನಮಗಾಗಿ ಸ್ವಾತಂತ್ರ್ಯಗಳನ್ನೂ ವಿಶೇಷಾಧಿಕಾರಗಳನ್ನೂ ಸಂಪಾದಿಸಿದರು; ಪ್ರೊಟೆಸ್ಟಾಂಟರು ಎಂದು ಹೇಳಿಕೊಳ್ಳುವ ಅನೇಕರೋ ಅವನ್ನು ದುಷ್ಟಶಕ್ತಿಯ ಬಲಕ್ಕೆ ಸುಲಭವಾಗಿ ಒಪ್ಪಿಸುತ್ತಿದ್ದಾರೆ. ಆದರೆ ನಾವು ಈ ಅಮೂಲ್ಯ ಬೆಲೆಗೆ ಕೊಂಡುಕೊಂಡ ವಿಶೇಷಾಧಿಕಾರಗಳನ್ನು ತ್ಯಜಿಸಬೇಕೆ? ಪರಲೋಕದ ದೇವರಿಗೆ ಅವಮಾನವನ್ನು ಸಲ್ಲಿಸಿ, ಆತನು ನಮ್ಮನ್ನು ರೋಮಿನ ಜೂಜಿನಿಂದ ಬಿಡುಗಡೆ ಮಾಡಿದ ನಂತರ, ನಾವು ಮತ್ತೆ ಈ ಕ್ರಿಸ್ತವಿರೋಧಿ ಶಕ್ತಿಯ ದಾಸ್ಯಕ್ಕೆ ನಮ್ಮನ್ನೇ ಒಪ್ಪಿಸಬೇಕೆ? ನಮ್ಮ ಸ್ವಂತ ಮನಸ್ಸಾಕ್ಷಿಯ ನಿರ್ದೇಶದ ಪ್ರಕಾರ ದೇವರನ್ನು ಆರಾಧಿಸುವ ನಮ್ಮ ಹಕ್ಕನ್ನು, ನಮ್ಮ ಧಾರ್ಮಿಕ ಸ್ವಾತಂತ್ರ್ಯವನ್ನು, ನಾವು ಬರಹಕ್ಕೆ ಒಪ್ಪಿಸಿ ತ್ಯಜಿಸುವ ಮೂಲಕ ನಮ್ಮ ಅಧೋಗತಿಯನ್ನು ಸಾಬೀತುಪಡಿಸಬೇಕೆ?”</w:t>
      </w:r>
    </w:p>
    <w:p>
      <w:pPr>
        <w:pStyle w:val="ArticleScripture"/>
        <w:jc w:val="left"/>
      </w:pPr>
      <w:r>
        <w:rPr>
          <w:rFonts w:ascii="Nirmala UI" w:hAnsi="Nirmala UI" w:eastAsia="Nirmala UI" w:cs="Nirmala UI"/>
        </w:rPr>
        <w:t>“ಪರ್ವತಗಳಲ್ಲಿಯೂ ಕಣಿವೆಗಳಲ್ಲಿಯೂ ಪ್ರತಿಧ್ವನಿಸಿದ, ಭೂಕಂಪವೊಂದರಂತೆ ಯೂರೋಪನ್ನು ನಡುಗಿಸಿದ ಲೂಥರನ ಧ್ವನಿಯು ಯೇಸುವಿನ ಉದಾತ್ತ ಅಪೋಸ್ತಲರ ಒಂದು ಸೇನೆಯನ್ನು ಮುಂದಕ್ಕೆ ಕರೆತಂದಿತು; ಮತ್ತು ಅವರು ಸಮರ್ಥಿಸಿದ ಸತ್ಯವನ್ನು ಕಡ್ಡಿಗುಚ್ಚುಗಳಿಂದಲೂ, ಯಾತನೆಗಳಿಂದಲೂ, ಕಾರಾಗೃಹಗಳಿಂದಲೂ, ಮರಣದಿಂದಲೂ ಮೌನಗೊಳಿಸಲಾಗಲಿಲ್ಲ; ಇನ್ನೂ ಸಹ, ಹುತಾತ್ಮರ ಆ ಉದಾತ್ತ ಸೇನೆಯ ಧ್ವನಿಗಳು ನಮಗೆ ಹೇಳುತ್ತಿವೆ: ರೋಮನ್ ಅಧಿಕಾರವೇ ಅಂತ್ಯದ ದಿನಗಳಲ್ಲಿ ಉಂಟಾಗುವದು ಎಂದು ಮುನ್ನವೇ ಹೇಳಲ್ಪಟ್ಟ ಧರ್ಮಭ್ರಷ್ಟತೆಯಾಗಿದ್ದು, ಪೌಲನು ತನ್ನದೇ ದಿನಗಳಲ್ಲಿ ಕಾರ್ಯನಿರ್ವಹಿಸಲು ಆರಂಭಿಸಿರುವುದಾಗಿ ಕಂಡ ಅಧರ್ಮದ ರಹಸ್ಯವೇ ಅದಾಗಿದೆ. ರೋಮನ್ ಕ್ಯಾಥೋಲಿಕ ಧರ್ಮವು ವೇಗವಾಗಿ ವ್ಯಾಪ್ತಿಗೊಳ್ಳುತ್ತಿದೆ. ಪೋಪ್‌ಪರ ವ್ಯವಸ್ಥೆಯ ಪ್ರಭಾವವು ಹೆಚ್ಚುತ್ತಿದೆ; ಮತ್ತು ಸತ್ಯವನ್ನು ಕೇಳುವುದರಿಂದ ತಮ್ಮ ಕಿವಿಗಳನ್ನು ತಿರುಗಿಸಿಕೊಂಡಿರುವವರು ಅವಳ ಮರುಳುಗೊಳಿಸುವ ಕಲ್ಪಿತಕಥೆಗಳಿಗೆ ಕಿವಿಗೊಡುತ್ತಿದ್ದಾರೆ. ಪಾಪಪಕ್ಷೀಯ ಪ್ರಾರ್ಥನಾಲಯಗಳು, ಪಾಪಪಕ್ಷೀಯ ಮಹಾವಿದ್ಯಾಲಯಗಳು, ಸನ್ಯಾಸಿನಿಯರ ಮಠಗಳು ಮತ್ತು ಸನ್ಯಾಸಿಗಳ ಮಠಗಳು ಹೆಚ್ಚುತ್ತಿವೆ, ಮತ್ತು ಪ್ರೊಟೆಸ್ಟೆಂಟ್ ಲೋಕವು ನಿದ್ರೆಯಲ್ಲಿರುವಂತೆ ಕಾಣುತ್ತದೆ. ಪ್ರೊಟೆಸ್ಟೆಂಟರು ಲೋಕದಿಂದ ಅವರನ್ನು ವಿಭಿನ್ನರನ್ನಾಗಿ ಮಾಡಿದ ವಿಭಿನ್ನತೆಯ ಗುರುತನ್ನು ಕಳೆದುಕೊಳ್ಳುತ್ತಿದ್ದಾರೆ, ಮತ್ತು ತಮ್ಮನ್ನೂ ರೋಮನ್ ಅಧಿಕಾರವನ್ನೂ ಬೇರ್ಪಡಿಸಿದ್ದ ಅಂತರವನ್ನು ಕಡಿಮೆಮಾಡುತ್ತಿದ್ದಾರೆ. ಅವರು ಸತ್ಯವನ್ನು ಕೇಳುವುದರಿಂದ ತಮ್ಮ ಕಿವಿಗಳನ್ನು ತಿರುಗಿಸಿಕೊಂಡಿದ್ದಾರೆ; ದೇವರು ಅವರ ಮಾರ್ಗದ ಮೇಲೆ ಚೆಲ್ಲಿದ ಬೆಳಕನ್ನು ಸ್ವೀಕರಿಸಲು ಅವರು ಇಷ್ಟಪಡಲಿಲ್ಲ; ಆದದರಿಂದ ಅವರು ಕತ್ತಲೆಯೊಳಗೆ ಹೋಗುತ್ತಿದ್ದಾರೆ. ರೋಮನಿಸ್ಟ್‌ಗಳೂ ಅವರೊಡನೆ ಕೈಜೋಡಿಸುವವರೂ ಹಿಂದಿನ ಕ್ರೂರ ಹಿಂಸಾಚಾರವನ್ನು ಮತ್ತೆ ಜೀವಂತಗೊಳಿಸುವರು ಎಂಬ ಕಲ್ಪನೆಯನ್ನು ಅವರು ತಿರಸ್ಕಾರದಿಂದ ಮಾತನಾಡುತ್ತಾರೆ. ದೇವರ ವಾಕ್ಯವು ಅಂಥ ಪುನರುತ್ಥಾನವನ್ನು ಸಂಪೂರ್ಣವಾಗಿ ಮುನ್ನವೇ ಹೇಳುತ್ತದೆ ಎಂಬ ಸಂಗತಿಯನ್ನು ಅವರು ಅರಿಯುವುದಿಲ್ಲ; ಮತ್ತು ಅಂತ್ಯದ ದಿನಗಳಲ್ಲಿ ದೇವಜನರು ಹಿಂಸೆಯನ್ನು ಅನುಭವಿಸುವರು ಎಂಬುದನ್ನೂ ಅವರು ಒಪ್ಪಲು ಇಷ್ಟಪಡುವುದಿಲ್ಲ, ಯದ್ವಾಪಿ ಬೈಬಲ್ ಹೀಗೆ ಹೇಳುತ್ತದೆ: ‘The dragon was wroth with the woman, and went to make war with the remnant of her seed, which keep the commandments of God, and have the testimony of Jesus Christ.’”</w:t>
      </w:r>
    </w:p>
    <w:p>
      <w:pPr>
        <w:pStyle w:val="ArticleScripture"/>
        <w:jc w:val="left"/>
      </w:pPr>
      <w:r>
        <w:rPr>
          <w:rFonts w:ascii="Nirmala UI" w:hAnsi="Nirmala UI" w:eastAsia="Nirmala UI" w:cs="Nirmala UI"/>
        </w:rPr>
        <w:t>“ಪೋಪೀಯ ಧರ್ಮವು ಮಾನವಸ್ವಭಾವದ ಧರ್ಮವಾಗಿದ್ದು, ಮಾನವಕುಲದ ಬಹುಪಾಲು ಜನರು ತಮಗೆ ಪಾಪವನ್ನು ಮಾಡುವ ಅವಕಾಶವನ್ನು ನೀಡುವುದಲ್ಲದೆ, ಅದರ ಪರಿಣಾಮಗಳಿಂದಲೂ ತಮ್ಮನ್ನು ಮುಕ್ತಗೊಳಿಸುವ ಬೋಧನೆಯನ್ನು ಪ್ರೀತಿಸುತ್ತಾರೆ. ಜನರಿಗೆ ಯಾವದೋ ಒಂದು ವಿಧದ ಧರ್ಮ ಅವಶ್ಯವಾಗಿರುತ್ತದೆ; ಮತ್ತು ಮಾನವ ಉಪಾಯದಿಂದ ರೂಪುಗೊಂಡಿದ್ದರೂ ದೈವಿಕ ಅಧಿಕಾರವನ್ನು ಹಕ್ಕುಹೇಳುವ ಈ ಧರ್ಮವು ಶಾರೀರಿಕ ಮನಸ್ಸಿಗೆ ಅನುಕೂಲವಾಗಿರುತ್ತದೆ. ತಾವೇ ಜ್ಞಾನಿಗಳು ಮತ್ತು ಬುದ್ಧಿವಂತರಾಗಿದ್ದೇವೆಂದು ಭಾವಿಸುವವರು ನೀತಿಯ ಮಾನದಂಡವಾದ ಹತ್ತು ಆಜ್ಞೆಗಳಿಂದ ಗರ್ವದಿಂದ ತಿರುಗಿಹೋಗುತ್ತಾರೆ; ದೇವರ ಮಾರ್ಗಗಳನ್ನು ವಿಚಾರಿಸುವುದು ತಮ್ಮ ಘನತೆಗೆ ಅನುಕೂಲವಲ್ಲವೆಂದು ಅವರು ಭಾವಿಸುತ್ತಾರೆ. ಆದಕಾರಣ ಅವರು ಸುಳ್ಳಿನ ಮಾರ್ಗಗಳಿಗೆ, ನಿಷಿದ್ಧ ದಾರಿಗಳಿಗೆ ಪ್ರವೇಶಿಸುತ್ತಾರೆ; ಯೇಸು ಕ್ರಿಸ್ತನ ಮಾದರಿಯ ಪ್ರಕಾರವಲ್ಲ, ಪೋಪನ ಮಾದರಿಯ ಪ್ರಕಾರ ಸ್ವಯಂಸಮರ್ಪಕತೆಯುಳ್ಳವರಾಗಿ, ಸ್ವಯಂವರ್ಧಿತರಾಗಿ ಆಗುತ್ತಾರೆ. ಆತ್ಮಿಕತೆಯೂ ಸ್ವನಿರಾಕರಣೆಯೂ ಅತಿ ಕಡಿಮೆ ಅಗತ್ಯವಿರುವ ಧರ್ಮದ ರೂಪವೊಂದನ್ನು ಅವರು ಅವಶ್ಯವಾಗಿ ಬಯಸುತ್ತಾರೆ; ಮತ್ತು ಪರಿಶುದ್ಧೀಕರಿಸದ ಮಾನವಜ್ಞಾನವು ಅವರನ್ನು ಪೋಪೀಯ ಧರ್ಮವನ್ನು ಅಸಹ್ಯಪಡುವಂತೆ ನಡೆಸುವುದಿಲ್ಲವಾದ್ದರಿಂದ, ಅವರು ಅದರ ವ್ಯವಸ್ಥೆಗಳಿಗೂ ಬೋಧನೆಗಳಿಗೂ ಸಹಜವಾಗಿಯೇ ಆಕರ್ಷಿತರಾಗುತ್ತಾರೆ. ಅವರು ಕರ್ತನ ಮಾರ್ಗಗಳಲ್ಲಿ ನಡೆಯಲು ಬಯಸುವುದಿಲ್ಲ. ದೇವರನ್ನು ಪ್ರಾರ್ಥನೆಯೊಂದಿಗೆ ಮತ್ತು ವಿನಯದಿಂದ, ಆತನ ವಾಕ್ಯದ ಜ್ಞಾನಪೂರ್ಣ ಅರಿವಿನೊಂದಿಗೆ ಹುಡುಕುವುದಕ್ಕೆ ಅವರು ತಮಗೆ ಅತಿಯಾಗಿ ಪ್ರಕಾಶಿತರಾಗಿದ್ದೇವೆಂದು ಭಾವಿಸುತ್ತಾರೆ. ಕರ್ತನ ಮಾರ್ಗಗಳನ್ನು ತಿಳಿದುಕೊಳ್ಳುವ ಆಸಕ್ತಿ ಇಲ್ಲದಿರುವುದರಿಂದ, ಅವರ ಮನಸ್ಸುಗಳು ಮೋಸಗಳಿಗೆ ಸಂಪೂರ್ಣವಾಗಿ ತೆರೆದಿರುತ್ತವೆ; ಸುಳ್ಳನ್ನು ಅಂಗೀಕರಿಸಿ ನಂಬಲು ಸಂಪೂರ್ಣ ಸಿದ್ಧವಾಗಿರುತ್ತವೆ. ಅತ್ಯಂತ ಅಸಂಗತವಾದ, ಅತ್ಯಂತ ವಿರೋಧಾಭಾಸಪೂರ್ಣವಾದ ಸುಳ್ಳುಗಳನ್ನೇ ಸತ್ಯವೆಂದು ತಮ್ಮ ಮೇಲೆ ಹೊರಿಸಲಾಗುವುದಕ್ಕೂ ಅವರು ಸಮ್ಮತಿಸುತ್ತಾರೆ.”</w:t>
      </w:r>
    </w:p>
    <w:p>
      <w:pPr>
        <w:pStyle w:val="ArticleScripture"/>
        <w:jc w:val="left"/>
      </w:pPr>
      <w:r>
        <w:rPr>
          <w:rFonts w:ascii="Nirmala UI" w:hAnsi="Nirmala UI" w:eastAsia="Nirmala UI" w:cs="Nirmala UI"/>
        </w:rPr>
        <w:t>“ಸೈತಾನನ ವಂಚನೆಯ ಅತ್ಯುನ್ನತ ಕಲಾಕೃತಿ ಪೋಪ್‌ಮತವೇ; ಮತ್ತು ಮಹತ್ತರವಾದ ಬೌದ್ಧಿಕ ಅಂಧಕಾರದ ಒಂದು ಯುಗವು ರೋಮನಿಸಂಗೆ ಅನುಕೂಲಕರವಾಗಿತ್ತು ಎಂಬುದು ಸಾಬೀತಾಗಿರುವಂತೆಯೇ, ಮಹತ್ತರವಾದ ಬೌದ್ಧಿಕ ಬೆಳಕಿನ ಒಂದು ಯುಗವೂ ಅದರ ಶಕ್ತಿಗೆ ಅನುಕೂಲಕರವಾಗಿದೆ ಎಂಬುದೂ ಸಾಬೀತಾಗುವುದು; ಏಕೆಂದರೆ ಮನುಷ್ಯರ ಮನಸ್ಸುಗಳು ತಮ್ಮದೇ ಆದ ಶ್ರೇಷ್ಠತೆಯ ಮೇಲೆಯೇ ಕೇಂದ್ರೀಕೃತವಾಗಿರುವುದರಿಂದ, ತಮ್ಮ ಜ್ಞಾನದಲ್ಲಿ ದೇವರನ್ನು ಉಳಿಸಿಕೊಳ್ಳಲು ಇಷ್ಟಪಡುವುದಿಲ್ಲ. ರೋಮ್ ತಾನು ಭ್ರಾಂತಿರಹಿತವೆಂದು ಹಕ್ಕು ಹೇಳುತ್ತದೆ, ಮತ್ತು ಪ್ರೊಟೆಸ್ಟಂಟ್‌ಗಳು ಅದೇ ಮಾರ್ಗವನ್ನು ಅನುಸರಿಸುತ್ತಿದ್ದಾರೆ. ಅವರು ಸತ್ಯವನ್ನು ಪರಿಶೋಧಿಸಿ, ಬೆಳಕಿನಿಂದ ಇನ್ನೂ ಮಹತ್ತರವಾದ ಬೆಳಕಿನ ಕಡೆಗೆ ಮುಂದುವರಿಯಲು ಬಯಸುವುದಿಲ್ಲ. ಅವರು ಪೂರ್ವಾಗ್ರಹದ ಗೋಡೆಯೊಳಗೆ ತಮ್ಮನ್ನು ತಾವೇ ಸುತ್ತುವರಿದುಕೊಳ್ಳುತ್ತಾರೆ, ಮತ್ತು ತಾವೇ ಮೋಸಹೋಗಲು ಹಾಗೂ ಇತರರನ್ನೂ ಮೋಸಗೊಳಿಸಲು ಸಿದ್ಧರಾಗಿರುವಂತೆ ಕಾಣುತ್ತಾರೆ.</w:t>
      </w:r>
    </w:p>
    <w:p>
      <w:pPr>
        <w:pStyle w:val="ArticleScripture"/>
        <w:jc w:val="left"/>
      </w:pPr>
      <w:r>
        <w:rPr>
          <w:rFonts w:ascii="Nirmala UI" w:hAnsi="Nirmala UI" w:eastAsia="Nirmala UI" w:cs="Nirmala UI"/>
        </w:rPr>
        <w:t>“ಆದರೆ ಸಭೆಗಳ ಮನೋಭಾವವು ನಿರುತ್ಸಾಹಕಾರಿಯಾದರೂ, ಧೈರ್ಯ ಕಳೆದುಕೊಳ್ಳುವ ಅಗತ್ಯವಿಲ್ಲ; ಯಾಕಂದರೆ ದೇವರಿಗೆ ತನ್ನ ಸತ್ಯದ ಕಡೆಗೆ ತಮ್ಮ ನಿಷ್ಠೆಯನ್ನು ಕಾಪಾಡಿಕೊಳ್ಳುವ, ಬೈಬಲನ್ನೂ ಬೈಬಲನ್ನೇ ಮಾತ್ರವೇ ತಮ್ಮ ನಂಬಿಕೆ ಮತ್ತು ಬೋಧನೆಯ ನಿಯಮವಾಗಿಸಿಕೊಳ್ಳುವ, ಮಾನದಂಡವನ್ನು ಮೇಲಕ್ಕೆತ್ತುವ, ಮತ್ತು ‘ದೇವರ ಆಜ್ಞೆಗಳು ಮತ್ತು ಯೇಸುವಿನ ನಂಬಿಕೆ’ ಎಂದು ಅಂಕಿತವಾಗಿರುವ ಧ್ವಜವನ್ನು ಎತ್ತಿಹಿಡಿಯುವ ಜನರು ಇದ್ದಾರೆ. ಅವರು ಶುದ್ಧ ಸುವಾರ್ತೆಯನ್ನು ಅಮೂಲ್ಯವೆಂದು ಎಣಿಸಿ, ಬೈಬಲನ್ನು ತಮ್ಮ ನಂಬಿಕೆ ಮತ್ತು ಬೋಧನೆಯ ಅಸ್ತಿವಾರವಾಗಿಸಿಕೊಳ್ಳುವರು.”</w:t>
      </w:r>
    </w:p>
    <w:p>
      <w:pPr>
        <w:pStyle w:val="ArticleScripture"/>
        <w:jc w:val="left"/>
      </w:pPr>
      <w:r>
        <w:rPr>
          <w:rFonts w:ascii="Nirmala UI" w:hAnsi="Nirmala UI" w:eastAsia="Nirmala UI" w:cs="Nirmala UI"/>
        </w:rPr>
        <w:t>“ಸೈನ್ಯಗಳ ಕರ್ತನ ಧರ್ಮಶಾಸ್ತ್ರವನ್ನು ಮನುಷ್ಯರು ತಳ್ಳಿಹಾಕುತ್ತಿರುವ ಇಂತಹ ಕಾಲದಲ್ಲಿ, ದಾವೀದನ ಪ್ರಾರ್ಥನೆ ಅನ್ವಯಿಸುತ್ತದೆ,—‘ಯೆಹೋವನೇ, ನೀನು ಕಾರ್ಯಮಾಡುವ ಕಾಲವಾಗಿದೆ; ಯಾಕಂದರೆ ಅವರು ನಿನ್ನ ಧರ್ಮಶಾಸ್ತ್ರವನ್ನು ಅಮಾನ್ಯಮಾಡಿದ್ದಾರೆ.’ ದೇವರ ಧರ್ಮಶಾಸ್ತ್ರದ ಮೇಲೆ ಬಹುತೇಕ ಸಾರ್ವತ್ರಿಕ ತಿರಸ್ಕಾರವು ಎರಗಲ್ಪಡುವ ಕಾಲಕ್ಕೆ ನಾವು ಬರುತ್ತಿದ್ದೇವೆ; ಮತ್ತು ದೇವರ ಆಜ್ಞೆಗಳನ್ನು ಕೈಕೊಳ್ಳುವ ಆತನ ಜನರು ಕಠಿಣವಾಗಿ ಪರೀಕ್ಷಿಸಲ್ಪಡುವರು; ಆದರೆ ಇತರರು ಅದರ ಬಂಧನಕಾರಿ ಹಕ್ಕನ್ನು ಕಾಣದೆ ಗ್ರಹಿಸದೆ ಇರುವುದರಿಂದ ಅವರು ಯೆಹೋವನ ಧರ್ಮಶಾಸ್ತ್ರದ ಮೇಲಿನ ತಮ್ಮ ಗೌರವವನ್ನು ಕಳೆದುಕೊಳ್ಳುವರೋ? ದೇವರ ಆಜ್ಞೆಗಳನ್ನು ಕೈಕೊಳ್ಳುವ ಜನರು, ದಾವೀದನಂತೆ, ಮನುಷ್ಯರು ಅದನ್ನು ತಳ್ಳಿಹಾಕಿ ಅದರ ಮೇಲೆ ಅವಮಾನ ಮತ್ತು ತಿರಸ್ಕಾರವನ್ನು ಎರಗಿಸುವಷ್ಟೂ ಪ್ರಮಾಣದಲ್ಲಿ ದೇವರ ಧರ್ಮಶಾಸ್ತ್ರವನ್ನು ಭಕ್ತಿಭಾವದಿಂದ ಗೌರವಿಸಲಿ.” Signs of the Times, February 19, 1894.</w:t>
      </w:r>
    </w:p>
    <w:p>
      <w:pPr>
        <w:pStyle w:val="ArticleBody"/>
        <w:jc w:val="left"/>
      </w:pPr>
      <w:r>
        <w:rPr>
          <w:rFonts w:ascii="Nirmala UI" w:hAnsi="Nirmala UI" w:eastAsia="Nirmala UI" w:cs="Nirmala UI"/>
        </w:rPr>
        <w:t>ಲಾವೊದಿಕಾಯದ ಸೆವೆಂತ್-ಡೆ ಅಡ್ವೆಂಟಿಸ್ಟ್ ಸಭೆಯ ಒಬ್ಬ ನಾಯಕನು ಪ್ರತಿಕ್ರಿಸ್ತನಿಗೆ ಚಿನ್ನದ ಪದಕವನ್ನು ನೀಡುವುದಕ್ಕಿಂತ ಎರಡು ವರ್ಷಗಳ ಮೊದಲು, ಅಂದರೆ 1975ರಲ್ಲಿ, ಸೆವೆಂತ್-ಡೆ ಅಡ್ವೆಂಟಿಸ್ಟ್ ಸಭೆಯ ವಿರುದ್ಧ ಒಂದು ಮೊಕದ್ದಮೆ ಹೂಡಲಾಯಿತು; EEOC v. Pacific Press Publishing Association (Case No. C-74-2025 CBR in the U.S. District Court for the Northern District of California), ಇದರಲ್ಲಿ ಸಮಾನ ಉದ್ಯೋಗಾವಕಾಶ ಆಯೋಗವು ಸಭೆಯ ಪ್ರಕಟಣಾ ಸಂಸ್ಥೆಯ ವಿರುದ್ಧ ಇಬ್ಬರು ಮಹಿಳಾ ಉದ್ಯೋಗಿಗಳ ಪರವಾಗಿ—Merikay Silver (ಮೊಕದ್ದಮೆ ಹೂಡಲ್ಪಡುವ ವೇಳೆಗೆ ಉದ್ಯೋಗ ತೊರೆದಿದ್ದ ಮಾಜಿ ಸಂಪಾದಕಿ) ಮತ್ತು Lorna Tobler—ವೇತನ ಮತ್ತು ಸೌಲಭ್ಯಗಳಲ್ಲಿ ಲಿಂಗಾಧಾರಿತ ಭೇದಭಾವ ನಡೆದಿದೆ ಎಂದು ಆರೋಪಿಸಿ ದಾವೆ ಹೂಡಿತು. ಸಭೆಯು ತನ್ನ ಆಚರಣೆಗಳನ್ನು ಸಮರ್ಥಿಸಿಕೊಳ್ಳುವ ಸಂದರ್ಭದಲ್ಲಿ, ಭಾಗಶಃ ಧಾರ್ಮಿಕ ವಿನಾಯಿತಿಗಳನ್ನು ಉಲ್ಲೇಖಿಸುವುದರ ಜೊತೆಗೆ ತನ್ನ ಆಡಳಿತ ರಚನೆ ಕುರಿತು ಚರ್ಚಿಸುವ ಮೂಲಕ ತನ್ನ ಪರವನ್ನು ಮಂಡಿಸಿತು.</w:t>
      </w:r>
    </w:p>
    <w:p>
      <w:pPr>
        <w:pStyle w:val="ArticleBody"/>
        <w:jc w:val="left"/>
      </w:pPr>
      <w:r>
        <w:rPr>
          <w:rFonts w:ascii="Nirmala UI" w:hAnsi="Nirmala UI" w:eastAsia="Nirmala UI" w:cs="Nirmala UI"/>
        </w:rPr>
        <w:t>1976ರ ಫೆಬ್ರವರಿ 6ರಂದು ದಿನಾಂಕಿತವಾದ ಪ್ರಮಾಣಿತ ಹೇಳಿಕೆಯಲ್ಲಿ (ನ್ಯಾಯಾಲಯಕ್ಕೆ ಸಲ್ಲಿಸಲಾದ ಪ್ರತಿರಕ್ಷಣಾ ಮನವಿಯ ಒಂದು ಭಾಗವಾಗಿ), ನೀಲ್ ಸಿ. ವಿಲ್ಸನ್ (ಆ ಸಮಯದಲ್ಲಿ ಸಭೆಯ ಉತ್ತರ ಅಮೆರಿಕ ವಿಭಾಗದ ಅಧ್ಯಕ್ಷರಾಗಿದ್ದು, ನಂತರ 1979–1990ರ ಅವಧಿಯಲ್ಲಿ ಜನರಲ್ ಕಾನ್ಫರೆನ್ಸ್ ಅಧ್ಯಕ್ಷರಾಗಿದ್ದರು) ರೋಮನ್ ಕ್ಯಾಥೊಲಿಕ ಧರ್ಮದ ಕುರಿತು ಸಭೆಯ ಐತಿಹಾಸಿಕ ದೃಷ್ಟಿಕೋಣಗಳನ್ನು ಉಲ್ಲೇಖಿಸಿದರು. ಈ ಹೇಳಿಕೆಯನ್ನು, ಸಭೆಯನ್ನು ಪಾಪಸಂಬಂಧಿ ವ್ಯವಸ್ಥೆಯಂತೆಯೇ “ಶ್ರೇಣೀಕೃತ ಆಡಳಿತ ವ್ಯವಸ್ಥೆ” ಹೊಂದಿದೆ ಎಂದು ವರ್ಣಿಸುವುದಕ್ಕೆ ವಿರೋಧವಾಗಿ ವಾದಿಸುವ ಸಂದರ್ಭದಲ್ಲೇ ಮಾಡಲಾಯಿತು. ಸಂಬಂಧಿತ ಪೂರ್ಣ ಉಲ್ಲೇಖ ಹೀಗಿದೆ: “ಸೆವೆಂತ್-ಡೇ ಅಡ್ವೆಂಟಿಸ್ಟ್ ಸಭೆಯ ಜೀವನದಲ್ಲಿ ಒಂದು ಅವಧಿಯಲ್ಲಿ ಈ ಪಂಥವು ಸ್ಪಷ್ಟವಾಗಿ ರೋಮನ್ ಕ್ಯಾಥೊಲಿಕ ವಿರೋಧಿ ದೃಷ್ಟಿಕೋಣವನ್ನು ಅಳವಡಿಸಿಕೊಂಡಿತ್ತು ಎಂಬುದು ಸತ್ಯವೇ ಆಗಿದ್ದರೂ, ಮತ್ತು ‘ಶ್ರೇಣೀಕೃತ ಆಡಳಿತ ವ್ಯವಸ್ಥೆ’ ಎಂಬ ಪದವನ್ನು ಪಾಪೀಯ ಸಭಾ ಆಡಳಿತದ ರೂಪವನ್ನು ಸೂಚಿಸಲು ನಿಂದಾರ್ಥಕ ಅರ್ಥದಲ್ಲಿ ಬಳಸಲಾಗುತ್ತಿತ್ತು ಎಂಬುದೂ ಸತ್ಯವೇ ಆಗಿದ್ದರೂ, ಸಭೆಯ ಆ ಮನೋಭಾವವು ಈ ಶತಮಾನದ ಆರಂಭಿಕ ಭಾಗದಲ್ಲಿಯೂ ಹಿಂದಿನ ಶತಮಾನದ ಉತ್ತರಾರ್ಧದಲ್ಲಿಯೂ ಸಂರಕ್ಷಣಾವಾದಿ ಪ್ರೊಟೆಸ್ಟಾಂಟ್ ಪಂಥಗಳಲ್ಲಿ ವ್ಯಾಪಕವಾಗಿದ್ದ ಪೋಪ್-ವಿರೋಧಿತ್ವದ ಒಂದು ಅಭಿವ್ಯಕ್ತಿಯಷ್ಟೇ ಆಗಿತ್ತು; ಮತ್ತು ಸೆವೆಂತ್-ಡೇ ಅಡ್ವೆಂಟಿಸ್ಟ್ ಸಭೆಯ ವಿಷಯಕ್ಕೆ ಬಂದರೆ, ಅದು ಈಗ ಐತಿಹಾಸಿಕ ಕಸದ ಗುಡ್ಡೆಗೆ ತಳ್ಳಲ್ಪಟ್ಟಿದೆ.”</w:t>
      </w:r>
    </w:p>
    <w:p>
      <w:pPr>
        <w:pStyle w:val="ArticleBody"/>
        <w:jc w:val="left"/>
      </w:pPr>
      <w:r>
        <w:rPr>
          <w:rFonts w:ascii="Nirmala UI" w:hAnsi="Nirmala UI" w:eastAsia="Nirmala UI" w:cs="Nirmala UI"/>
        </w:rPr>
        <w:t>ಇದು ಪ್ರಕಟನೆಯ ಗ್ರಂಥದಲ್ಲಿನ ‘ಮೃಗ’ ಅಥವಾ ಪ್ರತಿಕ್ರಿಸ್ತನೆಂದು ಪಾಪಾಸನವನ್ನು ಗುರುತಿಸಿದ್ದ ಸಭೆಯ ಸಂಪ್ರದಾಯಬದ್ಧ ಪ್ರವಾದನಾ ವ್ಯಾಖ್ಯಾನದಿಂದ ದೂರ ಸರಿಯುವಿಕೆಯನ್ನು ಪ್ರತಿಬಿಂಬಿಸುತ್ತದೆ. ಸಭೆಯ ಒಳಗೂ ಹೊರಗೂ ಇರುವ ವಿಮರ್ಶಕರು ಇದನ್ನು ಆಧುನಿಕ ಏಕ್ಯಚಳವಳಿ ಅಥವಾ ಕಾನೂನು ಸಂಬಂಧಿತ ಸಮರ್ಥನೆಗಳಿಗೆ ಹೊಂದಿಕೊಳ್ಳುವ ಸಲುವಾಗಿ ಆ ಕ್ಯಾಥೋಲಿಕ್-ವಿರೋಧಿ ನಿಲುವನ್ನು ಕಡಿಮೆ ಮಾಡುವುದು ಅಥವಾ ತ್ಯಜಿಸುವುದೆಂದು ವ್ಯಾಖ್ಯಾನಿಸಿದ್ದಾರೆ. 1985ರಲ್ಲಿ ವಿಲ್ಸನ್ ಸಭೆಯ ವಿವಿಧ ಡಿವಿಷನ್‌ಗಳ ಅಧ್ಯಕ್ಷರನ್ನು “ಕಾರ್ಡಿನಲ್‌ಗಳು” ಎಂದು ಗುರುತಿಸಿ, ಹೀಗೆ ಹೇಳಿದರು: “… ಫಾರ್ ಈಸ್ಟ್‌ನ ಎಲ್ಲಾ ದೇಶಗಳಿಂದ ಒಬ್ಬರೂ ‘ಕಾರ್ಡಿನಲ್’ ಇಲ್ಲ, ಆದರೆ ಆಫ್ರಿಕಾದಿಂದ ಬಹುಶಃ ಇಬ್ಬರು ‘ಕಾರ್ಡಿನಲ್‌ಗಳು’ ಇರಬಹುದು.”</w:t>
      </w:r>
    </w:p>
    <w:p>
      <w:pPr>
        <w:pStyle w:val="ArticleBody"/>
        <w:jc w:val="left"/>
      </w:pPr>
      <w:r>
        <w:rPr>
          <w:rFonts w:ascii="Nirmala UI" w:hAnsi="Nirmala UI" w:eastAsia="Nirmala UI" w:cs="Nirmala UI"/>
        </w:rPr>
        <w:t>ಸಹೋದರಿ ವೈಟ್ ಅವರು, ತನ್ನನ್ನೂ ಪೋಪನ್ನೂ ನಡುವಿನ ಅಂತರವನ್ನು ಕಡಿಮೆ ಮಾಡುವದು ಹಿಮ್ಮೆಟ್ಟಿದ ಸಭೆಯೇ ಎಂದು ಹೇಳಿದಳು! ಮೂರನೇ ತಲೆಮಾರಿನ ರಾಜಿ, ಯೆಹೆಜ್ಕೇಲನು ಎಂಟನೆಯ ಅಧ್ಯಾಯದಲ್ಲಿ ತಮ್ಮೂಜಿಗಾಗಿ ಅಳುವುದಾಗಿ ಚಿತ್ರಿಸಲ್ಪಟ್ಟಿದೆ, ಹಾಗೂ ಪರ್ಗಾಮದ ರಾಜಿಯಲ್ಲಿಯೂ ಪ್ರತಿನಿಧಿಸಲಾಗಿದೆ. 1863ರಿಂದ 1888ರವರೆಗೆ ಇದ್ದ ಮೊದಲ ತಲೆಮಾರು, ತನ್ನ ಮೊದಲ ಪ್ರೀತಿಯನ್ನು ಕಳೆದುಕೊಂಡ ಎಫೆಸದ ಸಭೆಯನ್ನು ಪ್ರತಿನಿಧಿಸಿತು; ಮತ್ತು ಮಿಲ್ಲರೈಟ್ ಚಳವಳಿಯ ಮೊದಲ ಪ್ರೀತಿ ಪ್ರವಾದನಾತ್ಮಕ ಸಂದೇಶವಾಗಿತ್ತು, ಆ ಪ್ರವಾದನಾತ್ಮಕ ಸಂದೇಶದ ಮೊದಲ ಅಧ್ಯಾಯವೇ 1863ರಲ್ಲಿ ಬದಿಗಿರಿಸಲ್ಪಟ್ಟ “ಏಳು ಕಾಲಗಳು” ಆಗಿತ್ತು.</w:t>
      </w:r>
    </w:p>
    <w:p>
      <w:pPr>
        <w:pStyle w:val="ArticleBody"/>
        <w:jc w:val="left"/>
      </w:pPr>
      <w:r>
        <w:rPr>
          <w:rFonts w:ascii="Nirmala UI" w:hAnsi="Nirmala UI" w:eastAsia="Nirmala UI" w:cs="Nirmala UI"/>
        </w:rPr>
        <w:t>1888ರಿಂದ 1919ರವರೆಗೆ, ಸ್ಮುರ್ನಾ ಹಾಗೂ ಏಜೆಕಿಯೇಲನ ಗುಪ್ತ ಕೊಠಡಿಗಳಿಂದ ಪ್ರತಿನಿಧಿಸಲ್ಪಟ್ಟ ಎರಡನೆಯ ತಲೆಮಾರಿನವರು, 1915ರಲ್ಲಿ ಸಿಸ್ಟರ್ ವೈಟ್ ಸಮಾಧಿಗೊಳಿಸಲ್ಪಟ್ಟಾಗ, ಪ್ರವಾದನೆಯ ಆತ್ಮದ ಮರಣವನ್ನು ಸಾಕ್ಷಿಯಾದರು. ಸಾಕ್ಷಿಯನ್ನು ಪೂರ್ಣಗೊಳಿಸಲು ನಾಲ್ಕು ತಲೆಮಾರುಗಳ ಕುರಿತು ಇನ್ನಷ್ಟು ವಿವರಗಳು ಅಗತ್ಯವಾಗಿವೆ; ಆದರೆ ಎಲೆನ್ ವೈಟ್ ಅವರ ಬರಹಗಳನ್ನು “ನಿಷೇಧಿಸಲು” ಅಥವಾ ವಾರದ ಮೊದಲ ದಿನವನ್ನು ಅಂಗೀಕಾರಾರ್ಹವೆಂದು ಮುಂದಿರಿಸಲು ಭ್ರಷ್ಟರಾದ ಜನರು ಹೇಗೆ ಸಾಧ್ಯವಾಯಿತೆಂಬುದನ್ನು ಸಂಪೂರ್ಣವಾಗಿ ಗ್ರಹಿಸಲು, ಕ್ರಮೇಣ ಬೆಳೆಯುತ್ತಿದ್ದ ದಂಗೆಯನ್ನು ಅರ್ಥಮಾಡಿಕೊಳ್ಳಬೇಕು. ಯೂದಾಸನು ಯೆರೂಸಲೇಮಿನಲ್ಲಿ “ಈ ಜನರ ಮೇಲೆ ಆಳುವ” “ಎಫ್ರಾಯಿಮನ ಕುಡುಕರ” ಸಂಗಡ ಕೆಲಸ ಮಾಡುತ್ತಾನೆ; ಮತ್ತು ಯೆರೂಸಲೇಮನ್ನು ಆಳುವವರೂ ಸೂರ್ಯನಿಗೆ ನಮಸ್ಕರಿಸುವವರೂ ಮಹಾಸಭೆಯಿಂದ ಪ್ರತಿನಿಧಿಸಲ್ಪಟ್ಟಿದ್ದಾರೆ.</w:t>
      </w:r>
    </w:p>
    <w:p>
      <w:pPr>
        <w:pStyle w:val="ArticleBody"/>
        <w:jc w:val="left"/>
      </w:pPr>
      <w:r>
        <w:rPr>
          <w:rFonts w:ascii="Nirmala UI" w:hAnsi="Nirmala UI" w:eastAsia="Nirmala UI" w:cs="Nirmala UI"/>
        </w:rPr>
        <w:t>ಮುಂದಿನ ಲೇಖನದಲ್ಲಿ ನಾವು ಈ ಅಧ್ಯಯನವನ್ನು ಮುಂದುವರಿಸುತ್ತೇವೆ.</w:t>
      </w:r>
    </w:p>
    <w:p>
      <w:pPr>
        <w:pStyle w:val="ArticleScripture"/>
        <w:jc w:val="left"/>
      </w:pPr>
      <w:r>
        <w:rPr>
          <w:rFonts w:ascii="Nirmala UI" w:hAnsi="Nirmala UI" w:eastAsia="Nirmala UI" w:cs="Nirmala UI"/>
        </w:rPr>
        <w:t>ದೇವರ ಮಕ್ಕಳೆಂದು ತಮ್ಮನ್ನು ಘೋಷಿಸಿಕೊಳ್ಳುವವರಲ್ಲಿ ಎಷ್ಟು ಅಲ್ಪವಾದ ಸಹನೆಯನ್ನು ಪ್ರಕಟಿಸಲಾಗಿದೆ, ನಮ್ಮ ನಂಬಿಕೆಗೆ ಸೇರದವರ ವಿರುದ್ಧ ಎಷ್ಟು ಕಹಿಯಾದ ಮಾತುಗಳು ಆಡಲ್ಪಟ್ಟಿವೆ, ಎಷ್ಟು ಖಂಡನೆಗಳನ್ನು ಹೊರಡಿಸಲಾಗಿದೆ. ಇತರ ಸಭೆಗಳಿಗೆ ಸೇರಿದವರನ್ನು ಅನೇಕರೂ ಮಹಾಪಾಪಿಗಳೆಂದು ಕಂಡಿದ್ದಾರೆ; ಆದರೆ ಕರ್ತನು ಅವರನ್ನು ಹೀಗೆ ಪರಿಗಣಿಸುವುದಿಲ್ಲ. ಇತರ ಸಭೆಗಳ ಸದಸ್ಯರನ್ನು ಈ ರೀತಿಯಾಗಿ ನೋಡುವವರು ದೇವರ ಬಲವಂತವಾದ ಕೈಕೆಳಗೆ ತಮ್ಮನ್ನು ತಗ್ಗಿಸಿಕೊಳ್ಳಬೇಕಾದ ಅಗತ್ಯವಿದೆ. ಅವರು ಖಂಡಿಸುವವರು ಬಹುಶಃ ಅಲ್ಪವಾದ ಬೆಳಕನ್ನೇ ಹೊಂದಿದ್ದಿರಬಹುದು, ಕಡಿಮೆ ಅವಕಾಶಗಳನ್ನೂ ಸವಲತ್ತುಗಳನ್ನೂ ಪಡೆದಿರಬಹುದು. ನಮ್ಮ ಸಭೆಗಳ ಅನೇಕರಿಗೆ ದೊರೆತಿರುವ ಬೆಳಕು ಅವರಿಗೆ ದೊರೆತಿದ್ದರೆ, ಅವರು ಬಹಳ ಹೆಚ್ಚಿನ ಮಟ್ಟಿಗೆ ಮುಂದುವರಿದಿರಬಹುದಾಗಿತ್ತು ಮತ್ತು ಲೋಕದ ಮುಂದೆ ತಮ್ಮ ನಂಬಿಕೆಯನ್ನು ಇನ್ನೂ ಉತ್ತಮವಾಗಿ ಪ್ರತಿನಿಧಿಸಿರಬಹುದಾಗಿತ್ತು. ತಮ್ಮ ಬೆಳಕಿನ ಬಗ್ಗೆ ಹೊಗಳಿಕೆ ಮಾಡುವವರಾದರೂ ಅದರಲ್ಲಿ ನಡೆಯಲು ವಿಫಲರಾಗುವವರ ವಿಷಯವಾಗಿ ಕ್ರಿಸ್ತನು ಹೀಗೆ ಹೇಳುತ್ತಾನೆ: ‘ಆದರೂ ನಾನು ನಿಮಗೆ ಹೇಳುವದೇನಂದರೆ, ನ್ಯಾಯತೀರ್ಪಿನ ದಿನದಲ್ಲಿ ನಿಮಗಿಂತ ತೂರ ಮತ್ತು ಸೀದೋನಿಗೆ ಹೆಚ್ಚು ಸಹನೀಯವಾಗುವುದು. ಮತ್ತು ನೀನು, ಕಪೆರ್ನಹೂಮೇ [ಬಹಳ ಬೆಳಕನ್ನು ಹೊಂದಿದ್ದ ಏಳನೆಯ ದಿನದ ಅಡ್ವೆಂಟಿಸ್ಟರೇ], ಸ್ವರ್ಗದವರೆಗೆ ಉನ್ನತಿಗೇರಿಸಲ್ಪಟ್ಟವಳಾಗಿರುವ ನೀನು [ಸವಲತ್ತಿನ ವಿಷಯದಲ್ಲಿ], ಪಾತಾಳದವರೆಗೆ ಕೆಳಗಿಳಿಸಲ್ಪಡುವೆ; ಯಾಕಂದರೆ ನಿನ್ನೊಳಗೆ ನಡೆಯಲ್ಪಟ್ಟ ಶಕ್ತಿಯುತ ಕಾರ್ಯಗಳು ಸೊದೋಮಿನಲ್ಲಿ ನಡೆಯಲ್ಪಟ್ಟಿದ್ದರೆ, ಅದು ಇಂದಿನ ದಿನದವರೆಗೆ ಉಳಿದೇ ಇರುತ್ತಿತ್ತು. ಆದರೆ ನಾನು ನಿಮಗೆ ಹೇಳುವದೇನಂದರೆ, ನ್ಯಾಯತೀರ್ಪಿನ ದಿನದಲ್ಲಿ ನಿನಗಿಂತ ಸೊದೋಮಿನ ದೇಶಕ್ಕೆ ಹೆಚ್ಚು ಸಹನೀಯವಾಗುವುದು.’ ಆ ಸಮಯದಲ್ಲಿ ಯೇಸು ಉತ್ತರವಾಗಿ ಹೀಗೆಂದನು: ‘ಓ ತಂದೆಯೇ, ಸ್ವರ್ಗಭೂಮಿಗಳ ಕರ್ತನೇ, ನಾನು ನಿನಗೆ ಕೃತಜ್ಞತೆ ಸಲ್ಲಿಸುತ್ತೇನೆ; ಯಾಕಂದರೆ ನೀನು ಈ ವಿಷಯಗಳನ್ನು ಜ್ಞಾನಿಗಳಿಗೂ ವಿವೇಕಿಗಳಿಗೂ [ತಮ್ಮ ಸ್ವಂತ ಅಂದಾಜಿನಲ್ಲಿ] ಮರೆಮಾಡಿ, ಶಿಶುಗಳಿಗೆ ಪ್ರಕಟಿಸಿದ್ದೀ.’</w:t>
      </w:r>
    </w:p>
    <w:p>
      <w:pPr>
        <w:pStyle w:val="ArticleScripture"/>
        <w:jc w:val="left"/>
      </w:pPr>
      <w:r>
        <w:rPr>
          <w:rFonts w:ascii="Nirmala UI" w:hAnsi="Nirmala UI" w:eastAsia="Nirmala UI" w:cs="Nirmala UI"/>
        </w:rPr>
        <w:t>“‘ಈಗ ನೀವು ಈ ಎಲ್ಲಾ ಕೃತ್ಯಗಳನ್ನು ಮಾಡಿದದ್ದರಿಂದ, ಕರ್ತನು ಹೇಳುವದೇನೆಂದರೆ, ನಾನು ಬೆಳಗ್ಗೆಯೇ ಎದ್ದು ನಿಮಗೆ ಮಾತಾಡಿದೆನು, ಮತ್ತೆ ಮತ್ತೆ ಹೇಳಿದೆನು, ಆದರೆ ನೀವು ಕೇಳಲಿಲ್ಲ; ನಾನು ನಿಮ್ಮನ್ನು ಕರೆದಿದ್ದೆನು, ಆದರೆ ನೀವು ಉತ್ತರಿಸಲಿಲ್ಲ; ಆದಕಾರಣ, ನನ್ನ ಹೆಸರಿನಿಂದ ಕರೆಯಲ್ಪಡುವ, ನೀವು ಭರವಸೆಯಿಟ್ಟಿರುವ ಈ ಆಲಯಕ್ಕೂ, ನಾನು ನಿಮಗೂ ನಿಮ್ಮ ಪಿತೃಗಳಿಗೂ ಕೊಟ್ಟ ಈ ಸ್ಥಳಕ್ಕೂ, ನಾನು ಶೀಲೋಹಿಗೆ ಮಾಡಿದಂತೆಯೇ ಮಾಡುವೆನು. ಮತ್ತು ನಾನು ನಿಮ್ಮನ್ನು ನನ್ನ ಸನ್ನಿಧಿಯಿಂದ ಹೊರಹಾಕುವೆನು; ನಾನು ನಿಮ್ಮ ಎಲ್ಲಾ ಸಹೋದರರನ್ನು, ಅಂದರೆ ಎಫ್ರಾಯಿಮನ ಸಂಪೂರ್ಣ ಸಂತತಿಯನ್ನು ಹೊರಹಾಕಿದಂತೆಯೇ.’”</w:t>
      </w:r>
    </w:p>
    <w:p>
      <w:pPr>
        <w:pStyle w:val="ArticleScripture"/>
        <w:jc w:val="left"/>
      </w:pPr>
      <w:r>
        <w:rPr>
          <w:rFonts w:ascii="Nirmala UI" w:hAnsi="Nirmala UI" w:eastAsia="Nirmala UI" w:cs="Nirmala UI"/>
        </w:rPr>
        <w:t>“ಕರ್ತನು ನಮ್ಮ ಮಧ್ಯದಲ್ಲಿ ಅತ್ಯಂತ ಮಹತ್ವವುಳ್ಳ ಸಂಸ್ಥೆಗಳನ್ನು ಸ್ಥಾಪಿಸಿದ್ದಾನೆ; ಅವುಗಳನ್ನು ಲೋಕೀಯ ಸಂಸ್ಥೆಗಳನ್ನು ನಿರ್ವಹಿಸುವ ರೀತಿಯಲ್ಲಿ ಅಲ್ಲ, ದೇವರ ಕ್ರಮದ ಪ್ರಕಾರ ನಿರ್ವಹಿಸಬೇಕು. ಅವುಗಳನ್ನು ಆತನ ಮಹಿಮೆಯೊಂದರ ಮೇಲೆಯೇ ಏಕಾಗ್ರ ದೃಷ್ಟಿಯಿಟ್ಟು ನಿರ್ವಹಿಸಬೇಕು, ಏಕೆಂದರೆ ಯಾವ ವಿಧಾನದಲ್ಲಿಯಾದರೂ ನಾಶವಾಗುತ್ತಿರುವ ಆತ್ಮಗಳು ರಕ್ಷಿಸಲ್ಪಡಬೇಕು. ದೇವಜನರಿಗೆ ಆತ್ಮನ ಸಾಕ್ಷ್ಯಗಳು ಬಂದಿವೆ; ಆದಾಗ್ಯೂ ಅನೇಕರೂ ಗದರಿಕೆಗಳು, ಎಚ್ಚರಿಕೆಗಳು ಮತ್ತು ಸಲಹೆಗಳನ್ನು ಲೆಕ್ಕಿಸಿಲ್ಲ.”</w:t>
      </w:r>
    </w:p>
    <w:p>
      <w:pPr>
        <w:pStyle w:val="ArticleScripture"/>
        <w:jc w:val="left"/>
      </w:pPr>
      <w:r>
        <w:rPr>
          <w:rFonts w:ascii="Nirmala UI" w:hAnsi="Nirmala UI" w:eastAsia="Nirmala UI" w:cs="Nirmala UI"/>
        </w:rPr>
        <w:t>“‘ಈಗ ಇದನ್ನು ಕೇಳಿರಿ, ಓ ಮೂರ್ಖ ಜನರೇ, ವಿವೇಕವಿಲ್ಲದವರೇ; ಕಣ್ಣುಗಳಿದ್ದುಕೊಂಡೂ ನೋಡುವವರಲ್ಲ; ಕಿವಿಗಳಿದ್ದುಕೊಂಡೂ ಕೇಳುವವರಲ್ಲ: ಕರ್ತನು ಹೇಳುವದೇನಂದರೆ, ನೀವು ನನಗೆ ಭಯಪಡುವುದಿಲ್ಲವೋ? ನನ್ನ ಸನ್ನಿಧಿಯಲ್ಲಿ ನಡುಗುವುದಿಲ್ಲವೋ? ನಾನು ಸಮುದ್ರಕ್ಕೆ ಮರಳನ್ನು ಶಾಶ್ವತವಾದ ಗಡಿಯಾಗಿ ಇರಿಸಿದ್ದೇನೆ, ಅದು ಅದನ್ನು ದಾಟಲಾರದು; ಅದರ ಅಲೆಗಳು ಉಕ್ಕಿ ಅಬ್ಬರಿಸಿದರೂ ಜಯಿಸಲಾರವು; ಅವು ಗರ್ಜಿಸಿದರೂ ಅದನ್ನು ಮೀರಿ ಹೋಗಲಾರವು. ಆದರೆ ಈ ಜನರಿಗೆ ತಿರುಗಿಬಿದ್ದ ಮತ್ತು ದಂಗೆಕೋರ ಹೃದಯವಿದೆ; ಅವರು ತಿರುಗಿಬಿದ್ದು ಹೋಗಿದ್ದಾರೆ. ತಮ್ಮ ಹೃದಯದಲ್ಲಿ, ‘ತಕ್ಕ ಕಾಲದಲ್ಲಿ ಮೊದಲ ಮಳೆಯನ್ನೂ ಕೊನೆಯ ಮಳೆಯನ್ನೂ ಕೊಡುವ, ಕೊಯ್ಲಿಗೆ ನಿಗದಿಪಡಿಸಿದ ವಾರಗಳನ್ನು ನಮಗಾಗಿ ಕಾಪಾಡಿಟ್ಟಿರುವ ನಮ್ಮ ದೇವರಾದ ಕರ್ತನನ್ನು ಈಗ ಭಯಪಡೋಣ’ ಎಂದು ಅವರು ಹೇಳುವುದಿಲ್ಲ. ನಿಮ್ಮ ಅಕ್ರಮಗಳು ಇವುಗಳನ್ನು ತಿರುಗಿಸಿಬಿಟ್ಟಿವೆ, ಮತ್ತು ನಿಮ್ಮ ಪಾಪಗಳು ಒಳ್ಳೆಯ ಸಂಗತಿಗಳನ್ನು ನಿಮ್ಮಿಂದ ತಡೆದಿವೆ.... ಅವರು ನ್ಯಾಯತೀರಿಸುವುದಿಲ್ಲ—ಅನಾಥನ ವ್ಯಾಜ್ಯವನ್ನೂ ನ್ಯಾಯವಾಗಿ ತೀರಿಸುವುದಿಲ್ಲ, ಆದರೂ ಅವರು ಅಭಿವೃದ್ದಿಯಾಗುತ್ತಾರೆ; ದರಿದ್ರರ ಹಕ್ಕನ್ನೂ ಅವರು ನ್ಯಾಯತೀರಿಸುವುದಿಲ್ಲ. ಕರ್ತನು ಹೇಳುವದೇನಂದರೆ, ಇವುಗಳ ನಿಮಿತ್ತ ನಾನು ದಂಡನೆ ಮಾಡದೆ ಇರುವೆನೋ? ಇಂತಹ ಜನಾಂಗದ ಮೇಲೆ ನನ್ನ ಆತ್ಮವು ಪ್ರತೀಕಾರ ತೀರಿಸದೆ ಇರುವುದೋ?’”</w:t>
      </w:r>
    </w:p>
    <w:p>
      <w:pPr>
        <w:pStyle w:val="ArticleScripture"/>
        <w:jc w:val="left"/>
      </w:pPr>
      <w:r>
        <w:rPr>
          <w:rFonts w:ascii="Nirmala UI" w:hAnsi="Nirmala UI" w:eastAsia="Nirmala UI" w:cs="Nirmala UI"/>
        </w:rPr>
        <w:t>“ಕರ್ತನು ಹೀಗೆ ಹೇಳುವಂತೆ ಒತ್ತಾಯಿಸಲ್ಪಡಬೇಕೋ: ‘ನೀನು ಈ ಜನರಿಗಾಗಿ ಪ್ರಾರ್ಥಿಸಬೇಡ; ಅವರ ನಿಮಿತ್ತ ಮೊರೆಯನ್ನಾಗಲಿ ಪ್ರಾರ್ಥನೆಯನ್ನಾಗಲಿ ಎತ್ತಬೇಡ; ನನ್ನ ಬಳಿಗೆ ಮಧ್ಯಸ್ಥಿಕೆಯನ್ನು ಮಾಡಬೇಡ; ಯಾಕಂದರೆ ನಾನು ನಿನ್ನನ್ನು ಕೇಳುವುದಿಲ್ಲ’? ‘ಆದ್ದರಿಂದ ಮಳೆಯ ಸುರಿಮಳೆ ತಡೆಯಲ್ಪಟ್ಟಿದೆ, ಮತ್ತು ಹಿಂಬಾಲ ಮಳೆಯೇ ಆಗಿಲ್ಲ.... ಈ ಕಾಲದಿಂದಲೇ ನೀನು ನನಗೆ ಮೊರೆಯಿಡುವುದಿಲ್ಲವೋ, “ನನ್ನ ತಂದೆಯೇ, ನೀನು ನನ್ನ ಯೌವನದ ಮಾರ್ಗದರ್ಶಿಯೇ” ಎಂದು?’”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ಲಾವೋದಿಕ್ಯದ ಏಳನೇ ದಿನದ ಅಡ್ವೆಂಟಿಸ್ಟ್ ಸಭೆ - ಸಂಖ್ಯೆ ಮೂವತ್ತು</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