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ಯೋವೇಲನ ಪುಸ್ತಕ ಮತ್ತು ಲಾವೋದಿಕೀಯದ ಏಳನೇ ದಿನದ ಅಡ್ವೆಂಟಿಸ್ಟ್ ಸಭೆ - ಸಂಖ್ಯೆ ಮೂವತ್ತೊಂದು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2026-01-18</w:t>
      </w:r>
    </w:p>
    <w:p>
      <w:pPr>
        <w:pStyle w:val="ArticleHeading"/>
        <w:jc w:val="left"/>
      </w:pPr>
      <w:r>
        <w:rPr>
          <w:rFonts w:ascii="Nirmala UI" w:hAnsi="Nirmala UI" w:eastAsia="Nirmala UI" w:cs="Nirmala UI"/>
        </w:rPr>
        <w:t>ಸಂಖ್ಯೆ ಮೂವತ್ತೊಂದು</w:t>
      </w:r>
    </w:p>
    <w:p>
      <w:pPr>
        <w:pStyle w:val="ArticleBody"/>
        <w:jc w:val="left"/>
      </w:pPr>
      <w:r>
        <w:rPr>
          <w:rFonts w:ascii="Nirmala UI" w:hAnsi="Nirmala UI" w:eastAsia="Nirmala UI" w:cs="Nirmala UI"/>
        </w:rPr>
        <w:t>ಮತ್ತಾಯನ ಪುಸ್ತಕದಲ್ಲಿರುವ ಕೊನೆಯ ಮೂರು ಮೆಸ್ಸಿಯ ಸಂಬಂಧಿತ ನೆರವೇರಿಕೆಗಳು ಭಾನುವಾರದ ಕಾನೂನು ಮಾರ್ಗಸೂಚಕದ ಮೂರು ಅಂಶಗಳನ್ನು ಗುರುತಿಸುತ್ತವೆ; ಅಂದರೆ, 1844ರ ಅಕ್ಟೋಬರ್ 22ರಂದು ಚಿಕ್ಕ ಹಿಂಡಿನ ಚದರಿಕೆಯಿಂದಲೂ, ಶಿಲುಬೆಯ ಬಳಿ ಶಿಷ್ಯರ ಚದರಿಕೆಯಿಂದಲೂ ಪೂರ್ವರೂಪಗೊಂಡಿರುವಂತೆ, ಭಾನುವಾರದ ಕಾನೂನಿನ ಸಮಯದಲ್ಲಿ ದೇವರ ಜನರ ಚದರಿಕೆ. ಈ ಎರಡೂ ಚದರಿಕೆಗಳು ಭಾನುವಾರದ ಕಾನೂನಿನೊಂದಿಗೆ ಹೊಂದಿಕೊಳ್ಳುತ್ತವೆ. ಪ್ರವಾದನಾತ್ಮಕ ತಿರುವುಬಿಂದುವಿನ ಸಂಕೇತವಾಗಿರುವ ಗಲಿಲಾಯದ ಸಂಬಂಧದಲ್ಲಿ, ಭಾನುವಾರದ ಕಾನೂನುವರೆಗೂ ಅಂಧಕಾರದಲ್ಲಿದ್ದ ಜನರನ್ನು ಅಂಧಕಾರದಿಂದ ಹೊರಗೆ ಕರೆಯಲ್ಪಡಲಿದ್ದಾರೆ. ಆ ವ್ಯಕ್ತಿಗಳು ದೇವರ ಇನ್ನೊಂದು ಹಿಂಡು, ಅಂದರೆ ಬಾಬಿಲೋನಿನಿಂದ ಹೊರಗೆ ಕರೆಯಲ್ಪಡುವಾಗ ಶಬ್ಬತ್ತಿನ ವಿವಾದದ ವಿಷಯಕ್ಕೆ ಎಚ್ಚರಗೊಳ್ಳುವ ಹನ್ನೊಂದನೆಯ ಗಂಟೆಯ ಕಾರ್ಮಿಕರು. ಬಾಬಿಲೋನಿನಿಂದ ಹೊರಗೆ ಬರುವ ಅವರ ಕರೆಯುವಿಕೆ ನ್ಯಾಯತೀರ್ಪಿನ ಎರಡನೇ ಹಂತವಾಗಿದ್ದು, ಅದು ದೇವರ ಮನೆಯಲ್ಲಿ ಆರಂಭವಾಗಿ, ನಂತರ ಭಾನುವಾರದ ಕಾನೂನಿನ ಸಮಯದಲ್ಲಿ ಯೆರೂಸಲೇಮಿನ ಹೊರಗಿರುವವರನ್ನು ಎದುರಿಸುತ್ತದೆ.</w:t>
      </w:r>
    </w:p>
    <w:p>
      <w:pPr>
        <w:pStyle w:val="ArticleHeading"/>
        <w:jc w:val="left"/>
      </w:pPr>
      <w:r>
        <w:rPr>
          <w:rFonts w:ascii="Nirmala UI" w:hAnsi="Nirmala UI" w:eastAsia="Nirmala UI" w:cs="Nirmala UI"/>
        </w:rPr>
        <w:t>ದಶಮ ಮೆಸ್ಸಿಯಾನಿಕ್ ವೇಮಾರ್ಕ್ ಎಂದರೆ ಭಾನುವಾರದ ಕಾಯ್ದೆಯ ಚದರಿಕೆ.</w:t>
      </w:r>
    </w:p>
    <w:p>
      <w:pPr>
        <w:pStyle w:val="ArticleScripture"/>
        <w:jc w:val="left"/>
      </w:pPr>
      <w:r>
        <w:rPr>
          <w:rFonts w:ascii="Nirmala UI" w:hAnsi="Nirmala UI" w:eastAsia="Nirmala UI" w:cs="Nirmala UI"/>
        </w:rPr>
        <w:t>ಆದರೆ ಇದು ಎಲ್ಲವೂ ಪ್ರವಾದಿಗಳ ಶಾಸ್ತ್ರವಾಕ್ಯಗಳು ನೆರವೇರಲೆಂದು ನಡೆಯಿತು. ಆಗ ಶಿಷ್ಯರೆಲ್ಲರೂ ಆತನನ್ನು ಬಿಟ್ಟು ಓಡಿಹೋದರು. ಮತ್ತಾಯ 26:56.</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ಓ ಕತ್ತಿಯೇ, ನನ್ನ ಕಾಯುವವನಿಗೆ ವಿರುದ್ಧವಾಗಿಯೂ, ನನ್ನ ಸಂಗಾತಿಯಾದ ಮನುಷ್ಯನಿಗೆ ವಿರುದ್ಧವಾಗಿಯೂ ಎಚ್ಚರಗೊಳ್ಳು ಎಂದು ಸೈನ್ಯಗಳ ಕರ್ತನು ಹೇಳುತ್ತಾನೆ: ಕಾಯುವವನನ್ನು ಹೊಡೆ; ಆಗ ಕುರಿಗಳು ಚದರಿಹೋಗುವವು; ಮತ್ತು ನಾನು ಚಿಕ್ಕವರ ಮೇಲೆ ನನ್ನ ಕೈಯನ್ನು ತಿರುಗಿಸುವೆನು. ಜೆಕರ್ಯ 13:7.</w:t>
      </w:r>
    </w:p>
    <w:p>
      <w:pPr>
        <w:pStyle w:val="ArticleScripture"/>
        <w:jc w:val="left"/>
      </w:pPr>
      <w:r>
        <w:rPr>
          <w:rFonts w:ascii="Nirmala UI" w:hAnsi="Nirmala UI" w:eastAsia="Nirmala UI" w:cs="Nirmala UI"/>
        </w:rPr>
        <w:t>“ಇನ್ನೇನು ಹೆಚ್ಚು ಕಾಲವಿಲ್ಲದೆ ನಾವು ಬಹಳವಾಗಿ ಚದರಿಸಲ್ಪಡುವೆವು; ಮತ್ತು ನಾವು ಮಾಡುವುದನ್ನು ತ್ವರಿತವಾಗಿ ಮಾಡಬೇಕು.” Fundamentals of Christian Education, 535.</w:t>
      </w:r>
    </w:p>
    <w:p>
      <w:pPr>
        <w:pStyle w:val="ArticleScripture"/>
        <w:jc w:val="left"/>
      </w:pPr>
      <w:r>
        <w:rPr>
          <w:rFonts w:ascii="Nirmala UI" w:hAnsi="Nirmala UI" w:eastAsia="Nirmala UI" w:cs="Nirmala UI"/>
        </w:rPr>
        <w:t>“ನಾವು ಪ್ರತ್ಯೇಕಿಸಲ್ಪಟ್ಟು ಚದುರಿಸಲ್ಪಡುವ ಸಮಯ ಬರುತ್ತಿದೆ; ಮತ್ತು ನಮ್ಮಲ್ಲಿ ಪ್ರತಿಯೊಬ್ಬರೂ ಸಮಾನ ಅಮೂಲ್ಯ ನಂಬಿಕೆಯವರೊಂದಿಗೆ ಸಂಗಮಿಸುವ ಸೌಲಭ್ಯವಿಲ್ಲದೆ ನಿಲ್ಲಬೇಕಾಗುತ್ತದೆ; ಮತ್ತು ದೇವರು ನಿಮ್ಮ ಪಕ್ಕದಲ್ಲಿದ್ದು, ಆತನೇ ನಿಮ್ಮನ್ನು ನಡೆಸಿ ಮಾರ್ಗದರ್ಶನ ಮಾಡುತ್ತಿದ್ದಾನೆಂದು ನಿಮಗೆ ತಿಳಿಯದೆ ನೀವು ಹೇಗೆ ನಿಲ್ಲಬಲ್ಲಿರಿ?” Review and Herald, March 25, 1890.</w:t>
      </w:r>
    </w:p>
    <w:p>
      <w:pPr>
        <w:pStyle w:val="ArticleHeading"/>
        <w:jc w:val="left"/>
      </w:pPr>
      <w:r>
        <w:rPr>
          <w:rFonts w:ascii="Nirmala UI" w:hAnsi="Nirmala UI" w:eastAsia="Nirmala UI" w:cs="Nirmala UI"/>
        </w:rPr>
        <w:t>ಹನ್ನೊಂದನೇ ಮೆಸ್ಸಿಯಾನಿಕ್ ದಾರಿಸೂಚಕವೆಂದರೆ ಅನ್ಯಜನರ ಕರೆಯುವಿಕೆ</w:t>
      </w:r>
    </w:p>
    <w:p>
      <w:pPr>
        <w:pStyle w:val="ArticleScripture"/>
        <w:jc w:val="left"/>
      </w:pPr>
      <w:r>
        <w:rPr>
          <w:rFonts w:ascii="Nirmala UI" w:hAnsi="Nirmala UI" w:eastAsia="Nirmala UI" w:cs="Nirmala UI"/>
        </w:rPr>
        <w:t>“ಪ್ರವಾದಿಯಾದ ಏಸಾಯನ ಮೂಲಕ ಹೇಳಲ್ಪಟ್ಟದ್ದು ನೆರವೇರಲೆಂದು: ಸಮುದ್ರದ ಮಾರ್ಗದಲ್ಲಿರುವ ಜೆಬೂಲೋನಿನ ದೇಶವೂ ನೆಫ್ತಾಲಿಯ ದೇಶವೂ, ಯೋರ್ದಾನದ ಆಚೆಯಿರುವ ಜನಾಂಗಗಳ ಗಲಿಲಾಯವೂ; ಅಂಧಕಾರದಲ್ಲಿ ಕೂತಿದ್ದ ಜನರು ಮಹಾ ಬೆಳಕನ್ನು ಕಂಡರು; ಮರಣದ ದೇಶದಲ್ಲಿಯೂ ನೆರಳಲ್ಲಿಯೂ ಕೂತಿದ್ದವರಿಗೆ ಬೆಳಕು ಉದಯಿಸಿತು.” ಮತ್ತಾಯ 4:14–16.</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ಆದಾಗ್ಯೂ, ಆಕೆಯ ಸಂಕಟಕಾಲದಲ್ಲಿ ಇದ್ದಂತೆಯೇ ಆ ಅಂಧಕಾರವು ಇರದು; ಮೊದಲಲ್ಲಿ ಆತನು ಜೆಬುಲುನ ದೇಶವನ್ನೂ ನಫ್ತಾಲಿ ದೇಶವನ್ನೂ ಲಘುವಾಗಿ ಪೀಡಿಸಿದನು, ನಂತರ ಸಮುದ್ರದ ಮಾರ್ಗವಾಗಿ, ಯೊರ್ದಾನದ ಆಚೆಯಲ್ಲಿ, ಜನಾಂಗಗಳ ಗಲಿಲಾಯದಲ್ಲಿ, ಆಕೆಯನ್ನು ಇನ್ನೂ ಹೆಚ್ಚು ಗಂಭೀರವಾಗಿ ಪೀಡಿಸಿದನು. ಅಂಧಕಾರದಲ್ಲಿ ನಡೆಯುತ್ತಿದ್ದ ಜನರು ಮಹಾ ಬೆಳಕನ್ನು ಕಂಡಿದ್ದಾರೆ; ಮರಣಛಾಯೆಯ ದೇಶದಲ್ಲಿ ವಾಸಿಸುವವರ ಮೇಲೆ ಬೆಳಕು ಪ್ರಕಾಶಿಸಿದೆ. ಯೆಶಾಯ 9:1, 2.</w:t>
      </w:r>
    </w:p>
    <w:p>
      <w:pPr>
        <w:pStyle w:val="ArticleBody"/>
        <w:jc w:val="left"/>
      </w:pPr>
      <w:r>
        <w:rPr>
          <w:rFonts w:ascii="Nirmala UI" w:hAnsi="Nirmala UI" w:eastAsia="Nirmala UI" w:cs="Nirmala UI"/>
        </w:rPr>
        <w:t>ಭಾನುವಾರದ ಕಾನೂನಿನ ಸಮಯದಲ್ಲಿ ಉತ್ತರಕಾಲದ ಮಳೆಯು ಅಳತೆಯಿಲ್ಲದೆ ಸುರಿಯಲ್ಪಡುವುದು; ಅನ್ಯಜನರು ಮಹಾ ಬೆಳಕನ್ನು ಕಾಣುವರು. ಹಿಂಸೆ ವಿಶ್ವಾಸಿಗಳನ್ನು ಚದರಿಸಿ, ಸಂದೇಶವನ್ನು ವ್ಯಾಪಕವಾಗಿ ಹರಡುವುದು.</w:t>
      </w:r>
    </w:p>
    <w:p>
      <w:pPr>
        <w:pStyle w:val="ArticleScripture"/>
        <w:jc w:val="left"/>
      </w:pPr>
      <w:r>
        <w:rPr>
          <w:rFonts w:ascii="Nirmala UI" w:hAnsi="Nirmala UI" w:eastAsia="Nirmala UI" w:cs="Nirmala UI"/>
        </w:rPr>
        <w:t>“‘ಅವರು ನಿಮ್ಮನ್ನು ಸಭೆಗಳ ಬಳಿಗೆ ಒಪ್ಪಿಸುವರು, … ಹೌದು, ನನ್ನ ನಿಮಿತ್ತ ನಿಮಗೆ ಅಧಿಪತಿಗಳ ಮತ್ತು ರಾಜರ ಮುಂದೆಯೂ ಹಾಜರಾಗುವಂತೆ ಮಾಡುವರು, ಅವರಿಗೆ ಮತ್ತು ಅನ್ಯಜನರಿಗೆ ಸಾಕ್ಷಿಯಾಗುವದಕ್ಕಾಗಿ.’ ಮತ್ತಾಯ 10:17, 18, R. V. ಹಿಂಸೆಯು ಬೆಳಕನ್ನು ಹರಡುವುದು. ಕ್ರಿಸ್ತನ ಸೇವಕರನ್ನು ಲೋಕದ ಮಹಾಮಾನ್ಯರ ಮುಂದಕ್ಕೆ ತರಲಾಗುವುದು; ಇದಿಲ್ಲದಿದ್ದರೆ ಅವರು ಸುವಾರ್ತೆಯನ್ನು ಎಂದಿಗೂ ಕೇಳದೇ ಇರಬಹುದಾಗಿತ್ತು. ಈ ಜನರ ಮುಂದೆ ಸತ್ಯವು ತಪ್ಪಾಗಿ ಪ್ರತಿನಿಧಿಸಲ್ಪಟ್ಟಿದೆ. ಕ್ರಿಸ್ತನ ಶಿಷ್ಯರ ನಂಬಿಕೆಯನ್ನು ಕುರಿತು ಮಾಡಿದ ಸುಳ್ಳು ಆರೋಪಗಳನ್ನು ಅವರು ಕಿವಿಗೊಟ್ಟಿದ್ದಾರೆ. ಅನೇಕ ಬಾರಿ, ಅದರ ನಿಜಸ್ವರೂಪವನ್ನು ತಿಳಿದುಕೊಳ್ಳುವ ಅವರ ಏಕೈಕ ಸಾಧನವೆಂದರೆ ತಮ್ಮ ನಂಬಿಕೆಯ ನಿಮಿತ್ತ ನ್ಯಾಯವಿಚಾರಣೆಗೆ ಒಳಪಡಿಸಲ್ಪಡುವವರ ಸಾಕ್ಷಿಯೇ ಆಗಿರುತ್ತದೆ. ವಿಚಾರಣೆಯ ಸಂದರ್ಭದಲ್ಲಿ ಇವರು ಉತ್ತರಿಸಬೇಕೆಂದು ಕೇಳಲ್ಪಡುವರು, ಮತ್ತು ಅವರ ನ್ಯಾಯಾಧೀಶರು ನೀಡಲ್ಪಡುವ ಸಾಕ್ಷಿಯನ್ನು ಆಲಿಸಬೇಕಾಗುತ್ತದೆ. ಆ ತುರ್ತುಸಂದರ್ಭಕ್ಕೆ ತಕ್ಕಂತೆ ದೇವರ ಕೃಪೆಯು ತನ್ನ ಸೇವಕರಿಗೆ ಅನುಗ್ರಹಿಸಲ್ಪಡುವುದು. ‘ಆ ಅದೇ ಘಳಿಗೆಯಲ್ಲಿ ನೀವು ಏನು ಮಾತಾಡಬೇಕೆಂಬುದು ನಿಮಗೆ ಕೊಡಲ್ಪಡುವುದು,’ ಎಂದು ಯೇಸು ಹೇಳುತ್ತಾನೆ. ‘ಮಾತನಾಡುವವರು ನೀವು ಅಲ್ಲ; ನಿಮ್ಮೊಳಗೆ ಮಾತಾಡುವವರು ನಿಮ್ಮ ಪರಲೋಕಪಿತರ ಆತ್ಮನೇ ಆಗಿದ್ದಾನೆ.’ ದೇವರ ಆತ್ಮನು ತನ್ನ ಸೇವಕರ ಮನಸ್ಸುಗಳನ್ನು ಪ್ರಕಾಶಗೊಳಿಸುವಾಗ, ಸತ್ಯವು ತನ್ನ ದೈವಿಕ ಶಕ್ತಿಯಲ್ಲಿಯೂ ಅಮೂಲ್ಯತೆಯಲ್ಲಿಯೂ ಪ್ರಕಟಿಸಲ್ಪಡುವುದು. ಸತ್ಯವನ್ನು ತಿರಸ್ಕರಿಸುವವರು ಶಿಷ್ಯರನ್ನು ದೂಷಿಸಲು ಮತ್ತು ಹಿಂಸಿಸಲು ಮುಂದಾಗುವರು. ಆದರೆ ನಷ್ಟದಲ್ಲಿಯೂ ಸಂಕಟದಲ್ಲಿಯೂ, ಮರಣದವರೆಗೂ ಸಹ, ಕರ್ತನ ಮಕ್ಕಳಾದವರು ತಮ್ಮ ದೈವಿಕ ಆದರ್ಶದ ಸೌಮ್ಯತೆಯನ್ನು ಪ್ರಕಟಿಸಬೇಕಾಗಿದೆ. ಹೀಗೆ ಸೈತಾನನ ಕಾರ್ಯಕರ್ತರು ಮತ್ತು ಕ್ರಿಸ್ತನ ಪ್ರತಿನಿಧಿಗಳ ನಡುವೆ ಇರುವ ವ್ಯತ್ಯಾಸವು ಗೋಚರಿಸುವುದು. ರಕ್ಷಕನು ಅಧಿಪತಿಗಳ ಮತ್ತು ಜನರ ಮುಂದೆಯೆತ್ತಲ್ಪಡುವನು.”</w:t>
      </w:r>
    </w:p>
    <w:p>
      <w:pPr>
        <w:pStyle w:val="ArticleScripture"/>
        <w:jc w:val="left"/>
      </w:pPr>
      <w:r>
        <w:rPr>
          <w:rFonts w:ascii="Nirmala UI" w:hAnsi="Nirmala UI" w:eastAsia="Nirmala UI" w:cs="Nirmala UI"/>
        </w:rPr>
        <w:t>“ಶಿಷ್ಯರು ಹುತಾತ್ಮರ ಧೈರ್ಯ ಮತ್ತು ಸ್ಥೈರ್ಯದಿಂದ ಅವಶ್ಯಕವಾದ ಆ ಕೃಪೆ ಬೇಕಾಗುವ ತನಕ ಅನುಗ್ರಹಿತರಾಗಿರಲಿಲ್ಲ. ಆಗ ರಕ್ಷಕನ ವಾಗ್ದಾನವು ನೆರವೇರಿತು. ಪೇತ್ರ ಮತ್ತು ಯೋಹಾನರು ಸಂಹೆದ್ರಿನ್ ಸಭೆಯ ಮುಂದೆ ಸಾಕ್ಷಿ ಹೇಳಿದಾಗ, ಜನರು ‘ಆಶ್ಚರ್ಯಪಟ್ಟರು; ಮತ್ತು ಅವರು ಯೇಸುವಿನ ಸಂಗಡ ಇದ್ದವರು ಎಂಬುದನ್ನು ಗ್ರಹಿಸಿದರು.’ ಅ. ಕೃತ್ಯಗಳು 4:13. ಸ್ತೇಫನನ ವಿಷಯವಾಗಿ ಹೀಗೆ ಬರೆಯಲ್ಪಟ್ಟಿದೆ: ‘ಸಭೆಯಲ್ಲಿ ಕೂತಿದ್ದ ಎಲ್ಲರೂ ಅವನ ಕಡೆಗೆ ಏಕಾಗ್ರವಾಗಿ ನೋಡಿದಾಗ, ಅವನ ಮುಖವು ದೇವದೂತನ ಮುಖದಂತಿರುವುದನ್ನು ಕಂಡರು.’ ಜನರು ‘ಅವನು ಮಾತನಾಡಿದ ಜ್ಞಾನಕ್ಕೂ ಆತ್ಮಕ್ಕೂ ವಿರೋಧವಾಗಿ ನಿಲ್ಲಲಾರದೆ ಹೋದರು.’ ಅ. ಕೃತ್ಯಗಳು 6:15, 10. ಮತ್ತು ಪೌಲನು, ಕೈಸರರ ನ್ಯಾಯಾಲಯದಲ್ಲಿ ನಡೆದ ತನ್ನ ವಿಚಾರಣೆಯ ಕುರಿತು ಬರೆಯುತ್ತಾ, ಹೀಗೆ ಹೇಳುತ್ತಾನೆ: ‘ನನ್ನ ಮೊದಲ ಸಮರ್ಥನೆಯಲ್ಲಿ ಯಾರೂ ನನ್ನ ಪರವಾಗಿ ನಿಲ್ಲಲಿಲ್ಲ; ಎಲ್ಲರೂ ನನ್ನನ್ನು ಬಿಟ್ಟುಹೋದರು…. ಆದರೆ ಕರ್ತನು ನನ್ನ ಬಳಿಯಲ್ಲಿ ನಿಂತು ನನ್ನನ್ನು ಬಲಪಡಿಸಿದನು; ನನ್ನ ಮೂಲಕ ಸಂದೇಶವು ಸಂಪೂರ್ಣವಾಗಿ ಪ್ರಕಟಿಸಲ್ಪಡಬೇಕೆಂದೂ ಎಲ್ಲಾ ಅನ್ಯಜನರೂ ಅದನ್ನು ಕೇಳಬೇಕೆಂದೂ ಹಾಗೆ ಆಯಿತು; ಮತ್ತು ನಾನು ಸಿಂಹದ ಬಾಯಿಂದ ತಪ್ಪಿಸಲ್ಪಟ್ಟೆನು.’ 2 ತಿಮೊಥೆಯ 4:16, 17, R. V.”</w:t>
      </w:r>
    </w:p>
    <w:p>
      <w:pPr>
        <w:pStyle w:val="ArticleScripture"/>
        <w:jc w:val="left"/>
      </w:pPr>
      <w:r>
        <w:rPr>
          <w:rFonts w:ascii="Nirmala UI" w:hAnsi="Nirmala UI" w:eastAsia="Nirmala UI" w:cs="Nirmala UI"/>
        </w:rPr>
        <w:t>“ನ್ಯಾಯವಿಚಾರಣೆಗೆ ಕರೆತರಲ್ಪಟ್ಟಾಗ ಮಂಡಿಸಲು ಕ್ರಿಸ್ತನ ಸೇವಕರು ಯಾವುದೇ ಪೂರ್ವನಿಶ್ಚಿತ ಭಾಷಣವನ್ನು ಸಿದ್ಧಪಡಿಸಬಾರದು. ಅವರ ಸಿದ್ಧತೆ ದಿನದಿಂದ ದಿನಕ್ಕೆ ದೇವರ ವಾಕ್ಯದ ಅಮೂಲ್ಯ ಸತ್ಯಗಳನ್ನು ಅಮೂಲ್ಯವಾಗಿ ಸಂಗ್ರಹಿಸಿಕೊಳ್ಳುವುದಲ್ಲಿಯೂ, ಪ್ರಾರ್ಥನೆಯ ಮೂಲಕ ತಮ್ಮ ನಂಬಿಕೆಯನ್ನು ಬಲಪಡಿಸಿಕೊಳ್ಳುವುದಲ್ಲಿಯೂ ಇರಬೇಕಾಗಿತ್ತು. ಅವರು ವಿಚಾರಣೆಗೆ ಒಳಗಾದಾಗ, ಅಗತ್ಯವಾಗಿರುವ ಅಚ್ಚುಕಟ್ಟಾದ ಸತ್ಯಗಳನ್ನೇ ಪವಿತ್ರಾತ್ಮನು ಅವರ ಸ್ಮರಣೆಗೆ ತರುತ್ತಾನೆ.” The Desire of Ages, 354, 355.</w:t>
      </w:r>
    </w:p>
    <w:p>
      <w:pPr>
        <w:pStyle w:val="ArticleBody"/>
        <w:jc w:val="left"/>
      </w:pPr>
      <w:r>
        <w:rPr>
          <w:rFonts w:ascii="Nirmala UI" w:hAnsi="Nirmala UI" w:eastAsia="Nirmala UI" w:cs="Nirmala UI"/>
        </w:rPr>
        <w:t>ತೀರ್ಪು 9/11ರಲ್ಲಿ ದೇವರ ಮನೆಯೊಂದಿಗೆ ಆರಂಭವಾಗಿ, ಭಾನುವಾರದ ಕಾನೂನಿನಲ್ಲಿ ಅಂತ್ಯಗೊಳ್ಳುತ್ತದೆ; ಆಗ ತೀರ್ಪು ದೇವರ ಮನೆಯ ಹೊರಗಿರುವ ಆತನ ಮತ್ತೊಂದು ಹಿಂಡಿನ ಕಡೆಗೆ ಸಾಗುತ್ತದೆ.</w:t>
      </w:r>
    </w:p>
    <w:p>
      <w:pPr>
        <w:pStyle w:val="ArticleHeading"/>
        <w:jc w:val="left"/>
      </w:pPr>
      <w:r>
        <w:rPr>
          <w:rFonts w:ascii="Nirmala UI" w:hAnsi="Nirmala UI" w:eastAsia="Nirmala UI" w:cs="Nirmala UI"/>
        </w:rPr>
        <w:t>ಹನ್ನೆರಡನೆಯ ಮೆಸ್ಸಿಯಾನಿಕ್ ಮಾರ್ಗಸೂಚಕವು ಅನ್ಯಜನಾಂಗಗಳಿಗೆ ನ್ಯಾಯತೀರ್ಪಾಗಿದೆ</w:t>
      </w:r>
    </w:p>
    <w:p>
      <w:pPr>
        <w:pStyle w:val="ArticleScripture"/>
        <w:jc w:val="left"/>
      </w:pPr>
      <w:r>
        <w:rPr>
          <w:rFonts w:ascii="Nirmala UI" w:hAnsi="Nirmala UI" w:eastAsia="Nirmala UI" w:cs="Nirmala UI"/>
        </w:rPr>
        <w:t>“ಇದು ಯೆಶಾಯ ಪ್ರವಾದಿಯ ಮೂಲಕ ಹೇಳಲ್ಪಟ್ಟ ಮಾತು ನೆರವೇರಲೆಂದು ಆಗಿತು; ಆತನು ಹೀಗೆಂದನು: ಇಗೋ, ನಾನು ಆರಿಸಿಕೊಂಡಿರುವ ನನ್ನ ದಾಸನು; ನನ್ನ ಪ್ರಿಯನು, ಅವನಲ್ಲೇ ನನ್ನ ಆತ್ಮವು ಅತ್ಯಂತ ಸಂತೋಷಪಟ್ಟಿದೆ; ನಾನು ನನ್ನ ಆತ್ಮವನ್ನು ಅವನ ಮೇಲೆ ಇಡುತ್ತೇನೆ, ಮತ್ತು ಅವನು ಜನಾಂಗಗಳಿಗೆ ನ್ಯಾಯವನ್ನು ಪ್ರಕಟಿಸುವನು. ಅವನು ಜಗಳವಾಡುವುದಿಲ್ಲ, ಕೂಗುವುದಿಲ್ಲ; ಬೀದಿಗಳಲ್ಲಿ ಯಾರೂ ಅವನ ಧ್ವನಿಯನ್ನು ಕೇಳುವುದಿಲ್ಲ. ಕುಟ್ಟಿದ ಕಂಬಿಯನ್ನು ಅವನು ಮುರಿಯುವುದಿಲ್ಲ, ಹೊಗೆಯುತ್ತಿರುವ ಸಣದ ಬತ್ತಿಯನ್ನು ಅವನು ಆರಿಸುವುದಿಲ್ಲ; ನ್ಯಾಯವನ್ನು ವಿಜಯಕ್ಕಾಗಿಯೇ ಮುಂದಕ್ಕೆ ಕಳುಹಿಸುವ ತನಕ ಹೀಗೆ ಮಾಡುವನು. ಮತ್ತು ಅವನ ನಾಮದಲ್ಲಿ ಜನಾಂಗಗಳು ಭರವಸೆಯಿಡುವವು.” ಮತ್ತಾಯ 12:17–21.</w:t>
      </w:r>
    </w:p>
    <w:p>
      <w:pPr>
        <w:pStyle w:val="ArticleHeading"/>
        <w:jc w:val="left"/>
      </w:pPr>
      <w:r>
        <w:rPr>
          <w:rFonts w:ascii="Nirmala UI" w:hAnsi="Nirmala UI" w:eastAsia="Nirmala UI" w:cs="Nirmala UI"/>
        </w:rPr>
        <w:t>ಭವಿಷ್ಯವಾಣಿ</w:t>
      </w:r>
    </w:p>
    <w:p>
      <w:pPr>
        <w:pStyle w:val="ArticleScripture"/>
        <w:jc w:val="left"/>
      </w:pPr>
      <w:r>
        <w:rPr>
          <w:rFonts w:ascii="Nirmala UI" w:hAnsi="Nirmala UI" w:eastAsia="Nirmala UI" w:cs="Nirmala UI"/>
        </w:rPr>
        <w:t>ಇಗೋ, ನಾನು ಆಧರಿಸುವ ನನ್ನ ಸೇವಕನು; ನನ್ನ ಆತ್ಮಕ್ಕೆ ಸಂತೋಷಕರನಾದ ನನ್ನ ಆಯ್ಕೆಯವನು; ನಾನು ನನ್ನ ಆತ್ಮವನ್ನು ಅವನ ಮೇಲೆ ಇಟ್ಟಿದ್ದೇನೆ; ಅವನು ಜನಾಂಗಗಳಿಗೆ ನ್ಯಾಯವನ್ನು ಹೊರತರುವುದು. ಅವನು ಕೂಗುವುದಿಲ್ಲ, ಧ್ವನಿಯನ್ನು ಎತ್ತುವುದಿಲ್ಲ, ತನ್ನ ಸ್ವರವು ಬೀದಿಯಲ್ಲಿ ಕೇಳಿಸಿಕೊಳ್ಳುವಂತೆ ಮಾಡುವುದಿಲ್ಲ. ಜಜ್ಜಿದ ನಾಳವನ್ನು ಅವನು ಮುರಿಯುವುದಿಲ್ಲ, ಹೊಗೆಯುವ ಬತ್ತಿಯನ್ನು ಅವನು ನಂದಿಸುವುದಿಲ್ಲ; ಅವನು ಸತ್ಯಕ್ಕೆ ಅನುಸಾರವಾಗಿ ನ್ಯಾಯವನ್ನು ಹೊರತರುವುದು. ಭೂಮಿಯಲ್ಲಿ ನ್ಯಾಯವನ್ನು ಸ್ಥಾಪಿಸುವ ತನಕ ಅವನು ಕ್ಷೀಣಿಸುವುದಿಲ್ಲ, ಮನನೊಂದು ಹೋಗುವುದಿಲ್ಲ; ದ್ವೀಪಗಳೂ ಅವನ ಧರ್ಮಶಾಸ್ತ್ರಕ್ಕಾಗಿ ಕಾಯುವವು. ಯೆಶಾಯ 42:1–4.</w:t>
      </w:r>
    </w:p>
    <w:p>
      <w:pPr>
        <w:pStyle w:val="ArticleBody"/>
        <w:jc w:val="left"/>
      </w:pPr>
      <w:r>
        <w:rPr>
          <w:rFonts w:ascii="Nirmala UI" w:hAnsi="Nirmala UI" w:eastAsia="Nirmala UI" w:cs="Nirmala UI"/>
        </w:rPr>
        <w:t>ದೇವರ ಮನೆಯಲ್ಲಿ ನ್ಯಾಯತೀರ್ಪಿನ ಸಮಾಪ್ತಿ 2023ರ ಜುಲೈ ತಿಂಗಳಲ್ಲಿ ಆರಂಭವಾಯಿತು; ಅಂದು ಮರಣಹೊಂದಿದ ಒಣ ಎಲುಬುಗಳ ಕಣಿವೆಯಲ್ಲಿ ಮೋಶೆಯೂ ಎಲೀಯನೂ ಸತ್ತಂತೆ ಬಿದ್ದಿದ್ದ ಬೀದಿಗಳಲ್ಲಿ ಒಂದು ಧ್ವನಿ ಕೇಳಿಸಲ್ಪಟ್ಟಿತು. ಆ ಧ್ವನಿ ಕೇಳಿಸಲ್ಪಟ್ಟಾಗ, ದೇವರ ಮನೆಯ ನ್ಯಾಯತೀರ್ಪು ಸಮಾಪ್ತಿಗೊಳ್ಳಲು ಆರಂಭವಾಗಿ, ಅನ್ಯಜನರ ನ್ಯಾಯತೀರ್ಪಿನ ಕಡೆಗೆ ಮುಂದುವರಿಯಿತು. ಮತ್ತಾಯನ ಪುಸ್ತಕದಲ್ಲಿ ಹನ್ನೆರಡು ಮೆಸ್ಸಿಯಾನಿಕ್ ನೆರವೇರಿಕೆಗಳಿವೆ; ಅವು ಒಂದು ನೂರ ನಲವತ್ತನಾಲ್ಕು ಸಾವಿರರ ಸುಧಾರಣಾ ಚಳುವಳಿಯ ಪ್ರಮುಖ ಮಾರ್ಗಚಿಹ್ನೆಗಳನ್ನು ಗುರುತಿಸುತ್ತವೆ. ಆ ಹನ್ನೆರಡು ಮಾರ್ಗಚಿಹ್ನೆಗಳು ಮೆಸ್ಸಿಯನಿಂದ ಮಾದರಿಗೊಳಿಸಲ್ಪಟ್ಟಿವೆ. 1989; 1996; 9/11, 2001; ಜುಲೈ 18, 2020; ಜುಲೈ 2023; 2024; ಮಧ್ಯರಾತ್ರಿ ಕೂಗು, ಯಾಜಕರ ವಿಭಜನೆ ಮತ್ತು ಭಾನುವಾರದ ಕಾನೂನು—ಇವೆಲ್ಲವೂ ಗುರುತಿಸಲ್ಪಟ್ಟಿವೆ; ಇದರಲ್ಲಿ 9/11ಕ್ಕೆ ಆಂತರಿಕ ಮತ್ತು ಬಾಹ್ಯ ಸಾಕ್ಷಿಯಿದ್ದು, ಭಾನುವಾರದ ಕಾನೂನಿಗೆ ಚದರಿಸುವಿಕೆಯ ಆಂತರಿಕ ಸಾಕ್ಷಿಯೂ, ನಂತರ ಹನ್ನೊಂದನೇ ಘಂಟೆಯ ಕೆಲಸಗಾರರ ನ್ಯಾಯತೀರ್ಪಿನ ಅವಧಿಗೆ ಸೇರಿದ ಎರಡು ಸಾಕ್ಷಿಗಳೂ ಇವೆ. ಒಂದು ನೂರ ನಲವತ್ತನಾಲ್ಕು ಸಾವಿರರ ಸುಧಾರಣಾ ಚಳುವಳಿಯ ಒಂಬತ್ತು ಮಾರ್ಗಚಿಹ್ನೆಗಳು ಮತ್ತಾಯನ ಪುಸ್ತಕದಲ್ಲಿ ನೇರವಾಗಿ ಗುರುತಿಸಲ್ಪಟ್ಟಿವೆ.</w:t>
      </w:r>
    </w:p>
    <w:p>
      <w:pPr>
        <w:pStyle w:val="ArticleBody"/>
        <w:jc w:val="left"/>
      </w:pPr>
      <w:r>
        <w:rPr>
          <w:rFonts w:ascii="Nirmala UI" w:hAnsi="Nirmala UI" w:eastAsia="Nirmala UI" w:cs="Nirmala UI"/>
        </w:rPr>
        <w:t>ಮತ್ತಾಯನು ಹೊಸ ಒಡಂಬಡಿಕೆಯ ಆಲ್ಫಾ ಆಗಿದ್ದಾನೆ ಮತ್ತು ಪ್ರಕಟಣೆ ಓಮೇಗಾ ಆಗಿದೆ. ಮತ್ತಾಯನು ಪ್ರವಾದನಾತ್ಮಕ ಶ್ರೇಷ್ಠಕೃತಿ; ಅದರ ಮಹತ್ವವು ಅಂತ್ಯಕಾಲದವರೆಗೆ ಮುದ್ರಿತವಾಗಿಯೇ ಇತ್ತು. ಅದರಲ್ಲಿ ಓಮೇಗಾದ ಹನ್ನೆರಡು ಅಧ್ಯಾಯಗಳು ಸೇರಿವೆ; ಅವು ಆದಿಕಾಂಡದ ಹನ್ನೊಂದನೆಯ ಅಧ್ಯಾಯದಿಂದ ಇಪ್ಪತ್ತೆರಡನೆಯ ಅಧ್ಯಾಯದವರೆಗೆ ಇರುವ ಆಲ್ಫಾಕ್ಕೆ ಹೊಂದಿಕೆಯಾಗುತ್ತವೆ. ಪ್ರಕಟಣೆಗೆ ಆಲ್ಫಾ ಆಗಿರುವ ಕಾರಣದಿಂದ, ಅದು ದಾನಿಯೇಲನು ಮತ್ತು ಪ್ರಕಟಣೆಗಳ ಪ್ರೇರಿತ ಸಂಬಂಧಕ್ಕೆ ಸಮಾನಾಂತರವಾಗುತ್ತದೆ. ದಾನಿಯೇಲನು ಮತ್ತು ಪ್ರಕಟಣೆಗಳ ಗ್ರಂಥಗಳ ಪ್ರವಾದನಾತ್ಮಕ ಸಂಬಂಧದ ಕುರಿತು ಪ್ರಕಟಿಸಲ್ಪಟ್ಟಿರುವುದು, ಮತ್ತಾಯನು ಮತ್ತು ಪ್ರಕಟಣೆಗಳ ಸಂಬಂಧಕ್ಕೂ ಸತ್ಯವಾಗಿರುತ್ತದೆ. ಆ ಮಾರ್ಗಗಳಲ್ಲಿ ನಮಗೆ ತಿಳಿಸಲ್ಪಟ್ಟಿರುವುದು ಇದಕ್ಕೆ ಸಮಾನವಾಗುತ್ತದೆ:</w:t>
      </w:r>
    </w:p>
    <w:p>
      <w:pPr>
        <w:pStyle w:val="ArticleBody"/>
        <w:jc w:val="left"/>
      </w:pPr>
      <w:r>
        <w:rPr>
          <w:rFonts w:ascii="Nirmala UI" w:hAnsi="Nirmala UI" w:eastAsia="Nirmala UI" w:cs="Nirmala UI"/>
        </w:rPr>
        <w:t>ಮತ್ತಾಯನ ಪುಸ್ತಕದಲ್ಲಿ ಪ್ರಕಟನೆಯ ಪುಸ್ತಕದಲ್ಲಿರುವ ಅದೇ ಪ್ರವಾದನ ರೇಖೆಯನ್ನು ಮುಂದುವರಿಸಲಾಗಿದೆ.</w:t>
      </w:r>
    </w:p>
    <w:p>
      <w:pPr>
        <w:pStyle w:val="ArticleScripture"/>
        <w:jc w:val="left"/>
      </w:pPr>
      <w:r>
        <w:rPr>
          <w:rFonts w:ascii="Nirmala UI" w:hAnsi="Nirmala UI" w:eastAsia="Nirmala UI" w:cs="Nirmala UI"/>
        </w:rPr>
        <w:t>“ಪ್ರಕಟನೆ ಒಂದು ಮುದ್ರೆಯಿಡಲ್ಪಟ್ಟ ಪುಸ್ತಕವಾಗಿದ್ದರೂ, ಅದೇ ಸಮಯದಲ್ಲಿ ಅದು ತೆರೆಯಲ್ಪಟ್ಟ ಪುಸ್ತಕವೂ ಆಗಿದೆ. ಈ ಭೂಮಿಯ ಇತಿಹಾಸದ ಕೊನೆಯ ದಿನಗಳಲ್ಲಿ ಸಂಭವಿಸಬೇಕಾದ ಅದ್ಭುತ ಘಟನೆಗಳನ್ನು ಅದು ದಾಖಲಿಸುತ್ತದೆ. ಈ ಪುಸ್ತಕದ ಬೋಧನೆಗಳು ನಿಶ್ಚಿತವಾದವುಗಳಾಗಿವೆ; ಅವು ಗೂಢವೂ ಅಗ್ರಾಹ್ಯವೂ ಅಲ್ಲ. ಇದರಲ್ಲಿ ದಾನಿಯೇಲನಲ್ಲಿರುವ ಅದೇ ಪ್ರವಾದನೆಯ ಸರಣಿ ಮತ್ತೆ ಕೈಗೆತ್ತಿಕೊಳ್ಳಲಾಗಿದೆ. ಕೆಲವು ಪ್ರವಾದನೆಗಳನ್ನು ದೇವರು ಪುನರಾವರ್ತಿಸಿದ್ದಾನೆ; ಹೀಗೆ ಅವುಗಳಿಗೆ ಮಹತ್ವ ನೀಡಬೇಕು ಎಂಬುದನ್ನು ತೋರಿಸಿದ್ದಾನೆ. ಮಹತ್ತರ ಪರಿಣಾಮವಿಲ್ಲದ ವಿಷಯಗಳನ್ನು ಕರ್ತನು ಪುನರಾವರ್ತಿಸುವುದಿಲ್ಲ.” Manuscript Releases, volume 9, 8.</w:t>
      </w:r>
    </w:p>
    <w:p>
      <w:pPr>
        <w:pStyle w:val="ArticleBody"/>
        <w:jc w:val="left"/>
      </w:pPr>
      <w:r>
        <w:rPr>
          <w:rFonts w:ascii="Nirmala UI" w:hAnsi="Nirmala UI" w:eastAsia="Nirmala UI" w:cs="Nirmala UI"/>
        </w:rPr>
        <w:t>ಮತ್ತಾಯನ ಪುಸ್ತಕವು ಪ್ರಕಟಣೆ ಮತ್ತು ದಾನಿಯೇಲನಲ್ಲಿರುವ “ಅದೇ ಪ್ರವಾದನೆಯ ಸರಣಿ”ಯನ್ನು ಕೈಗೆತ್ತಿಕೊಳ್ಳುತ್ತದೆ, ಮತ್ತು ಅದು ಪ್ರಕಟಣೆಯ ಪುಸ್ತಕದಲ್ಲಿ ಪರಿಪೂರ್ಣತೆಗೆ ತರಲ್ಪಟ್ಟಿದೆ; ಏಕೆಂದರೆ “complement” ಎಂಬ ಪದಕ್ಕೆ ಪರಿಪೂರ್ಣತೆ ಎಂಬ ಅರ್ಥವಿದೆ.</w:t>
      </w:r>
    </w:p>
    <w:p>
      <w:pPr>
        <w:pStyle w:val="ArticleScripture"/>
        <w:jc w:val="left"/>
      </w:pPr>
      <w:r>
        <w:rPr>
          <w:rFonts w:ascii="Nirmala UI" w:hAnsi="Nirmala UI" w:eastAsia="Nirmala UI" w:cs="Nirmala UI"/>
        </w:rPr>
        <w:t>“ಪ್ರಕಟನೆ ಗ್ರಂಥದಲ್ಲಿ ಬೈಬಲಿನ ಎಲ್ಲಾ ಗ್ರಂಥಗಳು ಸೇರಿ ಅಂತ್ಯಗೊಳ್ಳುತ್ತವೆ. ಇಲ್ಲಿ ದಾನಿಯೇಲನ ಗ್ರಂಥದ ಪರಿಪೂರಕವು ಇದೆ. ಒಂದು ಪ್ರವಾದನೆ; ಇನ್ನೊಂದು ಪ್ರಕಟನೆ. ಮುದ್ರಿಸಲ್ಪಟ್ಟಿದ್ದ ಗ್ರಂಥವು ಪ್ರಕಟನೆ ಅಲ್ಲ, ಆದರೆ ಕೊನೆಯ ದಿನಗಳಿಗೆ ಸಂಬಂಧಿಸಿದ ದಾನಿಯೇಲನ ಪ್ರವಾದನೆಯ ಆ ಭಾಗವಾಗಿತ್ತು. ದೇವದೂತನು ಆಜ್ಞಾಪಿಸಿದನು: ‘ಆದರೆ ನೀನು, ಓ ದಾನಿಯೇಲನೇ, ಅಂತ್ಯದ ಕಾಲದವರೆಗೆ ಈ ಮಾತುಗಳನ್ನು ಮುಚ್ಚಿಟ್ಟು, ಗ್ರಂಥವನ್ನು ಮುದ್ರಿಸು.’ ದಾನಿಯೇಲ 12:4.” ಅಪೋಸ್ತಲರ ಕೃತ್ಯಗಳು, 585.</w:t>
      </w:r>
    </w:p>
    <w:p>
      <w:pPr>
        <w:pStyle w:val="ArticleBody"/>
        <w:jc w:val="left"/>
      </w:pPr>
      <w:r>
        <w:rPr>
          <w:rFonts w:ascii="Nirmala UI" w:hAnsi="Nirmala UI" w:eastAsia="Nirmala UI" w:cs="Nirmala UI"/>
        </w:rPr>
        <w:t>ಮತ್ತಾಯ, ದಾನಿಯೇಲ ಮತ್ತು ಪ್ರಕಟಣೆ ಒಂದೇ ಪುಸ್ತಕವಾಗಿವೆ.</w:t>
      </w:r>
    </w:p>
    <w:p>
      <w:pPr>
        <w:pStyle w:val="ArticleScripture"/>
        <w:jc w:val="left"/>
      </w:pPr>
      <w:r>
        <w:rPr>
          <w:rFonts w:ascii="Nirmala UI" w:hAnsi="Nirmala UI" w:eastAsia="Nirmala UI" w:cs="Nirmala UI"/>
        </w:rPr>
        <w:t>“ದಾನಿಯೇಲನೂ ಪ್ರಕಟಣೆಯೂ ಎಂಬ ಪುಸ್ತಕಗಳು ಒಂದೇ. ಒಂದು ಪ್ರವಾದನೆ, ಮತ್ತೊಂದು ಪ್ರಕಟಣೆ; ಒಂದು ಮುದ್ರಿತವಾದ ಪುಸ್ತಕ, ಮತ್ತೊಂದು ತೆರೆಯಲ್ಪಟ್ಟ ಪುಸ್ತಕ. ಗುಡುಗುಗಳು ಉಚ್ಚರಿಸಿದ ರಹಸ್ಯಗಳನ್ನು ಯೋಹಾನನು ಕೇಳಿದನು, ಆದರೆ ಅವನ್ನು ಬರೆಯಬಾರದೆಂದು ಅವನಿಗೆ ಆಜ್ಞಾಪಿಸಲಾಯಿತು.” The Seventh-day Adventist Bible Commentary, volume 7, 971.</w:t>
      </w:r>
    </w:p>
    <w:p>
      <w:pPr>
        <w:pStyle w:val="ArticleBody"/>
        <w:jc w:val="left"/>
      </w:pPr>
      <w:r>
        <w:rPr>
          <w:rFonts w:ascii="Nirmala UI" w:hAnsi="Nirmala UI" w:eastAsia="Nirmala UI" w:cs="Nirmala UI"/>
        </w:rPr>
        <w:t>ಯೋವೇಲನ ಪುಸ್ತಕದ ಅಧ್ಯಯನದ ಕಡೆಗೆ ನಾನು ಮತ್ತೆ ತಿರುಗುವ ಮೊದಲು, ಪೇತ್ರನು ಕೈಸರಿಯಾ ಫಿಲಿಪ್ಪಿಯಲ್ಲಿ ಇದ್ದದ್ದಿನ ಪ್ರವಾದನಾತ್ಮಕ ಮಹತ್ವವನ್ನು ಒತ್ತಿಹೇಳಬಲ್ಲ ಸಂದರ್ಭದೊಳಗೆ ಮತ್ತಾಯನ ಪುಸ್ತಕವನ್ನು ಸ್ಥಾಪಿಸಲು ಸಮಯ ತೆಗೆದುಕೊಳ್ಳುವುದು ಮುಖ್ಯವೆಂದು ತೋಚಿತು. ದಾನಿಯೇಲನು ಹನ್ನೊಂದನೇ ಅಧ್ಯಾಯದ ಹದಿಮೂರುರಿಂದ ಹದಿನೈದನೇ ವಚನಗಳಲ್ಲಿರುವ ಪಾನಿಯುಮ್ ಆಗಿರುವ ಕೈಸರಿಯಾ ಫಿಲಿಪ್ಪಿಯಲ್ಲಿ ಪೇತ್ರನಿರುವುದಿನ ಅಪಾರವಾದ ಪ್ರವಾದನಾತ್ಮಕ ಮಹತ್ವವನ್ನು ಚಿತ್ರಿಸಲು ಮಾಡಿದ ಪ್ರಯತ್ನವಾಗಿ, ಮತ್ತಾಯನ ಪುಸ್ತಕದ ಕುರಿತು ನನ್ನ ಗಮನಿಕೆಗಳನ್ನು ಸಂಕ್ಷಿಪ್ತವಾಗಿ ಮಂಡಿಸಲು ನಾನು ಪ್ರಯತ್ನಿಸುವೆನು.</w:t>
      </w:r>
    </w:p>
    <w:p>
      <w:pPr>
        <w:pStyle w:val="ArticleBody"/>
        <w:jc w:val="left"/>
      </w:pPr>
      <w:r>
        <w:rPr>
          <w:rFonts w:ascii="Nirmala UI" w:hAnsi="Nirmala UI" w:eastAsia="Nirmala UI" w:cs="Nirmala UI"/>
        </w:rPr>
        <w:t>ಮತ್ತಾಯನ ಪುಸ್ತಕವು ಮೂರು ವಿಭಿನ್ನ ಪ್ರವಾದನಾತ್ಮಕ ರೇಖೆಗಳ ಆಧಾರದ ಮೇಲೆ ರಚಿಸಲಾಗಿದೆ. ಮೊದಲ ರೇಖೆ ಮೊದಲ ಹತ್ತು ಅಧ್ಯಾಯಗಳಾಗಿವೆ; ಎರಡನೆಯ ರೇಖೆ ಅದಕ್ಕೆ ಮುಂದಿನ ಹನ್ನೆರಡು ಅಧ್ಯಾಯಗಳಾಗಿದ್ದು, ಅವುಗಳ ನಂತರ ಆರು ಅಧ್ಯಾಯಗಳನ್ನು ಒಳಗೊಂಡ ಮೂರನೆಯ ರೇಖೆ ಬರುತ್ತದೆ. ಮೊದಲ ಹತ್ತು ಅಧ್ಯಾಯಗಳು ಪ್ರಕಟನೆ ಹದಿನಾಲ್ಕರ ಮೊದಲ ದೂತನನ್ನು ಪ್ರತಿನಿಧಿಸುತ್ತವೆ; ಮುಂದಿನ ಹನ್ನೆರಡು ಅಧ್ಯಾಯಗಳು ಪ್ರಕಟನೆ ಹದಿನಾಲ್ಕರ ಎರಡನೆಯ ದೂತನನ್ನು ಪ್ರತಿನಿಧಿಸುತ್ತವೆ; ಮತ್ತು ಕೊನೆಯ ಆರು ಅಧ್ಯಾಯಗಳು ಪ್ರಕಟನೆ ಹದಿನಾಲ್ಕರ ಮೂರನೆಯ ದೂತನನ್ನು ಪ್ರತಿನಿಧಿಸುತ್ತವೆ. ನಾನು ಇನ್ನೂ ಈ ಗಮನಿಕೆಯನ್ನು ಸ್ಪಷ್ಟವಾಗಿ ಸಾಬೀತುಪಡಿಸಿಲ್ಲ, ಆದರೆ ಅದನ್ನು ಸುಲಭವಾಗಿ ನೆರವೇರಿಸಬಹುದು. ಅದನ್ನು ಮಾಡುವ ಮೊದಲು, ಮತ್ತಾಯನ ಪುಸ್ತಕವೆಂಬ ಫಲಕದ ಮೇಲೆ ಇನ್ನೂ ಕೆಲವು ವಿಶಾಲವಾದ ರೇಖಾಘಾತಗಳನ್ನು ಎಳೆಯುವುದನ್ನು ನಾನು ಮುಂದುವರಿಸಲು ಬಯಸುತ್ತೇನೆ.</w:t>
      </w:r>
    </w:p>
    <w:p>
      <w:pPr>
        <w:pStyle w:val="ArticleBody"/>
        <w:jc w:val="left"/>
      </w:pPr>
      <w:r>
        <w:rPr>
          <w:rFonts w:ascii="Nirmala UI" w:hAnsi="Nirmala UI" w:eastAsia="Nirmala UI" w:cs="Nirmala UI"/>
        </w:rPr>
        <w:t>ಹನ್ನೊಂದರಿಂದ ಇಪ್ಪತ್ತೆರಡನೇ ಅಧ್ಯಾಯಗಳ ತನಕದ ಎರಡನೆಯ ಸಾಲು ಎರಡನೆಯ ದೂತನಿಂದ ಪ್ರತಿನಿಧಿಸಲ್ಪಡುತ್ತದೆ; ಮತ್ತು ಎರಡನೆಯ ದೂತನು ಯಾವಾಗಲೂ ದ್ವಿಗುಣೀಕರಣವನ್ನು ಸೂಚಿಸುತ್ತದೆ; ಏಕೆಂದರೆ “ಬಾಬೆಲು ಬಿದ್ದಿತು, ಬಿದ್ದಿತು.” ಆದಿಕಾಂಡದ ಹನ್ನೊಂದರಿಂದ ಇಪ್ಪತ್ತೆರಡನೇ ಅಧ್ಯಾಯಗಳು ಆರಿಸಲ್ಪಟ್ಟ ಜನರೊಂದಿಗೆ ಕುಲಪಿತೃ ಅಬ್ರಾಮನ ಮೂಲಕ ದೇವರು ಮಾಡಿದ ವಾಗ್ದಾನವನ್ನೂ, ಅನಂತರ ಆತನ ಮೂರು ಹಂತಗಳ ಒಡಂಬಡಿಕೆಯನ್ನು ಸಹ ನಿರೂಪಿಸುತ್ತವೆ. ಆ ಹನ್ನೆರಡು ಅಧ್ಯಾಯಗಳ ನಿಖರ ಮಧ್ಯದ ವಚನವು “ಸುನ್ನತಿ”ಯನ್ನು ಒಡಂಬಡಿಕೆಯ ಗುರುತಾಗಿ ಸೂಚಿಸುತ್ತದೆ; ಮತ್ತು ಅದು ಮೂರು ಹಂತಗಳಲ್ಲಿ ಎರಡನೆಯ ಹಂತದಲ್ಲಿ ಸ್ಥಾಪಿಸಲ್ಪಟ್ಟಿತು. ಮತ್ತಾಯನ ಸಮಾನಾಂತರ ಒಡಂಬಡಿಕೆಯ ಸಾಲಿನ ನಿಖರ ಮಧ್ಯದ ವಚನವು ಸೀಮೋನ ಬರ್‌ಯೋನನ ಹೆಸರನ್ನು ಪೇತ್ರನೆಂದು ಬದಲಾಯಿಸಲ್ಪಡುವ ಸಂದರ್ಭವಾಗಿದೆ.</w:t>
      </w:r>
    </w:p>
    <w:p>
      <w:pPr>
        <w:pStyle w:val="ArticleScripture"/>
        <w:jc w:val="left"/>
      </w:pPr>
      <w:r>
        <w:rPr>
          <w:rFonts w:ascii="Nirmala UI" w:hAnsi="Nirmala UI" w:eastAsia="Nirmala UI" w:cs="Nirmala UI"/>
        </w:rPr>
        <w:t>ನಾನೂ ನಿನಗೆ ಹೇಳುವದೇನಂದರೆ, ನೀನು ಪೇತ್ರನು; ಮತ್ತು ಈ ಶಿಲೆಯ ಮೇಲೆಯೇ ನಾನು ನನ್ನ ಸಭೆಯನ್ನು ಕಟ್ಟುವೆನು; ಮತ್ತು ಪಾತಾಳದ ಬಾಗಿಲುಗಳು ಅದರ ಮೇಲೆ ಜಯಶಾಲಿಯಾಗುವುದಿಲ್ಲ. ಮತ್ತಾಯ 16:18.</w:t>
      </w:r>
    </w:p>
    <w:p>
      <w:pPr>
        <w:pStyle w:val="ArticleBody"/>
        <w:jc w:val="left"/>
      </w:pPr>
      <w:r>
        <w:rPr>
          <w:rFonts w:ascii="Nirmala UI" w:hAnsi="Nirmala UI" w:eastAsia="Nirmala UI" w:cs="Nirmala UI"/>
        </w:rPr>
        <w:t>ಪೇತ್ರನ ಹೆಸರು ಒಂದು ಲಕ್ಷ ನಲವತ್ತುನಾಲ್ಕು ಸಾವಿರರನ್ನು ಪ್ರತಿನಿಧಿಸುತ್ತದೆ; ಮತ್ತು ಕ್ರಿಸ್ತನ ಸಂದೇಶವನ್ನು ಕೇಳುವುದರ ಮೇಲೆ ತಮ್ಮ ನಂಬಿಕೆಯನ್ನು ಆಧಾರವಾಗಿಡುವ ವರ್ಗವನ್ನು ಅವನು ಪ್ರತಿನಿಧಿಸುತ್ತಾನೆ. ಇದು ಕೇವಲ ಯೇಸುವಿನ ಕುರಿತಾದ ಸಂದೇಶವಲ್ಲ, ಆದರೆ ಸ್ವತಃ ಕರ್ತನಿಂದ ಪೇತ್ರನಿಗೆ ನೀಡಲ್ಪಟ್ಟದ್ದೆಂದು ಯೇಸು ಗುರುತಿಸಿದ ಆ ಸಂದೇಶವೇ ಆಗಿದೆ.</w:t>
      </w:r>
    </w:p>
    <w:p>
      <w:pPr>
        <w:pStyle w:val="ArticleScripture"/>
        <w:jc w:val="left"/>
      </w:pPr>
      <w:r>
        <w:rPr>
          <w:rFonts w:ascii="Nirmala UI" w:hAnsi="Nirmala UI" w:eastAsia="Nirmala UI" w:cs="Nirmala UI"/>
        </w:rPr>
        <w:t>ಅವನು ಅವರಿಗೆ, “ಆದರೆ ನೀವು ನನ್ನನ್ನು ಯಾರು ಎಂದು ಹೇಳುತ್ತೀರಿ?” ಎಂದು ಕೇಳಿದನು.</w:t>
      </w:r>
    </w:p>
    <w:p>
      <w:pPr>
        <w:pStyle w:val="ArticleScripture"/>
        <w:jc w:val="left"/>
      </w:pPr>
      <w:r>
        <w:rPr>
          <w:rFonts w:ascii="Nirmala UI" w:hAnsi="Nirmala UI" w:eastAsia="Nirmala UI" w:cs="Nirmala UI"/>
        </w:rPr>
        <w:t>ಆಗ ಸೀಮೋನ ಪೇತ್ರನು ಉತ್ತರವಾಗಿ ಹೇಳಿದನು: ನೀನು ಕ್ರಿಸ್ತನು, ಜೀವಂತ ದೇವರ ಕುಮಾರನು. ಆಗ ಯೇಸು ಅವನಿಗೆ ಉತ್ತರವಾಗಿ ಹೇಳಿದನು,</w:t>
      </w:r>
    </w:p>
    <w:p>
      <w:pPr>
        <w:pStyle w:val="ArticleScripture"/>
        <w:jc w:val="left"/>
      </w:pPr>
      <w:r>
        <w:rPr>
          <w:rFonts w:ascii="Nirmala UI" w:hAnsi="Nirmala UI" w:eastAsia="Nirmala UI" w:cs="Nirmala UI"/>
        </w:rPr>
        <w:t>ನೀನು ಧನ್ಯನು, ಯೋನನ ಮಗನಾದ ಸೀಮೋನನೇ; ಏಕೆಂದರೆ ಇದನ್ನು ನಿನಗೆ ಪ್ರಕಟಿಸಿದುದು ಮಾಂಸವೂ ರಕ್ತವೂ ಅಲ್ಲ, ಪರಲೋಕದಲ್ಲಿರುವ ನನ್ನ ತಂದೆಯೇ. ಮತ್ತಾಯ 16:15–17.</w:t>
      </w:r>
    </w:p>
    <w:p>
      <w:pPr>
        <w:pStyle w:val="ArticleBody"/>
        <w:jc w:val="left"/>
      </w:pPr>
      <w:r>
        <w:rPr>
          <w:rFonts w:ascii="Nirmala UI" w:hAnsi="Nirmala UI" w:eastAsia="Nirmala UI" w:cs="Nirmala UI"/>
        </w:rPr>
        <w:t>ಪೇತ್ರನ ವಿಶ್ವಾಸವು ಯೇಸು ಕ್ರಿಸ್ತನಾಗುವುದು—ಅಂದರೆ ಮೆಸ್ಸೀಯನಾಗುವುದು—ಎಂಬ ಸತ್ಯದ ಮೇಲೆ ಆಧಾರಿತವಾಗಿದೆ. ಅಬ್ರಾಮನ ಹೆಸರನ್ನು ಒಡಂಬಡಿಕೆಯ ಸಂಬಂಧವನ್ನು ಸೂಚಿಸಲು ಬದಲಾಯಿಸಲ್ಪಟ್ಟಂತೆಯೇ, ಪೇತ್ರನ ಹೆಸರೂ ಬದಲಾಯಿಸಲ್ಪಟ್ಟಿತು; ಮತ್ತು ಅವನ ಹೆಸರು 144,000ಕ್ಕೆ ಸಮಾನವಾಗುತ್ತದೆ. ಅದೇ ವಚನದಲ್ಲೇ, ನರಕದ ಸಭೆಗಳ ವಿರುದ್ಧ ಜಯಶಾಲಿಯಾಗುವ ಒಂದು ಸಭೆಯ ಅಸ್ತಿವಾರವಾಗಿರುವ ಬಂಡೆಯ ಕುರಿತು ಮಹಾವಿವಾದವು ಗುರುತಿಸಲ್ಪಟ್ಟಿದೆ. ಒಂದು ಲಕ್ಷ ನಲವತ್ತನಾಲ್ಕು ಸಾವಿರರು ಆಯ್ಕೆಯಾದ ಒಡಂಬಡಿಕೆಯ ಜನರ ಅಂತಿಮ ಪ್ರಕಟಣೆಯಾಗಿದ್ದು, ಪೇತ್ರನು ಆ ಗುಂಪನ್ನು ಪ್ರತಿನಿಧಿಸುತ್ತಾನೆ.</w:t>
      </w:r>
    </w:p>
    <w:p>
      <w:pPr>
        <w:pStyle w:val="ArticleBody"/>
        <w:jc w:val="left"/>
      </w:pPr>
      <w:r>
        <w:rPr>
          <w:rFonts w:ascii="Nirmala UI" w:hAnsi="Nirmala UI" w:eastAsia="Nirmala UI" w:cs="Nirmala UI"/>
        </w:rPr>
        <w:t>ಪೇತ್ರನು ಅದೇ ಸಮಯದಲ್ಲಿ ಮೊದಲ ಕ್ರೈಸ್ತ ಸಭೆಯನ್ನೂ, ಅಂದರೆ ಶಿಷ್ಯರ ಸಭೆಯನ್ನೂ ಪ್ರತಿನಿಧಿಸುತ್ತಾನೆ; ಏಕೆಂದರೆ ಕ್ರಿಸ್ತನು ತನ್ನ ಸಭೆಯ ಅಸ್ತಿವಾರವನ್ನು ಇಟ್ಟ ಇತಿಹಾಸವು ಅದೇ ಆಗಿದೆ. ಕ್ರಿಸ್ತನೇ ಅಸ್ತಿವಾರ, ಮತ್ತು ಆತನೇ ಮೂಲೆಗಲ್ಲು ಸಹ ಆಗಿದ್ದಾನೆ; ಹಾಗೂ ಪೇತ್ರನು ಮೊದಲ ಕ್ರೈಸ್ತ ವಧುವಿನ ಮತ್ತು ಕೊನೆಯ ಕ್ರೈಸ್ತ ವಧುವಿನ ಸಂಕೇತವಾಗಿದ್ದಾನೆ. ಆದಕಾರಣ, ಪೇತ್ರನು ಒಂದೇ ವಚನದಲ್ಲಿ ಆಲ್ಫಾ ಮತ್ತು ಓಮೇಗಾ ಎರಡರ ಸಂಕೇತವಾಗಿದ್ದಾನೆ.</w:t>
      </w:r>
    </w:p>
    <w:p>
      <w:pPr>
        <w:pStyle w:val="ArticleBody"/>
        <w:jc w:val="left"/>
      </w:pPr>
      <w:r>
        <w:rPr>
          <w:rFonts w:ascii="Nirmala UI" w:hAnsi="Nirmala UI" w:eastAsia="Nirmala UI" w:cs="Nirmala UI"/>
        </w:rPr>
        <w:t>ಆ ಒಂದು ವಚನವು ಎರಡನೆಯ ದೂತನ ಸಂದೇಶವನ್ನು ಪ್ರತಿನಿಧಿಸುವ ಹನ್ನೆರಡು ಅಧ್ಯಾಯಗಳ ಕೇಂದ್ರ ವಚನವಾಗಿದೆ; ಮತ್ತು ಪೇತ್ರನು ಮೊದಲ ವಧುವಾಗಿಯೂ ಕೊನೆಯ ವಧುವಾಗಿಯೂ “ಎರಡರ ಪಾತ್ರ” ವಹಿಸುತ್ತಾನೆ. ಕೊನೆಯ ವಧುವು ಸೈತಾನನ ಸಭಾಮಂದಿರದೊಂದಿಗೆ ಯುದ್ಧದಲ್ಲಿರುವಳು, ಮತ್ತು ಕೊನೆಯ ವಧುವು ಎರಡು ಗುಂಪುಗಳಿಂದ ಕೂಡಿರುವಳು. ಒಂದು ಗುಂಪು, ಒಂದು ಲಕ್ಷ ನಲವತ್ತ್ನಾಲ್ಕು ಸಾವಿರ; ಮತ್ತೊಂದು ಗುಂಪು ದೊಡ್ಡ ಸಮೂಹವಾಗಿದೆ. ದೊಡ್ಡ ಸಮೂಹವನ್ನು ಸ್ಮುರ್ನಾ ಪ್ರತಿನಿಧಿಸುತ್ತದೆ; ಮತ್ತು ಒಂದು ಲಕ್ಷ ನಲವತ್ತ್ನಾಲ್ಕು ಸಾವಿರರನ್ನು ಫಿಲಡೆಲ್ಫಿಯಾ ಪ್ರತಿನಿಧಿಸುತ್ತದೆ.</w:t>
      </w:r>
    </w:p>
    <w:p>
      <w:pPr>
        <w:pStyle w:val="ArticleBody"/>
        <w:jc w:val="left"/>
      </w:pPr>
      <w:r>
        <w:rPr>
          <w:rFonts w:ascii="Nirmala UI" w:hAnsi="Nirmala UI" w:eastAsia="Nirmala UI" w:cs="Nirmala UI"/>
        </w:rPr>
        <w:t>ಒಂದು ಲಕ್ಷ ನಲವತ್ತನಾಲ್ಕು ಸಾವಿರವರು ಫಿಲಾಡೆಲ್ಫಿಯರು; ಮತ್ತು ಹದಿನೆಂಟನೆಯ ವಚನದಲ್ಲಿರುವ ಪೇತ್ರನ ಹೆಸರಿನ ಬದಲಾವಣೆ, ಆ ಒಂದು ಲಕ್ಷ ನಲವತ್ತನಾಲ್ಕು ಸಾವಿರವರ ಮುದ್ರಾಕರಣವನ್ನು ಪ್ರತಿನಿಧಿಸುತ್ತದೆ. ಅವನು ಮುದ್ರಿಸಲ್ಪಟ್ಟವರ ಸಂಕೇತನು; ಮತ್ತು ಆ ವಚನದಲ್ಲಿ—ಒಡಂಬಡಿಕೆಯ ಹನ್ನೆರಡು ಅಧ್ಯಾಯಗಳ ಮಧ್ಯದ ನಿಖರ ಕೇಂದ್ರವಚನದಲ್ಲೇ—ಅವನು ಆದಿಕಾಂಡದ ಹನ್ನೆರಡು ಅಧ್ಯಾಯಗಳಲ್ಲಿನ ನಿಖರ ಕೇಂದ್ರವಚನದೊಡನೆ ಹೊಂದಿಕೆಯಾಗುತ್ತಾನೆ; ಅಲ್ಲಿ ಸುನ್ನತಿಯೇ ಗುರುತಾಗಿ ನಿರ್ದಿಷ್ಟಗೊಳಿಸಲಾಗಿದೆ. ಪ್ರಕಟನೆ ಗ್ರಂಥದ ಹನ್ನೊಂದನೆಯ ಅಧ್ಯಾಯದಿಂದ ಇಪ್ಪತ್ತೆರಡನೆಯ ಅಧ್ಯಾಯದವರೆಗೆ, ಒಡಂಬಡಿಕೆಯ ಸಾಕ್ಷ್ಯದ ಹನ್ನೆರಡು ಅಧ್ಯಾಯಗಳಿಗೆ ಮೂರನೆಯ ಸಾಲನ್ನು ಒದಗಿಸುತ್ತವೆ; ಮತ್ತು ಆ ಹನ್ನೆರಡು ಅಧ್ಯಾಯಗಳ ಕೇಂದ್ರವಚನವು ಪ್ರಕಟನೆ 17 ರ ವ್ಯಭಿಚಾರಿಣಿಯು ಭೂಮಿಯ ಅರಸರೊಂದಿಗೆ ಹೊಂದುವ ವಿವಾಹವನ್ನು ಗುರುತಿಸುತ್ತದೆ.</w:t>
      </w:r>
    </w:p>
    <w:p>
      <w:pPr>
        <w:pStyle w:val="ArticleScripture"/>
        <w:jc w:val="left"/>
      </w:pPr>
      <w:r>
        <w:rPr>
          <w:rFonts w:ascii="Nirmala UI" w:hAnsi="Nirmala UI" w:eastAsia="Nirmala UI" w:cs="Nirmala UI"/>
        </w:rPr>
        <w:t>ಇದ್ದ ಮೃಗವೂ ಈಗ ಇಲ್ಲದಿದ್ದ ಮೃಗವೂ, ಅವನೇ ಎಂಟನೆಯವನು; ಅವನು ಆ ಏಳರಲ್ಲಿಯೇ ಒಬ್ಬನಾಗಿದ್ದು, ನಾಶನಕ್ಕೆ ಹೋಗುವನು. ಪ್ರಕಟನೆ 17:11.</w:t>
      </w:r>
    </w:p>
    <w:p>
      <w:pPr>
        <w:pStyle w:val="ArticleBody"/>
        <w:jc w:val="left"/>
      </w:pPr>
      <w:r>
        <w:rPr>
          <w:rFonts w:ascii="Nirmala UI" w:hAnsi="Nirmala UI" w:eastAsia="Nirmala UI" w:cs="Nirmala UI"/>
        </w:rPr>
        <w:t>ಈ ವಚನವು ಮಹಾ ಬಾಬೇಲಿನ ಅಂತಿಮ ಪತನವನ್ನು ಗುರುತಿಸುವುದಕ್ಕೆ ಸಂಬಂಧಿಸಿದೆ; ಮತ್ತು ಬಾಬೇಲಿನ ಮೊದಲ ಪತನವು ಆದಿಕಾಂಡದ ಹನ್ನೆರಡು-ಅಧ್ಯಾಯಗಳ ಒಡಂಬಡಿಕೆಯ ಸರಣಿಯ ಮೊದಲ ಅಧ್ಯಾಯದಲ್ಲಿಯೇ ಸಂಭವಿಸಿತು. ಪೇತ್ರನು ಮಧ್ಯದ ವಚನದಲ್ಲಿ ಒಂದು ಲಕ್ಷ ನಲವತ್ತನಾಲ್ಕು ಸಾವಿರರನ್ನು ಪ್ರತಿನಿಧಿಸುತ್ತಾನೆ; ಅದು ಆದಿಕಾಂಡದ ಮಧ್ಯದ ವಚನದೊಂದಿಗೆ ಹೊಂದುತ್ತದೆ. ಪ್ರಕಟನೆ ಗ್ರಂಥದ ಮಧ್ಯದ ವಚನದಲ್ಲಿ ಮಹಾ ಬಾಬೇಲಿನ ಪತನವು, ಬಾಬೇಲಿನ ಮಹಾ ಬೇಟೆಗಾರನಾದ ನಿಮ್ರೋದನ ಕಥೆಯನ್ನು ಸಮಾಪ್ತಿಗೆ ತರುತ್ತದೆ.</w:t>
      </w:r>
    </w:p>
    <w:p>
      <w:pPr>
        <w:pStyle w:val="ArticleBody"/>
        <w:jc w:val="left"/>
      </w:pPr>
      <w:r>
        <w:rPr>
          <w:rFonts w:ascii="Nirmala UI" w:hAnsi="Nirmala UI" w:eastAsia="Nirmala UI" w:cs="Nirmala UI"/>
        </w:rPr>
        <w:t>ಈ ಮೂರು ಪ್ರವಾದನಾತ್ಮಕ ರೇಖೆಗಳಲ್ಲಿಯೂ ಪ್ರತಿಯೊಂದರ ಕೇಂದ್ರ ವಚನಗಳು ದೇವರ ಮುದ್ರೆಯನ್ನಾಗಲಿ ಮೃಗದ ಗುರುತನ್ನಾಗಲಿ ಗುರುತಿಸುತ್ತವೆ. ಆದಿಕಾಂಡದಲ್ಲಿರುವ ಬಾಬೆಲಿನ ಮರಣದ ಒಡಂಬಡಿಕೆ ಪ್ರಕಟಣೆಯಲ್ಲಿ ತನ್ನ ಅಂತ್ಯವನ್ನು ಸೇರುತ್ತದೆ. ಹೀಗೆ, ಈ ಮೂರೂ ರೇಖೆಗಳು ರೇಖೆಯ ಮೇಲಿನ ರೇಖೆಯಂತೆ ಒಂದಾಗಿಸಿ ತರಲ್ಪಟ್ಟಾಗ, ಅವುಗಳ ಸಮಸ್ತದ ಮೇಲೆಯೂ ಒಂದು ಆರಂಭವನ್ನೂ ಒಂದು ಅಂತ್ಯವನ್ನೂ ಅದು ಸ್ಥಾಪಿಸುತ್ತದೆ. ಶಿಲೆಯೂ ನರಕದ ಬಾಗಿಲುಗಳೂ ನಡುವಿನ ಮಹಾ ವಿವಾದದ ಸಂಕೇತವಾಗಿ ಪೇತ್ರನು ಬಳಸಲ್ಪಡುವ ಸ್ಥಳವು ಎರಡನೆಯ ದೂತನ ಸಂದೇಶವೇ ಆಗಿದೆ; ಏಕೆಂದರೆ ಎರಡನೆಯ ದೂತನ ಸಂದೇಶವೆಂದರೆ “ಬಾಬೆಲು ಬಿದ್ದಿತು (ನಿಮ್ರೋದು), ಬಿದ್ದಿತು (ರೋಮಿನ ವ್ಯಭಿಚಾರಿಣಿ)” ಎಂಬುದೇ. ಮತ್ತಾಯನ ಮೂರು ರೇಖೆಗಳಲ್ಲಿರುವ ಎರಡನೆಯ ರೇಖೆಯೇ ಎರಡನೆಯ ದೂತನ ಸಂದೇಶವಾಗಿದ್ದು, ಅದು ಬಾಬೆಲಿನ ಎರಡು ಪತನಗಳನ್ನು ಗುರುತಿಸುತ್ತದೆ. ನಿಜವಾದ ವಿವಾಹವು ಸಮಾಪ್ತಿಗೊಳ್ಳುವ ಅದೇ ಸ್ಥಳದಲ್ಲಿ—ಭಾನುವಾರದ ಕಾನೂನಿನಲ್ಲಿ—ಅದು ಒಂದು ಕಪಟ ವಿವಾಹವನ್ನು ಮುಂದಿರಿಸುತ್ತದೆ. ನಿಜವಾದ ಎಂಟು ಮಂದಿ ಆಗಿರುವ ದೇವರ ಜನರ ಕಪಟ ರೂಪವಾಗಿ ಅದು “8” ಎಂಬ ಸಂಖ್ಯೆಯನ್ನು ಪ್ರತಿನಿಧಿಸುತ್ತದೆ. ಪಾಪಾಸ್ತ್ವವನ್ನೂ ದೇವರ ಕಪಟರೂಪವಾಗಿ ಚಿತ್ರಿಸಲಾಗಿದೆ; ಏಕೆಂದರೆ ಅದು ಇತ್ತು, ಇನ್ನೂ ಇದೆ, ಮತ್ತು ಏರುವದು. ಅದು ಏರುವುದು ಧ್ವಜವು ಏರುವ ಅದೇ ಸ್ಥಳದಲ್ಲೇ—ಭಾನುವಾರದ ಕಾನೂನಿನಲ್ಲಿ.</w:t>
      </w:r>
    </w:p>
    <w:p>
      <w:pPr>
        <w:pStyle w:val="ArticleBody"/>
        <w:jc w:val="left"/>
      </w:pPr>
      <w:r>
        <w:rPr>
          <w:rFonts w:ascii="Nirmala UI" w:hAnsi="Nirmala UI" w:eastAsia="Nirmala UI" w:cs="Nirmala UI"/>
        </w:rPr>
        <w:t>ಮತ್ತಾಯನ ಸುವಾರ್ತೆಯಲ್ಲಿ ಮೆಸ್ಸಿಯಾದ ಹನ್ನೆರಡು ನೆರವೇರಿಕೆಗಳು ಇವೆ; ಮತ್ತು ಹಳೆಯ ಒಡಂಬಡಿಕೆಯಲ್ಲಿ ಮೆಸ್ಸಿಯಾಗೆ ಸಂಬಂಧಿಸಿದ ಮೂರು ನೂರುದಿಂದ ಐದು ನೂರುವರೆಗೆ ಪ್ರವಾದನೆಗಳಿವೆ. ಮತ್ತಾಯನು ನೇರವಾಗಿ ಗುರುತಿಸಿದ ಹನ್ನೆರಡು ನೆರವೇರಿಕೆಗಳನ್ನು ಒಳಗೊಂಡಿದ್ದು, ಇದು ಇತರ ಮೂವರು ಸುವಾರ್ತೆಗಾರರಲ್ಲಿರುವುದಕ್ಕಿಂತ ಬಹಳ ಮೇಲಾಗಿದೆ. ಆ ಹನ್ನೆರಡು ನೆರವೇರಿಕೆಗಳು ಒಂದು ನೂರು ನಲವತ್ತುನಾಲ್ಕು ಸಾವಿರರ ಸುಧಾರಣಾ ಚಳವಳಿಯಲ್ಲಿರುವ ಒಂಬತ್ತು ವಿಶಿಷ್ಟ ದಾರಿಸೂಚಕಗಳೊಂದಿಗೆ ಹೊಂದಿಕೆಯಾಗುತ್ತವೆ. ಒಂಬತ್ತು ಸಂಪೂರ್ಣತೆಯನ್ನು ಸಂಕೇತಿಸುತ್ತದೆ; ಏಕೆಂದರೆ “ಒಂಬತ್ತು”ಗಿಂತ ಮೀರಿ ಬೇರೆ ಯಾವುದೇ ಸಂಖ್ಯೆ ಇಲ್ಲ, ಯಾಕಂದರೆ “ಒಂಬತ್ತು” ನಂತರ ಬರುವ ಪ್ರತಿಯೊಂದು ಸಂಖ್ಯೆಯೂ ಒಂದರಿಂದ ಒಂಬತ್ತುವರೆಗಿನ ಒಂಬತ್ತು ಅಂಕಿಗಳನ್ನೂ ಶೂನ್ಯವನ್ನೂ ಮಾತ್ರ ಬಳಸುತ್ತದೆ. ಒಂಬತ್ತು ಪೂರ್ಣತೆ. ಆ ಒಂಬತ್ತು ದಾರಿಸೂಚಕಗಳಲ್ಲಿ ಎರಡರಲ್ಲಿ ಮತ್ತಾಯನ ನೆರವೇರಿಕೆಗಳಲ್ಲಿ ಒಂದಕ್ಕಿಂತ ಹೆಚ್ಚು ಸೇರಿವೆ. 9/11ಕ್ಕೆ ಎರಡು ಇವೆ, ಮತ್ತು ಭಾನುವಾರದ ಕಾನೂನಿಗೆ ಮೂರು ಇವೆ.</w:t>
      </w:r>
    </w:p>
    <w:p>
      <w:pPr>
        <w:pStyle w:val="ArticleBody"/>
        <w:jc w:val="left"/>
      </w:pPr>
      <w:r>
        <w:rPr>
          <w:rFonts w:ascii="Nirmala UI" w:hAnsi="Nirmala UI" w:eastAsia="Nirmala UI" w:cs="Nirmala UI"/>
        </w:rPr>
        <w:t>1989ರಲ್ಲಿ ಅಂತ್ಯದ ಕಾಲ, 1996ರಲ್ಲಿ ಸಂದೇಶದ ಔಪಚಾರಿಕ ಸ್ಥಾಪನೆ, ಅದರ ನಂತರ 9/11, ಅದರ ನಂತರ 2020ರ ಜುಲೈ 18ರ ನಿರಾಶೆ, ಅದರ ನಂತರ 2023ರ ಜುಲೈ ತಿಂಗಳಲ್ಲಿ ಅರಣ್ಯದಲ್ಲಿರುವ ಧ್ವನಿ, ಅದು 2024ರ ಪುನರುತ್ಥಾನಕ್ಕೆ ದಾರಿತೋರಿತು, ಅದು ಮಧ್ಯರಾತ್ರಿ ಕೂಗಿಗೆ ದಾರಿತೋರುತ್ತದೆ; ಅದರ ನಂತರ ಯಾಜಕರ ಪ್ರತ್ಯೇಕತೆ, ಅದು ಭಾನುವಾರದ ಕಾನೂನಿನಲ್ಲಿ ಪರ್ಯವಸಾನಗೊಳ್ಳುತ್ತದೆ. ಒಂಬತ್ತು ವೇಮಾರ್ಕ್‌ಗಳು; ಅವುಗಳಲ್ಲಿ ಒಂದಕ್ಕೆ ಎರಡು ಸಾಕ್ಷಿಗಳಿವೆ ಮತ್ತು ಮತ್ತೊಂದಕ್ಕೆ ಮೂರು ಸಾಕ್ಷಿಗಳಿವೆ; 9/11ಕ್ಕೆ ಎರಡು ಇದ್ದು ಭಾನುವಾರದ ಕಾನೂನಿಗೆ ಮೂರು ಇವೆ. ಇದರಿಂದ ಅರ್ಥವಾಗುವುದು ಏನೆಂದರೆ, ಒಂದು ಲಕ್ಷ ನಲವತ್ತ್ನಾಲ್ಕು ಸಾವಿರರ ಸುಧಾರಣಾ ರೇಖೆಯಲ್ಲಿ, 9/11ರ ಎರಡು ಸಾಕ್ಷಿಗಳಿಂದ ಭಾನುವಾರದ ಕಾನೂನಿನ ಮೂರು ಸಾಕ್ಷಿಗಳವರೆಗೆ—ಅದೇ ಒಂದು ಲಕ್ಷ ನಲವತ್ತ್ನಾಲ್ಕು ಸಾವಿರರ ಮುದ್ರಿಸುವ ಸಮಯವನ್ನು ಗುರುತಿಸುತ್ತದೆ. ಹನ್ನೆರಡು ವೇಮಾರ್ಕ್‌ಗಳು ಪ್ರತಿಯೊಂದು ಸುಧಾರಣಾ ಚಳುವಳಿಯೊಂದಿಗೂ ಸರಿಹೊಂದುತ್ತವೆ; ಮತ್ತು ಹೀಗೆ ಮಾಡುವ ಮೂಲಕ, ಅವು 9/11ರಿಂದ ಭಾನುವಾರದ ಕಾನೂನಿನವರೆಗೆ ಇರುವ ಒಂದು ಲಕ್ಷ ನಲವತ್ತ್ನಾಲ್ಕು ಸಾವಿರರ ಮುದ್ರಿಸುವ ಸಮಯವನ್ನು ಒತ್ತಿಹೇಳಿ ಗುರುತಿಸುತ್ತವೆ.</w:t>
      </w:r>
    </w:p>
    <w:p>
      <w:pPr>
        <w:pStyle w:val="ArticleBody"/>
        <w:jc w:val="left"/>
      </w:pPr>
      <w:r>
        <w:rPr>
          <w:rFonts w:ascii="Nirmala UI" w:hAnsi="Nirmala UI" w:eastAsia="Nirmala UI" w:cs="Nirmala UI"/>
        </w:rPr>
        <w:t>ಹೀಗೆ ಮಾಡುವುದರಿಂದ, ಅದು 9/11 ರಲ್ಲಿ ಇಬ್ಬರು ಸಾಕ್ಷಿಗಳನ್ನು, ಮತ್ತು ಭಾನುವಾರದ ಕಾನೂನಿನಲ್ಲಿ ಮೂವರು ಸಾಕ್ಷಿಗಳನ್ನು ಗುರುತಿಸುತ್ತದೆ. 9/11 ರಲ್ಲಿರುವ ಆ ಇಬ್ಬರು ಸಾಕ್ಷಿಗಳು ಎರಡನೇ ದೇವದೂತನ ಸಂದೇಶವಾಗಿದ್ದು, ಭಾನುವಾರದ ಕಾನೂನಿನಲ್ಲಿ ಇರುವ ಆ ಮೂವರು ಸಾಕ್ಷಿಗಳು ಮೂರನೇ ದೇವದೂತನ ಸಂದೇಶವಾಗಿವೆ. ಆದಕಾರಣ, ಮೆಸ್ಸಿಯಾದ ಕುರಿತ ಪ್ರವಾದನೆಗಳ ಮತ್ತಾಯನ ನೆರವೇರಿಕೆಗಳ ಮೂಲಕ ರೂಪುಗೊಂಡ ಈ ರೇಖೆ, ಮುದ್ರಿಸುವ ಸಮಯವನ್ನು ಪ್ರತ್ಯೇಕವಾಗಿ ಗುರುತಿಸಿ ಅದನ್ನು ವಿಸ್ತಾರಗೊಳಿಸುವುದರ ಜೊತೆಗೆ, ಮುದ್ರಿಸುವ ಸಮಯದ ಇತಿಹಾಸಕ್ಕೆ ಎರಡನೇ ದೇವದೂತನನ್ನು ಆಲ್ಫಾ ಎಂದು, ಮತ್ತು ಮೂರನೇ ದೇವದೂತನನ್ನು ಓಮೆಗಾ ಎಂದು ಗುರುತಿಸುತ್ತದೆ. ಇದರ ಅರ್ಥ, ಮುದ್ರಿಸುವ ಸಮಯವು ಸಂಖ್ಯೆ ಎರಡು ಮತ್ತು ಸಂಖ್ಯೆ ಮೂರುಗಳ ಮಧ್ಯೆ ಆರಂಭವೂ ಅಂತ್ಯವೂ ಹೊಂದಿದ್ದು, ಹೀಗೆ ಪ್ರಾಯಶ್ಚಿತ್ತದ ಸಂಕೇತವಾದ ಇಪ್ಪತ್ತ್ಮೂರು ಸಂಖ್ಯೆಯನ್ನು—ಮುದ್ರಿಸುವಿಕೆಯ ಸಂಪೂರ್ಣ ಇತಿಹಾಸದ ಮೇಲೆ ಸ್ಥಾಪಿಸುತ್ತದೆ.</w:t>
      </w:r>
    </w:p>
    <w:p>
      <w:pPr>
        <w:pStyle w:val="ArticleBody"/>
        <w:jc w:val="left"/>
      </w:pPr>
      <w:r>
        <w:rPr>
          <w:rFonts w:ascii="Nirmala UI" w:hAnsi="Nirmala UI" w:eastAsia="Nirmala UI" w:cs="Nirmala UI"/>
        </w:rPr>
        <w:t>ಮತ್ತಾಯನ ಪುಸ್ತಕದಲ್ಲಿ ಮೊದಲ, ಎರಡನೇ ಮತ್ತು ಮೂರನೇ ದೂತರನ್ನು ಕ್ರಮವಾಗಿ ಪ್ರತಿನಿಧಿಸುವ ಮೂರು ಪ್ರವಾದನಾತ್ಮಕ ರೇಖೆಗಳಿವೆ; ಮತ್ತು ಮತ್ತಾಯನ ಎರಡನೇ ರೇಖೆಯಲ್ಲಿರುವ ಹನ್ನೆರಡು ಅಧ್ಯಾಯಗಳು ಒಂದು ಲಕ್ಷ ನಲವತ್ತಿನಾಲ್ಕು ಸಾವಿರರೊಂದಿಗೆ ಇರುವ ಒಡಂಬಡಿಕೆಯನ್ನು ಪ್ರತಿನಿಧಿಸುತ್ತವೆ; ಏಕೆಂದರೆ ಅದು ಆದಿಕಾಂಡದಲ್ಲಿನ ಅಬ್ರಾಮನೊಡನೆಯ ಆಲ್ಫಾ ಒಡಂಬಡಿಕೆಗೆ ಓಮೇಗಾ ಆಗಿದೆ. ಇದರಿಂದ ಇನ್ನೊಂದು ಅರ್ಥವೂ ವ್ಯಕ್ತವಾಗುತ್ತದೆ: ಎರಡನೇ ದೂತನಲ್ಲಿ, ಪೇತ್ರನು ಮೊದಲ ಮತ್ತು ಕೊನೆಯ ಕ್ರೈಸ್ತ ವಧುವನ್ನು ಎರಡನ್ನೂ ಪ್ರತಿನಿಧಿಸುವದರಿಂದ, ಪೇತ್ರನ ದ್ವಿಗುಣ ಪ್ರತಿನಿಧಿತ್ವವು ಎರಡನೇ ದೂತನಲ್ಲಿ ದ್ವಿಗುಣತೆಯ ಪ್ರವಾದನಾತ್ಮಕ ಅವಶ್ಯಕತೆಯನ್ನು ಸ್ಥಾಪಿಸುತ್ತದೆ. ಮೂರು ಸಾಕ್ಷಿಗಳ ಮೇರೆಗೆ ಹನ್ನೆರಡು ಎಂಬ ಸಂಖ್ಯೆ ಹನ್ನೆರಡು ಅಧ್ಯಾಯಗಳ ಮೂರು ರೇಖೆಗಳನ್ನು ಒಟ್ಟಿಗೆ ಬಂಧಿಸುವ ಕಬ್ಬಿಣಿಯಾಗಿರುವದರಿಂದ, ಮತ್ತಾಯನ ಪುಸ್ತಕದಲ್ಲಿ ಹನ್ನೆರಡು ಎಂಬ ಸಂಖ್ಯೆಯ ಮತ್ತೊಂದು ಪ್ರತಿನಿಧಿತ್ವವನ್ನು ನಾವು ಕಂಡುಕೊಳ್ಳುವಾಗ, ಅದು ಮತ್ತಾಯನ ಪುಸ್ತಕದಲ್ಲಿರುವ ಇತರ ಹನ್ನೆರಡುಗಳೊಡನೆ ಹೊಂದಿಕೆಯಾಗಿರಬೇಕು.</w:t>
      </w:r>
    </w:p>
    <w:p>
      <w:pPr>
        <w:pStyle w:val="ArticleBody"/>
        <w:jc w:val="left"/>
      </w:pPr>
      <w:r>
        <w:rPr>
          <w:rFonts w:ascii="Nirmala UI" w:hAnsi="Nirmala UI" w:eastAsia="Nirmala UI" w:cs="Nirmala UI"/>
        </w:rPr>
        <w:t>ಮತ್ತಾಯನ ಹನ್ನೆರಡು ಅಧ್ಯಾಯಗಳು—ಸಾಂಕೇತಿಕ ಸಂಖ್ಯೆ ಹನ್ನೊಂದರಿಂದ ಪ್ರಾರಂಭವಾಗಿ, ಅದರ ಸಂಕೇತಾತ್ಮಕ ಪ್ರತಿರೂಪವಾದ ಇಪ್ಪತ್ತೆರಡು ಸಂಖ್ಯೆಯಲ್ಲಿ ಅಂತ್ಯಗೊಳ್ಳುವವು—ಹನ್ನೆರಡು ಮೆಸ್ಸಿಯಾನಿಕ ನೆರವೇರಿಕೆಗಳಿಂದ ಪ್ರತಿನಿಧಿಸಲ್ಪಟ್ಟ ಒಂದು ಲಕ್ಷ ನಲವತ್ತಿನಾಲ್ಕು ಸಾವಿರರ ಸುಧಾರಣಾ ರೇಖೆಯೊಂದಿಗೆ ಹೊಂದಿಕೊಂಡು, ಈ ಮೂಲಕ ಎರಡನೇ ದೂತನ ರೇಖೆಯಲ್ಲಿ ಎರಡನೇ “ದ್ವಿಗುಣೀಕರಣ”ವನ್ನು ವ್ಯಕ್ತಪಡಿಸುತ್ತವೆ. ಹನ್ನೆರಡು ಮೆಸ್ಸಿಯಾನಿಕ ನೆರವೇರಿಕೆಗಳು, ಹನ್ನೆರಡು ಅಧ್ಯಾಯಗಳೊಂದಿಗೆ ಸೇರಿ, ಎರಡನೇ ದೂತನ “ದ್ವಿಗುಣೀಕರಣ”ವಾಗಿವೆ; ಆದರೆ ಅವುಗಳನ್ನು ಗುಣಿಸಿದಾಗ, ಅವು 144,000 ಅನ್ನು ಪ್ರತಿನಿಧಿಸುತ್ತವೆ. ಪೇತ್ರನು ದ್ವಿಗುಣೀಕರಿಸಲ್ಪಟ್ಟಿದ್ದಾನೆ, ಮತ್ತು ಹನ್ನೆರಡು ಸಂಖ್ಯೆಯೂ ಸಹ ದ್ವಿಗುಣೀಕರಿಸಲ್ಪಟ್ಟಿದೆ. ಆ ದ್ವಿಗುಣೀಕರಣಗಳು ಬಾಬಿಲೋನಿನ ಪತನವು ಎರಡು ಬಾರಿ ಸಂಭವಿಸುವುದರ ದ್ವಿಗುಣೀಕರಣವನ್ನು ನೆರವೇರಿಸುತ್ತವೆ.</w:t>
      </w:r>
    </w:p>
    <w:p>
      <w:pPr>
        <w:pStyle w:val="ArticleBody"/>
        <w:jc w:val="left"/>
      </w:pPr>
      <w:r>
        <w:rPr>
          <w:rFonts w:ascii="Nirmala UI" w:hAnsi="Nirmala UI" w:eastAsia="Nirmala UI" w:cs="Nirmala UI"/>
        </w:rPr>
        <w:t>ಹನ್ನೊಂದನೇ ಅಧ್ಯಾಯದಿಂದ ಇಪ್ಪತ್ತೆರಡನೇ ಅಧ್ಯಾಯದವರೆಗೆ ಪ್ರಕಟನೆ ಹದಿನಾಲ್ಕಿನ ಎರಡನೆಯ ದೂತನನ್ನು ಪ್ರತಿನಿಧಿಸುತ್ತದೆ. ಹತ್ತು ಪರೀಕ್ಷೆಯ ಸಂಕೇತವಾಗಿದೆ; ಮತ್ತು ಮೂರು ಪರೀಕ್ಷೆಗಳಲ್ಲಿಯ ಮೊದಲನೆಯದು ಮತ್ತಾಯನ ಮೊದಲ ಹತ್ತು ಅಧ್ಯಾಯಗಳೇ ಆಗಿವೆ. “ಹತ್ತು” ಒಂದು ಪರೀಕ್ಷೆಯನ್ನು ಸೂಚಿಸುತ್ತದೆ. ಮತ್ತಾಯನು ಪ್ರಕಟನೆ ಗ್ರಂಥದ ಓಮೆಗೆ ಆಲ್ಫಾ ಆಗಿರುವುದರಿಂದ, ಈ ಎರಡು ಗ್ರಂಥಗಳಲ್ಲಿ ಯಾವುದಾದರೂ ಒಂದರ ಮೊದಲ ಅಧ್ಯಾಯವು ಯೇಸು ಕ್ರಿಸ್ತನ ಪ್ರಕಟಣೆಯಿಂದ ಆರಂಭವಾಗುತ್ತದೆ. ಮೊದಲ ಅಧ್ಯಾಯದಲ್ಲಿ ಯೋಸೇಫನು ದೂತನನ್ನು ನಂಬಬೇಕೋ ಬೇಡವೋ ಎಂಬ ವಿಷಯದಲ್ಲಿ ಪರೀಕ್ಷಿಸಲ್ಪಡುತ್ತಾನೆ. ಅವನ ಪ್ರತಿರೂಪನು ಯೋಹಾನ ಬಾಪ್ತಿಸ್ತನ ತಂದೆಯಾದ ಜಕರ್ಯನಾಗಿದ್ದು, ಅವನು ನಂಬದೆ ಅದೇ ಪರೀಕ್ಷೆಯಲ್ಲಿ ವಿಫಲನಾದನು. ಒಬ್ಬನು ದೈವಸಂಕಲ್ಪದ ಜನನವನ್ನು ಅಂಗೀಕರಿಸಿದನು; ಮತ್ತೊಬ್ಬನು ಸಂಶಯಪಟ್ಟನು.</w:t>
      </w:r>
    </w:p>
    <w:p>
      <w:pPr>
        <w:pStyle w:val="ArticleBody"/>
        <w:jc w:val="left"/>
      </w:pPr>
      <w:r>
        <w:rPr>
          <w:rFonts w:ascii="Nirmala UI" w:hAnsi="Nirmala UI" w:eastAsia="Nirmala UI" w:cs="Nirmala UI"/>
        </w:rPr>
        <w:t>ಎರಡನೇ ಅಧ್ಯಾಯದಲ್ಲಿ ಹೆರೋದನು ಹೊಸ ರಾಜನ ಜನನವನ್ನು ಭಯಪಟ್ಟನು, ಮತ್ತು ಯೋಸೇಫನೂ ಮರಿಯಳೂ ಐಗುಪ್ತಕ್ಕೆ ಓಡಿಹೋದರು. ಮೂರನೇ ಅಧ್ಯಾಯದಲ್ಲಿ ಬಾಪ್ತಿಸ್ಮದಾತ ಯೋಹಾನನು ಮೊದಲ ಪರೀಕ್ಷೆಯನ್ನು ತಂದನು; ಸಿಸ್ಟರ್ ವೈಟ್ ಈ ಮೊದಲ ಪರೀಕ್ಷೆಯನ್ನು ಜೀವ-ಮರಣದ ಪರೀಕ್ಷೆಯೆಂದು ಗುರುತಿಸುತ್ತಾಳೆ, ಏಕೆಂದರೆ ಅವಳು ಹೀಗೆ ಬರೆದಿದ್ದಾಳೆ: “ಯೋಹಾನನ ಸಂದೇಶವನ್ನು ತಿರಸ್ಕರಿಸಿದವರು ಯೇಸುವಿನ ಮೂಲಕ ಲಾಭಪಡೆಯಲಿಲ್ಲ.” ಮೊದಲ ದೂತನ ಸಂದೇಶವು ಒಂದು ಪರೀಕ್ಷಿಸುವ ಸಂದೇಶವಾಗಿದ್ದು, ಯೋಹಾನನು ಮಾಡಿದಂತೆಯೇ ಮನುಷ್ಯರನ್ನು ದೇವರನ್ನು ಭಯಪಡಲು ಕರೆಯುತ್ತದೆ, ಏಕೆಂದರೆ ದೇವರ ನ್ಯಾಯತೀರ್ಪಿನ ಘಳಿಗೆ ಬರುತ್ತಿದೆ. ಇದನ್ನು ಯೋಹಾನನು “ಬರುವ ಕ್ರೋಧದಿಂದ ಓಡಿಹೋಗುವಂತೆ ನಿಮಗೆ ಎಚ್ಚರಿಸಿದವರು ಯಾರು?” ಎಂದು ಕೇಳಿದಾಗ ಪ್ರತಿನಿಧಿಸಲಾಗಿದೆ.</w:t>
      </w:r>
    </w:p>
    <w:p>
      <w:pPr>
        <w:pStyle w:val="ArticleBody"/>
        <w:jc w:val="left"/>
      </w:pPr>
      <w:r>
        <w:rPr>
          <w:rFonts w:ascii="Nirmala UI" w:hAnsi="Nirmala UI" w:eastAsia="Nirmala UI" w:cs="Nirmala UI"/>
        </w:rPr>
        <w:t>ನಂತರ ನಾಲ್ಕನೇ ಅಧ್ಯಾಯದಲ್ಲಿ, ಯೇಸು ನಲವತ್ತು ದಿನಗಳು ಉಪವಾಸ ಮಾಡಿದನು; ಅದು ಅಂತಿಮವಾಗಿ ಮೂರು ವಿಭಿನ್ನ ಪರೀಕ್ಷೆಗಳಲ್ಲಿ ಪರ್ಯವಸಾನಗೊಂಡಿತು, ಯಾಕಂದರೆ ಆ ಮೂರು ಪರೀಕ್ಷೆಗಳು ಸದಾ ಮೊದಲ ದೂತನ ಸಂದೇಶದಲ್ಲಿ ಪ್ರತಿನಿಧಿಸಲ್ಪಟ್ಟಿರುತ್ತವೆ. ನಂತರ ಯೇಸು ತನ್ನ ಶಿಷ್ಯರನ್ನು ಆಯ್ಕೆಮಾಡುವುದರ ಮೂಲಕ ಅಡಿಪಾಯಗಳನ್ನು ನಿರ್ಮಿಸಲು ಆರಂಭಿಸಿದನು; ಏಕೆಂದರೆ ಎಜ್ರಾ ಮತ್ತು ನೆಹೆಮ್ಯರೊಂದಿಗೆ ಮೊದಲ ಆದೇಶದ ಇತಿಹಾಸದಲ್ಲಿ ದೇವಾಲಯದ ಅಡಿಪಾಯಗಳು ಹಾಕಲ್ಪಟ್ಟವು, ಮತ್ತು ಮಿಲ್ಲರೈಟ್‌ಗಳೊಂದಿಗೆ ಮೊದಲ ದೂತನ ಇತಿಹಾಸದಲ್ಲಿ ಅಡಿಪಾಯಗಳು ಹಾಕಲ್ಪಟ್ಟವು. ಆ ಅಡಿಪಾಯಗಳು ಧನ್ಯವಚನಗಳಾಗಿದ್ದು, ಅವುಗಳ ನಂತರ ಆತನ ಅದ್ಭುತಗಳು ಬಂದು, ದಶಮ ಅಧ್ಯಾಯದ ಅಂತ್ಯದವರೆಗೆ ಹನ್ನೆರಡು ಶಿಷ್ಯರನ್ನು ಕಳುಹಿಸುವ ತನಕ ದಾರಿತೋರಿಸಿತು. ಆಗ ಹನ್ನೆರಡು ಶಿಷ್ಯರು ತಮ್ಮ ಸ್ಥಾನದಲ್ಲಿ ನೆಲೆಗೊಂಡಿದ್ದರು, ಮತ್ತು ಪ್ರೇರಿತ ಬರಹವು ಶಿಷ್ಯರೇ ಕ್ರೈಸ್ತ ಸಭೆಯ ಅಡಿಪಾಯವೆಂದು ಗುರುತಿಸುತ್ತದೆ. ಹನ್ನೊಂದನೇ ಅಧ್ಯಾಯಕ್ಕೆ ಬರುವ ವೇಳೆಗೆ ಅಡಿಪಾಯಗಳು ಪೂರ್ಣಗೊಂಡಿದ್ದವು.</w:t>
      </w:r>
    </w:p>
    <w:p>
      <w:pPr>
        <w:pStyle w:val="ArticleBody"/>
        <w:jc w:val="left"/>
      </w:pPr>
      <w:r>
        <w:rPr>
          <w:rFonts w:ascii="Nirmala UI" w:hAnsi="Nirmala UI" w:eastAsia="Nirmala UI" w:cs="Nirmala UI"/>
        </w:rPr>
        <w:t>ಹನ್ನೊಂದನೇ ಅಧ್ಯಾಯದಲ್ಲಿ ಶಿಷ್ಯರು ತಮ್ಮದೇಯಾಗಿ ಸೇವೆ ಮಾಡುತ್ತಿದ್ದಾರೆ; ಯೇಸು ಒಬ್ಬರೇ ಇದ್ದು, ಇದರಿಂದ ಹತ್ತನೇ ಮತ್ತು ಹನ್ನೊಂದನೇ ಅಧ್ಯಾಯಗಳ ನಡುವೆ ಇರುವ ಸ್ಪಷ್ಟವಾದ ವಿಭಜನೆಯನ್ನು ಗುರುತಿಸಲಾಗುತ್ತದೆ. ಮೊದಲನೆಯ ಅಧ್ಯಾಯದಿಂದ ಹತ್ತನೇ ಅಧ್ಯಾಯದವರೆಗೆ ಮೊದಲ ದೂತನ ಸಂದೇಶವಾಗಿದೆ; ಅದು ಎರಡನೆಯ ದೂತನ ಆಗಮನದಲ್ಲಿ ಅಂತ್ಯಗೊಂಡಿತು. ಎರಡನೆಯ ದೂತನು ಮಿಲ್ಲರೈಟ್‌ಗಳು ಮತ್ತು ಪ್ರೊಟೆಸ್ಟಂಟ್‌ಗಳ ವಿಷಯದಲ್ಲಿ ಕಂಡಂತೆ ಒಂದು ವಿಭಜನೆ, ಒಂದು ಪ್ರತ್ಯೇಕತೆಯನ್ನು ಉಂಟುಮಾಡುತ್ತಾನೆ. ಹತ್ತನೇ ಅಧ್ಯಾಯವು ಯೇಸು ಶಿಷ್ಯರಿಂದ ಪ್ರತ್ಯೇಕಗೊಳ್ಳುವುದರೊಂದಿಗೆ ಅಂತ್ಯಗೊಳ್ಳುತ್ತದೆ, ಮತ್ತು ಹನ್ನೊಂದನೇ ಅಧ್ಯಾಯದಲ್ಲಿ ಆತನು ಒಬ್ಬರೇ ಇದ್ದಾನೆ.</w:t>
      </w:r>
    </w:p>
    <w:p>
      <w:pPr>
        <w:pStyle w:val="ArticleBody"/>
        <w:jc w:val="left"/>
      </w:pPr>
      <w:r>
        <w:rPr>
          <w:rFonts w:ascii="Nirmala UI" w:hAnsi="Nirmala UI" w:eastAsia="Nirmala UI" w:cs="Nirmala UI"/>
        </w:rPr>
        <w:t>ಹನ್ನೊಂದನೆಯ ಅಧ್ಯಾಯದಿಂದ ಇಪ್ಪತ್ತೆರಡನೆಯ ಅಧ್ಯಾಯದವರೆಗೆ ಎರಡನೆಯ ದೂತನನ್ನು ಪ್ರತಿನಿಧಿಸುತ್ತದೆ; ಇಪ್ಪತ್ತಮೂರನೆಯ ಅಧ್ಯಾಯದಿಂದ ಇಪ್ಪತ್ತೆಂಟನೆಯ ಅಧ್ಯಾಯದವರೆಗೆ ಮೂರನೆಯ ದೂತನ ಮೂರನೆಯ ರೇಖೆಯನ್ನು ಪ್ರತಿನಿಧಿಸುತ್ತದೆ. ನಿಶ್ಚಯವಾಗಿ ಮೂರನೆಯ ದೂತನು ಭಾನುವಾರದ ಕಾನೂನಿಗೆ ಆಗಮಿಸುತ್ತಾನೆ; ಅದನ್ನೇ ಇಪ್ಪತ್ತಾರುನೇ ಅಧ್ಯಾಯದಿಂದ ಇಪ್ಪತ್ತೆಂಟನೆಯ ಅಧ್ಯಾಯದವರೆಗೆ ಇರುವ ಪಾಸ್ಕವು ಪ್ರತಿನಿಧಿಸುತ್ತದೆ. “23”ವು ಪ್ರಾಯಶ್ಚಿತ್ತದ ಸಂಕೇತವಾಗಿದೆ; ಆ ಆರು ಅಧ್ಯಾಯಗಳಲ್ಲಿ ಮೊದಲನೆಯವುಗಳು ಮೊದಲನೆಯ ದೂತನ ಸಂದೇಶವನ್ನು ಪ್ರತಿನಿಧಿಸುತ್ತವೆ, ಮತ್ತು ಕೊನೆಯ ಮೂರು ಅಧ್ಯಾಯಗಳು ಮೂರನೆಯ ದೂತನ ಸಂದೇಶವನ್ನು ಪ್ರತಿನಿಧಿಸುತ್ತವೆ. ಮಧ್ಯದಲ್ಲಿರುವ ಎರಡು ಅಧ್ಯಾಯಗಳು (24 &amp; 25) ಎರಡನೆಯ ದೂತನನ್ನು ಪ್ರತಿನಿಧಿಸುತ್ತವೆ. ಕೊನೆಯ ಮೂರು ಅಧ್ಯಾಯಗಳಲ್ಲಿ “23” ನಿರ್ದಿಷ್ಟ ಮಾರ್ಗಚಿಹ್ನೆಗಳು ಇರುವವು; ಅವು “23”ನೇ ಅಧ್ಯಾಯವನ್ನು ಮೊದಲನೆಯ ದೂತನಾಗಿ ಅಥವಾ ಆರಂಭವಾಗಿ, ಮತ್ತು ಇಪ್ಪತ್ತಾರುದಿಂದ ಇಪ್ಪತ್ತೆಂಟರವರೆಗೆ ಇರುವ ಅಧ್ಯಾಯಗಳನ್ನು ಮೂರನೆಯದಾಗಿ “23” ಮಾರ್ಗಚಿಹ್ನೆಗಳೊಂದಿಗೆ ಹೊಂದಿಸುತ್ತವೆ. ಇಪ್ಪತ್ತಮೂರನೇ ಅಧ್ಯಾಯವು ಮೊದಲನೆಯ ದೂತನು; ಅದರ ನಂತರದ ಎರಡು ಅಧ್ಯಾಯಗಳು ಎರಡನೆಯ ದೂತನು; ಮತ್ತು ಕೊನೆಯ ಮೂರು ಅಧ್ಯಾಯಗಳು ಮೂರನೆಯ ದೂತನು.</w:t>
      </w:r>
    </w:p>
    <w:p>
      <w:pPr>
        <w:pStyle w:val="ArticleBody"/>
        <w:jc w:val="left"/>
      </w:pPr>
      <w:r>
        <w:rPr>
          <w:rFonts w:ascii="Nirmala UI" w:hAnsi="Nirmala UI" w:eastAsia="Nirmala UI" w:cs="Nirmala UI"/>
        </w:rPr>
        <w:t>ಮತ್ತಾಯನಲ್ಲಿರುವ ಮೂರನೆಯ ಸಾಲು ಮೂರನೆಯ ದೂತನನ್ನು ಪ್ರತಿನಿಧಿಸುತ್ತದೆ; ಅದು ಮೂರು ಹಂತಗಳಾಗಿ ವಿಭಜಿಸಲ್ಪಟ್ಟಿದೆ. 23ನೇ ಅಧ್ಯಾಯವು ಮೊದಲ ಹಂತವಾಗಿದ್ದು, ಮೊದಲ ದೂತನಾಗಿದೆ. 24 ಮತ್ತು 25ನೇ ಅಧ್ಯಾಯಗಳು ಎರಡನೆಯ ಹಂತವಾಗಿದ್ದು, ಎರಡನೆಯ ದೂತನಾಗಿವೆ. 26, 27 ಮತ್ತು 28ನೇ ಅಧ್ಯಾಯಗಳು ಮೂರನೆಯ ಹಂತವಾಗಿದ್ದು, ಮೂರನೆಯ ದೂತನಾಗಿವೆ. ಮೊದಲ ದೂತನಿಗೆ ಒಂದು ಅಧ್ಯಾಯ, ಎರಡನೆಯ ದೂತನಿಗೆ ಎರಡು ಅಧ್ಯಾಯಗಳು, ಮತ್ತು ಮೂರನೆಯ ದೂತನಿಗೆ ಮೂರು ಅಧ್ಯಾಯಗಳು. ಮೂರನೆಯದು, ಅಂದರೆ ಪಸ್ಕ, ಅದು ಶಿಲುಬೆಯನ್ನು ಪ್ರತಿನಿಧಿಸುತ್ತದೆ; ಅದು ತದನಂತರ ಭಾನುವಾರ ಧರ್ಮಶಾಸನದೊಂದಿಗೆ ಹೊಂದಿಕೆಯಾಗುತ್ತದೆ; ಇದನ್ನೇ ಪಂಚಾಶತ್ತಮ ಹಬ್ಬವೂ ಪ್ರತಿನಿಧಿಸುತ್ತದೆ.</w:t>
      </w:r>
    </w:p>
    <w:p>
      <w:pPr>
        <w:pStyle w:val="ArticleBody"/>
        <w:jc w:val="left"/>
      </w:pPr>
      <w:r>
        <w:rPr>
          <w:rFonts w:ascii="Nirmala UI" w:hAnsi="Nirmala UI" w:eastAsia="Nirmala UI" w:cs="Nirmala UI"/>
        </w:rPr>
        <w:t>ಪೆಂತೆಕೋಸ್ತು ಎಂಬುದು 50ನೇ ಸಂಖ್ಯೆಯಾಗಿದೆ, ಮತ್ತು 50ವು ಜೂಬಿಲಿಯ ಸಂಕೇತವಾಗಿದೆ. ಜೂಬಿಲಿಯೊಳಗೆ ನಲವತ್ತೊಂಬತ್ತನೇ ವರ್ಷವು ಸೇರಿದೆ; ಅದು ಏಳು ವರ್ಷಗಳ ಏಳನೇ ಚಕ್ರದ ಅಂತ್ಯವಾಗಿದೆ. 49ನೇ ಸಂಖ್ಯೆ 50ನೇ ಸಂಖ್ಯೆಗೆ ಮುಂಚಿತವಾಗಿದ್ದರೂ, ಅದಕ್ಕೆ ನೇರವಾಗಿ ಸಂಬಂಧಿಸಿದೆ. ಮತ್ತಾಯನಲ್ಲಿನ ಮೂರನೇ ಸಾಲು 23ನೇ ಅಧ್ಯಾಯದಿಂದ ಆರಂಭವಾಗುತ್ತದೆ; ನಂತರ ಅದನ್ನು ಎರಡು ಅಧ್ಯಾಯಗಳು (24, 25) ಅನುಸರಿಸುತ್ತವೆ; ಅವುಗಳ ಮೊತ್ತ 49 ಆಗುತ್ತದೆ, 50ನೇ ಸಂಖ್ಯೆಯನ್ನು ಪ್ರತಿನಿಧಿಸುವ ಮೂರನೇ ದೂತನಿಗಿಂತ ಅಲ್ಪ ಮೊದಲು.</w:t>
      </w:r>
    </w:p>
    <w:p>
      <w:pPr>
        <w:pStyle w:val="ArticleBody"/>
        <w:jc w:val="left"/>
      </w:pPr>
      <w:r>
        <w:rPr>
          <w:rFonts w:ascii="Nirmala UI" w:hAnsi="Nirmala UI" w:eastAsia="Nirmala UI" w:cs="Nirmala UI"/>
        </w:rPr>
        <w:t>ಆರು ಅಧ್ಯಾಯಗಳ ಸರಣಿಯ ಆರಂಭವು “23” ಆಗಿದ್ದು, ಅಂತ್ಯವೂ “23” ಮಾರ್ಗಸೂಚಕಗಳೇ ಆಗಿವೆ; ಮತ್ತು ಅಧ್ಯಾಯ 26ಕ್ಕೆ 27 ಮತ್ತು 28 ಅನ್ನು ಸೇರಿಸುವುದರಿಂದ ದೊರೆಯುವ ಮೊತ್ತವು “81” ಆಗುತ್ತದೆ; ಇದು ಪರಲೋಕದ ಮಹಾಯಾಜಕನು ತನ್ನ ಮಹಾಯಾಜಕ ಸೇವೆಯಲ್ಲಿ ಬಳಸಲಿದ್ದ ರಕ್ತಸ್ರಾವವನ್ನು ಗುರುತಿಸುವ ವಚನಗಳಲ್ಲೇ ಅಡಕವಾಗಿರುವ ಯಾಜಕರ ಸಂಕೇತವಾಗಿದೆ. ಈ ಕಾರಣಕ್ಕಾಗಿಯೇ The Desire of Ages ಗ್ರಂಥದಲ್ಲಿನ ಅಧ್ಯಾಯ “81” ರ ಶೀರ್ಷಿಕೆ ಮತ್ತಾಯ 28ರ ಮೇಲೆ ಆಧಾರಿತವಾಗಿದೆ.</w:t>
      </w:r>
    </w:p>
    <w:p>
      <w:pPr>
        <w:pStyle w:val="ArticleScripture"/>
        <w:jc w:val="left"/>
      </w:pPr>
      <w:r>
        <w:rPr>
          <w:rFonts w:ascii="Nirmala UI" w:hAnsi="Nirmala UI" w:eastAsia="Nirmala UI" w:cs="Nirmala UI"/>
        </w:rPr>
        <w:t>“ಅಧ್ಯಾಯ 81— ‘ಕರ್ತನು ಎದ್ದಿದ್ದಾನೆ’”</w:t>
      </w:r>
    </w:p>
    <w:p>
      <w:pPr>
        <w:pStyle w:val="ArticleScripture"/>
        <w:jc w:val="left"/>
      </w:pPr>
      <w:r>
        <w:rPr>
          <w:rFonts w:ascii="Nirmala UI" w:hAnsi="Nirmala UI" w:eastAsia="Nirmala UI" w:cs="Nirmala UI"/>
        </w:rPr>
        <w:t>“ಈ ಅಧ್ಯಾಯವು ಮತ್ತಾಯ 28:2–4, 11–15 ಮೇಲೆ ಆಧಾರಿತವಾಗಿದೆ.” The Desire of Ages, 780.</w:t>
      </w:r>
    </w:p>
    <w:p>
      <w:pPr>
        <w:pStyle w:val="ArticleBody"/>
        <w:jc w:val="left"/>
      </w:pPr>
      <w:r>
        <w:rPr>
          <w:rFonts w:ascii="Nirmala UI" w:hAnsi="Nirmala UI" w:eastAsia="Nirmala UI" w:cs="Nirmala UI"/>
        </w:rPr>
        <w:t>“81” ಎಂಬ ಸಂಖ್ಯೆ ಯಾಜಕತ್ವವನ್ನು ಪ್ರತಿನಿಧಿಸುತ್ತದೆ; ಮತ್ತು ಲೇವ್ಯಕಾಂಡ 8ರಲ್ಲಿ ಯಾಜಕರ ಪ್ರತಿಷ್ಠಾಪನೆಯ ಏಳು ದಿನಗಳನ್ನು ನಿರೂಪಿಸಲಾಗಿದೆ. ಅಂಕೆಗಳು 8ನೇ ಅಧ್ಯಾಯದಲ್ಲಿ ಲೇವಿಯರ ಶುದ್ಧೀಕರಣವನ್ನು ನಿರೂಪಿಸಲಾಗಿದೆ. 2 ಪೂರ್ವಕಾಲವೃತ್ತಾಂತದಲ್ಲಿ “81” ಯಾಜಕರು ಅರಸ ಉಜ್ಜೀಯನಿಗೆ ವಿರೋಧವಾಗಿ ನಿಲ್ಲುತ್ತಾರೆ, ಮತ್ತು ಆ ಭಾಗವು ನೇರವಾಗಿ ಒಂದು ಲಕ್ಷ ನಲವತ್ತುನಾಲ್ಕು ಸಾವಿರರ ಮುದ್ರೆಯ ಸಂದೇಶವನ್ನು ಸ್ಥಾಪಿಸಲು ಕೊಡುಗೆ ನೀಡುತ್ತದೆ.</w:t>
      </w:r>
    </w:p>
    <w:p>
      <w:pPr>
        <w:pStyle w:val="ArticleScripture"/>
        <w:jc w:val="left"/>
      </w:pPr>
      <w:r>
        <w:rPr>
          <w:rFonts w:ascii="Nirmala UI" w:hAnsi="Nirmala UI" w:eastAsia="Nirmala UI" w:cs="Nirmala UI"/>
        </w:rPr>
        <w:t>ಆದರೆ ಅವನು ಬಲವಂತನಾದಾಗ, ಅವನ ಹೃದಯವು ಅವನ ನಾಶಕ್ಕೆ ಕಾರಣವಾಗುವಂತೆ ಗರ್ವದಿಂದ ಎದ್ದಿತು; ಯಾಕಂದರೆ ಅವನು ತನ್ನ ದೇವರಾದ ಯೆಹೋವನಿಗೆ ವಿರೋಧವಾಗಿ ಅಪರಾಧಮಾಡಿ, ಧೂಪದ ವೇದಿಯ ಮೇಲೆ ಧೂಪ ಹಚ್ಚುವುದಕ್ಕಾಗಿ ಯೆಹೋವನ ಮಂದಿರದೊಳಗೆ ಪ್ರವೇಶಿಸಿದನು. ಆಗ ಯಾಜಕನಾದ ಅಜರ್ಯನು ಅವನ ಹಿಂದೆ ಒಳಗೆ ಹೋದನು; ಅವನ ಸಂಗಡ ಪರಾಕ್ರಮಶಾಲಿಗಳಾದ ಯೆಹೋವನ ಯಾಜಕರಲ್ಲಿ ಎಂಬತ್ತು ಮಂದಿ ಇದ್ದರು. ಅವರು ಅರಸನಾದ ಉಜ್ಜೀಯನಿಗೆ ಎದುರಾಗಿ ನಿಂತು ಅವನಿಗೆ ಹೇಳಿದರು: “ಉಜ್ಜೀಯನೇ, ಯೆಹೋವನಿಗೆ ಧೂಪ ಹಚ್ಚುವುದು ನಿನಗೆ ಸೇರಿದ್ದು ಅಲ್ಲ; ಧೂಪ ಹಚ್ಚುವುದಕ್ಕಾಗಿ ಪ್ರತಿಷ್ಠಿತಗೊಂಡ ಅಹರೋನನ ಸಂತಾನರಾದ ಯಾಜಕರಿಗೇ ಅದು ಸಲ್ಲುವುದು; ಪರಿಶುದ್ಧಸ್ಥಳದಿಂದ ಹೊರಟುಹೋಗು; ಯಾಕಂದರೆ ನೀನು ಅತಿಕ್ರಮಿಸಿದ್ದೀ; ಇದರಿಂದ ಯೆಹೋವ ದೇವರಿಂದ ನಿನಗೆ ಮಾನವು ಉಂಟಾಗುವುದಿಲ್ಲ.”</w:t>
      </w:r>
    </w:p>
    <w:p>
      <w:pPr>
        <w:pStyle w:val="ArticleScripture"/>
        <w:jc w:val="left"/>
      </w:pPr>
      <w:r>
        <w:rPr>
          <w:rFonts w:ascii="Nirmala UI" w:hAnsi="Nirmala UI" w:eastAsia="Nirmala UI" w:cs="Nirmala UI"/>
        </w:rPr>
        <w:t>ಆಗ ಉಜ್ಜೀಯನು ಕೋಪಗೊಂಡನು; ಧೂಪಹಚ್ಚುವುದಕ್ಕಾಗಿ ಅವನ ಕೈಯಲ್ಲಿ ಧೂಪಪಾತ್ರೆಯಿತ್ತು. ಅವನು ಯಾಜಕರ ಮೇಲೆ ಕೋಪಗೊಂಡಿದ್ದಾಗಲೇ, ಯೆಹೋವನ ಮಂದಿರದಲ್ಲಿ ಧೂಪವೇದಿಯ ಬಳಿಯಿಂದ, ಯಾಜಕರ ಮುಂದೆ, ಕುಷ್ಠರೋಗವು ಅವನ ನೆತ್ತಿಯ ಮೇಲೆ ಎದ್ದಿತು. ಆಗ ಪ್ರಧಾನ ಯಾಜಕನಾದ ಅಜರ್ಯನು ಮತ್ತು ಎಲ್ಲಾ ಯಾಜಕರೂ ಅವನನ್ನು ನೋಡಿದರು; ಇಗೋ, ಅವನ ನೆತ್ತಿಯ ಮೇಲೆ ಕುಷ್ಠರೋಗವು ಕಾಣಿಸಿಕೊಂಡಿತ್ತು. ಆದದರಿಂದ ಅವರು ಅವನನ್ನು ಅಲ್ಲಿಂದ ತ್ವರಿತವಾಗಿ ಹೊರಗೆಡವಿದರು; ಹೌದು, ಯೆಹೋವನು ಅವನನ್ನು ಹೊಡೆದಿದ್ದರಿಂದ, ಅವನೇ ಸಹ ಹೊರಗೆ ಹೋಗಲು ಆತುರಪಟ್ಟನು. ಉಜ್ಜೀಯ ರಾಜನು ತನ್ನ ಮರಣದ ದಿನದವರೆಗೂ ಕುಷ್ಠರೋಗಿಯಾಗಿದ್ದನು; ಕುಷ್ಠರೋಗಿಯಾಗಿದ್ದ ಕಾರಣ ಪ್ರತ್ಯೇಕ ಮನೆಯೊಂದರಲ್ಲಿ ವಾಸಿಸುತ್ತಿದ್ದನು; ಏಕೆಂದರೆ ಅವನು ಯೆಹೋವನ ಮಂದಿರದಿಂದ ದೂರಮಾಡಲ್ಪಟ್ಟಿದ್ದನು. ಮತ್ತು ಅವನ ಮಗನಾದ ಯೋಥಾಮನು ರಾಜಮನೆಯ ಮೇಲ್ವಿಚಾರಕನಾಗಿ ದೇಶದ ಜನರಿಗೆ ನ್ಯಾಯತೀರಿಸುತ್ತಿದ್ದನು. 2 ಪೂರ್ವಕಾಲವೃತ್ತಾಂತ 26:16–21.</w:t>
      </w:r>
    </w:p>
    <w:p>
      <w:pPr>
        <w:pStyle w:val="ArticleBody"/>
        <w:jc w:val="left"/>
      </w:pPr>
      <w:r>
        <w:rPr>
          <w:rFonts w:ascii="Nirmala UI" w:hAnsi="Nirmala UI" w:eastAsia="Nirmala UI" w:cs="Nirmala UI"/>
        </w:rPr>
        <w:t>ಎಂಬತ್ತೊಂದು ಎಂಬ ಸಂಕೇತವು ಪವಿತ್ರಾಲಯದಲ್ಲಿ ಬಲಿಗಳನ್ನು ಅರ್ಪಿಸಲು ಉಜ್ಜೀಯನು ಮಾಡಿದ ಪ್ರಯತ್ನಗಳನ್ನು ವಿರೋಧಿಸಿದ ಯಾಜಕರೊಂದಿಗೆ ಸಂಬಂಧಿಸಿದೆ. ಉಜ್ಜೀಯನ ಕುರಿತು ಇರುವ ಆ ವಾಕ್ಯಭಾಗದ ಪ್ರವಾದನಾತ್ಮಕ ರಚನೆ ದಾನಿಯೇಲನು 11ನೇ ಅಧ್ಯಾಯದ 11 ಮತ್ತು 12ನೇ ವಚನಗಳ ಪ್ರವಾದನಾತ್ಮಕ ರಚನೆಗೆ ಹೊಂದಿಕೆಯಾಗುತ್ತದೆ. ಈ ಎರಡೂ ವಾಕ್ಯಭಾಗಗಳು ದಕ್ಷಿಣದ ಒಬ್ಬ ಅರಸನನ್ನು ಗುರುತಿಸುತ್ತವೆ; ಅವನ ಹೃದಯವು ಸೈನಿಕ ವಿಜಯಗಳಿಂದ, ವಿಶೇಷವಾಗಿ ಉತ್ತರದ ಒಬ್ಬ ಅರಸನ ಮೇಲೆ ಪಡೆದ ಇತ್ತೀಚಿನ ಜಯದಿಂದ, ಉದ್ಧತವಾಗುತ್ತದೆ. ದಾನಿಯೇಲನು 11:11 ನೆಯ ವಚನವು ರಾಫಿಯಾ ಯುದ್ಧದಲ್ಲಿ ಪ್ಟೋಲೆಮಿಯ ಮೂಲಕ ನೆರವೇರಿದಾಗ, ಉಜ್ಜೀಯನಂತೆ ಅವನು ಸಹ ಯೆರೂಸಲೇಮಿನ ಪವಿತ್ರಾಲಯದಲ್ಲಿ ಬಲಿಯನ್ನು ಅರ್ಪಿಸಲು ಯತ್ನಿಸಿದನು; ಆದರೆ ಯಾಜಕರು ಅವನಿಗೆ ಪ್ರತಿರೋಧಿಸಿದರು. ಸಾಲಿನ ಮೇಲೆ ಸಾಲಾಗಿ ಈ ಇಬ್ಬರು ಸಾಕ್ಷಿಗಳು ಈಗಾಗಲೇ ಬಹುತೇಕ ಅಂತ್ಯಕ್ಕೆ ಬಂದಿರುವ ಉಕ್ರೇನ್ ಯುದ್ಧವನ್ನು ಗುರುತಿಸುತ್ತವೆ.</w:t>
      </w:r>
    </w:p>
    <w:p>
      <w:pPr>
        <w:pStyle w:val="ArticleBody"/>
        <w:jc w:val="left"/>
      </w:pPr>
      <w:r>
        <w:rPr>
          <w:rFonts w:ascii="Nirmala UI" w:hAnsi="Nirmala UI" w:eastAsia="Nirmala UI" w:cs="Nirmala UI"/>
        </w:rPr>
        <w:t>ದಿ ಡಿಸೈರ್ ಆಫ್ ಏಜಸ್‌ನ ಎಂಬತ್ತೊಂದುನೇ ಅಧ್ಯಾಯವು ಮತ್ತಾಯ 28ರ ಮೇಲೆ ಆಧಾರಿತವಾಗಿದ್ದು, ಕ್ರಿಸ್ತನು ಪರಲೋಕದ ಮಹಾಯಾಜಕರಾಗಿ ತನ್ನ ಕಾರ್ಯವನ್ನು ಆರಂಭಿಸಲು ಆರೋಹಣ ಮಾಡಿದವನಾಗಿ ಗುರುತಿಸುತ್ತದೆ.</w:t>
      </w:r>
    </w:p>
    <w:p>
      <w:pPr>
        <w:pStyle w:val="ArticleScripture"/>
        <w:jc w:val="left"/>
      </w:pPr>
      <w:r>
        <w:rPr>
          <w:rFonts w:ascii="Nirmala UI" w:hAnsi="Nirmala UI" w:eastAsia="Nirmala UI" w:cs="Nirmala UI"/>
        </w:rPr>
        <w:t>ಈಗ ನಾವು ಹೇಳಿದ ಸಂಗತಿಗಳ ಸಾರಾಂಶ ಇದಾಗಿದೆ: ಪರಲೋಕಗಳಲ್ಲಿ ಮಹಿಮೆಯ ಸಿಂಹಾಸನದ ಬಲಗಡೆಯಲ್ಲಿ ಆಸೀನನಾಗಿರುವ ಇಂತಹ ಮಹಾಯಾಜಕನು ನಮಗಿದ್ದಾನೆ. ಹೀಬ್ರಿಯರಿಗೆ 8:1.</w:t>
      </w:r>
    </w:p>
    <w:p>
      <w:pPr>
        <w:pStyle w:val="ArticleBody"/>
        <w:jc w:val="left"/>
      </w:pPr>
      <w:r>
        <w:rPr>
          <w:rFonts w:ascii="Nirmala UI" w:hAnsi="Nirmala UI" w:eastAsia="Nirmala UI" w:cs="Nirmala UI"/>
        </w:rPr>
        <w:t>“81” ಎಂಬ ಸಂಖ್ಯೆ ಯಾಜಕರ ಸಂಕೇತವಾಗಿದೆ, ಮತ್ತು ಮತ್ತಾಯನಲ್ಲಿ ಮೂರನೇ ಸಾಲಿನ ಮೂರನೇ ಹಂತವಾದ 26, 27, 28 ಅಧ್ಯಾಯಗಳ ಮೊತ್ತ 81 ಆಗುತ್ತದೆ. ಎರಡನೇ ಹಂತದ ಮೊತ್ತ 49 ಆಗಿದ್ದು, ಮೊದಲ ಹಂತವು 23 ಆಗಿದೆ. ಉಜ್ಜೀಯನ ಸಾಕ್ಷ್ಯದಲ್ಲಿ ಎಂಬತ್ತು ಯಾಜಕರನ್ನೂ ಒಬ್ಬ ಮಹಾಯಾಜಕನನ್ನೂ ಎಂಬತ್ತೊಂದು ಸೂಚಿಸುತ್ತದೆ. ಈ ಮಟ್ಟದಲ್ಲಿ ಆ ಎಂಬತ್ತು ಯಾಜಕರು ಮಾನವರಾಗಿದ್ದು, ಮಹಾಯಾಜಕನು ದೈವಿಕನಾಗಿದ್ದಾನೆ. 81 ದೈವತ್ವವು ಮಾನವತ್ವದೊಂದಿಗೆ ಸಂಯೋಜಿತವಾಗಿರುವುದನ್ನು ಸೂಚಿಸುತ್ತದೆ. ಎಂಬತ್ತೊಂದು ಸಂಖ್ಯೆಯಲ್ಲಿರುವ ಒಂದು ಎಂಬುದು ದೈವತ್ವವನ್ನು ಸೂಚಿಸುತ್ತದೆ.</w:t>
      </w:r>
    </w:p>
    <w:p>
      <w:pPr>
        <w:pStyle w:val="ArticleBody"/>
        <w:jc w:val="left"/>
      </w:pPr>
      <w:r>
        <w:rPr>
          <w:rFonts w:ascii="Nirmala UI" w:hAnsi="Nirmala UI" w:eastAsia="Nirmala UI" w:cs="Nirmala UI"/>
        </w:rPr>
        <w:t>ಹನ್ನೊಂದರಲ್ಲಿ ಇರುವ ಒಂದು ಎಂಬ ಸಂಖ್ಯೆ ಮಾನವತೆಯನ್ನೂ ದೈವತ್ವವನ್ನೂ ಸೂಚಿಸುತ್ತದೆ. ಇಪ್ಪತ್ತೊಂದರಲ್ಲಿ ಇರುವ ಒಂದು ಎಂಬ ಸಂಖ್ಯೆ ದೈವತ್ವವನ್ನು ಸೂಚಿಸುತ್ತದೆ, ಮತ್ತು ಇಪ್ಪತ್ತು ಮಾನವತೆಯನ್ನು ಸೂಚಿಸುತ್ತದೆ. ಎರಡು ಮತ್ತು ಒಂದರ ಸಂಯೋಗವನ್ನು ಎಮ್ಮಾವಿನ ದಾರಿಯಲ್ಲಿದ್ದ ಶಿಷ್ಯರಲ್ಲಿ ಕಾಣಬಹುದು.</w:t>
      </w:r>
    </w:p>
    <w:p>
      <w:pPr>
        <w:pStyle w:val="ArticleBody"/>
        <w:jc w:val="left"/>
      </w:pPr>
      <w:r>
        <w:rPr>
          <w:rFonts w:ascii="Nirmala UI" w:hAnsi="Nirmala UI" w:eastAsia="Nirmala UI" w:cs="Nirmala UI"/>
        </w:rPr>
        <w:t>ಮೂರು ಮತ್ತು ಒಂದು ಎಂಬ ಸಂಯೋಗವು ಶದ್ರಕ್, ಮೇಷಕ್ ಮತ್ತು ಅಬೆದ್ನೆಗೋ ಅವರ ಅಗ್ನಿಕುಂಡದಿಂದ ಪ್ರತಿನಿಧಿಸಲ್ಪಟ್ಟ ಮಾನವತ್ವ ಮತ್ತು ದೈವತ್ವವಾಗಿದೆ.</w:t>
      </w:r>
    </w:p>
    <w:p>
      <w:pPr>
        <w:pStyle w:val="ArticleBody"/>
        <w:jc w:val="left"/>
      </w:pPr>
      <w:r>
        <w:rPr>
          <w:rFonts w:ascii="Nirmala UI" w:hAnsi="Nirmala UI" w:eastAsia="Nirmala UI" w:cs="Nirmala UI"/>
        </w:rPr>
        <w:t>ನಾಲ್ಕು ಮತ್ತು ಒಂದು ಎಂಬ ಸಂಯೋಜನೆಯು ದೈವತ್ವದ ಮಾನವತ್ವದೊಡನೆಯ ಸಂಯೋಗವು ನಾಲ್ಕನೇ ಪೀಳಿಗೆಯಲ್ಲಿ ನೆರವೇರಿಸಲಾಗುತ್ತದೆ ಎಂಬುದನ್ನು ಸೂಚಿಸುತ್ತದೆ.</w:t>
      </w:r>
    </w:p>
    <w:p>
      <w:pPr>
        <w:pStyle w:val="ArticleBody"/>
        <w:jc w:val="left"/>
      </w:pPr>
      <w:r>
        <w:rPr>
          <w:rFonts w:ascii="Nirmala UI" w:hAnsi="Nirmala UI" w:eastAsia="Nirmala UI" w:cs="Nirmala UI"/>
        </w:rPr>
        <w:t>ಐದು ಮತ್ತು ಒಂದರ ಸಂಯೋಜನೆಯು ವರನಿಗಾಗಿ ಕಾಯುತ್ತಿದ್ದ ಐದು ಕನ್ಯೆಯರನ್ನು ಗುರುತಿಸುತ್ತದೆ.</w:t>
      </w:r>
    </w:p>
    <w:p>
      <w:pPr>
        <w:pStyle w:val="ArticleBody"/>
        <w:jc w:val="left"/>
      </w:pPr>
      <w:r>
        <w:rPr>
          <w:rFonts w:ascii="Nirmala UI" w:hAnsi="Nirmala UI" w:eastAsia="Nirmala UI" w:cs="Nirmala UI"/>
        </w:rPr>
        <w:t>ಆರು ಮತ್ತು ಒಂದು ಎಂಬ ಸಂಯೋಜನೆಯು, ದೈವತ್ವವು ಕರ್ತನಾಗಿರುವ ಏಳನೇ ದಿನದ ಸಬ್ಬತ್ತಿನೊಂದಿಗೆ ಮಾನವನ ಸಂಬಂಧವನ್ನು ಪ್ರತಿನಿಧಿಸುತ್ತದೆ. “ಆರು” ಎಂಬ ಸಂಖ್ಯೆ ಮಾನವನ ಸಂಕೇತವಾಗಿದ್ದು, “ಒಂದು” ಕ್ರಿಸ್ತನನ್ನು ಸೂಚಿಸುತ್ತದೆ.</w:t>
      </w:r>
    </w:p>
    <w:p>
      <w:pPr>
        <w:pStyle w:val="ArticleBody"/>
        <w:jc w:val="left"/>
      </w:pPr>
      <w:r>
        <w:rPr>
          <w:rFonts w:ascii="Nirmala UI" w:hAnsi="Nirmala UI" w:eastAsia="Nirmala UI" w:cs="Nirmala UI"/>
        </w:rPr>
        <w:t>ಏಳು ಮತ್ತು ಒಂದರ ಸಂಯೋಜನೆಯು ಏಳನೇ ಲವೊದಿಕಾಯ ಸಭೆಯು ಫಿಲದೆಲ್ಫಿಯಾ ಅನುಭವಕ್ಕೆ ಪರಿವರ್ತನೆಯಾಗುವುದನ್ನು ಪ್ರತಿನಿಧಿಸುತ್ತದೆ.</w:t>
      </w:r>
    </w:p>
    <w:p>
      <w:pPr>
        <w:pStyle w:val="ArticleBody"/>
        <w:jc w:val="left"/>
      </w:pPr>
      <w:r>
        <w:rPr>
          <w:rFonts w:ascii="Nirmala UI" w:hAnsi="Nirmala UI" w:eastAsia="Nirmala UI" w:cs="Nirmala UI"/>
        </w:rPr>
        <w:t>81 ಎಂಬುದು ಯಾಜಕರನ್ನೂ ಮಹಾಯಾಜಕನೊಂದಿಗೆ ಅವರ ಸಂಬಂಧವನ್ನೂ ಸೂಚಿಸುವ ಒಂದು ಸಂಕೇತವಾಗಿದೆ.</w:t>
      </w:r>
    </w:p>
    <w:p>
      <w:pPr>
        <w:pStyle w:val="ArticleBody"/>
        <w:jc w:val="left"/>
      </w:pPr>
      <w:r>
        <w:rPr>
          <w:rFonts w:ascii="Nirmala UI" w:hAnsi="Nirmala UI" w:eastAsia="Nirmala UI" w:cs="Nirmala UI"/>
        </w:rPr>
        <w:t>ಒಂಬತ್ತು ಮತ್ತು ಒಂದುಗಳ ಸಂಯೋಗವು ಪೂರ್ಣತೆಯನ್ನು ಸೂಚಿಸುತ್ತದೆ. ಗರ್ಭಧಾರಣೆ ಒಂಬತ್ತು ತಿಂಗಳುಗಳದ್ದಾಗಿದೆ. ನೋಹನ ತನಕ ಒಂಬತ್ತು ತಲೆಮಾರುಗಳು ಇದ್ದವು, ಮತ್ತು ಅದರ ನಂತರ ಒಡಂಬಡಿಕೆಗೆ ದಾರಿತೋರಿದ ಮತ್ತೊಂದು ಒಂಬತ್ತು ತಲೆಮಾರುಗಳು ಇದ್ದವು. ಯೇಸು ಒಂಬತ್ತನೇ ಘಳಿಗೆಯಲ್ಲಿ ತನ್ನ ಆತ್ಮವನ್ನು ಬಿಟ್ಟನು. ಒಂಬತ್ತು ಮತ್ತು ಒಂದುಗಳ ಸಂಯೋಗವು ತನ್ನ ಜನರನ್ನು ಮುದ್ರಿಸುವ ಕಾರ್ಯದ ಪೂರ್ಣಗೊಳ್ಳುವಿಕೆಯನ್ನು ಸೂಚಿಸುತ್ತದೆ.</w:t>
      </w:r>
    </w:p>
    <w:p>
      <w:pPr>
        <w:pStyle w:val="ArticleBody"/>
        <w:jc w:val="left"/>
      </w:pPr>
      <w:r>
        <w:rPr>
          <w:rFonts w:ascii="Nirmala UI" w:hAnsi="Nirmala UI" w:eastAsia="Nirmala UI" w:cs="Nirmala UI"/>
        </w:rPr>
        <w:t>ಈ ಸಂದರ್ಭದಲ್ಲಿ, ಸಂಖ್ಯೆ ಒಂದು ಮಾನವತ್ವ ಮತ್ತು ದೈವತ್ವಗಳ ಸಂಯೋಗವಾಗಿದೆ; ಸಂಖ್ಯೆ ಎರಡು ಮಾನವಕುಲಕ್ಕೆ ಉಪದೇಶಿಸುವ ದೈವಿಕ ಬೋಧಕನು. ಸಂಖ್ಯೆ ಮೂರು ಮೂರು ದೂತರ ಸಂದೇಶವಾಗಿದೆ; ಅದು ಸಂಖ್ಯೆ ಎರಡರಲ್ಲಿ ಅವರಿಗೆ ಬೋಧಿಸಲ್ಪಡುವ ಸಂದೇಶವೇ ಆಗಿದೆ. ಸಂಖ್ಯೆ ನಾಲ್ಕು ನಾಲ್ಕನೇ ಪೀಳಿಗೆಯನ್ನು ಗುರುತಿಸುತ್ತದೆ; ಹೀಗಾಗಿ ಐದು ಜಾಣ ಕನ್ಯೆಗಳು ಪ್ರಕಟಗೊಳ್ಳುವ ಪ್ರವಾದನಾತ್ಮಕ ಇತಿಹಾಸವನ್ನು, ಹಾಗೂ ಆರನೆಯ ಸೃಷ್ಟಿದಿನದಿಂದ ಪ್ರತಿನಿಧಿಸಲ್ಪಟ್ಟಂತೆ ಪುನಃಸೃಜಿಸಲ್ಪಡುವುದನ್ನು ಸೂಚಿಸುತ್ತದೆ. ನಂತರ ಏಳನೆಯ ಹಂತವು ಫಿಲಡೆಲ್ಫಿಯಾಗೆ ಆಗುವ ಪರಿವರ್ತನೆಯನ್ನು ಮತ್ತು ಏಳರೊಳಗಿನ ಎಂಟರ ಗೂಢಾರ್ಥವನ್ನು ಗುರುತಿಸುತ್ತದೆ. ಆ ಸಂದರ್ಭದಲ್ಲಿ ಒಡಂಬಡಿಕೆಯು ನೆರವೇರುತ್ತದೆ, ಮತ್ತು ಸಂಖ್ಯೆ ಒಂಬತ್ತರಿಂದ ಪ್ರತಿನಿಧಿಸಲ್ಪಟ್ಟ ಕಾರ್ಯವನ್ನು ಪೂರ್ಣಗೊಳಿಸಲು “81”ರ ಯಾಜಕತ್ವವು ಮೇಲಕ್ಕೆತ್ತಲ್ಪಡುತ್ತದೆ. ಪ್ರತಿಯೊಂದು ಹಂತದಲ್ಲಿಯೂ ಸಂಖ್ಯೆ ಒಂದು ಯೆಹೂದ ಗೋತ್ರದ ಸಿಂಹವಾಗಿದ್ದು, ಅದೇ ವೇಳೆ ಅದ್ಭುತ ಸಂಖ್ಯಾಕರನಾದ ಪಾಲ್ಮೋನಿಯೂ ಆಗಿದ್ದಾನೆ. 81 ಯಾಜಕರ ಸಂಕೇತವಾಗಿದೆ. ಪಾಲ್ಮೋನಿಯೇ ಎಲ್ಲಾ ಸಂಖ್ಯೆಗಳನ್ನು ಸೃಷ್ಟಿಸಿದನು.</w:t>
      </w:r>
    </w:p>
    <w:p>
      <w:pPr>
        <w:pStyle w:val="ArticleBody"/>
        <w:jc w:val="left"/>
      </w:pPr>
      <w:r>
        <w:rPr>
          <w:rFonts w:ascii="Nirmala UI" w:hAnsi="Nirmala UI" w:eastAsia="Nirmala UI" w:cs="Nirmala UI"/>
        </w:rPr>
        <w:t>ಹನ್ನೊಂದು ಎಂಬ ಸಂಖ್ಯೆ ಇಪ್ಪತ್ತೆರಡರ ಅರ್ಧವನ್ನು ಸೂಚಿಸುತ್ತದೆ; ಮತ್ತು ಈ ಎರಡೂ ದೈವತ್ವವು ಮಾನವತ್ವದೊಂದಿಗೆ ಸೇರುವ ಸಂಯೋಗವನ್ನು ಪ್ರತಿನಿಧಿಸುತ್ತವೆ. ಇತ್ತೀಚಿನ ಒಂದು ಲೇಖನದಲ್ಲಿ, ಆರಂಭವೂ ಅಂತ್ಯವೂ ಕುರಿತು ಮಾತನಾಡುವ ಎರಡು ಹೇಳಿಕೆಗಳನ್ನು ನಾನು ಸೇರಿಸಿದ್ದೆ.</w:t>
      </w:r>
    </w:p>
    <w:p>
      <w:pPr>
        <w:pStyle w:val="ArticleBody"/>
        <w:jc w:val="left"/>
      </w:pPr>
      <w:r>
        <w:rPr>
          <w:rFonts w:ascii="Nirmala UI" w:hAnsi="Nirmala UI" w:eastAsia="Nirmala UI" w:cs="Nirmala UI"/>
        </w:rPr>
        <w:t>ಮೊದಲ ಹೇಳಿಕೆಯಲ್ಲಿ, ಎಲೆನ್ ವೈಟ್ ಅವರಿಗೆ ಪರಿಶುದ್ಧಾಲಯದ ಕುರಿತು ಮೊದಲ ದರ್ಶನಗಳು ದೊರಕಿದಾಗ, ಇತರ ಆಜ್ಞೆಗಳಿಗಿಂತ ಶಬ್ಬತ್ ಆಜ್ಞೆಯು ಹೆಚ್ಚು ಪ್ರಕಾಶಮಾನವಾಗಿ ತೋರಿಸಲ್ಪಟ್ಟಿತು ಎಂದು ಗುರುತಿಸಲಾಯಿತು. ಹಾಗೆಯೇ, ಅಂತ್ಯದ ದಿನಗಳಲ್ಲಿ “ಅವತಾರದ ಸಿದ್ಧಾಂತ”ವು ಮೃದುವಾದ ಕಿರಣಪ್ರಭೆಯಿಂದ ಆವೃತವಾಗಿರುವಂತೆ ಅವರಿಗೆ ತೋರಿಸಲಾಯಿತು. ಆದಿಯಲ್ಲಿ ಶಬ್ಬತ್ ಒಂದು ಬೆಳಕಾಗಿದ್ದು, ಅದು ಅಂತ್ಯದಲ್ಲಿ ಅವತಾರದ ಸಿದ್ಧಾಂತವನ್ನು ಪ್ರತೀಕಾತ್ಮಕವಾಗಿ ಸೂಚಿಸಿತು. ದೈವತ್ವವು ಮಾನವತ್ವದೊಂದಿಗೆ ಸಂಯೋಜಿತವಾಗಿರುವುದೇ ಅವತಾರದ ಸಿದ್ಧಾಂತವಾಗಿದೆ; ಏಕೆಂದರೆ ಅದು ಕ್ರಿಸ್ತನು ಮಾನವ ಮಾಂಸವನ್ನು ತಾನು ಧರಿಸಿಕೊಂಡ ಸಿದ್ಧಾಂತವಾಗಿದ್ದು, ಅದರ ಮೂಲಕ ದೈವತ್ವವು ಮಾನವತ್ವದೊಂದಿಗೆ ಸಂಯೋಜಿತವಾದಾಗ ಪಾಪ ಮಾಡುವುದಿಲ್ಲ ಎಂಬ ಮಾದರಿಯನ್ನು ಸ್ಥಾಪಿಸಿತು.</w:t>
      </w:r>
    </w:p>
    <w:p>
      <w:pPr>
        <w:pStyle w:val="ArticleBody"/>
        <w:jc w:val="left"/>
      </w:pPr>
      <w:r>
        <w:rPr>
          <w:rFonts w:ascii="Nirmala UI" w:hAnsi="Nirmala UI" w:eastAsia="Nirmala UI" w:cs="Nirmala UI"/>
        </w:rPr>
        <w:t>ಹನ್ನೊಂದಕ್ಕೆ ಹನ್ನೊಂದು ಸೇರಿಸಿದರೆ ಇಪ್ಪತ್ತೆರಡು ಆಗುತ್ತದೆ; ಮತ್ತು ಹನ್ನೊಂದು ಎಂಬ ಸಂಖ್ಯೆ ಹನ್ನೆರಡು ಅಧ್ಯಾಯಗಳ ಪ್ರತಿಯೊಂದು ಒಡಂಬಡಿಕೆಯ ಸಾಲಿನ ಆರಂಭದಲ್ಲಿರುತ್ತದೆ, ಮತ್ತು ಪ್ರತಿಯೊಂದೂ ಇಪ್ಪತ್ತೆರಡರಲ್ಲಿ ಅಂತ್ಯಗೊಳ್ಳುತ್ತದೆ. ಪವಿತ್ರ ಶಾಸ್ತ್ರಗಳಲ್ಲಿ ಹನ್ನೊಂದನೇ ಅಧ್ಯಾಯಗಳೂ ಹಾಗೂ ಹನ್ನೊಂದನೇ ವಚನಗಳೂ ಒಂದು ಲಕ್ಷ ನಲವತ್ತಿನಾಲ್ಕು ಸಾವಿರರ ಮಾರ್ಗಚಿಹ್ನೆಗಳನ್ನು ಪ್ರತಿನಿಧಿಸುತ್ತವೆ.</w:t>
      </w:r>
    </w:p>
    <w:p>
      <w:pPr>
        <w:pStyle w:val="ArticleHeading"/>
        <w:jc w:val="left"/>
      </w:pPr>
      <w:r>
        <w:rPr>
          <w:rFonts w:ascii="Nirmala UI" w:hAnsi="Nirmala UI" w:eastAsia="Nirmala UI" w:cs="Nirmala UI"/>
        </w:rPr>
        <w:t>2014</w:t>
      </w:r>
    </w:p>
    <w:p>
      <w:pPr>
        <w:pStyle w:val="ArticleBody"/>
        <w:jc w:val="left"/>
      </w:pPr>
      <w:r>
        <w:rPr>
          <w:rFonts w:ascii="Nirmala UI" w:hAnsi="Nirmala UI" w:eastAsia="Nirmala UI" w:cs="Nirmala UI"/>
        </w:rPr>
        <w:t>ಉಕ್ರೇನಿಯನ್ ಯುದ್ಧವು 2014ರಲ್ಲಿ ಆರಂಭವಾಯಿತು; ಅದು ಒಂದು ಲಕ್ಷ ನಲವತ್ತಿನಾಲ್ಕು ಸಾವಿರರ ಮುದ್ರಣಕಾಲದ ಬಾಹ್ಯ ರೇಖೆಯಾಗಿರುತ್ತದೆ.</w:t>
      </w:r>
    </w:p>
    <w:p>
      <w:pPr>
        <w:pStyle w:val="ArticleScripture"/>
        <w:jc w:val="left"/>
      </w:pPr>
      <w:r>
        <w:rPr>
          <w:rFonts w:ascii="Nirmala UI" w:hAnsi="Nirmala UI" w:eastAsia="Nirmala UI" w:cs="Nirmala UI"/>
        </w:rPr>
        <w:t>ದಕ್ಷಿಣದ ಅರಸನು ಕ್ರೋಧದಿಂದ ಪ್ರಚೋದಿತನಾಗಿ ಹೊರಟು ಬಂದು ಅವನೊಂದಿಗೆ, ಅಂದರೆ ಉತ್ತರದ ಅರಸನೊಂದಿಗೆ, ಯುದ್ಧ ಮಾಡುವನು; ಮತ್ತು ಅವನು ಒಂದು ಮಹಾಸಮೂಹವನ್ನು ಹೊರತರುವನು; ಆದರೆ ಆ ಸಮೂಹವು ಅವನ ಕೈಗೆ ಒಪ್ಪಿಸಲ್ಪಡುವುದು. ದಾನಿಯೇಲ 11:11.</w:t>
      </w:r>
    </w:p>
    <w:p>
      <w:pPr>
        <w:pStyle w:val="ArticleHeading"/>
        <w:jc w:val="left"/>
      </w:pPr>
      <w:r>
        <w:rPr>
          <w:rFonts w:ascii="Nirmala UI" w:hAnsi="Nirmala UI" w:eastAsia="Nirmala UI" w:cs="Nirmala UI"/>
        </w:rPr>
        <w:t>ಜುಲೈ 18, 2020</w:t>
      </w:r>
    </w:p>
    <w:p>
      <w:pPr>
        <w:pStyle w:val="ArticleBody"/>
        <w:jc w:val="left"/>
      </w:pPr>
      <w:r>
        <w:rPr>
          <w:rFonts w:ascii="Nirmala UI" w:hAnsi="Nirmala UI" w:eastAsia="Nirmala UI" w:cs="Nirmala UI"/>
        </w:rPr>
        <w:t>ಮೊದಲ ನಿರಾಶೆಯೆಂದರೆ, ಲಾಜರನನ್ನು ಎಬ್ಬಿಸಲು ಹೋಗುವುದರಲ್ಲಿ ಯೇಸು ತಡಮಾಡಿದದ್ದು; ಅದು ಶ್ರೇಷ್ಠ ಅದ್ಭುತವೂ ದೇವರ ಮುದ್ರೆಯೂ ಆಗಿತ್ತು. ಲಾಜರನನ್ನು ಪುನರುತ್ಥಾನಗೊಳಿಸುವ ಮೊದಲು ಯೇಸು ನಾಲ್ಕು ದಿನಗಳು ಕಾಯಿದರು. ಯೋಹಾನನಲ್ಲಿರುವ ಆ ವಚನವು ಯೋಹಾನನ ಸುವಾರ್ತೆಯಲ್ಲಿ ನೇರವಾಗಿ ಗುರುತಿಸಲ್ಪಟ್ಟಿರುವ ಏಳು ಅದ್ಭುತಗಳಲ್ಲಿ ಕೊನೆಯದ್ದನ್ನು ಸೂಚಿಸುತ್ತದೆ. ಮೊದಲದ್ದು ನೀರನ್ನು ದ್ರಾಕ್ಷಾರಸವನ್ನಾಗಿ ಮಾಡಿದ್ದುದಾಗಿತ್ತು. ಯೋಹಾನ 11:11 ರಲ್ಲಿ ಪರ್ಯವಸಾನಗೊಳ್ಳುವ ಆ ಏಳು ಅದ್ಭುತಗಳನ್ನು ಪರಿಗಣಿಸುವಲ್ಲಿ ಬಹಳ ಪ್ರಕಾಶವಿದೆ; ಮತ್ತು ಎಲ್ಲಾ ಧರ್ಮಶಾಸ್ತ್ರಜ್ಞರೂ, ನೇರವಾಗಿ ಗುರುತಿಸಲ್ಪಟ್ಟಿರುವುದರ ಆಧಾರದಲ್ಲಿ, ಯೋಹಾನನಲ್ಲಿ ಏಳು ಅದ್ಭುತಗಳೇ ಇವೆ ಎಂದು ಒಪ್ಪುತ್ತಾರೆ. ಈ ಕಾರಣದಿಂದ, ಅವರು ಕ್ರಿಸ್ತನ ಪುನರುತ್ಥಾನವನ್ನು ಎಂಟನೆಯ ಸೂಚಕವೆಂದು ಸೇರಿಸಿಕೊಳ್ಳುವುದಿಲ್ಲ; ಆದರೆ ಅದು ಒಂದು ಅದ್ಭುತವಾಗಿತ್ತು, ಮತ್ತು ಅವರ ಪುನರುತ್ಥಾನವು ಒಡಂಬಡಿಕೆಯ ಸೂಚಕವಾಗಿದೆ; ಆದಕಾರಣ, ಯೋಹಾನನ ಪುಸ್ತಕದಲ್ಲಿನ ಪುನರುತ್ಥಾನವು ಎಂಟನೆಯ ಅದ್ಭುತವಾಗಿದೆ, ಅದು ಆ ಏಳರದ್ದೇ ಆಗಿದೆ; ಯಾಕಂದರೆ ಮುಂಚಿನ ಆ ಏಳು ಅದ್ಭುತಗಳಲ್ಲಿ ಪ್ರತಿಯೊಂದೂ ಅವರ ಪುನರುತ್ಥಾನದ ಶಕ್ತಿಯ ಮೂಲಕವೇ ನೆರವೇರಿಸಲ್ಪಟ್ಟಿತ್ತು.</w:t>
      </w:r>
    </w:p>
    <w:p>
      <w:pPr>
        <w:pStyle w:val="ArticleScripture"/>
        <w:jc w:val="left"/>
      </w:pPr>
      <w:r>
        <w:rPr>
          <w:rFonts w:ascii="Nirmala UI" w:hAnsi="Nirmala UI" w:eastAsia="Nirmala UI" w:cs="Nirmala UI"/>
        </w:rPr>
        <w:t>ಅವನು ಈ ಸಂಗತಿಗಳನ್ನು ಹೇಳಿದನು; ಮತ್ತು ಅದರ ನಂತರ ಅವರಿಗೆ, ನಮ್ಮ ಸ್ನೇಹಿತ ಲಾಜರನು ನಿದ್ರಿಸುತ್ತಿದ್ದಾನೆ; ಆದರೆ ನಾನು ಹೋಗಿ ಅವನನ್ನು ನಿದ್ರೆಯಿಂದ ಎಬ್ಬಿಸುವೆನು ಎಂದು ಹೇಳಿದನು. ಯೋಹಾನ 11:11.</w:t>
      </w:r>
    </w:p>
    <w:p>
      <w:pPr>
        <w:pStyle w:val="ArticleHeading"/>
        <w:jc w:val="left"/>
      </w:pPr>
      <w:r>
        <w:rPr>
          <w:rFonts w:ascii="Nirmala UI" w:hAnsi="Nirmala UI" w:eastAsia="Nirmala UI" w:cs="Nirmala UI"/>
        </w:rPr>
        <w:t>ಜುಲೈ, 2023</w:t>
      </w:r>
    </w:p>
    <w:p>
      <w:pPr>
        <w:pStyle w:val="ArticleBody"/>
        <w:jc w:val="left"/>
      </w:pPr>
      <w:r>
        <w:rPr>
          <w:rFonts w:ascii="Nirmala UI" w:hAnsi="Nirmala UI" w:eastAsia="Nirmala UI" w:cs="Nirmala UI"/>
        </w:rPr>
        <w:t>2023ರ ಜುಲೈ ತಿಂಗಳಲ್ಲಿ, ಅರಣ್ಯದಲ್ಲಿರುವ ಧ್ವನಿಯು ಜೀವದ ಆತ್ಮವನ್ನು ಹೊಂದಿರುವ ಒಂದು ಸಂದೇಶವನ್ನು ಘೋಷಿಸಲು ಆರಂಭಿಸಿತು.</w:t>
      </w:r>
    </w:p>
    <w:p>
      <w:pPr>
        <w:pStyle w:val="ArticleScripture"/>
        <w:jc w:val="left"/>
      </w:pPr>
      <w:r>
        <w:rPr>
          <w:rFonts w:ascii="Nirmala UI" w:hAnsi="Nirmala UI" w:eastAsia="Nirmala UI" w:cs="Nirmala UI"/>
        </w:rPr>
        <w:t>ಮೂರು ದಿನಗಳೂ ಅರ್ಧದ ನಂತರ ದೇವರಿಂದ ಬಂದ ಜೀವಾತ್ಮವು ಅವರೊಳಗೆ ಪ್ರವೇಶಿಸಿತು; ಅವರು ತಮ್ಮ ಕಾಲುಗಳ ಮೇಲೆ ನಿಂತರು; ಇದನ್ನು ಕಂಡವರ ಮೇಲೆ ಮಹಾಭಯವು ಆವರಿಸಿತು. ಪ್ರಕಟನೆ 11:11.</w:t>
      </w:r>
    </w:p>
    <w:p>
      <w:pPr>
        <w:pStyle w:val="ArticleBody"/>
        <w:jc w:val="left"/>
      </w:pPr>
      <w:r>
        <w:rPr>
          <w:rFonts w:ascii="Nirmala UI" w:hAnsi="Nirmala UI" w:eastAsia="Nirmala UI" w:cs="Nirmala UI"/>
        </w:rPr>
        <w:t>ಯೋಹಾನನು ಭಾನುವಾರ ಕಾನೂನಿಗಿಂತ ಎಂಟು ದಿನಗಳ ಮೊದಲು ಜನಿಸುತ್ತಾನೆ; ಏಕೆಂದರೆ ಅವನ ತಂದೆಯಾದ ಜೆಕರ್ಯನು ಮಾತನಾಡುವುದು ಭಾನುವಾರ ಕಾನೂನಿನಲ್ಲೇ ಆಗಿದೆ. ಯೋಹಾನನ ಹೆಸರು ಜೆಕರ್ಯನಿಂದ ಯೋಹಾನನೆಂದು ಭಾನುವಾರ ಕಾನೂನಿನ ಸಂದರ್ಭದಲ್ಲಿ ಬದಲಾಯಿಸಲ್ಪಡುತ್ತದೆ; ಅಲ್ಲಿ ಅವನ ಹೆಸರಿನ ಬದಲಾವಣೆ ಒಡಂಬಡಿಕೆಯ ಸಂಬಂಧವನ್ನು ಗುರುತಿಸುತ್ತದೆ. ಈ ಜನನವು 2020ರ ಜುಲೈ 18ರಂದು ಬೀದಿಗಳಲ್ಲಿ ಕೊಲ್ಲಲ್ಪಟ್ಟವರ ಪುನರುತ್ಥಾನಕ್ಕೆ ರೂಪಕವಾಗುತ್ತದೆ.</w:t>
      </w:r>
    </w:p>
    <w:p>
      <w:pPr>
        <w:pStyle w:val="ArticleScripture"/>
        <w:jc w:val="left"/>
      </w:pPr>
      <w:r>
        <w:rPr>
          <w:rFonts w:ascii="Nirmala UI" w:hAnsi="Nirmala UI" w:eastAsia="Nirmala UI" w:cs="Nirmala UI"/>
        </w:rPr>
        <w:t>ನಿಜವಾಗಿ ನಾನು ನಿಮಗೆ ಹೇಳುತ್ತೇನೆ, ಸ್ತ್ರೀಯರಿಂದ ಜನಿಸಿದವರಲ್ಲಿ ಯೋಹಾನ ಬಾಪ್ತಿಸ್ತನಿಗಿಂತ ದೊಡ್ಡವನು ಯಾರೂ ಉದಯಿಸಲಿಲ್ಲ; ಆದಾಗ್ಯೂ ಪರಲೋಕದ ರಾಜ್ಯದಲ್ಲಿ ಅತಿ ಚಿಕ್ಕವನಾದವನು ಸಹ ಅವನಿಗಿಂತ ದೊಡ್ಡವನಾಗಿದ್ದಾನೆ. ಮತ್ತಾಯ 11:11.</w:t>
      </w:r>
    </w:p>
    <w:p>
      <w:pPr>
        <w:pStyle w:val="ArticleHeading"/>
        <w:jc w:val="left"/>
      </w:pPr>
      <w:r>
        <w:rPr>
          <w:rFonts w:ascii="Nirmala UI" w:hAnsi="Nirmala UI" w:eastAsia="Nirmala UI" w:cs="Nirmala UI"/>
        </w:rPr>
        <w:t>2024</w:t>
      </w:r>
    </w:p>
    <w:p>
      <w:pPr>
        <w:pStyle w:val="ArticleBody"/>
        <w:jc w:val="left"/>
      </w:pPr>
      <w:r>
        <w:rPr>
          <w:rFonts w:ascii="Nirmala UI" w:hAnsi="Nirmala UI" w:eastAsia="Nirmala UI" w:cs="Nirmala UI"/>
        </w:rPr>
        <w:t>ಯೆಶಾಯನು 1849ರಲ್ಲಿ ನೆರವೇರಿದ ಎರಡನೆಯ ಸಮಾಹರಣೆಯನ್ನು ಗುರುತಿಸುತ್ತಾನೆ. ಎರಡನೆಯ ಸಮಾಹರಣೆಯು 2023ರ ಜುಲೈನಲ್ಲಿ ಆರಂಭವಾಗಿ, ದೇವರ ಜನರು ಮುದ್ರಿಸಲ್ಪಡುವಾಗ ಅಂತ್ಯಗೊಳ್ಳುತ್ತದೆ.</w:t>
      </w:r>
    </w:p>
    <w:p>
      <w:pPr>
        <w:pStyle w:val="ArticleScripture"/>
        <w:jc w:val="left"/>
      </w:pPr>
      <w:r>
        <w:rPr>
          <w:rFonts w:ascii="Nirmala UI" w:hAnsi="Nirmala UI" w:eastAsia="Nirmala UI" w:cs="Nirmala UI"/>
        </w:rPr>
        <w:t>ಆ ದಿನದಲ್ಲಿ ಯೆಹೋವನು ತನ್ನ ಜನರಲ್ಲಿ ಉಳಿದುಕೊಳ್ಳುವ ಶೇಷಜನರನ್ನು—ಅಸ್ಸೂರಿನಿಂದಲೂ, ಐಗುಪ್ತದಿಂದಲೂ, ಪಥ್ರೋಸಿನಿಂದಲೂ, ಕೂಷಿನಿಂದಲೂ, ಏಲಾಮಿನಿಂದಲೂ, ಶಿನಾರಿನಿಂದಲೂ, ಹಾಮಾತಿನಿಂದಲೂ, ಸಮುದ್ರದ ದ್ವೀಪಗಳಿಂದಲೂ—ಮರುಸಂಗ್ರಹಿಸಿಕೊಳ್ಳಲು ಎರಡನೆಯ ಬಾರಿ ತನ್ನ ಕೈಯನ್ನು ಚಾಚುವನು. ಯೆಶಾಯ 11:11.</w:t>
      </w:r>
    </w:p>
    <w:p>
      <w:pPr>
        <w:pStyle w:val="ArticleHeading"/>
        <w:jc w:val="left"/>
      </w:pPr>
      <w:r>
        <w:rPr>
          <w:rFonts w:ascii="Nirmala UI" w:hAnsi="Nirmala UI" w:eastAsia="Nirmala UI" w:cs="Nirmala UI"/>
        </w:rPr>
        <w:t>ಭಾನುವಾರದ ಕಾನೂನಿಗೆ ತಕ್ಷಣ ಮುನ್ನ</w:t>
      </w:r>
    </w:p>
    <w:p>
      <w:pPr>
        <w:pStyle w:val="ArticleBody"/>
        <w:jc w:val="left"/>
      </w:pPr>
      <w:r>
        <w:rPr>
          <w:rFonts w:ascii="Nirmala UI" w:hAnsi="Nirmala UI" w:eastAsia="Nirmala UI" w:cs="Nirmala UI"/>
        </w:rPr>
        <w:t>ಯೇಸು ಈಗಷ್ಟೇ ವಿಜಯೋತ್ಸಾಹದ ಪ್ರವೇಶವನ್ನು ಪೂರ್ಣಗೊಳಿಸಿದ್ದಾನೆ; ಹೀಗಾಗಿ ಮಧ್ಯರಾತ್ರಿಯ ಕೂಗಿನಿಂದ ಭಾನುವಾರದ ಕಾನೂನಿಗೆ ಇರುವ ಪರಿವರ್ತನೆಯನ್ನು ಸೂಚಿಸುತ್ತಾನೆ. ಅವನೊಂದಿಗೆ ಹನ್ನೆರಡು ಶಿಷ್ಯರು ಇದ್ದಾರೆ, ಏಕೆಂದರೆ ಅವರು ಭಾನುವಾರದ ಕಾನೂನಿಗಿಂತ ಮುಂಚೆಯೇ ಈಗಾಗಲೇ ಆರಿಸಲ್ಪಟ್ಟಿದ್ದಾರೆ.</w:t>
      </w:r>
    </w:p>
    <w:p>
      <w:pPr>
        <w:pStyle w:val="ArticleScripture"/>
        <w:jc w:val="left"/>
      </w:pPr>
      <w:r>
        <w:rPr>
          <w:rFonts w:ascii="Nirmala UI" w:hAnsi="Nirmala UI" w:eastAsia="Nirmala UI" w:cs="Nirmala UI"/>
        </w:rPr>
        <w:t>ಯೇಸು ಯೆರೂಸಲೇಮಿಗೆ, ದೇವಾಲಯಕ್ಕೂ ಪ್ರವೇಶಿಸಿದನು; ಮತ್ತು ಸುತ್ತಮುತ್ತಲಿನ ಎಲ್ಲವನ್ನೂ ಅವಲೋಕಿಸಿದ ನಂತರ, ಆಗಲೇ ಸಂಜೆಯಾಗಿದ್ದುದರಿಂದ, ಆತನು ಹನ್ನೆರಡರೊಂದಿಗೆ ಬೇಥಾನ್ಯಕ್ಕೆ ಹೊರಟುಹೋದನು. ಮಾರ್ಕ 11:11.</w:t>
      </w:r>
    </w:p>
    <w:p>
      <w:pPr>
        <w:pStyle w:val="ArticleBody"/>
        <w:jc w:val="left"/>
      </w:pPr>
      <w:r>
        <w:rPr>
          <w:rFonts w:ascii="Nirmala UI" w:hAnsi="Nirmala UI" w:eastAsia="Nirmala UI" w:cs="Nirmala UI"/>
        </w:rPr>
        <w:t>ಭಾನುವಾರ ಧರ್ಮಶಾಸ್ತ್ರ ಜಾರಿಯಾಗುವದಕ್ಕಿಂತ ಸ್ವಲ್ಪ ಮುಂಚೆ, ಒಂದು ಲಕ್ಷ ನಲವತ್ತನಾಲ್ಕು ಸಾವಿರರ ಮೇಲೆ ಮುದ್ರಿಸುವ ಕಾರ್ಯವು ಸಂಪನ್ನವಾದಾಗ, ದೈವತ್ವವೆಂಬ ಗಂಡನೂ ಮಾನವತ್ವವೆಂಬ ಹೆಂಡತಿಯೂ ಒಂದಾಗಿ ಸೇರುವ ಕಾರ್ಯವು ಪೂರ್ಣಗೊಳ್ಳುತ್ತದೆ; ಮತ್ತು ಪ್ರಾಯಶ್ಚಿತ್ತವು ಸಂಪೂರ್ಣಗೊಂಡಿರುವದರಿಂದ, ಆಿಬ್ಬರೂ ನಿತ್ಯಕ್ಕೂ ಒಂದಾಗಿರುವರು.</w:t>
      </w:r>
    </w:p>
    <w:p>
      <w:pPr>
        <w:pStyle w:val="ArticleScripture"/>
        <w:jc w:val="left"/>
      </w:pPr>
      <w:r>
        <w:rPr>
          <w:rFonts w:ascii="Nirmala UI" w:hAnsi="Nirmala UI" w:eastAsia="Nirmala UI" w:cs="Nirmala UI"/>
        </w:rPr>
        <w:t>ಆದಾಗ್ಯೂ, ಕರ್ತನಲ್ಲಿ ಪುರುಷನು ಸ್ತ್ರೀಯಿಲ್ಲದೆ ಇರುವವನಲ್ಲ; ಹಾಗೆಯೇ ಸ್ತ್ರೀಯೂ ಪುರುಷನಿಲ್ಲದೆ ಇರುವವಳಲ್ಲ. 1 ಕೊರಿಂಥದವರಿಗೆ 11:11.</w:t>
      </w:r>
    </w:p>
    <w:p>
      <w:pPr>
        <w:pStyle w:val="ArticleBody"/>
        <w:jc w:val="left"/>
      </w:pPr>
      <w:r>
        <w:rPr>
          <w:rFonts w:ascii="Nirmala UI" w:hAnsi="Nirmala UI" w:eastAsia="Nirmala UI" w:cs="Nirmala UI"/>
        </w:rPr>
        <w:t>1863ರ ಬಂಡಾಯದ ನಂತರ ಬಹುಕಾಲ ವಿಳಂಬಗೊಂಡಿದ್ದ ಸಾರಾಳ ಅದ್ಭುತ ಜನನವು, ಪ್ರಕಟನೆ ಹನ್ನೆರಡನೆಯ ಅಧ್ಯಾಯದ ಸ್ತ್ರೀಯು ಜವಳಿ ಮಕ್ಕಳಿಗೆ ಜನ್ಮ ನೀಡುವಾಗ ನೆರವೇರುತ್ತದೆ. ಮೊದಲ ಮಗು ಮಧ್ಯರಾತ್ರಿ ಕೂಗಿನಲ್ಲಿ ಬರುತ್ತದೆ, ಮತ್ತು ಎರಡನೆಯ ಮಗು ಭಾನುವಾರದ ಕಾನೂನಿನಲ್ಲಿ ಬರುತ್ತದೆ. ಎರಡನೆಯದಾಗಿ ಹೊರಬಂದ ಮಗುವಿಗೇ, ಯೆರಿಕೋದಲ್ಲಿದ್ದ ರಾಹಾಬಳ ಗುರುತನ್ನು ಪ್ರತಿನಿಧಿಸುವ ಕೆಂಪು ದಾರವಿತ್ತು.</w:t>
      </w:r>
    </w:p>
    <w:p>
      <w:pPr>
        <w:pStyle w:val="ArticleScripture"/>
        <w:jc w:val="left"/>
      </w:pPr>
      <w:r>
        <w:rPr>
          <w:rFonts w:ascii="Nirmala UI" w:hAnsi="Nirmala UI" w:eastAsia="Nirmala UI" w:cs="Nirmala UI"/>
        </w:rPr>
        <w:t>ನಂಬಿಕೆಯಿಂದಲೇ ಸಾರಳೂ ತಾನೇ ಸಂತಾನೋತ್ಪತ್ತಿಗೆ ಶಕ್ತಿಯನ್ನು ಹೊಂದಿ, ವಯಸ್ಸು ಕಳೆದ ನಂತರವೂ ಮಗುವಿಗೆ ಜನ್ಮ ನೀಡಿದಳು; ಏಕೆಂದರೆ ವಾಗ್ದಾನ ಮಾಡಿದವನನ್ನು ಅವಳು ನಂಬಿಗಸ್ತನೆಂದು ಎಣಿಸಿದಳು. ಇಬ್ರಿಯರಿಗೆ 11:11.</w:t>
      </w:r>
    </w:p>
    <w:p>
      <w:pPr>
        <w:pStyle w:val="ArticleHeading"/>
        <w:jc w:val="left"/>
      </w:pPr>
      <w:r>
        <w:rPr>
          <w:rFonts w:ascii="Nirmala UI" w:hAnsi="Nirmala UI" w:eastAsia="Nirmala UI" w:cs="Nirmala UI"/>
        </w:rPr>
        <w:t>ಲವೊದಿಕೀಯಕ್ಕಾಗಿ ಭಾನುವಾರದ ಕಾನೂನು</w:t>
      </w:r>
    </w:p>
    <w:p>
      <w:pPr>
        <w:pStyle w:val="ArticleBody"/>
        <w:jc w:val="left"/>
      </w:pPr>
      <w:r>
        <w:rPr>
          <w:rFonts w:ascii="Nirmala UI" w:hAnsi="Nirmala UI" w:eastAsia="Nirmala UI" w:cs="Nirmala UI"/>
        </w:rPr>
        <w:t>ಯೆರೆಮಿಯನು ಲವೊದಿಕಾಯ ಸಭೆಯಾದ ಸೆವೆಂತ್-ಡೆ ಅಡ್ವೆಂಟಿಸ್ಟ್ ಚರ್ಚಿನ ನ್ಯಾಯತೀರ್ಪನ್ನು ಗುರುತಿಸುತ್ತಾನೆ.</w:t>
      </w:r>
    </w:p>
    <w:p>
      <w:pPr>
        <w:pStyle w:val="ArticleScripture"/>
        <w:jc w:val="left"/>
      </w:pPr>
      <w:r>
        <w:rPr>
          <w:rFonts w:ascii="Nirmala UI" w:hAnsi="Nirmala UI" w:eastAsia="Nirmala UI" w:cs="Nirmala UI"/>
        </w:rPr>
        <w:t>ಆದುದರಿಂದ ಕರ್ತನು ಹೀಗೆ ಹೇಳುತ್ತಾನೆ: ಇಗೋ, ಅವರು ತಪ್ಪಿಸಿಕೊಳ್ಳಲಾಗದ ಕೇಡನ್ನು ನಾನು ಅವರ ಮೇಲೆ ತರುವೆನು; ಅವರು ನನ್ನನ್ನು ಮೊರೆಯಿಟ್ಟರೂ ನಾನು ಅವರಿಗೆ ಕಿವಿಗೊಡುವುದಿಲ್ಲ. ಯೆರೆಮಿಯಾ 11:11.</w:t>
      </w:r>
    </w:p>
    <w:p>
      <w:pPr>
        <w:pStyle w:val="ArticleBody"/>
        <w:jc w:val="left"/>
      </w:pPr>
      <w:r>
        <w:rPr>
          <w:rFonts w:ascii="Nirmala UI" w:hAnsi="Nirmala UI" w:eastAsia="Nirmala UI" w:cs="Nirmala UI"/>
        </w:rPr>
        <w:t>ಯೆಹೆಜ್ಕೇಲನು ಅಡ್ವೆಂಟಿಸಂ ಮೇಲಿನ ಯೆರೆಮಿಯನ ತೀರ್ಪಿಗೆ ಸಮ್ಮತಿಸುತ್ತಾನೆ.</w:t>
      </w:r>
    </w:p>
    <w:p>
      <w:pPr>
        <w:pStyle w:val="ArticleScripture"/>
        <w:jc w:val="left"/>
      </w:pPr>
      <w:r>
        <w:rPr>
          <w:rFonts w:ascii="Nirmala UI" w:hAnsi="Nirmala UI" w:eastAsia="Nirmala UI" w:cs="Nirmala UI"/>
        </w:rPr>
        <w:t>ಈ ಪಟ್ಟಣವು ನಿಮಗೆ ಪಾತ್ರೆಯಾಗಿರುವುದಿಲ್ಲ; ನೀವು ಅದರ ಮಧ್ಯದಲ್ಲಿರುವ ಮಾಂಸವಾಗಿರುವುದಿಲ್ಲ; ಆದರೆ ನಾನು ನಿಮ್ಮನ್ನು ಇಸ್ರಾಯೇಲಿನ ಗಡಿಯಲ್ಲಿ ನ್ಯಾಯತೀರಿಸುವೆನು. ಯೆಹೆಜ್ಕೇಲನು 11:11.</w:t>
      </w:r>
    </w:p>
    <w:p>
      <w:pPr>
        <w:pStyle w:val="ArticleBody"/>
        <w:jc w:val="left"/>
      </w:pPr>
      <w:r>
        <w:rPr>
          <w:rFonts w:ascii="Nirmala UI" w:hAnsi="Nirmala UI" w:eastAsia="Nirmala UI" w:cs="Nirmala UI"/>
        </w:rPr>
        <w:t>ದೇವರ ಒಡಂಬಡಿಕೆಯ ಜನರಾಗಿದ್ದ ಪ್ರಾಚೀನ ಇಸ್ರಾಯೇಲಿನ ಬದಿಗೊತ್ತಲ್ಪಡುವಿಕೆಯಲ್ಲಿ, ಅವರು ತಳ್ಳಿಹಾಕಿದದ್ದರ ವಿಷಯದಲ್ಲಿ ಹಳೆಯ ಒಡಂಬಡಿಕೆಯ ಜನರಲ್ಲಿ ದೇವರು ಅಸೂಯೆ ಹುಟ್ಟಿಸುವುದೂ ಸೇರಿದೆ. ಇದೇ ಸಂಗತಿ ಭಾನುವಾರದ ಕಾನೂನಿನ ಸಂದರ್ಭದಲ್ಲಿ ಅಡ್ವೆಂಟಿಸಂ ಮೇಲೆಯೂ ಪುನರಾವರ್ತಿತವಾಗುತ್ತದೆ.</w:t>
      </w:r>
    </w:p>
    <w:p>
      <w:pPr>
        <w:pStyle w:val="ArticleScripture"/>
        <w:jc w:val="left"/>
      </w:pPr>
      <w:r>
        <w:rPr>
          <w:rFonts w:ascii="Nirmala UI" w:hAnsi="Nirmala UI" w:eastAsia="Nirmala UI" w:cs="Nirmala UI"/>
        </w:rPr>
        <w:t>ಹೀಗಾದರೆ ನಾನು ಹೇಳುವುದೇನೆಂದರೆ, ಅವರು ಬಿದ್ದುಹೋಗುವಂತೆ ತಪ್ಪಿತಸ್ಥರಾಗಿ ತಡಬಡಿದರೋ? ಎಂದಿಗೂ ಆಗದು; ಆದರೆ ಅವರ ತಡಬಡಿತದ ಮೂಲಕ ಅನ್ಯಜನರಿಗೆ ರಕ್ಷಣೆಯು ಬಂದಿದೆ, ಇದರಿಂದ ಅವರನ್ನು ಅಸೂಯೆಗೆ ಪ್ರೇರೇಪಿಸಬೇಕೆಂದು. ರೋಮಾಪುರದವರಿಗೆ 11:11.</w:t>
      </w:r>
    </w:p>
    <w:p>
      <w:pPr>
        <w:pStyle w:val="ArticleBody"/>
        <w:jc w:val="left"/>
      </w:pPr>
      <w:r>
        <w:rPr>
          <w:rFonts w:ascii="Nirmala UI" w:hAnsi="Nirmala UI" w:eastAsia="Nirmala UI" w:cs="Nirmala UI"/>
        </w:rPr>
        <w:t>ಅವರು ತಿರಸ್ಕರಿಸುವ ವಿಲಿಯಂ ಮಿಲ್ಲರ್ ಅವರ ಕಾರ್ಯದ ಆಧಾರದ ಮೇಲೆ ಸ್ಥಾಪಿತವಾದ ಅಡ್ವೆಂಟಿಸಂ ಇನ್ನೂ ದೇವಾಲಯವನ್ನು ಕಟ್ಟಿದ ಚಳವಳಿಯೇ ಆಗಿದೆ; ಆದರೆ ದೇವಾಲಯವನ್ನೇ ಕಟ್ಟಿದ ಸೊಲೊಮೋನನ ವಿಷಯದಲ್ಲಿ ಸಂಭವಿಸಿದಂತೆಯೇ, ಅವರು ಒಡಂಬಡಿಕೆಯನ್ನು ಉಲ್ಲಂಘಿಸಿದ್ದಾರೆ, ಮತ್ತು ಅವರಿಂದ ಅವರ ರಾಜ್ಯವನ್ನು ತೆಗೆದುಕೊಳ್ಳಲ್ಪಟ್ಟು, ದೇವರು ನಿರ್ದೇಶಿಸುವಂತೆ ಆತನ ದ್ರಾಕ್ಷಿತೋಟವನ್ನು ನಿರ್ವಹಿಸುವ ಜನರಿಗೆ ಅದು ಕೊಡಲ್ಪಡುವುದು.</w:t>
      </w:r>
    </w:p>
    <w:p>
      <w:pPr>
        <w:pStyle w:val="ArticleScripture"/>
        <w:jc w:val="left"/>
      </w:pPr>
      <w:r>
        <w:rPr>
          <w:rFonts w:ascii="Nirmala UI" w:hAnsi="Nirmala UI" w:eastAsia="Nirmala UI" w:cs="Nirmala UI"/>
        </w:rPr>
        <w:t>ಆದಕಾರಣ ಯೆಹೋವನು ಸೊಲೊಮೋನನಿಗೆ ಹೇಳಿದನು: ಇದು ನಿನ್ನಿಂದ ಸಂಭವಿಸಿದ್ದರಿಂದಲೂ, ನಾನು ನಿನಗೆ ಆಜ್ಞಾಪಿಸಿದ ನನ್ನ ಒಡಂಬಡಿಕೆಯನ್ನು ಮತ್ತು ನನ್ನ ವಿಧಿಗಳನ್ನು ನೀನು ಕೈಕೊಂಡಿಲ್ಲದಿದ್ದರಿಂದಲೂ, ನಾನು ನಿಶ್ಚಯವಾಗಿ ರಾಜ್ಯವನ್ನು ನಿನ್ನಿಂದ ಹರಿದುಕೊಂಡು ಅದನ್ನು ನಿನ್ನ ಸೇವಕನಿಗೆ ಕೊಡುವೆನು. 1 ಅರಸುಗಳು 11:11.</w:t>
      </w:r>
    </w:p>
    <w:p>
      <w:pPr>
        <w:pStyle w:val="ArticleHeading"/>
        <w:jc w:val="left"/>
      </w:pPr>
      <w:r>
        <w:rPr>
          <w:rFonts w:ascii="Nirmala UI" w:hAnsi="Nirmala UI" w:eastAsia="Nirmala UI" w:cs="Nirmala UI"/>
        </w:rPr>
        <w:t>ಫಿಲಡೆಲ್ಫಿಯಾದಿಗಾಗಿ ಭಾನುವಾರದ ಕಾನೂನು</w:t>
      </w:r>
    </w:p>
    <w:p>
      <w:pPr>
        <w:pStyle w:val="ArticleBody"/>
        <w:jc w:val="left"/>
      </w:pPr>
      <w:r>
        <w:rPr>
          <w:rFonts w:ascii="Nirmala UI" w:hAnsi="Nirmala UI" w:eastAsia="Nirmala UI" w:cs="Nirmala UI"/>
        </w:rPr>
        <w:t>ಪ್ರವಾದಿಗಳ ಪ್ರಕಾರ, ಭಾನುವಾರ ಕಾನೂನಿನ ಸಮಯದಲ್ಲಿ ಜಯಶಾಲಿ ಸಭೆಯು ತನ್ನ ಸ್ವಂತ ದೇಶದಲ್ಲಿ ಸ್ಥಾಪಿಸಲ್ಪಡುತ್ತದೆ; ಮತ್ತು ಆ ದೇಶವು ಅಂತ್ಯಮಳೆಯ ಸಂದೇಶದಿಂದ ಸಮೃದ್ಧವಾಗಿರುವ ದೇಶವಾಗಿದೆ. ಯೆರಿಕೋವು 1863ರಲ್ಲಿ ಮರುನಿರ್ಮಿಸಲ್ಪಟ್ಟಿತು, ಮತ್ತು ಭಾನುವಾರ ಕಾನೂನಿನ ಸಮಯದಲ್ಲಿ ಯೆರಿಕೋವು ಕುಸಿದು ಬೀಳುತ್ತದೆ.</w:t>
      </w:r>
    </w:p>
    <w:p>
      <w:pPr>
        <w:pStyle w:val="ArticleScripture"/>
        <w:jc w:val="left"/>
      </w:pPr>
      <w:r>
        <w:rPr>
          <w:rFonts w:ascii="Nirmala UI" w:hAnsi="Nirmala UI" w:eastAsia="Nirmala UI" w:cs="Nirmala UI"/>
        </w:rPr>
        <w:t>ಆದರೆ ನೀವು ಸ್ವಾಸ್ತ್ಯವಾಗಿ ಪಡೆದುಕೊಳ್ಳಲು ಹೋಗುತ್ತಿರುವ ಆ ದೇಶವು ಬೆಟ್ಟಗಳೂ ಕಣಿವೆಗಳೂಳ್ಳ ದೇಶವಾಗಿದ್ದು, ಆಕಾಶದ ಮಳೆಯಿಂದ ನೀರು ಕುಡಿಯುತ್ತದೆ. ದ್ವಿತೀಯೋಪದೇಶಕಾಂಡ 11:11.</w:t>
      </w:r>
    </w:p>
    <w:p>
      <w:pPr>
        <w:pStyle w:val="ArticleBody"/>
        <w:jc w:val="left"/>
      </w:pPr>
      <w:r>
        <w:rPr>
          <w:rFonts w:ascii="Nirmala UI" w:hAnsi="Nirmala UI" w:eastAsia="Nirmala UI" w:cs="Nirmala UI"/>
        </w:rPr>
        <w:t>ಒಂದು ನಗರವು ಒಂದು ರಾಜ್ಯವಾಗಿದ್ದು, ಜಯಶಾಲಿಯಾದ ಸಭೆಯು ಕ್ರಿಸ್ತನ ಮಹಿಮೆಯ ರಾಜ್ಯವನ್ನು ಪ್ರತಿನಿಧಿಸುತ್ತದೆ. ಜಯಶಾಲಿಯಾದ ಆ ಸಭೆಯ ರಾಜ್ಯವು ಭಾನುವಾರದ ಕಾನೂನಿನಿಂದ ಆರಂಭವಾಗುತ್ತದೆ; ಆಗ ಆತನ ಸಭೆಯು ಎಲ್ಲಾ ಪರ್ವತಗಳಿಗೂ ಗುಡ್ಡಗಳಿಗೂ ಮೇಲಾಗಿ ಎತ್ತಲ್ಪಟ್ಟು ಉನ್ನತಿಗೇರಿಸಲ್ಪಡುತ್ತದೆ.</w:t>
      </w:r>
    </w:p>
    <w:p>
      <w:pPr>
        <w:pStyle w:val="ArticleScripture"/>
        <w:jc w:val="left"/>
      </w:pPr>
      <w:r>
        <w:rPr>
          <w:rFonts w:ascii="Nirmala UI" w:hAnsi="Nirmala UI" w:eastAsia="Nirmala UI" w:cs="Nirmala UI"/>
        </w:rPr>
        <w:t>ನೇರರಾದವರ ಆಶೀರ್ವಾದದಿಂದ ಪಟ್ಟಣವು ಉನ್ನತಿಗೇರುತ್ತದೆ; ಆದರೆ ದುಷ್ಟರ ಬಾಯಿಂದ ಅದು ಧ್ವಂಸವಾಗುತ್ತದೆ. ಜ್ಞಾನೋಕ್ತಿಗಳು 11:11.</w:t>
      </w:r>
    </w:p>
    <w:p>
      <w:pPr>
        <w:pStyle w:val="ArticleBody"/>
        <w:jc w:val="left"/>
      </w:pPr>
      <w:r>
        <w:rPr>
          <w:rFonts w:ascii="Nirmala UI" w:hAnsi="Nirmala UI" w:eastAsia="Nirmala UI" w:cs="Nirmala UI"/>
        </w:rPr>
        <w:t>ಒಂಬತ್ತನೇ ಘಳಿಗೆಯಲ್ಲಿ ದೂತನು ಕೊರ್ನೇಲಿಯನ ಬಳಿಗೆ ಬಂದು, ಪೇತ್ರನನ್ನು ಕರೆಯಲು ಅವನಿಗೆ ಸೂಚನೆ ನೀಡಿದನು; ಇದರಿಂದ ಭಾನುವಾರದ ಕಾನೂನಿನ ಸಂದರ್ಭದಲ್ಲಿ ಸುವಾರ್ತೆ ಅನ್ಯಜನರ ಬಳಿಗೆ ಹೋಗುವ ಸಮಯವು ಸೂಚಿಸಲ್ಪಡುತ್ತದೆ. ದೇವರು ಪೇತ್ರನಿಗೆ ಹೋಗುವಂತೆ ಆಜ್ಞಾಪಿಸಿದಾಗ, ಅದು ಅಶುದ್ಧ ಪ್ರಾಣಿಗಳನ್ನು ತಿನ್ನುವ ದರ್ಶನದ ಸಂದರ್ಭದಲ್ಲಿತ್ತು. ಇದು ಭಾನುವಾರದ ಕಾನೂನಿನ ಸಂದರ್ಭದಲ್ಲಿ ನೆರವೇರುತ್ತದೆ. ಒಂಬತ್ತನೇ ಘಳಿಗೆ, ಕ್ರಿಸ್ತನು ಸತ್ತ ಒಂಬತ್ತನೇ ಘಳಿಗೆಯೊಂದಿಗೆ ಹೊಂದಿಕೆಯಾಗುತ್ತದೆ. ಯೇಸು ಮೂರನೇ ಘಳಿಗೆಯಲ್ಲಿ ಶಿಲುಬೆಗೆ ಹಾಕಲ್ಪಟ್ಟು, ಆರು ಗಂಟೆಗಳ ನಂತರ ಮರಣಹೊಂದಿದಂತೆ, ಒಂಬತ್ತನೇ ಘಳಿಗೆಯು ಮೂರನೇ ಘಳಿಗೆಯಲ್ಲಿ ಆರಂಭವಾಗುವ ಒಂದು ಅವಧಿಯ ಅಂತ್ಯವನ್ನು ಸೂಚಿಸುತ್ತದೆ. ಇದೇ ಅವಧಿಯು ಪೇತ್ರನ ಸಂಗತಿಗೂ ಅನ್ವಯಿಸುತ್ತದೆ; ಅವನು ಮೂರನೇ ಘಳಿಗೆಯಲ್ಲಿ ಮೇಲ್ಮನೆಯ ಕೋಣೆಯಲ್ಲಿ ಇದ್ದು, ನಂತರ ಒಂಬತ್ತನೇ ಘಳಿಗೆಯಲ್ಲಿ ದೇವಾಲಯದಲ್ಲಿದ್ದನು. ಒಂದು ಒಂಬತ್ತನೇ ಘಳಿಗೆಯು ಕ್ರಿಸ್ತನ ಮರಣದಲ್ಲಿ ಅಂತ್ಯಗೊಳ್ಳುತ್ತದೆ; ನಂತರದ ಒಂಬತ್ತನೇ ಘಳಿಗೆಯಲ್ಲಿ ಪೇತ್ರನು ದೇವಾಲಯದಲ್ಲಿ ಯೋವೇಲನ ಸಂದೇಶವನ್ನು ಸಾರುತ್ತಿದ್ದಾನೆ. ಕ್ರಿಸ್ತನ ಮರಣವು ಇಸ್ರಾಯೇಲಿನೊಂದಿಗೆ ಇದ್ದ ಒಡಂಬಡಿಕೆಯ ಸಂಬಂಧವನ್ನು ಅಂತ್ಯಗೊಳಿಸಿ, ಕೊರ್ನೇಲಿಯನಿಂದ ಪ್ರತಿನಿಧಿಸಲ್ಪಟ್ಟ ಅನ್ಯಜನರಿಗೆ ಬಾಗಿಲನ್ನು ತೆರೆದಿತು.</w:t>
      </w:r>
    </w:p>
    <w:p>
      <w:pPr>
        <w:pStyle w:val="ArticleScripture"/>
        <w:jc w:val="left"/>
      </w:pPr>
      <w:r>
        <w:rPr>
          <w:rFonts w:ascii="Nirmala UI" w:hAnsi="Nirmala UI" w:eastAsia="Nirmala UI" w:cs="Nirmala UI"/>
        </w:rPr>
        <w:t>ಇಗೋ, ತಕ್ಷಣವೇ ನಾನು ಇದ್ದ ಮನೆಯಲ್ಲಿ ಈಗಾಗಲೇ ಮೂವರು ಮಂದಿ ಬಂದು ನಿಂತಿದ್ದರು; ಅವರು ಕೈಸರಿಯದಿಂದ ನನ್ನ ಬಳಿಗೆ ಕಳುಹಿಸಲ್ಪಟ್ಟವರಾಗಿದ್ದರು. ಅಪೊಸ್ತಲರ ಕೃತ್ಯಗಳು 11:11.</w:t>
      </w:r>
    </w:p>
    <w:p>
      <w:pPr>
        <w:pStyle w:val="ArticleScripture"/>
        <w:jc w:val="left"/>
      </w:pPr>
      <w:r>
        <w:rPr>
          <w:rFonts w:ascii="Nirmala UI" w:hAnsi="Nirmala UI" w:eastAsia="Nirmala UI" w:cs="Nirmala UI"/>
        </w:rPr>
        <w:t>ಅವುಗಳು ನಿಮಗೆ ಅಸಹ್ಯವಾಗಿರಲಿ; ಅವುಗಳ ಮಾಂಸವನ್ನು ನೀವು ತಿನ್ನಬಾರದು; ಅವುಗಳ ಶವಗಳನ್ನು ನೀವು ಅಸಹ್ಯವೆಂದು ಪರಿಗಣಿಸಬೇಕು. ಯಾಜಕಕಾಂಡ 11:11.</w:t>
      </w:r>
    </w:p>
    <w:p>
      <w:pPr>
        <w:pStyle w:val="ArticleBody"/>
        <w:jc w:val="left"/>
      </w:pPr>
      <w:r>
        <w:rPr>
          <w:rFonts w:ascii="Nirmala UI" w:hAnsi="Nirmala UI" w:eastAsia="Nirmala UI" w:cs="Nirmala UI"/>
        </w:rPr>
        <w:t>ನಾವು ಈ ಅಧ್ಯಯನವನ್ನು ಮುಂದಿನ ಲೇಖನದಲ್ಲಿ ಮುಂದುವರಿಸುತ್ತೇವೆ.</w:t>
      </w:r>
    </w:p>
    <w:p>
      <w:pPr>
        <w:pStyle w:val="ArticleScripture"/>
        <w:jc w:val="left"/>
      </w:pPr>
      <w:r>
        <w:rPr>
          <w:rFonts w:ascii="Nirmala UI" w:hAnsi="Nirmala UI" w:eastAsia="Nirmala UI" w:cs="Nirmala UI"/>
        </w:rPr>
        <w:t>“ನಾನು ಒಂದು ಕನಸು ಕಂಡೆನು: ದೇವರು, ಕಾಣದ ಕೈಯೊಂದರ ಮೂಲಕ, ಸुमಾರು ಹತ್ತು ಇಂಚು ಉದ್ದ ಮತ್ತು ಆರು ಇಂಚು ಚೌಕವಾಗಿದ್ದ, ಅದ್ಭುತ ಕುಶಲತೆಯಿಂದ ನಿರ್ಮಿಸಲ್ಪಟ್ಟ ಒಂದು ಪೆಟ್ಟಿಗೆಯನ್ನು ನನಗೆ ಕಳುಹಿಸಿದನು; ಅದು ಎಬನಿ ಮರದಿಂದ ಮಾಡಲ್ಪಟ್ಟಿದ್ದು, ಅದರಲ್ಲಿ ಮುತ್ತುಗಳನ್ನು ಅತಿ ನಯವಾಗಿ ಜಡಿಸಲಾಗಿತ್ತು. ಆ ಪೆಟ್ಟಿಗೆಗೆ ಒಂದು ಕೀಲಿಯು ಜೋಡಿಸಲ್ಪಟ್ಟಿತ್ತು. ನಾನು ತಕ್ಷಣ ಆ ಕೀಲಿಯನ್ನು ತೆಗೆದುಕೊಂಡು ಪೆಟ್ಟಿಗೆಯನ್ನು ತೆರೆದಾಗ, ನನ್ನ ಅದ್ಭುತಕ್ಕೂ ಆಶ್ಚರ್ಯಕ್ಕೂ ಕಾರಣವಾಗಿ, ಅದು ಎಲ್ಲ ವಿಧಗಳೂ ಎಲ್ಲ ಗಾತ್ರಗಳೂ ಆದ ಆಭರಣಗಳು, ವಜ್ರಗಳು, ಅಮೂಲ್ಯ ರತ್ನಗಳು, ಮತ್ತು ಪ್ರತಿಯೊಂದು ಅಳತೆಯೂ ಮೌಲ್ಯವೂಳ್ಳ ಬಂಗಾರ ಮತ್ತು ಬೆಳ್ಳಿಯ ನಾಣ್ಯಗಳಿಂದ ತುಂಬಿ ಇರುವುದನ್ನು ಕಂಡೆನು; ಅವು ಪೆಟ್ಟಿಗೆಯೊಳಗೆ ತಮ್ಮ ತಮ್ಮ ಸ್ಥಳಗಳಲ್ಲಿ ಅತಿ ಸುಂದರವಾಗಿ ಅಳವಡಿಸಲ್ಪಟ್ಟಿದ್ದವು; ಹೀಗೆ ಅಳವಡಿಸಲ್ಪಟ್ಟಿದ್ದ ಅವು ಸೂರ್ಯನಿಗೆ ಮಾತ್ರ ಸಮಾನವಾಗುವ ಪ್ರಕಾಶವನ್ನೂ ಮಹಿಮೆಯನ್ನೂ ಪ್ರತಿಫಲಿಸುತ್ತಿದ್ದವು. …”</w:t>
      </w:r>
    </w:p>
    <w:p>
      <w:pPr>
        <w:pStyle w:val="ArticleScripture"/>
        <w:jc w:val="left"/>
      </w:pPr>
      <w:r>
        <w:rPr>
          <w:rFonts w:ascii="Nirmala UI" w:hAnsi="Nirmala UI" w:eastAsia="Nirmala UI" w:cs="Nirmala UI"/>
        </w:rPr>
        <w:t>“ನಾನು ಆ ಪೆಟ್ಟಿಗೆಯೊಳಗೆ ನೋಡಿದೆನು, ಆದರೆ ಆ ದೃಶ್ಯದಿಂದ ನನ್ನ ಕಣ್ಣುಗಳು ಮಿಂಚಿಹೋದವು. ಅವು ತಮ್ಮ ಹಿಂದಿನ ಮಹಿಮೆಯಿಗಿಂತ ಹತ್ತುಪಟ್ಟು ಹೆಚ್ಚಾಗಿ ಪ್ರಕಾಶಿಸುತ್ತಿದ್ದವು. ಧೂಳಿನಲ್ಲಿ ಅವನ್ನು ಚದುರಿಸಿ ತುಳಿದ ಆ ದುಷ್ಟ ವ್ಯಕ್ತಿಗಳ ಕಾಲುಗಳಿಂದ ಅವು ಮರಳಿನಲ್ಲಿ ಚೆನ್ನಾಗಿ ಒರೆಸಲ್ಪಟ್ಟಿರಬಹುದೆಂದು ನಾನು ಯೋಚಿಸಿದೆನು. ಅವನ್ನು ಅದರೊಳಗೆ ಹಾಕಿದ ಮನುಷ್ಯನ ಯಾವುದೇ ಸ್ಪಷ್ಟವಾದ ಶ್ರಮದ ಗುರುತುಗಳಿಲ್ಲದೆ, ಅವು ಪೆಟ್ಟಿಗೆಯೊಳಗೆ ಸುಂದರವಾದ ಕ್ರಮದಲ್ಲಿ, ಪ್ರತಿಯೊಂದೂ ತನ್ನ ತನ್ನ ಸ್ಥಳದಲ್ಲಿ ಜೋಡಿಸಲ್ಪಟ್ಟಿದ್ದವು. ಅಪಾರ ಆನಂದದಿಂದ ನಾನು ಘೋಷಿಸಿದೆನು, ಮತ್ತು ಆ ಘೋಷಣೆಯೇ ನನ್ನನ್ನು ಎಬ್ಬಿಸಿತು.” Early Writings, 81–83.</w:t>
      </w:r>
    </w:p>
    <w:p>
      <w:pPr>
        <w:pStyle w:val="ArticleScripture"/>
        <w:jc w:val="left"/>
      </w:pPr>
      <w:r>
        <w:rPr>
          <w:rFonts w:ascii="Nirmala UI" w:hAnsi="Nirmala UI" w:eastAsia="Nirmala UI" w:cs="Nirmala UI"/>
        </w:rPr>
        <w:t>“ನೀವು ಕರ್ತನ ಆಗಮನವನ್ನು ಬಹಳ ದೂರದದ್ದೆಂದು ಎಣಿಸುತ್ತಿದ್ದೀರಿ. ನಾನು ಉತ್ತರಕಾಲದ ಮಳೆಯು [ಹಠಾತ್ತನೆ] ಮಧ್ಯರಾತ್ರಿಯ ಕೂಗುವಿಕೆಯಂತೆ, ಮತ್ತು ಹತ್ತುಪಟ್ಟು ಶಕ್ತಿಯೊಡನೆ ಬರುತ್ತಿರುವುದನ್ನು ಕಂಡೆನು.” Spalding and Magan, 5.</w:t>
      </w:r>
    </w:p>
    <w:p>
      <w:pPr>
        <w:pStyle w:val="ArticleScripture"/>
        <w:jc w:val="left"/>
      </w:pPr>
      <w:r>
        <w:rPr>
          <w:rFonts w:ascii="Nirmala UI" w:hAnsi="Nirmala UI" w:eastAsia="Nirmala UI" w:cs="Nirmala UI"/>
        </w:rPr>
        <w:t>ಜ್ಞಾನವೂ ವಿವೇಕವೂ ಸಂಬಂಧಿಸಿದ ಎಲ್ಲಾ ವಿಷಯಗಳಲ್ಲಿ ರಾಜನು ಅವರ ವಿಷಯವಾಗಿ ವಿಚಾರಿಸಿದಾಗ, ತನ್ನ ಸಮಸ್ತ ರಾಜ್ಯದಲ್ಲಿದ್ದ ಎಲ್ಲಾ ಮಂತ್ರಿಕರಿಗಿಂತಲೂ ಜ್ಯೋತಿಷಿಗಳಿಗಿಂತಲೂ ಅವರು ಹತ್ತುಪಟ್ಟು ಶ್ರೇಷ್ಠರು ಎಂದು ಅವನು ಕಂಡನು. ದಾನಿಯೇಲ 1:18–20.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ಯೋವೇಲನ ಪುಸ್ತಕ ಮತ್ತು ಲಾವೋದಿಕೀಯದ ಏಳನೇ ದಿನದ ಅಡ್ವೆಂಟಿಸ್ಟ್ ಸಭೆ - ಸಂಖ್ಯೆ ಮೂವತ್ತೊಂದು</dc:title>
  <dc:subject/>
  <dc:creator>Jeff Pippenger</dc:creator>
  <cp:keywords/>
  <dc:description>Generated by ArticleDigger from joel\31_joel.json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