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ಲಾವೊದಿಕೀಯದ ಏಳನೇ ದಿನದ ಅಡ್ವೆಂಟಿಸ್ಟ್ ಸಭೆ - ಸಂಖ್ಯೆ ಮೂವತ್ತೆರಡು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2026-01-20</w:t>
      </w:r>
    </w:p>
    <w:p>
      <w:pPr>
        <w:pStyle w:val="ArticleHeading"/>
        <w:jc w:val="left"/>
      </w:pPr>
      <w:r>
        <w:rPr>
          <w:rFonts w:ascii="Nirmala UI" w:hAnsi="Nirmala UI" w:eastAsia="Nirmala UI" w:cs="Nirmala UI"/>
        </w:rPr>
        <w:t>ಸಂಖ್ಯೆ ಮೂವತ್ತೆರಡು</w:t>
      </w:r>
    </w:p>
    <w:p>
      <w:pPr>
        <w:pStyle w:val="ArticleBody"/>
        <w:jc w:val="left"/>
      </w:pPr>
      <w:r>
        <w:rPr>
          <w:rFonts w:ascii="Nirmala UI" w:hAnsi="Nirmala UI" w:eastAsia="Nirmala UI" w:cs="Nirmala UI"/>
        </w:rPr>
        <w:t>ಪೇತ್ರನು ನಮ್ಮ ಸಾಕ್ಷಿಯಾಗಿರುವಾಗ, ಯೋವೇಲನ ಪುಸ್ತಕದವರೆಗೆ ತಲುಪುವುದೊಂದು ನಿಧಾನಗತಿಯ ಪ್ರಯಾಣವಾಗಿದೆ. ದೇವರ ಪ್ರವಾದನಾತ್ಮಕ ವಾಕ್ಯದೊಳಗೆ ಪೇತ್ರನು ಅತ್ಯಂತ ಅದ್ಭುತವಾದ ಸಂಕೇತಗಳಲ್ಲಿ ಒಬ್ಬನು; ಆದರೆ ಅವರೆಲ್ಲರೂ ಹಾಗೆಯೇ ಅಲ್ಲವೇ? ಪೇತ್ರನು ಕೈಸರ್ಯ ಫಿಲಿಪ್ಪಿಯಲ್ಲಿ ಇದ್ದಾನೆ; ಅವನು ಮೇಲ್ಮನೆಯೊಳಗೆ ಮೂರನೇ ಘಂಟೆಯಲ್ಲಿ ನಡೆದ ಪೆಂತೆಕೊಸ್ತೆಯಲ್ಲಿಯೂ ಇದ್ದಾನೆ; ಮತ್ತು ಅದೇ ದಿನ ಒಂಬತ್ತನೇ ಘಂಟೆಯಲ್ಲಿ ದೇವಾಲಯದಲ್ಲಿಯೂ ಇದ್ದಾನೆ. ಯೇಸು ಮೂರನೇ ಘಂಟೆಯಲ್ಲಿ ಶಿಲುಬೆಗೆ ಹಾಕಲ್ಪಟ್ಟು, ಒಂಬತ್ತನೇ ಘಂಟೆಯಲ್ಲಿ ಮರಣಹೊಂದಿದನು. ಪೇತ್ರನನ್ನು ಒಂಬತ್ತನೇ ಘಂಟೆಯಲ್ಲಿ ಕೈಸರ್ಯಕ್ಕೆ ಕರೆಯಲಾಗುತ್ತದೆ; ಆದರೆ ಕೊರ್ನೇಲಿಯನ ಕಥೆಯಲ್ಲಿ ಅವನನ್ನು ಕರೆಯಲ್ಪಡುವ ಕೈಸರ್ಯವು ಹೆರ್ಮೋನ್ ಪರ್ವತದ ಅಡಿವಾರದಲ್ಲಿರುವ ಕೈಸರ್ಯ ಫಿಲಿಪ್ಪಿಯಲ್ಲ, ಅದು ಸಮುದ್ರತೀರದಲ್ಲಿರುವ ಕೈಸರ್ಯವಾಗಿದ್ದು, ಕೈಸರ್ಯ ಮರಿತಿಮಾ ಎಂದು ಕರೆಯಲ್ಪಡುತ್ತದೆ.</w:t>
      </w:r>
    </w:p>
    <w:p>
      <w:pPr>
        <w:pStyle w:val="ArticleBody"/>
        <w:jc w:val="left"/>
      </w:pPr>
      <w:r>
        <w:rPr>
          <w:rFonts w:ascii="Nirmala UI" w:hAnsi="Nirmala UI" w:eastAsia="Nirmala UI" w:cs="Nirmala UI"/>
        </w:rPr>
        <w:t>ಕೈಸರಿಯಾ ಮರಿತಿಮಾ ಭೂಮಧ್ಯ ಸಮುದ್ರದ ತೀರದಲ್ಲಿರುವ ಒಂದು ಸಮುದ್ರತೀರ ನಗರವಾಗಿದ್ದು, ಆಧುನಿಕ ತೆಲ್ ಅವೀವಿನ ಉತ್ತರಕ್ಕೆ ಸುಮಾರು 30–35 ಮೈಲು ದೂರದಲ್ಲಿದೆ (ಇದನ್ನು ಹೆರೋದ ಮಹಾನನು ಭವ್ಯವಾದ ರೋಮನ್ ಬಂದರುನಗರವಾಗಿ ನಿರ್ಮಿಸಿದನು). ಇದು ಅಪೋಸ್ತಲರ ಕೃತ್ಯಗಳ ಪುಸ್ತಕದಲ್ಲಿ ಆಗಾಗ್ಗೆ ಕಾಣಿಸಿಕೊಳ್ಳುತ್ತದೆ (15 ಬಾರಿ ಉಲ್ಲೇಖಿಸಲಾಗಿದೆ), ಮತ್ತು ಹೊಸ ಒಡಂಬಡಿಕೆಯಲ್ಲಿ “ಕೈಸರಿಯಾ” ಎಂದು ಸರಳವಾಗಿ ಹೆಚ್ಚಿನವರು ಉಲ್ಲೇಖಿಸುವುದು ಇದೇ. ಸುವಾರ್ತಾಪ್ರಚಾರಕನಾದ ಫಿಲಿಪ್ಪನು ತನ್ನ ಪ್ರವಾದನೆ ಮಾಡುವ ನಾಲ್ಕು ಪುತ್ರಿಯರೊಂದಿಗೆ ಅಲ್ಲಿ ವಾಸಿಸುತ್ತಿದ್ದನು (ಅಪೋ. ಕೃ. 8:40; 21:8). ಪೌಲನು ಅಲ್ಲಿ ಎರಡು ವರ್ಷಗಳ ಕಾಲ ಬಂಧನದಲ್ಲಿದ್ದು, ರಾಜ್ಯಪಾಲರಾದ ಫೆಲಿಕ್ಸನ ಮತ್ತು ಫೆಸ್ತನ ಸಮ್ಮುಖದಲ್ಲಿಯೂ, ರಾಜ ಅಗ್ರಿಪ್ಪನ ಸಮ್ಮುಖದಲ್ಲಿಯೂ ಹಾಜರಾದನು (ಅಪೋ. ಕೃ. 23–26). ಇನ್ನೂ ಹೆಚ್ಚು ಮಹತ್ವದ್ದೆಂದರೆ, ಬಹುಶಃ, ಪೇತ್ರನು ಇಲ್ಲಿ ರೋಮದ ಶತಾಧಿಪತಿಯಾದ ಕೊರ್ನೇಲ್ಯನಿಗೆ ಸಾರಿದನು—ಅದು ಕ್ರೈಸ್ತಧರ್ಮಕ್ಕೆ ಅನ್ಯಜನರ ಮೊದಲ ಪ್ರಮುಖ ಮತಾಂತರವಾಗಿತ್ತು (ಅಪೋ. ಕೃ. 10), ಅಂದರೆ ಕ್ರಿಸ್ತನು ಅನೇಕರೊಡನೆ ಒಡಂಬಡಿಕೆಯನ್ನು ದೃಢಪಡಿಸಿದ ಆ ವಾರವು ಅಂತ್ಯಗೊಂಡ ಕ್ರಿ.ಶ. 34ರಲ್ಲಿ.</w:t>
      </w:r>
    </w:p>
    <w:p>
      <w:pPr>
        <w:pStyle w:val="ArticleScripture"/>
        <w:jc w:val="left"/>
      </w:pPr>
      <w:r>
        <w:rPr>
          <w:rFonts w:ascii="Nirmala UI" w:hAnsi="Nirmala UI" w:eastAsia="Nirmala UI" w:cs="Nirmala UI"/>
        </w:rPr>
        <w:t>ಅವನು ಅನೇಕರೊಂದಿಗೆ ಒಂದು ವಾರದ ಮಟ್ಟಿಗೆ ಒಡಂಬಡಿಕೆಯನ್ನು ದೃಢಪಡಿಸುವನು; ಮತ್ತು ಆ ವಾರದ ಮಧ್ಯದಲ್ಲಿ ಅವನು ಬಲಿಯನ್ನೂ ನೈವೇದ್ಯವನ್ನೂ ನಿಲ್ಲಿಸುವನು; ಮತ್ತು ಅಸಹ್ಯಕರ ಕ್ರಿಯೆಗಳ ಅತಿರೇಕದಿಂದ ಅವನು ಅದನ್ನು ಹಾಳಾಗುವಂತೆ ಮಾಡುವನು; ಮತ್ತು ಅಂತ್ಯದವರೆಗೆ, ನಿರ್ಣಯಿಸಲ್ಪಟ್ಟದ್ದೇ ಆ ಹಾಳಾದದ ಮೇಲೆ ಸುರಿಯಲ್ಪಡುವುದು. ದಾನಿಯೇಲ 9:27.</w:t>
      </w:r>
    </w:p>
    <w:p>
      <w:pPr>
        <w:pStyle w:val="ArticleBody"/>
        <w:jc w:val="left"/>
      </w:pPr>
      <w:r>
        <w:rPr>
          <w:rFonts w:ascii="Nirmala UI" w:hAnsi="Nirmala UI" w:eastAsia="Nirmala UI" w:cs="Nirmala UI"/>
        </w:rPr>
        <w:t>ಕೈಸರಿಯಾ ಮೆರಿಟಿಮಾ ಯೂದಾಯದ ರೋಮನ್ ಆಡಳಿತಾತ್ಮಕ ರಾಜಧಾನಿಯಾಗಿಯೂ ಅನ್ಯಜನರ ಪ್ರಮುಖ ಕೇಂದ್ರವಾಗಿಯೂ ಕಾರ್ಯನಿರ್ವಹಿಸಿತು. ಕೈಸರಿಯಾ ಫಿಲಿಪ್ಪಿ ಭಿನ್ನವಾದ ಒಂದು ನಗರವಾಗಿದ್ದು, ಹೆರ್ಮೋನ್ ಪರ್ವತದ ಅಡಿಭಾಗದ ಸಮೀಪ, ಅತಿ ಉತ್ತರದಲ್ಲಿ (ಗಲಿಲಾಯ ಸಮುದ್ರದ ಉತ್ತರಕ್ಕೆ ಸುಮಾರು 25–30 ಮೈಲುಗಳು), ಈಗ ಗೋಲಾನ್ ಹೈಟ್ಸ್ ಪ್ರದೇಶವೆಂದು ಕರೆಯಲ್ಪಡುವ ಸ್ಥಳದಲ್ಲಿ (ಆಧುನಿಕ ಬನಿಯಾಸ್) ಇತ್ತು. ಯೇಸು ತನ್ನ ಶಿಷ್ಯರನ್ನು ಕೈಸರಿಯಾ ಫಿಲಿಪ್ಪಿಗೆ ಕರೆದುಕೊಂಡು ಹೋದಾಗ, ಇದು ಸುವಾರ್ತೆಗಳಲ್ಲೇ ಮಾತ್ರ ಉಲ್ಲೇಖಿಸಲ್ಪಟ್ಟಿದೆ (ಮತ್ತಾಯ 16:13 ಮತ್ತು ಮಾರ್ಕ 8:27). ಇದೇ ಆ ಪ್ರಸಿದ್ಧ ಸ್ಥಳ, ಅಲ್ಲಿ ಪೇತ್ರನು ಯೇಸು “ಜೀವಂತ ದೇವರ ಮಗನಾದ ಕ್ರಿಸ್ತನು” ಎಂದು ಅಂಗೀಕರಿಸಿದನು; ಮತ್ತು ಅಲ್ಲಿ ಯೇಸು, “ಈ ಬಂಡೆಯ ಮೇಲೆ ನಾನು ನನ್ನ ಸಭೆಯನ್ನು ಕಟ್ಟುವೆನು, ಮತ್ತು ಪಾತಾಳದ ಬಾಗಿಲುಗಳು ಅದನ್ನು ಜಯಿಸಲಾರವು” ಎಂದು ಘೋಷಿಸಿದನು (ಮತ್ತಾಯ 16:13–20). ಅದು ಗ್ರೀಕ್ ದೇವತೆಗಳ, ವಿಶೇಷವಾಗಿ ಮೇಕೆ-ದೇವನಾದ ಪಾನದ, ದೇವಾಲಯಗಳನ್ನು ಹೊಂದಿದ್ದ ಒಂದು ಅನ್ಯಧರ್ಮೀಯ ಪ್ರದೇಶವಾಗಿತ್ತು; ಪಾನದ ಗುಹಾಮಂದಿರವನ್ನು “ನರಕದ ಬಾಗಿಲುಗಳು” ಎಂದು ಕರೆಯಲಾಗುತ್ತಿತ್ತು; ಆದಕಾರಣ ಅಲ್ಲಿ ಯೇಸು ಮಾಡಿದ ಈ ಘೋಷಣೆ ವಿಶೇಷವಾಗಿ ಅತ್ಯಂತ ಗಂಭೀರವಾಗಿತ್ತು.</w:t>
      </w:r>
    </w:p>
    <w:p>
      <w:pPr>
        <w:pStyle w:val="ArticleBody"/>
        <w:jc w:val="left"/>
      </w:pPr>
      <w:r>
        <w:rPr>
          <w:rFonts w:ascii="Nirmala UI" w:hAnsi="Nirmala UI" w:eastAsia="Nirmala UI" w:cs="Nirmala UI"/>
        </w:rPr>
        <w:t>ಆ ಎರಡು ಪಟ್ಟಣಗಳು ಭೌಗೋಳಿಕವಾಗಿಯೂ ಐತಿಹಾಸಿಕವಾಗಿಯೂ ಸಂಪೂರ್ಣವಾಗಿ ವಿಭಿನ್ನವಾಗಿವೆ—ಒಂದು ದಕ್ಷಿಣ-ಪಶ್ಚಿಮದಲ್ಲಿರುವ ಚುರುಕಾದ ರೋಮನ್ ಸಮುದ್ರತೀರದ ಬಂದರುನಗರವಾಗಿದ್ದು, ಮತ್ತೊಂದು ಯೋರ್ಡಾನ್ ನದಿಯ ಮೇಲ್ಭಾಗದ ಉಗಮಸ್ಥಳಗಳ ಸಮೀಪದಲ್ಲಿರುವ ಉತ್ತರದ ಹೆಲೆನಿಸ್ಟಿಕ್/ಪೇಗನ್ ಕೇಂದ್ರವಾಗಿದೆ. ಕರಾವಳಿಯಲ್ಲಿರುವುದು ಅಪೋಸ್ತಲರ ಕೃತ್ಯಗಳ ಪುಸ್ತಕದಲ್ಲಿ ಪ್ರಾಬಲ್ಯ ಹೊಂದಿದ್ದರೆ, ಉತ್ತರದಲ್ಲಿರುವುದು ಸುವಾರ್ತೆಗಳಲ್ಲಿನ ಒಂದು ನಿರ್ಣಾಯಕ ಕ್ಷಣದ ಕೇಂದ್ರವಾಗಿದೆ. ಸಮುದ್ರದ ಸೀಸರೆ ರೋಮಿನ—ಮೃಗದ—ಸಂಕೇತವಾಗಿದ್ದು, ಭೂಮಿಯ ಸೀಸರೆ ನಾಗದ ಸಂಕೇತವಾಗಿದೆ. ಸಹೋದರಿ ವೈಟ್ ಶಿಲುಬೆಯಿಂದ ಪೆಂತೆಕೋಸ್ತಿನವರೆಗೆ ಇರುವ ಅವಧಿಯನ್ನು, “ಪೆಂತೆಕೋಸ್ತಿನ ಋತು”ವೆಂದು ಗುರುತಿಸುತ್ತಾರೆ; ಅದು ಶಿಲುಬೆಯಲ್ಲಿ ಆರಂಭವಾಗಿ ಪೆಂತೆಕೋಸ್ತಿನಲ್ಲಿ ಅಂತ್ಯಗೊಂಡಿತು.</w:t>
      </w:r>
    </w:p>
    <w:p>
      <w:pPr>
        <w:pStyle w:val="ArticleScripture"/>
        <w:jc w:val="left"/>
      </w:pPr>
      <w:r>
        <w:rPr>
          <w:rFonts w:ascii="Nirmala UI" w:hAnsi="Nirmala UI" w:eastAsia="Nirmala UI" w:cs="Nirmala UI"/>
        </w:rPr>
        <w:t>“ಪೆಂತೆಕೊಸ್ತಿನ ದಿನದ ಘಟನೆಗಳು ಆ ಸಂದರ್ಭಕ್ಕಿಂತಲೂ ಇನ್ನೂ ಮಹತ್ತರ ಶಕ್ತಿಯೊಂದಿಗೆ ಪುನರಾವರ್ತಿಸಲ್ಪಡುವ ಕಾಲವನ್ನು ನಾನು ಗಾಢವಾದ ಆತುರದ ಆಕಾಂಕ್ಷೆಯಿಂದ ನಿರೀಕ್ಷಿಸುತ್ತೇನೆ. ಯೋಹಾನನು ಹೇಳುತ್ತಾನೆ, ‘ಮತ್ತೊಬ್ಬ ದೂತನು ಮಹಾ ಅಧಿಕಾರವನ್ನು ಹೊಂದಿ ಪರಲೋಕದಿಂದ ಇಳಿದುಬರುವುದನ್ನು ನಾನು ಕಂಡೆನು; ಅವನ ಮಹಿಮೆಯಿಂದ ಭೂಮಿಯು ಪ್ರಕಾಶಮಾನವಾಯಿತು.’ ಆಗ, ಪೆಂತೆಕೊಸ್ತಿನ ಕಾಲದಲ್ಲಿ ನಡೆದಂತೆಯೇ, ಜನರು ತಮ್ಮ ತಮ್ಮ ಭಾಷೆಯಲ್ಲಿ ತಮಗೆ ಹೇಳಲ್ಪಡುವ ಸತ್ಯವನ್ನು ಕೇಳುವರು.”</w:t>
      </w:r>
    </w:p>
    <w:p>
      <w:pPr>
        <w:pStyle w:val="ArticleScripture"/>
        <w:jc w:val="left"/>
      </w:pPr>
      <w:r>
        <w:rPr>
          <w:rFonts w:ascii="Nirmala UI" w:hAnsi="Nirmala UI" w:eastAsia="Nirmala UI" w:cs="Nirmala UI"/>
        </w:rPr>
        <w:t>“ತಮ್ಮನ್ನು ಸೇವಿಸಲು ಪ್ರಾಮಾಣಿಕವಾಗಿ ಆಶಿಸುವ ಪ್ರತಿಯೊಂದು ಆತ್ಮದಲ್ಲಿಯೂ ದೇವರು ಹೊಸ ಜೀವವನ್ನು ಉಸಿರಾಡಿಸಬಲ್ಲನು; ಬಲಿಪೀಠದಿಂದ ತೆಗೆದ ಜೀವಂತ ಕೆಂಡದಿಂದ ತುಟಿಗಳನ್ನು ಸ್ಪರ್ಶಿಸಬಲ್ಲನು; ಮತ್ತು ಅವುಗಳನ್ನು ಆತನ ಸ್ತುತಿಯಲ್ಲಿ ವಾಗ್ಮಿಗಳಾಗುವಂತೆ ಮಾಡಬಲ್ಲನು. ದೇವರ ವಾಕ್ಯದ ಅದ್ಭುತ ಸತ್ಯಗಳನ್ನು ಪ್ರಕಟವಾಗಿ ಹೇಳುವ ಶಕ್ತಿಯಿಂದ ಸಾವಿರಾರು ಧ್ವನಿಗಳು ಅಭಿಷಿಕ್ತವಾಗುವವು. ತಡತಡಿಸುವ ನಾಲಿಗೆಗೆ ಬಿಡುಗಡೆಯಾಗುವುದು, ಮತ್ತು ಹೆದರುವವರು ಸತ್ಯಕ್ಕೆ ಧೈರ್ಯಶಾಲಿ ಸಾಕ್ಷಿಯನ್ನು ಹೊರುವಂತೆ ಬಲಪಡಿಸಲ್ಪಡುವರು. ಕರ್ತನು ತನ್ನ ಜನರಿಗೆ ಆತ್ಮಮಂದಿರವನ್ನು ಪ್ರತಿಯೊಂದು ಕಲ್ಮಶದಿಂದ ಶುದ್ಧಿಗೊಳಿಸಲು, ಮತ್ತು ಆತನು ಸುರಿಸಲ್ಪಡುವಾಗ ಅವರು ಉತ್ತರ ಮಳೆಯ ಪಾಲುಗಾರರಾಗುವಂತೆ ಆತನೊಂದಿಗೆ ಅಷ್ಟು ಆಪ್ತವಾದ ಸಂಬಂಧವನ್ನು ಕಾಪಾಡಿಕೊಳ್ಳಲು ಸಹಾಯ ಮಾಡಲಿ.” Review and Herald, July 20, 1886.</w:t>
      </w:r>
    </w:p>
    <w:p>
      <w:pPr>
        <w:pStyle w:val="ArticleBody"/>
        <w:jc w:val="left"/>
      </w:pPr>
      <w:r>
        <w:rPr>
          <w:rFonts w:ascii="Nirmala UI" w:hAnsi="Nirmala UI" w:eastAsia="Nirmala UI" w:cs="Nirmala UI"/>
        </w:rPr>
        <w:t>ತಾಂತ್ರಿಕವಾಗಿ ನೋಡಿದರೆ, ಪೆಂತೆಕೋಸ್ತಿನ ಋತು ಪ್ರಥಮಫಲಗಳ ಹಬ್ಬದಿಂದ ಆರಂಭವಾಗುತ್ತದೆ; ಅದು ಕ್ರಿಸ್ತನ ಪುನರುತ್ಥಾನಕ್ಕೆ ಹೊಂದುತ್ತದೆ. ಆದರೆ ಶಿಲುಬೆಯ ಮೇಲಿನ ಮರಣವಿಲ್ಲದೆ, ಎದ್ದೇಳಿದಾಗ ತನ್ನೊಡನೆ ತೆಗೆದುಕೊಂಡು ಹೋಗುವ ರಕ್ತವು ಉದ್ಧಾರಕನಿಗೆ ಇರಲಿಲ್ಲ. ಅವರ ಮರಣವಿಲ್ಲದೆ, ಜೀವದ ಅಪ್ಪವಾಗಿರುವ ಆತನು ಹುಳಿಯಿಲ್ಲದ ಅಪ್ಪದ ಹಬ್ಬದ ದಿನದಲ್ಲಿ ವಿಶ್ರಾಂತಿ ಹೊಂದಿರಲಿಲ್ಲ; ಮತ್ತು ಪ್ರಥಮಫಲಗಳ ಹಬ್ಬದಲ್ಲಿ ಏಳುವದಕ್ಕಿಂತ ಮುಂಚಿತವಾಗಿ ಜೀವದ ಅಪ್ಪವು ವಿಶ್ರಾಂತಿ ಹೊಂದಬೇಕಾಗಿತ್ತು. ಈ ರೀತಿಯಾಗಿ ಪೆಂತೆಕೋಸ್ತಿನ ದಿನಕ್ಕೂ ಹಬ್ಬಕ್ಕೂ ನಡಿಸಿದ ಐವತ್ತು ದಿನಗಳ ಅವಧಿ ಆರಂಭವಾಯಿತು.</w:t>
      </w:r>
    </w:p>
    <w:p>
      <w:pPr>
        <w:pStyle w:val="ArticleBody"/>
        <w:jc w:val="left"/>
      </w:pPr>
      <w:r>
        <w:rPr>
          <w:rFonts w:ascii="Nirmala UI" w:hAnsi="Nirmala UI" w:eastAsia="Nirmala UI" w:cs="Nirmala UI"/>
        </w:rPr>
        <w:t>ಕ್ರಿಸ್ತನು ಒಡಂಬಡಿಕೆಯನ್ನು ಒಂದು ವಾರದ ಕಾಲ ದೃಢಪಡಿಸಲು ಬಂದಾಗ, ಆ ವಾರವು ಅವರ ಬಾಪ್ತಿಸ್ಮದಿಂದ ಆರಂಭವಾಯಿತು; ನಂತರ “ವಾರದ ಮಧ್ಯದಲ್ಲಿ,” ಅಂದರೆ ಮೂರುವರೆ ವರ್ಷಗಳ ಬಳಿಕ, ಅವರು ಶಿಲುಬೆಗೆ ಹಾಕಲ್ಪಟ್ಟರು; ಹುಳಿಯಿಲ್ಲದ ರೊಟ್ಟಿಯ ದಿನದಲ್ಲಿ ಸಮಾಧಿಯಲ್ಲಿ ವಿಶ್ರಾಂತಿ ಪಡೆದರು; ಭಾನುವಾರ ಜೋಳದ ಕೊಯ್ಲಿನ ಪ್ರಥಮಫಲಗಳ ಹಬ್ಬವಾಗಿ ಪುನರುತ್ಥಾನಗೊಂಡರು; ಹೀಗೆ ಗೋಧಿಯ ಪ್ರಥಮಫಲಗಳ ಹಬ್ಬದವರೆಗೆ ವಿಸ್ತರಿಸಿದ ಐವತ್ತು ದಿನಗಳ ಪಂಚಾಶತ್ತಿನ ಋತುವಿಗೆ ಆರಂಭವಾಯಿತು. ಶಿಲುಬೆಯಿಂದ ವಾರದ ಅಂತ್ಯದವರೆಗೆ, ಅಂದರೆ ಮೂರುವರೆ ವರ್ಷಗಳ ಬಳಿಕ, ಈ ಏಳು ವರ್ಷದ ಅವಧಿಯು ಕ್ರಿ.ಶ. 34ರಲ್ಲಿ ವಾರದ ಅಂತ್ಯದಲ್ಲಿ ಕ್ರೈಸ್ತ ಸಭೆಗೆ ಸೇರ್ಪಡೆಯಾದ ಮೊದಲ ಅನ್ಯಜನ ಭಕ್ತನಾದ ಕೈಸರಿಯಾ ಮರಿತಿಮದ ಕೊರ್ನೇಲಿಯನೊಂದಿಗೆ ತನ್ನ ಸಮಾಪ್ತಿಯನ್ನು ಕಂಡಿತು.</w:t>
      </w:r>
    </w:p>
    <w:p>
      <w:pPr>
        <w:pStyle w:val="ArticleBody"/>
        <w:jc w:val="left"/>
      </w:pPr>
      <w:r>
        <w:rPr>
          <w:rFonts w:ascii="Nirmala UI" w:hAnsi="Nirmala UI" w:eastAsia="Nirmala UI" w:cs="Nirmala UI"/>
        </w:rPr>
        <w:t>ಕ್ರಿಸ್ತನು ಒಡಂಬಡಿಕೆಯನ್ನು ದೃಢೀಕರಿಸಲು ಬಂದ ವಾರವು ಪ್ರವಾದನಾತ್ಮಕವಾಗಿ 2,520 ದಿನಗಳಾಗಿದೆ; ಮತ್ತು ಶಿಲುಬೆಯು “ವಾರದ ಮಧ್ಯದಲ್ಲಿ” ಇರುವುದರಿಂದ, ಅದು ಬಾಪ್ತಿಸ್ಮದ ನಂತರ 1,260 ದಿನಗಳಾಗಿದ್ದು, ಕೊರ್ನೇಲ್ಯನು ಮತಾಂತರಗೊಂಡುದಕ್ಕಿಂತ 1,260 ದಿನಗಳ ಮುಂಚಿತವಾಗಿತ್ತು. ಶಿಲುಬೆಯ ಮೇಲೆ ಕ್ರಿಸ್ತನು ಮೂರನೆಯ ಘಳಿಗೆಯಲ್ಲಿ ಶಿಲುಬೆಗೆ ಹಾಕಲ್ಪಟ್ಟನು, ಮತ್ತು ಅವನು ಒಂಬತ್ತನೆಯ ಘಳಿಗೆಯಲ್ಲಿ ಪ್ರಾಣ ಬಿಟ್ಟನು. ಅದುವೇ ಪೆಂತೆಕೋಸ್ತಿನ ಕಾಲದ ಆರಂಭವಾಗಿತ್ತು; ಮತ್ತು ಅಂತ್ಯದಲ್ಲಿ (ಯಾಕಂದರೆ ಯೇಸು ಯಾವಾಗಲೂ ಆರಂಭದ ಮೂಲಕ ಅಂತ್ಯವನ್ನು ಉದಾಹರಿಸುತ್ತಾನೆ), ಪೆಂತೆಕೋಸ್ತಿನ ದಿನದಲ್ಲಿ, ತನ್ನ ಪುನರುತ್ಥಾನದ ದಿನದಲ್ಲಿ ಕ್ರಿಸ್ತನು ಶಿಷ್ಯರನ್ನು ಭೇಟಿಯಾದ ಮೇಲ್ಮನೆಯ ಕೊಠಡಿಯಲ್ಲಿ, ಪೇತ್ರನು ಮೂರನೆಯ ಘಳಿಗೆಯಲ್ಲಿ ಯೋವೇಲನ ಪುಸ್ತಕದಿಂದ ತನ್ನ ಮೊದಲ ಉಪದೇಶವನ್ನು ನೀಡುತ್ತಾನೆ. ನಂತರ ಪೇತ್ರನು ಒಂಬತ್ತನೆಯ ಘಳಿಗೆಯಲ್ಲಿ ದೇವಾಲಯದಲ್ಲಿ ಯೋವೇಲನ ಕುರಿತು ತನ್ನ ಎರಡನೆಯ ಉಪದೇಶವನ್ನು ನೀಡುತ್ತಾನೆ. ಸ್ಪಷ್ಟವಾಗಿ, ಮೂರನೆಯ ಮತ್ತು ಒಂಬತ್ತನೆಯ ಘಳಿಗೆಗಳು ಪೆಂತೆಕೋಸ್ತಿನ ಕಾಲದ ಆರಂಭ ಮತ್ತು ಅಂತ್ಯಗಳ ಅಲ್ಫಾ ಮತ್ತು ಓಮೇಗಾ ಸಂಕೇತವಾಗಿವೆ.</w:t>
      </w:r>
    </w:p>
    <w:p>
      <w:pPr>
        <w:pStyle w:val="ArticleBody"/>
        <w:jc w:val="left"/>
      </w:pPr>
      <w:r>
        <w:rPr>
          <w:rFonts w:ascii="Nirmala UI" w:hAnsi="Nirmala UI" w:eastAsia="Nirmala UI" w:cs="Nirmala UI"/>
        </w:rPr>
        <w:t>ಸಾಲಿನ ಮೇಲೆ ಸಾಲಾಗಿ, ಈ ಎರಡು ಘಟನೆಗಳ ಮೂರನೆಯ ಮತ್ತು ಒಂಬತ್ತನೆಯ ಘಂಟೆಯನ್ನು ನಾವು ಹೊಂದಿಸಿ ನೋಡಿದಾಗ, ಆ ಆರು ಘಂಟೆಗಳು ವಿಭಜನೆಯ ಸಾಕ್ಷಿಯನ್ನು ಒದಗಿಸುವ ಒಂದು ಪ್ರವಾದನಾತ್ಮಕ ಅವಧಿಯಾಗಿವೆ ಎಂಬುದನ್ನು ನಾವು ಕಂಡುಕೊಳ್ಳುತ್ತೇವೆ. ಕ್ರಿಸ್ತನು ಜೀವದಿಂದ ಮರಣಕ್ಕೆ, ಮರಣದಿಂದ ಜೀವಕ್ಕೆ ಸಾಗುತ್ತಾನೆ. ಆತನು ಭೂಮಿಯಿಂದ ಪರಲೋಕಕ್ಕೆ ಹೋಗಿ, ಮತ್ತೆ ಭೂಮಿಗೆ ಬರುತ್ತಾನೆ. ಪೇತ್ರನು ದೇವಾಲಯದ ಹೊರಗಿದ್ದು, ನಂತರ ಅದರ ಒಳಗೆ ಪ್ರವೇಶಿಸುತ್ತಾನೆ. ನಿಶ್ಚಯವಾಗಿ ಮೂರನೆಯಿಂದ ಒಂಬತ್ತನೆಯ ಘಂಟೆಯವರೆಗೆ ಇತರ ಸಮಾಂತರ ಹೊಂದಾಣಿಕೆಗಳೂ ಇವೆ; ಆದರೆ ಮೊದಲು ನಾವು ಪೇತ್ರ, ಕೊರ್ನೇಲ್ಯ ಮತ್ತು ಸಮುದ್ರತೀರದ ಕೈಸರಿಯವನ್ನು ಪರಿಗಣಿಸಬೇಕಾಗಿದೆ.</w:t>
      </w:r>
    </w:p>
    <w:p>
      <w:pPr>
        <w:pStyle w:val="ArticleBody"/>
        <w:jc w:val="left"/>
      </w:pPr>
      <w:r>
        <w:rPr>
          <w:rFonts w:ascii="Nirmala UI" w:hAnsi="Nirmala UI" w:eastAsia="Nirmala UI" w:cs="Nirmala UI"/>
        </w:rPr>
        <w:t>ಆರು ಗಂಟೆಗಳಲ್ಲಿ ಪ್ರತಿನಿಧಿಸಲ್ಪಟ್ಟಿರುವ ಪ್ರವಾದನಾತ್ಮಕ ವಿಭಾಗಗಳಂತೆಯೇ, ಕೊರ್ನೇಲ್ಯನಿಗೆ ಪೇತ್ರನನ್ನು ಕರೆಯಲು ಕಳುಹಿಸಬೇಕೆಂದು ನಿರ್ದೇಶಿಸಲು ದೂತನನ್ನು ಕಳುಹಿಸಿದಾಗ ಅದು ಒಂಬತ್ತನೆಯ ಗಂಟೆಯಾಗಿತ್ತು.</w:t>
      </w:r>
    </w:p>
    <w:p>
      <w:pPr>
        <w:pStyle w:val="ArticleScripture"/>
        <w:jc w:val="left"/>
      </w:pPr>
      <w:r>
        <w:rPr>
          <w:rFonts w:ascii="Nirmala UI" w:hAnsi="Nirmala UI" w:eastAsia="Nirmala UI" w:cs="Nirmala UI"/>
        </w:rPr>
        <w:t>ಕೈಸರ್ಯದಲ್ಲಿ ಕೋರ್ನೇಲಿಯನೆಂಬ ಒಬ್ಬ ಮನುಷ್ಯನಿದ್ದನು; ಅವನು ಇಟಾಲಿಯ ದಳವೆಂದು ಕರೆಯಲ್ಪಡುವ ದಳದ ಶತಾಧಿಪತಿಯಾಗಿದ್ದನು. ಅವನು ಭಕ್ತನಾಗಿಯೂ ತನ್ನ ಸಮಸ್ತ ಮನೆಯವರೊಡನೆ ದೇವರನ್ನು ಭಯಪಡುವವನಾಗಿಯೂ, ಜನರಿಗೆ ಬಹಳ ದಾನಧರ್ಮ ಮಾಡುವವನಾಗಿಯೂ, ಯಾವಾಗಲೂ ದೇವರಿಗೆ ಪ್ರಾರ್ಥಿಸುವವನಾಗಿಯೂ ಇದ್ದನು. ಅವನು ದಿನದ ಒಂಬತ್ತನೆಯ ಘಳಿಗೆಯ ಸುಮಾರಿಗೆ ಒಂದು ದರ್ಶನದಲ್ಲಿ ದೇವದೂತನೊಬ್ಬನು ತನ್ನ ಬಳಿಗೆ ಬಂದು, “ಕೋರ್ನೇಲಿಯನೇ,” ಎಂದು ಹೇಳುವುದನ್ನು ಸ್ಪಷ್ಟವಾಗಿ ಕಂಡನು. ಆಗ ಅವನು ಅವನನ್ನು ನೆಟ್ಟಗೆ ನೋಡಿದಾಗ ಭಯಗೊಂಡು, “ಪ್ರಭುವೇ, ಏನು?” ಎಂದು ಕೇಳಿದನು. ಅದಕ್ಕೆ ಅವನು, “ನಿನ್ನ ಪ್ರಾರ್ಥನೆಗಳೂ ನಿನ್ನ ದಾನಧರ್ಮಗಳೂ ದೇವರ ಸನ್ನಿಧಿಯಲ್ಲಿ ಸ್ಮಾರಕವಾಗಿ ಏರಿಹೋಗಿವೆ. ಈಗ ನೀನು ಯೊಪ್ಪಕ್ಕೆ ಜನರನ್ನು ಕಳುಹಿಸಿ, ಪೇತ್ರನೆಂಬ ಉಪನಾಮವಿರುವ ಸೀಮೋನನನ್ನು ಕರೆಯಿಸು,” ಎಂದು ಹೇಳಿದನು. ಅಪೊಸ್ತಲರ ಕೃತ್ಯಗಳು 10:1–5.</w:t>
      </w:r>
    </w:p>
    <w:p>
      <w:pPr>
        <w:pStyle w:val="ArticleBody"/>
        <w:jc w:val="left"/>
      </w:pPr>
      <w:r>
        <w:rPr>
          <w:rFonts w:ascii="Nirmala UI" w:hAnsi="Nirmala UI" w:eastAsia="Nirmala UI" w:cs="Nirmala UI"/>
        </w:rPr>
        <w:t>ದೂತನ ಆಗಮನವು ಒಂದು ಸಂದೇಶದ ಸಂಕೇತವೂ, ಒಂದು ಮಾರ್ಗಚಿಹ್ನೆಯ ಸಂಕೇತವೂ ಆಗಿದೆ; ಮತ್ತು ದೂತನು, “ನಿನ್ನ ಪ್ರಾರ್ಥನೆಗಳೂ ನಿನ್ನ ದಾನಧರ್ಮಗಳೂ ದೇವರ ಸನ್ನಿಧಿಯಲ್ಲಿ ಜ್ಞಾಪಕಾರ್ಥವಾಗಿ ಏರಿಹೋಗಿವೆ” ಎಂದು ಹೇಳುವಾಗ, ಅದು ಮಾರ್ಗಚಿಹ್ನೆಯೇ ಆಗಿದೆ ಎಂಬುದನ್ನು ದೃಢಪಡಿಸುತ್ತಾನೆ. ವಾರದ ಸಮಾಪ್ತಿಯ ಮಾರ್ಗಚಿಹ್ನೆಯು, ನಾಲ್ಕು ದಿನ ಉಪವಾಸ ಮಾಡಿದ ಬಳಿಕ ಒಂಬತ್ತನೇ ಘಳಿಗೆಯಲ್ಲಿ ಕೊರ್ನೇಲ್ಯನು ಪೇತ್ರನನ್ನು ಕರೆಸಲು ಕಳುಹಿಸಿದ ಸಂಗತಿಯಾಗಿದೆ; ಮತ್ತು ಅದನ್ನು “ಜ್ಞಾಪಕಾರ್ಥ” ಎಂದು ಕರೆಯಲಾಗಿದೆ, ಅದು ಮಾರ್ಗಚಿಹ್ನೆಯೇ ಆಗಿದೆ. “ಶತಾಧಿಪತಿ”ಯಾಗಿ ಕೊರ್ನೇಲ್ಯನು ನೂರು ಮಂದಿಯ ಮೇಲಿನ ನಾಯಕನಾಗಿದ್ದನು.</w:t>
      </w:r>
    </w:p>
    <w:p>
      <w:pPr>
        <w:pStyle w:val="ArticleBody"/>
        <w:jc w:val="left"/>
      </w:pPr>
      <w:r>
        <w:rPr>
          <w:rFonts w:ascii="Nirmala UI" w:hAnsi="Nirmala UI" w:eastAsia="Nirmala UI" w:cs="Nirmala UI"/>
        </w:rPr>
        <w:t>ಮತ್ತಾಯ ಹದಿನಾರರಲ್ಲಿ ಪೇತ್ರನು ಕೈಸರೀಯ ಫಿಲಿಪ್ಪಿಯಲ್ಲಿ ಇದ್ದಾಗ ಯಾವುದೇ ಘಳಿಗೆಯ ಕುರಿತು ಯಾವುದೇ ಉಲ್ಲೇಖವಿಲ್ಲ. ಯೇಸು ಶಿಷ್ಯರನ್ನು ಅಲ್ಲಿ ಕರೆದುಕೊಂಡು ಹೋದ ಕಾಲದಲ್ಲಿ ಆ ನಗರದ ಹೆಸರು ಕೈಸರೀಯ ಫಿಲಿಪ್ಪಿ ಆಗಿತ್ತು. ದಾನಿಯೇಲ ಹನ್ನೊಂದರ ಇತಿಹಾಸದಲ್ಲಿ, ಪದ್ಯಗಳು ಹದಿಮೂರುರಿಂದ ಹದಿನೈದುವರೆಗೆ—ಪಾನಿಯುಮ್ ಯುದ್ಧದಲ್ಲಿ ನೆರವೇರಿದವುಗಳಾಗಿಯೂ, ಅಮೇರಿಕಾ ಸಂಯುಕ್ತ ಸಂಸ್ಥಾನದಲ್ಲಿ ಭಾನುವಾರದ ಕಾನೂನಿಗೆ ದಾರಿ ಮಾಡುವ ಯುದ್ಧಕ್ಕೆ ಮಾದರಿಯಾಗಿಯೂ ಇರುವ ಆ ಪದ್ಯಗಳಲ್ಲಿ—ಕೈಸರೀಯ ಫಿಲಿಪ್ಪಿಯ ಹೆಸರು ಪಾನಿಯುಮ್ ಆಗಿತ್ತು. ಪೇತ್ರನು ಹದಿಮೂರುರಿಂದ ಹದಿನೈದು ಪದ್ಯಗಳಲ್ಲಿ ಕೈಸರೀಯ ಫಿಲಿಪ್ಪಿಯಲ್ಲಿ, ಅಂದರೆ ಪಾನಿಯುಮ್ನಲ್ಲಿದ್ದಾಗ ಕಾಣಿಸಿಕೊಳ್ಳುತ್ತಾನೆ.</w:t>
      </w:r>
    </w:p>
    <w:p>
      <w:pPr>
        <w:pStyle w:val="ArticleBody"/>
        <w:jc w:val="left"/>
      </w:pPr>
      <w:r>
        <w:rPr>
          <w:rFonts w:ascii="Nirmala UI" w:hAnsi="Nirmala UI" w:eastAsia="Nirmala UI" w:cs="Nirmala UI"/>
        </w:rPr>
        <w:t>ಪಾನಿಯಮ್‌ನ ಯುದ್ಧವು ದಾನಿಯೇಲ ಅಧ್ಯಾಯ ಹನ್ನೊಂದರ ಹದಿಮೂರನೆಯಿಂದ ಹದಿನೈದನೆಯ ವಚನಗಳ ನೆರವೇರಿಕೆಯಾಗಿತ್ತು ಎಂಬುದನ್ನು ಗುರುತಿಸುವುದು, ಮತ್ತು ಆ ವಚನಗಳೂ ಪಾನಿಯಮ್‌ನ ಯುದ್ಧದ ಇತಿಹಾಸವೂ ಸೇರಿ ಅಮೆರಿಕ ಸಂಯುಕ್ತ ಸಂಸ್ಥಾನಗಳಲ್ಲಿ ಭಾನುವಾರದ ಕಾನೂನಿಗೆ ದಾರಿತರುವ ಒಂದು ಯುದ್ಧವನ್ನು ಗುರುತಿಸುತ್ತವೆ ಎಂಬುದನ್ನು ಅರಿಯುವುದು, “ಸಾಲಿನ ಮೇಲೆ ಸಾಲು” ಎಂಬ ವಿಧಾನವು ಕಾರ್ಯನಿರ್ವಹಿಸುವಂತೆ ವಿನ್ಯಾಸಗೊಳಿಸಲ್ಪಟ್ಟಿರುವುದೇ ಆಗಿದೆ. ಆ ವಿಧಾನವನ್ನು ಅನ್ವಯಿಸುವುದು ಎಂದರೆ ಕೈಸರಿಯಾ ಫಿಲಿಪ್ಪಿಯನ್ನೂ ಪಾನಿಯಮ್‌ನನ್ನೂ ಪರಸ್ಪರ ಹೊಂದಿಸಲೇಬೇಕಾಗಿದೆ; ಏಕೆಂದರೆ ಈ ಸತ್ಯವನ್ನು ನಿರೂಪಿಸುವ ಪ್ರವಾದನೆಯ ಮೂಲ ನಿಯಮವೆಂದರೆ “ಪುರಾತನ ಪ್ರವಾದಿಗಳಲ್ಲಿ ಪ್ರತಿಯೊಬ್ಬನೂ ತಾನು ಬದುಕಿದ್ದ ದಿನಗಳಿಗಿಂತಲೂ ನಮ್ಮ ದಿನಗಳಿಗಾಗಿಯೇ ಹೆಚ್ಚಾಗಿ ಮಾತಾಡಿದನು.” ಪೌಲನು ಇದಕ್ಕೆ ಸೇರಿಸಿ, ಪ್ರವಾದಿಗಳ ಆತ್ಮಗಳು ಪ್ರವಾದಿಗಳ ಅಧೀನದಲ್ಲಿವೆ ಎಂದು ಹೇಳುತ್ತಾನೆ; ಆದಕಾರಣ ಅವರು ಎಲ್ಲರೂ ಕೇವಲ ಅಂತ್ಯದ ದಿನಗಳನ್ನು ಮಾತ್ರ ಗುರುತಿಸುವುದಲ್ಲ, ಎಲ್ಲರೂ ಪರಸ್ಪರ ಸಮ್ಮತವಾಗಿಯೂ ಇರುತ್ತಾರೆ.</w:t>
      </w:r>
    </w:p>
    <w:p>
      <w:pPr>
        <w:pStyle w:val="ArticleBody"/>
        <w:jc w:val="left"/>
      </w:pPr>
      <w:r>
        <w:rPr>
          <w:rFonts w:ascii="Nirmala UI" w:hAnsi="Nirmala UI" w:eastAsia="Nirmala UI" w:cs="Nirmala UI"/>
        </w:rPr>
        <w:t>ಆದಕಾರಣ, ದೇವರ ಪ್ರವಾದನಾತ್ಮಕ ವಾಕ್ಯದಲ್ಲಿ ಪಾನ್ಯಿಯಂ ಅನ್ನು ಪಾನ್ಯಿಯಂ ಎಂಬುದಾಗಿಯೂ, ನಂತರ ಕೈಸರಿಯ ಫಿಲಿಪ್ಪಿ ಎಂಬುದಾಗಿಯೂ ಗುರುತಿಸಲ್ಪಟ್ಟಿದ್ದರೆ ಮತ್ತು ಗುರುತಿಸಲ್ಪಡುವಾಗ, ಅಂತ್ಯಕಾಲದಲ್ಲಿ ಇವೆರಡನ್ನೂ ಅನ್ವಯಿಸಲೇಬೇಕು; ಮತ್ತು ಅವು ಪರಸ್ಪರ ಹೊಂದಿಕೆಯಾಗಿರಲೇಬೇಕು, ಏಕೆಂದರೆ ಅವು ಅದೇ ಪಟ್ಟಣವಾಗಿವೆ.</w:t>
      </w:r>
    </w:p>
    <w:p>
      <w:pPr>
        <w:pStyle w:val="ArticleBody"/>
        <w:jc w:val="left"/>
      </w:pPr>
      <w:r>
        <w:rPr>
          <w:rFonts w:ascii="Nirmala UI" w:hAnsi="Nirmala UI" w:eastAsia="Nirmala UI" w:cs="Nirmala UI"/>
        </w:rPr>
        <w:t>ಈ ತರ್ಕಸರಣಿಯೊಡನೆ, ಸ್ವಲ್ಪ ಭಿನ್ನವಾಗಿದ್ದರೂ, ಕೈಸರಿಯಾ ಫಿಲಿಪ್ಪಿಯೂ ಕೈಸರಿಯಾ ಮರಿತಿಮವೂ ಸಂಬಂಧ ಹೊಂದಿವೆ. ಪೇತ್ರನು ಕ್ರಿಸ್ತನೊಡನೆ ಕೈಸರಿಯಾ ಫಿಲಿಪ್ಪಿಗೆ ಹೋದನು, ಆದರೆ ಪವಿತ್ರಾತ್ಮನಿಂದ ಕೈಸರಿಯಾ ಮರಿತಿಮಕ್ಕೆ ಕಳುಹಿಸಲ್ಪಟ್ಟನು. ಆದಾಗ್ಯೂ, ಎರಡೂ ಕೈಸರಿಯಾಗಳಲ್ಲಿಯೂ ಪೇತ್ರನೇ ಮುಖ್ಯ ಒಡಂಬಡಿಕೆಯ ಪಾತ್ರಧಾರಿ. ಈ ಕ್ರಮದಲ್ಲಿ ಅದ್ಭುತವಾದ ಸಂಗತಿಯೇನಂದರೆ, ಒಂಬತ್ತನೇ ಘಳಿಗೆಯಲ್ಲಿ ಕೊರ್ನೇಲ್ಯನಿಗೆ ದೂತನು ದರ್ಶನ ನೀಡಿ, ಪೇತ್ರನನ್ನು ಕರೆಯಲು ಕಳುಹಿಸಬೇಕೆಂದು ಸೂಚಿಸಿದನು. ಕೈಸರಿಯಾದಲ್ಲಿರುವ ಪೇತ್ರನು ಒಂದು ಪ್ರವಾದನಾತ್ಮಕ ಸಂಕೇತ, ಆದರೆ ಆ ಎರಡು ಕೈಸರಿಯಾಗಳು ಸ್ಪಷ್ಟವಾಗಿ ವಿಭಿನ್ನವಾಗಿವೆ. ಒಂದು ಸಮುದ್ರತೀರದ ಕೈಸರಿಯಾ, ಮತ್ತೊಂದು ಭೂಮಿಯ ಮೇಲಿನ ಕೈಸರಿಯಾ. ಸಮುದ್ರತೀರದ ಕೈಸರಿಯಾ ಅನ್ಯಜನರೊಂದಿಗೆ ಸಂಬಂಧ ಹೊಂದಿದೆ, ಮತ್ತು ಕ್ರಿ.ಶ. 34ರಲ್ಲಿ ಒಡಂಬಡಿಕೆಯ ವಾರದ ಅಂತ್ಯದಲ್ಲೇ ಕೊರ್ನೇಲ್ಯನು ಮೊದಲ ಅನ್ಯಜನ ಪರಿವರ್ತಿತನಾದನು. ಸಮುದ್ರತೀರದ ಕೈಸರಿಯಾ ಒಂಬತ್ತನೇ ಘಳಿಗೆಯಾಗಿದೆ; ಅದು ಪೆಂತೆಕೋಸ್ತಿನಂದು ದೇವಾಲಯದಲ್ಲಿದ್ದ ಪೇತ್ರನೊಡನೆ ಹಾಗೂ ಒಂಬತ್ತನೇ ಘಳಿಗೆಯಲ್ಲಿ ಕ್ರಿಸ್ತನ ಮರಣದೊಡನೆ ಹೊಂದಿಕೆಯಾಗುತ್ತದೆ.</w:t>
      </w:r>
    </w:p>
    <w:p>
      <w:pPr>
        <w:pStyle w:val="ArticleBody"/>
        <w:jc w:val="left"/>
      </w:pPr>
      <w:r>
        <w:rPr>
          <w:rFonts w:ascii="Nirmala UI" w:hAnsi="Nirmala UI" w:eastAsia="Nirmala UI" w:cs="Nirmala UI"/>
        </w:rPr>
        <w:t>ಭೂಮಿಯ ಮೇಲಿರುವ ಕೈಸರೆಯಾ, ಅಂದರೆ ಕೈಸರೆಯಾ ಫಿಲಿಪ್ಪಿ, ಮೂರನೇ ಘಂಟೆಯಾಗಿದೆ. ಆಯ್ಕೆಮಾಡಲು ಬೇರೆ ಯಾವುದೇ ಸಾಧ್ಯತೆಗಳಿಲ್ಲ. ಆರಂಭದಲ್ಲಿ ಕೈಸರೆಯಾ ಫಿಲಿಪ್ಪಿ—ಮೂರನೇ ಘಂಟೆ; ಅಂತ್ಯದಲ್ಲಿ ಕೈಸರೆಯಾ ಮರಿತಿಮಾ—ಒಂಬತ್ತನೇ ಘಂಟೆ. ಆರು ಘಂಟೆಗಳ ಅವಧಿಗೆ ಫಿಲಿಪ್ಪಿಯೇ ಆಲ್ಫಾ, ಮರಿತಿಮಾವೇ ಓಮೆಗಾ. ಒಂಬತ್ತನೇ ಘಂಟೆಯಲ್ಲಿದ್ದ ಆ ಓಮೆಗಾ ಒಡಂಬಡಿಕೆಯ ವಾರದ ಮಧ್ಯದಲ್ಲಿ ಕ್ರಿಸ್ತನ ಮರಣವಾಗಿತ್ತು; ಮತ್ತು ಪೆಂತೆಕೋಸ್ತಿನಂದು ದೇವಾಲಯದಲ್ಲಿ ಪೇತ್ರನೂ ಸಹ ಒಂಬತ್ತನೇ ಘಂಟೆಯಲ್ಲಿದ್ದನು. ಪೇತ್ರನನ್ನು ಕರೆಯಲು ಕೊರ್ನೇಲಿಯನು ಕಳುಹಿಸಿದ ಘಟನೆ ಕ್ರಿಸ್ತನ ಮರಣಕ್ಕೆ ಸಮಾನಾಂತರವಾಗಿದ್ದು, ಅದು ಭಾನುವಾರ ಕಾನೂನಿಗೆ ಪ್ರತಿರೂಪವಾಗಿದೆ; ಹಾಗೆಯೇ ಪೆಂತೆಕೋಸ್ತಿನಂದು ದೇವಾಲಯದಲ್ಲಿ ಪೇತ್ರನಿರುವುದೂ, ಮತ್ತೊಮ್ಮೆ, ಭಾನುವಾರ ಕಾನೂನಿಗೆ ಪ್ರತಿರೂಪವಾಗಿದೆ. ಮೊದಲ ಅನ್ಯಜನರ ಮತಾಂತರಿತನಾದ ಕೊರ್ನೇಲಿಯನು, ಭಾನುವಾರ ಕಾನೂನಿನ ಸಮಯದಲ್ಲಿನ ಮೊದಲ ಹನ್ನೊಂದನೇ ಘಂಟೆಯ ಕಾರ್ಮಿಕನನ್ನು ಪ್ರತಿನಿಧಿಸುತ್ತಾನೆ.</w:t>
      </w:r>
    </w:p>
    <w:p>
      <w:pPr>
        <w:pStyle w:val="ArticleBody"/>
        <w:jc w:val="left"/>
      </w:pPr>
      <w:r>
        <w:rPr>
          <w:rFonts w:ascii="Nirmala UI" w:hAnsi="Nirmala UI" w:eastAsia="Nirmala UI" w:cs="Nirmala UI"/>
        </w:rPr>
        <w:t>ಕ್ರಿಸ್ತನು ಶಿಲುಬೆಗೆ ಹಾಕಲ್ಪಟ್ಟ ಮೂರನೇ ಘಳಿಗೆಯೂ, ಪೇತ್ರನು ಮೇಲ್ಮನೆಯ ಕೊಠಡಿಯಲ್ಲಿ ಇದ್ದ ಮೂರನೇ ಘಳಿಗೆಯೂ, ಅವಶ್ಯವಾಗಿಯೂ ಮತ್ತು ಕೇವಲ ಕೈಸರಿಯಾ ಫಿಲಿಪ್ಪಿಯನ್ನೇ ಪ್ರತಿನಿಧಿಸಬೇಕು. ಪೆಂತೆಕೋಸ್ತಿನ ದಿನ ಪೇತ್ರನು ಇದ್ದ ಮೇಲ್ಮನೆಯ ಕೊಠಡಿಯೇ, ಕ್ರಿಸ್ತನು ತನ್ನ ಪುನರುತ್ಥಾನ, ಆರೋಹಣ ಮತ್ತು ಅವತರಣದ ನಂತರ ಕಾಣಿಸಿಕೊಂಡ ಅದೇ ಮೇಲ್ಮನೆಯ ಕೊಠಡಿಯಾಗಿತ್ತು. ಕ್ರಿಸ್ತನು ಮೇಲ್ಮನೆಯ ಕೊಠಡಿಗೆ ಬಂದನು; ನಂತರ ಐವತ್ತು ದಿನಗಳ ಬಳಿಕ, ಪೆಂತೆಕೋಸ್ತಿನ ದಿನ, ಪೇತ್ರನು ಅದೇ ಮೇಲ್ಮನೆಯ ಕೊಠಡಿಯಲ್ಲಿ ಯೋವೇಲಿನ ಪುಸ್ತಕದ ಸಂದೇಶವನ್ನು ಪ್ರಕಟಿಸಿದನು.</w:t>
      </w:r>
    </w:p>
    <w:p>
      <w:pPr>
        <w:pStyle w:val="ArticleBody"/>
        <w:jc w:val="left"/>
      </w:pPr>
      <w:r>
        <w:rPr>
          <w:rFonts w:ascii="Nirmala UI" w:hAnsi="Nirmala UI" w:eastAsia="Nirmala UI" w:cs="Nirmala UI"/>
        </w:rPr>
        <w:t>ಕೈಸರೀಯ ಫಿಲಿಪ್ಪಿ ಶಿಲುಬೆಗೆರಿಸಲ್ಪಡುವ ಸಂದರ್ಭಕ್ಕೂ, ಪೆಂತೆಕೋಸ್ತಿನ ಸಮಯದ ಮೇಲ್ಮಹಡಿಗೂ ಹೊಂದಿಕೆಯಾಗುವ ಮೂರನೆಯ ಘಂಟೆಯಾಗಿದೆ. ಶಿಲುಬೆಗೆರಿಸಲ್ಪಡುವುದು ಚದರಿಕೆಗೆ ಒಂದು ಸಂಕೇತವಾಗಿದ್ದು, ಮೇಲ್ಮಹಡಿ ಏಕತೆಗೆ ಒಂದು ಸಂಕೇತವಾಗಿದೆ. ಇದರಿಂದ ಕೈಸರೀಯ ಫಿಲಿಪ್ಪಿ, ಭಾನುವಾರ ಕಾನೂನಿಗೆ ತಕ್ಷಣ ಮುನ್ನದ ಆ ಬಿಂದುವೆಂದು ಗುರುತಿಸಲಾಗುತ್ತದೆ, ಅಲ್ಲಿ ಒಂದು ವರ್ಗವು ಚದರಿಸಲ್ಪಡುತ್ತದೆ, ಮತ್ತೊಂದು ವರ್ಗವು ಒಟ್ಟುಗೂಡಿಸಲ್ಪಡುತ್ತದೆ. ಪಾನಿಯಮ್ ಯುದ್ಧದ ಇತಿಹಾಸವು ಪುನರಾವರ್ತಿತವಾಗಲು ಆರಂಭವಾದಾಗ, ಮೂರ್ಖ ಕನ್ಯೆಯರೂ ಜ್ಞಾನವಂತ ಕನ್ಯೆಯರೂ ಸದಾಕಾಲಕ್ಕೂ ಪ್ರತ್ಯೇಕಿಸಲ್ಪಡುವರು; ಮತ್ತು ಅವರು ಶಿಲುಬೆಯನ್ನು ಕೇಂದ್ರವಾಗಿ ಹೊಂದಿ ಪ್ರತ್ಯೇಕಿಸಲ್ಪಡುವರು, ಅದು ಭಾನುವಾರ ಕಾನೂನಿನ ಸಮೀಪಿಸುವಿಕೆಯನ್ನು ಪ್ರತಿನಿಧಿಸುತ್ತದೆ. ಕ್ರಿಸ್ತನು ಸಮೀಪಿಸುತ್ತಿರುವ ಭಾನುವಾರ ಕಾನೂನಿಯ ಕುರಿತು ಬೋಧಿಸಲು ಆರಂಭಿಸಿದ ಸ್ಥಳವು ಕೈಸರೀಯ ಫಿಲಿಪ್ಪಿಯೇ ಆಗಿತ್ತು. ಆತನು ಹೀಗೆ ಮಾಡಿದಾಗ, ಪೇತ್ರನು ಆ ಸಂದೇಶವನ್ನು ವಿರೋಧಿಸಿದನು; ಹೀಗಾಗಿ ಒಂಬತ್ತು ವಚನಗಳ ಒಳಗೆ, ಪೇತ್ರನು ಮೊಹರಿಸಲ್ಪಡುವವರನ್ನೂ ಶಿಲುಬೆಯ ಸಂದೇಶದಿಂದ—ಅದೇ ಭಾನುವಾರ ಕಾನೂನು—ಚದರಿಸಲ್ಪಡುವವರನ್ನೂ ಪ್ರತಿನಿಧಿಸುತ್ತಾನೆ.</w:t>
      </w:r>
    </w:p>
    <w:p>
      <w:pPr>
        <w:pStyle w:val="ArticleScripture"/>
        <w:jc w:val="left"/>
      </w:pPr>
      <w:r>
        <w:rPr>
          <w:rFonts w:ascii="Nirmala UI" w:hAnsi="Nirmala UI" w:eastAsia="Nirmala UI" w:cs="Nirmala UI"/>
        </w:rPr>
        <w:t>ಅವನು ಅವರಿಗೆ ಹೇಳಿದನು: ಆದರೆ ನೀವು ನನ್ನನ್ನು ಯಾರು ಎಂದು ಹೇಳುತ್ತೀರಿ?</w:t>
      </w:r>
    </w:p>
    <w:p>
      <w:pPr>
        <w:pStyle w:val="ArticleScripture"/>
        <w:jc w:val="left"/>
      </w:pPr>
      <w:r>
        <w:rPr>
          <w:rFonts w:ascii="Nirmala UI" w:hAnsi="Nirmala UI" w:eastAsia="Nirmala UI" w:cs="Nirmala UI"/>
        </w:rPr>
        <w:t>ಆಗ ಸೀಮೋನ ಪೇತ್ರನು ಉತ್ತರವಾಗಿ ಹೇಳಿದನು: ನೀನು ಕ್ರಿಸ್ತನು, ಜೀವವುಳ್ಳ ದೇವರ ಪುತ್ರನು.</w:t>
      </w:r>
    </w:p>
    <w:p>
      <w:pPr>
        <w:pStyle w:val="ArticleScripture"/>
        <w:jc w:val="left"/>
      </w:pPr>
      <w:r>
        <w:rPr>
          <w:rFonts w:ascii="Nirmala UI" w:hAnsi="Nirmala UI" w:eastAsia="Nirmala UI" w:cs="Nirmala UI"/>
        </w:rPr>
        <w:t>ಆಗ ಯೇಸು ಅವನಿಗೆ ಉತ್ತರವಾಗಿ ಹೀಗೆಂದನು: ಶಿಮೋನ ಬರ್‌ಯೋನಾ, ನೀನು ಧನ್ಯನು; ಏಕೆಂದರೆ ಮಾಂಸವೂ ರಕ್ತವೂ ಇದನ್ನು ನಿನಗೆ ಪ್ರಕಟಿಸಿಲ್ಲ, ಪರಲೋಕದಲ್ಲಿರುವ ನನ್ನ ತಂದೆಯೇ ಪ್ರಕಟಿಸಿದ್ದಾನೆ. ಮತ್ತು ನಾನು ಸಹ ನಿನಗೆ ಹೇಳುವುದೇನೆಂದರೆ, ನೀನು ಪೇತ್ರನು; ಈ ಶಿಲೆಯ ಮೇಲೆ ನಾನು ನನ್ನ ಸಭೆಯನ್ನು ಕಟ್ಟುವೆನು; ಪಾತಾಳದ ಬಾಗಿಲುಗಳು ಅದನ್ನು ಜಯಿಸಲಾರವು. ಮತ್ತು ನಾನು ನಿನಗೆ ಪರಲೋಕ ರಾಜ್ಯದ ಕೀಲಿಗಳನ್ನು ಕೊಡುವೆನು; ನೀನು ಭೂಮಿಯ ಮೇಲೆ ಯಾವುದನ್ನು ಕಟ್ಟುವೆಯೋ ಅದು ಪರಲೋಕದಲ್ಲಿಯೂ ಕಟ್ಟಲ್ಪಡುವುದು; ಮತ್ತು ನೀನು ಭೂಮಿಯ ಮೇಲೆ ಯಾವುದನ್ನು ಸಡಿಲ ಮಾಡುವೆಯೋ ಅದು ಪರಲೋಕದಲ್ಲಿಯೂ ಸಡಿಲಪಡಿಸಲ್ಪಡುವುದು.</w:t>
      </w:r>
    </w:p>
    <w:p>
      <w:pPr>
        <w:pStyle w:val="ArticleScripture"/>
        <w:jc w:val="left"/>
      </w:pPr>
      <w:r>
        <w:rPr>
          <w:rFonts w:ascii="Nirmala UI" w:hAnsi="Nirmala UI" w:eastAsia="Nirmala UI" w:cs="Nirmala UI"/>
        </w:rPr>
        <w:t>ಆಗ ಆತನು ತನ್ನ ಶಿಷ್ಯರಿಗೆ, ತಾನೇ ಯೇಸು ಕ್ರಿಸ್ತನೆಂದು ಯಾರಿಗೂ ಹೇಳಬಾರದೆಂದು ಕಟ್ಟುನಿಟ್ಟಾಗಿ ಆಜ್ಞಾಪಿಸಿದನು. ಆ ಕಾಲದಿಂದ ಯೇಸು ತನ್ನ ಶಿಷ್ಯರಿಗೆ, ತಾನು ಯೆರೂಸಲೇಮಿಗೆ ಹೋಗಿ ಹಿರಿಯರಿಂದಲೂ ಮುಖ್ಯಯಾಜಕರಿಂದಲೂ ಶಾಸ್ತ್ರಿಗಳಿಂದಲೂ ಬಹಳವುಗಳನ್ನು ಅನುಭವಿಸಿ, ಕೊಲ್ಲಲ್ಪಟ್ಟು, ಮೂರನೆಯ ದಿನ ಪುನರುತ್ಥಾನಗೊಳ್ಳಬೇಕೆಂದು ತೋರಿಸಲಾರಂಭಿಸಿದನು.</w:t>
      </w:r>
    </w:p>
    <w:p>
      <w:pPr>
        <w:pStyle w:val="ArticleScripture"/>
        <w:jc w:val="left"/>
      </w:pPr>
      <w:r>
        <w:rPr>
          <w:rFonts w:ascii="Nirmala UI" w:hAnsi="Nirmala UI" w:eastAsia="Nirmala UI" w:cs="Nirmala UI"/>
        </w:rPr>
        <w:t>ಆಗ ಪೇತ್ರನು ಆತನನ್ನು ಪಕ್ಕಕ್ಕೆ ತೆಗೆದುಕೊಂಡು ಗದರಿಸಲು ಆರಂಭಿಸಿ, “ಪ್ರಭುವೇ, ಇದು ನಿನಗಾಗದಿರಲಿ; ಇದು ನಿನಗೆ ಯಾವ ರೀತಿಯಲ್ಲಿಯೂ ಸಂಭವಿಸಬಾರದು” ಎಂದು ಹೇಳಿದನು.</w:t>
      </w:r>
    </w:p>
    <w:p>
      <w:pPr>
        <w:pStyle w:val="ArticleScripture"/>
        <w:jc w:val="left"/>
      </w:pPr>
      <w:r>
        <w:rPr>
          <w:rFonts w:ascii="Nirmala UI" w:hAnsi="Nirmala UI" w:eastAsia="Nirmala UI" w:cs="Nirmala UI"/>
        </w:rPr>
        <w:t>ಆದರೆ ಆತನು ತಿರುಗಿ ಪೇತ್ರನಿಗೆ, “ಸೈತಾನನೇ, ನನ್ನ ಹಿಂದೆ ಹೋಗು; ನೀನು ನನಗೆ ಅಡ್ಡಿಯಾಗಿದ್ದೀ; ಏಕೆಂದರೆ ನೀನು ದೇವರ ಸಂಗತಿಗಳನ್ನು ಮನಸ್ಸಿನಲ್ಲಿ ಇಡದೆ, ಮನುಷ್ಯರ ಸಂಗತಿಗಳನ್ನು ಮನಸ್ಸಿನಲ್ಲಿ ಇಟ್ಟಿದ್ದೀ” ಎಂದು ಹೇಳಿದನು. ಮತ್ತಾಯ 16:15–23.</w:t>
      </w:r>
    </w:p>
    <w:p>
      <w:pPr>
        <w:pStyle w:val="ArticleBody"/>
        <w:jc w:val="left"/>
      </w:pPr>
      <w:r>
        <w:rPr>
          <w:rFonts w:ascii="Nirmala UI" w:hAnsi="Nirmala UI" w:eastAsia="Nirmala UI" w:cs="Nirmala UI"/>
        </w:rPr>
        <w:t>ಮೂರನೆಯ ಘಂಟೆಯ ಶಿಲುಬೆಗೇರಿಸುವಿಕೆಯೂ ಪೇತ್ರನ ಮೇಲ್ಮನೆಯ ಕೋಣೆಯ ಸಂದೇಶವೂ, ಗೋಧಿಯೂ ಕಾಳುಕಡ್ಡಿಗಳೂ ಎರಡನ್ನೂ ಹೊಂದಿರುವ ಸಭೆಯೆಂದು ವ್ಯಾಖ್ಯಾನಿಸಲ್ಪಟ್ಟಿರುವ ಹೋರಾಟಮಗ್ನ ಸಭೆಯು ಜಯಶಾಲಿ ಸಭೆಯ ಕಡೆಗೆ ಪ್ರವಚನಾತ್ಮಕವಾಗಿ ನಡೆಯುವ ಪರಿವರ್ತನೆಯನ್ನು ಹೊಂದಿಸಿಕೊಡುತ್ತವೆ. ಜಯಶಾಲಿ ಸಭೆಯು ಪೆಂತೆಕೊಸ್ತಿನ ಪ್ರಥಮಫಲದ ಗೋಧಿಯ ಕಾಣಿಕೆಯಾಗಿದ್ದು, ಅದೇ ಭಾನುವಾರದ ನಿಯಮವಾಗಿದೆ. ಕಾಳುಕಡ್ಡಿಗಳೂ ಗೋಧಿಯೂ ಪರಿಪಕ್ವತೆಗೆ ತಲುಪಿದಾಗ, ದೂತರು ಆ ಎರಡು ವರ್ಗಗಳನ್ನು ಪ್ರತ್ಯೇಕಿಸುತ್ತಾರೆ. 9/11 ರಂದು ಸಿಂಪಡಿಸಲಾರಂಭವಾದ ಮಳೆಯೇ ಗೋಧಿಯನ್ನೂ ಕಾಳುಕಡ್ಡಿಗಳನ್ನೂ ಫಲಕ್ಕೆ ತಲುಪುವಂತೆ ಮಾಡುತ್ತದೆ.</w:t>
      </w:r>
    </w:p>
    <w:p>
      <w:pPr>
        <w:pStyle w:val="ArticleBody"/>
        <w:jc w:val="left"/>
      </w:pPr>
      <w:r>
        <w:rPr>
          <w:rFonts w:ascii="Nirmala UI" w:hAnsi="Nirmala UI" w:eastAsia="Nirmala UI" w:cs="Nirmala UI"/>
        </w:rPr>
        <w:t>ಆರು ಗಂಟೆಗಳ ಅವಧಿಯು ಎಕ್ಸೆಟರ್ ಶಿಬಿರಸಭೆಯ ಇತಿಹಾಸವನ್ನು 1844ರ ಅಕ್ಟೋಬರ್ 22ರವರೆಗೆ, ಕ್ರಿಸ್ತನು ಯೆರೂಸಲೇಮಿನೊಳಗೆ ವಿಜಯೋತ್ಸವದ ಪ್ರವೇಶ ಮಾಡಿದ ಘಟನೆಯನ್ನು ಮತ್ತು ಅರಸ ದಾವೀದನು ಒಡಂಬಡಿಕೆಯ ಪೆಟ್ಟಿಗೆಯೊಂದಿಗೆ ಯೆರೂಸಲೇಮಿನೊಳಗೆ ಪ್ರವೇಶಿಸಿದ ಘಟನೆಯನ್ನು ಪ್ರತಿನಿಧಿಸುತ್ತದೆ. ಒಂಬತ್ತನೆಯ ಗಂಟೆಯು ಸಾಯಂಕಾಲದ ಬಲಿಯ ಸಮಯವೂ ಆಗಿದೆ, ಅಂದಾಜು ಮಧ್ಯಾಹ್ನ 3 ಗಂಟೆಯ ಸುಮಾರಿಗೆ.</w:t>
      </w:r>
    </w:p>
    <w:p>
      <w:pPr>
        <w:pStyle w:val="ArticleScripture"/>
        <w:jc w:val="left"/>
      </w:pPr>
      <w:r>
        <w:rPr>
          <w:rFonts w:ascii="Nirmala UI" w:hAnsi="Nirmala UI" w:eastAsia="Nirmala UI" w:cs="Nirmala UI"/>
        </w:rPr>
        <w:t>ಈಗ ನೀನು ಯಜ್ಞವೇದಿಯ ಮೇಲೆ ಅರ್ಪಿಸಬೇಕಾದದ್ದು ಇದು: ಒಂದು ವರ್ಷದ ಎರಡು ಕುರಿಮರಿಗಳನ್ನು ಪ್ರತಿದಿನ ನಿರಂತರವಾಗಿ ಅರ್ಪಿಸಬೇಕು. ಒಂದು ಕುರಿಮರಿಯನ್ನು ಬೆಳಿಗ್ಗೆ ಅರ್ಪಿಸಬೇಕು; ಮತ್ತೊಂದು ಕುರಿಮರಿಯನ್ನು ಸಾಯಂಕಾಲ ಅರ್ಪಿಸಬೇಕು. ವಿಮೋಚನಕಾಂಡ 29:38, 39.</w:t>
      </w:r>
    </w:p>
    <w:p>
      <w:pPr>
        <w:pStyle w:val="ArticleBody"/>
        <w:jc w:val="left"/>
      </w:pPr>
      <w:r>
        <w:rPr>
          <w:rFonts w:ascii="Nirmala UI" w:hAnsi="Nirmala UI" w:eastAsia="Nirmala UI" w:cs="Nirmala UI"/>
        </w:rPr>
        <w:t>“ಸಂಜೆಯಲ್ಲಿಯೂ” ಎಂದು ಅನುವಾದಿಸಲ್ಪಟ್ಟಿರುವ ಪದವು ಕೆಲವೊಮ್ಮೆ “ಎರಡು ಸಂಜೆಯ ನಡುವಲ್ಲಿ” ಎಂದೂ ವ್ಯಕ್ತಪಡಿಸಲಾಗುತ್ತದೆ. “ಎರಡು ಸಂಜೆಯ ನಡುವಲ್ಲಿ” ಎನ್ನುವುದು ಮೂರನೇ ಘಂಟೆಯಿಂದ ಒಂಬತ್ತನೇ ಘಂಟೆಯವರೆಗೆ ಇರುವ ಆರು-ಘಂಟೆಯ ಅವಧಿಯನ್ನು ಸೂಚಿಸುತ್ತದೆ. ಕ್ರಿಸ್ತನ ಒಡಂಬಡಿಕೆಯ ವಾರವು ಸಿಲುಬೆಯ ಮೇಲಿನ ಆರು-ಘಂಟೆಯ ಅವಧಿಯನ್ನು ಪ್ರತಿನಿಧಿಸುತ್ತದೆ; ಅದುವೇ ಪೆಂತೆಕೋಸ್ತಿನ ದಿನದ ಆರು-ಘಂಟೆಯ ಅವಧಿಗೆ ಆಲ್ಫಾ ಆಗುತ್ತದೆ. ಒಡಂಬಡಿಕೆಯ ವಾರದಲ್ಲಿ ಆರು-ಘಂಟೆಗಳ ಅವಧಿಯನ್ನು ಗುರುತಿಸುವ ಎರಡು ಸಾಕ್ಷಿಗಳಿವೆ; ಅವು ಪವಿತ್ರ ವಾರದ ಪ್ರವಾದನೆಯೊಂದಿಗಷ್ಟೇ ನೇರವಾಗಿ ಸಂಬಂಧಿಸಿರುವುದಲ್ಲ, ಪೆಂತೆಕೋಸ್ತಿನ ಕಾಲದ ಸಂಕೇತಗಳೊಂದಿಗೂ ಸಹ ಸಂಬಂಧಗೊಂಡಿವೆ. ನಂತರ, ಅದೇ ಪ್ರವಾದನಾತ್ಮಕ ವಾರದ ಅಂತ್ಯದಲ್ಲಿ, ಪೇತ್ರನು ಒಂಬತ್ತನೇ ಘಂಟೆಯಲ್ಲಿ ಕೈಸರ್ಯಕ್ಕೆ ಕರೆಯಲ್ಪಡುತ್ತಾನೆ. ಪವಿತ್ರ ವಾರದ ಅದೇ ಪ್ರವಾದನಾತ್ಮಕ ರಚನೆಯೊಳಗಿನ ಮೂರು ಒಂಬತ್ತನೇ ಘಂಟೆಗಳಿರುವ ಸಂಗತಿ—ಅವುಗಳಲ್ಲಿ ಎರಡೂ ಆರು-ಘಂಟೆಯ ಅವಧಿಯ ಓಮೇಗಾ ಅಂತ್ಯಗಳಾಗಿದ್ದು, ಅದೇ ಅವಧಿಯು ಬೆಳಗಿನ ಮತ್ತು ಸಂಜೆಯ ಕಾಣಿಕೆಗಳ ನಡುವಿನ ಅವಧಿಯೂ ಆಗಿದ್ದರಿಂದ—ಕೊರ್ನೇಲ್ಯನ ಒಂಬತ್ತನೇ ಘಂಟೆಯಲ್ಲಿ ಅಂತ್ಯಗೊಂಡ ಅವಧಿಗೆ ಆಲ್ಫಾ ಆಗಿರುವ ಮೂರನೇ ಘಂಟೆಯೊಂದು ಅಸ್ತಿತ್ವದಲ್ಲಿರಬೇಕೆಂದು ಪ್ರವಾದನಾತ್ಮಕ ಅವಶ್ಯಕತೆಯಿಂದ ಬೇಡಿಕೊಳ್ಳುತ್ತದೆ.</w:t>
      </w:r>
    </w:p>
    <w:p>
      <w:pPr>
        <w:pStyle w:val="ArticleBody"/>
        <w:jc w:val="left"/>
      </w:pPr>
      <w:r>
        <w:rPr>
          <w:rFonts w:ascii="Nirmala UI" w:hAnsi="Nirmala UI" w:eastAsia="Nirmala UI" w:cs="Nirmala UI"/>
        </w:rPr>
        <w:t>ಪೇತ್ರನು ಕೇಂದ್ರ ವ್ಯಕ್ತಿಯಾಗಿರುವ ಎರಡು ಕೈಸರಿಯಾಗಳು, ಕೈಸರಿಯಾ ಫಿಲಿಪ್ಪಿಯನ್ನು ಮೂರನೇ ಘಳಿಗೆಯಾಗಿ ಗುರುತಿಸುತ್ತವೆ. ಆ ಆರು-ಘಂಟೆಗಳ ಅವಧಿ ಕೈಸರಿಯಾದಿಂದಲೇ ಆರಂಭಗೊಂಡು ಕೈಸರಿಯಾದಲ್ಲಿಯೇ ಅಂತ್ಯಗೊಳ್ಳುತ್ತದೆ, ಏಕೆಂದರೆ ಅಂತ್ಯವು ಆರಂಭದ ಮೂಲಕ ಚಿತ್ರಿತವಾಗುತ್ತದೆ.</w:t>
      </w:r>
    </w:p>
    <w:p>
      <w:pPr>
        <w:pStyle w:val="ArticleBody"/>
        <w:jc w:val="left"/>
      </w:pPr>
      <w:r>
        <w:rPr>
          <w:rFonts w:ascii="Nirmala UI" w:hAnsi="Nirmala UI" w:eastAsia="Nirmala UI" w:cs="Nirmala UI"/>
        </w:rPr>
        <w:t>ಪಾಸ್ಕಾ ಕುರಿಯು ಸಾಯಂಕಾಲದಲ್ಲಿ, ಅಂದರೆ ಒಂಬತ್ತನೇ ಘಳಿಗೆಯಲ್ಲಿ—ಕ್ರಿಸ್ತನು ಸತ್ತಾಗ—ವಧೆಯಾಗಬೇಕಾಗಿತ್ತು.</w:t>
      </w:r>
    </w:p>
    <w:p>
      <w:pPr>
        <w:pStyle w:val="ArticleScripture"/>
        <w:jc w:val="left"/>
      </w:pPr>
      <w:r>
        <w:rPr>
          <w:rFonts w:ascii="Nirmala UI" w:hAnsi="Nirmala UI" w:eastAsia="Nirmala UI" w:cs="Nirmala UI"/>
        </w:rPr>
        <w:t>ಅದೇ ತಿಂಗಳ ಹದಿನಾಲ್ಕನೆಯ ದಿನದವರೆಗೆ ನೀವು ಅದನ್ನು ಇಟ್ಟುಕೊಳ್ಳಬೇಕು; ಆಗ ಇಸ್ರಾಯೇಲಿನ ಸಭೆಯ ಸಮಸ್ತ ಸಮೂಹವು ಸಂಜೆಯಲ್ಲಿ ಅದನ್ನು ಕೊಲ್ಲಬೇಕು. ವಿಮೋಚನಕಾಂಡ 12:6.</w:t>
      </w:r>
    </w:p>
    <w:p>
      <w:pPr>
        <w:pStyle w:val="ArticleBody"/>
        <w:jc w:val="left"/>
      </w:pPr>
      <w:r>
        <w:rPr>
          <w:rFonts w:ascii="Nirmala UI" w:hAnsi="Nirmala UI" w:eastAsia="Nirmala UI" w:cs="Nirmala UI"/>
        </w:rPr>
        <w:t>ಪ್ರಾರ್ಥನೆಯ ಸಮಯವು ಒಂಬತ್ತನೇ ಘಳಿಗೆಯೂ ಆಗಿದೆ, ಯಾಕಂದರೆ ಅದು ಸಂಜೆಯ ಬಲಿಯ ಸಮಯವಾಗಿತ್ತು.</w:t>
      </w:r>
    </w:p>
    <w:p>
      <w:pPr>
        <w:pStyle w:val="ArticleScripture"/>
        <w:jc w:val="left"/>
      </w:pPr>
      <w:r>
        <w:rPr>
          <w:rFonts w:ascii="Nirmala UI" w:hAnsi="Nirmala UI" w:eastAsia="Nirmala UI" w:cs="Nirmala UI"/>
        </w:rPr>
        <w:t>ನನ್ನ ಪ್ರಾರ್ಥನೆಯು ನಿನ್ನ ಸನ್ನಿಧಿಯಲ್ಲಿ ಧೂಪದಂತೆ ಸಮರ್ಪಿಸಲ್ಪಡಲಿ; ನನ್ನ ಕೈಗಳನ್ನು ಎತ್ತುವಿಕೆಯು ಸಾಯಂಕಾಲದ ಬಲಿಯಂತೆ ಇರಲಿ. ಕೀರ್ತನೆಗಳು 141:2.</w:t>
      </w:r>
    </w:p>
    <w:p>
      <w:pPr>
        <w:pStyle w:val="ArticleBody"/>
        <w:jc w:val="left"/>
      </w:pPr>
      <w:r>
        <w:rPr>
          <w:rFonts w:ascii="Nirmala UI" w:hAnsi="Nirmala UI" w:eastAsia="Nirmala UI" w:cs="Nirmala UI"/>
        </w:rPr>
        <w:t>ಸಂಜೆಯ ಬಲಿಯು ಪ್ರಾರ್ಥನೆಯ ಸಮಯವಾಗಿರುವುದಕ್ಕೆ ಅನುಗುಣವಾಗಿ, ಏಜ್ರನು ಸಂಜೆಯ ಬಲಿಯ ಸಮಯದಲ್ಲಿ ಪ್ರಾರ್ಥಿಸುತ್ತಿದ್ದಾನೆ; ಆದ್ದರಿಂದ ಅವನು ಒಂಬತ್ತನೇ ಘಳಿಗೆಯಲ್ಲಿ ಪ್ರಾರ್ಥಿಸುತ್ತಿದ್ದಾನೆ—ಅದೇ ಸಮಯದಲ್ಲಿ ಪೇತ್ರನು ದೇವಾಲಯದಲ್ಲಿದ್ದನು, ಕ್ರಿಸ್ತನು ಮರಣಹೊಂದಿದನು, ಮತ್ತು ಕೊರ್ನೇಲ್ಯನಿಗೆ ಪೇತ್ರನನ್ನು ಕರೆಸಿಕೊಳ್ಳುವಂತೆ ತಿಳಿಸಲಾಯಿತು.</w:t>
      </w:r>
    </w:p>
    <w:p>
      <w:pPr>
        <w:pStyle w:val="ArticleScripture"/>
        <w:jc w:val="left"/>
      </w:pPr>
      <w:r>
        <w:rPr>
          <w:rFonts w:ascii="Nirmala UI" w:hAnsi="Nirmala UI" w:eastAsia="Nirmala UI" w:cs="Nirmala UI"/>
        </w:rPr>
        <w:t>ಸಂಜೆಯ ಬಲಿಯ ಸಮಯದಲ್ಲಿ ನಾನು ನನ್ನ ದುಃಖಭಾರದಿಂದ ಎದ್ದು, ನನ್ನ ವಸ್ತ್ರವನ್ನೂ ಮೇಲಂಗಿಯನ್ನೂ ಹರಿದುಕೊಂಡು, ಮೊಣಕಾಲೂರಿ ಬಿದ್ದು, ನನ್ನ ದೇವರಾದ ಯೆಹೋವನ ಕಡೆಗೆ ನನ್ನ ಕೈಗಳನ್ನು ಚಾಚಿದೆನು. ಎಜ್ರಾ 9:5.</w:t>
      </w:r>
    </w:p>
    <w:p>
      <w:pPr>
        <w:pStyle w:val="ArticleBody"/>
        <w:jc w:val="left"/>
      </w:pPr>
      <w:r>
        <w:rPr>
          <w:rFonts w:ascii="Nirmala UI" w:hAnsi="Nirmala UI" w:eastAsia="Nirmala UI" w:cs="Nirmala UI"/>
        </w:rPr>
        <w:t>ತನ್ನ ಪ್ರಾರ್ಥನೆಯಲ್ಲಿ, ಆಲಯವನ್ನೂ ಯೆರೂಸಲೇಮನ್ನೂ ಮರುನಿರ್ಮಿಸಲು ಬಾಬೆಲಿನಿಂದ ಹೊರಟು ಬಂದವರು ಅನ್ಯಜನಾಂಗದ ಸ್ತ್ರೀಯರೊಂದಿಗೆ ಸಂಬಂಧ ಹೊಂದಿರುವುದನ್ನು ಎಜ್ರನು ಅರಿತ ನಂತರ ಪಶ್ಚಾತ್ತಾಪಪಡುತ್ತಾನೆ.</w:t>
      </w:r>
    </w:p>
    <w:p>
      <w:pPr>
        <w:pStyle w:val="ArticleScripture"/>
        <w:jc w:val="left"/>
      </w:pPr>
      <w:r>
        <w:rPr>
          <w:rFonts w:ascii="Nirmala UI" w:hAnsi="Nirmala UI" w:eastAsia="Nirmala UI" w:cs="Nirmala UI"/>
        </w:rPr>
        <w:t>ಎಜ್ರನು ಪ್ರಾರ್ಥನೆ ಮಾಡಿ, ಅಂಗೀಕಾರಮಾಡಿ, ಅಳುತ್ತಾ ದೇವರ ಮಂದಿರದ ಮುಂದೆ ತನ್ನನ್ನು ನೆಲಕ್ಕೆ ಬೀಳಿಸಿಕೊಂಡಿದ್ದಾಗ, ಇಸ್ರಾಯೇಲಿನಿಂದ ಬಹು ದೊಡ್ಡ ಸಮೂಹವು, ಗಂಡಸರು, ಹೆಂಗಸರು ಮತ್ತು ಮಕ್ಕಳು ಅವನ ಬಳಿಗೆ ಕೂಡಿಬಂದರು; ಏಕೆಂದರೆ ಜನರು ಬಹಳವಾಗಿ ಅತ್ತರು. ಆಗ ಏಲಾಮನ ಪುತ್ರರಲ್ಲಿ ಒಬ್ಬನಾದ ಯೆಹೀಯೇಲನ ಮಗ ಶೆಖನ್ಯನು ಎಜ್ರನಿಗೆ ಉತ್ತರವಾಗಿ ಹೇಳಿದನು: ನಾವು ನಮ್ಮ ದೇವರ ವಿರುದ್ಧ ಅಪರಾಧ ಮಾಡಿದ್ದೇವೆ; ದೇಶದ ಜನರಲ್ಲಿ നിന്ന് ಅನ್ಯಸ್ತ್ರೀಯರನ್ನು ಮದುವೆಯಾಗಿದ್ದೇವೆ; ಆದರೂ ಈ ವಿಷಯದಲ್ಲಿ ಈಗಲೂ ಇಸ್ರಾಯೇಲಿಗೆ ನಿರೀಕ್ಷೆಯಿದೆ. ಆದಕಾರಣ, ನನ್ನ ಒಡೆಯನ ಸಲಹೆಯ ಪ್ರಕಾರವೂ, ನಮ್ಮ ದೇವರ ಆಜ್ಞೆಗೆ ನಡುಗುವವರ ಸಲಹೆಯ ಪ್ರಕಾರವೂ, ನಾವು ನಮ್ಮ ದೇವರೊಂದಿಗೆ ಒಡಂಬಡಿಕೆಯನ್ನು ಮಾಡಿ, ಆ ಸ್ತ್ರೀಯರೆಲ್ಲರನ್ನೂ, ಅವರಿಂದ ಜನಿಸಿದವರನ್ನೂ ದೂರಮಾಡಿಬಿಡೋಣ; ಮತ್ತು ಇದು ಧರ್ಮಶಾಸ್ತ್ರದ ಪ್ರಕಾರ ನಡೆಯಲಿ. ಎದ್ದುಬನ್ನಿ; ಏಕೆಂದರೆ ಈ ವಿಷಯವು ನಿಮಗೆ ಸೇರಿದ್ದು; ನಾವು ಸಹ ನಿಮ್ಮೊಂದಿಗಿರುವೆವು; ಧೈರ್ಯವಾಗಿರಿ, ಇದನ್ನು ನೆರವೇರಿಸಿರಿ.</w:t>
      </w:r>
    </w:p>
    <w:p>
      <w:pPr>
        <w:pStyle w:val="ArticleScripture"/>
        <w:jc w:val="left"/>
      </w:pPr>
      <w:r>
        <w:rPr>
          <w:rFonts w:ascii="Nirmala UI" w:hAnsi="Nirmala UI" w:eastAsia="Nirmala UI" w:cs="Nirmala UI"/>
        </w:rPr>
        <w:t>ಆಗ ಎಜ್ರನು ಎದ್ದು ಮುಖ್ಯ ಯಾಜಕರನ್ನೂ, ಲೇವಿಯರನ್ನೂ, ಸಮಸ್ತ ಇಸ್ರಾಯೇಲನ್ನೂ ಈ ಮಾತಿನ ಪ್ರಕಾರ ನಡೆಯುವಂತೆ ಪ್ರಮಾಣ ಮಾಡಿಸಿದನು. ಮತ್ತು ಅವರು ಪ್ರಮಾಣ ಮಾಡಿದರು. ನಂತರ ಎಜ್ರನು ದೇವರ ಮಂದಿರದ ಮುಂದಿನಿಂದ ಎದ್ದು ಎಲ್ಯಾಶೀಬನ ಮಗನಾದ ಯೋಹಾನಾನದ ಕೋಣೆಗೆ ಹೋದನು; ಅಲ್ಲಿಗೆ ಬಂದ ಮೇಲೆ ಅವನು ರೊಟ್ಟಿಯನ್ನು ತಿನ್ನಲಿಲ್ಲ, ನೀರನ್ನೂ ಕುಡಿಯಲಿಲ್ಲ; ಯಾಕಂದರೆ ಬಂಧಿತರಾಗಿ ಕೊಂಡೊಯ್ಯಲ್ಪಟ್ಟವರ ಅಪರಾಧದ ನಿಮಿತ್ತ ಅವನು ದುಃಖಿಸುತ್ತಿದ್ದನು. ಆಗ ಬಂಧಿತರಾಗಿದ್ದವರ ಎಲ್ಲಾ ಮಕ್ಕಳೂ ಯೆರೂಸಲೇಮಿಗೆ ಕೂಡಿಬರಬೇಕೆಂದು ಯೆಹೂದ ಮತ್ತು ಯೆರೂಸಲೇಮಿನಲ್ಲೆಲ್ಲ ಪ್ರಕಟಿಸಲಾಯಿತು; ಮತ್ತು ಪ್ರಧಾನರ ಹಾಗೂ ಹಿರಿಯರ ಆಲೋಚನೆಯ ಪ್ರಕಾರ ಯಾರು ಮೂರು ದಿನಗಳೊಳಗೆ ಬಾರದಿದ್ದರೋ, ಅವರ ಸಮಸ್ತ ಆಸ್ತಿಯೂ ವಶಪಡಿಸಿಕೊಳ್ಳಲ್ಪಡಬೇಕು, ಮತ್ತು ತಾನೂ ಬಂಧಿತರಾಗಿ ಕೊಂಡೊಯ್ಯಲ್ಪಟ್ಟವರ ಸಭೆಯಿಂದ ಬೇರ್ಪಡಿಸಲ್ಪಡಬೇಕು ಎಂದು ಘೋಷಿಸಲಾಯಿತು. ಆಗ ಯೆಹೂದ ಮತ್ತು ಬೆನ್ಯಾಮೀನಿನ ಎಲ್ಲಾ ಪುರುಷರೂ ಮೂರು ದಿನಗಳೊಳಗೆ ಯೆರೂಸಲೇಮಿಗೆ ಕೂಡಿಬಂದರು. ಅದು ಒಂಬತ್ತನೇ ತಿಂಗಳು, ತಿಂಗಳ ಇಪ್ಪತ್ತನೇ ದಿನವಾಗಿತ್ತು; ಮತ್ತು ಈ ಸಂಗತಿಯ ನಿಮಿತ್ತವಾಗಿಯೂ ಭಾರೀ ಮಳೆಯ ನಿಮಿತ್ತವಾಗಿಯೂ ಜನರೆಲ್ಲರೂ ದೇವರ ಮಂದಿರದ ಬೀದಿಯಲ್ಲಿ ನಡುಗುತ್ತಾ ಕೂತಿದ್ದರು. ಎಜ್ರಾ 10:1–9.</w:t>
      </w:r>
    </w:p>
    <w:p>
      <w:pPr>
        <w:pStyle w:val="ArticleBody"/>
        <w:jc w:val="left"/>
      </w:pPr>
      <w:r>
        <w:rPr>
          <w:rFonts w:ascii="Nirmala UI" w:hAnsi="Nirmala UI" w:eastAsia="Nirmala UI" w:cs="Nirmala UI"/>
        </w:rPr>
        <w:t>ನೂರು ನಲವತ್ತುನಾಲ್ಕು ಸಾವಿರರ ಒಡಂಬಡಿಕೆಯನ್ನು ಪರಕೀಯ ಸ್ತ್ರೀಯರನ್ನು ಮದುವೆಯಾದವರಿಂದ ಪ್ರತ್ಯೇಕವಾಗಿರುವುದಾಗಿ ಪ್ರತಿನಿಧಿಸಲಾಗಿದೆ. ಇದು ಜ್ಞಾನಿಗಳಾದ ಕನ್ಯೆಯರು ಮತ್ತು ಮೂರ್ಖರಾದ ಕನ್ಯೆಯರ ವಿಭಜನೆಯಾಗಿದ್ದು, ಇದು ಒಂಬತ್ತನೇ ಘಳಿಗೆಯಲ್ಲಿ ಸಂಭವಿಸುತ್ತದೆ; ಅದೇ ಕ್ರಿಸ್ತನ ಮರಣ, ಪೆಂತೆಕೋಸ್ತಿನಂದು ದೇವಾಲಯದಲ್ಲಿ ಪೇತ್ರನು ನಿಂತದ್ದು, ಹಾಗೂ ಸಮುದ್ರತೀರದ ಕೈಸರಿಯಕ್ಕೆ ಪೇತ್ರನನ್ನು ಕರೆಯಲ್ಪಟ್ಟದ್ದು. ಎಜ್ರನ ಪ್ರತ್ಯೇಕತೆಯು ಮಲಾಕಿ ಮೂರನೇ ಅಧ್ಯಾಯದಲ್ಲಿ ಒಡಂಬಡಿಕೆಯ ದೂತನಿಂದ ಲೇವಿಯರ ಶುದ್ಧೀಕರಣವಾಗಿಯೂ ಇದೆ. ಮಲಾಕಿಯಲ್ಲಿರುವ ಆ ಶುದ್ಧೀಕರಣವು ಕ್ರಿಸ್ತನ ದೇವಾಲಯದ ಎರಡು ಶುದ್ಧೀಕರಣಗಳನ್ನು ಚಿತ್ರಿಸುತ್ತದೆ.</w:t>
      </w:r>
    </w:p>
    <w:p>
      <w:pPr>
        <w:pStyle w:val="ArticleScripture"/>
        <w:jc w:val="left"/>
      </w:pPr>
      <w:r>
        <w:rPr>
          <w:rFonts w:ascii="Nirmala UI" w:hAnsi="Nirmala UI" w:eastAsia="Nirmala UI" w:cs="Nirmala UI"/>
        </w:rPr>
        <w:t>“ಲೋಕದ ಖರೀದಿದಾರರು ಮತ್ತು ಮಾರಾಟಗಾರರಿಂದ ದೇವಾಲಯವನ್ನು ಶುದ್ಧೀಕರಿಸುವ ಮೂಲಕ, ಯೇಸು ತನ್ನ ಕಾರ್ಯವನ್ನು—ಪಾಪದ ಅಶುಚಿತೆಯಿಂದ ಹೃದಯವನ್ನು ಶುದ್ಧೀಕರಿಸುವ ಕಾರ್ಯವನ್ನು—ಘೋಷಿಸಿದರು; ಆತ್ಮವನ್ನು ಭ್ರಷ್ಟಗೊಳಿಸುವ ಭೌತಿಕ ಆಸೆಗಳು, ಸ್ವಾರ್ಥಪರ ಕಾಮನೆಗಳು, ದುಷ್ಟ ಅಭ್ಯಾಸಗಳಿಂದ ಶುದ್ಧೀಕರಿಸುವ ಕಾರ್ಯವನ್ನು. ಮಲಾಕಿ 3:1–3 ಉಲ್ಲೇಖಿಸಲಾಗಿದೆ.” ದ ಡಿಸೈರ್ ಆಫ್ ಏಜಸ್, 161.</w:t>
      </w:r>
    </w:p>
    <w:p>
      <w:pPr>
        <w:pStyle w:val="ArticleBody"/>
        <w:jc w:val="left"/>
      </w:pPr>
      <w:r>
        <w:rPr>
          <w:rFonts w:ascii="Nirmala UI" w:hAnsi="Nirmala UI" w:eastAsia="Nirmala UI" w:cs="Nirmala UI"/>
        </w:rPr>
        <w:t>ಎಜ್ರನಿಗೂ ಮತ್ತು ಒಡಂಬಡಿಕೆಗೆ ಪ್ರವೇಶಿಸುವವರಿಗೆ “ಎದ್ದು ನಿಲ್ಲಿರಿ” ಎಂದು ಹೇಳಲ್ಪಟ್ಟಿತು; ಹಾಗೆಯೇ ಮೂವತ್ತೆಂಟು ವರ್ಷಗಳ ಅವಧಿಯಲ್ಲಿ ಎಲ್ಲಾ ದ್ರೋಹಿಗಳು ಸತ್ತ ನಂತರ ಯೆಹೋಶುವನಿಗೂ ಎದ್ದು ನಿಲ್ಲುವಂತೆ ಹೇಳಲಾಯಿತು. ಪ್ರಾಚೀನ ಇಸ್ರಾಯೇಲರು ಹತ್ತುಮುಖದ ಪರೀಕ್ಷಾ ಪ್ರಕ್ರಿಯೆಯಲ್ಲಿ ವಿಫಲರಾಗಲು ಎರಡು ವರ್ಷಗಳು ಬೇಕಾಯಿತು; ಮತ್ತು ಮೂವತ್ತೆಂಟು ವರ್ಷಗಳ ನಂತರ ಆ ದ್ರೋಹಿಗಳು ಎಲ್ಲರೂ ಸತ್ತಾಗ ದೇವರು ಅವರಿಗೆ ಎದ್ದು ನಿಲ್ಲಿರಿ ಎಂದು ಹೇಳುತ್ತಾನೆ.</w:t>
      </w:r>
    </w:p>
    <w:p>
      <w:pPr>
        <w:pStyle w:val="ArticleScripture"/>
        <w:jc w:val="left"/>
      </w:pPr>
      <w:r>
        <w:rPr>
          <w:rFonts w:ascii="Nirmala UI" w:hAnsi="Nirmala UI" w:eastAsia="Nirmala UI" w:cs="Nirmala UI"/>
        </w:rPr>
        <w:t>ಆಗ ನಾನು, “ಈಗ ಎದ್ದು ಝೇರೇದ್ ಹೊಳೆಯನ್ನು ದಾಟಿರಿ” ಎಂದು ಹೇಳಿದೆನು. ಹೀಗಾಗಿ ನಾವು ಝೇರೇದ್ ಹೊಳೆಯನ್ನು ದಾಟಿದೆವು. ಕಾದೇಶ್-ಬಾರ್ನೇಯದಿಂದ ಹೊರಟು ನಾವು ಝೇರೇದ್ ಹೊಳೆಯನ್ನು ದಾಟುವ ತನಕ ಕಳೆದ ಅವಧಿ ಮೂವತ್ತೆಂಟು ವರ್ಷಗಳಾಗಿತ್ತು; ಯೆಹೋವನು ಅವರಿಗೆ ಪ್ರಮಾಣ ಮಾಡಿದಂತೆಯೇ, ಯುದ್ಧಕ್ಕೆ ಯೋಗ್ಯರಾದ ಆ ಪೀಳಿಗೆಯ ಎಲ್ಲಾ ಮಂದಿ ಶಿಬಿರದ ಮಧ್ಯದಿಂದ ಸಂಪೂರ್ಣವಾಗಿ ನಾಶವಾದ ತನಕ. ಧರ್ಮೋಪದೇಶಕಾಂಡ 2:13, 14.</w:t>
      </w:r>
    </w:p>
    <w:p>
      <w:pPr>
        <w:pStyle w:val="ArticleBody"/>
        <w:jc w:val="left"/>
      </w:pPr>
      <w:r>
        <w:rPr>
          <w:rFonts w:ascii="Nirmala UI" w:hAnsi="Nirmala UI" w:eastAsia="Nirmala UI" w:cs="Nirmala UI"/>
        </w:rPr>
        <w:t>ಯೋಹಾನ 5ರಲ್ಲಿ, ಮೂವತ್ತೆಂಟು ವರ್ಷಗಳಿಂದ ಅಶಕ್ತನಾಗಿದ್ದ ಒಬ್ಬನನ್ನು ಯೇಸು ಸ್ವಸ್ಥಪಡಿಸಿದರು; ಮತ್ತು ಅವನನ್ನು ಸ್ವಸ್ಥಪಡಿಸಿದಾಗ, ಆ ಮನುಷ್ಯನಿಗೆ “ಎದ್ದು ನಿಲ್ಲು” ಎಂದು ಹೇಳಿದರು.</w:t>
      </w:r>
    </w:p>
    <w:p>
      <w:pPr>
        <w:pStyle w:val="ArticleScripture"/>
        <w:jc w:val="left"/>
      </w:pPr>
      <w:r>
        <w:rPr>
          <w:rFonts w:ascii="Nirmala UI" w:hAnsi="Nirmala UI" w:eastAsia="Nirmala UI" w:cs="Nirmala UI"/>
        </w:rPr>
        <w:t>ಯಾಕಂದರೆ ಒಂದು ನಿರ್ದಿಷ್ಟ ಕಾಲದಲ್ಲಿ ಒಬ್ಬ ದೂತನು ಕೊಳಕ್ಕೆ ಇಳಿದು ನೀರನ್ನು ಕದಡುತ್ತಿದ್ದನು; ನೀರು ಕದಡಲ್ಪಟ್ಟ ನಂತರ ಮೊದಲು ಅದರಲ್ಲಿ ಇಳಿದವನು ಅವನಿಗೆ ಯಾವ ರೋಗವಿದ್ದರೂ ಸಂಪೂರ್ಣವಾಗಿ ಗುಣಹೊಂದುತ್ತಿದ್ದನು. ಅಲ್ಲಿ ಮೂವತ್ತೆಂಟು ವರ್ಷಗಳಿಂದ ಕಾಯಿಲೆಯಲ್ಲಿದ್ದ ಒಬ್ಬ ಮನುಷ್ಯನಿದ್ದನು. ಯೇಸು ಅವನು ಅಲ್ಲಿ ಬಿದ್ದಿರುವುದನ್ನು ನೋಡಿ, ಅವನು ಬಹುಕಾಲದಿಂದ ಆ ಸ್ಥಿತಿಯಲ್ಲಿದ್ದಾನೆಂದು ತಿಳಿದು, ಅವನಿಗೆ, “ನೀನು ಸ್ವಸ್ಥನಾಗಬೇಕೆಂದು ಇಚ್ಛಿಸುತ್ತೀಯಾ?” ಎಂದು ಹೇಳಿದರು.</w:t>
      </w:r>
    </w:p>
    <w:p>
      <w:pPr>
        <w:pStyle w:val="ArticleScripture"/>
        <w:jc w:val="left"/>
      </w:pPr>
      <w:r>
        <w:rPr>
          <w:rFonts w:ascii="Nirmala UI" w:hAnsi="Nirmala UI" w:eastAsia="Nirmala UI" w:cs="Nirmala UI"/>
        </w:rPr>
        <w:t>ಆ ಬಲಹೀನನಾದ ಮನುಷ್ಯನು ಅವನಿಗೆ ಉತ್ತರವಾಗಿ ಹೇಳಿದನು: ಸ್ವಾಮೀ, ನೀರು ಕಲಕಲ್ಪಟ್ಟಾಗ ನನ್ನನ್ನು ಕೊಳದೊಳಗೆ ಇಳಿಸುವವನಾಗಿ ನನಗೆ ಯಾರೂ ಇಲ್ಲ; ನಾನು ಬರುವಷ್ಟರಲ್ಲಿ ಮತ್ತೊಬ್ಬನು ನನಗಿಂತ ಮುಂಚೆಯೇ ಇಳಿದುಹೋಗುತ್ತಾನೆ.</w:t>
      </w:r>
    </w:p>
    <w:p>
      <w:pPr>
        <w:pStyle w:val="ArticleScripture"/>
        <w:jc w:val="left"/>
      </w:pPr>
      <w:r>
        <w:rPr>
          <w:rFonts w:ascii="Nirmala UI" w:hAnsi="Nirmala UI" w:eastAsia="Nirmala UI" w:cs="Nirmala UI"/>
        </w:rPr>
        <w:t>ಯೇಸು ಅವನಿಗೆ, “ಎದ್ದು ನಿನ್ನ ಹಾಸಿಗೆಯನ್ನು ಎತ್ತಿಕೊಂಡು ನಡೆಯು,” ಎಂದನು. ತಕ್ಷಣವೇ ಆ ಮನುಷ್ಯನು ಸ್ವಸ್ಥನಾಗಿ ತನ್ನ ಹಾಸಿಗೆಯನ್ನು ಎತ್ತಿಕೊಂಡು ನಡೆಯಲು ಆರಂಭಿಸಿದನು; ಮತ್ತು ಆ ದಿನವು ಶಬ್ಬತ್ತಿನ ದಿನವಾಗಿತ್ತು. ಯೋಹಾನ 5:4–9.</w:t>
      </w:r>
    </w:p>
    <w:p>
      <w:pPr>
        <w:pStyle w:val="ArticleBody"/>
        <w:jc w:val="left"/>
      </w:pPr>
      <w:r>
        <w:rPr>
          <w:rFonts w:ascii="Nirmala UI" w:hAnsi="Nirmala UI" w:eastAsia="Nirmala UI" w:cs="Nirmala UI"/>
        </w:rPr>
        <w:t>ಎಜ್ರನು ಚಿತ್ರಿಸುವ ಒಂದು ಲಕ್ಷ ನಲವತ್ತುನಾಲ್ಕು ಸಾವಿರರ ಒಡಂಬಡಿಕೆಯ ಸಂದರ್ಭದಲ್ಲಿ, ಜನರು “ಏಳಬೇಕಾಗಿತ್ತು.” 1838ರಲ್ಲಿ, ಪ್ರಮುಖ ಮಿಲ್ಲರೈಟ್ ಬೋಧಕರಾದ ಜೋಸಿಯಾ ಲಿಚ್ ಅವರು ಸುಮಾರು 1840ರ ವೇಳೆಗೆ ಒಟ್ಟೊಮಾನರ ಸರ್ವಾಧಿಕಾರದ ಅಂತ್ಯವನ್ನು ಮುಂಚಿತವಾಗಿ ತಿಳಿಸಿದರು; ಆಗ ಮಿಲ್ಲರೈಟ್ ಸಂದೇಶವು ಏಳಿತು, ಮತ್ತು 1840ರ ಆಗಸ್ಟ್ 11ರಂದು ಅದರ ನಿಖರ ನೆರವೇರಿಕೆಯಿಂದ ಶಕ್ತಿಗೊಂಡಿತು. ಜಯಶಾಲಿ ಸಭೆಯ ಉನ್ನತಿಗೊಳಿಸುವಿಕೆಯಲ್ಲಿ, ಒಡಂಬಡಿಕೆ ಸ್ಥಾಪಿಸಲ್ಪಡುವಾಗ ದೇವರ ಜನರು ಏಳುವಂತೆ ಮಾಡುವ ಒಂದು ಮುನ್ನುಡಿಯು ಸೇರಿದೆ. ಅನ್ಯಸ್ತ್ರೀಯರಿಂದ ಎಜ್ರನು ಪ್ರತ್ಯೇಕಗೊಂಡ ಘಟನೆಯಲ್ಲಿ, ನಾವು ಮಲಾಕಿಯ ಲೇವಿಯರ ಶುದ್ಧೀಕರಣವನ್ನೂ, ಕ್ರಿಸ್ತನ ದೇವಾಲಯದ ಎರಡು ಶುದ್ಧೀಕರಣಗಳನ್ನೂ ಕಾಣುತ್ತೇವೆ; ಮತ್ತು ಪ್ರತಿಯೊಂದು ಸಾಲು ಗೋಧಿ ಮತ್ತು ಕೊಳೆಗಳ ಪ್ರತ್ಯೇಕತೆಯನ್ನು ಸೂಚಿಸುತ್ತದೆ; ಅಂದರೆ, ಕ್ರಿಸ್ತನು ಒಂದು ಲಕ್ಷ ನಲವತ್ತುನಾಲ್ಕು ಸಾವಿರರ ಹೃದಯಗಳಿಂದ ಪಾಪವನ್ನು ಶಾಶ್ವತವಾಗಿ ತೆಗೆದುಹಾಕುವಾಗ ಅದು ನೆರವೇರುತ್ತದೆ. ಕ್ರಿಸ್ತನ ಒಂಬತ್ತನೇ ಘಳಿಗೆಯೂ, ಪೇತ್ರನ ಎರಡು ಒಂಬತ್ತನೇ ಘಳಿಗೆಗಳೂ, ಹಾಗೆಯೇ ಶುದ್ಧೀಕರಣಕ್ಕಾಗಿ ಎಜ್ರನ ಪ್ರಾರ್ಥನೆಯೂ, ಸಂಡೇ ಕಾನೂನಿನೊಂದಿಗೆ ಹೊಂದಿಕೆಯಾಗುತ್ತವೆ; ಆಗ ಉತ್ತರ ಮಳೆಯು ಮಿತಿಯಿಲ್ಲದೆ ಸುರಿಯಲ್ಪಡುತ್ತದೆ. ದಾನಿಯೇಲನ ಒಂಬತ್ತನೇ ಅಧ್ಯಾಯದಲ್ಲಿ, ಸಾಯಂಕಾಲದ ಅರ್ಪಣೆಯ ಸಮಯವಾದ ಒಂಬತ್ತನೇ ಘಳಿಗೆಯಲ್ಲಿ ದಾನಿಯೇಲನು ತನ್ನ ವಿನಂತಿಗಳಿಗೆ ಉತ್ತರವನ್ನು ಸ್ವೀಕರಿಸುತ್ತಾನೆ.</w:t>
      </w:r>
    </w:p>
    <w:p>
      <w:pPr>
        <w:pStyle w:val="ArticleScripture"/>
        <w:jc w:val="left"/>
      </w:pPr>
      <w:r>
        <w:rPr>
          <w:rFonts w:ascii="Nirmala UI" w:hAnsi="Nirmala UI" w:eastAsia="Nirmala UI" w:cs="Nirmala UI"/>
        </w:rPr>
        <w:t>ಹೌದು, ನಾನು ಪ್ರಾರ್ಥನೆಯಲ್ಲಿ ಮಾತನಾಡುತ್ತಿದ್ದಾಗ, ಆರಂಭದಲ್ಲಿ ನಾನು ದರ್ಶನದಲ್ಲಿ ಕಂಡಿದ್ದ ಗಬ್ರಿಯೇಲನೆಂಬ ಆ ಮನುಷ್ಯನು ವೇಗವಾಗಿ ಹಾರಿಬಂದು, ಸಾಯಂಕಾಲದ ಸಮರ್ಪಣೆಯ ಸಮಯದಲ್ಲಿ ನನ್ನನ್ನು ಮುಟ್ಟಿದನು. ದಾನಿಯೇಲ 9:21.</w:t>
      </w:r>
    </w:p>
    <w:p>
      <w:pPr>
        <w:pStyle w:val="ArticleBody"/>
        <w:jc w:val="left"/>
      </w:pPr>
      <w:r>
        <w:rPr>
          <w:rFonts w:ascii="Nirmala UI" w:hAnsi="Nirmala UI" w:eastAsia="Nirmala UI" w:cs="Nirmala UI"/>
        </w:rPr>
        <w:t>ಶಿನಾರದ ಮಹಾನದಿಗಳ ಬಳಿಯಲ್ಲಿ ದಾನಿಯೇಲನಿಗೆ ನೀಡಲ್ಪಟ್ಟ ದರ್ಶನಗಳು ಈಗ ನೆರವೇರಿಕೆಯ ಪ್ರಕ್ರಿಯೆಯಲ್ಲಿ ಇವೆಂದು ನಮಗೆ ತಿಳಿಸಲಾಗಿದೆ; ಮತ್ತು ಆ ಪ್ರವಾದನೆಗಳು ನೀಡಲ್ಪಟ್ಟ ಸಂದರ್ಭಗಳನ್ನು ನಾವು ಪರಿಗಣಿಸಬೇಕೆಂದು ಹೇಳಲಾಗಿದೆ.</w:t>
      </w:r>
    </w:p>
    <w:p>
      <w:pPr>
        <w:pStyle w:val="ArticleScripture"/>
        <w:jc w:val="left"/>
      </w:pPr>
      <w:r>
        <w:rPr>
          <w:rFonts w:ascii="Nirmala UI" w:hAnsi="Nirmala UI" w:eastAsia="Nirmala UI" w:cs="Nirmala UI"/>
        </w:rPr>
        <w:t>“ದಾನಿಯೇಲನು ದೇವರಿಂದ ಪಡೆದ ಬೆಳಕು ವಿಶೇಷವಾಗಿ ಈ ಅಂತ್ಯದ ದಿನಗಳಿಗಾಗಿಯೇ ನೀಡಲ್ಪಟ್ಟಿತು. ಶಿನಾರಿನ ಮಹಾನದಿಗಳಾದ ಉಲಾಯಿ ಮತ್ತು ಹಿದ್ದೆಕೆಲಿನ ತೀರಗಳಲ್ಲಿ ಅವನು ಕಂಡ ದರ್ಶನಗಳು ಈಗ ನೆರವೇರಿಕೆಯ ಪ್ರಕ್ರಿಯೆಯಲ್ಲಿ ಇವೆ; ಮತ್ತು ಮುಂತಾಗಿ ತಿಳಿಸಲ್ಪಟ್ಟ ಎಲ್ಲ ಘಟನೆಗಳೂ ಶೀಘ್ರದಲ್ಲೇ ಸಂಭವಿಸಲಿವೆ.</w:t>
      </w:r>
    </w:p>
    <w:p>
      <w:pPr>
        <w:pStyle w:val="ArticleScripture"/>
        <w:jc w:val="left"/>
      </w:pPr>
      <w:r>
        <w:rPr>
          <w:rFonts w:ascii="Nirmala UI" w:hAnsi="Nirmala UI" w:eastAsia="Nirmala UI" w:cs="Nirmala UI"/>
        </w:rPr>
        <w:t>“ದಾನಿಯೇಲನ ಪ್ರವಾದನೆಗಳು ನೀಡಲ್ಪಟ್ಟಾಗ ಯೆಹೂದ್ಯ ಜನಾಂಗದ ಪರಿಸ್ಥಿತಿಗಳನ್ನು ಪರಿಗಣಿಸಿರಿ.” Testimonies to Ministers, 113.</w:t>
      </w:r>
    </w:p>
    <w:p>
      <w:pPr>
        <w:pStyle w:val="ArticleBody"/>
        <w:jc w:val="left"/>
      </w:pPr>
      <w:r>
        <w:rPr>
          <w:rFonts w:ascii="Nirmala UI" w:hAnsi="Nirmala UI" w:eastAsia="Nirmala UI" w:cs="Nirmala UI"/>
        </w:rPr>
        <w:t>ಹಿದ್ದೆಕೆಲ್ ಮತ್ತು ಉಲಾಯಿ ನದಿಗಳೊಂದಿಗೆ ಸಂಬಂಧಿಸಿದ ದರ್ಶನಗಳ ಬೆಳಕು ದಾನಿಯೇಲನ ಹನ್ನೊಂದನೇ ಅಧ್ಯಾಯದ ಕೊನೆಯ ಆರು ಅಧ್ಯಾಯಗಳನ್ನು ಪ್ರತಿನಿಧಿಸುತ್ತದೆ. ಒಂಬತ್ತನೇ ಅಧ್ಯಾಯದಲ್ಲಿ, ಉಲಾಯಿ ನದಿಯಿಂದ ಪ್ರತಿನಿಧಿಸಲ್ಪಟ್ಟಿರುವಲ್ಲಿ, ದಾನಿಯೇಲನಿಗೆ ಏಳನೇ, ಎಂಟನೇ ಮತ್ತು ಒಂಬತ್ತನೇ ಅಧ್ಯಾಯಗಳ ಕುರಿತು ಬೆಳಕು ನೀಡಲ್ಪಟ್ಟಿತು. ಹತ್ತನೇ ಅಧ್ಯಾಯದಲ್ಲಿ, ಹಿದ್ದೆಕೆಲ್ ನದಿಯಿಂದ ಪ್ರತಿನಿಧಿಸಲ್ಪಟ್ಟಿರುವಲ್ಲಿ, ದಾನಿಯೇಲನಿಗೆ ಹತ್ತನೇ, ಹನ್ನೊಂದನೇ ಮತ್ತು ಹನ್ನೆರಡನೇ ಅಧ್ಯಾಯಗಳ ಬೆಳಕು ನೀಡಲ್ಪಟ್ಟಿತು. ಪ್ರವಾದನಾತ್ಮಕ ಮಾಹಿತಿಯನ್ನು ಅಧ್ಯಾಯಗಳೊಳಗೆ ಪ್ರತಿನಿಧಿಸಲ್ಪಟ್ಟಿರುವ ಪ್ರವಾದನಾತ್ಮಕ ಘಟನೆಗಳ ಮೂಲಕ ಮಾತ್ರವಲ್ಲ, ದಾನಿಯೇಲನ ಮೂಲಕವೂ ಪ್ರತಿನಿಧಿಸಲಾಗಿದೆ; ಏಕೆಂದರೆ ಪ್ರವಾದನೆಗಳು ನೀಡಲ್ಪಟ್ಟಾಗ ಯೆಹೂದ್ಯ ಜನಾಂಗದ ಪರಿಸ್ಥಿತಿಗಳನ್ನು ನಾವು ಪರಿಗಣಿಸಬೇಕಾಗಿದೆ.</w:t>
      </w:r>
    </w:p>
    <w:p>
      <w:pPr>
        <w:pStyle w:val="ArticleBody"/>
        <w:jc w:val="left"/>
      </w:pPr>
      <w:r>
        <w:rPr>
          <w:rFonts w:ascii="Nirmala UI" w:hAnsi="Nirmala UI" w:eastAsia="Nirmala UI" w:cs="Nirmala UI"/>
        </w:rPr>
        <w:t>ಆ ಪರಿಗಣನೆಗಳನ್ನು ನಾವು ಅಂತ್ಯದ ದಿನಗಳಿಗೆ ತರಿದು, ಮತ್ತೊಬ್ಬ ಪ್ರವಾದಿಯ ಸಾಕ್ಷ್ಯಗಳೊಂದಿಗೆ ಅವುಗಳನ್ನು ಹೊಂದಿಸಬೇಕು. ಇದರ ಅರ್ಥವೇನೆಂದರೆ, ಪೇತ್ರನು ಕೈಸರಿಯಾ ಫಿಲಿಪ್ಪಿಯಲ್ಲಿಯೂ ಹಾಗೆಯೇ ಕೈಸರಿಯಾ ಮರಿತಿಮದಲ್ಲಿಯೂ ಇರುವಂತೆಯೇ, ದಾನಿಯೇಲನಿಗೆ ಒಂಬತ್ತನೇ ಅಧ್ಯಾಯದಲ್ಲಿ ಒಂಬತ್ತನೇ ಘಳಿಗೆಯಲ್ಲಿ ಗಬ್ರಿಯೇಲನು ಭೇಟಿಕೊಡುತ್ತಾನೆ, ಮತ್ತು ಹತ್ತನೇ ಅಧ್ಯಾಯದಲ್ಲಿ ಇಪ್ಪತ್ತೆರಡನೇ ದಿನದಲ್ಲಿ ಅವನು ಭೇಟಿಕೊಡಲ್ಪಡುತ್ತಾನೆ. ಕೊನೆಯ ದಿನಗಳಿಗಾಗಿ ಉಲಾಯಿಯೂ ಹಿದ್ದೇಕೆಲಿನೂ ಹೊಂದಿರುವ ಆ ಬೆಳಕು, ಇಪ್ಪತ್ತೆರಡನೇ ದಿನದ ಒಂಬತ್ತನೇ ಘಳಿಗೆಯಲ್ಲಿ ದಾನಿಯೇಲನಿಗೆ ಮುದ್ರೆಯಿಲ್ಲದಂತೆ ಪ್ರಕಟವಾಗುತ್ತದೆ. ಆ ಬೆಳಕು ಭಾನುವಾರದ ಕಾಯ್ದೆಯ ಸಮಯದಲ್ಲಿ ಅಳತೆಯಿಲ್ಲದೆ ಸುರಿಯಲ್ಪಡುವ ನಂತರದ ಮಳೆಯ ಸುರಿಮಳೆಯನ್ನು ಸೂಚಿಸುತ್ತದೆ.</w:t>
      </w:r>
    </w:p>
    <w:p>
      <w:pPr>
        <w:pStyle w:val="ArticleBody"/>
        <w:jc w:val="left"/>
      </w:pPr>
      <w:r>
        <w:rPr>
          <w:rFonts w:ascii="Nirmala UI" w:hAnsi="Nirmala UI" w:eastAsia="Nirmala UI" w:cs="Nirmala UI"/>
        </w:rPr>
        <w:t>ದಾನಿಯೇಲನ ಸಾಕ್ಷ್ಯವು ಒಂಬತ್ತನೇ ಘಳಿಗೆಯಲ್ಲಿ ಸಂಪೂರ್ಣವಾಗಿ ತೆರೆಯಲ್ಪಡುತ್ತದೆ; ಏಕೆಂದರೆ ಅದು ಅಂತ್ಯದ ದಿನಗಳಲ್ಲಿ ದೇವರ ಜನರಿಗೆ “ಸಂಭವಿಸುವ” ಸಂಗತಿಗಳ ಬಾಹ್ಯ ಇತಿಹಾಸವನ್ನೂ ಆಂತರಿಕ ಇತಿಹಾಸವನ್ನೂ ಗುರುತಿಸುತ್ತದೆ. ಆ ಬೆಳಕು ಘೋಷಿಸಲ್ಪಟ್ಟಾಗ, ಕೋರ್ನೇಲಿಯನಿಂದ ಪ್ರತಿನಿಧಿಸಲ್ಪಟ್ಟ ಅನ್ಯಜನರು ನೂರನಾಲ್ವತ್ತುನಾಲ್ಕು ಸಾವಿರರನ್ನು ಕರೆಸಿಕೊಳ್ಳುವರು, ಭಾನುವಾರದ ಜಾರಿಯಿಂದ ದೇವರ ಧರ್ಮಶಾಸ್ತ್ರವು ಕೊಲ್ಲಲ್ಪಡುವುದು, ಮತ್ತು ಕ್ರಿಸ್ತನು ಬಿಟ್ಟುಹೋಗಿದ್ದೂ ಯೆಹೂದ್ಯರ ಶೂನ್ಯವಾದ ಮನೆಯೆಂದು ಗುರುತಿಸಿದ್ದ ದೇವಾಲಯಕ್ಕೆ ಪೇತ್ರನು ಒಂದು ಸಂದೇಶವನ್ನು ತಲುಪಿಸುವನು. ಪೇತ್ರನು ಅನ್ಯಜನರನ್ನೂ ಉದ್ದೇಶಿಸಿ ಮಾತನಾಡುತ್ತಾನೆ, ಹಾಗೆಯೇ ಸಂಹೆದ್ರಿನ್‌ನ್ನೂ; ಈ ನಡುವೆ ಎಜ್ರನು ಪ್ರತ್ಯೇಕತೆಯಿಗಾಗಿ ಮನವಿ ಮಾಡುತ್ತಾನೆ ಮತ್ತು ದಾನಿಯೇಲನು ಬೆಳಕಿಗಾಗಿ ಉಪವಾಸವಿಟ್ಟು ಪ್ರಾರ್ಥಿಸುತ್ತಾನೆ. ಪೆಂತೆಕೋಸ್ತಿನಲ್ಲಿನ ಒಂಬತ್ತನೇ ಘಳಿಗೆ, ಕ್ರಿಸ್ತನ ಮರಣದ ಸಮಯದ ಒಂಬತ್ತನೇ ಘಳಿಗೆ, ಕೋರ್ನೇಲಿಯನು ಪೇತ್ರನನ್ನು ಕರೆಯಿಸಿದ ಒಂಬತ್ತನೇ ಘಳಿಗೆ, ಸಂಜೆಯ ಬಲಿಯರ್ಪಣೆ—ಇವುಗಳೆಲ್ಲವೂ ಕರ್ಮೇಲ ಬೆಟ್ಟದ ಮೇಲಿದ್ದ ಎಲೀಯನೊಂದಿಗೆ ಸರಿಹೊಂದುತ್ತವೆ.</w:t>
      </w:r>
    </w:p>
    <w:p>
      <w:pPr>
        <w:pStyle w:val="ArticleBody"/>
        <w:jc w:val="left"/>
      </w:pPr>
      <w:r>
        <w:rPr>
          <w:rFonts w:ascii="Nirmala UI" w:hAnsi="Nirmala UI" w:eastAsia="Nirmala UI" w:cs="Nirmala UI"/>
        </w:rPr>
        <w:t>ಆರು-ಗಂಟೆಗಳ ಅವಧಿಯು ಭಾನುವಾರದ ಕಾನೂನಿನಲ್ಲಿ ಅಂತ್ಯಗೊಳ್ಳುವ ಒಂದು ಅವಧಿಯನ್ನು ಪ್ರತಿನಿಧಿಸುತ್ತದೆ ಎಂಬುದು ಸ್ಪಷ್ಟವಾಗಿದೆ; ಆದರೆ ಅದು ಅಂತ್ಯದೊಂದಿಗೆ ನೇರವಾಗಿ ಸಂಬಂಧ ಹೊಂದಿರುವ ಘಟನೆಯಿಂದ ಆರಂಭವಾಗುತ್ತದೆ; ಪ್ರಾತಃಕಾಲದ ಮತ್ತು ಸಾಯಂಕಾಲದ ಅರ್ಪಣೆಗಳು ಹಾಗೆಯೇ ಇದ್ದವು. ಪೇತ್ರನ ಪರಿವೇಶದಲ್ಲಿ ಹೇಳುವುದಾದರೆ, ಆರು-ಗಂಟೆಗಳ ಅವಧಿಯು ಕೈಸರಿಯಾ ಫಿಲಿಪ್ಪಿಯಿಂದ ಸಮುದ್ರತೀರದ ಕೈಸರಿಯಾ ವರೆಗೆ ಆಗಿದೆ. ಪೆಂತೆಕೋಸ್ತಿನ ಸಮಯದಲ್ಲಿ ಅದು ಮೇಲ್ಮನೆದಿಂದ ದೇವಾಲಯದವರೆಗೆ ಆಗಿತ್ತು. ಮಾರ್ಗದ ಆರಂಭದಲ್ಲಿ ಸ್ಥಾಪಿಸಲ್ಪಟ್ಟಿರುವ ಪ್ರಕಾಶಮಾನವಾದ ಬೆಳಕಾಗಿರುವ ಅವಧಿಯು ಮಧ್ಯರಾತ್ರಿ ಕೂಗು ಆಗಿದ್ದು, ಆ ಅವಧಿಯು ಭಾನುವಾರದ ಕಾನೂನಿನವರೆಗೆ ವಿಸ್ತರಿಸುತ್ತದೆ. ಎರಡು ಸಾಯಂಕಾಲಗಳ ನಡುವಿನ ಆರು ಗಂಟೆಗಳು, ಕ್ರಿಸ್ತನು ಯೆರೂಸಲೇಮಿನೊಳಗೆ ವಿಜಯೋತ್ಸಾಹದ ಪ್ರವೇಶ ಮಾಡಿದ ಘಟನೆಯನ್ನು ಪ್ರತಿನಿಧಿಸುತ್ತವೆ; ಅದು ಮತ್ತೆ 1844ರ ಆಗಸ್ಟ್ 12ರಿಂದ 17ರವರೆಗೆ ನಡೆದ ಎಕ್ಸೆಟರ್ ಶಿಬಿರಸಭೆಯಿಂದ ಆರಂಭವಾಗಿ, 1844ರ ಅಕ್ಟೋಬರ್ 22ರಂದು ತನ್ನ ಸಮಾಪ್ತಿಗೆ ತಲುಪಿದ ಸಂದೇಶದ ಪ್ರಕಟಣೆಯನ್ನು ಆರಂಭಿಸಿದ ಅವಧಿಯನ್ನು ಪ್ರತಿನಿಧಿಸಿತು. ಎಕ್ಸೆಟರ್ ಕೈಸರಿಯಾ ಫಿಲಿಪ್ಪಿಯಾಗಿದ್ದು, ಸಮುದ್ರತೀರದ ಕೈಸರಿಯಾ 1844ರ ಅಕ್ಟೋಬರ್ 22 ಆಗಿದೆ. ಆರಂಭವು ಕೈಸರಿಯಾದಿಂದ ಗುರುತಿಸಲ್ಪಟ್ಟಿರುವಂತೆ ಅಂತ್ಯವೂ ಸಹ ಗುರುತಿಸಲ್ಪಟ್ಟಿದೆ.</w:t>
      </w:r>
    </w:p>
    <w:p>
      <w:pPr>
        <w:pStyle w:val="ArticleBody"/>
        <w:jc w:val="left"/>
      </w:pPr>
      <w:r>
        <w:rPr>
          <w:rFonts w:ascii="Nirmala UI" w:hAnsi="Nirmala UI" w:eastAsia="Nirmala UI" w:cs="Nirmala UI"/>
        </w:rPr>
        <w:t>ವಿಜಯೋತ್ಸವ ಪ್ರವೇಶದ ಆರಂಭದಲ್ಲಿ ಒಂದು ವಿವಾದವೂ ಅಂತ್ಯದಲ್ಲಿ ಮತ್ತೊಂದು ವಿವಾದವೂ ಗುರುತಿಸಲ್ಪಟ್ಟಿವೆ. ಎಕ್ಸೆಟರ್‌ನಲ್ಲಿದ್ದ ವಿವಾದವು ವಾಟರ್‌ಟೌನ್ ಗುಡಾರದಲ್ಲಿನ ಆವರಣದಲ್ಲಿ ನಡೆಯುತ್ತಿದ್ದ ಸುಳ್ಳು ಆರಾಧನೆಯಿಂದ ಪ್ರತಿನಿಧಿಸಲ್ಪಟ್ಟಿತು. ಆ ಎರಡು ಗುಡಾರಗಳು ಎರಡು ಸಂದೇಶಗಳನ್ನು ಪ್ರತಿನಿಧಿಸಿದವು; ಮತ್ತು ಕ್ರಿಸ್ತನು ಯೆರೂಸಲೇಮಿಗೆ ಪ್ರವೇಶಿಸಿದಾಗ, ಇತ್ತೀಚೆಗೆ ಬಿಚ್ಚಲ್ಪಟ್ಟಿದ್ದ ಕತ್ತೆಯ ಮೇಲೆ ಏರಿ, ಒಲಿವೇತದ ಬೆಟ್ಟದಿಂದ ಇಳಿದು ಯೆರೂಸಲೇಮಿಗೆ ಬರುತ್ತಿದ್ದಾಗ ಘೋಷಿಸಲ್ಪಡುತ್ತಿದ್ದ ಸಂದೇಶದ ಕುರಿತು ಕುತರ್ಕಮಾಡುತ್ತಿದ್ದ ಯೆಹೂದ್ಯರು ದೂರು ಹೇಳಿದರು. ಮೊದಲನೆಯ ಮತ್ತು ಕೊನೆಯ ವಿವಾದಗಳು ಆ ಅವಧಿಗೆ ಒಂದು ಆಲ್ಫಾ ಮತ್ತು ಓಮೆಗಾವನ್ನು ಗುರುತಿಸುತ್ತವೆ. ಎಕ್ಸೆಟರ್‌ನಲ್ಲಿ ವಾಟರ್‌ಟೌನ್ ವರ್ಗವು ಎಣ್ಣೆಯಿಲ್ಲದ ಕನ್ಯೆಯರ ಒಂದು ವರ್ಗವನ್ನು ಪ್ರತಿನಿಧಿಸುತ್ತದೆ; ಮತ್ತು ಅವರಿಗಾಗಿ ರಕ್ಷಣೆಯ ಬಾಗಿಲು ಮುಚ್ಚಲ್ಪಟ್ಟಿತು. ಆ ಅವಧಿಯ ಅಂತ್ಯದಲ್ಲಿ ಪರಿಶುದ್ಧ ಸ್ಥಳದೊಳಗಿನ ಬಾಗಿಲು ಮುಚ್ಚಲ್ಪಟ್ಟಿತು; ಹೀಗೆ ಆ ಅವಧಿಗೆ ಒಂದು ಆಲ್ಫಾ ಮತ್ತು ಓಮೆಗಾವನ್ನು ಒದಗಿಸಲಾಯಿತು. ಆ ಆಲ್ಫಾ ಮತ್ತು ಓಮೆಗಾ ವಿಜಯೋತ್ಸವ ಪ್ರವೇಶದ ಎರಡು ವಿವಾದಗಳಿಗೂ, ಮತ್ತು ಪೇತ್ರನೊಂದಿಗೆ ಕೈಸರೀಯದಿಂದ ಕೈಸರೀಯವರೆಗೆ, ಸರಿಹೊಂದುತ್ತದೆ.</w:t>
      </w:r>
    </w:p>
    <w:p>
      <w:pPr>
        <w:pStyle w:val="ArticleBody"/>
        <w:jc w:val="left"/>
      </w:pPr>
      <w:r>
        <w:rPr>
          <w:rFonts w:ascii="Nirmala UI" w:hAnsi="Nirmala UI" w:eastAsia="Nirmala UI" w:cs="Nirmala UI"/>
        </w:rPr>
        <w:t>ಕೈಸರಿಯಾ ಫಿಲಿಪ್ಪಿಯಲ್ಲಿ, ಸೀಮೋನ್ ಬರ್‌ಯೋನನ ಹೆಸರು ಪೇತ್ರನಾಗಿ ಬದಲಾಗುತ್ತದೆ; ಅಲ್ಲಿ ಅವನು ಪ್ರೇರಣೆಯ ವಕ್ತಾರನಾಗಿ ಪ್ರಶಂಸಿಸಲ್ಪಟ್ಟು, ನಂತರ ಶಿಲುಬೆಯ ಸಂದೇಶವನ್ನು ವಿರೋಧಿಸಿದ ಕಾರಣ ಸೈತಾನನೆಂದು ಖಂಡಿಸಲ್ಪಡುತ್ತಾನೆ. ಪೇತ್ರನು ಬಾಪ್ತಿಸ್ಮ ಮತ್ತು ಶಿಲುಬೆಯ ಸಂದೇಶದಿಂದ ವಿಭಜಿಸಲ್ಪಡುವ ಎರಡು ವರ್ಗಗಳ ಸಂಕೇತವಾಗಿದೆ; ಅದೇ 9/11 ಮತ್ತು ಭಾನುವಾರದ ಕಾನೂನಿನ ಸಂದೇಶವಾಗಿದೆ.</w:t>
      </w:r>
    </w:p>
    <w:p>
      <w:pPr>
        <w:pStyle w:val="ArticleScripture"/>
        <w:jc w:val="left"/>
      </w:pPr>
      <w:r>
        <w:rPr>
          <w:rFonts w:ascii="Nirmala UI" w:hAnsi="Nirmala UI" w:eastAsia="Nirmala UI" w:cs="Nirmala UI"/>
        </w:rPr>
        <w:t>“ಫರಿಸಾಯನೂ ಸುಂಕವಸೂಲಿಗಾರನೂ ಪ್ರತಿನಿಧಿಸುವ ಪ್ರತಿ ವರ್ಗಕ್ಕೂ ಅಪೋಸ್ತಲ ಪೇತ್ರನ ಇತಿಹಾಸದಲ್ಲಿ ಒಂದು ಪಾಠವಿದೆ. ತನ್ನ ಆರಂಭಿಕ ಶಿಷ್ಯತ್ವದ ದಿನಗಳಲ್ಲಿ ಪೇತ್ರನು ತಾನು ಬಲಶಾಲಿಯೆಂದು ಭಾವಿಸಿದ್ದನು. ಫರಿಸಾಯನಂತೆ, ತನ್ನ ಸ್ವಂತ ಅಂದಾಜಿನಲ್ಲಿ ಅವನು ‘ಇತರ ಮನುಷ್ಯರಂತೆ ಅಲ್ಲ’ ಎಂದುಕೊಂಡಿದ್ದನು. ಕ್ರಿಸ್ತನು ತನ್ನ ದ್ರೋಹಕ್ಕೆ ಮುನ್ನಿನ ರಾತ್ರಿ ತನ್ನ ಶಿಷ್ಯರಿಗೆ, ‘ಈ ರಾತ್ರಿ ನೀವು ಎಲ್ಲರೂ ನನ್ನ ನಿಮಿತ್ತ ಅಡ್ಡಿಬೀಳುವಿರಿ’ ಎಂದು ಮುನ್ನೆಚ್ಚರಿಸಿದಾಗ, ಪೇತ್ರನು ಆತ್ಮವಿಶ್ವಾಸದಿಂದ, ‘ಎಲ್ಲರೂ ಅಡ್ಡಿಬಿದ್ದರೂ, ನಾನು ಮಾತ್ರ ಅಡ್ಡಿಬೀಳುವುದಿಲ್ಲ’ ಎಂದು ಘೋಷಿಸಿದನು. ಮಾರ್ಕ 14:27, 29. ಪೇತ್ರನಿಗೆ ತನ್ನ ಸ್ವಂತ ಅಪಾಯ ತಿಳಿದಿರಲಿಲ್ಲ. ಸ್ವಯಂವಿಶ್ವಾಸವೇ ಅವನನ್ನು ತಪ್ಪುದಾರಿಗೆಳೆದುಕೊಂಡಿತು. ತಾನು ಪ್ರಲೋಭನವನ್ನು ತಡೆಯಲು ಸಮರ್ಥನೆಂದು ಅವನು ಭಾವಿಸಿದ್ದನು; ಆದರೆ ಕೆಲವೇ ಕ್ಷಣಗಳಲ್ಲಿ ಪರೀಕ್ಷೆ ಬಂದಿತು, ಮತ್ತು ಶಾಪಹೇಳುತ್ತಾ ಪ್ರಮಾಣಮಾಡುತ್ತಾ ಅವನು ತನ್ನ ಕರ್ತನನ್ನು ನಿರಾಕರಿಸಿದನು.” Christ’s Object Lessons, 152.</w:t>
      </w:r>
    </w:p>
    <w:p>
      <w:pPr>
        <w:pStyle w:val="ArticleBody"/>
        <w:jc w:val="left"/>
      </w:pPr>
      <w:r>
        <w:rPr>
          <w:rFonts w:ascii="Nirmala UI" w:hAnsi="Nirmala UI" w:eastAsia="Nirmala UI" w:cs="Nirmala UI"/>
        </w:rPr>
        <w:t>ಒಂಬತ್ತನೆಯ ಘಳಿಗೆಯಲ್ಲಿ, ಅಂದರೆ ಎಲೀಯನ ಪ್ರಾರ್ಥನೆಗೆ ಉತ್ತರವಾಗಿ ಸಂಜೆಯ ಅರ್ಪಣೆಯ ಸಮಯದಲ್ಲಿ, ಯೆಹೋವನೇ ದೇವರು ಎಂಬುದನ್ನು ದೇವರ ಜನರು ತಿಳಿದುಕೊಳ್ಳುವಂತೆ ಮಾಡುವ ಉದ್ದೇಶದಿಂದ ಅಗ್ನಿಯು ಇಳಿದು ಬಂದು ಅರ್ಪಣೆಯನ್ನು ಭಸ್ಮಮಾಡಿತು. ಕರ್ಮೇಲ ಪರ್ವತದಲ್ಲಿ ಎರಡು ವರ್ಗಗಳು ಸಂಕೇತಿಸಲ್ಪಟ್ಟಿವೆ: ಒಂದು ವರ್ಗವು ಆಗ ಯೆಹೋವನೇ ದೇವರು ಎಂದು ತಿಳಿದುಕೊಳ್ಳುತ್ತದೆ; ಮತ್ತೊಂದು ವರ್ಗವು ಬಾಳನ ಪ್ರವಾದಿಗಳಿಂದ ಪ್ರತಿನಿಧಿಸಲ್ಪಟ್ಟಿದ್ದು, ಅವರು ನಂತರ ಕೊಲ್ಲಲ್ಪಡುತ್ತಾರೆ.</w:t>
      </w:r>
    </w:p>
    <w:p>
      <w:pPr>
        <w:pStyle w:val="ArticleScripture"/>
        <w:jc w:val="left"/>
      </w:pPr>
      <w:r>
        <w:rPr>
          <w:rFonts w:ascii="Nirmala UI" w:hAnsi="Nirmala UI" w:eastAsia="Nirmala UI" w:cs="Nirmala UI"/>
        </w:rPr>
        <w:t>ಸಂಜೆಯ ಬಲಿಯನ್ನು ಅರ್ಪಿಸುವ ಸಮಯದಲ್ಲಿ ಪ್ರವಾದಿಯಾದ ಏಲೀಯನು ಮುಂದೆ ಬಂದು ಹೀಗೆಂದನು: ಅಬ್ರಹಾಮನ, ಇಸಾಕನ ಮತ್ತು ಇಸ್ರಾಯೇಲನ ಕರ್ತನಾದ ದೇವರೇ, ನೀನೇ ಇಸ್ರಾಯೇಲಿನಲ್ಲಿ ದೇವರೆಂಬುದೂ, ನಾನು ನಿನ್ನ ಸೇವಕನೆಂಬುದೂ, ಇವೆಲ್ಲವನ್ನೂ ನಾನು ನಿನ್ನ ವಾಕ್ಯದ ಪ್ರಕಾರ ಮಾಡಿರುವೆನೆಂಬುದೂ ಇಂದು ತಿಳಿಯುವಂತಾಗಲಿ. ಕರ್ತನೇ, ನನಗೆ ಉತ್ತರಕೊಡು, ನನಗೆ ಉತ್ತರಕೊಡು; ಆಗ ಈ ಜನರು ನೀನೇ ಕರ್ತನಾದ ದೇವರೆಂಬುದನ್ನೂ, ನೀನೇ ಅವರ ಹೃದಯವನ್ನು ಮತ್ತೆ ಹಿಂದಿರುಗಿಸಿರುವೆಯೆಂಬುದನ್ನೂ ತಿಳಿಯುವರು.</w:t>
      </w:r>
    </w:p>
    <w:p>
      <w:pPr>
        <w:pStyle w:val="ArticleScripture"/>
        <w:jc w:val="left"/>
      </w:pPr>
      <w:r>
        <w:rPr>
          <w:rFonts w:ascii="Nirmala UI" w:hAnsi="Nirmala UI" w:eastAsia="Nirmala UI" w:cs="Nirmala UI"/>
        </w:rPr>
        <w:t>ಆಗ ಯೆಹೋವನ ಅಗ್ನಿ ಇಳಿದುಬಂದು ದಹನಬಲಿಯನ್ನೂ, ಮರಗಳನ್ನೂ, ಕಲ್ಲುಗಳನ್ನೂ, ಧೂಳನ್ನೂ ಭಸ್ಮಮಾಡಿ, ಹಳ್ಳದಲ್ಲಿ ಇದ್ದ ನೀರನ್ನೂ ನಕ್ಕಿಹಾಕಿತು. ಇದನ್ನು ಜನರೆಲ್ಲರು ಕಂಡಾಗ ತಮ್ಮ ಮುಖಗಳನ್ನು ನೆಲಕ್ಕೆ ಬಾಗಿಸಿ ಬಿದ್ದು, “ಯೆಹೋವನೇ ದೇವರು; ಯೆಹೋವನೇ ದೇವರು” ಎಂದು ಹೇಳಿದರು.</w:t>
      </w:r>
    </w:p>
    <w:p>
      <w:pPr>
        <w:pStyle w:val="ArticleScripture"/>
        <w:jc w:val="left"/>
      </w:pPr>
      <w:r>
        <w:rPr>
          <w:rFonts w:ascii="Nirmala UI" w:hAnsi="Nirmala UI" w:eastAsia="Nirmala UI" w:cs="Nirmala UI"/>
        </w:rPr>
        <w:t>ಆಗ ಏಲೀಯನು ಅವರಿಗೆ, “ಬಾಳನ ಪ್ರವಾದಿಗಳನ್ನು ಹಿಡಿಯಿರಿ; ಅವರಲ್ಲಿ ಒಬ್ಬನೂ ತಪ್ಪಿಸಿಕೊಳ್ಳದಿರಲಿ” ಎಂದು ಹೇಳಿದನು. ಅವರು ಅವರನ್ನು ಹಿಡಿದರು; ಆಗ ಏಲೀಯನು ಅವರನ್ನು ಕೀಶೋನ್ ಹೊಳೆಗೆ ಇಳಿಸಿಕೊಂಡು ಹೋಗಿ ಅಲ್ಲಿ ಅವರನ್ನು ಸಂಹರಿಸಿದನು. 1 ಅರಸುಗಳು 18:36–40.</w:t>
      </w:r>
    </w:p>
    <w:p>
      <w:pPr>
        <w:pStyle w:val="ArticleBody"/>
        <w:jc w:val="left"/>
      </w:pPr>
      <w:r>
        <w:rPr>
          <w:rFonts w:ascii="Nirmala UI" w:hAnsi="Nirmala UI" w:eastAsia="Nirmala UI" w:cs="Nirmala UI"/>
        </w:rPr>
        <w:t>ಸಂಜೆಯ ಬಲಿ, ಕ್ರಿಸ್ತನ ಮರಣ, ಪೇತ್ರನು ಕುಂಟನನ್ನು ಸ್ವಸ್ಥಪಡಿಸುವುದು, ಪೇತ್ರನು ಸಂದೇಶವನ್ನು ಅನ್ಯಜನಾಂಗಗಳ ಬಳಿಗೆ ಕೊಂಡೊಯ್ಯುವುದು, ದಾನಿಯೇಲನಿಗೆ ಪ್ರವಾದಿಕ ಬೆಳಕು ದೊರಕುವುದು, ಎಲೀಯನ ಪ್ರಾರ್ಥನೆಗೆ ಬೆಂಕಿಯ ಮೂಲಕ ಉತ್ತರ ದೊರಕುವುದು, ಇದೇ ವೇಳೆಯಲ್ಲಿ ಎಜ್ರನು ಗೋಣಿತೊಡುಪು ಮತ್ತು ಭಸ್ಮದಲ್ಲಿ ಲವೊದಿಕೆಯನ್ನು ಫಿಲಡೆಲ್ಫಿಯಾಗೆ ಪರಿವರ್ತಿಸುವುದಕ್ಕಾಗಿ, ಯುದ್ಧಮಗ್ನ ಸಭೆಯು ಜಯಶಾಲಿ ಸಭೆಯಾಗುವ ಪರಿವರ್ತನೆಗಾಗಿ ಪ್ರಾರ್ಥಿಸುತ್ತಿರುವುದು. ಒಂಬತ್ತನೇ ಘಳಿಗೆಯು ಬಲಿಯ ಘಳಿಗೆ, ಪ್ರಾರ್ಥನೆಗೆ ಉತ್ತರ ದೊರಕುವ ಘಳಿಗೆ, ಪರಲೋಕವು ಭೂಮಿಯನ್ನು ಸ್ಪರ್ಶಿಸುವ ಘಳಿಗೆ, ತೀರ್ಪು ಮತ್ತು ಕರುಣೆಯ ನಡುವಿನ ಸೇತುವೆ; ಆದಕಾರಣ ಕ್ರಿಸ್ತನು ಒಂಬತ್ತನೇ ಘಳಿಗೆಯಲ್ಲಿ ಸಾಯುತ್ತಾನೆ, ಏಕೆಂದರೆ ಬಲಿಯ ಆ ಒಂಬತ್ತನೇ ಘಳಿಗೆಯೇ ಸುವಾರ್ತೆಯನ್ನು ಅನ್ಯಜನಾಂಗಗಳಿಗೆ ತೆರೆಯಿತು; ಅವರು ಅಂಧಕಾರದಲ್ಲಿ ಕೂತಿದ್ದವರಾಗಿದ್ದರು, ಆದರೆ ಭಾನುವಾರದ ಕಾನೂನಿನ ಸಮಯದಲ್ಲಿ ದಾನಿಯೇಲನ ಪುಸ್ತಕವು ಸಂಪೂರ್ಣವಾಗಿ ತೆರೆಯಲ್ಪಡುವಾಗ ಅವರು ಮಹಾ ಬೆಳಕನ್ನು ನೋಡುವರು.</w:t>
      </w:r>
    </w:p>
    <w:p>
      <w:pPr>
        <w:pStyle w:val="ArticleBody"/>
        <w:jc w:val="left"/>
      </w:pPr>
      <w:r>
        <w:rPr>
          <w:rFonts w:ascii="Nirmala UI" w:hAnsi="Nirmala UI" w:eastAsia="Nirmala UI" w:cs="Nirmala UI"/>
        </w:rPr>
        <w:t>ನ್ಯಾಯಸ್ಥಾಪಕರು 6:21ರಲ್ಲಿ ಗಿದಿಯೋನನ ಸಮರ್ಪಣೆಯ ಸಂದರ್ಭದಲ್ಲಿ, ಯೆಹೋವನ ದೂತನು ತನ್ನ ದಂಡದಿಂದ ಗಿದಿಯೋನನ ಮಾಂಸ ಮತ್ತು ಹುಳಿಯಿಲ್ಲದ ರೊಟ್ಟಿಯ ಸಮರ್ಪಣೆಯನ್ನು ಸ್ಪರ್ಶಿಸಿದನು; ಆಗ ಬಂಡೆಯಿಂದ ಬೆಂಕಿ ಹೊತ್ತಿ ಎದ್ದು ಅದನ್ನು ಸಂಪೂರ್ಣವಾಗಿ ದಹಿಸಿತು. ಆ ಬೆಂಕಿಯು ಗಿದಿಯೋನನಿಗೆ ದೇವರು ನೀಡಿದ ಕರೆಯನ್ನು ದೃಢಪಡಿಸಿತು ಮತ್ತು ಆ ಸೂಚಕ ಚಿಹ್ನೆಯನ್ನು ಆತನು ಅಂಗೀಕರಿಸಿದ್ದಾನೆಂಬುದನ್ನು ತೋರಿಸಿತು.</w:t>
      </w:r>
    </w:p>
    <w:p>
      <w:pPr>
        <w:pStyle w:val="ArticleScripture"/>
        <w:jc w:val="left"/>
      </w:pPr>
      <w:r>
        <w:rPr>
          <w:rFonts w:ascii="Nirmala UI" w:hAnsi="Nirmala UI" w:eastAsia="Nirmala UI" w:cs="Nirmala UI"/>
        </w:rPr>
        <w:t>ಆಗ ಅವನು ಅವನಿಗೆ ಹೇಳಿದನು: ಈಗ ನಾನು ನಿನ್ನ ದೃಷ್ಟಿಯಲ್ಲಿ ಕೃಪೆಯನ್ನು ಕಂಡಿದ್ದರೆ, ನೀನು ನನ್ನ ಸಂಗಡ ಮಾತಾಡುತ್ತಿರುವವನೆಂದು ನನಗೆ ಒಂದು ಗುರುತನ್ನು ತೋರಿಸು. ನಾನು ನಿನ್ನ ಬಳಿಗೆ ಬಂದು ನನ್ನ ಕಾಣಿಕೆಯನ್ನು ತಂದು ನಿನ್ನ ಮುಂದೆ ಇಡುವ ತನಕ, ದಯವಿಟ್ಟು ಇಲ್ಲಿಂದ ಹೋಗಬೇಡ. ಆಗ ಅವನು ಹೇಳಿದನು: ನೀನು ಮತ್ತೆ ಬರುವ ತನಕ ನಾನು ತಂಗಿರುವೆನು. ಆಗ ಗಿದಿಯೋನನು ಒಳಗೆ ಹೋಗಿ ಒಂದು ಮೇಕೆಯ ಮರಿಯನ್ನು ಸಿದ್ಧಮಾಡಿ, ಒಂದು ಏಫಾ ಹಿಟ್ಟಿನಿಂದ ಹುಳಿಯಿಲ್ಲದ ರೊಟ್ಟಿಗಳನ್ನು ಮಾಡಿದನು; ಮಾಂಸವನ್ನು ಒಂದು ಬುಟ್ಟಿಯಲ್ಲಿ ಇಟ್ಟನು, ಸಾರನ್ನು ಒಂದು ಪಾತ್ರೆಯಲ್ಲಿ ಹಾಕಿದನು, ಮತ್ತು ಅವುಗಳನ್ನು ಓಕ್ ಮರದ ಕೆಳಗೆ ಅವನ ಬಳಿಗೆ ತಂದು ಅರ್ಪಿಸಿದನು. ಆಗ ದೇವರ ದೂತನು ಅವನಿಗೆ ಹೇಳಿದನು: ಮಾಂಸವನ್ನೂ ಹುಳಿಯಿಲ್ಲದ ರೊಟ್ಟಿಗಳನ್ನೂ ತೆಗೆದುಕೊಂಡು ಈ ಬಂಡೆಯ ಮೇಲಿಟ್ಟು, ಸಾರನ್ನು ಸುರಿದುಬಿಡು. ಅವನು ಹಾಗೆಯೇ ಮಾಡಿದನು. ಆಗ ಯೆಹೋವನ ದೂತನು ತನ್ನ ಕೈಯಲ್ಲಿದ್ದ ದಂಡದ ತುದಿಯನ್ನು ಚಾಚಿ, ಮಾಂಸವನ್ನೂ ಹುಳಿಯಿಲ್ಲದ ರೊಟ್ಟಿಗಳನ್ನೂ ಮುಟ್ಟಿದನು; ಆಗ ಬಂಡೆಯಿಂದ ಬೆಂಕಿ ಎದ್ದು, ಮಾಂಸವನ್ನೂ ಹುಳಿಯಿಲ್ಲದ ರೊಟ್ಟಿಗಳನ್ನೂ ದಹಿಸಿಬಿಟ್ಟಿತು. ತಕ್ಷಣ ಯೆಹೋವನ ದೂತನು ಅವನ ಕಣ್ಣೆದುರಿನಿಂದ ಅಂತರಧಾನನಾದನು. ಆಗ ಗಿದಿಯೋನನು ಅವನು ಯೆಹೋವನ ದೂತನಾಗಿದ್ದಾನೆಂದು ತಿಳಿದು, “ಅಯ್ಯೋ, ಕರ್ತನಾದ ಯೆಹೋವನೇ! ಯಾಕಂದರೆ ನಾನು ಯೆಹೋವನ ದೂತನನ್ನು ಮುಖಾಮುಖಿಯಾಗಿ ಕಂಡಿದ್ದೇನೆ” ಎಂದು ಹೇಳಿದನು. ನ್ಯಾಯಸ್ಥಾಪಕರು 6:17–22.</w:t>
      </w:r>
    </w:p>
    <w:p>
      <w:pPr>
        <w:pStyle w:val="ArticleBody"/>
        <w:jc w:val="left"/>
      </w:pPr>
      <w:r>
        <w:rPr>
          <w:rFonts w:ascii="Nirmala UI" w:hAnsi="Nirmala UI" w:eastAsia="Nirmala UI" w:cs="Nirmala UI"/>
        </w:rPr>
        <w:t>ಅಧ್ಯಾಯದ ಮೊದಲ ವಚನದಲ್ಲಿ ದೂತನು ಗಿದಿಯೋನನಿಗೆ ಕಾಣಿಸಿಕೊಂಡು ಗಿದಿಯೋನನನ್ನು “ಶೂರವೀರನು” ಎಂದು ಕರೆದನು; ಮತ್ತು ಗಿದಿಯೋನನು ಆ ಹೇಳಿಕೆಯನ್ನು ಸಾಬೀತುಪಡಿಸಲು ಒಂದು ಸೂಚನೆಯನ್ನು ಕೇಳಿದನು. ಬಳಿಕ ಗಿದಿಯೋನನು ದೂತನಿಗೆ ತಂಗಿರಬೇಕೆಂದು ಕೇಳುತ್ತಾನೆ; ಮತ್ತು ಪ್ರವಾದನೆಯಲ್ಲಿ ತಂಗಿರುವ ದೂತನು ಎರಡನೆಯ ದೂತನಾಗಿದ್ದಾನೆ. ತಂಗುವ ಕಾಲವು ಅಂತ್ಯಗೊಂಡ ನಂತರ, ಗಿದಿಯೋನನು ಒಂದು ಅರ್ಪಣೆಯನ್ನು ಸಮರ್ಪಿಸುತ್ತಾನೆ, ಮತ್ತು ಬೆಂಕಿಯು ಆ ಅರ್ಪಣೆಯನ್ನು ಭಕ್ಷಿಸುತ್ತದೆ. ಗಿದಿಯೋನನು ಒಂಬತ್ತನೆಯ ಘಳಿಗೆಯಲ್ಲಿ ಇದ್ದಾನೆ, ಏಕೆಂದರೆ ಏಲೀಯನು ಸಂಜೆಯ ಅರ್ಪಣೆಯಾಗಿದ್ದನು; ಮತ್ತು ಒಂಬತ್ತನೆಯ ಘಳಿಗೆಯು ಪೆಂತೆಕೋಸ್ತಕಾಲದ ಅಗ್ನಿಜಿಹ್ವೆಗಳು ಹೊಂದಿಕೆಯಾಗುವ ಭಾನುವಾರದ ಕಾನೂನಾಗಿದೆ. ಗಿದಿಯೋನನು ಮುಖಾಮುಖಿಯಾಗಿ ಕರ್ತನನ್ನು ನೋಡುವ ಒಂದು ವರ್ಗವನ್ನು ಪ್ರತಿನಿಧಿಸುತ್ತಾನೆ; ಅಧ್ಯಾಯ ಹತ್ತರಲ್ಲಿ ದಾನಿಯೇಲನಿಗೆ ಸಂಭವಿಸಿದುದೂ ಇದೇ ಆಗಿತ್ತು. ಗಿದಿಯೋನನು ಬೆಂಕಿಯು ಅರ್ಪಣೆಯನ್ನು ಭಕ್ಷಿಸುವುದನ್ನು ಕಂಡಾಗ, ಆಗ ತಾನು ಮುಖಾಮುಖಿಯಾಗಿ ಕಂಡಿದ್ದ ಕರ್ತನೊಡನೆ ಸಂವಹನ ಮಾಡುತ್ತಿದ್ದೆನೆಂದು ಅವನು ಅರಿತುಕೊಂಡನು.</w:t>
      </w:r>
    </w:p>
    <w:p>
      <w:pPr>
        <w:pStyle w:val="ArticleBody"/>
        <w:jc w:val="left"/>
      </w:pPr>
      <w:r>
        <w:rPr>
          <w:rFonts w:ascii="Nirmala UI" w:hAnsi="Nirmala UI" w:eastAsia="Nirmala UI" w:cs="Nirmala UI"/>
        </w:rPr>
        <w:t>ಅಗ್ನಿಯ ಅದ್ಭುತವು ಸೂಚನೆಯನ್ನು ದೃಢಪಡಿಸಿದಾಗ ಗಿದ್ಯೋನನು ಈ ವಾಸ್ತವಕ್ಕೆ ಜಾಗೃತನಾಗುತ್ತಾನೆ; ಮತ್ತು ಆ ಸೂಚನೆಯೇ ಗಿದ್ಯೋನನು—ದೇವರ ಪರಾಕ್ರಮಶಾಲಿ ಪುರುಷನು—ಹಾಗೂ ಹಬಕ್ಕೂಕನ 300 ಫಲಕಗಳನ್ನು ತಮ್ಮ ಕೈಯಲ್ಲಿ ಹಿಡಿದಿದ್ದ 300 ಯಾಜಕರ ಸೈನ್ಯವಾಗಿತ್ತು. ಆ ಸೂಚನೆ, ಅಥವಾ ಧ್ವಜವೆಂದರೆ ಗಿದ್ಯೋನನೇ ಆಗಿದ್ದಾನೆ, ಮತ್ತು ಮುನ್ನೂರರ ಸೈನ್ಯವೂ ಆಗಿದೆ; ಅದೇ ಎಝೆಕಿಯೇಲನ ಪರಾಕ್ರಮಶಾಲಿ ಸೈನ್ಯವೂ ಹೌದು—ಅದು ಮೂವತ್ತೇಳನೆಯ ಅಧ್ಯಾಯದಲ್ಲಿ ಎದ್ದು ನಿಂತುಕೊಳ್ಳುತ್ತದೆ.</w:t>
      </w:r>
    </w:p>
    <w:p>
      <w:pPr>
        <w:pStyle w:val="ArticleBody"/>
        <w:jc w:val="left"/>
      </w:pPr>
      <w:r>
        <w:rPr>
          <w:rFonts w:ascii="Nirmala UI" w:hAnsi="Nirmala UI" w:eastAsia="Nirmala UI" w:cs="Nirmala UI"/>
        </w:rPr>
        <w:t>ಯಾಜಕಕಾಂಡ 9:23, 24ರಲ್ಲಿ, ಆರೋನನು ಮಹಾಯಾಜകനಾಗಿ ತನ್ನ ಮೊದಲ ಕಾಣಿಕೆಗಳನ್ನು ಸಮರ್ಪಿಸಿದ ನಂತರ, ಗುಡಾರವು ಪ್ರತಿಷ್ಠಿಸಲ್ಪಟ್ಟಾಗ, ಯೆಹೋವನ ಸನ್ನಿಧಿಯಿಂದ ಬೆಂಕಿ ಹೊರಬಂದು ಬಲಿಪೀಠದ ಮೇಲಿದ್ದ ಹೋಮಬಲಿಯನ್ನೂ ಕೊಬ್ಬನ್ನೂ ದಹಿಸುತ್ತದೆ. ಜನರು ಘೋಷಿಸಿ ಭಯಭಕ್ತಿಯಿಂದ ತಮ್ಮ ಮುಖಗಳ ಮೇಲೆ ಬೀಳುತ್ತಾರೆ. ಇದು, ಸಾಲಿನ ಮೇಲೆ ಸಾಲಾಗಿ, ಏಲೀಯನ ಬೆಂಕಿಯೊಂದಿಗೆ ಹೊಂದಿಕೆಯಾಗಲೇಬೇಕು.</w:t>
      </w:r>
    </w:p>
    <w:p>
      <w:pPr>
        <w:pStyle w:val="ArticleBody"/>
        <w:jc w:val="left"/>
      </w:pPr>
      <w:r>
        <w:rPr>
          <w:rFonts w:ascii="Nirmala UI" w:hAnsi="Nirmala UI" w:eastAsia="Nirmala UI" w:cs="Nirmala UI"/>
        </w:rPr>
        <w:t>ಭಾನುವಾರದ ಕಾನೂನಿನ ಸಮಯದಲ್ಲಿ ಸಂಭವಿಸುವ ಗೋಧಿ ಮತ್ತು ಕಳೆಗಳ ವಿಭಜನೆಗಾಗಿ ಎಜ್ರನ ಒಂಬತ್ತನೇ ಘಳಿಗೆಯ ಪ್ರಾರ್ಥನೆ, ಆಗಲೇ, ಯೋಧಸ್ವರೂಪದ ಸಭೆಯು ವಿಜಯಸ್ವರೂಪದ ಸಭೆಯಾಗಿ ರೂಪಾಂತರಗೊಳ್ಳುವಾಗ, ನೆರವೇರುತ್ತದೆ. ಅದು ಗಿದಿಯೋನನ ಅಗ್ನಿಯೊಂದಿಗೂ ಹೊಂದಿಕೆಯಾಗಬೇಕು. ಏಳು ದಿನಗಳ ಪ್ರತಿಷ್ಠಾಪನೆಯ ನಂತರ ಎಂಟನೇ ದಿನದಲ್ಲಿ ಸಮರ್ಪಿಸಲ್ಪಟ್ಟ ಅಹರೋನನ ಮೊದಲ ಕಾಣಿಕೆಯ ಮೇಲೆ ಇಳಿದ ಭಸ್ಮಮಾಡುವ ಅಗ್ನಿಯು, ಅದೇ ದಿನ ಮತ್ತೆ ಬಂದು, ಅಹರೋನನ ಇಬ್ಬರು ದುಷ್ಟ ಪುತ್ರರನ್ನು ನಾಶಮಾಡಿತು. ಭಾನುವಾರದ ಕಾನೂನಿನ ಸಮಯದಲ್ಲಿ, ಒಂಬತ್ತನೇ ಘಳಿಗೆಯಲ್ಲಿ, ಪರಿಶುದ್ಧ ಆತ್ಮನು ಅಳತೆಯಿಲ್ಲದೆ ಸುರಿಯಲ್ಪಡುವಾಗ, ಯಾಜಕರ ಎರಡು ವರ್ಗಗಳ ವಿಭಜನೆ ಸಂಭವಿಸುವುದು; ಮತ್ತು ವಿಜಯಸ್ವರೂಪದ ಸಭೆಯು, ಗೆಲ್ಲುತ್ತಾ ಮತ್ತು ಗೆಲ್ಲುವದಕ್ಕಾಗಿ ಹೊರಟುಹೋಗುವ ಎಫೆಸದ ಬಿಳಿ ಕುದುರೆಯಿಂದ ಪ್ರತಿನಿಧಿಸಲ್ಪಟ್ಟ ಕಾರ್ಯವನ್ನು ಪ್ರಾರಂಭಿಸುವುದು. ವಿಜಯಸ್ವರೂಪದ ಸಭೆಯ ಅಭಿಷೇಕವು ಸೊಲೊಮೋನನ ದೇವಾಲಯದಲ್ಲಿ ಎರಡನೆಯ ಸಾಕ್ಷಿಯನ್ನು ಕಂಡುಕೊಳ್ಳುತ್ತದೆ.</w:t>
      </w:r>
    </w:p>
    <w:p>
      <w:pPr>
        <w:pStyle w:val="ArticleBody"/>
        <w:jc w:val="left"/>
      </w:pPr>
      <w:r>
        <w:rPr>
          <w:rFonts w:ascii="Nirmala UI" w:hAnsi="Nirmala UI" w:eastAsia="Nirmala UI" w:cs="Nirmala UI"/>
        </w:rPr>
        <w:t>2 ಪೂರ್ವಕಾಲವೃತ್ತಾಂತ 7:1–3ರಲ್ಲಿ ಸೊಲೊಮೋನನ ದೇವಾಲಯ ಸಮರ್ಪಣೆಯ ಸಂದರ್ಭದಲ್ಲಿ, ಸೊಲೊಮೋನನ ಪ್ರಾರ್ಥನೆಯ ನಂತರ, ಪರಲೋಕದಿಂದ ಅಗ್ನಿ ಇಳಿದು ಬಂದು ದಹನಬಲಿಗಳನ್ನೂ ಯಜ್ಞಗಳನ್ನೂ ಭಸ್ಮಮಾಡಿತು. ಯೆಹೋವನ ಮಹಿಮೆಯು ದೇವಾಲಯವನ್ನು ತುಂಬಿತು; ಇದರಿಂದ ಜನರು ಆರಾಧನೆ ಮಾಡಿ, ದೇವರ ಒಳ್ಳೇತನವನ್ನೂ ಆತನ ಕರುಣೆ ಯುಗಯುಗಾಂತರಗಳಿಗೂ ಇರುವುದು ಎಂದೂ ಪ್ರಕಟಿಸಿದರು. ಭಾನುವಾರದ ಕಾನೂನಿನ ಸಂದರ್ಭದಲ್ಲಿ, ಜೆಕರ್ಯ ಮತ್ತು ಯೆಶಾಯರ ಪ್ರಕಾರ, ವಿಜಯಶಾಲಿ ಸಭೆಯು ಸಕಲ ಪರ್ವತಗಳಿಗಿಂತ ಮೇಲಕ್ಕೆ ಕಿರೀಟವಾಗಿಯೂ ಧ್ವಜವಾಗಿಯೂ ಎತ್ತಲ್ಪಡುತ್ತದೆ. ಸೊಲೊಮೋನನ ದೇವಾಲಯ ಸಮರ್ಪಣೆಯ ಸಂದರ್ಭದಲ್ಲಿ ಅಗ್ನಿ ಇಳಿದಾಗ, ದೇವಾಲಯವು ಯೆಹೋವನ ಮಹಿಮೆಯಿಂದ ತುಂಬಿತು; ಇದು ಏಳನೆಯ ತುತ್ತೂರಿಯ ನಾದವು ದೇವರ ಜನರ ಮೇಲೆ ತನ್ನ ಕಾರ್ಯವನ್ನು ಪೂರ್ಣಗೊಳಿಸಿದ್ದು, ಹನ್ನೊಂದನೆಯ ಘಳಿಗೆಯ ಕಾರ್ಮಿಕರ ಮೇಲೆಯೂ ಅದೇ ಕಾರ್ಯವನ್ನು ಪೂರ್ಣಗೊಳಿಸುವ ಅಂಚಿನಲ್ಲಿದೆ ಎಂಬುದನ್ನು ಸಂಕೇತಿಸುತ್ತದೆ. ಏಳನೆಯ ತುತ್ತೂರಿಯು ಪ್ರಾಯಶ್ಚಿತ್ತವನ್ನು ಸೂಚಿಸುತ್ತದೆ; ಯೇಸು ತನ್ನ ಮಹಿಮೆಯ ರಾಜ್ಯವನ್ನು ಎತ್ತುವಾಗ ಸಂಭವಿಸುವ ದೈವತ್ವ ಮತ್ತು ಮಾನವತ್ವದ ಸಂಯೋಗವನ್ನು ಅದು ಪ್ರತಿನಿಧಿಸುತ್ತದೆ. ಮೋಶೆಯ ಗುಡಾರದಲ್ಲಿಯೂ ಸೊಲೊಮೋನನ ದೇವಾಲಯದಲ್ಲಿಯೂ ಇಳಿದು ಬಂದ ಆ ಅಗ್ನಿಯೇ, ದಾವೀದನ ವಿಷಯದಲ್ಲಿದ್ದಂತೆ, ಆರೋನನ ಮಗನಿಗೂ ನ್ಯಾಯತೀರ್ಪಿನ ಅಗ್ನಿಯಾಗಿತ್ತು.</w:t>
      </w:r>
    </w:p>
    <w:p>
      <w:pPr>
        <w:pStyle w:val="ArticleBody"/>
        <w:jc w:val="left"/>
      </w:pPr>
      <w:r>
        <w:rPr>
          <w:rFonts w:ascii="Nirmala UI" w:hAnsi="Nirmala UI" w:eastAsia="Nirmala UI" w:cs="Nirmala UI"/>
        </w:rPr>
        <w:t>1 ಪೂರ್ವಕಾಲವೃತ್ತಾಂತ 21:26ರಲ್ಲಿ, ದಾವೀದನು ನಡೆಸಿದ ಜನಗಣತಿಯಿಂದ ಉಂಟಾದ ಮಹಾಮಾರಿಯ ಸಮಯದಲ್ಲಿ, ಅರುವ್ನಾ/ಒರ್ನಾನನ ಕಣಜದ ಮೆಟ್ಟಲಿನ ಮೇಲೆ ದಾವೀದನು ಅರ್ಪಿಸಿದ ಬಲಿಗೆ ಬಲಿಪೀಠದ ಮೇಲೆ ಆಕಾಶದಿಂದ ಬೆಂಕಿ ಇಳಿದು ಉತ್ತರ ದೊರಕಿತು; ಅದು ಅಂಗೀಕಾರದ ಸೂಚಕವಾಗಿ ಮಹಾಮಾರಿಯನ್ನು ನಿಲ್ಲಿಸಿತು. ಮಾನವನ ಬಲ ಮತ್ತು ಜ್ಞಾನಗಳ ಮೇಲಿನ ತನ್ನ ಅವಲಂಬನೆಯ ಮಹಾಮಾರಿಯನ್ನು ತಡೆಹಿಡಿಯುವದಕ್ಕಾಗಿ ದಾವೀದನ ಅರ್ಪಣೆಯ ಮೇಲೆ ಬೆಂಕಿ ಇಳಿಯುವಾಗ, ಲವೊದಿಕೀಯದ ಮಹಾಮಾರಿ ಅಂತ್ಯಗೊಳ್ಳುತ್ತದೆ. ಮಾನವದಿಂದ ದೈವಿಕ-ಮಾನವನ ಕಡೆಗೆ ನಡೆಯುವ ಪರಿವರ್ತನೆ, ಪ್ರಾಯಶ್ಚಿತ್ತವು ನೆರವೇರಿಸಲ್ಪಟ್ಟಾಗ ಮತ್ತು ಸಭೆಯು ಒಂದು ಧ್ವಜವಾಗಿ ಎತ್ತಲ್ಪಟ್ಟಾಗ ಗುರುತಿಸಲಾಗುತ್ತದೆ. ಆ ಸಂದರ್ಭದಲ್ಲಿ, ಸೊಲೊಮೋನನ ದೇವಾಲಯದ ಸಂಗತಿಗೆ ಅನುಗುಣವಾಗಿ, ದೈವತ್ವವು ಮಾನವತ್ವದೊಂದಿಗೆ ಏಕೀಕೃತವಾಗುವಾಗ ಕರ್ತನ ಮಹಿಮೆಯು ದೇವಾಲಯವನ್ನು ತುಂಬಿತು.</w:t>
      </w:r>
    </w:p>
    <w:p>
      <w:pPr>
        <w:pStyle w:val="ArticleBody"/>
        <w:jc w:val="left"/>
      </w:pPr>
      <w:r>
        <w:rPr>
          <w:rFonts w:ascii="Nirmala UI" w:hAnsi="Nirmala UI" w:eastAsia="Nirmala UI" w:cs="Nirmala UI"/>
        </w:rPr>
        <w:t>ಮುಂದಿನ ಲೇಖನದಲ್ಲಿ ಮೂರನೇ ಮತ್ತು ಒಂಬತ್ತನೇ ಘಳಿಗೆಗಳಿಂದ ಪ್ರತಿನಿಧಿಸಲ್ಪಟ್ಟ ಮಧ್ಯರಾತ್ರಿಯ ಕೂಗಿನ ಅವಧಿಯ ಕುರಿತು ನಮ್ಮ ಪರಿಶೀಲನೆಯನ್ನು ನಾವು ಮುಂದುವರಿಸುತ್ತೇವೆ.</w:t>
      </w:r>
    </w:p>
    <w:p>
      <w:pPr>
        <w:pStyle w:val="ArticleScripture"/>
        <w:jc w:val="left"/>
      </w:pPr>
      <w:r>
        <w:rPr>
          <w:rFonts w:ascii="Nirmala UI" w:hAnsi="Nirmala UI" w:eastAsia="Nirmala UI" w:cs="Nirmala UI"/>
        </w:rPr>
        <w:t>ಆರು ದಿನಗಳಾದ ನಂತರ ಯೇಸು ಪೇತ್ರನನ್ನೂ, ಯಾಕೋಬನನ್ನೂ, ಅವನ ಸಹೋದರನಾದ ಯೋಹಾನನನ್ನೂ ಕರೆದುಕೊಂಡು ಪ್ರತ್ಯೇಕವಾಗಿ ಒಂದು ಎತ್ತರವಾದ ಬೆಟ್ಟಕ್ಕೆ ಏರಿದನು. ಅಲ್ಲಿ ಅವರ ಮುಂದೆಯೇ ಅವನು ರೂಪಾಂತರಗೊಂಡನು; ಅವನ ಮುಖವು ಸೂರ್ಯನಂತೆ ಪ್ರಕಾಶಿಸಿತು, ಮತ್ತು ಅವನ ವಸ್ತ್ರವು ಬೆಳಕಿನಂತೆ ಶುಭ್ರವಾಯಿತು. ಮತ್ತು ಇಗೋ, ಮೋಶೆಯೂ ಏಲೀಯನೂ ಅವನ ಸಂಗಡ ಮಾತಾಡುತ್ತ ಅವರಿಗೆ ಕಾಣಿಸಿಕೊಂಡರು.</w:t>
      </w:r>
    </w:p>
    <w:p>
      <w:pPr>
        <w:pStyle w:val="ArticleScripture"/>
        <w:jc w:val="left"/>
      </w:pPr>
      <w:r>
        <w:rPr>
          <w:rFonts w:ascii="Nirmala UI" w:hAnsi="Nirmala UI" w:eastAsia="Nirmala UI" w:cs="Nirmala UI"/>
        </w:rPr>
        <w:t>ಆಗ ಪೇತ್ರನು ಯೇಸುವಿಗೆ ಉತ್ತರವಾಗಿ ಹೇಳಿದನು: ಕರ್ತನೇ, ನಾವು ಇಲ್ಲಿ ಇರುವದು ಒಳ್ಳೆಯದು; ನೀನು ಇಚ್ಛಿಸಿದರೆ, ನಾವು ಇಲ್ಲಿ ಮೂರು ಗುಡಾರಗಳನ್ನು ಮಾಡೋಣ; ಒಂದು ನಿನಗಾಗಿ, ಒಂದು ಮೋಶೆಗೆ, ಮತ್ತು ಒಂದು ಎಲೀಯನಿಗೆ. ಅವನು ಇನ್ನೂ ಮಾತನಾಡುತ್ತಿದ್ದಾಗಲೇ, ಇಗೋ, ಒಂದು ಪ್ರಕಾಶಮಾನವಾದ ಮೇಘವು ಅವರನ್ನು ಆವರಿಸಿತು; ಮತ್ತು ಇಗೋ, ಆ ಮೇಘದೊಳಗಿಂದ ಒಂದು ಧ್ವನಿ ಉಂಟಾಗಿ ಹೀಗೆಂದಿತು: ಇವನೇ ನನ್ನ ಪ್ರಿಯ ಪುತ್ರನು; ಇವನಲ್ಲಿ ನಾನು ಬಹಳ ಸಂತೋಷಗೊಂಡಿದ್ದೇನೆ; ಇವನ ಮಾತನ್ನು ಕೇಳಿರಿ.</w:t>
      </w:r>
    </w:p>
    <w:p>
      <w:pPr>
        <w:pStyle w:val="ArticleScripture"/>
        <w:jc w:val="left"/>
      </w:pPr>
      <w:r>
        <w:rPr>
          <w:rFonts w:ascii="Nirmala UI" w:hAnsi="Nirmala UI" w:eastAsia="Nirmala UI" w:cs="Nirmala UI"/>
        </w:rPr>
        <w:t>ಶಿಷ್ಯರು ಅದನ್ನು ಕೇಳಿದಾಗ ತಮ್ಮ ಮುಖದ ಮೇಲೆ ಬಿದ್ದು ಬಹಳ ಭಯಪಟ್ಟರು. ಆಗ ಯೇಸು ಅವರ ಬಳಿಗೆ ಬಂದು ಅವರನ್ನು ಮುಟ್ಟಿ, “ಎದ್ದೇಳಿರಿ, ಭಯಪಡಬೇಡಿರಿ” ಎಂದು ಹೇಳಿದರು.</w:t>
      </w:r>
    </w:p>
    <w:p>
      <w:pPr>
        <w:pStyle w:val="ArticleScripture"/>
        <w:jc w:val="left"/>
      </w:pPr>
      <w:r>
        <w:rPr>
          <w:rFonts w:ascii="Nirmala UI" w:hAnsi="Nirmala UI" w:eastAsia="Nirmala UI" w:cs="Nirmala UI"/>
        </w:rPr>
        <w:t>ಅವರು ತಮ್ಮ ಕಣ್ಣುಗಳನ್ನು ಎತ್ತಿ ನೋಡಿದಾಗ, ಯೇಸುವೊಬ್ಬನ ಹೊರತು ಬೇರೆ ಯಾರನ್ನೂ ಕಾಣಲಿಲ್ಲ. ಅವರು ಪರ್ವತದಿಂದ ಇಳಿದುಬರುತ್ತಿದ್ದಾಗ, ಯೇಸು ಅವರಿಗೆ ಆಜ್ಞಾಪಿಸಿ ಹೇಳಿದನು: ಮನುಷ್ಯಕುಮಾರನು ಸತ್ತವರೊಳಗಿಂದ ಮತ್ತೆ ಎದ್ದೇಳುವ ತನಕ ಈ ದರ್ಶನವನ್ನು ಯಾರಿಗೂ ಹೇಳಬೇಡಿರಿ. ಮತ್ತಾಯ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ಲಾವೊದಿಕೀಯದ ಏಳನೇ ದಿನದ ಅಡ್ವೆಂಟಿಸ್ಟ್ ಸಭೆ - ಸಂಖ್ಯೆ ಮೂವತ್ತೆರಡು</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