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ಏಳನೆಯ ದಿನದ ಅಡ್ವೆಂಟಿಸ್ಟ್ ಸಭೆ - ಸಂಖ್ಯೆ ಮೂವತ್ತಮೂರು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ಸಂಖ್ಯೆ ಮೂವತ್ತ್ಮೂರು</w:t>
      </w:r>
    </w:p>
    <w:p>
      <w:pPr>
        <w:pStyle w:val="ArticleBody"/>
        <w:jc w:val="left"/>
      </w:pPr>
      <w:r>
        <w:rPr>
          <w:rFonts w:ascii="Nirmala UI" w:hAnsi="Nirmala UI" w:eastAsia="Nirmala UI" w:cs="Nirmala UI"/>
        </w:rPr>
        <w:t>ಭಾನುವಾರದ ಕಾನೂನಿನ ಸಮಯದಲ್ಲಿ ನೂರ ನಲವತ್ತಿನಾಲ್ಕು ಸಾವಿರರು ಪ್ರವಾದನಾತ್ಮಕವಾಗಿ ಹನ್ನೊಂದನೇ-ಗಂಟೆಯ ಕಾರ್ಮಿಕರನ್ನು ಭೇಟಿ ಮಾಡುತ್ತಾರೆ. ನೂರ ನಲವತ್ತಿನಾಲ್ಕು ಸಾವಿರರು ಈಗಾಗಲೇ ಮುದ್ರಿಸಲ್ಪಟ್ಟಿರುವರು; ಆಗ ಅವರು ಮಹಾ ಸಮೂಹವು ಬಾಬಿಲೋನಿನಿಂದ ಹೊರಬಂದು ಏಳನೇ-ದಿನದ ಶಬ್ಬತ್ತಿಗಾಗಿ ತಮ್ಮೊಂದಿಗೇ ನಿಲ್ಲುವಂತೆ ಕರೆಯುತ್ತಿರುವರು. ದೇವರ ಮನೆಯ ನ್ಯಾಯತೀರ್ಪು ಭಾನುವಾರದ ಕಾನೂನಿನಲ್ಲೇ ಅಂತ್ಯಗೊಳ್ಳುತ್ತದೆ; ಆನಂತರ ನ್ಯಾಯತೀರ್ಪು ಅನ್ಯಜನರ ಕಡೆಗೆ, ಅಂದರೆ ಮಹಾ ಸಮೂಹದ ಕಡೆಗೆ—ದೇವರ ಮತ್ತೊಂದು ಹಿಂಡಿನ ಕಡೆಗೆ—ಮುಂದುವರಿಯುತ್ತದೆ. ಪ್ರಕಟನೆ ಏಳನೇ ಅಧ್ಯಾಯವು ಈ ಎರಡೂ ಗುಂಪುಗಳನ್ನು ಗುರುತಿಸುತ್ತದೆ; ಮತ್ತು ಐದನೆಯ ಮುದ್ರೆಯಲ್ಲಿ ಅಂಧಕಾರಯುಗಗಳ ಹುತಾತ್ಮರು ತಮ್ಮ ಹುತಾತ್ಮತ್ವಕ್ಕಾಗಿ ಪಾಪಸತ್ತೆಯನ್ನು ದೇವರು ಯಾವಾಗ ನ್ಯಾಯತೀರಿಸುವನು ಎಂದು “ಇನ್ನೆಷ್ಟು ಕಾಲ” ಎಂದು ಕೇಳುತ್ತಾರೆ. ಅವರಿಗೆ, ಪಾಪಸತ್ತೆಯ ಹಿಂಸಾಚಾರದಿಂದ ಹುತಾತ್ಮರಾದ ಎರಡನೆಯ ಗುಂಪು ಸಂಪೂರ್ಣವಾಗುವವರೆಗೆ ತಮ್ಮ ಸಮಾಧಿಗಳಲ್ಲಿ ವಿಶ್ರಾಂತಿ ಪಡೆಯಬೇಕೆಂದು ಹೇಳಲಾಗುತ್ತದೆ; ಮತ್ತು ಅವರಿಗೆ ಬಿಳಿ ವಸ್ತ್ರಗಳನ್ನು ನೀಡಲಾಗುತ್ತದೆ. ಪ್ರಕಟನೆ ಏಳನೇ ಅಧ್ಯಾಯದ ಮಹಾ ಸಮೂಹವು ಬಿಳಿ ವಸ್ತ್ರಗಳನ್ನು ಧರಿಸಿದೆ; ಏಕೆಂದರೆ ಅವರು ಶೀಘ್ರದಲ್ಲೇ ಬರುವ ಭಾನುವಾರದ ಕಾನೂನು-ಸಂಕಟದಲ್ಲಿ ಪಾಪಸತ್ತೆಯ ಹಿಂಸಾಚಾರದಿಂದ ಹುತಾತ್ಮರಾಗುವ ಎರಡನೆಯ ಗುಂಪನ್ನು ಪ್ರತಿನಿಧಿಸುತ್ತಾರೆ. ಪ್ರಕಟನೆ ಏಳನೇ ಅಧ್ಯಾಯವೂ ಐದನೆಯ ಮುದ್ರೆಯೂ ಈ ಎರಡು ಗುಂಪುಗಳನ್ನು ಕುರಿತು ಹೇಳುವಂತೆಯೇ, ಸ್ಮುರ್ನಾ ಮತ್ತು ಫಿಲಡೆಲ್ಫಿಯಾ ಸಭೆಗಳೂ ಹಾಗೆಯೇ ಹೇಳುತ್ತವೆ. ಸ್ಮುರ್ನಾ ಅಂತಿಮ ಪಾಪೀಯ ರಕ್ತಸ್ನಾನದಲ್ಲಿನ ಹುತಾತ್ಮರನ್ನು ಪ್ರತಿನಿಧಿಸುತ್ತದೆ; ಫಿಲಡೆಲ್ಫಿಯಾ ನೂರ ನಲವತ್ತಿನಾಲ್ಕು ಸಾವಿರರನ್ನು ಪ್ರತಿನಿಧಿಸುತ್ತದೆ.</w:t>
      </w:r>
    </w:p>
    <w:p>
      <w:pPr>
        <w:pStyle w:val="ArticleBody"/>
        <w:jc w:val="left"/>
      </w:pPr>
      <w:r>
        <w:rPr>
          <w:rFonts w:ascii="Nirmala UI" w:hAnsi="Nirmala UI" w:eastAsia="Nirmala UI" w:cs="Nirmala UI"/>
        </w:rPr>
        <w:t>ಪೇತ್ರನು ಕೈಸರೆಯ ಫಿಲಿಪ್ಪಿಯಲ್ಲಿ ಮೂರನೇ ಘಳಿಗೆಯಲ್ಲಿ ಇದ್ದನು; ಮತ್ತು “ಆರು ದಿನಗಳ” ನಂತರ—ಆರು ಗಂಟೆಗಳ ನಂತರವಲ್ಲ—ಅವನು ಭಾನುವಾರದ ಕಾನೂನಿನ ಅಂಚಿನಲ್ಲಿ, ಅಂದರೆ ಒಂಬತ್ತನೇ ಘಳಿಗೆಯಲ್ಲಿ, ಇರುವನು.</w:t>
      </w:r>
    </w:p>
    <w:p>
      <w:pPr>
        <w:pStyle w:val="ArticleScripture"/>
        <w:jc w:val="left"/>
      </w:pPr>
      <w:r>
        <w:rPr>
          <w:rFonts w:ascii="Nirmala UI" w:hAnsi="Nirmala UI" w:eastAsia="Nirmala UI" w:cs="Nirmala UI"/>
        </w:rPr>
        <w:t>ಆರು ದಿನಗಳಾದ ಮೇಲೆ ಯೇಸು ಪೇತ್ರನನ್ನೂ, ಯಾಕೋಬನನ್ನೂ, ಅವನ ಸಹೋದರನಾದ ಯೋಹಾನನ್ನೂ ಕರೆದುಕೊಂಡು, ಅವರನ್ನು ಬೇರೆಗಾಗಿಯೇ ಒಂದು ಎತ್ತರವಾದ ಬೆಟ್ಟಕ್ಕೆ ಕೊಂಡೊಯ್ದನು. ಅಲ್ಲಿ ಅವರ ಮುಂದೆಯೇ ಆತನು ರೂಪಾಂತರಗೊಂಡನು; ಅವನ ಮುಖವು ಸೂರ್ಯನಂತೆ ಪ್ರಕಾಶಿಸಿತು, ಮತ್ತು ಅವನ ವಸ್ತ್ರಗಳು ಬೆಳಕಿನಂತೆ ಬಿಳಿಯಾಗಿದ್ದವು. ಮತ್ತು ಇಗೋ, ಮೋಶೆಯೂ ಎಲೀಯನೂ ಅವನ ಸಂಗಡ ಮಾತಾಡುತ್ತಿರುವವರಾಗಿ ಅವರಿಗೆ ಕಾಣಿಸಿಕೊಂಡರು. ಮತ್ತಾಯ 17:1–3.</w:t>
      </w:r>
    </w:p>
    <w:p>
      <w:pPr>
        <w:pStyle w:val="ArticleBody"/>
        <w:jc w:val="left"/>
      </w:pPr>
      <w:r>
        <w:rPr>
          <w:rFonts w:ascii="Nirmala UI" w:hAnsi="Nirmala UI" w:eastAsia="Nirmala UI" w:cs="Nirmala UI"/>
        </w:rPr>
        <w:t>ಭಾನುವಾರದ ಕಾನೂನಿನ ಸಂದರ್ಭದಲ್ಲಿ ಒಂದು ಲಕ್ಷ ನಲವತ್ತುನಾಲ್ಕು ಸಾವಿರರು ಪ್ರವಾದನಾತ್ಮಕವಾಗಿ ಮಹಾ ಸಮೂಹವನ್ನು ಭೇಟಿ ಮಾಡುತ್ತಾರೆ. ಎಲೀಯನು ಮರಣದ ರುಚಿಯನ್ನು ಅನುಭವಿಸದ ಆ ಒಂದು ಲಕ್ಷ ನಲವತ್ತುನಾಲ್ಕು ಸಾವಿರರನ್ನು ಪ್ರತಿನಿಧಿಸುತ್ತಾನೆ, ಮತ್ತು ಮೋಶೆಯು ಕರ್ತನಲ್ಲಿ ನಿದ್ರಿಸುವವರನ್ನು ಪ್ರತಿನಿಧಿಸುತ್ತಾನೆ. ಅವರು ಭಾನುವಾರದ ಕಾನೂನಿನ ಸಂದರ್ಭದಲ್ಲಿ ಕ್ರಿಸ್ತನೊಂದಿಗೆ ನಿಂತಿದ್ದಾರೆ; ಅಲ್ಲಿ ಕ್ರಿಸ್ತನು ತನ್ನ ಕೃಪೆಯ ರಾಜ್ಯವನ್ನು ಶಿಲುಬೆಯಲ್ಲಿ ಸ್ಥಾಪಿಸಿದಂತೆಯೇ ತನ್ನ ಮಹಿಮೆಯ ರಾಜ್ಯಕ್ಕೆ ಅಭಿಷೇಕ ಮಾಡುತ್ತಾನೆ. ಮೂರನೆಯ ಘಂಟೆಯಿಂದ ಒಂಬತ್ತನೆಯ ಘಂಟೆಯವರೆಗಿನ ಆರು-ಘಂಟೆಗಳ ಅವಧಿಗೆ ಸಂಬಂಧಿಸಿದಂತೆ ನಾವು ಮಂಡಿಸುತ್ತಿರುವ ತರ್ಕದಲ್ಲಿ ನೀವು ಇನ್ನೂ ತೊಡಗಿಸಿಕೊಂಡಿದ್ದರೆ, ಆಗ ಅತ್ಯಂತ ವಿಶೇಷವಾದ ಒಂದು ದೃಷ್ಟಾಂತವನ್ನು ನೋಡುವುದು ಅವಶ್ಯಕವಾಗಿದೆ.</w:t>
      </w:r>
    </w:p>
    <w:p>
      <w:pPr>
        <w:pStyle w:val="ArticleBody"/>
        <w:jc w:val="left"/>
      </w:pPr>
      <w:r>
        <w:rPr>
          <w:rFonts w:ascii="Nirmala UI" w:hAnsi="Nirmala UI" w:eastAsia="Nirmala UI" w:cs="Nirmala UI"/>
        </w:rPr>
        <w:t>ಕೈಸರೀಯ ಫಿಲಿಪ್ಪಿಯ ಮೂರನೇ ಘಳಿಗೆ, ಕೈಸರೀಯ ಮರಿತಿಮದ ಒಂಬತ್ತನೇ ಘಳಿಗೆಯ ಓಮೇಗೆಯ ಆಲ್ಫವಾಗಿದೆ. ನಾನು ಗುರುತಿಸುತ್ತಿರುವದೇನೆಂದರೆ, ಆರು ಘಳಿಗೆಗಳ ನಂತರವಲ್ಲ, ಆದರೆ ಆರು ದಿನಗಳ ನಂತರ, ಪೇತ್ರನು ರೂಪಾಂತರದ ಪರ್ವತದಲ್ಲಿ ಇರುವನು; ಅದು ಒಂಬತ್ತನೇ ಘಳಿಗೆಯಾಗಿರುವ ಭಾನುವಾರದ ಕಾನೂನಿನಲ್ಲಿ ಪರ್ಯವಸಾನಗೊಳ್ಳುವ ಇತಿಹಾಸವನ್ನೂ ಸಹ ಚಿತ್ರಿಸುತ್ತದೆ. ಆರು ದಿನಗಳ ಅವಧಿಯು ಆರು ಘಳಿಗೆಗಳ ಅವಧಿಗೆ ಹೊಂದಿಕೆಯಾಗುತ್ತದೆ, ಆದರೆ ಅದು ಕೇವಲ ಕೈಸರೀಯದಿಂದ ಕೈಸರೀಯವರೆಗೆ ಇರುವ ಒಂದು ಫ್ರಾಕ್ಟಲ್ ಆಗಿಯೇ. ಅತ್ಯಂತ ವಿಶೇಷವಾದ ಸಂಗತಿ ಏನೆಂದರೆ, ಆರು ಘಳಿಗೆಗಳ ಅವಧಿಯ ಇತಿಹಾಸದೊಳಗೆ ಇತಿಹಾಸದ ಫ್ರಾಕ್ಟಲ್ ಇರುವ ಈ ಘಟನೆಯೇ, ನೀವು ಪೆಂತೆಕೋಸ್ತೆಯ ಋತುವನ್ನು ಪರಿಗಣಿಸಿದಾಗ ನಿಖರವಾಗಿ ಸಂಭವಿಸುವ ಸಂಗತಿಯಾಗಿದೆ. ಕ್ರಿಸ್ತನ ಮರಣದಿಂದ ಪೆಂತೆಕೋಸ್ತೆಯವರೆಗೆ ಇರುವ ಆರು ಘಳಿಗೆಗಳು, ಕ್ರೂಶೆಯಿಂದ ಕ್ರಿ.ಶ. 34ರವರೆಗೆ ಇರುವ ಅವಧಿಯ ಒಂದು ಫ್ರಾಕ್ಟಲ್ ಆಗಿವೆ; ಆಗ ಪವಿತ್ರ ವಾರವು ಸಮಾಪ್ತಿಯಾಯಿತು ಮತ್ತು ಸುವಾರ್ತೆ ಅನ್ಯಜನರ ಬಳಿಗೆ ಹೊರಟಿತು.</w:t>
      </w:r>
    </w:p>
    <w:p>
      <w:pPr>
        <w:pStyle w:val="ArticleScripture"/>
        <w:jc w:val="left"/>
      </w:pPr>
      <w:r>
        <w:rPr>
          <w:rFonts w:ascii="Nirmala UI" w:hAnsi="Nirmala UI" w:eastAsia="Nirmala UI" w:cs="Nirmala UI"/>
        </w:rPr>
        <w:t>“ಈಗ ಅಹಂಕಾರವೂ ಅಸೂಯೆಯೂ ಬೆಳಕಿಗೆ ವಿರುದ್ಧವಾಗಿ ಬಾಗಿಲನ್ನು ಮುಚ್ಚಿದವು. ಕುರಿಗಾಹಿಗಳು ಮತ್ತು ಜ್ಞಾನಿಗಳು ತಂದ ವರದಿಗಳಿಗೆ ನಂಬಿಕೆ ನೀಡಲಾದರೆ, ಅದು ಯಾಜಕರನ್ನೂ ರಬ್ಬಿಗಳನ್ನೂ ಅತೀ ಅಪೇಕ್ಷಣೀಯವಲ್ಲದ ಸ್ಥಿತಿಯಲ್ಲಿ ನಿಲ್ಲಿಸುತ್ತಿತ್ತು; ದೇವರ ಸತ್ಯದ ವ್ಯಾಖ್ಯಾತೃಗಳು ತಾವೇ ಎಂಬ ಅವರ ಹಕ್ಕನ್ನು ಅದು ಖಂಡಿಸುತ್ತಿತ್ತು. ಈ ಪಂಡಿತ ಶಿಕ್ಷಕರು ತಾವು ಅನ್ಯಜನರೆಂದು ಕರೆಯುತ್ತಿದ್ದವರಿಂದ ಬೋಧನೆ ಹೊಂದುವ ಮಟ್ಟಿಗೆ ತಗ್ಗಿಕೊಳ್ಳಲಿಲ್ಲ. ದೇವರು ತಮಗೆ ಕಡೆಗಣನೆ ಮಾಡಿ, ಅಜ್ಞಾನಿಗಳಾದ ಕುರಿಗಾಹಿಗಳೊಂದಿಗೆ ಅಥವಾ ಸುನ್ನತಿ ಹೊಂದದ ಅನ್ಯಜನರೊಂದಿಗೆ ಸಂವಹನ ಮಾಡಿದ್ದಾನೆಂಬುದು ಸಾಧ್ಯವಲ್ಲವೆಂದು ಅವರು ಹೇಳಿದರು. ಅರಸನಾದ ಹೆರೋದನನ್ನೂ ಸಮಸ್ತ ಯೆರೂಸಲೇಮನ್ನೂ ಉದ್ರಿಕ್ತಗೊಳಿಸುತ್ತಿದ್ದ ಆ ವರದಿಗಳ ವಿಷಯದಲ್ಲಿ ತಮ್ಮ ತಿರಸ್ಕಾರವನ್ನು ತೋರಿಸಬೇಕೆಂದು ಅವರು ನಿರ್ಧರಿಸಿದರು. ಈ ಸಂಗತಿಗಳು ನಿಜವಾಗಿಯೂ ಹಾಗೆಯೇ ಇದೆಯೇ ಎಂದು ನೋಡಲು ಅವರು ಬೆತ್ಲೆಹೇಮಿಗೆ ಹೋಗಲೂ ಇಲ್ಲ. ಮತ್ತು ಯೇಸುವಿನ ವಿಷಯದಲ್ಲಿ ಉಂಟಾದ ಆಸಕ್ತಿಯನ್ನು ಅವರು ಜನರು ಒಂದು ಉನ್ಮಾದಪೂರ್ಣ ಉದ್ರೇಕವೆಂದು ಪರಿಗಣಿಸುವಂತೆ ಮಾಡಿದರು. ಇಲ್ಲಿಯೇ ಯಾಜಕರೂ ರಬ್ಬಿಗಳೂ ಕ್ರಿಸ್ತನನ್ನು ತಿರಸ್ಕರಿಸುವುದು ಆರಂಭವಾಯಿತು. ಈ ಬಿಂದುವಿನಿಂದ ಅವರ ಅಹಂಕಾರವೂ ಹಠವೂ ರಕ್ಷಕನ ವಿರುದ್ಧದ ಸ್ಥಿರವಾದ ದ್ವೇಷವಾಗಿ ಬೆಳೆಯಿತು. ದೇವರು ಅನ್ಯಜನರಿಗೆ ಬಾಗಿಲನ್ನು ತೆರೆಯುತ್ತಿದ್ದಾಗ, ಯೆಹೂದ್ಯ ನಾಯಕರಾದ ಅವರು ತಮಗಾಗಿಯೇ ಬಾಗಿಲನ್ನು ಮುಚ್ಚಿಕೊಳ್ಳುತ್ತಿದ್ದರು.” The Desire of Ages, 62.</w:t>
      </w:r>
    </w:p>
    <w:p>
      <w:pPr>
        <w:pStyle w:val="ArticleBody"/>
        <w:jc w:val="left"/>
      </w:pPr>
      <w:r>
        <w:rPr>
          <w:rFonts w:ascii="Nirmala UI" w:hAnsi="Nirmala UI" w:eastAsia="Nirmala UI" w:cs="Nirmala UI"/>
        </w:rPr>
        <w:t>ಪವಿತ್ರ ವಾರದ ಮಧ್ಯದಲ್ಲಿ ಕ್ರಿಸ್ತನು ಶಿಲುಬೆಗೆ ಹಾಕಲ್ಪಟ್ಟನು. ಮೂರುವರೆ ವರ್ಷಗಳ ನಂತರ ಸ್ತೇಫನನು ಕಲ್ಲೆಸೆದು ಕೊಲ್ಲಲ್ಪಟ್ಟನು ಮತ್ತು ಕೊರ್ನೇಲಿಯನು ಪೇತ್ರನನ್ನು ಕರೆಯಲು ಕಳುಹಿಸಿದನು. ಶಿಲುಬೆಯಾದ ಮೂರುವರೆ ವರ್ಷಗಳ ನಂತರ, ಪ್ರಾಚೀನ ಇಸ್ರಾಯೇಲಿನ ಪರಿಶೋಧನೆಯ ಕಾಲವು ಸಂಪೂರ್ಣವಾಗಿ ಮುಗಿದಿತು. ಆಗ ಸ್ತೇಫನನು ಪರಲೋಕದೊಳಗೆ ನೋಡಿದಾಗ ಕ್ರಿಸ್ತನು ನಿಂತಿರುವುದನ್ನು ಕಂಡನು; ಇದು ದಾನಿಯೇಲನು ಹನ್ನೆರಡನೇ ಅಧ್ಯಾಯ ಮೊದಲನೆಯ ವಚನದಲ್ಲಿ ಪರಿಶೋಧನೆಯ ಕಾಲ ಮುಕ್ತಾಯವಾಗುವುದರ ಸಂಕೇತವಾಗಿದೆ. ಪ್ರಾಚೀನ ಇಸ್ರಾಯೇಲಿಗೆ ಬಾಗಿಲು ಮುಚ್ಚಲ್ಪಟ್ಟಿತು ಮತ್ತು ಅನ್ಯಜನರಿಗೆ ತೆರೆಯಲ್ಪಟ್ಟಿತು.</w:t>
      </w:r>
    </w:p>
    <w:p>
      <w:pPr>
        <w:pStyle w:val="ArticleBody"/>
        <w:jc w:val="left"/>
      </w:pPr>
      <w:r>
        <w:rPr>
          <w:rFonts w:ascii="Nirmala UI" w:hAnsi="Nirmala UI" w:eastAsia="Nirmala UI" w:cs="Nirmala UI"/>
        </w:rPr>
        <w:t>ಕ್ರಿಸ್ತನ ಮರಣವು ಒಂಬತ್ತನೆಯ ಘಳಿಗೆಯಲ್ಲಿ ಸಂಭವಿಸಿದುದರಿಂದ ಹಿಡಿದು, ಸ್ತೆಫನನ ಮರಣ ಮತ್ತು ಪೇತ್ರನ ಕರೆಯು ಒಂಬತ್ತನೆಯ ಘಳಿಗೆಯಲ್ಲಿ ಸಂಭವಿಸಿದ ಕಾಲಾವಧಿವರೆಗೆ, ಕೋರ್ನೇಲ್ಯನೂ ಸ್ತೆಫನನೂ ಹನ್ನೆರಡು ನೂರು ಅರವತ್ತು ಪ್ರವಾದಿಕ ದಿನಗಳು ನೆರವೇರಿದವು ಎಂಬುದಕ್ಕೆ ಎರಡು ಸಾಕ್ಷಿಗಳಾಗಿದ್ದಾರೆ. ಮರಣದ ಒಂಬತ್ತನೆಯ ಘಳಿಗೆಯಿಂದ ಮರಣದ ಒಂಬತ್ತನೆಯ ಘಳಿಗೆಯವರೆಗೆ 1,260 ಪ್ರವಾದಿಕ ದಿನಗಳಾಗಿತ್ತು. ಮರಣದ ಒಂಬತ್ತನೆಯ ಘಳಿಗೆಯಿಂದ ಪೆಂತೆಕೊಸ್ತಿನ ಒಂಬತ್ತನೆಯ ಘಳಿಗೆಯವರೆಗೆ, ಐವತ್ತೆರಡು ದಿನಗಳ ಅವಧಿಯೊಳಗೆ, 1,260 ದಿನಗಳ ಒಂದು ಫ್ರಾಕ್ಟಲ್ ಅನ್ನು ಗುರುತಿಸುತ್ತದೆ.</w:t>
      </w:r>
    </w:p>
    <w:p>
      <w:pPr>
        <w:pStyle w:val="ArticleBody"/>
        <w:jc w:val="left"/>
      </w:pPr>
      <w:r>
        <w:rPr>
          <w:rFonts w:ascii="Nirmala UI" w:hAnsi="Nirmala UI" w:eastAsia="Nirmala UI" w:cs="Nirmala UI"/>
        </w:rPr>
        <w:t>ಪೆಂತೆಕೋಸ್ತಿನ ಕಾಲವಾಗಿದ್ದ ಆ ಫ್ರಾಕ್ಟಲ್ ಆ 1,260 ದಿನಗಳ ಆರಂಭದಲ್ಲಿ ಇದೆ; ಮತ್ತು ಆ ದಿನಗಳ ಅಂತ್ಯದಲ್ಲಿ ಪೇತ್ರನು ಪ್ರವಾದನಾತ್ಮಕವಾಗಿ ಕೈಸರ್ಯದಲ್ಲಿ ಮೂರನೆಯ ಘಳಿಗೆಯಲ್ಲಿಯೂ ಒಂಬತ್ತನೆಯ ಘಳಿಗೆಯಲ್ಲಿಯೂ ಇರುವವನಾಗಿ ಸ್ಥಾಪಿಸಲ್ಪಟ್ಟಿದ್ದಾನೆ. ಆ ಎರಡು ಕೈಸರ್ಯಗಳು ಒಂದು ಪ್ರವಾದನಾತ್ಮಕ ಆರು-ಘಳಿಗೆಯ ಅವಧಿಯ ಆಲ್ಫಾ ಮತ್ತು ಓಮೇಗವನ್ನು ಪ್ರತಿನಿಧಿಸುತ್ತವೆ. ಆ ಎರಡು ಕೈಸರ್ಯಗಳ ಪ್ರವಾದನಾತ್ಮಕ ಆರು-ಘಳಿಗೆಯ ಅವಧಿಯೊಳಗೆ, ಪೇತ್ರನು ಆರು ದಿನಗಳ ಕಾಲ ಪ್ರಯಾಣಿಸಿ ರೂಪಾಂತರದ ಪರ್ವತಕ್ಕೆ ತಲುಪುತ್ತಾನೆ. ಆ ಪರ್ವತವು ಭಾನುವಾರದ ಕಾಯ್ದೆಯಲ್ಲಿ ಪರ್ಯವಸಾನಗೊಳ್ಳುವ ಮುದ್ರೆಯನ್ನು ಪ್ರತಿನಿಧಿಸುತ್ತದೆ; ಅಲ್ಲಿ ಜಯಶಾಲಿ ಸಭೆಯು ಎಲ್ಲಾ ಪರ್ವತಗಳಿಗಿಂತ ಮೇಲಕ್ಕೆ ಎತ್ತಲ್ಪಡುತ್ತದೆ. ಆ ಆರು ದಿನಗಳು ಕೈಸರ್ಯದಿಂದ ಕೈಸರ್ಯದವರೆಗೆ ಇರುವ ಆರು-ಘಳಿಗೆಯ ಅವಧಿಯನ್ನು ಪ್ರತಿನಿಧಿಸುತ್ತವೆ ಮತ್ತು ಅವು ಆ ಅವಧಿಯೊಳಗಿನ ಒಂದು ಫ್ರಾಕ್ಟಲ್ ಆಗಿವೆ; ಇದೇ ರೀತಿಯಾಗಿ, ಪೆಂತೆಕೋಸ್ತಿನ ಕಾಲವೂ ಅದೇ ಪವಿತ್ರ ಅವಧಿಯ ಅತಿ ಆರಂಭದಲ್ಲಿದ್ದ ಒಂದು ಫ್ರಾಕ್ಟಲ್ ಆಗಿತ್ತು.</w:t>
      </w:r>
    </w:p>
    <w:p>
      <w:pPr>
        <w:pStyle w:val="ArticleBody"/>
        <w:jc w:val="left"/>
      </w:pPr>
      <w:r>
        <w:rPr>
          <w:rFonts w:ascii="Nirmala UI" w:hAnsi="Nirmala UI" w:eastAsia="Nirmala UI" w:cs="Nirmala UI"/>
        </w:rPr>
        <w:t>ಆರಂಭದ ಫ್ರಾಕ್ಟಲ್, ಪೆಂತೆಕೋಸ್ತಿನ ಋತುವಿಗೆ ಸಂಬಂಧಿಸಿದ ವಸಂತಕಾಲದ ಹಬ್ಬಗಳ ಪೂರ್ಣತೆಯಾಗಿತ್ತು. ಅಂತ್ಯದ ಫ್ರಾಕ್ಟಲ್‌ವಾದ ಕೈಸರಿಯಾ ಫಿಲಿಪ್ಪಿಯಿಂದ ರೂಪಾಂತರದ ಬೆಟ್ಟದವರೆಗಿನ ಘಟನೆಯೂ ಸಹ ಪವಿತ್ರ ವಾರದೊಂದಿಗೆ ಪ್ರವಾದಿತ್ವದ ದೃಷ್ಟಿಯಿಂದ ಪರಸ್ಪರ ಬಂಧಿತವಾಗಿದೆ. ಆ ಬೆಟ್ಟದಲ್ಲಿ ತಂದೆಯು ಮಾತಾಡಿದರು; ಕ್ರಿಸ್ತನ ದೀಕ್ಷಾಸ್ನಾನದ ಸಂದರ್ಭದಲ್ಲಿ ಅವರು ಮಾಡಿದಂತೆಯೇ, ಮತ್ತು ಶಿಲುಬೆಗೆ ಮುನ್ನ ಸ್ವಲ್ಪಕಾಲದಲ್ಲಿಯೂ ಅವರು ಹಾಗೆಯೇ ಮಾತಾಡಲಿದ್ದರು. ಪವಿತ್ರ ವಾರದ ಆರಂಭದಿಂದ ಶಿಲುಬೆಯವರೆಗೆ ತಂದೆಯು ಶ್ರವಣಗೋಚರವಾಗಿ ಮೂರು ಬಾರಿ ಮಾತಾಡಿದರು. ಒಮ್ಮೆ ದೀಕ್ಷಾಸ್ನಾನದ ಸಂದರ್ಭದಲ್ಲಿ, ನಂತರ ರೂಪಾಂತರದ ಬೆಟ್ಟದಲ್ಲಿ, ಮತ್ತು ತದನಂತರ ಸಮೀಪಿಸುತ್ತಿದ್ದ ಶಿಲುಬೆಯ ನೆರಳಿನಲ್ಲಿ ಅವರು ಮಾತಾಡಿದರು.</w:t>
      </w:r>
    </w:p>
    <w:p>
      <w:pPr>
        <w:pStyle w:val="ArticleBody"/>
        <w:jc w:val="left"/>
      </w:pPr>
      <w:r>
        <w:rPr>
          <w:rFonts w:ascii="Nirmala UI" w:hAnsi="Nirmala UI" w:eastAsia="Nirmala UI" w:cs="Nirmala UI"/>
        </w:rPr>
        <w:t>ಶಿಲುಬೆಯು, ಆತನ ಬಾಪ್ತಿಸ್ಮದಲ್ಲಿ ಆರಂಭವಾದ 1,260 ದಿನಗಳ ಅಂತ್ಯಚಿಹ್ನೆಯಾಗಿರುತ್ತದೆ. ಬಾಪ್ತಿಸ್ಮ ಮತ್ತು ಶಿಲುಬೆ ದಾನಿಯೇಲ ಒಂಬತ್ತನೆಯ ಅಧ್ಯಾಯದ ಪವಿತ್ರ ವಾರದ ನಿರ್ದಿಷ್ಟ ಮಾರ್ಗಚಿಹ್ನೆಗಳಾಗಿವೆ; ಆದಕಾರಣ ರೂಪಾಂತರ ಪರ್ವತವು ಆ ಪವಿತ್ರ ವಾರದ ಒಂದು ಭಾಗವೆಂದು ಇದು ಗುರುತಿಸುತ್ತದೆ. ಮೊದಲನೆಯದು ಮತ್ತು ಕೊನೆಯದು ಪವಿತ್ರ ವಾರದ ಪ್ರವಾದನೆಯ ಮಾರ್ಗಚಿಹ್ನೆಗಳನ್ನು ನೆರವೇರಿಸುತ್ತಿದ್ದರೆ, ಮಧ್ಯದ ಮಾರ್ಗಚಿಹ್ನೆಯೂ ಪ್ರವಾದನಾತ್ಮಕ ಅವಶ್ಯಕತೆಯ ಪ್ರಕಾರ ಅದೇ ರೀತಿಯಲ್ಲಿ ನೆರವೇರಿಸಲೇಬೇಕು.</w:t>
      </w:r>
    </w:p>
    <w:p>
      <w:pPr>
        <w:pStyle w:val="ArticleBody"/>
        <w:jc w:val="left"/>
      </w:pPr>
      <w:r>
        <w:rPr>
          <w:rFonts w:ascii="Nirmala UI" w:hAnsi="Nirmala UI" w:eastAsia="Nirmala UI" w:cs="Nirmala UI"/>
        </w:rPr>
        <w:t>ಬಾಪ್ತಿಸ್ಮವು ಮೊದಲ ದೂತನಾಗಿದೆ; ರೂಪಾಂತರಪರ್ವತವು ಎರಡನೆಯದು ಮತ್ತು ಶಿಲುಬೆಯು ಮೂರನೆಯದು. ಪರ್ವತದ ಮೇಲೆ, ಉಳಿದವರ ಸಭೆಯ ಮಾರ್ಗಚಿಹ್ನೆಗಳಾಗಿ ದೇವರು ಮೋಶೆಯನ್ನೂ ಎಲೀಯನನ್ನೂ ಗುರುತಿಸಿದನು. ಇದರ ಅನ್ವಯವು ಪೇತ್ರ, ಯಾಕೋಬ ಮತ್ತು ಯೋಹಾನ ಎಂಬ ತ್ರಿವಿಧ ಸಂಕೇತದೊಂದಿಗೆ ಒಟ್ಟುಗೂಡಿಸಲಾಗಿದೆ. ಯೇಸು ಪೇತ್ರ, ಯಾಕೋಬ ಮತ್ತು ಯೋಹಾನರನ್ನು ತನ್ನೊಡನೆ ಕರೆದುಕೊಂಡು ಹೋದದ್ದು ಮೂರು ಬಾರಿ. ಮೊದಲ ಬಾರಿ ಅದು ಯಾಯೀರನ ಮಗಳ ಪುನರುತ್ಥಾನವಾಗಿತ್ತು, ಎರಡನೆಯದು ರೂಪಾಂತರವಾಗಿತ್ತು, ಮತ್ತು ಮೂರನೆಯದು ಗೆಥ್ಸೇಮನೇ ಆಗಿತ್ತು. ಮೊದಲ ಬಾರಿ ಪೇತ್ರ, ಯಾಕೋಬ ಮತ್ತು ಯೋಹಾನರು ಪುನರುತ್ಥಾನಗೊಂಡ ಹನ್ನೆರಡು ವರ್ಷದ ಕನ್ಯೆಯನ್ನು ಕಂಡರು.</w:t>
      </w:r>
    </w:p>
    <w:p>
      <w:pPr>
        <w:pStyle w:val="ArticleScripture"/>
        <w:jc w:val="left"/>
      </w:pPr>
      <w:r>
        <w:rPr>
          <w:rFonts w:ascii="Nirmala UI" w:hAnsi="Nirmala UI" w:eastAsia="Nirmala UI" w:cs="Nirmala UI"/>
        </w:rPr>
        <w:t>ಯೇಸು ಹಿಂದಿರುಗಿ ಬಂದಾಗ, ಜನರು ಆತನನ್ನು ಸಂತೋಷದಿಂದ ಸ್ವೀಕರಿಸಿದರು; ಏಕೆಂದರೆ ಅವರು ಎಲ್ಲರೂ ಆತನಿಗಾಗಿ ಕಾಯುತ್ತಿದ್ದರು. ಆಗ, ಇಗೋ, ಯಾಯೀರನೆಂಬ ಒಬ್ಬ ಮನುಷ್ಯನು ಬಂದನು; ಅವನು ಸಭಾಮಂದಿರದ ಮುಖ್ಯಸ್ಥನಾಗಿದ್ದನು. ಅವನು ಯೇಸುವಿನ ಪಾದಗಳ ಬಳಿಗೆ ಬಿದ್ದು, ತನ್ನ ಮನೆಯೊಳಗೆ ಬರಬೇಕೆಂದು ಆತನನ್ನು ಬೇಡಿಕೊಂಡನು. ಏಕೆಂದರೆ ಅವನಿಗೆ ಸುಮಾರು ಹನ್ನೆರಡು ವರ್ಷ ವಯಸ್ಸಿನ ಏಕೈಕ ಮಗಳು ಇದ್ದಳು; ಆಕೆ ಮರಣಪ್ರಾಯವಾಗಿದ್ದಳು. ಆದರೆ ಆತನು ಹೋಗುತ್ತಿದ್ದಾಗ ಜನರು ಆತನನ್ನು ನೂಕುನಗ್ಗುತ್ತಿದ್ದರು. ಲೂಕ 8:40–42.</w:t>
      </w:r>
    </w:p>
    <w:p>
      <w:pPr>
        <w:pStyle w:val="ArticleBody"/>
        <w:jc w:val="left"/>
      </w:pPr>
      <w:r>
        <w:rPr>
          <w:rFonts w:ascii="Nirmala UI" w:hAnsi="Nirmala UI" w:eastAsia="Nirmala UI" w:cs="Nirmala UI"/>
        </w:rPr>
        <w:t>ಜೈರಸ್ ಎಂಬ ಹೆಸರಿನ ಅರ್ಥ “ಪ್ರಕಾಶಕೊಡುವವನು” ಹಾಗೂ “ಪ್ರಕಾಶಮಯವೂ ಮಹಿಮೆಯೂ ಆಗಿರುವುದು” ಎಂಬುದಾಗಿದೆ. ಪೇತ್ರ, ಯಾಕೋಬ ಮತ್ತು ಯೋಹಾನರು ಕ್ರಿಸ್ತನೊಂದಿಗೆ ವಿಶೇಷವಾಗಿ ಮಾತ್ರ ಅತಿಥಿಗಳಾಗಿದ್ದ ಮೂರು ಸಂದರ್ಭಗಳಲ್ಲಿ, ಇದು ಮೊದಲನೆಯದು; ಮತ್ತು ಜೈರಸ್ ಭೂಮಿಯನ್ನು ತನ್ನ ಮಹಿಮೆಯಿಂದ ಪ್ರಕಾಶಗೊಳಿಸುವ ಮೊದಲನೆಯ ದೂತನನ್ನು ಪ್ರತಿನಿಧಿಸುತ್ತದೆ. ಹನ್ನೆರಡು ವರ್ಷದ ಕನ್ಯೆಯು, ಒಂದು ಲಕ್ಷ ನಲವತ್ತನಾಲ್ಕು ಸಾವಿರರಾಗಿ ಪುನರುತ್ಥಾನಗೊಳ್ಳಬೇಕಾದ ಕನ್ಯೆಯರನ್ನು ಪ್ರತಿನಿಧಿಸುತ್ತದೆ. ಕ್ರಿಸ್ತನು ಹನ್ನೆರಡು ವರ್ಷಗಳಿಂದ ರಕ್ತಸ್ರಾವದ ತೊಂದರೆಯನ್ನು ಹೊಂದಿದ್ದ ಒಬ್ಬ ಸ್ತ್ರೀಯೊಡನೆ ಸಂವಾದಿಸಿದ ನಂತರ, ಆ ಕನ್ಯಾ ಪುತ್ರಿಯ ಮನೆಗೆ ತಲುಪಿದನು.</w:t>
      </w:r>
    </w:p>
    <w:p>
      <w:pPr>
        <w:pStyle w:val="ArticleScripture"/>
        <w:jc w:val="left"/>
      </w:pPr>
      <w:r>
        <w:rPr>
          <w:rFonts w:ascii="Nirmala UI" w:hAnsi="Nirmala UI" w:eastAsia="Nirmala UI" w:cs="Nirmala UI"/>
        </w:rPr>
        <w:t>ಹನ್ನೆರಡು ವರ್ಷಗಳಿಂದ ರಕ್ತಸ್ರಾವದ ಕಾಯಿಲೆಯಿಂದ ಬಳಲುತ್ತಿದ್ದ ಒಬ್ಬ ಸ್ತ್ರೀಯು ತನ್ನ ಜೀವನೋಪಾಯವೆಲ್ಲವನ್ನೂ ವೈದ್ಯರ ಮೇಲೆ ಖರ್ಚುಮಾಡಿದ್ದರೂ, ಯಾರಿಂದಲೂ ಗುಣಮುಖಳಾಗಲಿಲ್ಲ. ಅವಳು ಆತನ ಹಿಂದಿನಿಂದ ಬಂದು, ಆತನ ವಸ್ತ್ರದ ಅಂಚನ್ನು ಮುಟ್ಟಿದಳು; ತಕ್ಷಣವೇ ಅವಳ ರಕ್ತಸ್ರಾವ ನಿಂತಿತು. ಲೂಕ 8:43, 44.</w:t>
      </w:r>
    </w:p>
    <w:p>
      <w:pPr>
        <w:pStyle w:val="ArticleBody"/>
        <w:jc w:val="left"/>
      </w:pPr>
      <w:r>
        <w:rPr>
          <w:rFonts w:ascii="Nirmala UI" w:hAnsi="Nirmala UI" w:eastAsia="Nirmala UI" w:cs="Nirmala UI"/>
        </w:rPr>
        <w:t>ಹನ್ನೆರಡು ವರ್ಷದ ಕನ್ಯೆಯನ್ನು ಗುರುತಿಸಲಾಗುತ್ತದೆ; ನಂತರದ ವಚನದಲ್ಲಿ ಹನ್ನೆರಡು ವರ್ಷಗಳಿಂದ ರಕ್ತಸ್ರಾವದ ವ್ಯಾಧಿಯುಳ್ಳ ಒಬ್ಬ ಸ್ತ್ರೀಯನ್ನೂ ಗುರುತಿಸಲಾಗುತ್ತದೆ. ಆ ಸ್ತ್ರೀಯಿಗೆ ಕನ್ಯೆಯ ಸಂಪೂರ್ಣ ಜೀವನಕಾಲವಿಡೀ ರಕ್ತಸ್ರಾವದ ವ್ಯಾಧಿಯಿತ್ತು. ಯೇಸು ಕನ್ಯಾಕುಮಾರಿಯನ್ನು ತಲುಪುವ ಸಲುವಾಗಿ ಆ ರಕ್ತಸ್ರಾವದ ವ್ಯಾಧಿಯುಳ್ಳ ಸ್ತ್ರೀಯ ಬಳಿಯಿಂದ ಹಾದುಹೋಗಲಿದ್ದನು. ಆ ಸ್ತ್ರೀ ಲವೋದಿಕೆಗೆ ನೀಡಲಾದ ಸಂದೇಶದಲ್ಲಿ ಪ್ರತಿನಿಧಿಸಲ್ಪಟ್ಟಿರುವ ಮೊದಲ ದೇವದೂತನ ಸಂದೇಶವನ್ನು ಪ್ರತಿನಿಧಿಸುತ್ತದೆ. ಕ್ರಿಸ್ತನು ಕನ್ಯೆಯನ್ನು ಪುನರುತ್ಥಾನಗೊಳಿಸಿ ಜೀವಕ್ಕೆ ಎಬ್ಬಿಸಲಿದ್ದನು; ಮತ್ತು ರೋಗಿಯಾದ ಆ ಸ್ತ್ರೀ, ಅಂದರೆ ಲವೋದಿಕೆಯ ಸ್ತ್ರೀಗೆ, ದೈವತ್ವವನ್ನು ಸ್ಪರ್ಶಿಸುವ ಸ್ವಲ್ಪಕಾಲದ ಅವಕಾಶ ಇನ್ನೂ ಉಳಿದಿತ್ತು. ಮಗು ಕೊನೆಯ ತಲೆಮಾರನ್ನು ಪ್ರತಿನಿಧಿಸುತ್ತದೆ; ಮತ್ತು ಯೇಸು ಕೊನೆಯ ದಿನಗಳ ಕನ್ಯೆಯನ್ನು ಎಬ್ಬಿಸುವುದಕ್ಕಾಗಿ ರೋಗಗ್ರಸ್ತಳಾದ ಸ್ತ್ರೀಯಾದ ಲವೋದಿಕೆಯ ಬಳಿಯಿಂದ ಹಾದುಹೋಗುತ್ತಿದ್ದಾನೆ. ಕನ್ಯೆ ಪುನರುತ್ಥಾನಗೊಂಡಾಗ, ಆ ಸ್ತ್ರೀ ಸ್ವಸ್ಥಳಾಗಿರುವಳು ಅಥವಾ ಅವಳ ಬಳಿಯಿಂದ ಆತನು ಹಾದುಹೋಗಿರುವನು.</w:t>
      </w:r>
    </w:p>
    <w:p>
      <w:pPr>
        <w:pStyle w:val="ArticleBody"/>
        <w:jc w:val="left"/>
      </w:pPr>
      <w:r>
        <w:rPr>
          <w:rFonts w:ascii="Nirmala UI" w:hAnsi="Nirmala UI" w:eastAsia="Nirmala UI" w:cs="Nirmala UI"/>
        </w:rPr>
        <w:t>ಮೊದಲನೆಯ ದೇವದೂತನ ಒಂದು ಲಕ್ಷಣವೆಂದರೆ ಭಯ; ಮತ್ತು ಭಯಕ್ಕೆ ಎರಡು ವಿಧಗಳಿವೆ.</w:t>
      </w:r>
    </w:p>
    <w:p>
      <w:pPr>
        <w:pStyle w:val="ArticleScripture"/>
        <w:jc w:val="left"/>
      </w:pPr>
      <w:r>
        <w:rPr>
          <w:rFonts w:ascii="Nirmala UI" w:hAnsi="Nirmala UI" w:eastAsia="Nirmala UI" w:cs="Nirmala UI"/>
        </w:rPr>
        <w:t>ಅವನು ಇನ್ನೂ ಮಾತನಾಡುತ್ತಿರಲಾಗಿ, ಸಭಾಗೃಹದ ಅಧಿಕಾರಿಯ ಮನೆಯಿಂದ ಒಬ್ಬನು ಬಂದು ಅವನಿಗೆ, “ನಿನ್ನ ಮಗಳು ಸತ್ತಿದ್ದಾಳೆ; ಗುರುವನ್ನು ಇನ್ನೆಂದು ತೊಂದರೆಪಡಿಸಬೇಡ,” ಎಂದು ಹೇಳಿದನು. ಆದರೆ ಯೇಸು ಅದನ್ನು ಕೇಳಿ ಅವನಿಗೆ ಉತ್ತರವಾಗಿ, “ಭಯಪಡಬೇಡ; ನಂಬಿಕೆ ಮಾತ್ರ ಇರಲಿ, ಅವಳು ಸಂಪೂರ್ಣವಾಗಿ ಸ್ವಸ್ಥಳಾಗುವಳು,” ಎಂದನು. ಲೂಕ 8:49, 50.</w:t>
      </w:r>
    </w:p>
    <w:p>
      <w:pPr>
        <w:pStyle w:val="ArticleBody"/>
        <w:jc w:val="left"/>
      </w:pPr>
      <w:r>
        <w:rPr>
          <w:rFonts w:ascii="Nirmala UI" w:hAnsi="Nirmala UI" w:eastAsia="Nirmala UI" w:cs="Nirmala UI"/>
        </w:rPr>
        <w:t>ಆ ಬಳಿಕ ಪೇತ್ರ, ಯಾಕೋಬ ಮತ್ತು ಯೋಹಾನರು, ಕ್ರಿಸ್ತನ ಬಾಪ್ತಿಸ್ಮದಿಂದ ಸಂಕೇತಿಸಲ್ಪಟ್ಟಿರುವ ಪುನರುತ್ಥಾನವು ಮೊದಲನೆಯ ಮತ್ತು ಮೂರನೆಯ ದೂತರ ಶಕ್ತೀಕರಣವನ್ನು ಪ್ರತಿನಿಧಿಸಿದ ಆ ಕೋಣೆಯೊಳಗೆ ಪ್ರವೇಶಿಸುತ್ತಾರೆ. ರೂಪಾಂತರದ ಬೆಟ್ಟವು ಪೇತ್ರ, ಯಾಕೋಬ ಮತ್ತು ಯೋಹಾನರು ಸಾಕ್ಷಿಗಳಾಗಿರುವ ಎರಡನೆಯ ಸಂದರ್ಭವಾಗಿದೆ. ರೂಪಾಂತರದ ಬೆಟ್ಟವೇ ಎರಡನೆಯ ದೂತನು; ಮತ್ತು ಕ್ರಿಸ್ತನು ಅದೇ ಶಿಷ್ಯರನ್ನು ಗೆತ್ಸೇಮನೆಗೆ ಕರೆದುಕೊಂಡು ಹೋದಾಗ, ಅದು ಮೂರನೆಯ ದೂತನನ್ನು ಪ್ರತಿನಿಧಿಸಿತು. ಎರಡನೆಯ ಹೆಜ್ಜೆಯಲ್ಲಿ, ರೂಪಾಂತರದ ಬೆಟ್ಟದಲ್ಲಿ ಒಂದು “ದ್ವಿಗುಣಿಕೆ” ಇದೆ; ಯಾಕಂದರೆ ಬೆಟ್ಟದ ವೇಮಾರ್ಕ್ ತಂದೆಯು ಮಾತಾಡಿದ ಮೂರು ಸಂದರ್ಭಗಳ ಮಧ್ಯದಲ್ಲಿದೆ. ಮೊದಲನೆಯದು ಅವರ ಬಾಪ್ತಿಸ್ಮದ ಸಂದರ್ಭದಲ್ಲಿ ಆಗಿತ್ತು; ಅದು ಹನ್ನೆರಡು ವರ್ಷದ ಕನ್ಯೆಯ ಪುನರುತ್ಥಾನದೊಂದಿಗೆ ಹೊಂದಿಕೆಯಾಗುತ್ತದೆ; ಎರಡನೆಯದು ಬೆಟ್ಟವಾಗಿತ್ತು; ಮತ್ತು ಮೂರನೆಯದು ಶಿಲುಬೆಗೆ ಮುನ್ನವೇ ಆಗಿತ್ತು. ತಂದೆಯು ಮಾತಾಡಿದ ಆ ಮೂರು ಸಂದರ್ಭಗಳೂ, ಮತ್ತು ಆ ಮೂವರು ಶಿಷ್ಯರು ಯೇಸುವಿನೊಂದಿಗೆ ಏಕಾಂತವಾಗಿ ಹೋದ ಆ ಮೂರು ಸಂದರ್ಭಗಳೂ, ಈ ಸತ್ಯದಿಂದ ಪರಸ್ಪರ ಸಂಬಂಧಿಸಲ್ಪಟ್ಟಿವೆ: ಎರಡೂ ಸಾಲುಗಳಲ್ಲಿ ಎರಡನೆಯ ವೇಮಾರ್ಕ್ ರೂಪಾಂತರದ ಬೆಟ್ಟವೇ ಆಗಿದೆ.</w:t>
      </w:r>
    </w:p>
    <w:p>
      <w:pPr>
        <w:pStyle w:val="ArticleScripture"/>
        <w:jc w:val="left"/>
      </w:pPr>
      <w:r>
        <w:rPr>
          <w:rFonts w:ascii="Nirmala UI" w:hAnsi="Nirmala UI" w:eastAsia="Nirmala UI" w:cs="Nirmala UI"/>
        </w:rPr>
        <w:t>ಅವನು ಮನೆಯೊಳಗೆ ಬಂದಾಗ, ಪೇತ್ರ, ಯಾಕೋಬ, ಯೋಹಾನ, ಮತ್ತು ಆ ಕನ್ಯೆಯ ತಂದೆಯನ್ನೂ ತಾಯಿಯನ್ನೂ ಹೊರತುಪಡಿಸಿ, ಮತ್ತಾರನ್ನೂ ಒಳಗೆ ಹೋಗಲು ಅವನು ಅನುಮತಿಸಲಿಲ್ಲ. ಎಲ್ಲರೂ ಅತ್ತರು ಮತ್ತು ಅವಳ ನಿಮಿತ್ತ ವಿಲಾಪ ಮಾಡುತ್ತಿದ್ದರು; ಆದರೆ ಅವನು, “ಅಳಬೇಡಿರಿ; ಅವಳು ಸತ್ತಿಲ್ಲ, ನಿದ್ರಿಸುತ್ತಾಳೆ,” ಎಂದು ಹೇಳಿದನು. ಆದರೆ ಅವಳು ಸತ್ತಿದ್ದಾಳೆಂದು ತಿಳಿದಿದ್ದರಿಂದ ಅವರು ಅವನನ್ನು ಪರಿಹಾಸ್ಯ ಮಾಡಿದರು. ಆಗ ಅವನು ಎಲ್ಲರನ್ನೂ ಹೊರಗೆ ಕಳಿಸಿ, ಅವಳ ಕೈ ಹಿಡಿದು, “ಕನ್ಯೆಯೇ, ಎದ್ದೇಳು,” ಎಂದು ಕರೆದನು. ಆಗ ಅವಳ ಆತ್ಮವು ಹಿಂದಿರುಗಿ ಬಂತು, ಮತ್ತು ಅವಳು ತಕ್ಷಣವೇ ಎದ್ದಳು; ಮತ್ತು ಅವಳಿಗೆ ಆಹಾರ ಕೊಡಬೇಕೆಂದು ಅವನು ಆಜ್ಞಾಪಿಸಿದನು. ಅವಳ ತಂದೆತಾಯಿಗಳು ಆಶ್ಚರ್ಯಚಕಿತರಾದರು; ಆದರೆ ಏನಾಗಿತ್ತೆಂಬುದನ್ನು ಯಾರಿಗೂ ಹೇಳಬಾರದೆಂದು ಅವನು ಅವರಿಗೆ ಕಟ್ಟುನಿಟ್ಟಾಗಿ ಆಜ್ಞಾಪಿಸಿದನು. ಲೂಕ 8:51–56.</w:t>
      </w:r>
    </w:p>
    <w:p>
      <w:pPr>
        <w:pStyle w:val="ArticleBody"/>
        <w:jc w:val="left"/>
      </w:pPr>
      <w:r>
        <w:rPr>
          <w:rFonts w:ascii="Nirmala UI" w:hAnsi="Nirmala UI" w:eastAsia="Nirmala UI" w:cs="Nirmala UI"/>
        </w:rPr>
        <w:t>ಕನ್ಯೆಯಾಗಿದ್ದವಳು ಲಾಜರನಂತೆ ನಿದ್ರಿಸಿದ್ದಳಾಗಿದ್ದ ಪುನರುತ್ಥಾನದಲ್ಲಿ, ಪೇತ್ರ, ಯಾಕೋಬ ಮತ್ತು ಯೋಹಾನನು ಮೊದಲ ದೂತನನ್ನು ಸಾಕ್ಷಿಯಾದರು. ಅವಳು ಎಚ್ಚರವಾದಾಗ, ತಕ್ಷಣವೇ ಎದ್ದು ನಿಂತಳು ಮತ್ತು ಅವಳಿಗೆ ಆಹಾರವನ್ನು ನೀಡಲಾಯಿತು. ಪ್ರಕಟಣೆ ಅಧ್ಯಾಯ ಹನ್ನೊಂದರಲ್ಲಿ ಏಲೀಯ ಮತ್ತು ಮೋಶೆಯವರು ಪುನರುತ್ಥಾನಗೊಳ್ಳುವಾಗ, ಅವರು ತಕ್ಷಣವೇ ಎದ್ದು ನಿಲ್ಲುತ್ತಾರೆ; ಆಗ ಪರಿಶುದ್ಧಾತ್ಮನು ಅಳತೆಯಿಲ್ಲದೆ ಸುರಿಸಲ್ಪಡುತ್ತಾನೆ, ಇದು ಕನ್ಯೆಯ ಆಹಾರವನ್ನು ಸೂಚಿಸುತ್ತದೆ. ರೂಪಾಂತರ ಪರ್ವತವು ಕೈಸರಿಯಾ ಫಿಲಿಪ್ಪಿಯ ನಂತರ ಆರು ದಿನಗಳಾಗಿತ್ತು, ಲೂಕನು ಘಟನೆಗಳನ್ನು ದಾಖಲಿಸುವ ಸಂದರ್ಭವನ್ನು ಹೊರತುಪಡಿಸಿ.</w:t>
      </w:r>
    </w:p>
    <w:p>
      <w:pPr>
        <w:pStyle w:val="ArticleScripture"/>
        <w:jc w:val="left"/>
      </w:pPr>
      <w:r>
        <w:rPr>
          <w:rFonts w:ascii="Nirmala UI" w:hAnsi="Nirmala UI" w:eastAsia="Nirmala UI" w:cs="Nirmala UI"/>
        </w:rPr>
        <w:t>ಈ ಮಾತುಗಳಾದ ಮೇಲೆ ಸುಮಾರು ಎಂಟು ದಿನಗಳಾದಾಗ ಆತನು ಪೇತ್ರ, ಯೋಹಾನ ಮತ್ತು ಯಾಕೋಬರನ್ನು ಕರೆದುಕೊಂಡು ಪ್ರಾರ್ಥನೆ ಮಾಡಲು ಒಂದು ಬೆಟ್ಟಕ್ಕೆ ಏರಿದನು. ಆತನು ಪ್ರಾರ್ಥಿಸುತ್ತಿರುವಾಗ ಅವನ ಮುಖದ ರೂಪವು ಬದಲಾಗಿತು; ಅವನ ವಸ್ತ್ರವು ಬಿಳಿಯಾಗಿ ಮಿನುಗುತ್ತಿತ್ತು. ಮತ್ತು ಇಗೋ, ಇಬ್ಬರು ಪುರುಷರು ಅವನೊಡನೆ ಮಾತನಾಡುತ್ತಿದ್ದರು; ಅವರು ಮೋಶೆ ಮತ್ತು ಎಲೀಯರಾಗಿದ್ದರು. ಲೂಕ 9:28–30.</w:t>
      </w:r>
    </w:p>
    <w:p>
      <w:pPr>
        <w:pStyle w:val="ArticleBody"/>
        <w:jc w:val="left"/>
      </w:pPr>
      <w:r>
        <w:rPr>
          <w:rFonts w:ascii="Nirmala UI" w:hAnsi="Nirmala UI" w:eastAsia="Nirmala UI" w:cs="Nirmala UI"/>
        </w:rPr>
        <w:t>ಮತ್ತಾಯ ಮತ್ತು ಮಾರ್ಕ ಇಬ್ಬರೂ ನಿರ್ಣಾಯಕವಾಗಿ “ಆರು ದಿನಗಳ ನಂತರ” ಎಂದು ಹೇಳುತ್ತಾರೆ; ಲೂಕನು “ಸುಮಾರು” ಎಂಟು ದಿನಗಳು ಎಂದು ಹೇಳುತ್ತಾನೆ. ಬೈಬಲಿನ ಲೇಖಕರು ಕಾಲಗಣನೆಯ ಎರಡು ವಿಧಾನಗಳನ್ನು ಬಳಸಿದರು; ಒಂದನ್ನು ಸಮಾವೇಶಕ ಗಣನೆ ಎಂದು, ಮತ್ತೊಂದನ್ನು ಬಹಿಷ್ಕಾರಕ ಗಣನೆ ಎಂದು ಕರೆಯಲಾಗುತ್ತದೆ. ಮೊದಲ ನೋಟಕ್ಕೆ ಇದು ವಿರೋಧಾಭಾಸಗಳಂತೆ ಕಾಣಬಹುದಾದರೂ, ಲೂಕನು “ಸುಮಾರು” ಎಂದು ಹೇಳಿರುವ ಸಂಗತಿ ಅವನು ಸಮಾವೇಶಕ ರೀತಿಯಲ್ಲಿ ಮಾತನಾಡುತ್ತಿದ್ದಾನೆಂಬುದನ್ನು ಸೂಚಿಸುತ್ತದೆ; ಮತ್ತು ಮತ್ತಾಯ ಹಾಗೂ ಮಾರ್ಕ “ಆರು ದಿನಗಳ ನಂತರ” ಎಂದು ಹೇಳುವಾಗ, ಅವರು ಪೂರ್ಣ ದಿನಗಳನ್ನು ಎಣಿಸುತ್ತಿದ್ದರು ಎಂಬುದನ್ನೂ, ಎಂಟು ದಿನಗಳ ಅವಧಿಯನ್ನು ಆರಂಭಿಸಿದ ದಿನವನ್ನಾಗಲಿ, ಆ ಎಂಟು ದಿನಗಳ ಅವಧಿಯನ್ನು ಅಂತ್ಯಗೊಳಿಸಿದ ದಿನವನ್ನಾಗಲಿ ಸೇರಿಸಿರಲಿಲ್ಲ ಎಂಬುದನ್ನೂ ಸೂಚಿಸುತ್ತಾರೆ. ಈ ವ್ಯತ್ಯಾಸವು ಅದೇ ಅವಧಿಗೆ ಸಂಬಂಧಿಸಿದ ಎರಡು ಸಂಖ್ಯಾತ್ಮಕ ಸಂಕೇತಗಳನ್ನು ಉಂಟುಮಾಡುತ್ತದೆ; ಒಂದೇ ಸಂಖ್ಯೆ ಎಂಟು, ಮತ್ತೊಂದೇ ಆರು ದಿನಗಳು.</w:t>
      </w:r>
    </w:p>
    <w:p>
      <w:pPr>
        <w:pStyle w:val="ArticleBody"/>
        <w:jc w:val="left"/>
      </w:pPr>
      <w:r>
        <w:rPr>
          <w:rFonts w:ascii="Nirmala UI" w:hAnsi="Nirmala UI" w:eastAsia="Nirmala UI" w:cs="Nirmala UI"/>
        </w:rPr>
        <w:t>ಕೈಸರಿಯಾ ಫಿಲಿಪ್ಪಿ ಮತ್ತು ರೂಪಾಂತರ ಪರ್ವತದಿಂದ ಬಂದ ಆರು ಅಥವಾ ಎಂಟು ದಿನಗಳ ಅವಧಿಯ ಎರಡು ಸಾಕ್ಷ್ಯಗಳಿಂದ ಸ್ಥಾಪಿತವಾಗುವುದು ಏನೆಂದರೆ, ಕ್ರಿಸ್ತನು ಒಂದು ಲಕ್ಷ ನಲವತ್ತನಾಲ್ಕು ಸಾವಿರರನ್ನು ಮುದ್ರಿಸುವ ಅವಧಿಯಲ್ಲಿ, ಎಂಟು ಎಂಬ ಸಂಖ್ಯೆ ನೋಹನ ನೌಕೆಯಲ್ಲಿದ್ದ ಎಂಟು ಪ್ರಾಣಿಗಳನ್ನು ಸೂಚಿಸುತ್ತದೆ; ಮತ್ತು ಆರು ಎಂಬುದು ಫಿಲದೆಲ್ಫಿಯಾದ ಆರನೆಯ ಸಭೆಯನ್ನು ಸೂಚಿಸುತ್ತದೆ; ಅವಳು ಏಳರಲ್ಲಿ ಒಂದಾಗಿರುವ ಎಂಟನೆಯ ಸಭೆಯಾಗುವುದಕ್ಕೆ ನಿಯತಳಾಗಿದ್ದಾಳೆ. ಮೋಶೆ, ಏಲೀಯ ಮತ್ತು ಕ್ರಿಸ್ತರ ಮಹಿಮೀಕರಣದ ಸಂದರ್ಭದಲ್ಲಿ ಅವರು ಎಂಟನೆಯದಾಗಿ ರೂಪಾಂತರಗೊಳ್ಳುತ್ತಾರೆ. ಪರ್ವತದ ಮೇಲಿನ ಆ ಮಹಿಮೀಕರಣವು ಮೋಶೆಯ ಇತಿಹಾಸದಲ್ಲಿರುವ ಪರ್ವತದ ಮೇಲಿನ ಮಹಿಮೀಕರಣದ ಮೂಲಕವೂ ಪ್ರತಿರೂಪಿತವಾಗಿದೆ.</w:t>
      </w:r>
    </w:p>
    <w:p>
      <w:pPr>
        <w:pStyle w:val="ArticleBody"/>
        <w:jc w:val="left"/>
      </w:pPr>
      <w:r>
        <w:rPr>
          <w:rFonts w:ascii="Nirmala UI" w:hAnsi="Nirmala UI" w:eastAsia="Nirmala UI" w:cs="Nirmala UI"/>
        </w:rPr>
        <w:t>ಮೋಶೆಯು ಪರ್ವತವನ್ನು ಏರಿದಾಗ, ಅವನು ತನ್ನೊಂದಿಗೆ ಎಪ್ಪತ್ತು ಹಿರಿಯರನ್ನೂ ಯೆಹೋಶುವನನ್ನೂ ಕರೆದುಕೊಂಡು ಹೋದನು.</w:t>
      </w:r>
    </w:p>
    <w:p>
      <w:pPr>
        <w:pStyle w:val="ArticleScripture"/>
        <w:jc w:val="left"/>
      </w:pPr>
      <w:r>
        <w:rPr>
          <w:rFonts w:ascii="Nirmala UI" w:hAnsi="Nirmala UI" w:eastAsia="Nirmala UI" w:cs="Nirmala UI"/>
        </w:rPr>
        <w:t>ಆಗ ಮೋಶೆಯು, ಆರೋನನು, ನಾದಾಬನು, ಅಬೀಹುವು ಮತ್ತು ಇಸ್ರಾಯೇಲಿನ ಹಿರಿಯರಲ್ಲಿ ಎಪ್ಪತ್ತು ಮಂದಿ ಮೇಲಕ್ಕೆ ಹೋದರು. ಅವರು ಇಸ್ರಾಯೇಲಿನ ದೇವರನ್ನು ಕಂಡರು; ಮತ್ತು ಅವನ ಪಾದಗಳ ಕೆಳಗೆ ನೀಲಮಣಿಯ ಕಲ್ಲಿನಿಂದ ಮಾಡಿದ ಹಾಸಿನ ಕೆಲಸದಂತೆಯೂ, ತನ್ನ ನಿರ್ಮಲತೆಯಲ್ಲಿ ಆಕಾಶಮಂಡಲದ ಸ್ವರೂಪದಂತೆಯೂ ಇದ್ದಿತು. ಮತ್ತು ಇಸ್ರಾಯೇಲಿನ ಮಕ್ಕಳ ಪ್ರಮುಖರ ಮೇಲೆ ಆತನು ತನ್ನ ಕೈಯನ್ನು ಚಾಚಲಿಲ್ಲ; ಅವರು ದೇವರನ್ನು ಕಂಡು, ತಿಂದರು ಮತ್ತು ಕುಡಿದರು. ಆಗ ಯೆಹೋವನು ಮೋಶೆಗೆ ಹೇಳಿದನು, “ನನ್ನ ಬಳಿಗೆ, ಬೆಟ್ಟಕ್ಕೆ ಮೇಲಕ್ಕೆ ಬಂದು ಅಲ್ಲಿ ಇರು; ನಾನು ನಿನಗೆ ಕಲ್ಲಿನ ಫಲಕಗಳನ್ನೂ, ನಾನು ಬರೆದುಿಟ್ಟಿರುವ ಧರ್ಮಶಾಸ್ತ್ರವನ್ನೂ, ಆಜ್ಞೆಗಳನ್ನೂ ಕೊಡುವೆನು; ನೀನು ಅವನ್ನು ಅವರಿಗೆ ಬೋಧಿಸಲೆಂದು.”</w:t>
      </w:r>
    </w:p>
    <w:p>
      <w:pPr>
        <w:pStyle w:val="ArticleScripture"/>
        <w:jc w:val="left"/>
      </w:pPr>
      <w:r>
        <w:rPr>
          <w:rFonts w:ascii="Nirmala UI" w:hAnsi="Nirmala UI" w:eastAsia="Nirmala UI" w:cs="Nirmala UI"/>
        </w:rPr>
        <w:t>ಆಗ ಮೋಶೆಯು ಏಳಿದು, ಅವನ ಸೇವಕನಾದ ಯೆಹೋಶುವನೂ ಜೊತೆಯಾಗಿ ಹೊರಟನು; ಮತ್ತು ಮೋಶೆಯು ದೇವರ ಪರ್ವತದ ಮೇಲೆ ಏರಿದನು. ಮತ್ತು ಅವನು ಹಿರಿಯರಿಗೆ, “ನಾವು ನಿಮ್ಮ ಬಳಿಗೆ ಮರಳಿ ಬರುವ ತನಕ ನೀವು ಇಲ್ಲಿ ನಮ್ಮ ನಿಮಿತ್ತ ತಂಗಿರಿ; ಮತ್ತು ಇಗೋ, ಆರೋನನೂ ಹೂರನೂ ನಿಮ್ಮ ಸಂಗಡ ಇದ್ದಾರೆ; ಯಾರಿಗಾದರೂ ಯಾವುದೇ ವ್ಯವಹಾರವಿದ್ದರೆ, ಅವನು ಅವರ ಬಳಿಗೆ ಬರಲಿ” ಎಂದು ಹೇಳಿದನು.</w:t>
      </w:r>
    </w:p>
    <w:p>
      <w:pPr>
        <w:pStyle w:val="ArticleScripture"/>
        <w:jc w:val="left"/>
      </w:pPr>
      <w:r>
        <w:rPr>
          <w:rFonts w:ascii="Nirmala UI" w:hAnsi="Nirmala UI" w:eastAsia="Nirmala UI" w:cs="Nirmala UI"/>
        </w:rPr>
        <w:t>ಮೋಶೆಯು ಪರ್ವತದ ಮೇಲೆ ಏರಿದನು; ಮೋಡವು ಪರ್ವತವನ್ನು ಆವರಿಸಿತು. ಯೆಹೋವನ ಮಹಿಮೆಯು ಸೀನಾಯಿ ಪರ್ವತದ ಮೇಲೆ ನೆಲೆಗೊಂಡಿತು; ಮೋಡವು ಅದನ್ನು ಆರು ದಿನಗಳು ಆವರಿಸಿತ್ತು; ಏಳನೇ ದಿನದಲ್ಲಿ ಆತನು ಮೋಡದ ಮಧ್ಯದಿಂದ ಮೋಶೆಯನ್ನು ಕರೆಯಿದನು. ಇಸ್ರಾಯೇಲಿನ ಸಂತಾನಗಳ ಕಣ್ಣಿಗೆ ಯೆಹೋವನ ಮಹಿಮೆಯ ದರ್ಶನವು ಪರ್ವತದ ಶಿಖರದ ಮೇಲೆ ಭಸ್ಮಮಾಡುವ ಅಗ್ನಿಯಂತಿತ್ತು. ಮೋಶೆಯು ಮೋಡದ ಮಧ್ಯಕ್ಕೆ ಪ್ರವೇಶಿಸಿ ಪರ್ವತದ ಮೇಲೆ ಏರಿದನು; ಮೋಶೆಯು ಪರ್ವತದಲ್ಲಿ ನಲವತ್ತು ಹಗಲುಗಳೂ ನಲವತ್ತು ರಾತ್ರಿ ಗಳೂ ಇದ್ದನು. ವಿಮೋಚನಕಾಂಡ 24:9–18.</w:t>
      </w:r>
    </w:p>
    <w:p>
      <w:pPr>
        <w:pStyle w:val="ArticleBody"/>
        <w:jc w:val="left"/>
      </w:pPr>
      <w:r>
        <w:rPr>
          <w:rFonts w:ascii="Nirmala UI" w:hAnsi="Nirmala UI" w:eastAsia="Nirmala UI" w:cs="Nirmala UI"/>
        </w:rPr>
        <w:t>ಮೊದಲ ದೂತನ ಸಂದೇಶವು ಯಾಯೀರನ ಮಗಳ ಪುನರುತ್ಥಾನವಾಗಿದ್ದು, ಅದು ಕ್ರಿಸ್ತನ ಬಾಪ್ತಿಸ್ಮಕ್ಕೆ ಸಮನ್ವಯವಾಗುತ್ತದೆ. ಆನಂತರ ಆರು ದಿನಗಳ ಬಳಿಕ, ಎರಡನೇ ದೂತನಾದ ರೂಪಾಂತರ ಪರ್ವತವು ಬಂದಿದೆ; ಅದು ಮೂರನೇ ದೂತನಾದ ಶಿಲುಬೆಯ ಕಡೆಗೆ ನಡೆಸಿತು. ಎರಡನೇ ದೂತನಾಗಿ, ಪರ್ವತವು ದ್ವಿಗುಣ ಸಾಕ್ಷಿಯನ್ನು ಹೊಂದಿದೆ; ಅಂದರೆ, ಪರ್ವತದಲ್ಲಿ ತಂದೆಯು ಮಾತಾಡಿದುದು, ಮೂರರ ಎರಡನೇ ಸಾಲಿನೊಂದಿಗೆ ಸಂಪರ್ಕ ಹೊಂದುತ್ತದೆ. ಪೇತ್ರ, ಯಾಕೋಬ ಮತ್ತು ಯೋಹಾನರು ಕ್ರಿಸ್ತನಿಗೆ ವಿಶೇಷ ಅತಿಥಿಗಳಾಗಿದ್ದ ಮೂರು ಸಂದರ್ಭಗಳು, ಮತ್ತು ತಂದೆಯು ಮಾತಾಡಿದ ಮೂರು ಸಂದರ್ಭಗಳು—ಇವೆರಡೂ ತಂದೆಯ ಧ್ವನಿಯ ಎರಡನೇ ಪ್ರಕಟಣೆಯನ್ನು ಗುರುತಿಸುತ್ತವೆ; ಮತ್ತು ಯೇಸು ಪೇತ್ರ, ಯಾಕೋಬ ಮತ್ತು ಯೋಹಾನರನ್ನು ಎರಡನೇ ಬಾರಿ ತನ್ನೊಂದಿಗೆ ಕರೆದುಕೊಂಡು ಹೋದದ್ದು ರೂಪಾಂತರ ಪರ್ವತವೇ ಆಗಿತ್ತು. ಪರ್ವತವೆಂಬ ಎರಡನೇ ದಾರಿಚಿಹ್ನೆಯು ತಂದೆಯ ಧ್ವನಿಯೂ ಆ ಮೂವರು ಶಿಷ್ಯರೂ ಎಂಬ ದ್ವಿಗುಣ ಸಾಕ್ಷಿಯನ್ನು ಹೊಂದಿದೆ; ಯಾಕಂದರೆ ಎರಡನೇ ಸಂದೇಶವು ಯಾವಾಗಲೂ “ದ್ವಿಗುಣಗೊಳಿಸುವಿಕೆ”ಯನ್ನು ಗುರುತಿಸುತ್ತದೆ.</w:t>
      </w:r>
    </w:p>
    <w:p>
      <w:pPr>
        <w:pStyle w:val="ArticleBody"/>
        <w:jc w:val="left"/>
      </w:pPr>
      <w:r>
        <w:rPr>
          <w:rFonts w:ascii="Nirmala UI" w:hAnsi="Nirmala UI" w:eastAsia="Nirmala UI" w:cs="Nirmala UI"/>
        </w:rPr>
        <w:t>ಸಂಜೆ ಮತ್ತು ಬೆಳಗಿನ ಬಲಿಗಳ ನಡುವಿನ ಆರು ಗಂಟೆಗಳ ಅವಧಿ, ಮತ್ತಾಯ ಮತ್ತು ಮಾರ್ಕನ ಸುವಾರ್ತೆಗಳಲ್ಲಿರುವ ಕೈಸರಿಯಾ ಫಿಲಿಪ್ಪಿಯಿಂದ ಪರ್ವತದವರೆಗೆ ಇರುವ ಆರು ದಿನಗಳಿಂದ ಪ್ರತಿನಿಧಿಸಲ್ಪಟ್ಟಿರುವುದು, ಏಳನೆಯ ದಿನದಲ್ಲಿ ಮೋಡದೊಳಕ್ಕೆ ಕರೆಯಲ್ಪಡುವ ತನಕ ಮೋಶೆಯ ಆರು ದಿನಗಳಿಂದಲೂ ಪ್ರತಿನಿಧಿಸಲ್ಪಟ್ಟಿದೆ.</w:t>
      </w:r>
    </w:p>
    <w:p>
      <w:pPr>
        <w:pStyle w:val="ArticleBody"/>
        <w:jc w:val="left"/>
      </w:pPr>
      <w:r>
        <w:rPr>
          <w:rFonts w:ascii="Nirmala UI" w:hAnsi="Nirmala UI" w:eastAsia="Nirmala UI" w:cs="Nirmala UI"/>
        </w:rPr>
        <w:t>ಈ ರೇಖೆಯು ಎರಡನೆಯ ದೂತನ ತಡವಿರುವ ಕಾಲದಿಂದ ಆರಂಭವಾಗುತ್ತದೆ; ಮೋಶೆಯು ಎಪ್ಪತ್ತು ಹಿರಿಯರಿಗೆ ತಾನು ಹಿಂದಿರುಗುವವರೆಗೆ “ತಡವಾಗಿ ನಿರೀಕ್ಷಿಸಿರಿ” ಎಂದು ಸೂಚಿಸುವಂತೆ. ಈ ರೇಖೆಯಲ್ಲಿನ ಮೊದಲ ಆರು ದಿನಗಳು ಪ್ರತ್ಯೇಕಗೊಂಡಂತಿದ್ದರೂ, ಅವು ಇನ್ನೂ ಒಟ್ಟಾರೆ 46 ದಿನಗಳ ಭಾಗವಾಗಿವೆ. ಆ ಆರು ದಿನಗಳು ನಲವತ್ತು ದಿನಗಳಿಂದ ಪ್ರತಿನಿಧಿಸಲ್ಪಡುವ ಮೂರನೆಯ ಪರೀಕ್ಷೆಯ ಕಡೆಗೆ ನಡಿಸುವ ಅವಧಿಯಾಗಿವೆ. ಈ 46 ದಿನಗಳು ದೇವಾಲಯವನ್ನು ಸಂಕೇತಿಸುತ್ತವೆ; ಆರನೆಯ ದಿನಗಳು ಕ್ರಿಸ್ತನ ಮರಣದಿಂದ ಪೆಂತೆಕೋಸ್ತಿನವರೆಗೆ ಇರುವ ಆರು ಗಂಟೆಗಳು, ಆತನ ಶಿಲುಬೆಗೆ ಹಾಕಲ್ಪಟ್ಟದ್ದರಿಂದ ಆತನ ಮರಣದವರೆಗೆ ಇರುವ ಆರು ಗಂಟೆಗಳು, ಕೈಸರೀಯದಿಂದ ಕೈಸರೀಯವರೆಗೆ ಇರುವ ಆರು ಗಂಟೆಗಳು, ಮತ್ತು ಮೇಲ್ಮನೆಯಲ್ಲಿದ್ದ ಪೇತ್ರನಿಂದ ದೇವಾಲಯದವರೆಗೆ ಇರುವ ಆರು ಗಂಟೆಗಳಾಗಿವೆ. ಮೋಶೆಯು ಒಡಂಬಡಿಕೆಯ ಧರ್ಮಶಾಸ್ತ್ರವನ್ನು ಸ್ವೀಕರಿಸುತ್ತಿದ್ದನು ಮತ್ತು ದೇವಾಲಯವನ್ನು ಹೇಗೆ ಎಬ್ಬಿಸಬೇಕು ಎಂಬ ಸೂಚನೆಗಳನ್ನು ಪಡೆಯುತ್ತಿದ್ದನು. ಬೈಬಲ್ ಯಾರೂ ದೇವರನ್ನು ಕಂಡಿಲ್ಲ ಎಂದು ಹೇಳಿದರೂ, ಹಿರಿಯರು “ಇಸ್ರಾಯೇಲಿನ ದೇವರನ್ನು ಕಂಡರು.” ಪರ್ವತದ ಮೇಲೆ ಮೋಶೆ ಮತ್ತು ಹಿರಿಯರ ಸಂಗಡ ಸಂಭವಿಸಿದ ದೇವರ ಮಹಿಮೀಕರಣವು ರೂಪಾಂತರ ಪರ್ವತದ ಮೇಲಿನ ಮಹಿಮೀಕರಣಕ್ಕೆ ಮಾದರಿಯಾಗಿತ್ತು. ಇವೆರಡಲ್ಲಿಯೂ ಆರು ದಿನಗಳ ಅವಧಿ ಅಡಕವಾಗಿದೆ. ಮೋಶೆಯ ರೇಖೆಯಲ್ಲಿ ಎರಡನೆಯ ದೂತನ ತಡವಿರುವ ಕಾಲವೂ, ದೇವಾಲಯವನ್ನು ಪ್ರತಿನಿಧಿಸುವ ಪೂರ್ಣ ನಲವತ್ತಾರು ದಿನಗಳೂ ಸೇರಿವೆ. ಅವನು ಧರ್ಮಶಾಸ್ತ್ರವನ್ನು ಸ್ವೀಕರಿಸಿದ ನಲವತ್ತು ದಿನಗಳು, ಮುದ್ರೆಯನ್ನು ಪ್ರತಿನಿಧಿಸುತ್ತವೆ.</w:t>
      </w:r>
    </w:p>
    <w:p>
      <w:pPr>
        <w:pStyle w:val="ArticleBody"/>
        <w:jc w:val="left"/>
      </w:pPr>
      <w:r>
        <w:rPr>
          <w:rFonts w:ascii="Nirmala UI" w:hAnsi="Nirmala UI" w:eastAsia="Nirmala UI" w:cs="Nirmala UI"/>
        </w:rPr>
        <w:t>ಪೇತ್ರನು ಮೂರನೇ ಘಳಿಗೆಯಲ್ಲಿ ಕೈಸರಿಯಾ ಫಿಲಿಪ್ಪಿಯಲ್ಲಿ ಇದ್ದನು; ಒಂಬತ್ತನೇ ಘಳಿಗೆಯಲ್ಲಿ ಕೈಸರಿಯಾ ಮೆರಿತಿಮಾಗೆ ಹೋಗುವ ಮಾರ್ಗದಲ್ಲಿದ್ದನು; ಮತ್ತು ಆರುದಿಂದ ಎಂಟು ದಿನಗಳಲ್ಲಿ ಅವನು ಪರ್ವತದ ಮೇಲೆ, ಮೋಶೆಯ ಎಪ್ಪತ್ತು ಹಿರಿಯರ ಸಂಗಡ ತಂಗಿದ್ದಾಗ, ಮಹಿಮಾಪೂರ್ಣನಾದ ಕರ್ತನ ದರ್ಶನವನ್ನು ಕಂಡನು; ದಾನಿಯೇಲನು ದಶಮ ಅಧ್ಯಾಯದಲ್ಲಿ ಕಂಡದ್ದೇ ಹಾಗೆ. ದಾನಿಯೇಲನು ಕರ್ತನನ್ನು ಮುಖಾಮುಖಿಯಾಗಿ ಕಂಡನು; ಗಿದಿಯೋನನೂ ಹಾಗೂ ಆ ಎಪ್ಪತ್ತು ಹಿರಿಯರೂ ಹಾಗೆಯೇ ಕಂಡರು. ರೂಪಾಂತರಗೊಂಡ ಪರ್ವತವೆಂಬುದು ಒಂದು ಲಕ್ಷ ನಾಲ್ವತ್ತ್ನಾಲ್ಕು ಸಾವಿರರ ಲವೊದಿಕೀಯ ಚಳವಳಿಯು ಒಂದು ಲಕ್ಷ ನಾಲ್ವತ್ತ್ನಾಲ್ಕು ಸಾವಿರರ ಫಿಲಾದೆಲ್ಫಿಯ ಚಳವಳಿಯಾಗಿ ರೂಪಾಂತರಗೊಳ್ಳುವ ಸ್ಥಳವಾಗಿದೆ. ಅವರು ಆರನೆಯ ಸಭೆಯಾಗಿರುವ ಎಂಟನೆಯ ಸಭೆಯಾಗುತ್ತಾರೆ; ಆದದರಿಂದ ನಾವು ಆರು ದಿನಗಳನ್ನೂ ಎಂಟು ದಿನಗಳನ್ನೂ ಕಾಣುತ್ತೇವೆ.</w:t>
      </w:r>
    </w:p>
    <w:p>
      <w:pPr>
        <w:pStyle w:val="ArticleBody"/>
        <w:jc w:val="left"/>
      </w:pPr>
      <w:r>
        <w:rPr>
          <w:rFonts w:ascii="Nirmala UI" w:hAnsi="Nirmala UI" w:eastAsia="Nirmala UI" w:cs="Nirmala UI"/>
        </w:rPr>
        <w:t>ಶಿಲುಬೆಗೆ ಹಾಕಲ್ಪಟ್ಟ ಸಮಯದಿಂದ ಅವರ ಮರಣದವರೆಗೆ ಇರುವ ಆರು ಗಂಟೆಗಳು, ಪೆಂತೆಕೊಸ್ತಿನ ಆರು ಗಂಟೆಗಳು, ಕೈಸರೀಯದಿಂದ ಕೈಸರೀಯವರೆಗೆ ಇರುವ ಆರು ಗಂಟೆಗಳು, ರೂಪಾಂತರಗಿರಿಯವರೆಗೆ ಇರುವ ಆರು ದಿನಗಳು, ಮತ್ತು ನಾಲ್ವತ್ತು ದಿನಗಳಿಗೆ ದಾರಿತೋರಿದ ಮೋಶೆಯ ಆರು ದಿನಗಳು—ಇವೆಲ್ಲವೂ ಒಂದೇ ರೇಖೆಯಾಗಿವೆ. ಪಾನಿಯಮ್ ಆಗಿರುವ ಕೈಸರೀಯ ಫಿಲಿಪ್ಪಿ ಮತ್ತು ಭಾನುವಾರದ ನಿಯಮದ ಮಧ್ಯದಲ್ಲಿ, ಒಂದು ಲಕ್ಷ ನಲವತ್ತುನಾಲ್ಕು ಸಾವಿರ ಮಂದಿ ಮುದ್ರಿಸಲ್ಪಡುತ್ತಾರೆ. ಆ ಮುದ್ರಣವು ಒಂದು ವಿಭಜನವನ್ನು ಉಂಟುಮಾಡುತ್ತದೆ.</w:t>
      </w:r>
    </w:p>
    <w:p>
      <w:pPr>
        <w:pStyle w:val="ArticleScripture"/>
        <w:jc w:val="left"/>
      </w:pPr>
      <w:r>
        <w:rPr>
          <w:rFonts w:ascii="Nirmala UI" w:hAnsi="Nirmala UI" w:eastAsia="Nirmala UI" w:cs="Nirmala UI"/>
        </w:rPr>
        <w:t>ನಾನು ದಾನಿಯೇಲನೊಬ್ಬನೇ ಆ ದರ್ಶನವನ್ನು ಕಂಡೆನು; ಯಾಕಂದರೆ ನನ್ನೊಂದಿಗೆ ಇದ್ದವರು ಆ ದರ್ಶನವನ್ನು ಕಾಣಲಿಲ್ಲ; ಆದರೆ ಮಹಾ ಕಂಪನೆಯೊಂದು ಅವರ ಮೇಲೆ ಬಿದ್ದದರಿಂದ ಅವರು ತಮ್ಮನ್ನು ಮರೆಮಾಡಿಕೊಳ್ಳಲು ಓಡಿಹೋದರು. ದಾನಿಯೇಲ 10:7.</w:t>
      </w:r>
    </w:p>
    <w:p>
      <w:pPr>
        <w:pStyle w:val="ArticleBody"/>
        <w:jc w:val="left"/>
      </w:pPr>
      <w:r>
        <w:rPr>
          <w:rFonts w:ascii="Nirmala UI" w:hAnsi="Nirmala UI" w:eastAsia="Nirmala UI" w:cs="Nirmala UI"/>
        </w:rPr>
        <w:t>ಮೋಶೆಯು, “ನಾವು ಮತ್ತೆ ನಿಮ್ಮ ಬಳಿಗೆ ಬರುವ ತನಕ ನೀವು ಇಲ್ಲಿ ನಮ್ಮಿಗಾಗಿ ತಂಗಿರಿರಿ” ಎಂದು ಹೇಳಿದಾಗ, ಆತನು ಹಿರಿಯರಿಂದ ಪ್ರತ್ಯೇಕನಾದನು. ತಂಗುವ ಸಮಯದಲ್ಲಿ ಮೋಶೆಯು ಎಪ್ಪತ್ತರಿನಿಂದ ಪ್ರತ್ಯೇಕನಾದನು; ಮತ್ತು ಎಪ್ಪತ್ತು ವಾರಗಳು ಪೂರ್ವ ಒಡಂಬಡಿಕೆಯ ಜನರ ಪರೀಕ್ಷಾಕಾಲವನ್ನು ಸೂಚಿಸುತ್ತವೆ. ಎಪ್ಪತ್ತನೇ ವಾರವು ಅಂತ್ಯಗೊಂಡಾಗ—ಆ ಎಪ್ಪತ್ತನೇ ವಾರವೇ ಕ್ರಿಸ್ತನು ಅನೇಕರೊಂದಿಗೆ ಒಡಂಬಡಿಕೆಯನ್ನು ದೃಢಪಡಿಸಿದ ಪವಿತ್ರ ವಾರವಾಗಿದ್ದು—ಆಗ ಕ್ರಿಸ್ತನು ಪೂರ್ವ ಒಡಂಬಡಿಕೆಯ ಜನರಿಂದ ಸಂಪೂರ್ಣವಾಗಿ ಪ್ರತ್ಯೇಕನಾದನು. ಪೂರ್ವ ಒಡಂಬಡಿಕೆಯ ಜನರು ತಮ್ಮ ರಕ್ತಸ್ರಾವದ ಸಮಸ್ಯೆಯನ್ನು ಪರಿಹರಿಸಿಕೊಳ್ಳಬಹುದಾಗಿದ್ದ ಅವಧಿ—ಅಂದರೆ, ಅವರು ಅಬ್ರಹಾಮನ ರಕ್ತದಿಂದ ತಾವು ರಕ್ಷಿಸಲ್ಪಟ್ಟಿದ್ದೇವೆಂದು ನಂಬಿದ್ದದ್ದು—ಅಂತ್ಯಗೊಂಡಿತು; ಮತ್ತು ಹನ್ನೆರಡು ವರ್ಷಗಳ ಕನ್ಯೆ ಸೇವೆ ಮಾಡಲು ಪುನರುತ್ಥಾನಗೊಂಡಳು. ತಂಗುವ ಸಮಯವು ಆರಂಭವಾದ ಕೂಡಲೇ, ಮೋಶೆಯು ಒಡಂಬಡಿಕೆಯ ಧರ್ಮಶಾಸ್ತ್ರವನ್ನೂ ದೇವಾಲಯವನ್ನು ಎಬ್ಬಿಸುವುದಕ್ಕೆ ಸಂಬಂಧಿಸಿದ ನಿರ್ದೇಶನಗಳನ್ನೂ ಸ್ವೀಕರಿಸಿದನು.</w:t>
      </w:r>
    </w:p>
    <w:p>
      <w:pPr>
        <w:pStyle w:val="ArticleBody"/>
        <w:jc w:val="left"/>
      </w:pPr>
      <w:r>
        <w:rPr>
          <w:rFonts w:ascii="Nirmala UI" w:hAnsi="Nirmala UI" w:eastAsia="Nirmala UI" w:cs="Nirmala UI"/>
        </w:rPr>
        <w:t>ಪೇತ್ರ, ಯಾಕೋಬ ಮತ್ತು ಯೋಹಾನರು ಪರ್ವತದ ಮೇಲೆ ಇದ್ದಾಗ, ದೇವರ ಜನರಿಗೆ ಮುದ್ರೆಯಿಡಲ್ಪಡುವುದು, ಮತ್ತು ಅದರ ನಂತರ ಅವರನ್ನು ಒಂದು ಧ್ವಜವಾಗಿ ಎತ್ತಲ್ಪಡುವುದು, ಆ ಒಡಂಬಡಿಕೆಯ ಜನರನ್ನು ಒಂದು ಲಕ್ಷ ನಲವತ್ತನಾಲ್ಕು ಸಾವಿರರ ದೇವಾಲಯವಾಗಿ ಪ್ರತಿನಿಧಿಸುತ್ತದೆ. ನಂತರ ಹನ್ನೊಂದನೇ ಘಂಟೆಯ ಕಾರ್ಮಿಕರು ಆ ದೇವಾಲಯಕ್ಕೆ ಸೇರಿಸಲ್ಪಡುತ್ತಾರೆ.</w:t>
      </w:r>
    </w:p>
    <w:p>
      <w:pPr>
        <w:pStyle w:val="ArticleScripture"/>
        <w:jc w:val="left"/>
      </w:pPr>
      <w:r>
        <w:rPr>
          <w:rFonts w:ascii="Nirmala UI" w:hAnsi="Nirmala UI" w:eastAsia="Nirmala UI" w:cs="Nirmala UI"/>
        </w:rPr>
        <w:t>ಕರ್ತನು ಹೀಗೆ ಹೇಳುತ್ತಾನೆ: ನ್ಯಾಯವನ್ನು ಕಾಪಾಡಿರಿ, ನೀತಿಯನ್ನು ಆಚರಿಸಿರಿ; ಏಕೆಂದರೆ ನನ್ನ ರಕ್ಷಣೆಯು ಬರಲು ಸಮೀಪವಾಗಿದೆ, ನನ್ನ ನೀತಿಯು ಪ್ರಕಟವಾಗಲಿರುವುದು. ಇದನ್ನು ಆಚರಿಸುವ ಮನುಷ್ಯನು, ಇದನ್ನು ಬಿಗಿಯಾಗಿ ಹಿಡಿದುಕೊಳ್ಳುವ ಮಾನವಪುತ್ರನು ಧನ್ಯನು; ಅಂದರೆ ಸಬ್ಬತ್ತನ್ನು ಅಪವಿತ್ರಗೊಳಿಸದೆ ಕಾಪಾಡುವವನು, ಯಾವ ದೋಷಕಾರ್ಯವನ್ನೂ ಮಾಡದಂತೆ ತನ್ನ ಕೈಯನ್ನು ತಡೆಯುವವನು ಧನ್ಯನು. ಕರ್ತನೊಡನೆ ತಾನು ಸೇರಿಕೊಂಡಿರುವ ಪರದೇಶಿಯ ಪುತ್ರನು, “ಕರ್ತನು ನನ್ನನ್ನು ತನ್ನ ಜನಾಂಗದಿಂದ ಸಂಪೂರ್ಣವಾಗಿ ಪ್ರತ್ಯೇಕಿಸಿದ್ದಾನೆ” ಎಂದು ಹೇಳಬಾರದು; ನಪುಂಸಕನೂ, “ಇಗೋ, ನಾನು ಒಣಗಿದ ಮರ” ಎಂದು ಹೇಳಬಾರದು. ಏಕೆಂದರೆ ಕರ್ತನು ನನ್ನ ಸಬ್ಬತ್ತುಗಳನ್ನು ಕಾಪಾಡುವ ನಪುಂಸಕರಿಗೆ, ನನಗೆ ಇಷ್ಟವಾದ ಸಂಗತಿಗಳನ್ನು ಆರಿಸಿಕೊಂಡು, ನನ್ನ ಒಡಂಬಡಿಕೆಯನ್ನು ಬಿಗಿಯಾಗಿ ಹಿಡಿದುಕೊಳ್ಳುವವರಿಗೆ ಹೀಗೆ ಹೇಳುತ್ತಾನೆ: ಅವರಿಗೆ ನಾನು ನನ್ನ ಮನೆಯಲ್ಲಿ ಮತ್ತು ನನ್ನ ಗೋಡೆಗಳೊಳಗೆ ಪುತ್ರರು ಹಾಗೂ ಪುತ್ರಿಯರಿಗಿಂತಲೂ ಉತ್ತಮವಾದ ಸ್ಥಾನವನ್ನೂ ಹೆಸರನ್ನೂ ನೀಡುವೆನು; ಕಡಿದುಹಾಕಲಾಗದ ನಿತ್ಯನಾಮವನ್ನು ಅವರಿಗೆ ನೀಡುವೆನು. ಕರ್ತನೊಡನೆ ಸೇರಿಕೊಂಡು ಆತನಿಗೆ ಸೇವೆಮಾಡಲು, ಕರ್ತನ ಹೆಸರನ್ನು ಪ್ರೀತಿಸಲು, ಆತನ ಸೇವಕರಾಗಿರಲು ಬರುವ ಪರದೇಶಿಯ ಪುತ್ರರನ್ನೂ—ಸಬ್ಬತ್ತನ್ನು ಅಪವಿತ್ರಗೊಳಿಸದೆ ಕಾಪಾಡುವ ಪ್ರತಿಯೊಬ್ಬನನ್ನೂ, ನನ್ನ ಒಡಂಬಡಿಕೆಯನ್ನು ಬಿಗಿಯಾಗಿ ಹಿಡಿದುಕೊಳ್ಳುವವನನ್ನೂ—ನಾನು ನನ್ನ ಪರಿಶುದ್ಧ ಪರ್ವತಕ್ಕೆ ಕರೆದುಕೊಂಡು ಬಂದು, ನನ್ನ ಪ್ರಾರ್ಥನೆಯ ಮನೆಯಲ್ಲಿ ಅವರಿಗೆ ಸಂತೋಷವನ್ನು ಉಂಟುಮಾಡುವೆನು; ಅವರ ದಹನಬಲಿಗಳೂ ಅವರ ಯಜ್ಞಗಳೂ ನನ್ನ ಬಲಿಪೀಠದ ಮೇಲೆ ಅಂಗೀಕರಿಸಲ್ಪಡುವವು; ಏಕೆಂದರೆ ನನ್ನ ಮನೆ ಎಲ್ಲಾ ಜನಾಂಗಗಳಿಗೂ ಪ್ರಾರ್ಥನೆಯ ಮನೆ ಎಂದು ಕರೆಯಲ್ಪಡುವುದು.</w:t>
      </w:r>
    </w:p>
    <w:p>
      <w:pPr>
        <w:pStyle w:val="ArticleScripture"/>
        <w:jc w:val="left"/>
      </w:pPr>
      <w:r>
        <w:rPr>
          <w:rFonts w:ascii="Nirmala UI" w:hAnsi="Nirmala UI" w:eastAsia="Nirmala UI" w:cs="Nirmala UI"/>
        </w:rPr>
        <w:t>ಇಸ್ರಾಯೇಲಿನ ಹೊರಹಾಕಲ್ಪಟ್ಟವರನ್ನು ಕೂಡಿಸಿಕೊಳ್ಳುವ ಕರ್ತನಾದ ಯೆಹೋವನು ಹೀಗೆ ಹೇಳುತ್ತಾನೆ: “ಈಗಾಗಲೇ ಅವನ ಬಳಿಗೆ ಕೂಡಿಸಲ್ಪಟ್ಟವರಿಗಿಂತ ಹೊರತಾಗಿ ಇನ್ನಿತರರನ್ನೂ ನಾನು ಅವನ ಬಳಿಗೆ ಕೂಡಿಸಿಕೊಳ್ಳುವೆನು.” ಯೆಶಾಯ 56:1–8.</w:t>
      </w:r>
    </w:p>
    <w:p>
      <w:pPr>
        <w:pStyle w:val="ArticleBody"/>
        <w:jc w:val="left"/>
      </w:pPr>
      <w:r>
        <w:rPr>
          <w:rFonts w:ascii="Nirmala UI" w:hAnsi="Nirmala UI" w:eastAsia="Nirmala UI" w:cs="Nirmala UI"/>
        </w:rPr>
        <w:t>ಪೇತ್ರ, ಯಾಕೋಬ ಮತ್ತು ಯೋಹಾನರು, ಹಾಗೆಯೇ ಮೋಶೆಯೂ, ತಮ್ಮನ್ನು ದ್ವೇಷಿಸಿದ ತಮ್ಮ ಸಹೋದರರಿಂದ ಹೊರಹಾಕಲ್ಪಟ್ಟ “ಇಸ್ರಾಯೇಲಿನ ಬಹಿಷ್ಕೃತರನ್ನು” ಪ್ರತಿನಿಧಿಸುತ್ತಾರೆ.</w:t>
      </w:r>
    </w:p>
    <w:p>
      <w:pPr>
        <w:pStyle w:val="ArticleScripture"/>
        <w:jc w:val="left"/>
      </w:pPr>
      <w:r>
        <w:rPr>
          <w:rFonts w:ascii="Nirmala UI" w:hAnsi="Nirmala UI" w:eastAsia="Nirmala UI" w:cs="Nirmala UI"/>
        </w:rPr>
        <w:t>ಕರ್ತನು ಹೀಗೆ ಹೇಳುತ್ತಾನೆ: ಆಕಾಶವು ನನ್ನ ಸಿಂಹಾಸನ, ಭೂಮಿಯು ನನ್ನ ಪಾದಪೀಠ; ನೀವು ನನಗಾಗಿ ಕಟ್ಟುವ ಮನೆ ಎಲ್ಲಿದೆ? ನನ್ನ ವಿಶ್ರಾಂತಿಯ ಸ್ಥಳವು ಎಲ್ಲಿದೆ?</w:t>
      </w:r>
    </w:p>
    <w:p>
      <w:pPr>
        <w:pStyle w:val="ArticleScripture"/>
        <w:jc w:val="left"/>
      </w:pPr>
      <w:r>
        <w:rPr>
          <w:rFonts w:ascii="Nirmala UI" w:hAnsi="Nirmala UI" w:eastAsia="Nirmala UI" w:cs="Nirmala UI"/>
        </w:rPr>
        <w:t>ಈ ಸಮಸ್ತವನ್ನೂ ನನ್ನ ಕೈಯೇ ನಿರ್ಮಿಸಿದೆ; ಈ ಎಲ್ಲವೂ ಉಂಟಾಯಿತು ಎಂದು ಯೆಹೋವನು ಹೇಳುತ್ತಾನೆ. ಆದರೆ ನಾನು ದೃಷ್ಟಿಸೋದು ಇಂಥವನ ಮೇಲೆ: ದೀನನಾಗಿಯೂ ಮನಸ್ಸಿನಲ್ಲಿ ಪಶ್ಚಾತ್ತಾಪದಿಂದ ಕುಗ್ಗಿದವನಾಗಿಯೂ ನನ್ನ ವಾಕ್ಯಕ್ಕೆ ನಡುಗುವವನಾಗಿಯೂ ಇರುವವನ ಮೇಲೆ. ಎತ್ತನ್ನು ಕೊಲ್ಲುವವನು ಮನುಷ್ಯನನ್ನು ಕೊಂದವನಂತೆ; ಕುರಿಯನ್ನು ಬಲಿಯಾಗಿ ಅರ್ಪಿಸುವವನು ನಾಯಿಯ ಕುತ್ತಿಗೆಯನ್ನು ಕತ್ತರಿಸಿದವನಂತೆ; ಕಾಣಿಕೆಯನ್ನು ಸಮರ್ಪಿಸುವವನು ಹಂದಿಯ ರಕ್ತವನ್ನು ಅರ್ಪಿಸಿದವನಂತೆ; ಧೂಪವನ್ನು ಹಚ್ಚುವವನು ವಿಗ್ರಹವನ್ನು ಆಶೀರ್ವದಿಸಿದವನಂತೆ. ಹೌದು, ಅವರು ತಮ್ಮದೇ ಮಾರ್ಗಗಳನ್ನು ಆರಿಸಿಕೊಂಡಿದ್ದಾರೆ; ಅವರ ಪ್ರಾಣವು ಅವರ ಅಸಹ್ಯಕರ ಕೃತ್ಯಗಳಲ್ಲಿ ಆನಂದಿಸುತ್ತದೆ. ನಾನು ಸಹ ಅವರ ಮೋಸಗಳನ್ನೇ ಆಯ್ಕೆಮಾಡಿ, ಅವರು ಭಯಪಟ್ಟದ್ದನ್ನೇ ಅವರ ಮೇಲೆ ತರುತ್ತೇನೆ; ಯಾಕಂದರೆ ನಾನು ಕರೆದಾಗ ಯಾರೂ ಉತ್ತರಿಸಲಿಲ್ಲ; ನಾನು ಮಾತನಾಡಿದಾಗ ಅವರು ಕೇಳಲಿಲ್ಲ; ಬದಲಾಗಿ, ಅವರು ನನ್ನ ಕಣ್ಮುಂದೆ ಕೆಟ್ಟದ್ದನ್ನೇ ಮಾಡಿ, ನನಗೆ ಇಷ್ಟವಿರದದ್ದನ್ನೇ ಆರಿಸಿಕೊಂಡರು.</w:t>
      </w:r>
    </w:p>
    <w:p>
      <w:pPr>
        <w:pStyle w:val="ArticleScripture"/>
        <w:jc w:val="left"/>
      </w:pPr>
      <w:r>
        <w:rPr>
          <w:rFonts w:ascii="Nirmala UI" w:hAnsi="Nirmala UI" w:eastAsia="Nirmala UI" w:cs="Nirmala UI"/>
        </w:rPr>
        <w:t>ಯೆಹೋವನ ವಾಕ್ಯಕ್ಕೆ ನಡುಗುವವರೇ, ಯೆಹೋವನ ವಾಕ್ಯವನ್ನು ಕೇಳಿರಿ; ನನ್ನ ಹೆಸರಿನ ನಿಮಿತ್ತ ನಿಮ್ಮನ್ನು ದ್ವೇಷಿಸಿ ನಿಮ್ಮನ್ನು ಹೊರಹಾಕಿದ ನಿಮ್ಮ ಸಹೋದರರು, “ಯೆಹೋವನು ಮಹಿಮೆಪಡಿಸಲ್ಪಡಲಿ” ಎಂದು ಹೇಳಿದರು; ಆದರೆ ಆತನು ನಿಮ್ಮ ಆನಂದಕ್ಕಾಗಿ ಪ್ರತ್ಯಕ್ಷನಾಗುವನು, ಮತ್ತು ಅವರು ನಾಚಿಕೆಪಡುವರು. ಯೆಶಾಯ 66:1–5.</w:t>
      </w:r>
    </w:p>
    <w:p>
      <w:pPr>
        <w:pStyle w:val="ArticleBody"/>
        <w:jc w:val="left"/>
      </w:pPr>
      <w:r>
        <w:rPr>
          <w:rFonts w:ascii="Nirmala UI" w:hAnsi="Nirmala UI" w:eastAsia="Nirmala UI" w:cs="Nirmala UI"/>
        </w:rPr>
        <w:t>“ಸಂತೋಷ” ಎಂಬ ಪದವು ಶಾಸ್ತ್ರಗಳಲ್ಲಿ ಅನೇಕ ಬಾರಿ ಮತ್ತು ಅನೇಕ ವಿಧಗಳಲ್ಲಿ ಕಾಣಿಸಿಕೊಳ್ಳುತ್ತದೆ; ಹಾಗೆಯೇ “ಲಜ್ಜೆಪಟ್ಟ” ಎಂಬ ಪದವೂ ಕಾಣಿಸುತ್ತದೆ. ಯೋವೇಲನ ಪುಸ್ತಕದಿಂದ ಪೇತ್ರನು ನೀಡಿದ ಸಂದೇಶದ ಸಂದರ್ಭದಲ್ಲಿಯೂ, ಲಜ್ಜೆಗೆ ವಿರುದ್ಧವಾದ ಸಂತೋಷವು ಜ್ಞಾನಿಗಳು ಮತ್ತು ಮೂರ್ಖರು, ಅಥವಾ ಗೋಧಿ ಮತ್ತು ಕಳಪೆ ಗಿಡಗಳಂತೆ ಸಮಾಂತರ ಪ್ರತಿರೂಪವಾಗಿದೆ. ಯೋವೇಲನ ಸಂದರ್ಭದಲ್ಲಿಯೂ ಲಜ್ಜೆ ಮತ್ತು ಸಂತೋಷವು ಎಣ್ಣೆಯನ್ನು, ಅಂದರೆ ನಂತರದ ಮಳೆಯ ಸಂದೇಶವನ್ನು ಹೊಂದಿರುವವರನ್ನೂ, ಅದನ್ನು ಹೊಂದಿರದವರನ್ನೂ ಪ್ರತಿನಿಧಿಸುತ್ತವೆ. ನೀವು ಈ ವಿವರವನ್ನು ಕಂಡಾಗ ಮಾತ್ರ, “ನನ್ನ ಹೆಸರಿನ ನಿಮಿತ್ತ ನಿಮ್ಮನ್ನು ದ್ವೇಷಿಸಿ, ನಿಮ್ಮನ್ನು ಹೊರಗೆ ಹಾಕಿದ ನಿಮ್ಮ ಸಹೋದರರು” ಎಂಬುದರ ಆಳವಾದ ಅರ್ಥವನ್ನು ಗ್ರಹಿಸಬಹುದು. ಆ ಸಹೋದರರು ಎಂದರೆ Spalding and Magan, page one and two ನಲ್ಲಿ ಉಲ್ಲೇಖಿಸಲ್ಪಟ್ಟ “ಹೆಸರಿನ ಮಟ್ಟಿನ ಅಡ್ವೆಂಟಿಸ್ಟರು, ಯೂದಾಸನಂತೆ,” ಅವರು “ನಮ್ಮನ್ನು ಕ್ಯಾಥೊಲಿಕರ ಕೈಗೆ ಒಪ್ಪಿಸುವರು,” “ಯಾಕಂದರೆ ಅವರು ಸಬ್ಬತ್ತಿನ ನಿಮಿತ್ತ ನಮ್ಮನ್ನು ದ್ವೇಷಿಸಿದರು; ಏಕೆಂದರೆ ಅದನ್ನು ಅವರು ಖಂಡಿಸಲಾರದೆ ಇದ್ದರು” ಎಂಬವರೇ ಆಗಿದ್ದಾರೆ. ನಿಮ್ಮನ್ನು ದ್ವೇಷಿಸುವ ನಿಮ್ಮ ಸಹೋದರರು, ಖಂಡಿಸಲಾಗದ ಭೂಮಿಯ ಸಬ್ಬತ್ತಿನ, ಮೋಶೆಯ ಏಳು ಬಾರಿ ಎಂಬ ಸಂದೇಶದ ಕಾರಣದಿಂದ ನಿಮ್ಮನ್ನು ಹೊರಗೆ ಹಾಕುತ್ತಾರೆ. ಇಲ್ಲಿ ಮುಖ್ಯವಾದ ಅಂಶವೆಂದರೆ, ನೀವು ಸಿದ್ಧಾಂತಸಂಬಂಧಿ ವಾದದ, ಚರ್ಚೆಯ ಕಾರಣದಿಂದ ಹೊರಗೆ ಹಾಕಲ್ಪಡುತ್ತೀರಿ; ಯೆಶಾಯನು ಅದನ್ನು ಹೇಗೆ ಕರೆಯುತ್ತಾನೋ ಹಾಗೆಯೇ, ಆ ಸಿದ್ಧಾಂತಸಂಬಂಧಿ ಚರ್ಚೆಯೇ ನಂತರದ ಮಳೆಯ ಸಂದೇಶವಾಗಿದೆ.</w:t>
      </w:r>
    </w:p>
    <w:p>
      <w:pPr>
        <w:pStyle w:val="ArticleBody"/>
        <w:jc w:val="left"/>
      </w:pPr>
      <w:r>
        <w:rPr>
          <w:rFonts w:ascii="Nirmala UI" w:hAnsi="Nirmala UI" w:eastAsia="Nirmala UI" w:cs="Nirmala UI"/>
        </w:rPr>
        <w:t>ಯೋವೇಲನು ಆ ಸಂದೇಶವನ್ನು “ಹೊಸ ದ್ರಾಕ್ಷಾರಸ” ಎಂದು ಕರೆಯುತ್ತಾನೆ; ಮತ್ತು ನಿಮ್ಮಲ್ಲಿಯೇ ಆ ಸಂದೇಶವಿದ್ದರೆ, ನಿಮ್ಮಲ್ಲಿಯೇ ಸಂತೋಷವಿದೆ. ಅದು ನಿಮ್ಮಲ್ಲಿಲ್ಲದಿದ್ದರೆ, ಯೋವೇಲನ ಮತ್ತಿಗರಂತೆ ನೀವು ಎಚ್ಚರಗೊಂಡು, ಹೊಸ ದ್ರಾಕ್ಷಾರಸವು ನಿಮ್ಮ ಬಾಯಿಂದ ಕಡಿದುಹಾಕಲ್ಪಟ್ಟಿರುವುದನ್ನು ಕಂಡುಕೊಳ್ಳುವಿರಿ. ಆ ಸಮಯದಲ್ಲಿ ನೀವು ಪ್ರವಾದನಾತ್ಮಕವಾಗಿ “ಲಜ್ಜೆಪಟ್ಟವರಾಗಿರುವಿರಿ.” ಎಣ್ಣೆಯುಳ್ಳ ವರ್ಗಕ್ಕೇ ಸಂತೋಷವಿದೆ; ಎಣ್ಣೆಯಿಲ್ಲದ ವರ್ಗವು ಲಜ್ಜೆಗೆ ಒಳಗಾಗುತ್ತದೆ. ಎಣ್ಣೆಯೇ ಹೊಸ ದ್ರಾಕ್ಷಾರಸವೂ ಆಗಿದೆ, ಮತ್ತು ಅದು ಸಂತೋಷದೊಂದಿಗೆ ಸಂಬಂಧಿಸಲಾಗಿದೆ. ಇದೇ ಕಾರಣಕ್ಕಾಗಿ ಯೆಶಾಯನು, “ಕರ್ತನ ವಾಕ್ಯವನ್ನು ಕೇಳಿರಿ” ಎಂದು ಹೇಳುತ್ತಾನೆ. ಒಂದು ವರ್ಗವು ಕೇಳುವುದನ್ನು ಆಯ್ಕೆಮಾಡುತ್ತದೆ, ಮತ್ತೊಂದು ವರ್ಗವು ತುತ್ತೂರಿಯ ಶಬ್ದಕ್ಕೆ ಕಿವಿಗೊಡುವುದಿಲ್ಲ. “ಆತನ ವಾಕ್ಯಕ್ಕೆ ನಡುಗುವವರೇ” ಎಂದು ಅವನು ಹೇಳುವಾಗ, ಕೇಳುವ ವರ್ಗವನ್ನು ಯೆಶಾಯನು ವಿಶೇಷವಾಗಿ ಗುರುತಿಸುತ್ತಾನೆ. 9/11ರಂದು ಬಂದ ಸಂದೇಶದ ನಿಮಿತ್ತ ಹೊರಹಾಕಲ್ಪಟ್ಟವರನ್ನು ಕರ್ತನು ಕೂಡಿಸಿಕೊಳ್ಳುತ್ತಾನೆ; ಮತ್ತು ಭಾನುವಾರದ ಕಾನೂನಿನ ಸಂದರ್ಭದಲ್ಲಿ, ಒಣಮರಗಳಂತೆ ಪ್ರತಿನಿಧಿಸಲ್ಪಟ್ಟಿರುವ ಯೆಶಾಯನ ನಪುಂಸಕರನ್ನು ಆತನು ಕೂಡಿಸಿಕೊಳ್ಳುತ್ತಾನೆ. ಅವರು ಒಡಂಬಡಿಕೆಯನ್ನು ದೃಢವಾಗಿ ಹಿಡಿದುಕೊಳ್ಳುವವರಾದರೆ, ಇನ್ನು ಮುಂದೆ ಅವರು ದೇವರ ಪರಿಶುದ್ಧ ಪರ್ವತದಿಂದ ಬೇರ್ಪಡಿಸಲ್ಪಡುವುದಿಲ್ಲ.</w:t>
      </w:r>
    </w:p>
    <w:p>
      <w:pPr>
        <w:pStyle w:val="ArticleBody"/>
        <w:jc w:val="left"/>
      </w:pPr>
      <w:r>
        <w:rPr>
          <w:rFonts w:ascii="Nirmala UI" w:hAnsi="Nirmala UI" w:eastAsia="Nirmala UI" w:cs="Nirmala UI"/>
        </w:rPr>
        <w:t>ಒಬ್ಬ ಶಂಡನು ಅಥವಾ ಒಣಗಿದ ಮರವು ಮರಣವನ್ನು ಪ್ರತಿನಿಧಿಸುತ್ತವೆ. ಶಂಡನು ಸಂತಾನೋತ್ಪತ್ತಿ ಮಾಡಲಾರನು, ಮತ್ತು ಒಣಗಿದ ಮರಕ್ಕೆ ಜೀವವಿಲ್ಲ. ವಾಗ್ದಾನವೆಂದರೆ, ಆ ಅನ್ಯಜನರು, ಅಥವಾ ಹನ್ನೊಂದನೇ ಘಳಿಗೆಯ ಕಾರ್ಮಿಕರು, ಶಬ್ಬತ್ತಿನಿಂದ ಪ್ರತಿನಿಧಿಸಲ್ಪಡುವ ಒಡಂಬಡಿಕೆಯನ್ನು ಅಂಗೀಕರಿಸಿದರೆ, ಅವರಿಗೆ ಪುತ್ರರೂ ಪುತ್ರಿಯರೂ ಉಂಟಾಗುವರು. ಮೊದಲಾಗಿ ಆತನು ಇಸ್ರಾಯೇಲಿನ ಹೊರಹಾಕಲ್ಪಟ್ಟವರನ್ನು ಕೂಡಿಸುತ್ತಾನೆ; ನಂತರ ಆ ಹೊರಹಾಕಲ್ಪಟ್ಟವರನ್ನು ಧ್ವಜಚಿಹ್ನೆಯಾಗಿ ಎತ್ತಿ ನಿಲ್ಲಿಸಿ, ಆಮೇಲೆ ತನ್ನ ಇತರ ಹಿಂಡನ್ನು ಕೂಡಿಸುತ್ತಾನೆ. ಮೊದಲನೆಯ ಮತ್ತು ಎರಡನೆಯ ಕೂಡಿಕೆಗಳು 9/11 ರಿಂದ ಸಂಡೇ ಕಾನೂನುವರೆಗೆ ಪವಿತ್ರಾತ್ಮನು ಸಿಂಪಡಿಸುತ್ತಿರುವ ಅವಧಿಯನ್ನು, ಹಾಗೆಯೇ ಸಂಡೇ ಕಾನೂನಿನಿಂದ ಮಿಖಾಯೇಲನು ಎದ್ದು ನಿಲ್ಲುವ ತನಕ ಮತ್ತು ಉತ್ತರಮಳೆಯು ಅಳತೆಯಿಲ್ಲದೆ ಸುರಿಯಲ್ಪಡುವ ತನಕದ ಅವಧಿಯನ್ನು ಪ್ರತಿನಿಧಿಸುತ್ತವೆ. ಈ ಎರಡೂ ಅವಧಿಗಳಲ್ಲಿಯೂ ಉತ್ತರಮಳೆಯು ಒಂದು ಸಂದೇಶವಾಗಿದ್ದು, ಅದು ನಿಮ್ಮಲ್ಲಿದ್ದರೆ ಸಂತೋಷವನ್ನು ತರುತ್ತದೆ, ಮತ್ತು ಅದು ನಿಮ್ಮಲ್ಲಿಲ್ಲದಿದ್ದರೆ ನಾಚಿಕೆಯನ್ನು ತರುತ್ತದೆ.</w:t>
      </w:r>
    </w:p>
    <w:p>
      <w:pPr>
        <w:pStyle w:val="ArticleBody"/>
        <w:jc w:val="left"/>
      </w:pPr>
      <w:r>
        <w:rPr>
          <w:rFonts w:ascii="Nirmala UI" w:hAnsi="Nirmala UI" w:eastAsia="Nirmala UI" w:cs="Nirmala UI"/>
        </w:rPr>
        <w:t>ಮತ್ತಾಯನ ಪುಸ್ತಕವು ಪ್ರಕಟಣೆ ಹದಿನಾಲ್ಕರ ಮೂರು ದೂತರನ್ನು ಪ್ರತಿನಿಧಿಸುವ ಮೂರು ಸಾಲುಗಳಾಗಿ ವಿಭಾಗಿಸಲ್ಪಟ್ಟಿದೆ. ಆ ಮೂರು ಸಾಲುಗಳಲ್ಲಿ ಪ್ರತಿಯೊಂದೂ ಸಹ ಮೂರು ದೂತರ ಫ್ರಾಕ್ಟಲ್‌ಗಳನ್ನು ಒಳಗೊಂಡಿದೆ. ಹನ್ನೊಂದನೆಯ ಅಧ್ಯಾಯದಿಂದ ಇಪ್ಪತ್ತೆರಡನೆಯ ಅಧ್ಯಾಯದವರೆಗೆ ಇರುವ ಎರಡನೆಯ ಸಾಲು ಕೇಂದ್ರವಾಗಿರುತ್ತದೆ, ಏಕೆಂದರೆ ಅದು ಮೊದಲನೆಯ ಮತ್ತು ಮೂರನೆಯ ದೂತರ ಮಧ್ಯೆ ಸ್ಥಾಪಿತವಾಗಿರುವ ಎರಡನೆಯ ದೂತನೇ ಆಗಿದೆ. ಆದಿಕಾಂಡ ಮತ್ತು ಪ್ರಕಟಣೆಯ ಒಡಂಬಡಿಕೆಯ ಅಧ್ಯಾಯಗಳ ಸಂದರ್ಭದಲ್ಲಿಹನ್ನೊಂದನೆಯ ಅಧ್ಯಾಯದಿಂದ ಇಪ್ಪತ್ತೆರಡನೆಯ ಅಧ್ಯಾಯದವರೆಗೆ ಪರಿಗಣಿಸಿದಾಗ, ಮತ್ತಾಯನ ಪುಸ್ತಕವೇ ಸ್ವತಃ ಒಂದು ಕೇಂದ್ರ ಸಾಲಾಗಿರುತ್ತದೆ.</w:t>
      </w:r>
    </w:p>
    <w:p>
      <w:pPr>
        <w:pStyle w:val="ArticleBody"/>
        <w:jc w:val="left"/>
      </w:pPr>
      <w:r>
        <w:rPr>
          <w:rFonts w:ascii="Nirmala UI" w:hAnsi="Nirmala UI" w:eastAsia="Nirmala UI" w:cs="Nirmala UI"/>
        </w:rPr>
        <w:t>ಹನ್ನೆರಡು ಒಡಂಬಡಿಕೆಯ ಅಧ್ಯಾಯಗಳ ಕೇಂದ್ರವು ಮತ್ತಾಯನದ್ದಾಗಿದೆ, ಮತ್ತು ಮತ್ತಾಯನ ಮೂರು ಸಾಲುಗಳ ಕೇಂದ್ರ ಸಾಲು ಕೂಡ ಅದೇ ಹನ್ನೆರಡು ಅಧ್ಯಾಯಗಳಲ್ಲಿ ಕಂಡುಬರುತ್ತದೆ. ಆ ಹನ್ನೆರಡು ಅಧ್ಯಾಯಗಳ ಕೇಂದ್ರವೆಂದರೆ ಒಂದು ಲಕ್ಷ ನಲವತ್ತುನಾಲ್ಕು ಸಾವಿರರ ಮುದ್ರಣವಾಗಿದೆ. ಆ ಕೇಂದ್ರ ಬಿಂದು ಮೂರು ವಚನಗಳಿಂದ ಪ್ರತಿನಿಧಿಸಲ್ಪಟ್ಟಿದ್ದು, ಅವು ಆದಿಕಾಂಡ ಮತ್ತು ಪ್ರಕಟನೆಯ ಹನ್ನೆರಡು ಒಡಂಬಡಿಕೆಯ ಅಧ್ಯಾಯಗಳ ಮೂರು ಕೇಂದ್ರ ವಚನಗಳಿಗೆ ಹೊಂದಿಕೆಯಾಗುತ್ತವೆ.</w:t>
      </w:r>
    </w:p>
    <w:p>
      <w:pPr>
        <w:pStyle w:val="ArticleBody"/>
        <w:jc w:val="left"/>
      </w:pPr>
      <w:r>
        <w:rPr>
          <w:rFonts w:ascii="Nirmala UI" w:hAnsi="Nirmala UI" w:eastAsia="Nirmala UI" w:cs="Nirmala UI"/>
        </w:rPr>
        <w:t>ಪೇತ್ರನು ಕೇಂದ್ರಬಿಂದುಗಳ ಕೇಂದ್ರಬಿಂದುಗಳ ಕೇಂದ್ರಬಿಂದು ಆಗಿದ್ದಾನೆ; ಮತ್ತು ಅವನು ಮೊದಲ ಹಾಗೂ ಕೊನೆಯ ಕ್ರೈಸ್ತ ವಧುವನ್ನು ಪ್ರತಿನಿಧಿಸುತ್ತಾನೆ. ಇದೇ ಆಲ್ಫಾ ಮತ್ತು ಓಮೇಗಾದ ಸಹಿ. ಇಂಗ್ಲಿಷಿನಲ್ಲಿ ಪೇತ್ರನ ಹೆಸರಿನ ಗೂಢಾರ್ಥವನ್ನು ವಿನ್ಯಾಸಗೊಳಿಸಿದಾಗ, ಪಾಲ್ಮೋನಿಯು ಪೇತ್ರನ ಹೆಸರಿನ ಬದಲಾವಣೆಯ ಮೇಲೆಯೂ ತನ್ನ ಸಹಿಯನ್ನು ಅಚ್ಚುಮುದ್ರಿಸಿದನು. ಯೇಸು ಪೇತ್ರನೊಂದಿಗೆ ಹೀಬ್ರೂ ಭಾಷೆಯಲ್ಲಿ ಮಾತಾಡಿದನು; ಆ ಸಂಭಾಷಣೆ ಗ್ರೀಕ್‌ನಲ್ಲಿ ದಾಖಲಿಸಲ್ಪಟ್ಟಿತು ಮತ್ತು ನಂತರ ಇಂಗ್ಲಿಷಿಗೆ ತರಲಾಯಿತು. ಇಂಗ್ಲಿಷಿನಲ್ಲಿ, ಪಾಲ್ಮೋನಿಯು ಪೇತ್ರನಿಗೆ ಇಂಗ್ಲಿಷ್ ವರ್ಣಮಾಲೆಯ 16ನೇ ಅಕ್ಷರವನ್ನು ಬಳಸಿಕೊಂಡು ಹೆಸರು ನೀಡಿದನು; ಅದರ ನಂತರ 5ನೇ ಅಕ್ಷರ, ಅದರ ನಂತರ 20ನೇದು, ಅದರ ನಂತರ 5ನೇದು, ಅದರ ನಂತರ 18ನೇದು ಬರುತ್ತದೆ; ತಾನು ಪಾಲ್ಮೋನಿಯಾಗಿ ಹೀಬ್ರೂದಿಂದ ಗ್ರೀಕ್‌ಗೆ, ಗ್ರೀಕ್‌ನಿಂದ ಇಂಗ್ಲಿಷಿಗೆ ಹೋಗುವ ಆ ಹೆಸರನ್ನು ಸೃಷ್ಟಿಸಿದಾಗ ಇದನ್ನೆಲ್ಲ ಸಂಪೂರ್ಣವಾಗಿ ತಿಳಿದಿದ್ದನು. ಆ ಐದು ಅಕ್ಷರಗಳನ್ನು ಗುಣಿಸಿ ಒಂದು ಲಕ್ಷ ನಲವತ್ತುನಾಲ್ಕು ಸಾವಿರ ಎಂಬ ಸಂಖ್ಯೆಯನ್ನು ತಲುಪುವ ಗೂಢಾರ್ಥವನ್ನು ವ್ಯಕ್ತಪಡಿಸಲು ಇಂಗ್ಲಿಷ್ ಹೆಸರು ಅವಕಾಶ ನೀಡುವಂತೆ ಆತನು ವಿನ್ಯಾಸಗೊಳಿಸಿದನು. ಮೊದಲವನೂ ಕೊನೆಯವನೂ ಆಗಿರುವ ಪಾಲ್ಮೋನಿಯು, ಪೇತ್ರ ಎಂಬ ಹೆಸರನ್ನು ರಚಿಸುವ ಆ ಐದು ಇಂಗ್ಲಿಷ್ ಅಕ್ಷರಗಳಲ್ಲಿ ಮೊದಲನೆಯದು ಮತ್ತು ಕೊನೆಯದು ಕ್ರಮವಾಗಿ 16ನೇ ಮತ್ತು 18ನೇ ಅಕ್ಷರಗಳಾಗುವಂತೆ ವಿನ್ಯಾಸಗೊಳಿಸಿದನು; ಏಕೆಂದರೆ ಪೇತ್ರ ಎಂಬ ಹೆಸರು Matthew 16:18ರಲ್ಲಿ ಕಾಣಿಸಬೇಕಾಗಿತ್ತು.</w:t>
      </w:r>
    </w:p>
    <w:p>
      <w:pPr>
        <w:pStyle w:val="ArticleBody"/>
        <w:jc w:val="left"/>
      </w:pPr>
      <w:r>
        <w:rPr>
          <w:rFonts w:ascii="Nirmala UI" w:hAnsi="Nirmala UI" w:eastAsia="Nirmala UI" w:cs="Nirmala UI"/>
        </w:rPr>
        <w:t>ಪೇತ್ರನ ಕುರಿತು ಆ ಎಲ್ಲವನ್ನೂ ನೋಡಿದ ನಂತರವೂ, ನಾವು ಇನ್ನೂ “ಸುವರ್ಣ ಅನುಪಾತ”ವನ್ನು ಪರಿಗಣಿಸಬೇಕಾಗಿದೆ. ಸುವರ್ಣ ಅನುಪಾತವನ್ನು ಮತ್ತಾಯ 16:18 ಪ್ರತಿನಿಧಿಸುತ್ತದೆ, ಯಾಕಂದರೆ ಆ ಅನುಪಾತವು 1.618 ಆಗಿದೆ. ಸುವರ್ಣ ಅನುಪಾತವು ಪ್ರಕೃತಿಯ ಫ್ರಾಕ್ಟಲ್‌ಗಳೊಂದಿಗೆ ಸಂಬಂಧಿಸಿದೆ, ಮತ್ತು ಪಲ್ಮೋನಿ ಮತ್ತಾಯ 16:18ರಲ್ಲಿ ಪೇತ್ರನನ್ನು ಸ್ಥಾಪಿಸುವಾಗ, ಯೆಶಾಯ 22:22ರಲ್ಲಿ ಎಲ್ಯಾಕೀಮನ ಭುಜದ ಮೇಲೆ ಇರಿಸಲಾದ ಪ್ರವಾದನಾತ್ಮಕ ಕೀಲಿಯೂ, ಆ ಭಾಗದಲ್ಲಿ ಪೇತ್ರನಿಗೂ ಸಭೆಗೂ ನೀಡಲ್ಪಟ್ಟಿರುವ ಪ್ರವಾದನಾತ್ಮಕ ಕೀಲಿಗಳೂ, ಪ್ರವಾದನಾತ್ಮಕ ಫ್ರಾಕ್ಟಲ್‌ಗಳನ್ನು ಒಳಗೊಂಡಿವೆ ಎಂಬುದನ್ನು ಪಲ್ಮೋನಿ ಗುರುತಿಸುತ್ತಾನೆ.</w:t>
      </w:r>
    </w:p>
    <w:p>
      <w:pPr>
        <w:pStyle w:val="ArticleBody"/>
        <w:jc w:val="left"/>
      </w:pPr>
      <w:r>
        <w:rPr>
          <w:rFonts w:ascii="Nirmala UI" w:hAnsi="Nirmala UI" w:eastAsia="Nirmala UI" w:cs="Nirmala UI"/>
        </w:rPr>
        <w:t>ಮೂರನೆಯ ಘಳಿಗೆಯಲ್ಲಿ ಕೈಸರಿಯಾ ಫಿಲಿಪ್ಪಿಯಿಂದ ಒಂಬತ್ತನೆಯ ಘಳಿಗೆಯಲ್ಲಿ ಕೈಸರಿಯಾ ಮರಿತಿಮಾವರೆಗೆ ಇರುವ ಅವಧಿಯು, ಕ್ರಿಸ್ತನು ಶಿಲುಬೆಗೆ ಹಾಕಲ್ಪಟ್ಟ ಮೂರನೆಯ ಘಳಿಗೆಯಿಂದ ಕೋರ್ನೇಲ್ಯನು ಪೇತ್ರನನ್ನು ಕರೆಸಲು ಕಳುಹಿಸಿದ ಒಂಬತ್ತನೆಯ ಘಳಿಗೆಯವರೆಗೆ ಇರುವ ಕಾಲದ ಒಂದು ಫ್ರಾಕ್ಟಲ್‌ನ್ನು ಪ್ರತಿನಿಧಿಸುತ್ತದೆ. ಶಿಲುಬೆಗೆ ಹಾಕಲ್ಪಟ್ಟ ಮೂರನೆಯ ಘಳಿಗೆಯಿಂದ ಪೆಂತೆಕೋಸ್ತಿನ ಸಂದರ್ಭದಲ್ಲಿ ದೇವಾಲಯದಲ್ಲಿ ಒಂಬತ್ತನೆಯ ಘಳಿಗೆಯಲ್ಲಿ ಪೇತ್ರನು ಇದ್ದ ಸಮಯದವರೆಗೆ ಇರುವ ಪೆಂತೆಕೋಸ್ತೀಯ ಋತುವು, ಶಿಲುಬೆಯಿಂದ ಕೋರ್ನೇಲ್ಯನವರೆಗೆ ಇರುವ 1,260 ದಿನಗಳ ಒಂದು ಫ್ರಾಕ್ಟಲ್ ಆಗಿದೆ. ತಂದೆಯು ಮೂರು ಬಾರಿ ಮಾತನಾಡಿದದ್ದು ಮೂರು ದೂತರ ಒಂದು ಫ್ರಾಕ್ಟಲ್ ಆಗಿರುವಂತೆ, ಯೇಸು ಕೇವಲ ಪೇತ್ರ, ಯಾಕೋಬ ಮತ್ತು ಯೋಹಾನನನ್ನೇ ಮೂರು ಬಾರಿ ತನ್ನೊಂದಿಗೆ ತೆಗೆದುಕೊಂಡದ್ದೂ ಹಾಗೆಯೇ ಆಗಿದೆ. ಪೇತ್ರನು ಒಂದು ಲಕ್ಷ ನಲವತ್ತುನಾಲ್ಕು ಸಾವಿರರನ್ನು ಚಿತ್ರಿಸುವ ವಚನಗಳಲ್ಲಿ ಸಂಕೇತೀಕರಿಸಲ್ಪಟ್ಟಿರುವ ಪ್ರವಾದನಾತ್ಮಕ ಮಾಹಿತಿಯು, ಯಾವ ಸತ್ಯವೂ ಎಂದಾದರೂ ಎಷ್ಟು ಆಳವಾದದ್ದಾಗಿತ್ತೋ ಅಷ್ಟು ಆಳವಾದದ್ದಾಗಿದೆ; ಆದಾಗ್ಯೂ, ದಾನಿಯೇಲನು ಹನ್ನೊಂದನೇ ಅಧ್ಯಾಯದಲ್ಲಿ ನಾವು ಇನ್ನೂ ಪೇತ್ರನನ್ನು ಪಾನಿಯಮಿನಲ್ಲಿ ಸ್ಥಾನಗೊಳಿಸಿಲ್ಲ.</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ಯೇಸು ಕ್ರಿಸ್ತನ ಅಪೋಸ್ತಲನಾದ ಪೇತ್ರನು, ಪೊಂತು, ಗಲಾತ್ಯ, ಕಪ್ಪದೋಕ್ಯ, ಏಷ್ಯಾ ಮತ್ತು ಬಿಥೂನ್ಯ ದೇಶಗಳಲ್ಲೆಲ್ಲಾ ಚದರಿಸಿಕೊಂಡಿರುವ ಪರದೇಶಿಗಳಿಗೆ, ದೇವರಾದ ತಂದೆಯ ಪೂರ್ವಜ್ಞಾನಾನುಸಾರವಾಗಿ, ಆತ್ಮನ ಪರಿಶುದ್ಧೀಕರಣದ ಮೂಲಕ, ವಿಧೇಯತೆಗೆ ಮತ್ತು ಯೇಸು ಕ್ರಿಸ್ತನ ರಕ್ತದ ಪ್ರೋಕ್ಷಣಕ್ಕಾಗಿ ಆಯ್ಕೆಯಾಗಿರುವವರಿಗೆ ಬರೆಯುವುದೇನಂದರೆ: ನಿಮಗೆ ಕೃಪೆಯೂ ಶಾಂತಿಯೂ ಬಹಳವಾಗಿ ವೃದ್ಧಿಯಾಗಲಿ. ನಮ್ಮ ಕರ್ತನಾದ ಯೇಸು ಕ್ರಿಸ್ತನ ದೇವರೂ ತಂದೆಯೂ ಸ್ತುತಿಗೆ ಪಾತ್ರನಾಗಿರಲಿ; ಆತನು ತನ್ನ ಅಪಾರ ಕರುಣೆಯ ಪ್ರಕಾರ, ಸತ್ತವರೊಳಗಿಂದ ಯೇಸು ಕ್ರಿಸ್ತನು ಎದ್ದೇಳಿದ ಪುನರುತ್ಥಾನದ ಮೂಲಕ, ನಮ್ಮನ್ನು ಜೀವಂತ ನಿರೀಕ್ಷೆಗೆ ಪುನರ್ಜನ್ಮಗೊಳಿಸಿದ್ದಾನೆ; ಇನ್ನೂ ಅವಿನಾಶವಾದ, ಕಲಂಕರಹಿತವಾದ, ಕ್ಷಯಿಸದ ಸ್ವಾಸ್ತ್ಯಕ್ಕಾಗಿಯೂ—ಅದು ನಿಮಗಾಗಿ ಪರಲೋಕದಲ್ಲಿ ಕಾಯ್ದಿರಲ್ಪಟ್ಟಿದೆ. ನೀವು ಅಂತ್ಯಕಾಲದಲ್ಲಿ ಪ್ರಕಟವಾಗಲು ಸಿದ್ಧವಾಗಿರುವ ರಕ್ಷಣೆಗೆ, ನಂಬಿಕೆಯ ಮೂಲಕ ದೇವರ ಶಕ್ತಿಯಿಂದ ಕಾಪಾಡಲ್ಪಡುತ್ತಿರುವವರಾಗಿದ್ದೀರಿ.</w:t>
      </w:r>
    </w:p>
    <w:p>
      <w:pPr>
        <w:pStyle w:val="ArticleScripture"/>
        <w:jc w:val="left"/>
      </w:pPr>
      <w:r>
        <w:rPr>
          <w:rFonts w:ascii="Nirmala UI" w:hAnsi="Nirmala UI" w:eastAsia="Nirmala UI" w:cs="Nirmala UI"/>
        </w:rPr>
        <w:t>ಇದರಲ್ಲಿ ನೀವು ಬಹಳವಾಗಿ ಹರ್ಷಿಸುತ್ತೀರಿ; ಆದಾಗ್ಯೂ ಈಗ ಸ್ವಲ್ಪಕಾಲಕ್ಕೆ, ಅಗತ್ಯವಿದ್ದರೆ, ನಾನಾ ವಿಧವಾದ ಪರೀಕ್ಷೆಗಳ ಮೂಲಕ ನೀವು ದುಃಖದಲ್ಲಿ ಇದ್ದೀರಿ. ಅದು ಏಕೆಂದರೆ, ಬೆಂಕಿಯಿಂದ ಪರೀಕ್ಷಿಸಲ್ಪಟ್ಟರೂ ನಾಶವಾಗುವ ಬಂಗಾರಕ್ಕಿಂತಲೂ ಬಹು ಅಮೂಲ್ಯವಾದ ನಿಮ್ಮ ನಂಬಿಕೆಯ ಪರೀಕ್ಷೆಯು ಯೇಸು ಕ್ರಿಸ್ತನ ಪ್ರಕಟಣೆಯ ಸಂದರ್ಭದಲ್ಲಿ ಸ್ತುತಿ, ಮಾನ ಮತ್ತು ಮಹಿಮೆಗೆ ಯೋಗ್ಯವೆಂದು ಕಂಡುಬರಲೆಂದು. ನೀವು ಆತನನ್ನು ಕಂಡಿರದಿದ್ದರೂ ಪ್ರೀತಿಸುತ್ತೀರಿ; ಈಗಲೂ ಆತನನ್ನು ನೋಡದಿದ್ದರೂ, ಆತನಲ್ಲಿ ನಂಬಿಕೆ ಇಟ್ಟು, ವರ್ಣಿಸಲಾಗದ ಮತ್ತು ಮಹಿಮೆಯಿಂದ ತುಂಬಿದ ಆನಂದದೊಂದಿಗೆ ಹರ್ಷಿಸುತ್ತೀರಿ. ಹೀಗೆ ನಿಮ್ಮ ನಂಬಿಕೆಯ ಅಂತ್ಯಫಲವಾದ ಆತ್ಮಗಳ ರಕ್ಷಣೆಯನ್ನು ಹೊಂದಿಕೊಳ್ಳುತ್ತೀರಿ.</w:t>
      </w:r>
    </w:p>
    <w:p>
      <w:pPr>
        <w:pStyle w:val="ArticleScripture"/>
        <w:jc w:val="left"/>
      </w:pPr>
      <w:r>
        <w:rPr>
          <w:rFonts w:ascii="Nirmala UI" w:hAnsi="Nirmala UI" w:eastAsia="Nirmala UI" w:cs="Nirmala UI"/>
        </w:rPr>
        <w:t>ಆ ರಕ್ಷಣೆಯ ವಿಷಯವಾಗಿ, ನಿಮಗೆ ಬರಲಿರುವ ಕೃಪೆಯನ್ನು ಕುರಿತು ಪ್ರವಾದಿಸಿದ ಪ್ರವಾದಿಗಳು ವಿಚಾರಪೂರ್ವಕವಾಗಿ അന്വേഷಿಸಿ, ಜಾಗರೂಕತೆಯಿಂದ ಪರಿಶೋಧಿಸಿದರು; ಅವರೊಳಗಿದ್ದ ಕ್ರಿಸ್ತನ ಆತ್ಮವು ಕ್ರಿಸ್ತನ ಬಾಧೆಗಳನ್ನೂ ಅವುಗಳ ನಂತರ ಬರುವ ಮಹಿಮೆಯನ್ನೂ ಪೂರ್ವವಾಗಿ ಸಾಕ್ಷ್ಯಪಡಿಸಿದಾಗ, ಅದು ಯಾವದನ್ನು, ಅಥವಾ ಯಾವ ವಿಧದ ಕಾಲವನ್ನು ಸೂಚಿಸುತ್ತಿತ್ತು ಎಂಬುದನ್ನು ಅವರು ಪರಿಶೋಧಿಸಿದರು. ಅವರಿಗೆ ಪ್ರಕಟಿಸಲ್ಪಟ್ಟದ್ದು ಏನಂದರೆ, ಅವರು ಈ ವಿಷಯಗಳಲ್ಲಿ ಸೇವೆ ಮಾಡಿದದ್ದು ತಮ್ಮಗಾಗಿ ಅಲ್ಲ, ನಮ್ಮಗಾಗಿ ಎಂಬುದು; ಆ ವಿಷಯಗಳೇ ಈಗ ಪರಲೋಕದಿಂದ ಕಳುಹಿಸಲ್ಪಟ್ಟ ಪವಿತ್ರಾತ್ಮನ ಮೂಲಕ ನಿಮಗೆ ಸುವಾರ್ತೆಯನ್ನು ಸಾರಿದವರಿಂದ ನಿಮಗೆ ತಿಳಿಸಲ್ಪಟ್ಟಿವೆ; ಅವುಗಳನ್ನು ದೇವದೂತರು ಸಹ ತೀಕ್ಷ್ಣವಾಗಿ ನೋಡಲು ಅಪೇಕ್ಷಿಸುತ್ತಾರೆ.</w:t>
      </w:r>
    </w:p>
    <w:p>
      <w:pPr>
        <w:pStyle w:val="ArticleScripture"/>
        <w:jc w:val="left"/>
      </w:pPr>
      <w:r>
        <w:rPr>
          <w:rFonts w:ascii="Nirmala UI" w:hAnsi="Nirmala UI" w:eastAsia="Nirmala UI" w:cs="Nirmala UI"/>
        </w:rPr>
        <w:t>ಆದುದರಿಂದ ನಿಮ್ಮ ಮನಸ್ಸಿನ ಕಟ್ಟಿಬಗ್ಗಗಳನ್ನು ಕಟ್ಟಿಕೊಂಡು, ಮಿತಸ್ಥರಾಗಿದ್ದು, ಯೇಸು ಕ್ರಿಸ್ತನ ಪ್ರಕಟಣೆಯ ಸಮಯದಲ್ಲಿ ನಿಮಗೆ ತರುವ ಕೃಪೆಯ ನಿಮಿತ್ತ ಅಂತ್ಯದವರೆಗೂ ಸಂಪೂರ್ಣ ನಿರೀಕ್ಷೆಯಿಡಿರಿ; ವಿಧೇಯ ಮಕ್ಕಳಾಗಿ, ನಿಮ್ಮ ಅಜ್ಞಾನದಲ್ಲಿದ್ದ ಪೂರ್ವಕಾಲದ ಕಾಮಾಭಿಲಾಷೆಗಳ ಪ್ರಕಾರ ನಿಮ್ಮನ್ನು ಹೊಂದಿಸಿಕೊಳ್ಳಬೇಡಿರಿ; ಆದರೆ ನಿಮ್ಮನ್ನು ಕರೆಯಿದಾತನು ಪವಿತ್ರನಾಗಿರುವದರಿಂದ, ನೀವೂ ಎಲ್ಲಾ ನಡವಳಿಕೆಯಲ್ಲಿ ಪವಿತ್ರರಾಗಿರಿ; ಯಾಕಂದರೆ, “ನೀವು ಪವಿತ್ರರಾಗಿರಿರಿ; ಏಕೆಂದರೆ ನಾನು ಪವಿತ್ರನು” ಎಂದು ಬರೆಯಲ್ಪಟ್ಟಿದೆ.</w:t>
      </w:r>
    </w:p>
    <w:p>
      <w:pPr>
        <w:pStyle w:val="ArticleScripture"/>
        <w:jc w:val="left"/>
      </w:pPr>
      <w:r>
        <w:rPr>
          <w:rFonts w:ascii="Nirmala UI" w:hAnsi="Nirmala UI" w:eastAsia="Nirmala UI" w:cs="Nirmala UI"/>
        </w:rPr>
        <w:t>ಮತ್ತೂ ನೀವು ಪಕ್ಷಪಾತವಿಲ್ಲದೆ ಪ್ರತಿಯೊಬ್ಬನ ಕೃತ್ಯಕ್ಕೆ ತಕ್ಕಂತೆ ನ್ಯಾಯತೀರಿಸುವ ತಂದೆಯನ್ನು ಕರೆದರೆ, ಇಲ್ಲಿ ನಿಮ್ಮ ಪ್ರವಾಸಕಾಲವನ್ನು ಭಯಭಕ್ತಿಯಿಂದ ಕಳೆಯಿರಿ. ಏಕೆಂದರೆ ನಿಮ್ಮ ಪಿತೃಗಳಿಂದ ಪರಂಪರೆಯಾಗಿ ಬಂದ ನಿಮ್ಮ ವ್ಯರ್ಥ ನಡವಳಿಕೆಯಿಂದ ನೀವು ಬೆಳ್ಳಿ ಬಂಗಾರಗಳಂಥ ನಾಶವಾಗುವ ವಸ್ತುಗಳಿಂದ ವಿಮೋಚಿಸಲ್ಪಟ್ಟವರಲ್ಲ ಎಂಬುದು ನಿಮಗೆ ತಿಳಿದಿದೆ; ಆದರೆ ಕಲಂಕರಹಿತನೂ ದೋಷರಹಿತನೂ ಆದ ಕುರಿಮರಿಯಂತೆ ಇರುವ ಕ್ರಿಸ್ತನ ಅಮೂಲ್ಯ ರಕ್ತದಿಂದ ವಿಮೋಚಿಸಲ್ಪಟ್ಟಿರಿ. ಆತನು ಲೋಕದ ಅಸ್ತಿವಾರದ ಮೊದಲುಲೇ ಪೂರ್ವನಿಯೋಜಿತನಾಗಿದ್ದನು; ಆದರೆ ನಿಮ್ಮ ನಿಮಿತ್ತವಾಗಿ ಈ ಅಂತ್ಯಕಾಲಗಳಲ್ಲಿ ಪ್ರಕಟಿಸಲ್ಪಟ್ಟನು. ಆತನ ಮೂಲಕ ನೀವು ಸತ್ತವರೊಳಗಿಂದ ಆತನನ್ನು ಎಬ್ಬಿಸಿ ಆತನಿಗೆ ಮಹಿಮೆಕೊಟ್ಟ ದೇವರಲ್ಲಿ ನಂಬಿಕೆ ಇಟ್ಟವರಾಗಿದ್ದೀರಿ; ಹೀಗೆ ನಿಮ್ಮ ನಂಬಿಕೆಯೂ ನಿರೀಕ್ಷೆಯೂ ದೇವರಲ್ಲಿ ಇರಲೆಂದು. ನೀವು ಆತ್ಮದ ಮೂಲಕ ಸತ್ಯಕ್ಕೆ ವಿಧೇಯರಾಗುವುದರಿಂದ ನಿಮ್ಮ ಆತ್ಮಗಳನ್ನು ಕಪಟವಿಲ್ಲದ ಸಹೋದರ ಪ್ರೀತಿಗೆ ಶುದ್ಧಿಗೊಳಿಸಿದ್ದರಿಂದ, ಶುದ್ಧ ಹೃದಯದಿಂದ ಒಬ್ಬರನ್ನೊಬ್ಬರು ಉತ್ಸುಕವಾಗಿ ಪ್ರೀತಿಸಿರಿ. ನೀವು ಮತ್ತೆ ಜನಿಸಿರುವವರು ನಾಶವಾಗುವ ಬೀಜದಿಂದಲ್ಲ, ನಾಶವಾಗದ ಬೀಜದಿಂದ, ಎಂದೆಂದಿಗೂ ಜೀವಂತವಾಗಿಯೂ ಸ್ಥಿರವಾಗಿಯೂ ಇರುವ ದೇವರ ವಾಕ್ಯದ ಮೂಲಕ. ಏಕೆಂದರೆ ಸಮಸ್ತ ಶರೀರವು ಹುಲ್ಲಿನಂತೆಯೂ, ಮನುಷ್ಯನ ಸಮಸ್ತ ಮಹಿಮೆಯು ಹುಲ್ಲಿನ ಹೂವಿನಂತೆಯೂ ಇದೆ. ಹುಲ್ಲು ಒಣಗುತ್ತದೆ, ಅದರ ಹೂವು ಉದುರಿ ಹೋಗುತ್ತದೆ; ಆದರೆ ಕರ್ತನ ವಾಕ್ಯವು ಸದಾಕಾಲವೂ ಸ್ಥಿರವಾಗಿರುತ್ತದೆ. ಮತ್ತು ಇದೇ ನಿಮಗೆ ಸುವಾರ್ತೆಯ ಮೂಲಕ ಸಾರಲ್ಪಟ್ಟ ವಾಕ್ಯವಾಗಿದೆ. 1 ಪೇತ್ರನು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ಏಳನೆಯ ದಿನದ ಅಡ್ವೆಂಟಿಸ್ಟ್ ಸಭೆ - ಸಂಖ್ಯೆ ಮೂವತ್ತಮೂರು</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