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ಯೋವೇಲನ ಪುಸ್ತಕ ಮತ್ತು ಲಾವೊದಿಕೀಯದ ಏಳನೆಯ ದಿನದ ಅಡ್ವೆಂಟಿಸ್ಟ್ ಸಭೆ - ಸಂಖ್ಯೆ ಮೂವತ್ತುನಾಲ್ಕು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2026-01-27</w:t>
      </w:r>
    </w:p>
    <w:p>
      <w:pPr>
        <w:pStyle w:val="ArticleHeading"/>
        <w:jc w:val="left"/>
      </w:pPr>
      <w:r>
        <w:rPr>
          <w:rFonts w:ascii="Nirmala UI" w:hAnsi="Nirmala UI" w:eastAsia="Nirmala UI" w:cs="Nirmala UI"/>
        </w:rPr>
        <w:t>ಸಂಖ್ಯೆ ಮೂವತ್ತ್ನಾಲ್ಕು</w:t>
      </w:r>
    </w:p>
    <w:p>
      <w:pPr>
        <w:pStyle w:val="ArticleBody"/>
        <w:jc w:val="left"/>
      </w:pPr>
      <w:r>
        <w:rPr>
          <w:rFonts w:ascii="Nirmala UI" w:hAnsi="Nirmala UI" w:eastAsia="Nirmala UI" w:cs="Nirmala UI"/>
        </w:rPr>
        <w:t>ಅರಣ್ಯದಲ್ಲಿ ಒಂದು ಸ್ವರ ಇರಬೇಕಾದರೆ, ಅರಣ್ಯವೂ ಇರಲೇಬೇಕು. 2023ರ ಜುಲೈ ತಿಂಗಳಲ್ಲಿ, ಯೆಹೂದ ಕುಲದ ಸಿಂಹನು ಪ್ರಕಟನೆಯ ಪುಸ್ತಕದ ಮೊದಲ ಅಧ್ಯಾಯದಲ್ಲಿ ನಿರೂಪಿಸಲ್ಪಟ್ಟಿರುವ ತನ್ನ ಸ್ವಪ್ರಕಟಣೆಯನ್ನು ಆಗ ತೆರೆಯಲು ಆರಂಭಿಸಿದ್ದಾನೆಂದು ಗುರುತಿಸುವ ಒಂದು ಸ್ವರ ಕೇಳಿಸತೊಡಗಿತು. 2020ರ ಜುಲೈ 18ರ ಸಬ್ಬತ್ತಿನ ನಿರಾಶೆ, ಪ್ರಕಟಣೆ 11ರ ಮೂರೂವರೆ ದಿನಗಳನ್ನು ಆರಂಭಿಸಿತು; ಅವು 2023ರ ಡಿಸೆಂಬರ್ 30ರ ಸಬ್ಬತ್ತಿನಂದು ಅಂತ್ಯಗೊಂಡವು. ಆ ಸಬ್ಬತ್ತಿನಂದು, 2020ರ ಜುಲೈ ಬಳಿಕ ಮೊದಲ ಬಾರಿಗೆ, Future for America ಒಂದು Zoom ಸಭೆಯಲ್ಲಿ ಸಾರ್ವಜನಿಕವಾಗಿ ಮಾತನಾಡಿತು.</w:t>
      </w:r>
    </w:p>
    <w:p>
      <w:pPr>
        <w:pStyle w:val="ArticleBody"/>
        <w:jc w:val="left"/>
      </w:pPr>
      <w:r>
        <w:rPr>
          <w:rFonts w:ascii="Nirmala UI" w:hAnsi="Nirmala UI" w:eastAsia="Nirmala UI" w:cs="Nirmala UI"/>
        </w:rPr>
        <w:t>ಆ ಬಿಂದುವಿನಿಂದ ಮುಂದೆ, ಯೇಸು ಕ್ರಿಸ್ತನ ಪ್ರಕಟಣೆ ಕ್ರಮೇಣವಾಗಿ ತೆರೆದಿಡಲ್ಪಡುತ್ತ ಬಂದಿದೆ. ಅದು “ಸತ್ಯ” ಎಂಬ ಪದದ ಪ್ರಕಟಣೆಯಿಂದ ಆರಂಭವಾಯಿತು; ನಂತರ, ಅದನ್ನು ಹೀಬ್ರೂ ವರ್ಣಮಾಲೆಯ ಮೊದಲನೆಯ, ಹದಿಮೂರನೆಯ ಮತ್ತು ಇಪ್ಪತ್ತೆರಡನೆಯ ಅಕ್ಷರಗಳಿಂದ ನಿರೂಪಿಸಲ್ಪಟ್ಟ ಮೂರು ಹಂತಗಳ ಒಂದು ರೂಪರೇಖೆಯನ್ನು ಪ್ರತಿನಿಧಿಸುವುದಾಗಿ ಕಾಣಲಾಯಿತು; ಅವನ್ನು ಒಂದಾಗಿ ಸೇರಿಸಿದಾಗ “ಸತ್ಯ” ಎಂಬ ಪದವು ರೂಪಗೊಳ್ಳುತ್ತದೆ. “ಸತ್ಯ” ಎಂಬ ಪದದ ರೂಪರೇಖೆಯಲ್ಲಿ ಪ್ರತಿನಿಧಿಸಲ್ಪಟ್ಟ ಆ ಮೂರು ಹಂತಗಳು, ಹೊಸ ವ್ಯವಸ್ಥೆಯಲ್ಲಿ ಸ್ಥಾಪಿಸಲ್ಪಟ್ಟ ಒಂದು ಹಳೆಯ ಸತ್ಯವಾಗಿತ್ತು.</w:t>
      </w:r>
    </w:p>
    <w:p>
      <w:pPr>
        <w:pStyle w:val="ArticleBody"/>
        <w:jc w:val="left"/>
      </w:pPr>
      <w:r>
        <w:rPr>
          <w:rFonts w:ascii="Nirmala UI" w:hAnsi="Nirmala UI" w:eastAsia="Nirmala UI" w:cs="Nirmala UI"/>
        </w:rPr>
        <w:t>ಹಲವಾರು ವರ್ಷಗಳಿಂದ ನಾವು ಆವರಣ, ಪರಿಶುದ್ಧ ಸ್ಥಳ ಮತ್ತು ಅತಿ ಪರಿಶುದ್ಧ ಸ್ಥಳ ಎಂಬ ಮೂರು ಹಂತಗಳು, ಪವಿತ್ರಾತ್ಮನ ಮೂರು ಕಾರ್ಯಗಳಿಗೆ ಸಮಾನಾಂತರವಾಗಿವೆ ಎಂದು ತೋರಿಸಿದ್ದೇವೆ; ಅಂದರೆ, ಆತನು ಆವರಣದಲ್ಲಿ ಪಾಪದ ವಿಷಯವಾಗಿ ದೋಷಾರೋಪಣೆ ಮಾಡುತ್ತಾನೆ, ಪರಿಶುದ್ಧ ಸ್ಥಳದಲ್ಲಿ ನೀತಿಯನ್ನು ಪ್ರಕಟಿಸುತ್ತಾನೆ, ಮತ್ತು ಅತಿ ಪರಿಶುದ್ಧ ಸ್ಥಳದಲ್ಲಿ ನ್ಯಾಯತೀರ್ಪು ಮಾಡುತ್ತಾನೆ. ಈ ಮೂರು ಹಂತಗಳು ದೇವರ ವಾಕ್ಯದಾದ್ಯಂತ ವ್ಯಕ್ತವಾಗಿವೆ ಎಂದು ನಾವು ಗುರುತಿಸಿದ್ದೇವೆ; ಆದರೆ 2023ರ ವೇಳೆಗೆ, ಆ ಸಮಸ್ತ ಅರಿವುಗಳು “ಸತ್ಯ” ಎಂಬ ಚೌಕಟ್ಟಿನ ಮೂಲಕ ವಿಸ್ತರಿಸಲ್ಪಟ್ಟವು. ಕ್ರಿಸ್ತನು ಕ್ರಮೇಣ ತನ್ನ ವಾಕ್ಯವನ್ನು ಮುದ್ರಾಭಂಗಗೊಳಿಸುತ್ತಿರುವಾಗ, ಹಳೆಯ ಸತ್ಯವನ್ನು ತೆಗೆದುಕೊಂಡು ಅದನ್ನು ಸತ್ಯದ ಹೊಸ ಚೌಕಟ್ಟಿನಲ್ಲಿ ಸ್ಥಾಪಿಸುವದೇ ಆತನು ಮಾಡುವ ಕಾರ್ಯವಾಗಿದೆ. 2023ರಲ್ಲಿ ಅಂತ್ಯಗೊಂಡ “ಅರಣ್ಯ”ವು, ಒಂದು ಪ್ರವಾದನೆ ಮುದ್ರಾಭಂಗಗೊಳ್ಳುವಾಗ ಉಂಟಾಗುವ ಪ್ರವಾದಿಕ “ಅಂತ್ಯದ ಕಾಲ”ವನ್ನು ಪ್ರತಿನಿಧಿಸುತ್ತದೆ. ಆ ಪ್ರವಾದನೆ ಯೇಸು ಕ್ರಿಸ್ತನ ಪ್ರಕಟಣೆಯಾಗಿದ್ದು, ಆತನೇ “ಸತ್ಯ” ಆಗಿದ್ದಾನೆ.</w:t>
      </w:r>
    </w:p>
    <w:p>
      <w:pPr>
        <w:pStyle w:val="ArticleScripture"/>
        <w:jc w:val="left"/>
      </w:pPr>
      <w:r>
        <w:rPr>
          <w:rFonts w:ascii="Nirmala UI" w:hAnsi="Nirmala UI" w:eastAsia="Nirmala UI" w:cs="Nirmala UI"/>
        </w:rPr>
        <w:t>“ರಕ್ಷಕನ ಕಾಲದಲ್ಲಿ, ಯೆಹೂದ್ಯರು ಪರಂಪರೆ ಮತ್ತು ಕಟ್ಟುಕಥೆಗಳ ಕಸದ ಮೂಲಕ ಸತ್ಯದ ಅಮೂಲ್ಯ ರತ್ನಗಳನ್ನು ಅಷ್ಟು ಮುಚ್ಚಿಹಾಕಿದ್ದರು, ಯಥಾರ್ಥವನ್ನು ಅಯಥಾರ್ಥದಿಂದ ಬೇರ್ಪಡಿಸುವುದು ಅಸಾಧ್ಯವಾಗಿತ್ತು. ರಕ್ಷಕನು ಮೂಢನಂಬಿಕೆಗಳ ಮತ್ತು ದೀರ್ಘಕಾಲದಿಂದ ಪಾಲಿಸಿಕೊಂಡು ಬಂದ ತಪ್ಪುಗಳ ಕಸವನ್ನು ತೆಗೆಯುವುದಕ್ಕೂ, ದೇವರ ವಾಕ್ಯದ ರತ್ನಗಳನ್ನು ಸತ್ಯದ ಚೌಕಟ್ಟಿನಲ್ಲಿ ಅಳವಡಿಸುವುದಕ್ಕೂ ಬಂದನು. ರಕ್ಷಕನು ಈಗ ಯೆಹೂದ್ಯರ ಬಳಿಗೆ ಬಂದಂತೆಯೇ ನಮ್ಮ ಬಳಿಗೂ ಬಂದರೆ, ಆತನು ಏನು ಮಾಡುವನು? ಪರಂಪರೆ ಮತ್ತು ಆಚರಣೆಗಳ ಕಸವನ್ನು ತೆಗೆಯುವಲ್ಲಿ ಆತನು ಇದೇ ರೀತಿಯ ಕಾರ್ಯವನ್ನು ಮಾಡಬೇಕಾಗುತ್ತದೆ. ಆತನು ಈ ಕಾರ್ಯವನ್ನು ಮಾಡಿದಾಗ ಯೆಹೂದ್ಯರು ಬಹಳವಾಗಿ ಕಲಕಲ್ಪಟ್ಟರು. ಅವರು ದೇವರ ಮೂಲಸತ್ಯವನ್ನು ಕಣ್ಮರೆಯಾಗಿಸಿಕೊಂಡಿದ್ದರು, ಆದರೆ ಕ್ರಿಸ್ತನು ಅದನ್ನು ಮತ್ತೆ ದೃಷ್ಟಿಗೆ ತಂದನು. ದೇವರ ಅಮೂಲ್ಯ ಸತ್ಯಗಳನ್ನು ಮೂಢನಂಬಿಕೆ ಮತ್ತು ತಪ್ಪಿನಿಂದ ಮುಕ್ತಗೊಳಿಸುವುದು ನಮ್ಮ ಕಾರ್ಯವಾಗಿದೆ. ಸುವಾರ್ತೆಯಲ್ಲಿ ಎಂಥ ಕಾರ್ಯವನ್ನು ನಮಗೆ ಒಪ್ಪಿಸಲಾಗಿದೆ!” Review and Herald, June 4, 1889.</w:t>
      </w:r>
    </w:p>
    <w:p>
      <w:pPr>
        <w:pStyle w:val="ArticleBody"/>
        <w:jc w:val="left"/>
      </w:pPr>
      <w:r>
        <w:rPr>
          <w:rFonts w:ascii="Nirmala UI" w:hAnsi="Nirmala UI" w:eastAsia="Nirmala UI" w:cs="Nirmala UI"/>
        </w:rPr>
        <w:t>“ಮೂಢನಂಬಿಕೆ ಮತ್ತು ತಪ್ಪಿನಿಂದ ದೇವರ ಅಮೂಲ್ಯ ಸತ್ಯಗಳನ್ನು ಬಿಡುಗಡೆ ಮಾಡುವುದು ನಮ್ಮ ಕೆಲಸವಾಗಿದೆ,” ಮತ್ತು “ದೇವರ ವಾಕ್ಯದ ರತ್ನಗಳನ್ನು ಸತ್ಯದ ಚೌಕಟ್ಟಿನಲ್ಲಿ ಅಳವಡಿಸುವುದು” ಕೂಡ ನಮ್ಮ ಕೆಲಸವಾಗಿದೆ. 2023ರಲ್ಲಿ ಕರ್ತನು “ಸತ್ಯ” ಎಂಬ ಪದದಿಂದ ಪ್ರತಿನಿಧಿಸಲ್ಪಟ್ಟಿರುವ ವಿನ್ಯಾಸದಲ್ಲಿ ಸತ್ಯದ ಚೌಕಟ್ಟನ್ನು ಪರಿಚಯಿಸಿದನು. ಆ ಚೌಕಟ್ಟು ದೇವರ “ಮೂಲ” ಸತ್ಯಗಳನ್ನು ದೃಷ್ಟಿಗೆ ತರುತ್ತದೆ.</w:t>
      </w:r>
    </w:p>
    <w:p>
      <w:pPr>
        <w:pStyle w:val="ArticleScripture"/>
        <w:jc w:val="left"/>
      </w:pPr>
      <w:r>
        <w:rPr>
          <w:rFonts w:ascii="Nirmala UI" w:hAnsi="Nirmala UI" w:eastAsia="Nirmala UI" w:cs="Nirmala UI"/>
        </w:rPr>
        <w:t>“ತಪ್ಪಿನ ಧೂಳು ಮತ್ತು ಕಸವು ಸತ್ಯದ ಅಮೂಲ್ಯ ರತ್ನಗಳನ್ನು ಮುಚ್ಚಿಹಾಕಿವೆ; ಆದರೆ ಕರ್ತನ ಕಾರ್ಯಕರ್ತರು ಈ ಖಜಾನೆಗಳನ್ನು ಹೊರತೆಗೆದಿಡಬಲ್ಲರು; ಆಗ ಸಾವಿರಾರು ಜನರು ಅವುಗಳನ್ನು ಸಂತೋಷ ಮತ್ತು ಭಕ್ತಿಭಯದಿಂದ ನೋಡುವರು. ದೇವದೂತರು ವಿನಮ್ರ ಕಾರ್ಯಕರ್ತನ ಪಕ್ಕದಲ್ಲಿರುತ್ತಾರೆ; ಕೃಪೆಯನ್ನೂ ದೈವಿಕ ಪ್ರಕಾಶವನ್ನೂ ನೀಡುತ್ತಾರೆ; ಮತ್ತು ಸಾವಿರಾರು ಜನರು ದಾವೀದನ ಸಂಗಡ, ‘ನಿನ್ನ ಧರ್ಮಶಾಸ್ತ್ರದಲ್ಲಿರುವ ಅದ್ಭುತ ಸಂಗತಿಗಳನ್ನು ನಾನು ಕಾಣುವಂತೆ ನನ್ನ ಕಣ್ಣುಗಳನ್ನು ತೆರೆ’ ಎಂದು ಪ್ರಾರ್ಥಿಸುವವರಾಗಿ ನಡೆಸಲ್ಪಡುವರು. ಯುಗಯುಗಗಳಿಂದ ಕಾಣದೆ, ಗಮನಿಸಲ್ಪಡದೆ ಇದ್ದ ಸತ್ಯಗಳು, ದೇವರ ಪರಿಶುದ್ಧ ವಾಕ್ಯದ ಪ್ರಕಾಶಿತ ಪುಟಗಳಿಂದ ಜ್ವಲಿಸಿ ಹೊರಹೊಮ್ಮುವವು. ಸಾಮಾನ್ಯವಾಗಿ ಸತ್ಯವನ್ನು ಕೇಳಿ, ತಿರಸ್ಕರಿಸಿ, ತುಳಿದುಹಾಕಿದ ಸಭೆಗಳು ಇನ್ನೂ ಹೆಚ್ಚು ದುಷ್ಟತನ ಮಾಡುವವು; ಆದರೆ ‘ಜ್ಞಾನಿಗಳು,’ ಅಂದರೆ ಸತ್ಯನಿಷ್ಠರಾದವರು, ಗ್ರಹಿಸುವರು. ಪುಸ್ತಕವು ತೆರೆಯಲ್ಪಟ್ಟಿದೆ; ಮತ್ತು ದೇವರ ವಚನಗಳು ಆತನ ಚಿತ್ತವನ್ನು ತಿಳಿಯಬೇಕೆಂದು ಬಯಸುವವರ ಹೃದಯಗಳಿಗೆ ತಲುಪುತ್ತವೆ. ಮೂರನೆಯ ದೇವದೂತನೊಡನೆ ಸೇರುವ ಸ್ವರ್ಗದ ದೇವದೂತನ ಮಹಾ ಘೋಷಣೆಯ ಸಮಯದಲ್ಲಿ, ಯುಗಗಳಿಂದ ಲೋಕವನ್ನು ಹಿಡಿದಿಟ್ಟಿದ್ದ ಸುಸ್ತಿನಿಂದ ಸಾವಿರಾರು ಜನರು ಎಚ್ಚರಗೊಳ್ಳುವರು; ಮತ್ತು ಸತ್ಯದ ಸೌಂದರ್ಯವನ್ನೂ ಮೌಲ್ಯವನ್ನೂ ಕಾಣುವರು.” Review and Herald, December 15, 1885.</w:t>
      </w:r>
    </w:p>
    <w:p>
      <w:pPr>
        <w:pStyle w:val="ArticleBody"/>
        <w:jc w:val="left"/>
      </w:pPr>
      <w:r>
        <w:rPr>
          <w:rFonts w:ascii="Nirmala UI" w:hAnsi="Nirmala UI" w:eastAsia="Nirmala UI" w:cs="Nirmala UI"/>
        </w:rPr>
        <w:t>“ಪ್ರಭುವಿನ ಕಾರ್ಯಕರ್ತರು,” ಅಂದರೆ “ಜ್ಞಾನಿಗಳು” ಹಾಗೂ “ಪ್ರಾಮಾಣಿಕರಾಗಿರುವವರು,” “ಅರ್ಥಮಾಡಿಕೊಳ್ಳುವರು,” ಮತ್ತು “ನಿಧಿಗಳನ್ನು ಹೊರತೆಗೆಯುವರು; ಆಗ ಸಾವಿರಾರು ಜನರು ಅವುಗಳನ್ನು ಸಂತೋಷ ಮತ್ತು ಭಯಭಕ್ತಿಯಿಂದ ನೋಡುವರು.” ದುರದೃಷ್ಟವಶಾತ್ ಲವೋದಿಕೀಯ ಅಡ್ವೆಂಟಿಸಂಗೆ, ಮೂರನೆಯ ದೂತನ ಘೋಷಣೆಯ ಮಹಾಘೋಷದ ಸಮಯದಲ್ಲಿ ತಮ್ಮ ಮೂರ್ಛಿತ ಸ್ಥಿತಿಯಿಂದ ಎಚ್ಚರಗೊಳ್ಳುವವರು ಇವರಲ್ಲ; ಏಕೆಂದರೆ ಅದು ಭಾನುವಾರದ ಕಾನೂನು, ಮತ್ತು ಅಡ್ವೆಂಟಿಸಂ ಎಚ್ಚರಗೊಳ್ಳಲು ಅದು ಬಹಳ ತಡವಾಗಿದೆ. ಹನ್ನೊಂದನೇ ಘಂಟೆಯ ಕಾರ್ಯಕರ್ತರು, ಶೀಘ್ರದಲ್ಲೇ ಬರುವ ಭಾನುವಾರದ ಕಾನೂನಿನ ಸಂದರ್ಭದಲ್ಲಿ, “ಮೂರನೆಯ ದೂತನೊಂದಿಗೆ ಸೇರುವ ದೂತನ ಮಹಾಘೋಷದ ಸಮಯದಲ್ಲಿ” ತಮ್ಮ “ಮೂರ್ಛಿತ ಸ್ಥಿತಿಯಿಂದ” ಎಚ್ಚರಗೊಳ್ಳುವರು. 2024ರಿಂದ, “ಯುಗಯುಗಗಳಿಂದ ಕಾಣದೆ ಹಾಗೂ ಗಮನಿಸಲ್ಪಡದೆ ಇದ್ದ ಸತ್ಯಗಳು,” “ದೇವರ ಪವಿತ್ರ ವಾಕ್ಯದ ಪ್ರಕಾಶಿತ ಪುಟಗಳಿಂದ” ಜ್ವಲಿಸುತ್ತ ಹೊರಹೊಮ್ಮುತ್ತಿವೆ.</w:t>
      </w:r>
    </w:p>
    <w:p>
      <w:pPr>
        <w:pStyle w:val="ArticleBody"/>
        <w:jc w:val="left"/>
      </w:pPr>
      <w:r>
        <w:rPr>
          <w:rFonts w:ascii="Nirmala UI" w:hAnsi="Nirmala UI" w:eastAsia="Nirmala UI" w:cs="Nirmala UI"/>
        </w:rPr>
        <w:t>ಯೆಶಾಯ 22:22ರಲ್ಲಿ ಏಲ್ಯಾಕೀಮನಿಗೆ ಒಂದು ಕೀಲಿಯನ್ನು ನೀಡಲಾಗುತ್ತದೆ, ಮತ್ತು ಮತ್ತಾಯ 16ರಲ್ಲಿ ಪೇತ್ರನಿಗೆ ರಾಜ್ಯದ ಕೀಲಿಗಳನ್ನು ನೀಡಲಾಗುತ್ತದೆ.</w:t>
      </w:r>
    </w:p>
    <w:p>
      <w:pPr>
        <w:pStyle w:val="ArticleScripture"/>
        <w:jc w:val="left"/>
      </w:pPr>
      <w:r>
        <w:rPr>
          <w:rFonts w:ascii="Nirmala UI" w:hAnsi="Nirmala UI" w:eastAsia="Nirmala UI" w:cs="Nirmala UI"/>
        </w:rPr>
        <w:t>ದಾವೀದನ ಮನೆಯ ಕೀಲಿಯನ್ನು ನಾನು ಅವನ ಭುಜದ ಮೇಲೆ ಇಡುವೆನು; ಆಗ ಅವನು ತೆರೆಯುವನು, ಯಾರೂ ಮುಚ್ಚಲಾರರು; ಮತ್ತು ಅವನು ಮುಚ್ಚುವನು, ಯಾರೂ ತೆರೆಯಲಾರರು. ಯೆಶಾಯ 22:22.</w:t>
      </w:r>
    </w:p>
    <w:p>
      <w:pPr>
        <w:pStyle w:val="ArticleBody"/>
        <w:jc w:val="left"/>
      </w:pPr>
      <w:r>
        <w:rPr>
          <w:rFonts w:ascii="Nirmala UI" w:hAnsi="Nirmala UI" w:eastAsia="Nirmala UI" w:cs="Nirmala UI"/>
        </w:rPr>
        <w:t>“ಕೀಲಿಯು” ಫಿಲಾಡೆಲ್ಫಿಯಾದಿಗೆ ನೀಡಲ್ಪಟ್ಟಿದೆ, ಯಾಕಂದರೆ ತೆರೆಯುವ ಮತ್ತು ಮುಚ್ಚುವ ಕೀಲಿಯ ಉಲ್ಲೇಖವು ಶಾಸ್ತ್ರಗಳಲ್ಲಿ ದೊರೆಯುವ ಏಕೈಕ ಮತ್ತೊಂದು ಸ್ಥಳವೂ ಅದೇ ಆಗಿದೆ.</w:t>
      </w:r>
    </w:p>
    <w:p>
      <w:pPr>
        <w:pStyle w:val="ArticleScripture"/>
        <w:jc w:val="left"/>
      </w:pPr>
      <w:r>
        <w:rPr>
          <w:rFonts w:ascii="Nirmala UI" w:hAnsi="Nirmala UI" w:eastAsia="Nirmala UI" w:cs="Nirmala UI"/>
        </w:rPr>
        <w:t>ಫಿಲಡೆಲ್ಫಿಯಾದ ಸಭೆಯ ದೂತನಿಗೆ ಬರೆಯು; ಪವಿತ್ರನಾಗಿರುವವನೂ ಸತ್ಯನಾಗಿರುವವನೂ ದಾವೀದನ ಕೀಲಿಯನ್ನು ಹೊಂದಿರುವವನೂ, ತೆರೆಯುವಾಗ ಯಾರೂ ಮುಚ್ಚಲಾರವರೂ, ಮುಚ್ಚುವಾಗ ಯಾರೂ ತೆರೆಯಲಾರವರೂ ಇವುಗಳನ್ನು ಹೇಳುತ್ತಾನೆ; ನಿನ್ನ ಕಾರ್ಯಗಳನ್ನು ನಾನು ತಿಳಿದಿದ್ದೇನೆ: ಇಗೋ, ನಾನು ನಿನ್ನ ಮುಂದೆಯೇ ತೆರೆಯಲ್ಪಟ್ಟ ಒಂದು ಬಾಗಿಲನ್ನು ಇಟ್ಟಿದ್ದೇನೆ, ಅದನ್ನು ಯಾರೂ ಮುಚ್ಚಲಾರರು; ಏಕೆಂದರೆ ನಿನಗೆ ಸ್ವಲ್ಪ ಬಲವಿದೆ, ನೀನು ನನ್ನ ವಾಕ್ಯವನ್ನು ಕಾಯ್ದುಕೊಂಡಿದ್ದೀ, ಮತ್ತು ನನ್ನ ಹೆಸರನ್ನು ನಿರಾಕರಿಸಿಲ್ಲ. ಪ್ರಕಟನೆ 3:7, 8.</w:t>
      </w:r>
    </w:p>
    <w:p>
      <w:pPr>
        <w:pStyle w:val="ArticleBody"/>
        <w:jc w:val="left"/>
      </w:pPr>
      <w:r>
        <w:rPr>
          <w:rFonts w:ascii="Nirmala UI" w:hAnsi="Nirmala UI" w:eastAsia="Nirmala UI" w:cs="Nirmala UI"/>
        </w:rPr>
        <w:t>ವಿವಾದಪ್ರಿಯ ಯೆಹೂದ್ಯರೊಂದಿಗೆ ನಡೆದ ಅಂತಿಮ ಸಂಭಾಷಣೆಯಲ್ಲಿ, ಕ್ರಿಸ್ತನು ಯೆಹೂದ್ಯರು ಉತ್ತರಿಸಲಾರದ ಒಂದು ಪ್ರಶ್ನೆಯನ್ನು ಮುಂದಿಟ್ಟನು.</w:t>
      </w:r>
    </w:p>
    <w:p>
      <w:pPr>
        <w:pStyle w:val="ArticleScripture"/>
        <w:jc w:val="left"/>
      </w:pPr>
      <w:r>
        <w:rPr>
          <w:rFonts w:ascii="Nirmala UI" w:hAnsi="Nirmala UI" w:eastAsia="Nirmala UI" w:cs="Nirmala UI"/>
        </w:rPr>
        <w:t>ಫರಿಸಾಯರು ಒಟ್ಟುಗೂಡಿದ್ದಾಗ ಯೇಸು ಅವರನ್ನು ಕೇಳಿ, “ಕ್ರಿಸ್ತನ ವಿಷಯವಾಗಿ ನಿಮಗೆ ಏನು ತೋರುತ್ತದೆ? ಆತನು ಯಾರ ಮಗನು?” ಎಂದನು. ಅವರು ಆತನಿಗೆ, “ದಾವೀದನ ಮಗನು,” ಎಂದರು. ಆತನು ಅವರಿಗೆ, “ಹಾಗಾದರೆ ದಾವೀದನು ಆತ್ಮದಲ್ಲಿ ಆತನನ್ನು ‘ಕರ್ತನು’ ಎಂದು ಹೇಗೆ ಕರೆಯುತ್ತಾನೆ? ಏಕೆಂದರೆ ಅವನು ಹೀಗೆ ಹೇಳುತ್ತಾನೆ: ‘ಕರ್ತನು ನನ್ನ ಕರ್ತನಿಗೆ ಹೇಳಿದನು, ನಾನು ನಿನ್ನ ಶತ್ರುಗಳನ್ನು ನಿನ್ನ ಪಾದಪೀಠವನ್ನಾಗಿ ಮಾಡುವ ತನಕ, ನೀನು ನನ್ನ ಬಲಗಡೆಯಲ್ಲಿ ಕೂತುಕೋ.’ ದಾವೀದನು ಆತನನ್ನು ಕರ್ತನು ಎಂದು ಕರೆಯುವದಾದರೆ, ಆತನು ಹೇಗೆ ಅವನ ಮಗನಾಗಿದ್ದಾನೆ?” ಎಂದನು.</w:t>
      </w:r>
    </w:p>
    <w:p>
      <w:pPr>
        <w:pStyle w:val="ArticleScripture"/>
        <w:jc w:val="left"/>
      </w:pPr>
      <w:r>
        <w:rPr>
          <w:rFonts w:ascii="Nirmala UI" w:hAnsi="Nirmala UI" w:eastAsia="Nirmala UI" w:cs="Nirmala UI"/>
        </w:rPr>
        <w:t>ಮತ್ತು ಯಾರಿಗೂ ಆತನಿಗೆ ಒಂದು ಮಾತಾದರೂ ಉತ್ತರಿಸಲು ಸಾಧ್ಯವಾಗಲಿಲ್ಲ; ಆ ದಿನದಿಂದ ಮುಂದಕ್ಕೆ ಯಾರೂ ಆತನನ್ನು ಇನ್ನೂ ಪ್ರಶ್ನಿಸಲು ಧೈರ್ಯಪಡಲಿಲ್ಲ. ಮತ್ತಾಯ 22:41–46.</w:t>
      </w:r>
    </w:p>
    <w:p>
      <w:pPr>
        <w:pStyle w:val="ArticleBody"/>
        <w:jc w:val="left"/>
      </w:pPr>
      <w:r>
        <w:rPr>
          <w:rFonts w:ascii="Nirmala UI" w:hAnsi="Nirmala UI" w:eastAsia="Nirmala UI" w:cs="Nirmala UI"/>
        </w:rPr>
        <w:t xml:space="preserve">ಯೆಹೂದ್ಯರು ದಾವೀದ ಮತ್ತು ಕ್ರಿಸ್ತರ ಪ್ರವಾದನಾತ್ಮಕ ಸಂಬಂಧವನ್ನು ಗ್ರಹಿಸಲು ಅಸಮರ್ಥರಾಗಿದ್ದರು; ಯಾಕಂದರೆ, “ಸಾಲಿನ ಮೇಲೆ ಸಾಲು” ಎಂಬ ಬೈಬಲೀಯ ಭಾಷೆಯನ್ನು ಅರಿಯಲು ಅಗತ್ಯವಾದ ಪ್ರವಾದನಾತ್ಮಕ ಕೀಲಿಗಳು ಅವರಿಗಿಲ್ಲದಿದ್ದವು. ಸತ್ಯವಾಕ್ಯವನ್ನು ಸರಿಯಾಗಿ ವಿಭಜಿಸಿ ತಿಳಿಯಲಾರದ ತಮ್ಮ ಅಸಾಮರ್ಥ್ಯವೇ ಅವರ ಅಂಧತ್ವದ ಮೂಲವೆಂದು ಸೂಚಿಸುವ ಮೂಲಕ ಕ್ರಿಸ್ತನು ಯೆಹೂದ್ಯರೊಂದಿಗೆ </w:t>
      </w:r>
      <w:r>
        <w:rPr>
          <w:rFonts w:ascii="Sylfaen" w:hAnsi="Sylfaen" w:eastAsia="Sylfaen" w:cs="Sylfaen"/>
        </w:rPr>
        <w:t>ունեցած</w:t>
      </w:r>
      <w:r>
        <w:rPr>
          <w:rFonts w:ascii="Nirmala UI" w:hAnsi="Nirmala UI" w:eastAsia="Nirmala UI" w:cs="Nirmala UI"/>
        </w:rPr>
        <w:t xml:space="preserve"> ತನ್ನ ಸಂವಾದವನ್ನು ಅಂತ್ಯಗೊಳಿಸಿದನು. ಮೋಶೆಯನ್ನು ನೀವು ಅರ್ಥಮಾಡಿಕೊಂಡಿದ್ದರೆ, ಕ್ರಿಸ್ತನನ್ನೂ ಅರ್ಥಮಾಡಿಕೊಳ್ಳುತ್ತಿದ್ದಿರಿ ಎಂದು ಆತನು ಸ್ಪಷ್ಟಪಡಿಸಿದ್ದನು; ಆದರೆ ತಾವು ಕಾಪಾಡಿ ಸಮರ್ಥಿಸುತ್ತೇವೆಂದು ಹೇಳಿಕೊಂಡಿದ್ದ ಶಾಸ್ತ್ರಗಳನ್ನೇ ಅವರು ಅರ್ಥಮಾಡಿಕೊಂಡಿರಲಿಲ್ಲ.</w:t>
      </w:r>
    </w:p>
    <w:p>
      <w:pPr>
        <w:pStyle w:val="ArticleBody"/>
        <w:jc w:val="left"/>
      </w:pPr>
      <w:r>
        <w:rPr>
          <w:rFonts w:ascii="Nirmala UI" w:hAnsi="Nirmala UI" w:eastAsia="Nirmala UI" w:cs="Nirmala UI"/>
        </w:rPr>
        <w:t>“ದಾವೀದನ ಮನೆಯ” “ಕೀಲಿಕೈ” ಫಿಲಡೆಲ್ಫಿಯಾದ ಸಭೆಯಾಗಿದ್ದ ಮಿಲ್ಲರೈಟ್‌ಗಳಿಗೆ ನೀಡಲ್ಪಟ್ಟಿತು. ಆ “ಕೀಲಿಕೈ” ತೆರೆದ ಮತ್ತು ಮುಚ್ಚಿದ ಬಾಗಿಲುಗಳಿಂದ ಪ್ರತಿನಿಧಿಸಲ್ಪಟ್ಟ ಒಂದು ಸುಧಾರಣಾತ್ಮಕ ಚಳುವಳಿಯಾಗಿತ್ತು. 1798ರಿಂದ 1863ರವರೆಗೆ ಮಿಲ್ಲರೈಟ್‌ ಚಳುವಳಿ, ಒಂದು ಚಳುವಳಿಯಿಂದ ಸಭೆಯಾಗಿ ರೂಪಾಂತರಗೊಳ್ಳುತ್ತಿದ್ದಂತೆಯೇ, ಫಿಲಡೆಲ್ಫಿಯಾದ ಅನುಭವದಿಂದ ಲವೊದಿಕೀಯದ ಅನುಭವದವರೆಗೆ ಸಾಗಿತು. 1844ರ ಏಪ್ರಿಲ್ 19ರಂದು ಒಂದು ಬಾಗಿಲು ತೆರೆದು ಒಂದು ಬಾಗಿಲು ಮುಚ್ಚಿದಂತೆಯೇ, 1844ರ ಅಕ್ಟೋಬರ್ 22ರಂದು ಒಂದು ಬಾಗಿಲು ತೆರೆದು ಒಂದು ಬಾಗಿಲು ಮುಚ್ಚಿತು; ಹಾಗೆಯೇ 1863ರಲ್ಲಿ ಕೂಡ ಒಂದು ಬಾಗಿಲು ತೆರೆದು ಒಂದು ಬಾಗಿಲು ಮುಚ್ಚಿತು.</w:t>
      </w:r>
    </w:p>
    <w:p>
      <w:pPr>
        <w:pStyle w:val="ArticleBody"/>
        <w:jc w:val="left"/>
      </w:pPr>
      <w:r>
        <w:rPr>
          <w:rFonts w:ascii="Nirmala UI" w:hAnsi="Nirmala UI" w:eastAsia="Nirmala UI" w:cs="Nirmala UI"/>
        </w:rPr>
        <w:t>ಎಲ್ಯಾಕೀಮನಿಗೆ ಒಂದು ಕೀಲಿಯಿತ್ತು, ಆದರೆ ಪೇತ್ರನಿಗೆ “ಕೀಲಿಗಳು” ಕೊಡಲ್ಪಟ್ಟವು. ಏಕವಚನದಲ್ಲಿರುವ ಆ ಕೀಲಿಯು 1844ರ ಮುಚ್ಚಿದ ಬಾಗಿಲಾಗಿತ್ತು.</w:t>
      </w:r>
    </w:p>
    <w:p>
      <w:pPr>
        <w:pStyle w:val="ArticleScripture"/>
        <w:jc w:val="left"/>
      </w:pPr>
      <w:r>
        <w:rPr>
          <w:rFonts w:ascii="Nirmala UI" w:hAnsi="Nirmala UI" w:eastAsia="Nirmala UI" w:cs="Nirmala UI"/>
        </w:rPr>
        <w:t>“ಪವಿತ್ರಾಲಯದ ವಿಷಯವು 1844ರ ನಿರಾಶೆಯ ರಹಸ್ಯವನ್ನು ತೆರೆಯುವ ಕೀಲಿಯಾಗಿತ್ತು. ಅದು ಪರಸ್ಪರ ಸಂಬಂಧಿತವಾಗಿಯೂ ಸೌಹಾರ್ದಪೂರ್ಣವಾಗಿಯೂ ಇರುವ ಸಂಪೂರ್ಣ ಸತ್ಯದ ವ್ಯವಸ್ಥೆಯನ್ನು ದೃಷ್ಟಿಗೆ ತೆರೆದಿತು; ದೇವರ ಕೈಯೇ ಆ ಮಹಾನ್ ಆಗಮನ ಚಳುವಳಿಯನ್ನು ನಡೆಸಿತೆಂಬುದನ್ನು ತೋರಿಸಿ, ತನ್ನ ಜನರ ಸ್ಥಿತಿ ಮತ್ತು ಕಾರ್ಯವನ್ನು ಬೆಳಕಿಗೆ ತಂದು, ವರ್ತಮಾನ ಕರ್ತವ್ಯವನ್ನೂ ಪ್ರಕಟಿಸಿತು.” The Great Controversy, 423.</w:t>
      </w:r>
    </w:p>
    <w:p>
      <w:pPr>
        <w:pStyle w:val="ArticleBody"/>
        <w:jc w:val="left"/>
      </w:pPr>
      <w:r>
        <w:rPr>
          <w:rFonts w:ascii="Nirmala UI" w:hAnsi="Nirmala UI" w:eastAsia="Nirmala UI" w:cs="Nirmala UI"/>
        </w:rPr>
        <w:t>ಪವಿತ್ರಸ್ಥಳದ ವಿಷಯವು 1844ರಲ್ಲಿ ಮುಚ್ಚಲ್ಪಟ್ಟಿದ್ದ ಬಾಗಿಲನ್ನು ತೆರೆದ ಕೀಲಿಯಾಗಿತ್ತು; ಆದರೆ ಪೇತ್ರನಿಗೂ ರಾಜ್ಯದ ಕೀಲಿಗಳು ಕೊಡಲ್ಪಟ್ಟಿದ್ದವು.</w:t>
      </w:r>
    </w:p>
    <w:p>
      <w:pPr>
        <w:pStyle w:val="ArticleScripture"/>
        <w:jc w:val="left"/>
      </w:pPr>
      <w:r>
        <w:rPr>
          <w:rFonts w:ascii="Nirmala UI" w:hAnsi="Nirmala UI" w:eastAsia="Nirmala UI" w:cs="Nirmala UI"/>
        </w:rPr>
        <w:t>ಆಗ ಯೇಸು ಅವನಿಗೆ ಉತ್ತರವಾಗಿ ಹೀಗೆಂದನು: ಸೀಮೋನ ಬರ್‌ಯೋನನೇ, ನೀನು ಧನ್ಯನು; ಯಾಕಂದರೆ ಇದನ್ನು ನಿನಗೆ ಮಾಂಸವೂ ರಕ್ತವೂ ಪ್ರಕಟಿಸಲಿಲ್ಲ, ಪರಲೋಕದಲ್ಲಿರುವ ನನ್ನ ತಂದೆಯೇ ಪ್ರಕಟಿಸಿದನು. ಮತ್ತು ನಾನು ಸಹ ನಿನಗೆ ಹೇಳುವದೇನೆಂದರೆ, ನೀನು ಪೇತ್ರನು; ಈ ಬಂಡೆಯ ಮೇಲೆ ನಾನು ನನ್ನ ಸಭೆಯನ್ನು ಕಟ್ಟುವೆನು; ಮತ್ತು ಪಾತಾಳದ ಬಾಗಿಲುಗಳು ಅದಕ್ಕೆ ವಿರುದ್ಧವಾಗಿ ಜಯಹೊಂದುವುದಿಲ್ಲ. ಮತ್ತು ಪರಲೋಕ ರಾಜ್ಯದ ಕೀಲಿಗಳನ್ನು ನಾನು ನಿನಗೆ ಕೊಡುವೆನು; ನೀನು ಭೂಮಿಯ ಮೇಲೆ ಯಾವುದನ್ನು ಕಟ್ಟುವೆಯೋ ಅದು ಪರಲೋಕದಲ್ಲಿ ಕಟ್ಟಲ್ಪಡುವುದು; ಮತ್ತು ನೀನು ಭೂಮಿಯ ಮೇಲೆ ಯಾವುದನ್ನು ಬಿಡುವೆಯೋ ಅದು ಪರಲೋಕದಲ್ಲಿ ಬಿಡಲ್ಪಡುವುದು. ಮತ್ತಾಯ 16:17–19.</w:t>
      </w:r>
    </w:p>
    <w:p>
      <w:pPr>
        <w:pStyle w:val="ArticleBody"/>
        <w:jc w:val="left"/>
      </w:pPr>
      <w:r>
        <w:rPr>
          <w:rFonts w:ascii="Nirmala UI" w:hAnsi="Nirmala UI" w:eastAsia="Nirmala UI" w:cs="Nirmala UI"/>
        </w:rPr>
        <w:t>ವಾಕ್ಯದ ಮೇಲೆ ವಾಕ್ಯವಾಗಿ, ಪೇತ್ರನಿಂದ ಪ್ರತಿನಿಧಿಸಲ್ಪಟ್ಟ ಕೊನೆಯ ಒಡಂಬಡಿಕೆಯ ವಧುವಾದ ಫಿಲಡೆಲ್ಫಿಯಾಗೆ, ಸ್ವರ್ಗರಾಜ್ಯದ ಕೀಲಿಗಳ ಜೊತೆಯಲ್ಲೇ ದಾವೀದನ ಮನೆಯ ಕೀಲಿಯೂ ನೀಡಲ್ಪಟ್ಟಿದೆ. ದಾವೀದನ ಮನೆಯ ಕೀಲಿಯೇ ಯೇಸು ಫರಿಸಾಯರೊಂದಿಗೆ ವಿಚಾರ ವಿನಿಮಯ ಮಾಡಿದ ಕೊನೆಯ ವಿಷಯವಾಗಿತ್ತು.</w:t>
      </w:r>
    </w:p>
    <w:p>
      <w:pPr>
        <w:pStyle w:val="ArticleScripture"/>
        <w:jc w:val="left"/>
      </w:pPr>
      <w:r>
        <w:rPr>
          <w:rFonts w:ascii="Nirmala UI" w:hAnsi="Nirmala UI" w:eastAsia="Nirmala UI" w:cs="Nirmala UI"/>
        </w:rPr>
        <w:t>ಫರಿಸಾಯರು ಒಟ್ಟುಗೂಡಿದ್ದಾಗ ಯೇಸು ಅವರಿಗೆ, “ಕ್ರಿಸ್ತನ ವಿಷಯದಲ್ಲಿ ನೀವು ಏನು ಯೋಚಿಸುತ್ತೀರಿ? ಆತನು ಯಾರ ಮಗನು?” ಎಂದು ಕೇಳಿದನು. ಅವರು ಆತನಿಗೆ, “ದಾವೀದನ ಮಗನು” ಎಂದರು. ಆಗ ಆತನು ಅವರಿಗೆ, “ಹಾಗಾದರೆ ದಾವೀದನು ಆತ್ಮದಲ್ಲಿ ಆತನನ್ನು ‘ಪ್ರಭು’ ಎಂದು ಹೇಗೆ ಕರೆಯುತ್ತಾನೆ? ಏಕೆಂದರೆ ಅವನು ಹೀಗೆ ಹೇಳುತ್ತಾನೆ: ‘ಕರ್ತನು ನನ್ನ ಪ್ರಭುವಿಗೆ, ನಾನು ನಿನ್ನ ಶತ್ರುಗಳನ್ನು ನಿನ್ನ ಪಾದಪೀಠವನ್ನಾಗಿ ಮಾಡುವ ತನಕ, ನನ್ನ ಬಲಗಡೆಯಲ್ಲಿ ಕೂತುಕೋ’ ಎಂದು ಹೇಳಿದನು.’ ದಾವೀದನು ಆತನನ್ನು ‘ಪ್ರಭು’ ಎಂದು ಕರೆಯುವದಾದರೆ, ಆತನು ಅವನ ಮಗನು ಹೇಗೆ ಆಗುತ್ತಾನೆ?” ಎಂದನು.</w:t>
      </w:r>
    </w:p>
    <w:p>
      <w:pPr>
        <w:pStyle w:val="ArticleScripture"/>
        <w:jc w:val="left"/>
      </w:pPr>
      <w:r>
        <w:rPr>
          <w:rFonts w:ascii="Nirmala UI" w:hAnsi="Nirmala UI" w:eastAsia="Nirmala UI" w:cs="Nirmala UI"/>
        </w:rPr>
        <w:t>ಅವನಿಗೆ ಒಂದು ಮಾತಿಗೂ ಉತ್ತರ ಕೊಡಲು ಯಾರಿಂದಲೂ ಆಗಲಿಲ್ಲ; ಹಾಗೆಯೇ ಆ ದಿನದಿಂದ ಮುಂದೆ ಯಾರೂ ಅವನನ್ನು ಇನ್ನೂ ಪ್ರಶ್ನಿಸಲು ಧೈರ್ಯಪಡಲಿಲ್ಲ. ಮತ್ತಾಯ 22:41–46.</w:t>
      </w:r>
    </w:p>
    <w:p>
      <w:pPr>
        <w:pStyle w:val="ArticleBody"/>
        <w:jc w:val="left"/>
      </w:pPr>
      <w:r>
        <w:rPr>
          <w:rFonts w:ascii="Nirmala UI" w:hAnsi="Nirmala UI" w:eastAsia="Nirmala UI" w:cs="Nirmala UI"/>
        </w:rPr>
        <w:t>ದಾವೀದನೂ ಅವನ ಕರ್ತನವೂ ಎಂಬ ವಿಷಯವೇ, ಮೂರನೇ ಘಂಟೆಯಲ್ಲಿ ಮೇಲಿನ ಕೋಣೆಯಲ್ಲಿ ನಡೆದ ಪೆಂತೆಕೋಸ್ತಿನ ಸಂದರ್ಭದಲ್ಲಿ ಪೇತ್ರನು ಆರಂಭಿಸುವ ನಿಖರವಾದ ವಿಷಯವಾಗಿದೆ. ಫರಿಸಾಯರಿಗೂ ಕ್ರಿಸ್ತನಿಗೂ ನಡುವಿನ ಸಂವಾದದ ಬಾಗಿಲನ್ನು ಮುಚ್ಚಿದ ವಿಷಯವೇ, ಪೆಂತೆಕೋಸ್ತಿನಂದು ಮೇಲಿನ ಕೋಣೆಯ ಬಾಗಿಲನ್ನು ತೆರೆಯಲು ಪೇತ್ರನು ಉಪಯೋಗಿಸಿದ ಕೀಲಿಯಾಗಿದೆ.</w:t>
      </w:r>
    </w:p>
    <w:p>
      <w:pPr>
        <w:pStyle w:val="ArticleScripture"/>
        <w:jc w:val="left"/>
      </w:pPr>
      <w:r>
        <w:rPr>
          <w:rFonts w:ascii="Nirmala UI" w:hAnsi="Nirmala UI" w:eastAsia="Nirmala UI" w:cs="Nirmala UI"/>
        </w:rPr>
        <w:t>ದಾವೀದನು ಸ್ವರ್ಗಗಳಿಗೆ ಏರಿಹೋಗಲಿಲ್ಲ; ಆದರೆ ಅವನೇ ಹೇಳುತ್ತಾನೆ, “ಕರ್ತನು ನನ್ನ ಕರ್ತನಿಗೆ ಹೇಳಿದನು: ನಾನು ನಿನ್ನ ಶತ್ರುಗಳನ್ನು ನಿನ್ನ ಪಾದಪೀಠವನ್ನಾಗಿಸುವ ತನಕ, ನೀನು ನನ್ನ ಬಲಗಡೆಯಲ್ಲಿ ಕೂತುಕೋ.” ಆದಕಾರಣ ನೀವು ಶಿಲುಬೆಗೆ ಹಾಕಿದ ಆ ಅದೇ ಯೇಸುವನ್ನು ದೇವರು ಕರ್ತನಾಗಿಯೂ ಕ್ರಿಸ್ತನಾಗಿಯೂ ನೇಮಿಸಿದ್ದಾನೆ ಎಂಬುದನ್ನು ಇಸ್ರಾಯೇಲನ ಸಮಸ್ತ ಮನೆತನವು ನಿಶ್ಚಯವಾಗಿ ತಿಳಿದುಕೊಳ್ಳಲಿ.</w:t>
      </w:r>
    </w:p>
    <w:p>
      <w:pPr>
        <w:pStyle w:val="ArticleScripture"/>
        <w:jc w:val="left"/>
      </w:pPr>
      <w:r>
        <w:rPr>
          <w:rFonts w:ascii="Nirmala UI" w:hAnsi="Nirmala UI" w:eastAsia="Nirmala UI" w:cs="Nirmala UI"/>
        </w:rPr>
        <w:t>ಇದನ್ನು ಅವರು ಕೇಳಿದಾಗ ಅವರ ಹೃದಯಗಳು ಚುಚ್ಚಲ್ಪಟ್ಟವು; ಆಗ ಅವರು ಪೇತ್ರನಿಗೂ ಉಳಿದ ಅಪೋಸ್ತಲರಿಗೂ, “ಸಹೋದರರೇ, ನಾವು ಏನು ಮಾಡಬೇಕು?” ಎಂದು ಹೇಳಿದರು.</w:t>
      </w:r>
    </w:p>
    <w:p>
      <w:pPr>
        <w:pStyle w:val="ArticleScripture"/>
        <w:jc w:val="left"/>
      </w:pPr>
      <w:r>
        <w:rPr>
          <w:rFonts w:ascii="Nirmala UI" w:hAnsi="Nirmala UI" w:eastAsia="Nirmala UI" w:cs="Nirmala UI"/>
        </w:rPr>
        <w:t>ಆಗ ಪೇತ್ರನು ಅವರಿಗೆ ಹೇಳಿದನು, “ಪಶ್ಚಾತ್ತಾಪಪಡಿರಿ; ಮತ್ತು ನಿಮ್ಮಲ್ಲಿ ಪ್ರತಿಯೊಬ್ಬರೂ ಪಾಪಗಳ ಕ್ಷಮಾಪಣೆಗೆ ಯೇಸು ಕ್ರಿಸ್ತನ ನಾಮದಲ್ಲಿ ದೀಕ್ಷಾಸ್ನಾನ ಹೊಂದಿರಿ; ಆಗ ನೀವು ಪರಿಶುದ್ಧ ಆತ್ಮನ ವರವನ್ನು ಹೊಂದುವಿರಿ. ಏಕೆಂದರೆ ಈ ವಾಗ್ದಾನವು ನಿಮಗೂ, ನಿಮ್ಮ ಮಕ್ಕಳಿಗೂ, ದೂರದಲ್ಲಿರುವ ಎಲ್ಲರಿಗೂ—ನಮ್ಮ ಕರ್ತನಾದ ದೇವರು ಎಷ್ಟೋ ಮಂದಿಯನ್ನು ಕರೆಯುವನೋ ಅಷ್ಟೆಲ್ಲರಿಗೂ—ಸಂಬಂಧಿಸಿದೆ.” ಮತ್ತು ಅನೇಕ ಇತರ ಮಾತುಗಳ ಮೂಲಕ ಅವನು ಸಾಕ್ಷಿ ಹೇಳಿ ಅವರನ್ನು ಬೋಧಿಸಿ, “ಈ ವಕ್ರವಾದ ತಲೆಮಾರಿನಿಂದ ನಿಮ್ಮನ್ನು ರಕ್ಷಿಸಿಕೊಳ್ಳಿರಿ” ಎಂದು ಹೇಳಿದನು. ಆಗ ಅವನ ವಾಕ್ಯವನ್ನು ಸಂತೋಷದಿಂದ ಸ್ವೀಕರಿಸಿದವರು ದೀಕ್ಷಾಸ್ನಾನ ಹೊಂದಿದರು; ಮತ್ತು ಅದೇ ದಿನ ಅವರಿಗೆ ಸುಮಾರು ಮೂರು ಸಾವಿರ ಆತ್ಮಗಳು ಸೇರಿಸಲ್ಪಟ್ಟವು. ಅ.ಕಾ. 2:34–41.</w:t>
      </w:r>
    </w:p>
    <w:p>
      <w:pPr>
        <w:pStyle w:val="ArticleBody"/>
        <w:jc w:val="left"/>
      </w:pPr>
      <w:r>
        <w:rPr>
          <w:rFonts w:ascii="Nirmala UI" w:hAnsi="Nirmala UI" w:eastAsia="Nirmala UI" w:cs="Nirmala UI"/>
        </w:rPr>
        <w:t>ಬಂಧಿಸುವದಕ್ಕೂ ಬಿಡಿಸುವದಕ್ಕೂ ಪೇತ್ರನಿಗೆ ಕೀಲಿಗಳು ಇದ್ದವು; ಮತ್ತು ಅವನು ಹಾಗೆ ಮಾಡಿದಾಗ, ಪೇತ್ರನ ಆ ಕ್ರಿಯೆಗೆ ಪರಲೋಕವು ಸಹಮತಿಯಾಗಿತ್ತು. ದೇವರ ವಾಕ್ಯದ ಸತ್ಯಗಳನ್ನು ಮುದ್ರಾವಿಚ್ಛೇದಿಸಲು ದೈವತ್ವವೂ ಮಾನವತ್ವವೂ ಒಟ್ಟಾಗಿ ಕಾರ್ಯನಿರ್ವಹಿಸುವುದನ್ನು ಪೇತ್ರನು ಪ್ರತಿನಿಧಿಸುತ್ತಾನೆ. ಆ ಸತ್ಯಗಳು ಮುದ್ರಾವಿಚ್ಛೇದಿತವಾದಾಗ, ಅವು ಜ್ಞಾನವಾಗಿ ಪ್ರತಿನಿಧಿಸಲ್ಪಡುತ್ತವೆ.</w:t>
      </w:r>
    </w:p>
    <w:p>
      <w:pPr>
        <w:pStyle w:val="ArticleScripture"/>
        <w:jc w:val="left"/>
      </w:pPr>
      <w:r>
        <w:rPr>
          <w:rFonts w:ascii="Nirmala UI" w:hAnsi="Nirmala UI" w:eastAsia="Nirmala UI" w:cs="Nirmala UI"/>
        </w:rPr>
        <w:t>“ಕ್ರಿಸ್ತನ ದಿನಗಳಲ್ಲಿ ಜ್ಞಾನದ ಕೀಲಿಯನ್ನು, ಹಳೆಯ ಒಡಂಬಡಿಕೆಯ ಪರಿಶುದ್ಧ ಶಾಸ್ತ್ರಗಳಲ್ಲಿ ಇರುವ ಜ್ಞಾನದ ಭಂಡಾರವನ್ನು ತೆರೆಯಲು ಅದನ್ನು ಹಿಡಿದಿರಬೇಕಾಗಿದ್ದವರೇ ಕಸಿದುಕೊಂಡಿದ್ದರು. ರಬ್ಬಿಗಳೂ ಬೋಧಕರೂ ಬಡವರಿಗೂ ಪೀಡಿತರಿಗೂ ಸ್ವರ್ಗರಾಜ್ಯವನ್ನು ತಾತ್ತ್ವಿಕವಾಗಿ ಮುಚ್ಚಿಹಾಕಿ, ಅವರನ್ನು ನಾಶವಾಗಲು ಬಿಟ್ಟಿದ್ದರು. ತನ್ನ ಉಪದೇಶಗಳಲ್ಲಿ ಕ್ರಿಸ್ತನು ಅವರ ಮುಂದೆ ಒಂದೇ ವೇಳೆ ಅನೇಕ ವಿಷಯಗಳನ್ನು ಇಟ್ಟಿಲ್ಲ; ಹಾಗೆ ಮಾಡಿದರೆ ಅವರ ಮನಸ್ಸುಗಳು ಗೊಂದಲಗೊಳ್ಳಬಹುದೆಂದು. ಪ್ರತಿಯೊಂದು ಅಂಶವನ್ನೂ ಆತನು ಸ್ಪಷ್ಟವಾಗಿಯೂ ನಿರ್ದಿಷ್ಟವಾಗಿಯೂ ಮಾಡುತ್ತಿದ್ದನು. ತನ್ನ ಉದ್ದೇಶಕ್ಕೆ ವಿಚಾರಗಳನ್ನು ಮನಸ್ಸಿನಲ್ಲಿ ಬೇರೂರಿಸುವಲ್ಲಿ ಉಪಯೋಗವಾಗುವುದಾದರೆ, ಪ್ರವಾದನೆಗಳಲ್ಲಿ ಇರುವ ಹಳೆಯ ಹಾಗೂ ಪರಿಚಿತ ಸತ್ಯಗಳ ಪುನರುಕ್ತಿಯನ್ನೂ ಆತನು ತಿರಸ್ಕರಿಸಲಿಲ್ಲ.”</w:t>
      </w:r>
    </w:p>
    <w:p>
      <w:pPr>
        <w:pStyle w:val="ArticleScripture"/>
        <w:jc w:val="left"/>
      </w:pPr>
      <w:r>
        <w:rPr>
          <w:rFonts w:ascii="Nirmala UI" w:hAnsi="Nirmala UI" w:eastAsia="Nirmala UI" w:cs="Nirmala UI"/>
        </w:rPr>
        <w:t>“ಪ್ರಾಚೀನ ಸತ್ಯದ ಅಮೂಲ್ಯ ರತ್ನಗಳೆಲ್ಲಕ್ಕೂ ಕ್ರಿಸ್ತನೇ ಮೂಲಪ್ರವರ್ತಕನಾಗಿದ್ದನು. ಶತ್ರುವಿನ ಕಾರ್ಯದ ಮೂಲಕ ಈ ಸತ್ಯಗಳು ತಮ್ಮ ಯೋಗ್ಯ ಸ್ಥಾನಗಳಿಂದ ಸ್ಥಳಚ್ಯುತಗೊಂಡಿದ್ದವು. ಅವು ತಮ್ಮ ನಿಜವಾದ ಸ್ಥಾನಸಂಬಂಧದಿಂದ ವಿಚ್ಛೇದಿಸಲ್ಪಟ್ಟು, ತಪ್ಪಿನ ಚೌಕಟ್ಟಿನಲ್ಲಿ ಇರಿಸಲ್ಪಟ್ಟಿದ್ದವು. ಕ್ರಿಸ್ತನ ಕಾರ್ಯವೆಂದರೆ ಆ ಅಮೂಲ್ಯ ರತ್ನಗಳನ್ನು ಸತ್ಯದ ಚೌಕಟ್ಟಿನಲ್ಲಿ ಮರುಸಂಯೋಜಿಸಿ ಸ್ಥಾಪಿಸುವುದಾಗಿತ್ತು. ಲೋಕಕ್ಕೆ ಆಶೀರ್ವಾದವಾಗುವಂತೆ ಆತನೇ ನೀಡಿದ್ದ ಸತ್ಯತತ್ತ್ವಗಳು ಸೈತಾನನ ಕಾರ್ಯದ ಮೂಲಕ ಹೂಣಲ್ಪಟ್ಟು, ಮೇಲ್ನೋಟಕ್ಕೆ ಲೋಪಗೊಂಡಂತಾಗಿದ್ದವು. ಕ್ರಿಸ್ತನು ಅವುಗಳನ್ನು ತಪ್ಪಿನ ಕಸಕಡ್ಡಿಯಿಂದ ರಕ್ಷಿಸಿ ಹೊರತೆಗೆದು, ಅವುಗಳಿಗೆ ಹೊಸದಾದ ಜೀವಂತ ಶಕ್ತಿಯನ್ನು ನೀಡಿದನು; ಮತ್ತು ಅವು ಅಮೂಲ್ಯ ಮಣಿಗಳಂತೆ ಪ್ರಕಾಶಿಸಲಿ, ಯುಗಯುಗಾಂತರಕ್ಕೂ ಅಚಲವಾಗಿ ಸ್ಥಿರವಾಗಿರಲಿ ಎಂದು ಆಜ್ಞಾಪಿಸಿದನು.”</w:t>
      </w:r>
    </w:p>
    <w:p>
      <w:pPr>
        <w:pStyle w:val="ArticleScripture"/>
        <w:jc w:val="left"/>
      </w:pPr>
      <w:r>
        <w:rPr>
          <w:rFonts w:ascii="Nirmala UI" w:hAnsi="Nirmala UI" w:eastAsia="Nirmala UI" w:cs="Nirmala UI"/>
        </w:rPr>
        <w:t>“ಈ ಹಳೆಯ ಸತ್ಯಗಳಲ್ಲಿ ಯಾವುದನ್ನಾದರೂ ಕ್ರಿಸ್ತನೇ ಸ್ವತಃ ಅಲ್ಪಮಾತ್ರವೂ ಸಾಲಿಸಿಕೊಳ್ಳದೆ ಬಳಸಬಹುದಾಗಿತ್ತು, ಏಕೆಂದರೆ ಅವನ್ನೆಲ್ಲವೂ ಮೂಲತಃ ಉಗಮಗೊಳಿಸಿದ್ದವನು ಆತನೇ ಆಗಿದ್ದನು. ಆತನು ಪ್ರತಿಯೊಂದು ತಲೆಮಾರಿನ ಮನಸ್ಸುಗಳಲ್ಲಿಯೂ ಚಿಂತನೆಗಳಲ್ಲಿಯೂ ಅವನ್ನು ನೆಡಲಿಟ್ಟಿದ್ದನು; ಮತ್ತು ಆತನು ನಮ್ಮ ಲೋಕಕ್ಕೆ ಬಂದಾಗ, ಸತ್ತಂತಾಗಿದ್ದ ಸತ್ಯಗಳನ್ನು ಮರುವ್ಯವಸ್ಥೆಗೊಳಿಸಿ ಜೀವಂತಗೊಳಿಸಿ, ಭವಿಷ್ಯದ ತಲೆಮಾರುಗಳ ಹಿತಾರ್ಥಕ್ಕಾಗಿ ಅವನ್ನು ಇನ್ನಷ್ಟು ಪ್ರಭಾವಶಾಲಿಯಾಗಿಸಿದನು. ಆ ಸತ್ಯಗಳನ್ನು ಕಸದ ಅವಶೇಷಗಳಿಂದ ರಕ್ಷಿಸಿ, ಅವುಗಳ ಮೂಲ ತಾಜಾತನ ಮತ್ತು ಶಕ್ತಿಗಿಂತಲೂ ಹೆಚ್ಚಿನ ತಾಜಾತನ ಮತ್ತು ಶಕ್ತಿಯೊಂದಿಗೆ ಅವನ್ನು ಲೋಕಕ್ಕೆ ಪುನಃ ನೀಡುವ ಸಾಮರ್ಥ್ಯ ಹೊಂದಿದ್ದವನು ಯೇಸು ಕ್ರಿಸ್ತನೇ ಆಗಿದ್ದನು.” Manuscript Releases, volume 13, 240, 241.</w:t>
      </w:r>
    </w:p>
    <w:p>
      <w:pPr>
        <w:pStyle w:val="ArticleBody"/>
        <w:jc w:val="left"/>
      </w:pPr>
      <w:r>
        <w:rPr>
          <w:rFonts w:ascii="Nirmala UI" w:hAnsi="Nirmala UI" w:eastAsia="Nirmala UI" w:cs="Nirmala UI"/>
        </w:rPr>
        <w:t>ಪೇತ್ರನ ಕೀಲಿಗಳು ಬಂಧಿಸುವುದಕ್ಕೂ ಬಿಡಿಸುವುದಕ್ಕೂ ಆಗಿದ್ದವು; ಮತ್ತು ಪೇತ್ರನು ಒಂದು ಲಕ್ಷ ನಲವತ್ತನಾಲ್ಕು ಸಾವಿರರಾದ ಕೊನೆಯ ಕ್ರೈಸ್ತ ವಧುವನ್ನು ಪ್ರತಿನಿಧಿಸುತ್ತಾನೆ. ಒಂದು ಲಕ್ಷ ನಲವತ್ತನಾಲ್ಕು ಸಾವಿರರ ಸಾಕ್ಷ್ಯದಲ್ಲಿ ಪ್ರತಿನಿಧಿಸಲ್ಪಟ್ಟ ಪೇತ್ರನ ಬಂಧಿಸುವ ಸಂದೇಶವೇ ಮುದ್ರಿಸುವಿಕೆಯಾಗಿದೆ. ಒಂದು ಲಕ್ಷ ನಲವತ್ತನಾಲ್ಕು ಸಾವಿರರ ಸಾಕ್ಷ್ಯದಲ್ಲಿ ಪೇತ್ರನ ಬಿಡಿಸುವ ಸಂದೇಶವು ಮೂರನೆಯ ಅಯ್ಯೋವಿನ ಇಸ್ಲಾಂ ಆಗಿದೆ.</w:t>
      </w:r>
    </w:p>
    <w:p>
      <w:pPr>
        <w:pStyle w:val="ArticleScripture"/>
        <w:jc w:val="left"/>
      </w:pPr>
      <w:r>
        <w:rPr>
          <w:rFonts w:ascii="Nirmala UI" w:hAnsi="Nirmala UI" w:eastAsia="Nirmala UI" w:cs="Nirmala UI"/>
        </w:rPr>
        <w:t>“ಆಮೇಲೆ ನಾನು ಮೂರನೆಯ ದೂತನನ್ನು ಕಂಡೆನು. ನನ್ನೊಡನೆ ಇದ್ದ ದೂತನು ಹೇಳಿದನು, ‘ಭಯಂಕರವಾದದ್ದು ಅವನ ಕೆಲಸ. ಗಂಭೀರವಾದದ್ದು ಅವನ ದೌತ್ಯ. ಗೋಧಿಯನ್ನು ಕಳೆಯೊಳಗಿಂದ ಆರಿಸಿ ಬೇರ್ಪಡಿಸುವದಕ್ಕೂ, ಮತ್ತು ಗೋಧಿಯನ್ನು ಪರಲೋಕೀಯ ಕೊಟ್ಟಿಗೆಯ ನಿಮಿತ್ತ ಮುದ್ರಿಸಿ, ಅಥವಾ ಕಟ್ಟಿಹಾಕುವದಕ್ಕೂ ನಿಯೋಜಿಸಲ್ಪಟ್ಟ ದೂತನು ಅವನೇ. ಈ ವಿಷಯಗಳು ಸಮಸ್ತ ಮನಸ್ಸನ್ನೂ, ಸಮಸ್ತ ಗಮನವನ್ನೂ ಸಂಪೂರ್ಣವಾಗಿ ಆಕ್ರಮಿಸಬೇಕಾಗಿವೆ.’” Early Writings, 119.</w:t>
      </w:r>
    </w:p>
    <w:p>
      <w:pPr>
        <w:pStyle w:val="ArticleBody"/>
        <w:jc w:val="left"/>
      </w:pPr>
      <w:r>
        <w:rPr>
          <w:rFonts w:ascii="Nirmala UI" w:hAnsi="Nirmala UI" w:eastAsia="Nirmala UI" w:cs="Nirmala UI"/>
        </w:rPr>
        <w:t>ಕಟ್ಟಲ್ಪಟ್ಟಿರುವ ಗೋಧಿಯು ಪೆಂತೆಕೋಸ್ತಿನ ಪ್ರಥಮಫಲ ಗೋಧಿ ಸಮರ್ಪಣೆಯಿಂದ ಪ್ರತಿನಿಧಿಸಲ್ಪಡುತ್ತದೆ; ಅದು ಆಲೋಲ ಸಮರ್ಪಣೆಯಾಗಿರುವದರಿಂದ, ಒಂದು ಲಕ್ಷ ನಲವತ್ತುನಾಲ್ಕು ಸಾವಿರರ ಧ್ವಜವನ್ನು ಮೇಲಕ್ಕೆತ್ತುವಿಕೆಯನ್ನು ಪ್ರತಿನಿಧಿಸುವಂತಿರುತ್ತದೆ. ದೇವರ ಜನರ ಮುದ್ರಿಕೆಯಾಗುವ ಕಾರ್ಯವು ಪೇತ್ರನ ಅಂತರಂಗ ಸಂದೇಶವಾಗಿದ್ದು, ಅದು ಮೂರನೆಯ ಅಯ್ಯೋಗೆ ಸೇರಿದ ಇಸ್ಲಾಂನ ಇತಿಹಾಸದ ಅವಧಿಯಲ್ಲಿ, 9/11 ರಿಂದ ಮುಂದುವರಿಯುವ ಕ್ರಮವಾಗಿ ಬಿಡಲ್ಪಡುವ ಸಂದರ್ಭದಲ್ಲಿ ಸಂಭವಿಸುತ್ತದೆ.</w:t>
      </w:r>
    </w:p>
    <w:p>
      <w:pPr>
        <w:pStyle w:val="ArticleScripture"/>
        <w:jc w:val="left"/>
      </w:pPr>
      <w:r>
        <w:rPr>
          <w:rFonts w:ascii="Nirmala UI" w:hAnsi="Nirmala UI" w:eastAsia="Nirmala UI" w:cs="Nirmala UI"/>
        </w:rPr>
        <w:t>ಇವುಗಳಾದ ಬಳಿಕ ನಾನು ಭೂಮಿಯ ನಾಲ್ಕು ಮೂಲೆಗಳ ಮೇಲೆ ನಿಂತಿದ್ದ ನಾಲ್ಕು ದೂತರನ್ನು ಕಂಡೆನು; ಅವರು ಭೂಮಿಯ ನಾಲ್ಕು ಗಾಳಿಗಳನ್ನು ಹಿಡಿದುಕೊಂಡಿದ್ದರು, ಗಾಳಿಯು ಭೂಮಿಯ ಮೇಲಾಗಲಿ, ಸಮುದ್ರದ ಮೇಲಾಗಲಿ, ಯಾವ ಮರದ ಮೇಲಾಗಲಿ ಬೀಸದಂತೆ. ಆಗ ನಾನು ಪೂರ್ವದಿಂದ ಏರುತ್ತಿದ್ದ ಮತ್ತೊಬ್ಬ ದೂತನನ್ನು ಕಂಡೆನು; ಅವನ ಬಳಿಯಲ್ಲಿ ಜೀವಂತ ದೇವರ ಮುದ್ರೆ ಇತ್ತು. ಭೂಮಿಗೂ ಸಮುದ್ರಕ್ಕೂ ಹಾನಿ ಮಾಡುವ ಅಧಿಕಾರವು ಕೊಡಲ್ಪಟ್ಟಿದ್ದ ಆ ನಾಲ್ಕು ದೂತರಿಗೆ ಅವನು ಮಹಾ ಶಬ್ದದಿಂದ ಕೂಗಿ ಹೀಗೆಂದನು: “ನಾವು ನಮ್ಮ ದೇವರ ದಾಸರ ನೆತ್ತಿಗಳ ಮೇಲೆ ಮುದ್ರೆ ಹಾಕುವ ತನಕ ಭೂಮಿಗೆ ಹಾನಿ ಮಾಡಬೇಡಿರಿ, ಸಮುದ್ರಕ್ಕೂ ಬೇಡ, ಮರಗಳಿಗೂ ಬೇಡ.” ಪ್ರಕಟನೆ 7:1–3.</w:t>
      </w:r>
    </w:p>
    <w:p>
      <w:pPr>
        <w:pStyle w:val="ArticleBody"/>
        <w:jc w:val="left"/>
      </w:pPr>
      <w:r>
        <w:rPr>
          <w:rFonts w:ascii="Nirmala UI" w:hAnsi="Nirmala UI" w:eastAsia="Nirmala UI" w:cs="Nirmala UI"/>
        </w:rPr>
        <w:t>ದೇವರ ಜನರ ಬಂಧನದ ಕಾಲದಲ್ಲಿ ತಡೆಹಿಡಿಯಲ್ಪಟ್ಟಿದ್ದ ಆ ನಾಲ್ಕು ಗಾಳಿಗಳು 9/11ರಂದು ಬಿಡುಗಡೆಗೊಂಡವು, ನಂತರ ಕಿರಿಯ ಜಾರ್ಜ್ ಬುಶ್ ಅವರಿಂದ ಮತ್ತೆ ತಡೆಹಿಡಿಯಲ್ಪಟ್ಟವು. ಪೇತ್ರನ ಬಾಹ್ಯ ಸಂದೇಶವು ಇಸ್ಲಾಂ ಆಗಿದೆ; ಮತ್ತು ಮುದ್ರಾಕಾಲವಿಡೀ ಸಾಗುವ ಬಾಹ್ಯ ಸಂದೇಶವು ಇಸ್ಲಾಂ ಆಗಿರುವುದರಿಂದ, ಸಡಿಲಿಸುವಿಕೆಯೂ ತಡೆಹಿಡಿಯುವಿಕೆಯೂ ಇಸ್ಲಾಂವೇ ಆಗಿವೆ. ಪೇತ್ರನ ಮಾನವತ್ವವು ದೈವತ್ವದೊಂದಿಗೆ ಸಂಪರ್ಕ ಹೊಂದಿದೆ; ಏಕೆಂದರೆ ಅವನಿಗೆ ನೀಡಲ್ಪಟ್ಟ ಕೀಲಿಗಳು ಪರಲೋಕ ಮತ್ತು ಭೂಲೋಕಗಳ ನಡುವಿನ ಒಪ್ಪಂದವನ್ನು ಪ್ರತಿನಿಧಿಸುತ್ತವೆ.</w:t>
      </w:r>
    </w:p>
    <w:p>
      <w:pPr>
        <w:pStyle w:val="ArticleBody"/>
        <w:jc w:val="left"/>
      </w:pPr>
      <w:r>
        <w:rPr>
          <w:rFonts w:ascii="Nirmala UI" w:hAnsi="Nirmala UI" w:eastAsia="Nirmala UI" w:cs="Nirmala UI"/>
        </w:rPr>
        <w:t>ಮುಂದಿನ ಲೇಖನದಲ್ಲಿ ನಾವು ಈ ಅಧ್ಯಯನವನ್ನು ಮುಂದುವರಿಸುವೆವು.</w:t>
      </w:r>
    </w:p>
    <w:p>
      <w:pPr>
        <w:pStyle w:val="ArticleScripture"/>
        <w:jc w:val="left"/>
      </w:pPr>
      <w:r>
        <w:rPr>
          <w:rFonts w:ascii="Nirmala UI" w:hAnsi="Nirmala UI" w:eastAsia="Nirmala UI" w:cs="Nirmala UI"/>
        </w:rPr>
        <w:t>ಪ್ರಾರ್ಥಿಸಲು ನಿರ್ಲಕ್ಷ್ಯಮಾಡುವವರನ್ನು ದುಷ್ಟನ ಅಂಧಕಾರವು ಆವರಿಸುತ್ತದೆ. ಶತ್ರುವಿನ ಗುಸುಗುಸು ಪ್ರಲೋಭನೆಗಳು ಅವರನ್ನು ಪಾಪಕ್ಕೆ ಆಕರ್ಷಿಸುತ್ತವೆ; ಮತ್ತು ಇದಕ್ಕೆಲ್ಲ ಕಾರಣವೆಂದರೆ, ಪ್ರಾರ್ಥನೆಯ ದೈವಿಕ ನೇಮಕದಲ್ಲಿ ದೇವರು ಅವರಿಗೆ ಅನುಗ್ರಹಿಸಿರುವ ವಿಶೇಷಾಧಿಕಾರಗಳನ್ನು ಅವರು ಉಪಯೋಗಿಸದಿರುವುದೇ. ದೇವರ ಪುತ್ರರೂ ಪುತ್ರಿಯರೂ ಪ್ರಾರ್ಥಿಸಲು ಏಕೆ ಹಿಂಜರಿಯಬೇಕು? ಪ್ರಾರ್ಥನೆಯು ನಂಬಿಕೆಯ ಕೈಯಲ್ಲಿರುವ ಕೀಲಿಯಾಗಿದ್ದು, ಅದರ ಮೂಲಕ ಸರ್ವಶಕ್ತನ ಅಸೀಮ ಸಂಪನ್ಮೂಲಗಳು ಸಂಗ್ರಹವಾಗಿರುವ ಪರಲೋಕದ ಭಂಡಾರವನ್ನು ತೆರೆಯಬಹುದು. ನಿರಂತರ ಪ್ರಾರ್ಥನೆಯಿಲ್ಲದೆ ಮತ್ತು ಜಾಗರೂಕ ಕಾವಲಿಲ್ಲದೆ ನಾವು ಅಲಕ್ಷ್ಯರಾಗುವ ಮತ್ತು ಸರಿಯಾದ ಮಾರ್ಗದಿಂದ ತಪ್ಪಿಹೋಗುವ ಅಪಾಯದಲ್ಲಿದ್ದೇವೆ. ನಾವು ಪ್ರಲೋಭನವನ್ನು ಎದುರಿಸಲು ಕೃಪೆಯನ್ನೂ ಶಕ್ತಿಯನ್ನೂ ಪ್ರಾಮಾಣಿಕ ವಿನಂತಿಯೂ ನಂಬಿಕೆಯ ಮೂಲಕ ಪಡೆಯದಂತೆ ಮಾಡುವುದಕ್ಕಾಗಿ, ವಿರೋಧಿಯು ಕರುಣಾಸನದ ಮಾರ್ಗವನ್ನು ನಿರಂತರವಾಗಿ ಅಡ್ಡಿಪಡಿಸಲು ಯತ್ನಿಸುತ್ತಾನೆ.</w:t>
      </w:r>
    </w:p>
    <w:p>
      <w:pPr>
        <w:pStyle w:val="ArticleScripture"/>
        <w:jc w:val="left"/>
      </w:pPr>
      <w:r>
        <w:rPr>
          <w:rFonts w:ascii="Nirmala UI" w:hAnsi="Nirmala UI" w:eastAsia="Nirmala UI" w:cs="Nirmala UI"/>
        </w:rPr>
        <w:t>“ದೇವರು ನಮ್ಮ ಪ್ರಾರ್ಥನೆಗಳನ್ನು ಕೇಳಿ ಅವುಗಳಿಗೆ ಉತ್ತರ ನೀಡುವನೆಂದು ನಾವು ನಿರೀಕ್ಷಿಸಬಹುದಾದ ಕೆಲವು ಷರತ್ತುಗಳಿವೆ. ಅವುಗಳಲ್ಲಿ ಮೊದಲನೆಯದೇನೆಂದರೆ, ಅವನಿಂದ ಸಹಾಯವು ನಮಗೆ ಅಗತ್ಯವೆಂಬುದನ್ನು ನಾವು ಅನುಭವಿಸಬೇಕು. ಆತನು ವಾಗ್ದಾನಮಾಡಿದ್ದಾನೆ, ‘ದಾಹಗೊಂಡವನ ಮೇಲೆ ನಾನು ನೀರನ್ನು ಸುರಿಸುವೆನು, ಬರಿದಾದ ನೆಲದ ಮೇಲೆ ಪ್ರವಾಹಗಳನ್ನು ಹರಿಸುವೆನು.’ ಯೆಶಾಯ 44:3. ನೀತಿಗಾಗಿ ಹಸಿದವರೂ ದಾಹಗೊಂಡವರೂ ಆಗಿ, ದೇವರಿಗಾಗಿ ಹಾತೊರೆಯುವವರು ತಾವು ತೃಪ್ತಿಗೊಳ್ಳುವರೆಂದು ನಿಶ್ಚಯವಾಗಿರಬಹುದು. ಹೃದಯವು ಆತ್ಮನ ಪ್ರಭಾವಕ್ಕೆ ತೆರೆದಿರಬೇಕು; ಇಲ್ಲವಾದರೆ ದೇವರ ಆಶೀರ್ವಾದವನ್ನು ಸ್ವೀಕರಿಸಲಾಗದು.”</w:t>
      </w:r>
    </w:p>
    <w:p>
      <w:pPr>
        <w:pStyle w:val="ArticleScripture"/>
        <w:jc w:val="left"/>
      </w:pPr>
      <w:r>
        <w:rPr>
          <w:rFonts w:ascii="Nirmala UI" w:hAnsi="Nirmala UI" w:eastAsia="Nirmala UI" w:cs="Nirmala UI"/>
        </w:rPr>
        <w:t>“ನಮ್ಮ ಮಹಾ ಅವಶ್ಯಕತೆಯೇ ಸ್ವತಃ ಒಂದು ವಾದವಾಗಿದ್ದು, ನಮ್ಮ ಪರವಾಗಿ ಅತ್ಯಂತ ವಾಗ್ಮಿಯಾಗಿ ವಿನಂತಿಸುತ್ತದೆ. ಆದರೆ ಈ ಸಂಗತಿಗಳನ್ನು ನಮ್ಮಿಗಾಗಿ ನೆರವೇರಿಸಬೇಕೆಂದು ಕರ್ತನನ್ನು ಬೇಡಿಕೊಳ್ಳಬೇಕು. ಆತನು ಹೇಳುತ್ತಾನೆ, ‘ಕೇಳಿರಿ, ನಿಮಗೆ ಕೊಡಲ್ಪಡುವುದು.’ ಮತ್ತು ‘ತನ್ನ ಸ್ವಂತ ಮಗನನ್ನೇ ಉಳಿಸದೆ, ನಮ್ಮೆಲ್ಲರಿಗಾಗಿ ಆತನನ್ನು ಒಪ್ಪಿಸಿದವನು, ಆತನೊಡನೆ ನಮಗೆ ಎಲ್ಲಾ ಸಂಗತಿಗಳನ್ನೂ ಉಚಿತವಾಗಿ ಕೊಡುವದಿಲ್ಲವೇ?’ ಮತ್ತಾಯ 7:7; ರೋಮಾಪುರದವರಿಗೆ 8:32.”</w:t>
      </w:r>
    </w:p>
    <w:p>
      <w:pPr>
        <w:pStyle w:val="ArticleScripture"/>
        <w:jc w:val="left"/>
      </w:pPr>
      <w:r>
        <w:rPr>
          <w:rFonts w:ascii="Nirmala UI" w:hAnsi="Nirmala UI" w:eastAsia="Nirmala UI" w:cs="Nirmala UI"/>
        </w:rPr>
        <w:t>“ನಮ್ಮ ಹೃದಯಗಳಲ್ಲಿ ನಾವು ಅಧರ್ಮವನ್ನು ಪೋಷಿಸಿಕೊಂಡಿದ್ದರೆ, ನಮಗೆ ತಿಳಿದಿರುವ ಯಾವುದಾದರೂ ಪಾಪಕ್ಕೆ ಅಂಟಿಕೊಂಡಿದ್ದರೆ, ಕರ್ತನು ನಮ್ಮನ್ನು ಆಲಿಸುವುದಿಲ್ಲ; ಆದರೆ ಪಶ್ಚಾತ್ತಾಪಪಟ್ಟು ಮನೋವಿನಯಗೊಂಡ ಆತ್ಮದ ಪ್ರಾರ್ಥನೆ ಯಾವಾಗಲೂ ಅಂಗೀಕರಿಸಲ್ಪಡುತ್ತದೆ. ತಿಳಿದಿರುವ ಎಲ್ಲಾ ತಪ್ಪುಗಳು ಸರಿಪಡಿಸಲ್ಪಟ್ಟಾಗ, ದೇವರು ನಮ್ಮ ವಿನಂತಿಗಳಿಗೆ ಉತ್ತರಿಸುವನು ಎಂದು ನಾವು ನಂಬಬಹುದು. ನಮ್ಮ ಸ್ವಂತ ಅರ್ಹತೆ ಎಂದಿಗೂ ನಮ್ಮನ್ನು ದೇವರ ಕೃಪೆಗೆ ಯೋಗ್ಯರನ್ನಾಗಿ ಮಾಡುವುದಿಲ್ಲ; ನಮ್ಮನ್ನು ರಕ್ಷಿಸುವುದು ಯೇಸುವಿನ ಯೋಗ್ಯತೆಯೇ, ನಮ್ಮನ್ನು ಶುದ್ಧಿಗೊಳಿಸುವುದು ಆತನ ರಕ್ತವೇ; ಆದಾಗ್ಯೂ, ಅಂಗೀಕಾರದ ನಿಯಮಗಳಿಗೆ ಅನುಗುಣವಾಗಿ ನಡೆದುಕೊಳ್ಳುವಲ್ಲಿ ನಾವು ಮಾಡುವ ಕೆಲಸವೊಂದು ಇದೆ.</w:t>
      </w:r>
    </w:p>
    <w:p>
      <w:pPr>
        <w:pStyle w:val="ArticleScripture"/>
        <w:jc w:val="left"/>
      </w:pPr>
      <w:r>
        <w:rPr>
          <w:rFonts w:ascii="Nirmala UI" w:hAnsi="Nirmala UI" w:eastAsia="Nirmala UI" w:cs="Nirmala UI"/>
        </w:rPr>
        <w:t>“ವಿಜಯಶಾಲಿಯಾದ ಪ್ರಾರ್ಥನೆಯ ಇನ್ನೊಂದು ಅಂಶವೆಂದರೆ ವಿಶ್ವಾಸ. ‘ದೇವರ ಬಳಿಗೆ ಬರುವವನು ಆತನು ಇರುವವನೆಂದು ಮತ್ತು ತನ್ನನ್ನು ಶ್ರದ್ಧೆಯಿಂದ ಹುಡುಕುವವರಿಗೆ ಪ್ರತಿಫಲವನ್ನು ಕೊಡುವವನೆಂದು ನಂಬಲೇಬೇಕು.’ ಇಬ್ರಿಯರಿಗೆ 11:6. ಯೇಸು ತನ್ನ ಶಿಷ್ಯರಿಗೆ ಹೀಗೆಂದನು: ‘ನೀವು ಪ್ರಾರ್ಥಿಸುವಾಗ ಏನಾದರೂ ಬಯಸಿದರೆ, ಅದನ್ನು ಹೊಂದಿದ್ದೀರಿ ಎಂದು ನಂಬಿರಿ; ಆಗ ಅದು ನಿಮಗೆ ದೊರಕುವುದು.’ ಮಾರ್ಕ 11:24. ನಾವು ಆತನ ವಾಕ್ಯವನ್ನು ಅದರಂತೆಯೇ ಸ್ವೀಕರಿಸುತ್ತೇವೆಯೇ?” ಕ್ರೈಸ್ಟ್ ಕಡೆಗೆ ಹೆಜ್ಜೆಗಳು, 94–96.</w:t>
      </w:r>
    </w:p>
    <w:p>
      <w:pPr>
        <w:pStyle w:val="ArticleScripture"/>
        <w:jc w:val="left"/>
      </w:pPr>
      <w:r>
        <w:rPr>
          <w:rFonts w:ascii="Nirmala UI" w:hAnsi="Nirmala UI" w:eastAsia="Nirmala UI" w:cs="Nirmala UI"/>
        </w:rPr>
        <w:t>“ತಮ್ಮನ್ನು ದೇವರ ಸೇವಕರಾಗಿ, ಆತನ ಸಂದೇಶವನ್ನು ಹೊತ್ತವರಾಗಿ ಹೇಳಿಕೊಳ್ಳುವ, ಮತ್ತು ತಮ್ಮ ಸ್ವಂತ ಅಂದಾಜಿನಲ್ಲಿ ಉನ್ನತಸ್ಥಾನಕ್ಕೆ ಏರಿಸಿಕೊಂಡಿರುವ ಯುವಕರಿಗೆ ಇದೊಂದು ಪಾಠವಾಗಿದೆ. ಎಲೀಯನಿಗೆ ಇದ್ದಂತೆ ತಮ್ಮ ಅನುಭವದಲ್ಲಿ ಯಾವುದೂ ವಿಶೇಷವಾದುದನ್ನು ಅವರು ಗುರುತಿಸಲಾರರು; ಆದಾಗ್ಯೂ, ತಮ್ಮ ದೃಷ್ಟಿಗೆ ಕೀಳಾದ ಸೇವೆಗಳಂತೆ ತೋರುವ ಕರ್ತವ್ಯಗಳನ್ನು ನೆರವೇರಿಸುವುದಕ್ಕಿಂತ ಮೇಲಿರುವವರಂತೆ ಭಾವಿಸುತ್ತಾರೆ. ತಮಗೆ ಸೇವಕನ ಕೆಲಸ ಮಾಡುತ್ತಿರುವಂತಾಗಿಬಿಡುತ್ತದೆ ಎಂಬ ಭಯದಿಂದ, ಅಗತ್ಯವಾದ ಸೇವೆಯನ್ನು ಮಾಡಲು ತಮ್ಮ ಸಚಿವೀಯ ಘನತೆಯಿಂದ ಕೆಳಗಿಳಿಯಲಾರರು. ಇಂಥವರೆಲ್ಲರೂ ಎಲೀಯನ ಉದಾಹರಣೆಯಿಂದ ಕಲಿಯಬೇಕು. ಅವನ ವಾಕ್ಯವು ಪರಲೋಕದ ಭಂಡಾರಗಳನ್ನು—ಮಂಜನ್ನೂ ಮಳೆಯನ್ನೂ—ಭೂಮಿಯಿಂದ ಮೂರು ವರ್ಷಗಳವರೆಗೆ ಮುಚ್ಚಿಹಾಕಿತು. ಪರಲೋಕವನ್ನು ತೆರೆಯಿಸಿ ಮಳೆ ಸುರಿಯುವಂತೆ ಮಾಡುವ ಕೀಲಿಯು ಅವನ ವಾಕ್ಯವೇ ಆಗಿತ್ತು. ರಾಜನ ಸನ್ನಿಧಿಯಲ್ಲಿಯೂ ಇಸ್ರಾಯೇಲಿನ ಸಾವಿರಾರು ಜನರ ಮುಂದೆ ಅವನು ತನ್ನ ಸರಳವಾದ ಪ್ರಾರ್ಥನೆಯನ್ನು ಅರ್ಪಿಸಿದಾಗ ದೇವರು ಅವನಿಗೆ ಗೌರವ ನೀಡಿದನು; ಆ ಪ್ರಾರ್ಥನೆಗೆ ಉತ್ತರವಾಗಿ ಪರಲೋಕದಿಂದ ಬೆಂಕಿ ಚಿಮ್ಮಿ ಬಂದು ಬಲಿಯ ವೇದಿಯ ಮೇಲಿದ್ದ ಅಗ್ನಿಯನ್ನು ಹೊತ್ತಿಸಿತು. ಬಾಳನ ಎಂಟು ನೂರು ಐವತ್ತು ಯಾಜಕರನ್ನು ಸಂಹರಿಸುವುದರಲ್ಲಿ ಅವನ ಕೈ ದೇವರ ನ್ಯಾಯತೀರ್ಪನ್ನು ನೆರವೇರಿಸಿತು; ಆದಾಗ್ಯೂ, ದಿನದ ಶ್ರಾಂತಿಗೊಳಗಾದ ಪರಿಶ್ರಮವೂ ಅತ್ಯಂತ ಗಮನಾರ್ಹ ವಿಜಯವೂ ಕಳೆದ ನಂತರ, ಪರಲೋಕದಿಂದ ಮೇಘಗಳನ್ನೂ ಮಳೆಯನ್ನೂ ಅಗ್ನಿಯನ್ನೂ ತರಬಲ್ಲವನಾಗಿದ್ದ ಅವನು, ಕೀಳಸೇವಕನ ಸೇವೆಯನ್ನು ಮಾಡಲು ಸಿದ್ಧನಾಗಿ, ತನ್ನ ಪಾಪಗಳಿಗೂ ಅಪರಾಧಗಳಿಗೂ ಸಂಬಂಧಿಸಿ ಮುಖಾಮುಖಿಯಾಗಿ ಗದರಿಸಲು ತಾನು ಹೆದರದಿದ್ದ ಆ ಅಧಿಪತಿಗೆ ಸೇವೆ ಸಲ್ಲಿಸಲು, ಕತ್ತಲೆಯಲ್ಲಿಯೂ ಗಾಳಿಯಲ್ಲಿಯೂ ಮಳೆಯಲ್ಲಿಯೂ ಅಹಾಬನ ರಥದ ಮುಂಭಾಗದಲ್ಲಿ ಓಡಿದನು. ರಾಜನು ಬಾಗಿಲುಗಳ ಒಳಗೆ ಪ್ರವೇಶಿಸಿದನು. ಎಲೀಯನು ತನ್ನ ಮೇಲಂಗಿಯನ್ನು ತನ್ನ ಸುತ್ತಲೂ ಹೊದಿಸಿಕೊಂಡು ಬಿಕೋ ಎಲೆಯ ಭೂಮಿಯ ಮೇಲೆ ಮಲಗಿದನು.” ಸಾಕ್ಷ್ಯಗಳು, ಸಂಪುಟ 3,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ಯೋವೇಲನ ಪುಸ್ತಕ ಮತ್ತು ಲಾವೊದಿಕೀಯದ ಏಳನೆಯ ದಿನದ ಅಡ್ವೆಂಟಿಸ್ಟ್ ಸಭೆ - ಸಂಖ್ಯೆ ಮೂವತ್ತುನಾಲ್ಕು</dc:title>
  <dc:subject/>
  <dc:creator>Jeff Pippenger</dc:creator>
  <cp:keywords/>
  <dc:description>Generated by ArticleDigger from joel\34_joel.json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