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ಯೋವೇಲನ ಪುಸ್ತಕ ಮತ್ತು ಲಾವೊದಿಕೀಯದ ಏಳನೇ ದಿನದ ಅಡ್ವೆಂಟಿಸ್ಟ್ ಸಭೆ - ಸಂಖ್ಯೆ ಮೂವತ್ತೈದು</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2026-01-27</w:t>
      </w:r>
    </w:p>
    <w:p>
      <w:pPr>
        <w:pStyle w:val="ArticleHeading"/>
        <w:jc w:val="left"/>
      </w:pPr>
      <w:r>
        <w:rPr>
          <w:rFonts w:ascii="Nirmala UI" w:hAnsi="Nirmala UI" w:eastAsia="Nirmala UI" w:cs="Nirmala UI"/>
        </w:rPr>
        <w:t>ಸಂಖ್ಯೆ ಮೂವತ್ತೈದು</w:t>
      </w:r>
    </w:p>
    <w:p>
      <w:pPr>
        <w:pStyle w:val="ArticleBody"/>
        <w:jc w:val="left"/>
      </w:pPr>
      <w:r>
        <w:rPr>
          <w:rFonts w:ascii="Nirmala UI" w:hAnsi="Nirmala UI" w:eastAsia="Nirmala UI" w:cs="Nirmala UI"/>
        </w:rPr>
        <w:t>Early Writings ಎಂಬ ಗ್ರಂಥದ 81ನೇ ಪುಟದಲ್ಲಿ (ಮತ್ತು “81” ಎನ್ನುವುದು ಒಬ್ಬ ದೈವಿಕ ಮಹಾಯಾಜಕನನ್ನೂ ಎಂಭತ್ತು ಯಾಜಕರನ್ನೂ ಸೂಚಿಸುವ ಒಂದು ಸಂಕೇತವಾಗಿದೆ), ವಿಲಿಯಂ ಮಿಲ್ಲರ್ ಅವರ ಎರಡನೇ ಕನಸು ದಾಖಲಾಗಿರುವುದು. ನೆಬೂಕದ್ನೆಚ್ಚರನಂತೆ, ವಿಲಿಯಂ ಮಿಲ್ಲರ್ ಅವರಿಗೆ ಎರಡು ಕನಸುಗಳು ಇದ್ದವು. ದಾನಿಯೇಲನ ನಾಲ್ಕನೇ ಅಧ್ಯಾಯದಲ್ಲಿರುವ ನೆಬೂಕದ್ನೆಚ್ಚರನ ಎರಡನೇ ಕನಸು, ಲೇವ್ಯಕಾಂಡ 26ರಲ್ಲಿ ಮೋಶೆಯ “ಏಳು ಕಾಲಗಳು” ಎಂಬ ಸಂದರ್ಭದೊಳಗೆ ಸ್ಥಾಪಿತವಾಗಿದೆ. ಮಿಲ್ಲರ್ 2,520ನ್ನು ಬೋಧಿಸಿದಾಗ, ಅದನ್ನು “ಏಳು ಕಾಲಗಳು” ಎಂದು ಕರೆದರೂ, ಲೇವ್ಯಕಾಂಡ ಇಪ್ಪತ್ತಾರು ಅಧ್ಯಾಯದ “ಏಳು ಕಾಲಗಳು” ಅನ್ನು ವಿವರಿಸಲು ದಾನಿಯೇಲನ ನಾಲ್ಕನೇ ಅಧ್ಯಾಯವನ್ನು ಉಪಯೋಗಿಸಿದರು. ತಾವು ನೆಬೂಕದ್ನೆಚ್ಚರನಿಂದ ಮಾದರಿಯಾಗಿ ಪೂರ್ವಚಿತ್ರಿಸಲ್ಪಟ್ಟಿದ್ದೇವೆಂಬುದನ್ನು ಮಿಲ್ಲರ್ ಗುರುತಿಸಲಿಲ್ಲ; ಆದರೆ ನಾಲ್ಕನೇ ಅಧ್ಯಾಯದಲ್ಲಿರುವ ನೆಬೂಕದ್ನೆಚ್ಚರನ 2,520 ದಿನಗಳು, ಮಿಲ್ಲರ್ ಅವರ ಕನಸಿನಲ್ಲಿ ಧೂಳು ತೂಡುವ ಮನುಷ್ಯನು ಬರುವುದಕ್ಕೆ ಮುಂಚೆ, “ಚದರಿಸು” ಎಂಬ ಪದದಿಂದಲೂ ಅದು ‘ಏಳು ಕಾಲಗಳು’ ಸಂಭವಿಸುವ ಸಂಗತಿಯಿಂದಲೂ ಪ್ರತಿನಿಧಿಸಲ್ಪಟ್ಟಿವೆ.</w:t>
      </w:r>
    </w:p>
    <w:p>
      <w:pPr>
        <w:pStyle w:val="ArticleBody"/>
        <w:jc w:val="left"/>
      </w:pPr>
      <w:r>
        <w:rPr>
          <w:rFonts w:ascii="Nirmala UI" w:hAnsi="Nirmala UI" w:eastAsia="Nirmala UI" w:cs="Nirmala UI"/>
        </w:rPr>
        <w:t>ಸಿಸ್ಟರ್ ವೈಟ್ ಅವರು ಮಿಲ್ಲರ್ ಅವರನ್ನು “ಫಾದರ್ ಮಿಲ್ಲರ್” ಎಂದು ಕರೆಯುತ್ತಾರೆ; ಆದರೆ ಅದು ಕ್ಯಾಥೋಲಿಕರು ಮಾಡುವಂತೆ ಅನ್ಯಜನಾಂಗೀಯ ರೀತಿಯಲ್ಲಿ ಅಲ್ಲ, ಪಿತಾಮಹಸಂಬಂಧಿಯಾದ ರೀತಿಯಲ್ಲಿ, ಅಂದರೆ ಪಿತೃ ಅಬ್ರಹಾಮನಂತೆ. ಮಿಲ್ಲರ್ ಒಬ್ಬ ಸಂಕೇತನು; ಅವರು ಒಡಂಬಡಿಕೆಯ ವ್ಯಕ್ತಿ, ಒಂದು ಲಕ್ಷ ನಲವತ್ತುನಾಲ್ಕು ಸಾವಿರರೊಂದಿಗೆ ಆಗುವ ಅಂತಿಮ ಒಡಂಬಡಿಕೆಗೆ ಸಾಗುವ ಮಾರ್ಗದಲ್ಲಿರುವ ಬೈಬಲೀಯ ಸಂಕೇತಗಳ ಸರಣಿಯನ್ನು ಪ್ರತಿನಿಧಿಸುವವರು. ಯೋವೇಲನು ನಮಗೆ ಅಂತ್ಯದ ದಿನಗಳಲ್ಲಿ ವೃದ್ಧರು ಕನಸುಗಳನ್ನು ಕಾಣುವರೆಂದು ತಿಳಿಸುತ್ತಾನೆ; ಮತ್ತು ವಿಲಿಯಂ ಮಿಲ್ಲರ್ ನಮ್ಮ ಇತಿಹಾಸದ ಆ ವೃದ್ಧನು, ಹಾಗೆಯೇ ವಿಲಿಯಂ ಟಿಂಡೇಲ್ ಅವರ ಈ ಪ್ರವಾದನೆಯನ್ನು ನೆರವೇರಿಸಿದ ರೈತನೂ ಆಗಿದ್ದಾನೆ: “ದೇವರು ನನ್ನ ಪ್ರಾಣವನ್ನು ಉಳಿಸಿದರೆ, ಇನ್ನೂ ಅನೇಕ ವರ್ಷಗಳೊಳಗೆ ನಾನು ಹೊಲವನ್ನು ಒಯ್ಯುವ ಹುಡುಗನಿಗೆ ನೀನು ತಿಳಿದುಕೊಳ್ಳುವದಕ್ಕಿಂತಲೂ ಹೆಚ್ಚು ಶಾಸ್ತ್ರವನ್ನು ತಿಳಿಯುವಂತೆ ಮಾಡುವೆನು.”</w:t>
      </w:r>
    </w:p>
    <w:p>
      <w:pPr>
        <w:pStyle w:val="ArticleScripture"/>
        <w:jc w:val="left"/>
      </w:pPr>
      <w:r>
        <w:rPr>
          <w:rFonts w:ascii="Nirmala UI" w:hAnsi="Nirmala UI" w:eastAsia="Nirmala UI" w:cs="Nirmala UI"/>
        </w:rPr>
        <w:t>“ದೇವರು ತನ್ನ ದೂತನನ್ನು, ಬೈಬಲನ್ನು ನಂಬದಿದ್ದ ಒಬ್ಬ ರೈತನ ಹೃದಯದ ಮೇಲೆ ಪ್ರೇರಣೆಯುಂಟುಮಾಡುವಂತೆ ಕಳುಹಿಸಿ, ಅವನನ್ನು ಪ್ರವಾದನೆಗಳನ್ನು ಪರಿಶೋಧಿಸಲು ನಡೆಸಿದನು. ದೇವರ ದೂತರು ಆ ಆರಿಸಲ್ಪಟ್ಟವನನ್ನು ಪುನಃ ಪುನಃ ಸಂದರ್ಶಿಸಿ, ಅವನ ಮನಸ್ಸನ್ನು ದಾರಿಗೈದು, ದೇವಜನರಿಗೆ ಸದಾಕಾಲವೂ ಅಸ್ಪಷ್ಟವಾಗಿದ್ದ ಪ್ರವಾದನೆಗಳನ್ನು ಅವನ ಗ್ರಹಿಕೆಗೆ ತೆರೆದರು. ಸತ್ಯದ ಸರಪಣಿಯ ಆರಂಭಭಾಗ ಅವನಿಗೆ ನೀಡಲ್ಪಟ್ಟಿತು; ಮತ್ತು ಅವನು ಕೊಂಡಿಯ ಮೇಲೆ ಕೊಂಡಿಯನ್ನು ಹುಡುಕುವಂತೆ ನಡೆಸಲ್ಪಟ್ಟನು; ಕೊನೆಗೆ ಅವನು ದೇವರ ವಾಕ್ಯದ ಕಡೆಗೆ ಆಶ್ಚರ್ಯ ಮತ್ತು ವಿಸ್ಮಯಭರಿತ ಮೆಚ್ಚುಗೆಯಿಂದ ನೋಡುವಂತೆ ಆಯಿತು. ಅಲ್ಲಿ ಅವನು ಪರಿಪೂರ್ಣವಾದ ಸತ್ಯದ ಸರಪಣಿಯನ್ನು ಕಂಡನು. ತಾನು ಪ್ರೇರಿತವಲ್ಲವೆಂದು ಭಾವಿಸಿದ್ದ ಆ ವಾಕ್ಯವು ಈಗ ತನ್ನ ಸೌಂದರ್ಯ ಮತ್ತು ಮಹಿಮೆಯಲ್ಲಿ ಅವನ ದೃಷ್ಟಿಗೆ ತೆರೆಯಿತು. ಪರಿಶುದ್ಧ ವಚನದ ಒಂದು ಭಾಗವು ಮತ್ತೊಂದು ಭಾಗವನ್ನು ವಿವರಿಸುತ್ತದೆ ಎಂಬುದನ್ನು ಅವನು ಕಂಡನು; ಮತ್ತು ಒಂದು ವಚನಭಾಗವು ತನ್ನ ಗ್ರಹಿಕೆಗೆ ಮುಚ್ಚಲ್ಪಟ್ಟಿದ್ದಾಗ, ಅದನ್ನು ವಿವರಿಸುವುದನ್ನು ವಾಕ್ಯದ ಮತ್ತೊಂದು ಭಾಗದಲ್ಲಿ ಅವನು ಕಂಡುಕೊಂಡನು. ದೇವರ ಪರಿಶುದ್ಧ ವಾಕ್ಯವನ್ನು ಅವನು ಆನಂದದಿಂದಲೂ ಅತಿಗಾಢ ಗೌರವ ಮತ್ತು ಭಯಭಕ್ತಿಯಿಂದಲೂ ಪರಿಗಣಿಸಿದನು.” Early Writings, 230.</w:t>
      </w:r>
    </w:p>
    <w:p>
      <w:pPr>
        <w:pStyle w:val="ArticleBody"/>
        <w:jc w:val="left"/>
      </w:pPr>
      <w:r>
        <w:rPr>
          <w:rFonts w:ascii="Nirmala UI" w:hAnsi="Nirmala UI" w:eastAsia="Nirmala UI" w:cs="Nirmala UI"/>
        </w:rPr>
        <w:t>ಟಿಂಡೇಲ್‌ನ ಭವಿಷ್ಯವಾಣಿಯನ್ನು ನೆರವೇರಿಸಿದ ರೈತನು ಮಿಲ್ಲರ್ ಆಗಿದ್ದನು; ಮತ್ತು ದಾನಿಯೇಲ 8:14ರ ಮುದ್ರಾವಿಮೋಚನೆಯಿಂದ ಅವನು ಸಂಗ್ರಹಿಸಿದ್ದ ಪ್ರವಾದನಾತ್ಮಕ ಜ್ಞಾನದ ಅವನ ಮೊದಲ ಪ್ರಕಟಣೆ 1831ರಲ್ಲಿ, ಬೈಬಲಿನ ಕಿಂಗ್ ಜೇಮ್ಸ್ ಆವೃತ್ತಿಯ ಪ್ರಕಟಣೆಯಾದ ನಂತರ ಎರಡು ನೂರು ಇಪ್ಪತ್ತು ವರ್ಷಗಳ ಬಳಿಕ, ಹೊರಬಂದಿತು. ಜಾನ್ ವಿಕ್ಲಿಫ್, ವಿಲಿಯಂ ಟಿಂಡೇಲ್, ಮತ್ತು 1611ರಲ್ಲಿ ಕಿಂಗ್ ಜೇಮ್ಸ್ ಬೈಬಲ್‌ನ ಪ್ರಕಟಣೆ—ಇವು ಮೂರು ಮಾರ್ಗಚಿಹ್ನೆಗಳಾಗಿದ್ದು, ಟಿಂಡೇಲ್‌ನ ಹೊಲೆಯ ಬಾಲಕನು ದೇವರ ವಾಕ್ಯವನ್ನು ಮೊದಲ ದೇವದೂತನ ಸಂದೇಶಕ್ಕೆ ತೆರೆಯುವಾಗ ಅಂತ್ಯಗೊಳ್ಳುವ ಎರಡು ನೂರು ಇಪ್ಪತ್ತು ವರ್ಷದ ಪ್ರವಾದನೆಯನ್ನು ಆರಂಭಿಸುತ್ತವೆ; ಆ ಸಂದೇಶದ ನಂತರ ಇನ್ನೂ ಇಬ್ಬರು ದೇವದೂತರು ಅನುಸರಿಸಬೇಕಾಗಿತ್ತು. ಆ ಮೊದಲ ದೇವದೂತನು 1798ರಲ್ಲಿ ಬಂದನು ಮತ್ತು ಮೂರನೆಯವನು 1844ರಲ್ಲಿ ಬಂದನು. ವಿಕ್ಲಿಫ್, ಟಿಂಡೇಲ್ ಮತ್ತು ಕಿಂಗ್ ಜೇಮ್ಸ್, ಟಿಂಡೇಲ್‌ನ ಮುನ್ನುಡಿಯನ್ನು ನೆರವೇರಿಸುವ ರೈತನೊಡನೆ ಸಂಬಂಧ ಹೊಂದುತ್ತವೆ; ಮತ್ತು ಅವನು 1798ರಿಂದ 1844ರವರೆಗಿನ ಮೂವರು ದೇವದೂತರ ಇತಿಹಾಸವನ್ನು ಪ್ರತೀಕೀಕರಿಸುವವನಾಗಿದ್ದನು.</w:t>
      </w:r>
    </w:p>
    <w:p>
      <w:pPr>
        <w:pStyle w:val="ArticleBody"/>
        <w:jc w:val="left"/>
      </w:pPr>
      <w:r>
        <w:rPr>
          <w:rFonts w:ascii="Nirmala UI" w:hAnsi="Nirmala UI" w:eastAsia="Nirmala UI" w:cs="Nirmala UI"/>
        </w:rPr>
        <w:t>ವಿಲಿಯಂ ಮಿಲ್ಲರ್ ಅವರ ಆಲ್ಫಾ ಸಂಶೋಧನೆ ಲೇವ್ಯಕಾಂಡ ಇಪ್ಪತ್ತಾರು ಅಧ್ಯಾಯದಲ್ಲಿನ 2,520 ವರ್ಷಗಳಾಗಿದ್ದು, ಅವರ ಓಮೇಗಾ ಸಂಶೋಧನೆ ದಾನಿಯೇಲ 8:14 ರಲ್ಲಿನ 2,300 ವರ್ಷಗಳಾಗಿತ್ತು. ಯೆಹೂದದ 2,520 ವರ್ಷದ ಚದರಿಕೆ ಕ್ರಿ.ಪೂ. 677ರಲ್ಲಿ ಆರಂಭವಾಗಿ 1844ರಲ್ಲಿ ಅಂತ್ಯಗೊಂಡಿತು. ದಾನಿಯೇಲ 8:14 ರ 2,300 ವರ್ಷಗಳು 1844ರಲ್ಲಿ ಅಂತ್ಯಗೊಂಡವು. ಇವೆರಡೂ 1844ರಲ್ಲಿ ಒಟ್ಟಿಗೇ ಅಂತ್ಯಗೊಂಡವು; ಮತ್ತು ವಿಲಿಯಂ ಮಿಲ್ಲರ್ ಅವರ ಆಲ್ಫಾ ಮತ್ತು ಓಮೇಗಾ ಸಂಶೋಧನೆಗಳ ಆರಂಭಬಿಂದುಗಳು ಎರಡು ನೂರು ಇಪ್ಪತ್ತು ವರ್ಷಗಳ ಅಂತರದಲ್ಲಿ ವಿಭಜಿಸಲ್ಪಟ್ಟಿದ್ದವು. “ಎರಡು ನೂರು ಇಪ್ಪತ್ತು” ಎಂಬುದು ಎರಡು ಸಾಕ್ಷಿಗಳ ಮೇಲೆ ವಿಲಿಯಂ ಮಿಲ್ಲರ್ ಅವರ ಒಂದು ಸಂಕೇತವಾಗಿದೆ. ಮಿಲ್ಲರ್ ಅವರ ಆಲ್ಫಾ ಮತ್ತು ಓಮೇಗಾ ಸಂಶೋಧನೆಗಳನ್ನು 1798 ಮತ್ತು 1844 ಪ್ರತಿನಿಧಿಸುತ್ತವೆ. ಉತ್ತರ ರಾಜ್ಯದ ವಿರುದ್ಧದ 2,520 ವರ್ಷದ ಚದರಿಕೆ 1798ರಲ್ಲಿ ಅಂತ್ಯಗೊಂಡಿತು; ಮತ್ತು ನಲವತ್ತಾರು ವರ್ಷಗಳ ನಂತರ, 1844ರಲ್ಲಿ, 2,300 ವರ್ಷಗಳು ಅಂತ್ಯಗೊಂಡವು.</w:t>
      </w:r>
    </w:p>
    <w:p>
      <w:pPr>
        <w:pStyle w:val="ArticleBody"/>
        <w:jc w:val="left"/>
      </w:pPr>
      <w:r>
        <w:rPr>
          <w:rFonts w:ascii="Nirmala UI" w:hAnsi="Nirmala UI" w:eastAsia="Nirmala UI" w:cs="Nirmala UI"/>
        </w:rPr>
        <w:t>1798ರಲ್ಲಿ ಅಂತ್ಯಗೊಂಡ 2,520 ವರ್ಷಗಳು ಆ ದಿನಾಂಕವನ್ನು ಗುರುತಿಸುತ್ತವೆ; ಮತ್ತು 1844ರಲ್ಲಿ ಅಂತ್ಯಗೊಂಡ ಯೆಹೂದದ ವಿರುದ್ಧದ 2,520 ವರ್ಷಗಳು ಎರಡು ನೂರು ಇಪ್ಪತ್ತು ವರ್ಷಗಳ ಅವಧಿಯನ್ನು ಉಂಟುಮಾಡುತ್ತವೆ. ಇದರ ಅರ್ಥ, ಇಸ್ರಾಯೇಲಿನ ವಿರುದ್ಧದ 2,520ವು ನಲವತ್ತಾರು ವರ್ಷಗಳ ಪ್ರವಾದಕೀಯ ಅವಧಿಯನ್ನು ಉಂಟುಮಾಡುತ್ತದೆ, ಮತ್ತು ಯೆಹೂದದ ವಿರುದ್ಧದ 2,520ವು ಎರಡು ನೂರು ಇಪ್ಪತ್ತು ವರ್ಷಗಳ ಪ್ರವಾದಕೀಯ ಅವಧಿಯನ್ನು ಉಂಟುಮಾಡುತ್ತದೆ. ಆ ಅವಧಿಯ ಆಲ್ಫಾ ಕ್ರಿ.ಪೂ. 677 ಆಗಿದ್ದು, ಒಮೇಗಾ ಕ್ರಿ.ಪೂ. 457 ಆಗಿದೆ; ಇದರಿಂದ ನಲವತ್ತಾರು ವರ್ಷದ ಅವಧಿಯ ಆಲ್ಫಾ ಹಾಗೂ ಎರಡು ನೂರು ಇಪ್ಪತ್ತು ವರ್ಷದ ಅವಧಿಯ ಆಲ್ಫಾ 2,520ರಿಂದ ಪ್ರತಿನಿಧಿಸಲ್ಪಡುತ್ತವೆ ಎಂಬುದು ಸ್ಪಷ್ಟವಾಗುತ್ತದೆ, ಮತ್ತು ಆ ಎರಡೂ ರೇಖೆಗಳ ಒಮೇಗಾ 2,300 ಆಗಿದೆ. 2,520 ವರ್ಷಗಳ ಎರಡು “ಚದರింపುಗಳು” 2,520ರಿಂದ ಆರಂಭವಾಗಿ 2,300ರಲ್ಲಿ ಅಂತ್ಯಗೊಳ್ಳುವ ಒಂದು ಅವಧಿಗೆ ಎರಡು ಸಾಕ್ಷಿಗಳನ್ನು ಒದಗಿಸುತ್ತವೆ. ಆ ಎರಡೂ ರೇಖೆಗಳು ವಿಲಿಯಂ ಮಿಲ್ಲರ್ ಅವರ ಆಲ್ಫಾ ಮತ್ತು ಒಮೇಗಾ ಆವಿಷ್ಕಾರಗಳನ್ನು ಗುರುತಿಸುತ್ತವೆ.</w:t>
      </w:r>
    </w:p>
    <w:p>
      <w:pPr>
        <w:pStyle w:val="ArticleScripture"/>
        <w:jc w:val="left"/>
      </w:pPr>
      <w:r>
        <w:rPr>
          <w:rFonts w:ascii="Nirmala UI" w:hAnsi="Nirmala UI" w:eastAsia="Nirmala UI" w:cs="Nirmala UI"/>
        </w:rPr>
        <w:t>“ವಿಲಿಯಂ ಮಿಲ್ಲರ್ ಅವರ ಕನಸು”</w:t>
      </w:r>
    </w:p>
    <w:p>
      <w:pPr>
        <w:pStyle w:val="ArticleScripture"/>
        <w:jc w:val="left"/>
      </w:pPr>
      <w:r>
        <w:rPr>
          <w:rFonts w:ascii="Nirmala UI" w:hAnsi="Nirmala UI" w:eastAsia="Nirmala UI" w:cs="Nirmala UI"/>
        </w:rPr>
        <w:t>“ದೇವರು, ಕಾಣದ ಕೈಯೊಂದರ ಮೂಲಕ, ಸುಮಾರು ಹತ್ತು ಇಂಚು ಉದ್ದವೂ ಆರು ಇಂಚು ಅಗಲವೂಳ್ಳ, ಅಬನೂಸ್ ಮರದಿಂದ ನಿರ್ಮಿಸಲ್ಪಟ್ಟು ಮುತ್ತುಗಳಿಂದ ವಿಚಿತ್ರ ಕೌಶಲ್ಯದಿಂದ ಜಡಿತವಾಗಿದ್ದ ಒಂದು ಪುಟ್ಟ ಪೆಟ್ಟಿಗೆಯನ್ನು ನನಗೆ ಕಳುಹಿಸಿದರು ಎಂದು ನಾನು ಕನಸು ಕಂಡೆನು. ಆ ಪೆಟ್ಟಿಗೆಗೆ ಒಂದು ಕೀಲಿಯು ಜೋಡಿಸಲ್ಪಟ್ಟಿತ್ತು. ನಾನು ತಕ್ಷಣವೇ ಆ ಕೀಲಿಯನ್ನು ತೆಗೆದುಕೊಂಡು ಪೆಟ್ಟಿಗೆಯನ್ನು ತೆರೆದಾಗ, ನನ್ನ ಆಶ್ಚರ್ಯಕ್ಕೂ ವಿಸ್ಮಯಕ್ಕೂ ಮೀರಿಯಾಗಿ, ಅದು ಎಲ್ಲಾ ವಿಧಗಳೂ ಗಾತ್ರಗಳೂಳ್ಳ ಆಭರಣಗಳು, ವಜ್ರಗಳು, ಅಮೂಲ್ಯ ರತ್ನಗಳು, ಮತ್ತು ಪ್ರತಿಯೊಂದು ಗಾತ್ರವೂ ಮೌಲ್ಯವೂಳ್ಳ ಬಂಗಾರದ ಹಾಗೂ ಬೆಳ್ಳಿಯ ನಾಣ್ಯಗಳಿಂದ ತುಂಬಿರುವುದನ್ನು ಕಂಡೆನು; ಅವು ಪೆಟ್ಟಿಗೆಯೊಳಗೆ ತಮ್ಮ ತಮ್ಮ ಸ್ಥಳಗಳಲ್ಲಿ ಸುಂದರವಾಗಿ ಜೋಡಿಸಲ್ಪಟ್ಟಿದ್ದವು; ಮತ್ತು ಹೀಗೆ ಜೋಡಿಸಲ್ಪಟ್ಟ ಅವು ಸೂರ್ಯನಿಗೆ ಮಾತ್ರ ಸಮವಾದ ಒಂದು ಪ್ರಕಾಶವನ್ನೂ ಮಹಿಮೆಯನ್ನೂ ಪ್ರತಿಫಲಿಸುತ್ತಿದ್ದವು.”</w:t>
      </w:r>
    </w:p>
    <w:p>
      <w:pPr>
        <w:pStyle w:val="ArticleScripture"/>
        <w:jc w:val="left"/>
      </w:pPr>
      <w:r>
        <w:rPr>
          <w:rFonts w:ascii="Nirmala UI" w:hAnsi="Nirmala UI" w:eastAsia="Nirmala UI" w:cs="Nirmala UI"/>
        </w:rPr>
        <w:t>“ಇದರೊಳಗಿನ ವಸ್ತುಗಳ ಪ್ರಕಾಶಮಾನತೆ, ಸೌಂದರ್ಯ, ಮತ್ತು ಮೌಲ್ಯದಿಂದ ನನ್ನ ಹೃದಯವು ಅಪಾರ ಆನಂದದಿಂದ ತುಂಬಿಬಂದಿದ್ದರೂ, ಈ ಅದ್ಭುತ ದೃಶ್ಯವನ್ನು ನಾನು ಒಬ್ಬಳೇ ಅನುಭವಿಸುವುದು ನನ್ನ ಕರ್ತವ್ಯವಲ್ಲವೆಂದು ನಾನು ಭಾವಿಸಿದೆನು. ಆದಕಾರಣ ಅದನ್ನು ನನ್ನ ಕೊಠಡಿಯ ಮಧ್ಯದ ಮೇಜಿನ ಮೇಲೆ ಇಟ್ಟು, ಯಾರಿಗಾದರೂ ಆಸೆಯಿದ್ದರೆ ಅವರು ಬಂದು, ಮನುಷ್ಯನು ಈ ಜೀವನದಲ್ಲಿ ಎಂದಾದರೂ ಕಂಡಿರುವ ಅತ್ಯಂತ ಮಹಿಮೆಯುತ ಮತ್ತು ಪ್ರಕಾಶಮಾನವಾದ ದೃಶ್ಯವನ್ನು ನೋಡಬಹುದೆಂದು ಸುದ್ದಿ ಕಳುಹಿಸಿದೆನು.”</w:t>
      </w:r>
    </w:p>
    <w:p>
      <w:pPr>
        <w:pStyle w:val="ArticleScripture"/>
        <w:jc w:val="left"/>
      </w:pPr>
      <w:r>
        <w:rPr>
          <w:rFonts w:ascii="Nirmala UI" w:hAnsi="Nirmala UI" w:eastAsia="Nirmala UI" w:cs="Nirmala UI"/>
        </w:rPr>
        <w:t>ಜನರು ಒಳಗೆ ಬರಲು ಆರಂಭಿಸಿದರು; ಮೊದಲಿಗೆ ಸಂಖ್ಯೆಯಲ್ಲಿ ಕೆಲವರಷ್ಟೇ ಇದ್ದರು, ಆದರೆ ಕ್ರಮೇಣ ಅದು ದೊಡ್ಡ ಗುಂಪಾಗಿ ಹೆಚ್ಚಿತು. ಅವರು ಮೊದಲ ಬಾರಿಗೆ ಪೆಟ್ಟಿಗೆಯೊಳಗೆ ನೋಡಿದಾಗ, ಆಶ್ಚರ್ಯಗೊಂಡು ಸಂತೋಷದಿಂದ ಕೂಗುತ್ತಿದ್ದರು. ಆದರೆ ನೋಡುಗರ ಸಂಖ್ಯೆ ಹೆಚ್ಚಾದಾಗ, ಪ್ರತಿಯೊಬ್ಬರೂ ಆ ರತ್ನಗಳನ್ನು ಕದಡಲು ಆರಂಭಿಸಿ, ಅವನ್ನು ಪೆಟ್ಟಿಗೆಯಿಂದ ಹೊರತೆಗೆದು ಮೇಜಿನ ಮೇಲೆ ಚದುರಿಸುತ್ತಿದ್ದರು.</w:t>
      </w:r>
    </w:p>
    <w:p>
      <w:pPr>
        <w:pStyle w:val="ArticleScripture"/>
        <w:jc w:val="left"/>
      </w:pPr>
      <w:r>
        <w:rPr>
          <w:rFonts w:ascii="Nirmala UI" w:hAnsi="Nirmala UI" w:eastAsia="Nirmala UI" w:cs="Nirmala UI"/>
        </w:rPr>
        <w:t>“ಆ ಪೆಟ್ಟಿಗೆಯನ್ನೂ ಆ ರತ್ನಗಳನ್ನೂ ಯಜಮಾನನು ಮತ್ತೆ ನನ್ನ ಕೈಯಲ್ಲಿ ಕೇಳುವನು ಎಂದು ನಾನು ಯೋಚಿಸಲು ಆರಂಭಿಸಿದೆನು; ಮತ್ತು ಅವು ಚದರಿಹೋಗಲು ನಾನು ಅವಕಾಶ ನೀಡಿದರೆ, ಹಿಂದಿನಂತೆ ಅವುಗಳನ್ನು ಮತ್ತೆ ಪೆಟ್ಟಿಗೆಯೊಳಗಿನ ಅವುಗಳ ಸ್ಥಾನಗಳಲ್ಲಿ ಇರಿಸಲು ನನಗೆ ಎಂದಿಗೂ ಸಾಧ್ಯವಾಗುವುದಿಲ್ಲ; ಮತ್ತು ಅದರ ಹೊಣೆಗಾರಿಕೆಯನ್ನು ನಾನು ಎಂದಿಗೂ ಎದುರಿಸಲಾಗುವುದಿಲ್ಲವೆಂದು ಭಾಸವಾಯಿತು, ಏಕೆಂದರೆ ಅದು ಅಪಾರವಾಗಿರುವುದು. ಆಗ ನಾನು ಜನರು ಅವುಗಳನ್ನು ಮುಟ್ಟಬಾರದೆಂದು, ಪೆಟ್ಟಿಗೆಯಿಂದ ಹೊರತೆಗೆದಿಡಬಾರದೆಂದು ವಿನಂತಿಸತೊಡಗಿದೆನು; ಆದರೆ ನಾನು ಎಷ್ಟು ಹೆಚ್ಚು ವಿನಂತಿಸಿಕೊಂಡೇನೋ, ಅವರು ಅಷ್ಟು ಹೆಚ್ಚು ಅವುಗಳನ್ನು ಚದರಿಸಿದರು; ಮತ್ತು ಈಗ ಅವರು ಅವುಗಳನ್ನು ಕೊಠಡಿಯೆಲ್ಲೆಡೆ, ನೆಲದ ಮೇಲೂ ಕೊಠಡಿಯಲ್ಲಿದ್ದ ಪ್ರತಿಯೊಂದು ಪೀಠೋಪಕರಣದ ಮೇಲೂ ಚದರಿಸುತ್ತಿರುವಂತೆ ಕಾಣಿಸಿತು.”</w:t>
      </w:r>
    </w:p>
    <w:p>
      <w:pPr>
        <w:pStyle w:val="ArticleScripture"/>
        <w:jc w:val="left"/>
      </w:pPr>
      <w:r>
        <w:rPr>
          <w:rFonts w:ascii="Nirmala UI" w:hAnsi="Nirmala UI" w:eastAsia="Nirmala UI" w:cs="Nirmala UI"/>
        </w:rPr>
        <w:t>“ಆಮೇಲೆ ನಾನು ಕಂಡದ್ದು ಏನೆಂದರೆ, ಅವರು ನಿಜವಾದ ರತ್ನಗಳೂ ನಾಣ್ಯಗಳೂ ಇರುವವುಗಳ ಮಧ್ಯೆ ಅಸಂಖ್ಯಾತ ಪ್ರಮಾಣದಲ್ಲಿ ಕಪಟ ರತ್ನಗಳನ್ನೂ ಕಳ್ಳ ನಾಣ್ಯಗಳನ್ನೂ ಚದುರಿಸಿದ್ದರು. ಅವರ ನೀಚ ವರ್ತನೆಯಿಗೂ ಕೃತಘ್ನತೆಯಿಗೂ ನಾನು ಅತ್ಯಂತ ಕ್ರೋಧಗೊಂಡು, ಅದಕ್ಕಾಗಿ ಅವರನ್ನು ಗದರಿಸಿ ನಿಂದಿಸಿದೆನು; ಆದರೆ ನಾನು ಎಷ್ಟು ಹೆಚ್ಚು ಗದರಿಸಿದ್ದೇನೋ, ಅಷ್ಟು ಹೆಚ್ಚು ಅವರು ನಿಜವಾದವುಗಳ ಮಧ್ಯೆ ಆ ಕಪಟ ರತ್ನಗಳನ್ನೂ ಸುಳ್ಳು ನಾಣ್ಯಗಳನ್ನೂ ಚದುರಿಸುತ್ತಿದ್ದರು.”</w:t>
      </w:r>
    </w:p>
    <w:p>
      <w:pPr>
        <w:pStyle w:val="ArticleScripture"/>
        <w:jc w:val="left"/>
      </w:pPr>
      <w:r>
        <w:rPr>
          <w:rFonts w:ascii="Nirmala UI" w:hAnsi="Nirmala UI" w:eastAsia="Nirmala UI" w:cs="Nirmala UI"/>
        </w:rPr>
        <w:t>“ಆಗ ನಾನು ನನ್ನ ಭೌತಿಕ ಆತ್ಮದಲ್ಲಿ ಬಹಳ ವ್ಯಾಕುಲಗೊಂಡು, ಅವರನ್ನು ಕೊಠಡಿಯ ಹೊರಗೆ ತಳ್ಳಿಹಾಕಲು ಭೌತಿಕ ಬಲವನ್ನು ಉಪಯೋಗಿಸಲು ಆರಂಭಿಸಿದೆನು; ಆದರೆ ನಾನು ಒಬ್ಬನನ್ನು ಹೊರಗೆ ತಳ್ಳುತ್ತಿರುವಾಗಲೇ ಇನ್ನೂ ಮೂವರು ಒಳಗೆ ಪ್ರವೇಶಿಸಿ, ಮಣ್ಣು, ಮರದ ಚೂರುಗಳು, ಮರಳು ಮತ್ತು ಎಲ್ಲಾ ವಿಧದ ಕಸಕಡ್ಡಿಗಳನ್ನು ಒಳಗೆ ತಂದು ಹಾಕುತ್ತಿದ್ದರು; ಅಂತೆಯೇ ಅವರು ಪ್ರತಿಯೊಂದು ನಿಜವಾದ ರತ್ನವನ್ನೂ, ವಜ್ರಗಳನ್ನೂ, ನಾಣ್ಯಗಳನ್ನೂ ಸಂಪೂರ್ಣವಾಗಿ ಮುಚ್ಚಿಹಾಕಿದರು, ಹೀಗಾಗಿ ಅವೆಲ್ಲವೂ ದೃಷ್ಟಿಯಿಂದ ಅಡಗಿಹೋದವು. ಅವರು ನನ್ನ ಪೆಟ್ಟಿಗೆಯನ್ನೂ ತುಂಡರಿಸಿ, ಅದನ್ನು ಆ ಕಸಕಡ್ಡಿಗಳ ನಡುವೆ ಚದರಿಸಿದರು. ನನ್ನ ದುಃಖವನ್ನಾಗಲಿ ನನ್ನ ಕೋಪವನ್ನಾಗಲಿ ಯಾರೂ ಗಮನಿಸುತ್ತಿಲ್ಲವೆಂದು ನಾನು ಭಾವಿಸಿದೆನು. ನಾನು ಸಂಪೂರ್ಣವಾಗಿ ನಿರುತ್ಸಾಹಗೊಂಡು ಧೈರ್ಯಚ್ಯುತನಾದೆನು; ಕುಳಿತು ಅತ್ತೆನು.”</w:t>
      </w:r>
    </w:p>
    <w:p>
      <w:pPr>
        <w:pStyle w:val="ArticleScripture"/>
        <w:jc w:val="left"/>
      </w:pPr>
      <w:r>
        <w:rPr>
          <w:rFonts w:ascii="Nirmala UI" w:hAnsi="Nirmala UI" w:eastAsia="Nirmala UI" w:cs="Nirmala UI"/>
        </w:rPr>
        <w:t>“ನನ್ನ ಮಹಾ ನಷ್ಟ ಮತ್ತು ಹೊಣೆಗಾರಿಕೆಯ ನಿಮಿತ್ತ ನಾನು ಹೀಗೆ ಅತ್ತೂ ಶೋಕಿಸುತ್ತಿದ್ದಾಗ, ನಾನು ದೇವರನ್ನು ಸ್ಮರಿಸಿ, ಅವರು ನನಗೆ ಸಹಾಯವನ್ನು ಕಳುಹಿಸಬೇಕೆಂದು ಉತ್ಸುಕತೆಯಿಂದ ಪ್ರಾರ್ಥಿಸಿದೆನು.</w:t>
      </w:r>
    </w:p>
    <w:p>
      <w:pPr>
        <w:pStyle w:val="ArticleScripture"/>
        <w:jc w:val="left"/>
      </w:pPr>
      <w:r>
        <w:rPr>
          <w:rFonts w:ascii="Nirmala UI" w:hAnsi="Nirmala UI" w:eastAsia="Nirmala UI" w:cs="Nirmala UI"/>
        </w:rPr>
        <w:t>“ತಕ್ಷಣವೇ ಬಾಗಿಲು ತೆರೆದಿತು, ಒಬ್ಬನು ಕೋಣೆಯೊಳಗೆ ಪ್ರವೇಶಿಸಿದನು; ಆಗ ಅಲ್ಲಿದ್ದ ಜನರೆಲ್ಲರೂ ಅದನ್ನು ಬಿಟ್ಟು ಹೊರಟರು; ಮತ್ತು ಅವನು, ತನ್ನ ಕೈಯಲ್ಲಿ ಧೂಳು ತೂಗುವ ಬ್ರಷ್ ಹಿಡಿದುಕೊಂಡು, ಕಿಟಕಿಗಳನ್ನು ತೆರೆಯಿತು, ಮತ್ತು ಕೋಣೆಯಿಂದ ಧೂಳು ಹಾಗೂ ಕಸಕಡ್ಡಿಯನ್ನು ತೂಗಿಹಾಕಲು ಆರಂಭಿಸಿದನು.</w:t>
      </w:r>
    </w:p>
    <w:p>
      <w:pPr>
        <w:pStyle w:val="ArticleScripture"/>
        <w:jc w:val="left"/>
      </w:pPr>
      <w:r>
        <w:rPr>
          <w:rFonts w:ascii="Nirmala UI" w:hAnsi="Nirmala UI" w:eastAsia="Nirmala UI" w:cs="Nirmala UI"/>
        </w:rPr>
        <w:t>“ಅವನು ತಡೆಯುವಂತೆ ನಾನು ಅವನಿಗೆ ಮೊರೆಯಿಟ್ಟೆನು, ಏಕೆಂದರೆ ಅವಶೇಷಗಳ ನಡುವೆ ಕೆಲವು ಅಮೂಲ್ಯ ರತ್ನಗಳು ಚದುರಿಕೊಂಡಿದ್ದವು.</w:t>
      </w:r>
    </w:p>
    <w:p>
      <w:pPr>
        <w:pStyle w:val="ArticleScripture"/>
        <w:jc w:val="left"/>
      </w:pPr>
      <w:r>
        <w:rPr>
          <w:rFonts w:ascii="Nirmala UI" w:hAnsi="Nirmala UI" w:eastAsia="Nirmala UI" w:cs="Nirmala UI"/>
        </w:rPr>
        <w:t>ಅವನು ನನಗೆ, “ಭಯಪಡಬೇಡ,” ಎಂದು ಹೇಳಿದನು; ಏಕೆಂದರೆ ಅವನು “ಅವರನ್ನು ನೋಡಿಕೊಳ್ಳುವನು.”</w:t>
      </w:r>
    </w:p>
    <w:p>
      <w:pPr>
        <w:pStyle w:val="ArticleScripture"/>
        <w:jc w:val="left"/>
      </w:pPr>
      <w:r>
        <w:rPr>
          <w:rFonts w:ascii="Nirmala UI" w:hAnsi="Nirmala UI" w:eastAsia="Nirmala UI" w:cs="Nirmala UI"/>
        </w:rPr>
        <w:t>“ಆಗ, ಅವನು ಮಣ್ಣು ಮತ್ತು ಕಸಕಡ್ಡಿಗಳನ್ನು, ಕಪಟಾಭರಣಗಳನ್ನೂ ನಕಲಿ ನಾಣ್ಯಗಳನ್ನೂ ಒರೆಸುತ್ತಿದ್ದಾಗ, ಅವೆಲ್ಲವೂ ಮೋಡದಂತೆ ಎದ್ದು ಕಿಟಕಿಯ ಮೂಲಕ ಹೊರಗೆ ಹೋಗಿಬಿಟ್ಟವು; ಗಾಳಿ ಅವನ್ನು ಹೊತ್ತುಕೊಂಡು ಹೋಗಿತು. ಆ ಗದ್ದಲದ ಮಧ್ಯೆ ನಾನು ಒಂದು ಕ್ಷಣ ಕಣ್ಣುಗಳನ್ನು ಮುಚ್ಚಿದೆನು; ಅವನ್ನು ತೆರೆಯುವಾಗ, ಕಸಕಡ್ಡಿಯೆಲ್ಲವೂ ಸಂಪೂರ್ಣವಾಗಿ ಅಳಿದುಹೋಗಿತ್ತು. ಅಮೂಲ್ಯ ರತ್ನಗಳು, ವಜ್ರಗಳು, ಬಂಗಾರದ ಮತ್ತು ಬೆಳ್ಳಿಯ ನಾಣ್ಯಗಳು, ಕೊಠಡಿಯೆಲ್ಲೆಡೆ ಅಪಾರವಾಗಿ ಚದುರಿಹಾಸಿದ್ದವು.</w:t>
      </w:r>
    </w:p>
    <w:p>
      <w:pPr>
        <w:pStyle w:val="ArticleScripture"/>
        <w:jc w:val="left"/>
      </w:pPr>
      <w:r>
        <w:rPr>
          <w:rFonts w:ascii="Nirmala UI" w:hAnsi="Nirmala UI" w:eastAsia="Nirmala UI" w:cs="Nirmala UI"/>
        </w:rPr>
        <w:t>“ಆಮೇಲೆ ಅವನು ಮೇಜಿನ ಮೇಲೆ ಹಿಂದಿನದ್ದಿಗಿಂತ ಬಹಳ ದೊಡ್ಡದೂ ಹೆಚ್ಚು ಸುಂದರವೂ ಆದ ಒಂದು ಪೆಟ್ಟಿಗೆಯನ್ನು ಇಟ್ಟು, ಆಭರಣಗಳು, ವಜ್ರಗಳು, ನಾಣ್ಯಗಳನ್ನು ಕೈತುಂಬ ಕೈತುಂಬವಾಗಿ ಕೂಡಿಸಿ, ಅವುಗಳನ್ನು ಆ ಪೆಟ್ಟಿಗೆಯೊಳಗೆ ಎಸೆದುಬಿಟ್ಟನು; ಕೆಲವು ವಜ್ರಗಳು ಸೂಜಿಯ ತುದಿಗಿಂತಲೂ ದೊಡ್ಡದಾಗಿರದಿದ್ದರೂ, ಒಂದನ್ನೂ ಉಳಿಯದಂತೆ ಮಾಡಿದನು.</w:t>
      </w:r>
    </w:p>
    <w:p>
      <w:pPr>
        <w:pStyle w:val="ArticleScripture"/>
        <w:jc w:val="left"/>
      </w:pPr>
      <w:r>
        <w:rPr>
          <w:rFonts w:ascii="Nirmala UI" w:hAnsi="Nirmala UI" w:eastAsia="Nirmala UI" w:cs="Nirmala UI"/>
        </w:rPr>
        <w:t>“ಅನಂತರ ಅವರು ನನ್ನನ್ನು ‘ಬಂದು ನೋಡು’ ಎಂದು ಕರೆದರು.”</w:t>
      </w:r>
    </w:p>
    <w:p>
      <w:pPr>
        <w:pStyle w:val="ArticleScripture"/>
        <w:jc w:val="left"/>
      </w:pPr>
      <w:r>
        <w:rPr>
          <w:rFonts w:ascii="Nirmala UI" w:hAnsi="Nirmala UI" w:eastAsia="Nirmala UI" w:cs="Nirmala UI"/>
        </w:rPr>
        <w:t>“ನಾನು ಆ ಪೆಟ್ಟಿಗೆಯೊಳಗೆ ನೋಡಿದೆನು, ಆದರೆ ಆ ದೃಶ್ಯವನ್ನು ನೋಡಿ ನನ್ನ ಕಣ್ಣುಗಳು ಮಿಂಚಿಬಿದ್ದವು. ಅವು ತಮ್ಮ ಹಿಂದಿನ ಮಹಿಮೆಯಿಗಿಂತ ಹತ್ತು ಪಟ್ಟು ಹೆಚ್ಚು ಪ್ರಭೆಯಿಂದ ಹೊಳೆಯುತ್ತಿದ್ದವು. ಅವುಗಳನ್ನು ಮರಳಿನಲ್ಲಿ, ಧೂಳಿನಲ್ಲಿ ಚದುರಿಸಿ ತುಳಿದಿದ್ದ ಆ ದುಷ್ಟ ವ್ಯಕ್ತಿಗಳ ಕಾಲುಗಳಿಂದ ಚೆನ್ನಾಗಿ ಒರೆಸಲ್ಪಟ್ಟಿದ್ದವೆಂದು ನಾನು ಭಾವಿಸಿದೆನು. ಅವು ಆ ಪೆಟ್ಟಿಗೆಯೊಳಗೆ ಅತಿ ಸುಂದರವಾದ ಕ್ರಮದಲ್ಲಿ, ಪ್ರತಿಯೊಂದೂ ತನ್ನ ಸ್ಥಳದಲ್ಲೇ, ಅವುಗಳನ್ನು ಒಳಗೆ ಎಸೆದ ಮನುಷ್ಯನು ಅನುಭವಿಸಿದ್ದ ಕಷ್ಟಗಳ ಯಾವುದೇ ಗೋಚರ ಗುರುತುಗಳಿಲ್ಲದೆ, ಜೋಡಿಸಲ್ಪಟ್ಟಿದ್ದವು. ನಾನು ಪರಮ ಆನಂದದಿಂದ ಕೂಗಿ ಹೇಳಿದೆನು, ಮತ್ತು ಆ ಕೂಗು ನನ್ನನ್ನು ಎಬ್ಬಿಸಿತು.” Early Writings, 81–83.</w:t>
      </w:r>
    </w:p>
    <w:p>
      <w:pPr>
        <w:pStyle w:val="ArticleBody"/>
        <w:jc w:val="left"/>
      </w:pPr>
      <w:r>
        <w:rPr>
          <w:rFonts w:ascii="Nirmala UI" w:hAnsi="Nirmala UI" w:eastAsia="Nirmala UI" w:cs="Nirmala UI"/>
        </w:rPr>
        <w:t>“81”ನೇ ಪುಟದಿಂದ ಆರಂಭವಾಗಿ, ಯಾಜಕರ ಒಂದು ಸಂಕೇತವಾದ ಆ ಕನಸು, ವಿಲಿಯಂ ಮಿಲ್ಲರ್ ಅವರ ಮಾನವತ್ವದ ಮೂಲಕ ದೈವತ್ವವು ಸಂಗ್ರಹಿಸಿದ ಅಡಿಪಾಯದ ಸತ್ಯಗಳನ್ನು ಧ್ವಂಸಗೊಳಿಸುವ ಲವೋದಿಕೀಯ ಏಳನೇ ದಿನದ ಅಡ್ವೆಂಟಿಸ್ಟ್ ಸಭೆಯ ಕಾರ್ಯದ ಇತಿಹಾಸವನ್ನು ಗುರುತಿಸುತ್ತದೆ. ಮಿಲ್ಲರ್ “ಅತಿ ಸಂತೋಷದಿಂದ ಕೂಗಿದರು” ಮತ್ತು ಆ ಕೂಗು ಅವರನ್ನು “ಎಬ್ಬಿಸಿತು” ಎಂಬ ಸಂದರ್ಭದಲ್ಲಿ ಆ ಇತಿಹಾಸ ಅಂತ್ಯಗೊಳ್ಳುತ್ತದೆ. ಕನಸಿನಲ್ಲಿ ಪ್ರತಿನಿಧಿಸಲ್ಪಟ್ಟಿರುವ ಆ ಇತಿಹಾಸವು ಮೂರನೆಯ ದೂತನ ಮಹಾಘೋಷದ ಸಂದರ್ಭದಲ್ಲಿ ಸಮಾಪ್ತಿಗೊಳ್ಳುತ್ತದೆ; ಅದು ಮಧ್ಯರಾತ್ರಿಯ ಘೋಷದ ಪರಾಕಾಷ್ಠೆಯಾಗಿದೆ. ಮಿಲ್ಲರ್ ಅವರ ಕನಸಿನ ಐತಿಹಾಸಿಕ ವರ್ಣನೆಯು ಮಿಲ್ಲರೈಟ್ ಇತಿಹಾಸದ ಮಾರ್ಗಚಿಹ್ನೆಗಳನ್ನೂ ಪ್ರತಿನಿಧಿಸುತ್ತದೆ; ಆದ್ದರಿಂದ ಅದು ಒಂದು ಲಕ್ಷ ನಲವತ್ತನಾಲ್ಕು ಸಾವಿರರ ಚಳವಳಿಯ ಸಮಾನಾಂತರ ಇತಿಹಾಸವನ್ನೂ ಪ್ರತಿನಿಧಿಸುತ್ತದೆ. ಅದಕ್ಕಿಂತಲೂ ಕಡಿಮೆ ಅಲ್ಲದ ಮಹತ್ವದ ಸಂಗತಿಯೆಂದರೆ, ಆ ಕನಸಿನ ಐತಿಹಾಸಿಕ ಪ್ರತಿನಿಧಾನವು 2023ರಲ್ಲಿ ಪುನರಾವರ್ತನಗೊಳ್ಳಲು ಆರಂಭವಾದ ಇತಿಹಾಸದ ಒಂದು ಪ್ರವಾದನಾತ್ಮಕ ಫ್ರಾಕ್ಟಲ್‌ನನ್ನೂ ಒಳಗೊಂಡಿದೆ.</w:t>
      </w:r>
    </w:p>
    <w:p>
      <w:pPr>
        <w:pStyle w:val="ArticleBody"/>
        <w:jc w:val="left"/>
      </w:pPr>
      <w:r>
        <w:rPr>
          <w:rFonts w:ascii="Nirmala UI" w:hAnsi="Nirmala UI" w:eastAsia="Nirmala UI" w:cs="Nirmala UI"/>
        </w:rPr>
        <w:t>ನೂರ ನಲವತ್ತುನಾಲ್ಕು ಸಾವಿರರ ಇತಿಹಾಸದಲ್ಲಿ ಗುರುತಿಸಲ್ಪಟ್ಟ ಸತ್ಯದ ರತ್ನಗಳು 2004ರಲ್ಲಿ ಸಾರ್ವಜನಿಕ ದಾಖಲೆಯಲ್ಲಿ ಇರಿಸಲ್ಪಟ್ಟವು; ನಂತರ ಮತ್ತೆ 2012ರಲ್ಲಿ, ಹಬಕ್ಕೂಕನ ಪಟ್ಟಿಗಳ ಪ್ರಸ್ತುತೀಕರಣವು ಚದರಿಸಲ್ಪಡಬೇಕೆಂದು ನಿಯೋಜಿಸಲ್ಪಟ್ಟಿದ್ದ ಒಂದು ಗುಂಪನ್ನು ಒಗ್ಗೂಡಿಸಿದಾಗ, ಅವು ಹಾಗೆಯೇ ಇರಿಸಲ್ಪಟ್ಟವು. 1989ರಲ್ಲಿ ಮುದ್ರೆ ತೆಗೆಯಲ್ಪಟ್ಟಿದ್ದ ಸತ್ಯಗಳ ಮೊದಲ ಪ್ರಸ್ತುತೀಕರಣದೊಂದಿಗೆ, ಆ ಸತ್ಯಗಳು 2004ರಲ್ಲಿ ಮೇಜಿನ ಮೇಲೆ ಇರಿಸಲ್ಪಟ್ಟವು. ಆಗ “ಕೆಲವರು” ಆ ಸಂದೇಶವನ್ನು ಪರಿಗಣಿಸಿದರು; ಆದರೆ 2012ರಲ್ಲಿ, ಹಬಕ್ಕೂಕನ ಪಟ್ಟಿಗಳು ಎಂಬ ಶೀರ್ಷಿಕೆಯ 95 ಪ್ರಸ್ತುತೀಕರಣಗಳ ಸರಣಿಯು ಒಂದು ದೊಡ್ಡ ಸಮೂಹವನ್ನು ಒಳಗೆ ತಂದಿತು; ಯಾಕಂದರೆ “ಜನರು ಬರತೊಡಗಿದರು, ಮೊದಲಿಗೆ ಸಂಖ್ಯೆಯಲ್ಲಿ ಕೆಲವರಾಗಿದ್ದರು, ಆದರೆ ಕ್ರಮೇಣ ದೊಡ್ಡ ಸಮೂಹವಾಗಿ ಹೆಚ್ಚುತ್ತ ಹೋದರು.”</w:t>
      </w:r>
    </w:p>
    <w:p>
      <w:pPr>
        <w:pStyle w:val="ArticleBody"/>
        <w:jc w:val="left"/>
      </w:pPr>
      <w:r>
        <w:rPr>
          <w:rFonts w:ascii="Nirmala UI" w:hAnsi="Nirmala UI" w:eastAsia="Nirmala UI" w:cs="Nirmala UI"/>
        </w:rPr>
        <w:t>2012ರಿಂದ 2020ರ ಜುಲೈ 18ರವರೆಗೆ ಆ ಸತ್ಯಗಳು ಕ್ರಮೇಣ ಚದುರಿಸಲ್ಪಟ್ಟು ಕಸದಡಿ ಮುಚ್ಚಲ್ಪಟ್ಟವು. 2020ರ ಜುಲೈ 18ರಂದು ಹಬಕ್ಕೂಕನ ಫಲಕಗಳ ಸಂದೇಶದ ಪರವಾದಿಗಳು ಮೂರು ದಿನಾರ್ಧಕಾಲದ ಅವಧಿಗೆ ಚದುರಿಸಲ್ಪಟ್ಟರು.</w:t>
      </w:r>
    </w:p>
    <w:p>
      <w:pPr>
        <w:pStyle w:val="ArticleScripture"/>
        <w:jc w:val="left"/>
      </w:pPr>
      <w:r>
        <w:rPr>
          <w:rFonts w:ascii="Nirmala UI" w:hAnsi="Nirmala UI" w:eastAsia="Nirmala UI" w:cs="Nirmala UI"/>
        </w:rPr>
        <w:t>ಅವರು ತಮ್ಮ ಸಾಕ್ಷಿಯನ್ನು ಪೂರ್ಣಗೊಳಿಸಿದಾಗ, ಅತಳದ ಗುಂಡಿಯಿಂದ ಮೇಲೇಳುವ ಮೃಗವು ಅವರ ವಿರುದ್ಧ ಯುದ್ಧಮಾಡಿ, ಅವರನ್ನು ಜಯಿಸಿ, ಅವರನ್ನು ಕೊಲ್ಲುವುದು. ಅವರ ಶವಗಳು ಮಹಾನಗರದ ಬೀದಿಯಲ್ಲಿ ಬಿದ್ದಿರುವವು; ಆತ್ಮಿಕ ಅರ್ಥದಲ್ಲಿ ಅದನ್ನು ಸದೋಮ ಮತ್ತು ಈಜಿಪ್ಟ್ ಎಂದು ಕರೆಯಲಾಗುತ್ತದೆ; ಅಲ್ಲಿ ನಮ್ಮ ಕರ್ತನು ಸಹ ಶಿಲುಬೆಗೆ ಹಾಕಲ್ಪಟ್ಟನು. ಜನಾಂಗಗಳವರೂ ಕುಲಗಳವರೂ ಭಾಷೆಗಳವರೂ ದೇಶಗಳವರೂ ಅವರ ಶವಗಳನ್ನು ಮೂರು ದಿನಾರ್ಧ ಕಾಲ ನೋಡುವರು, ಮತ್ತು ಅವರ ಶವಗಳನ್ನು ಸಮಾಧಿಗಳಲ್ಲಿ ಇಡಲು ಒಪ್ಪುವುದಿಲ್ಲ. ಭೂಮಿಯ ಮೇಲೆ ವಾಸಿಸುವವರು ಅವರ ವಿಷಯವಾಗಿ ಹರ್ಷಿಸಿ ಸಂತೋಷಪಡುವರು, ಮತ್ತು ಒಬ್ಬರು ಇನ್ನೊಬ್ಬರಿಗೆ ಕಾಣಿಕೆಗಳನ್ನು ಕಳುಹಿಸುವರು; ಏಕೆಂದರೆ ಈ ಇಬ್ಬರು ಪ್ರವಾದಿಗಳು ಭೂಮಿಯ ಮೇಲೆ ವಾಸಿಸುವವರನ್ನು ಪೀಡಿಸುತ್ತಿದ್ದರು. ಪ್ರಕಟಣೆ 11:7–10.</w:t>
      </w:r>
    </w:p>
    <w:p>
      <w:pPr>
        <w:pStyle w:val="ArticleBody"/>
        <w:jc w:val="left"/>
      </w:pPr>
      <w:r>
        <w:rPr>
          <w:rFonts w:ascii="Nirmala UI" w:hAnsi="Nirmala UI" w:eastAsia="Nirmala UI" w:cs="Nirmala UI"/>
        </w:rPr>
        <w:t>2023 ಡಿಸೆಂಬರ್ 30ರ ಸಬ್ಬತ್ ದಿನದಲ್ಲಿ, 2020 ಜುಲೈ 18ರಿಂದ ತನ್ನ ಮೊದಲ ಸಾರ್ವಜನಿಕ ಸಭೆಯಾಗಿ Future for America ಒಂದು Zoom ಸಭೆಗೆ ಸೇರಿತು. 2023 ಡಿಸೆಂಬರ್ 30ವು 2020 ಜುಲೈ 18ರ ನಂತರದ 1,260ನೇ ದಿನ, ಅಂದರೆ “ಮೂರು ದಿನಗಳು ಮತ್ತು ಅರ್ಧ” ಆಗಿದೆ. ಎಲೀಯ ಮತ್ತು ಮೋಶೆ ಬೀದಿಯಲ್ಲಿ ಸತ್ತವರಾಗಿದ್ದಾಗ, ಮತ್ತೊಂದು ವರ್ಗವು “ಹರ್ಷಿಸುತ್ತಿದೆ.” ಆಗ ಸಂಪೂರ್ಣ ಭೂಮಿಗೆ ಹೋಗಬೇಕಾಗಿದ್ದ ಸಂದೇಶವು ಪ್ರವಾದನಾತ್ಮಕ ಅಗತ್ಯತೆಯಿಂದ “ಅರಣ್ಯ”ದಿಂದಲೇ ಬರಬೇಕಾಗಿದ್ದ ಕಾರಣ, Future for America 2023ರ ಜುಲೈನಲ್ಲಿ ಪ್ರವಾದನಾತ್ಮಕ ಸಂದೇಶವನ್ನು ಪ್ರಕಟಿಸುವ ಕಾರ್ಯಕ್ಕೆ ಮರಳಿತ್ತು. ಮೂರು ದಿನಗಳು ಮತ್ತು ಅರ್ಧ, ಅಥವಾ 1,260 ದಿನಗಳು ಅರಣ್ಯವಾಗಿವೆ.</w:t>
      </w:r>
    </w:p>
    <w:p>
      <w:pPr>
        <w:pStyle w:val="ArticleScripture"/>
        <w:jc w:val="left"/>
      </w:pPr>
      <w:r>
        <w:rPr>
          <w:rFonts w:ascii="Nirmala UI" w:hAnsi="Nirmala UI" w:eastAsia="Nirmala UI" w:cs="Nirmala UI"/>
        </w:rPr>
        <w:t>ಆ ಸ್ತ್ರೀಯು ಅರಣ್ಯಕ್ಕೆ ಓಡಿಹೋದಳು; ಅಲ್ಲಿ ಆಕೆಗೆ ದೇವರಿಂದ ಸಿದ್ಧಪಡಿಸಲಾದ ಒಂದು ಸ್ಥಳವಿತ್ತು; ಅಲ್ಲಿ ಅವರು ಆಕೆಯನ್ನು ಸಾವಿರ ಎರಡು ನೂರು ಅರವತ್ತು ದಿನಗಳವರೆಗೆ ಪೋಷಿಸಬೇಕಾಗಿತ್ತು. ಪ್ರಕಟನೆ 12:6.</w:t>
      </w:r>
    </w:p>
    <w:p>
      <w:pPr>
        <w:pStyle w:val="ArticleBody"/>
        <w:jc w:val="left"/>
      </w:pPr>
      <w:r>
        <w:rPr>
          <w:rFonts w:ascii="Nirmala UI" w:hAnsi="Nirmala UI" w:eastAsia="Nirmala UI" w:cs="Nirmala UI"/>
        </w:rPr>
        <w:t>“ಅರಣ್ಯ” ಎಂಬುದು “ಒಂದು ಸಾವಿರ ಎರಡು ನೂರು ಅರವತ್ತು ದಿನಗಳು,” ಅಂದರೆ 1,260 ದಿನಗಳು; ಅದೇ “ಮೂರು ದಿನಗಳು ಮತ್ತು ಅರ್ಧ,” ಎಂದು ಪ್ರಕಟನೆ 12:6ರಲ್ಲಿ ನಿರೂಪಿಸಲಾಗಿದೆ; ಮತ್ತು “126” ಎಂಬುದು 1,260ರ ದಶಾಂಶವಾಗಿದೆ. ಆಗ ಮುದ್ರಾವಿಮೋಚನಗೊಂಡ ಅದ್ಭುತ ಸತ್ಯಗಳಲ್ಲಿ ಒಂದೇನಂದರೆ, ಲೇವ್ಯಕಾಂಡ ಇಪ್ಪತ್ತಾರು ಅಧ್ಯಾಯದಲ್ಲಿರುವ “ಏಳು ಕಾಲಗಳ” ಪ್ರಾರ್ಥನೆಯ ಪರಿಪೂರ್ಣತೆಯಲ್ಲಿ ಪಶ್ಚಾತ್ತಾಪದ ಅವಶ್ಯಕತೆ.</w:t>
      </w:r>
    </w:p>
    <w:p>
      <w:pPr>
        <w:pStyle w:val="ArticleBody"/>
        <w:jc w:val="left"/>
      </w:pPr>
      <w:r>
        <w:rPr>
          <w:rFonts w:ascii="Nirmala UI" w:hAnsi="Nirmala UI" w:eastAsia="Nirmala UI" w:cs="Nirmala UI"/>
        </w:rPr>
        <w:t>1,260 ದಿನಗಳು 2,520 ದಿನಗಳ ಪ್ರತೀಕವೂ ಆಗಿದೆ. ಉತ್ತರ ರಾಜ್ಯದ ವಿರುದ್ಧದ “ಏಳು ಕಾಲಗಳು” ಕ್ರಿ.ಪೂ. 723ರಲ್ಲಿ ಆರಂಭವಾಗಿ ಕ್ರಿ.ಶ. 1798ರಲ್ಲಿ ಅಂತ್ಯಗೊಂಡವು. ಅದರ ಮಧ್ಯಬಿಂದು 538 ಆಗಿದ್ದು, ಹೀಗೆ 1,260 ವರ್ಷಗಳ ಕಾಲ ಪೌರಾಣಿಕತೆ ಪರಿಶುದ್ಧಸ್ಥಳವನ್ನೂ ಸೈನ್ಯವನ್ನೂ ತುಳಿದ ನಂತರ, ಮತ್ತೊಂದು 1,260 ವರ್ಷಗಳ ಕಾಲ ಪಾಪಾಸತ್ವವು ಪರಿಶುದ್ಧಸ್ಥಳವನ್ನೂ ಸೈನ್ಯವನ್ನೂ ತುಳಿದದ್ದಾಗಿ ರೂಪುಗೊಂಡಿತು. ಈ ಪ್ರವಾದನಾತ್ಮಕ ರಚನೆ ಕ್ರಿಸ್ತನ ಬಾಪ್ಟಿಸ್ಮದಿಂದ ಶಿಲುಬೆಯವರೆಗೆ ಇರುವ 1,260 ದಿನಗಳಿಗೆ ಹೊಂದಿಕೊಳ್ಳುತ್ತದೆ; ಅದರ ನಂತರ ಕ್ರಿ.ಶ. 34ರವರೆಗೆ ಇನ್ನೂ 1,260 ಪ್ರವಾದನಾತ್ಮಕ ದಿನಗಳು ನಡೆದವು, ಆಗ ಸುವಾರ್ತೆ ಅನ್ಯಜನರ ಬಳಿಗೆ ಹೋಯಿತು. ಆದಕಾರಣ, ಇಬ್ಬರು ಸಾಕ್ಷಿಗಳ ಆಧಾರದ ಮೇಲೆ 1,260 ಎಂಬುದು 2,520 ದಿನಗಳ ಭಾಗವಾಗಿದ್ದು, ಅಥವಾ ಲೇವಿಯಕಾಂಡ ಇಪ್ಪತ್ತಾರು ಅಧ್ಯಾಯದಲ್ಲಿನ ಮೋಶೆಯ “ಏಳು ಕಾಲಗಳು” ಆಗಿದೆ.</w:t>
      </w:r>
    </w:p>
    <w:p>
      <w:pPr>
        <w:pStyle w:val="ArticleBody"/>
        <w:jc w:val="left"/>
      </w:pPr>
      <w:r>
        <w:rPr>
          <w:rFonts w:ascii="Nirmala UI" w:hAnsi="Nirmala UI" w:eastAsia="Nirmala UI" w:cs="Nirmala UI"/>
        </w:rPr>
        <w:t>2020ರ ಜುಲೈ 18ರ ಸಬ್ಬತ್ತುದಿಂದ 2023ರ ಡಿಸೆಂಬರ್ 30ರ ಸಬ್ಬತ್ತಿನವರೆಗೆ ಆರಂಭವಾದ ಅರಣ್ಯದಲ್ಲಿರುವ ಧ್ವನಿಯ ಅವಧಿಯು 2023ರ ಜುಲೈನಲ್ಲಿ ಘೋಷಿಸಲು ಆರಂಭಿಸಿತು; ಮತ್ತು “ಅರಣ್ಯ” ಅವಧಿಯು 2023ರ ಡಿಸೆಂಬರ್ 30ರ ಸಬ್ಬತ್ತಿನಲ್ಲಿ ಅಂತ್ಯಗೊಂಡಾಗ, ಮೋಶೆ ಮತ್ತು ಎಲೀಯರ ಪುನರುತ್ಥಾನವು ಬಂದಿತು. ಆ ಧ್ವನಿಯ ಸಂದೇಶವು, ಪ್ರತಿಯೊಂದು ಸುಧಾರಣಾ ಚಳವಳಿಯಲ್ಲಿಯೂ ಇರುವ ಸಮಾಂತರ ಮೊದಲ ನಿರಾಶೆಗಳ ಮಾರ್ಗಚಿಹ್ನೆಯು, ಹತ್ತು ಕನ್ಯೆಯರ ಉಪಮೆಯ ಸಂದರ್ಭದಲ್ಲಿ, 2020ರ ಜುಲೈ 18ರ ಸುಳ್ಳು ಮುನ್ನುಡಿಯನ್ನು ವಿವರಿಸಿತು ಎಂದು ಗುರುತಿಸಿತು. ಅದು ಲೇವ್ಯಕಾಂಡ ಇಪ್ಪತ್ತಾರು ಅಧ್ಯಾಯದ ಪ್ರಾರ್ಥನೆಯಿಂದ ಪ್ರತಿನಿಧಿಸಲ್ಪಟ್ಟ ಪಶ್ಚಾತ್ತಾಪಕ್ಕೆ ಪುರುಷರನ್ನೂ ಸ್ತ್ರೀಯರನ್ನೂ ಕರೆಯಿತು. ಮಿಲ್ಲರ್‌ನ ಕನಸು, “ನಾನು ಹೀಗೆ ನನ್ನ ಮಹಾ ನಷ್ಟ ಮತ್ತು ಹೊಣೆಗಾರಿಕೆಯ ನಿಮಿತ್ತ ಅತ್ತುತ್ತಾ ಶೋಕಿಸುತ್ತಿದ್ದಾಗ, ನಾನು ದೇವರನ್ನು ಸ್ಮರಿಸಿ, ಆತನು ನನಗೆ ಸಹಾಯವನ್ನು ಕಳುಹಿಸಲಿ ಎಂದು ಆತುರದಿಂದ ಪ್ರಾರ್ಥಿಸಿದೆನು” ಎಂದು ಅವನು ದಾಖಲಿಸುವಾಗ, ಆ ಪಶ್ಚಾತ್ತಾಪವನ್ನೇ ಪ್ರತಿನಿಧಿಸುತ್ತದೆ.</w:t>
      </w:r>
    </w:p>
    <w:p>
      <w:pPr>
        <w:pStyle w:val="ArticleHeading"/>
        <w:jc w:val="left"/>
      </w:pPr>
      <w:r>
        <w:rPr>
          <w:rFonts w:ascii="Nirmala UI" w:hAnsi="Nirmala UI" w:eastAsia="Nirmala UI" w:cs="Nirmala UI"/>
        </w:rPr>
        <w:t>ಬಂದು ನೋಡಿ</w:t>
      </w:r>
    </w:p>
    <w:p>
      <w:pPr>
        <w:pStyle w:val="ArticleBody"/>
        <w:jc w:val="left"/>
      </w:pPr>
      <w:r>
        <w:rPr>
          <w:rFonts w:ascii="Nirmala UI" w:hAnsi="Nirmala UI" w:eastAsia="Nirmala UI" w:cs="Nirmala UI"/>
        </w:rPr>
        <w:t>ಮಿಲ್ಲರ್‌ನ ಕನಸು “ಬಂದು ನೋಡು” ಎಂಬ ಎರಡು ವ್ಯಕ್ತೀಕರಣಗಳಿಂದ ವಿಭಾಗಿಸಲ್ಪಟ್ಟಿದೆ. ಮೊದಲ ಬಾರಿ ಮಿಲ್ಲರ್ ಜನರನ್ನು “ಬಂದು ನೋಡು” ಎಂದು ಆಹ್ವಾನಿಸುತ್ತಾನೆ; ಎರಡನೇ ಬಾರಿ “ಧೂಳು-ಬ್ರಷ್ ಮನುಷ್ಯ” ಮಿಲ್ಲರ್‌ನನ್ನು ಬಂದು ನೋಡಲು ಆಹ್ವಾನಿಸುತ್ತಾನೆ. “ಬಂದು ನೋಡು” ಎನ್ನುವುದು ಮುದ್ರೆಯು ತೆರೆದುಬಿಟ್ಟಿರುವ ಒಂದು ಪ್ರವಾದನಾತ್ಮಕ ಸತ್ಯವನ್ನು ಗುರುತಿಸುವ ಪ್ರವಾದನಾತ್ಮಕ ಸಂಕೇತವಾಗಿದೆ. ಮೊದಲ ನಾಲ್ಕು ಮುದ್ರೆಗಳ ಪ್ರತಿಯೊಂದಲ್ಲಿಯೂ “ಬಂದು ನೋಡು” ಎಂಬ ಆಜ್ಞೆ ಅಂತರ್ನಿಹಿತವಾಗಿದೆ.</w:t>
      </w:r>
    </w:p>
    <w:p>
      <w:pPr>
        <w:pStyle w:val="ArticleScripture"/>
        <w:jc w:val="left"/>
      </w:pPr>
      <w:r>
        <w:rPr>
          <w:rFonts w:ascii="Nirmala UI" w:hAnsi="Nirmala UI" w:eastAsia="Nirmala UI" w:cs="Nirmala UI"/>
        </w:rPr>
        <w:t>ಕುರಿಯು ಮುದ್ರೆಗಳಲ್ಲಿ ಒಂದನ್ನು ತೆರೆದಾಗ ನಾನು ನೋಡಿದೆನು; ಆಗ ಗುಡುಗಿನ ಧ್ವನಿಯಂತಿರುವ ಶಬ್ದವನ್ನು ಕೇಳಿದೆನು; ನಾಲ್ಕು ಜೀವಿಗಳಲ್ಲಿ ಒಬ್ಬನು, “ಬಾ ಮತ್ತು ನೋಡು” ಎಂದು ಹೇಳುವುದನ್ನು ಕೇಳಿದೆನು. … ಆತನು ಎರಡನೇ ಮುದ್ರೆಯನ್ನು ತೆರೆದಾಗ, ಎರಡನೇ ಜೀವಿಯು, “ಬಾ ಮತ್ತು ನೋಡು” ಎಂದು ಹೇಳುವುದನ್ನು ಕೇಳಿದೆನು. … ಆತನು ಮೂರನೇ ಮುದ್ರೆಯನ್ನು ತೆರೆದಾಗ, ಮೂರನೇ ಜೀವಿಯು, “ಬಾ ಮತ್ತು ನೋಡು” ಎಂದು ಹೇಳುವುದನ್ನು ಕೇಳಿದೆನು. … ಆತನು ನಾಲ್ಕನೇ ಮುದ್ರೆಯನ್ನು ತೆರೆದಾಗ, ನಾಲ್ಕನೇ ಜೀವಿಯ ಸ್ವರವು, “ಬಾ ಮತ್ತು ನೋಡು” ಎಂದು ಹೇಳುವುದನ್ನು ಕೇಳಿದೆನು. ಪ್ರಕಟನೆ 6:1, 3, 5, 7.</w:t>
      </w:r>
    </w:p>
    <w:p>
      <w:pPr>
        <w:pStyle w:val="ArticleBody"/>
        <w:jc w:val="left"/>
      </w:pPr>
      <w:r>
        <w:rPr>
          <w:rFonts w:ascii="Nirmala UI" w:hAnsi="Nirmala UI" w:eastAsia="Nirmala UI" w:cs="Nirmala UI"/>
        </w:rPr>
        <w:t>ಮಿಲ್ಲರ್‌ನ ಕನಸಿನ ಆರಂಭದಲ್ಲಿರುವ “ಬಾ ಮತ್ತು ನೋಡು” ಅಲ್ಫಾ ಆಗಿದ್ದು, ಅಂತ್ಯದಲ್ಲಿರುವ “ಬಾ ಮತ್ತು ನೋಡು” ಓಮೇಗಾ ಆಗಿದೆ. ಕನಸು, ಕನಸಿನ ಆರಂಭದಲ್ಲಿರುವ ಮುದ್ರಾವಿಮೋಚನವನ್ನು ರತ್ನಗಳೆಂದು ಗುರುತಿಸುತ್ತದೆ; ಅವು “ಕ್ರಮವಾಗಿ ಜೋಡಿಸಲ್ಪಟ್ಟಾಗ ಸೂರ್ಯನಿಗೆ ಮಾತ್ರ ಸಮಾನವಾದ ಬೆಳಕು ಮತ್ತು ಮಹಿಮೆಯನ್ನು ಪ್ರತಿಫಲಿಸುತ್ತಿದ್ದವು.” ಕ್ರಿಸ್ತನು ಮಿಲ್ಲರ್‌ಗೆ ಓಮೇಗಾವನ್ನು “ಬಾ ಮತ್ತು ನೋಡು” ಎಂದು ಆಹ್ವಾನಿಸಿದಾಗ, ಮಿಲ್ಲರ್ ಹೀಗೆ ಹೇಳುತ್ತಾನೆ: “ಆ ದೃಶ್ಯವನ್ನು ಕಂಡು ನನ್ನ ಕಣ್ಣುಗಳು ಕಂಗೊಳಿಸಿ ಮಿಂಚಿದವು. ಅವು ತಮ್ಮ ಹಿಂದಿನ ಮಹಿಮೆಯಿಗಿಂತ ಹತ್ತು ಪಟ್ಟು ಹೆಚ್ಚು ಪ್ರಕಾಶಿಸುತ್ತಿದ್ದವು.” ಅಲ್ಫಾದ ಬೆಳಕು ಸೂರ್ಯನಂತಿತ್ತು, ಮತ್ತು ಓಮೇಗಾದ ಬೆಳಕು ಸೂರ್ಯನಿಗಿಂತ ಹತ್ತು ಪಟ್ಟು ಹೆಚ್ಚಿನದಾಗಿತ್ತು.</w:t>
      </w:r>
    </w:p>
    <w:p>
      <w:pPr>
        <w:pStyle w:val="ArticleHeading"/>
        <w:jc w:val="left"/>
      </w:pPr>
      <w:r>
        <w:rPr>
          <w:rFonts w:ascii="Nirmala UI" w:hAnsi="Nirmala UI" w:eastAsia="Nirmala UI" w:cs="Nirmala UI"/>
        </w:rPr>
        <w:t>ಚದರಿಸು</w:t>
      </w:r>
    </w:p>
    <w:p>
      <w:pPr>
        <w:pStyle w:val="ArticleBody"/>
        <w:jc w:val="left"/>
      </w:pPr>
      <w:r>
        <w:rPr>
          <w:rFonts w:ascii="Nirmala UI" w:hAnsi="Nirmala UI" w:eastAsia="Nirmala UI" w:cs="Nirmala UI"/>
        </w:rPr>
        <w:t>ಮೊದಲ “ಬಾ ಮತ್ತು ನೋಡು” ಎಂಬುದರಿಂದ ಆರಂಭವಾಗಿ, ಕೊನೆಯ “ಬಾ ಮತ್ತು ನೋಡು” ಎಂಬುದರೊಂದಿಗೆ ಅಂತ್ಯಗೊಳ್ಳುವ ಅವಧಿಯ ಅಂತ್ಯದಲ್ಲಿ ಮಿಲ್ಲರ್‌ನ ಶೋಕವೂ ಪಶ್ಚಾತ್ತಾಪವೂ ಪ್ರತಿನಿಧಿಸಲ್ಪಟ್ಟಿವೆ. ಮಿಲ್ಲರ್ ಜನರಿಗೆ ಒಂದು ಸಂದೇಶವನ್ನು ಮುದ್ರಾಭಂಗಗೊಳಿಸುವುದರಿಂದ ಆರಂಭವಾಗಿ, ನಂತರ ಕ್ರಿಸ್ತನು ಮಿಲ್ಲರ್‌ಗೆ ಒಂದು ಸಂದೇಶವನ್ನು ಮುದ್ರಾಭಂಗಗೊಳಿಸುವುದರೊಂದಿಗೆ ಅಂತ್ಯಗೊಳ್ಳುವ ಆ ಅವಧಿಯಲ್ಲಿ, “ಚದರಿಸು” ಎಂಬ ಪದವನ್ನು “ಏಳು ಬಾರಿ” ಪ್ರತಿನಿಧಿಸಲಾಗಿದೆ. ಮಿಲ್ಲರ್ ಆ ಪದವನ್ನು ಮತ್ತೆ ಬಳಸುವನು, ಆದರೆ ಮೊದಲ ಮತ್ತು ಕೊನೆಯ ಮುದ್ರಾಭಂಗದ ಮಧ್ಯದಲ್ಲಿ “ಚದರಿಸು” ಎಂಬುದು “ಏಳು ಬಾರಿ” ವ್ಯಕ್ತವಾಗಿದೆ. “ಏಳು ಬಾರಿ” ಎಂಬ ತೀರ್ಪನ್ನು ಬೈಬಲ್ “ಚದರಿಸು” ಎಂಬ ಪದದೊಂದಿಗೆ ಗುರುತಿಸುತ್ತದೆ.</w:t>
      </w:r>
    </w:p>
    <w:p>
      <w:pPr>
        <w:pStyle w:val="ArticleScripture"/>
        <w:jc w:val="left"/>
      </w:pPr>
      <w:r>
        <w:rPr>
          <w:rFonts w:ascii="Nirmala UI" w:hAnsi="Nirmala UI" w:eastAsia="Nirmala UI" w:cs="Nirmala UI"/>
        </w:rPr>
        <w:t>ನಾನು ನಿಮ್ಮನ್ನು ಅನ್ಯಜನಾಂಗಗಳ ಮಧ್ಯೆ ಚದರಿಸುವೆನು; ನಿಮ್ಮ ಹಿಂದೆ ಕತ್ತಿಯನ್ನು ಎಳೆಯುವೆನು; ಮತ್ತು ನಿಮ್ಮ ದೇಶವು ನಿರ್ಜನವಾಗುವುದು, ನಿಮ್ಮ ಪಟ್ಟಣಗಳು ಪಾಳಾಗುವವು. ಲೇವ್ಯಕಾಂಡ 26:33.</w:t>
      </w:r>
    </w:p>
    <w:p>
      <w:pPr>
        <w:pStyle w:val="ArticleBody"/>
        <w:jc w:val="left"/>
      </w:pPr>
      <w:r>
        <w:rPr>
          <w:rFonts w:ascii="Nirmala UI" w:hAnsi="Nirmala UI" w:eastAsia="Nirmala UI" w:cs="Nirmala UI"/>
        </w:rPr>
        <w:t>ಮಿಲ್ಲರ್ ಕಂಡುಹಿಡಿದ ಅತಿ ಮೊದಲನೆಯ ಸತ್ಯವು ಲೇವಿಯಕಾಂಡ ಇಪ್ಪತ್ತಾರು ಅಧ್ಯಾಯದ “ಏಳು ಕಾಲಗಳು” ಆಗಿತ್ತು; ಮತ್ತು ಅವನ ಕನಸಿನಲ್ಲಿ, ಮಿಲ್ಲರ್‌ನ ಸಂದೇಶವು ಪ್ರಕಟಿಸಲ್ಪಟ್ಟ ಕಾಲದಿಂದ ಕ್ರಿಸ್ತನ ಸಂದೇಶವು ಪ್ರಕಟಿಸಲ್ಪಡುವ ಕಾಲದವರೆಗೆ ಇರುವ ಅವಧಿಯಲ್ಲಿ, ವಿಲಿಯಂ ಮಿಲ್ಲರ್ ಅವರ ಕಾರ್ಯದಿಂದ ಪ್ರತಿನಿಧಿಸಲ್ಪಟ್ಟ ಎಲ್ಲಾ ಅಡಿಪಾಯದ ಸತ್ಯಗಳನ್ನು ಲಾವೊದಿಕೀಯ ಏಳನೇ ದಿನದ ಅಡ್ವೆಂಟಿಸಂನ ಧರ್ಮಶಾಸ್ತ್ರಜ್ಞರ ಕಸದ ಮತ್ತು ನಕಲಿ ನಾಣ್ಯಗಳ ಮೂಲಕ ಮುಚ್ಚಿಹಾಕಲ್ಪಡಬೇಕಾಗಿತ್ತು. ಆ ಅಡಿಪಾಯದ ಸತ್ಯಗಳ ನಿರಾಕರಣೆ, ಅಲ್ಫಾ ಮತ್ತು ಓಮೇಗಾ ನಡುವಿನ ಇತಿಹಾಸದೊಳಗೆ ಏಳು ಚದುರಿಕೆಗಳಾಗಿ ಪ್ರತಿನಿಧಿಸಲಾಗಿದೆ. “ಏಳು ಕಾಲಗಳು” ಎಂಬುದು ವಿಲಿಯಂ ಮಿಲ್ಲರ್ ಅವರ ಕಾರ್ಯದ ಸಂಕೇತವಾಗಿದೆ; ಅದು ತಿರುಗಿ ಏಳನೇ ದಿನದ ಅಡ್ವೆಂಟಿಸಂನ ಅಡಿಪಾಯಗಳೇ ಆಗಿವೆ; ಅವುಗಳಲ್ಲಿ ದಾನಿಯೇಲ 8:14ರ 2,300 ದಿನಗಳು ಆ ಅಡಿಪಾಯದ ಕೇಂದ್ರ ಸ್ತಂಭವಾಗಿದೆ. ಇದು ಗುರುತಿಸುವುದು ಏನೆಂದರೆ, ವಿಲಿಯಂ ಮಿಲ್ಲರ್ ಅವರ ಮೊದಲನೆಯ, ಅಥವಾ ಅಲ್ಫಾ, ಕಂಡುಹಿಡಿತವಾಗಿದ್ದ 2,520 ವರ್ಷಗಳ ಚದುರಿಕೆಯು ಒಂದು ಅವಧಿಯ ಆರಂಭವನ್ನು ಸೂಚಿಸಿತು; ಆ ಅವಧಿಯ ಅಂತ್ಯವು ವಿಲಿಯಂ ಮಿಲ್ಲರ್ ಅವರ ಓಮೇಗಾ ಕಂಡುಹಿಡಿತವಾದ 2,300 ದಿನಗಳೊಂದಿಗೆ ಸಂಭವಿಸಿತು.</w:t>
      </w:r>
    </w:p>
    <w:p>
      <w:pPr>
        <w:pStyle w:val="ArticleBody"/>
        <w:jc w:val="left"/>
      </w:pPr>
      <w:r>
        <w:rPr>
          <w:rFonts w:ascii="Nirmala UI" w:hAnsi="Nirmala UI" w:eastAsia="Nirmala UI" w:cs="Nirmala UI"/>
        </w:rPr>
        <w:t>ಲವೋದಿಕೇಯ ಸೆವೆನ್ತ್-ಡೆ ಅಡ್ವೆಂಟಿಸಂ 1863ರಲ್ಲಿ “ಏಳು ಕಾಲಗಳನ್ನು” ಬದಿಗಿಟ್ಟಾಗ, ಅವರು ವಿಲಿಯಂ ಮಿಲ್ಲರ್ ಅವರ ಮೊದಲ ಅನ್ವೇಷಣೆಯನ್ನು ಬದಿಗಿಟ್ಟರು; ಅದುವೇ ಅವರ ಆಲ್ಫಾ ಅನ್ವೇಷಣೆಯಾಗಿಯೂ ಅವರ ಅಡಿಪಾಯದ ಅನ್ವೇಷಣೆಯಾಗಿಯೂ ಇತ್ತು. ಮಿಲ್ಲರ್ ಅವರ ಅನ್ವೇಷಣೆಗಳಲ್ಲಿಯ ಕೊನೆಯದು 2,300 ದಿನಗಳಾಗಿದ್ದು, ಅದುವೇ ಅವರ ಓಮೇಗಾ ಅನ್ವೇಷಣೆಯಾಗಿಯೂ ಅವರ ಶಿಖರ ಅನ್ವೇಷಣೆಯಾಗಿಯೂ ಇತ್ತು. 1798ರಲ್ಲಿ ಅಂತ್ಯಗೊಂಡ “ಏಳು ಕಾಲಗಳು” 2,520ನ್ನು ಸೂಚಿಸಿತು, ಮತ್ತು 2,300 ದಿನಗಳು 1844ರಲ್ಲಿ ಗುರುತಿಸಲ್ಪಟ್ಟವು.</w:t>
      </w:r>
    </w:p>
    <w:p>
      <w:pPr>
        <w:pStyle w:val="ArticleBody"/>
        <w:jc w:val="left"/>
      </w:pPr>
      <w:r>
        <w:rPr>
          <w:rFonts w:ascii="Nirmala UI" w:hAnsi="Nirmala UI" w:eastAsia="Nirmala UI" w:cs="Nirmala UI"/>
        </w:rPr>
        <w:t>ಏಳು ಬಾರಿ ಚದರಿಸಲ್ಪಟ್ಟ ನಂತರ ಆ ಆಭರಣಗಳನ್ನು ಮತ್ತೆ ಕೂಡಿಸುವವನು ಕಸವನ್ನು ಒರೆಸುವ ಮನುಷ್ಯನೇ. ಆಗ ಆ ರತ್ನಪೆಟ್ಟಿಗೆ ಇನ್ನೂ ದೊಡ್ಡದಾಗಿ, ಇನ್ನೂ ಸುಂದರವಾಗಿ, ಸೂರ್ಯನಿಗಿಂತ ಹತ್ತುಪಟ್ಟು ಪ್ರಕಾಶಮಾನವಾಗಿ ಹೊಳೆಯುತ್ತದೆ. ಹತ್ತು ಎಂಬುದು ಒಂದು ಪರೀಕ್ಷೆಯ ಸಂಕೇತವಾಗಿರುವುದರಿಂದ, ಆ ಆಭರಣಗಳು ಸೂರ್ಯನ ದಿನದ ಮೇಲಿನ ಪರೀಕ್ಷೆಯಲ್ಲಿ ಹೊಳೆಯುತ್ತವೆ; ಹೀಗಾಗಿ ಮಿಲ್ಲರ್‌ನ ಕನಸು 1798ರಲ್ಲಿ ಆರಂಭವಾಗಿ, ಭಾನುವಾರದ ಕಾನೂನಿನ ಸಮಯದಲ್ಲಿ ಮೂರನೇ ದೂತನ ಘೋಷದ ಮಹಾಘೋಷದಲ್ಲಿ ಅಂತ್ಯಗೊಳ್ಳುತ್ತದೆ.</w:t>
      </w:r>
    </w:p>
    <w:p>
      <w:pPr>
        <w:pStyle w:val="ArticleBody"/>
        <w:jc w:val="left"/>
      </w:pPr>
      <w:r>
        <w:rPr>
          <w:rFonts w:ascii="Nirmala UI" w:hAnsi="Nirmala UI" w:eastAsia="Nirmala UI" w:cs="Nirmala UI"/>
        </w:rPr>
        <w:t>1798ರಿಂದ 1863ರವರೆಗಿನ ಮಿಲ್ಲರೈಟರ ಇತಿಹಾಸವೇ, 1798ರಿಂದ ಶೀಘ್ರವಾಗಿ ಬರಲಿರುವ ಭಾನುವಾರದ ಕಾನೂನುವರೆಗಿನ ಇತಿಹಾಸವೂ ಆಗಿದೆ. ವಿಲಿಯಂ ಮಿಲ್ಲರ್ ಅವರ ಕನಸಿನಲ್ಲಿ, ಮಿಲ್ಲರ್ “ಬನ್ನಿ ಮತ್ತು ನೋಡಿ” ಎಂದು ಹೇಳುವ ಸಮಯದಿಂದ ಮಣ್ಣಿನ ಬ್ರಷ್ ಹಿಡಿದ ಮನುಷ್ಯನು “ಬನ್ನಿ ಮತ್ತು ನೋಡಿ” ಎಂದು ಹೇಳುವ ಸಮಯದವರೆಗೆ ಚಿತ್ರಿತವಾಗಿರುವ ಇತಿಹಾಸವು, 1798ರಿಂದ 1863ರವರೆಗಿನ ಅವಧಿಯೂ ಆಗಿದ್ದು, ಅದೇ ವೇಳೆ 1798ರಿಂದ ಭಾನುವಾರದ ಕಾನೂನುವರೆಗಿನ ಅವಧಿಯೂ ಆಗಿದೆ. 1863ರಲ್ಲಿ ಅಂತ್ಯಗೊಳ್ಳುವ ರೇಖೆಯು, 1798ರಲ್ಲಿ ಆರಂಭವಾಗಿ ಭಾನುವಾರದ ಕಾನೂನಿನಲ್ಲಿ ಅಂತ್ಯಗೊಳ್ಳುವ ರೇಖೆಯ ಪ್ರವಾದಕೀಯ ಫ್ರಾಕ್ಟಲ್ ಆಗಿದೆ. ಆ ಎರಡೂ ರೇಖೆಗಳು ಮಿಲ್ಲರ್ ಅವರ ಕನಸಿನಲ್ಲಿ ಪ್ರತಿನಿಧಿಸಲ್ಪಟ್ಟಿವೆ.</w:t>
      </w:r>
    </w:p>
    <w:p>
      <w:pPr>
        <w:pStyle w:val="ArticleBody"/>
        <w:jc w:val="left"/>
      </w:pPr>
      <w:r>
        <w:rPr>
          <w:rFonts w:ascii="Nirmala UI" w:hAnsi="Nirmala UI" w:eastAsia="Nirmala UI" w:cs="Nirmala UI"/>
        </w:rPr>
        <w:t>1844ರ ಅಕ್ಟೋಬರ್ 22ರಂದು ಮುಚ್ಚಲ್ಪಟ್ಟ ಬಾಗಿಲು, ಭಾನುವಾರದ ಧರ್ಮಶಾಸ್ತ್ರದ ಸಮಯದಲ್ಲಿ ಮುಚ್ಚಲ್ಪಡುವ ಬಾಗಿಲಿನ ಪ್ರತಿರೂಪವಾಗಿದೆ. 1844ರಲ್ಲಿ ನೆರವೇರಿದ 2,300 ವರ್ಷಗಳ ಪ್ರವಾದನೆ, ಭಾನುವಾರದ ಧರ್ಮಶಾಸ್ತ್ರದ ಪ್ರತಿರೂಪವಾಗಿದೆ.</w:t>
      </w:r>
    </w:p>
    <w:p>
      <w:pPr>
        <w:pStyle w:val="ArticleScripture"/>
        <w:jc w:val="left"/>
      </w:pPr>
      <w:r>
        <w:rPr>
          <w:rFonts w:ascii="Nirmala UI" w:hAnsi="Nirmala UI" w:eastAsia="Nirmala UI" w:cs="Nirmala UI"/>
        </w:rPr>
        <w:t>“ದಾನಿಯೇಲ 8:14ರಲ್ಲಿ ಪ್ರಕಾಶಕ್ಕೆ ತರಲ್ಪಟ್ಟಿರುವಂತೆ, ಪವಿತ್ರಸ್ಥಳದ ಶುದ್ಧೀಕರಣಕ್ಕಾಗಿ ಕ್ರಿಸ್ತನು ನಮ್ಮ ಮಹಾಯಾಜകനಾಗಿ ಅತ್ಯಂತ ಪರಿಶುದ್ಧ ಸ್ಥಳಕ್ಕೆ ಬರುವುದು; ದಾನಿಯೇಲ 7:13ರಲ್ಲಿ ನಿರೂಪಿಸಲ್ಪಟ್ಟಿರುವಂತೆ, ಮನುಷ್ಯಕುಮಾರನು ಪುರಾತನ ದಿವಸಗಳವನ ಬಳಿಗೆ ಬರುವುದು; ಮತ್ತು ಮಲಾಕಿಯನು ಮುಂತಿಳಿಸಿದ್ದಂತೆ, ಕರ್ತನು ತನ್ನ ದೇವಾಲಯಕ್ಕೆ ಬರುವುದು—ಇವೆಲ್ಲವೂ ಒಂದೇ ಘಟನೆಯ ವಿವರಣೆಗಳಾಗಿವೆ; ಹಾಗೆಯೇ, ಮತ್ತಾಯ 25ರಲ್ಲಿ ಹತ್ತು ಕನ್ಯೆಯರ ಉಪಮೆಯಲ್ಲಿ ಕ್ರಿಸ್ತನು ವರ್ಣಿಸಿರುವ ವರನು ವಿವಾಹಕ್ಕೆ ಬರುವುದರಿಂದಲೂ ಇದೇ ಘಟನೆ ಪ್ರತಿನಿಧಿಸಲ್ಪಟ್ಟಿದೆ.” ದಿ ಗ್ರೇಟ್ ಕಾಂಟ್ರೋವರ್ಸಿ, 426.</w:t>
      </w:r>
    </w:p>
    <w:p>
      <w:pPr>
        <w:pStyle w:val="ArticleHeading"/>
        <w:jc w:val="left"/>
      </w:pPr>
      <w:r>
        <w:rPr>
          <w:rFonts w:ascii="Nirmala UI" w:hAnsi="Nirmala UI" w:eastAsia="Nirmala UI" w:cs="Nirmala UI"/>
        </w:rPr>
        <w:t>ರೇಖೆಗಳು</w:t>
      </w:r>
    </w:p>
    <w:p>
      <w:pPr>
        <w:pStyle w:val="ArticleBody"/>
        <w:jc w:val="left"/>
      </w:pPr>
      <w:r>
        <w:rPr>
          <w:rFonts w:ascii="Nirmala UI" w:hAnsi="Nirmala UI" w:eastAsia="Nirmala UI" w:cs="Nirmala UI"/>
        </w:rPr>
        <w:t>ಮಿಲ್ಲರ್ ಅವರ ಆವಿಷ್ಕಾರಗಳ ಓಮೇಗಾ 2,300 ವರ್ಷದ ಪ್ರವಾದನೆಯಾಗಿತ್ತು; ಆದ್ದರಿಂದ 1844 ಮತ್ತು ಭಾನುವಾರದ ಕಾಯಿದೆಯೆರಡನ್ನೂ 2,300 ವರ್ಷಗಳ ಮೂಲಕ ಪ್ರತಿನಿಧಿಸಲಾಗುತ್ತದೆ. ಇದರ ಅರ್ಥವೆಂದರೆ 2,520 ಎರಡೂ ರೇಖೆಗಳ ಆಲ್ಫಾ ಆಗಿದ್ದು, 2,300 ಎರಡೂ ರೇಖೆಗಳ ಓಮೇಗಾ ಆಗಿದೆ; ಒಂದು ರೇಖೆ 1863ರಲ್ಲಿ ಸಮಾಪ್ತಿಗೊಳ್ಳುತ್ತದೆ, ಮತ್ತು ಇನ್ನೊಂದು ರೇಖೆ ಭಾನುವಾರದ ಕಾಯಿದೆಯಲ್ಲಿ ಸಮಾಪ್ತಿಗೊಳ್ಳುತ್ತದೆ. ಎರಡೂ ರೇಖೆಗಳಲ್ಲಿಯೂ 2,520 ಪ್ರವಾದನೆಯೇ ಆಲ್ಫಾ, ಅಂದರೆ ಅಡಿಪಾಯದ ಕಲ್ಲಾಗಿದೆ. ಮಿಲ್ಲರೈಟ್‌ಗಳ ಅಡಿಪಾಯದ ಇತಿಹಾಸದಲ್ಲಿ 1798ರಿಂದ 1863ರವರೆಗೆ ಇರುವ ಫ್ರಾಕ್ಟಲ್, ಓಮೇಗಾ, ಅಂದರೆ ನೂರು ನಲವತ್ತನಾಲ್ಕು ಸಾವಿರರ ಶಿರೋಶಿಲೆಯ ಇತಿಹಾಸದಲ್ಲಿರುವ ಮತ್ತೊಂದು ಫ್ರಾಕ್ಟಲ್‌ನೊಂದಿಗೆ ಸಹ ಹೊಂದಿಕೆಯಾಗುತ್ತದೆ.</w:t>
      </w:r>
    </w:p>
    <w:p>
      <w:pPr>
        <w:pStyle w:val="ArticleBody"/>
        <w:jc w:val="left"/>
      </w:pPr>
      <w:r>
        <w:rPr>
          <w:rFonts w:ascii="Nirmala UI" w:hAnsi="Nirmala UI" w:eastAsia="Nirmala UI" w:cs="Nirmala UI"/>
        </w:rPr>
        <w:t>9/11 ಸಮಯದಲ್ಲಿ ದೇವರು ತನ್ನ ಜನರನ್ನು ಯಿರೆಮಿಯನ ಹಳೆಯ ಮಾರ್ಗಗಳಿಗೆ ಹಿಂದಿರುಗುವಂತೆ ಕರೆಯಿದರು; ಅವೇ ಅಸ್ತಿವಾರಗಳು; ಆ ಅಸ್ತಿವಾರಗಳು ಮತ್ತೆ ಅಸ್ತಿವಾರಿಕ ಇತಿಹಾಸದ ದೂತನಿಂದ ಪ್ರತಿನಿಧಿಸಲ್ಪಟ್ಟಿವೆ; ಮತ್ತು ಆ ದೂತನು ತನ್ನ ಅಸ್ತಿವಾರಿಕ ಆಲ್ಫಾ ಅನ್ವೇಷಣೆಯಾದ “ಏಳು ಕಾಲಗಳು” ಎಂಬುದರಿಂದ ಮತ್ತೆ ಪ್ರತಿನಿಧಿಸಲ್ಪಟ್ಟಿದ್ದಾನೆ. “ಏಳು ಕಾಲಗಳು” ಎಂಬುದು ಒಂದು ಲಕ್ಷ ನಲವತ್ತನಾಲ್ಕು ಸಾವಿರರ ಅಸ್ತಿವಾರಗಳ ಸಂಕೇತವಾಗಿದೆ; ಮತ್ತು 9/11 ಸಮಯದಲ್ಲಿ ಆ ಗುಂಪಿನ ಮುದ್ರಿಸುವ ಕಾರ್ಯವು ಅಸ್ತಿವಾರಗಳ ಪರೀಕ್ಷಿಸುವ ಸಂದೇಶದೊಂದಿಗೆ ಆರಂಭವಾಯಿತು; ಅದು ವಿಲಿಯಂ ಮಿಲ್ಲರ್ ಮತ್ತು ಅಡ್ವೆಂಟಿಸಂನ ಅತಿ ಮೊದಲ ಅಸ್ತಿವಾರಿಕ ಸತ್ಯದಿಂದ ಪ್ರತಿನಿಧಿಸಲ್ಪಟ್ಟಿತ್ತು. 9/11 ಸಮಯದಲ್ಲಿ ಮುದ್ರಿಸುವ ಕಾಲವು ಆರಂಭವಾಯಿತು; ಮತ್ತು ಶೀಘ್ರದಲ್ಲೇ ಬರುವ ಭಾನುವಾರದ ಕಾನೂನಿನ ಸಮಯದಲ್ಲಿ ಒಂದು ಲಕ್ಷ ನಲವತ್ತನಾಲ್ಕು ಸಾವಿರರ ಮುದ್ರಿಸುವ ಕಾಲವು ಮುಕ್ತಾಯಗೊಳ್ಳುತ್ತದೆ.</w:t>
      </w:r>
    </w:p>
    <w:p>
      <w:pPr>
        <w:pStyle w:val="ArticleBody"/>
        <w:jc w:val="left"/>
      </w:pPr>
      <w:r>
        <w:rPr>
          <w:rFonts w:ascii="Nirmala UI" w:hAnsi="Nirmala UI" w:eastAsia="Nirmala UI" w:cs="Nirmala UI"/>
        </w:rPr>
        <w:t>ಆ ಇತಿಹಾಸವು 2,520 ರಿಂದ ಆರಂಭವಾಗಿ 2,300ರಲ್ಲಿ ಅಂತ್ಯಗೊಳ್ಳುವ ಒಂದು ಫ್ರಾಕ್ಟಲ್ ಆಗಿದೆ; ಆದ್ದರಿಂದ ಆ ಇತಿಹಾಸವೇ ವಿಲಿಯಂ ಮಿಲ್ಲರ್ ಅವರ ಕನಸಿನಲ್ಲಿ ಪ್ರತಿನಿಧಿಸಲ್ಪಟ್ಟ ಪ್ರವಾದನಾತ್ಮಕ ಇತಿಹಾಸದ ಮೂರನೆಯ ರೇಖೆಯಾಗಿದೆ. 2,520ವು 1798ರಲ್ಲಿ ನೆರವೇರಿತು, ಮತ್ತು 2,300ವು 1844ರಲ್ಲಿ ನೆರವೇರಿತು. ಆ ಎರಡು ರೇಖೆಗಳ ಮೂಲಕ ಪ್ರತಿನಿಧಿಸಲ್ಪಟ್ಟ ಕಾರ್ಯವೆಂದರೆ ಕ್ರಿಸ್ತನು ತನ್ನ ದೈವಿಕತೆಯನ್ನು ನಮ್ಮ ಮಾನವತ್ವದೊಂದಿಗೆ ಸಂಯೋಜಿಸುವ ಕಾರ್ಯವಾಗಿದೆ. ಅದು ಪಾಪಿಯನ್ನು ಪರಿಶುದ್ಧನನ್ನಾಗಿ ಪರಿವರ್ತಿಸುವ ಕಾರ್ಯವಾಗಿದ್ದು, ಕೆಳಮಟ್ಟದ ಸ್ವಭಾವದ ಮೇಲೆ ಉನ್ನತ ಸ್ವಭಾವವನ್ನು ಅದರ ಯೋಗ್ಯ ಸಿಂಹಾಸನಕ್ಕೆ ಮರುಸ್ಥಾಪಿಸುವ ಕಾರ್ಯವಾಗಿದೆ. ಈ ಕಾರಣಕ್ಕಾಗಿಯೇ ಮಾನವ ದೇಹವು ದೇಹದಲ್ಲಿರುವ ಪ್ರತಿಯೊಂದು ಕೋಶವನ್ನೂ ಸಂಪೂರ್ಣವಾಗಿ ಮರುಉತ್ಪಾದಿಸಲು 2,520 ದಿನಗಳನ್ನು ತೆಗೆದುಕೊಳ್ಳುತ್ತದೆ; ಮತ್ತು ಅದೇ ದೇಹವು 23 ಪುರುಷ ಕ್ರೋಮೋಸೋಮ್‌ಗಳು ಹಾಗೂ 23 ಸ್ತ್ರೀ ಕ್ರೋಮೋಸೋಮ್‌ಗಳ ಸಂಯೋಗದ ಮೇಲೆ ಆಧಾರಿತವಾಗಿದೆ. ಅವೆರಡೂ ಸೇರಿ ಒಂದು ಜೀವಂತ ದೇವಾಲಯವನ್ನು ಉಂಟುಮಾಡುತ್ತವೆ; ಅದು “46” ಎಂಬ ಸಂಖ್ಯೆಯ ಮೂಲಕ ಪ್ರತಿನಿಧಿಸಲ್ಪಟ್ಟಿದ್ದು, ಅದು 1798ರಿಂದ 1844ರವರೆಗಿನ ಅವಧಿಯೇ ಆಗಿದ್ದು, 1798ರ 2,520ರಿಂದ 1844ರ 2,300ರವರೆಗೆ ಇರುವ ವಿಲಿಯಂ ಮಿಲ್ಲರ್ ಅವರ ಕನಸದ ಅವಧಿಯೇ ಆಗಿದೆ.</w:t>
      </w:r>
    </w:p>
    <w:p>
      <w:pPr>
        <w:pStyle w:val="ArticleBody"/>
        <w:jc w:val="left"/>
      </w:pPr>
      <w:r>
        <w:rPr>
          <w:rFonts w:ascii="Nirmala UI" w:hAnsi="Nirmala UI" w:eastAsia="Nirmala UI" w:cs="Nirmala UI"/>
        </w:rPr>
        <w:t>ವಿಲಿಯಂ ಮಿಲ್ಲರ್‌ನ ಕನಸಿನಲ್ಲಿ ಗಮನಾರ್ಹವಾದ ಇನ್ನೊಂದು ಫ್ರಾಕ್ಟಲ್ ಕೂಡ ಅಡಕವಾಗಿದೆ. 9/11ರಿಂದ ಭಾನುವಾರ ಧರ್ಮಶಾಸನದವರೆಗೆ ಇರುವ ಇತಿಹಾಸವು 1798ರಿಂದ ಭಾನುವಾರ ಧರ್ಮಶಾಸನದವರೆಗೆ ಇರುವ ಫ್ರಾಕ್ಟಲ್ ಆಗಿದೆ, ಅಂದರೆ 1798ರಿಂದ 1863ರವರೆಗೆ ಇರುವಂತೆಯೇ. 2023ರಿಂದ ಭಾನುವಾರ ಧರ್ಮಶಾಸನದವರೆಗೆ ಇರುವ ಇತಿಹಾಸವು 9/11ರಿಂದ ಭಾನುವಾರ ಧರ್ಮಶಾಸನದವರೆಗೆ ಇರುವ ಫ್ರಾಕ್ಟಲ್ ಆಗಿದ್ದು, ಮಿಲ್ಲರ್‌ನ ಕನಸಿನಲ್ಲಿರುವ ಎಲ್ಲಾ ರೇಖೆಗಳು ತೋರಿಸುವ ಅವುಗಳೆಲ್ಲದರ ಓಮೆಗಾ ಎಂಬ ಇತಿಹಾಸವೇ ಇದೇ. ಇದೇ ಆ ಅವಧಿಯಾಗಿದ್ದು, ಅದರಲ್ಲಿ ಮೂಲ ಸತ್ಯಗಳು ಸೂರ್ಯನಿಗಿಂತ ಹತ್ತು ಪಟ್ಟು ಹೆಚ್ಚಾಗಿ ಪ್ರಭಾವಶಾಲಿಯಾಗುತ್ತವೆ.</w:t>
      </w:r>
    </w:p>
    <w:p>
      <w:pPr>
        <w:pStyle w:val="ArticleHeading"/>
        <w:jc w:val="left"/>
      </w:pPr>
      <w:r>
        <w:rPr>
          <w:rFonts w:ascii="Nirmala UI" w:hAnsi="Nirmala UI" w:eastAsia="Nirmala UI" w:cs="Nirmala UI"/>
        </w:rPr>
        <w:t>ಎರಡು ಬಸ್ಟಲ್‌ಗಳು</w:t>
      </w:r>
    </w:p>
    <w:p>
      <w:pPr>
        <w:pStyle w:val="ArticleBody"/>
        <w:jc w:val="left"/>
      </w:pPr>
      <w:r>
        <w:rPr>
          <w:rFonts w:ascii="Nirmala UI" w:hAnsi="Nirmala UI" w:eastAsia="Nirmala UI" w:cs="Nirmala UI"/>
        </w:rPr>
        <w:t>1840ರ ದಶಕದಲ್ಲಿ “bustle” ಎಂಬ ಪದವು (ನಾಮಪದವಾಗಿ) ಸಾಮಾನ್ಯವಾಗಿ ಶಕ್ತಿಯುತ, ವ್ಯಸ್ತ, ಅಥವಾ ಗದ್ದಲಮಯ ಚಟುವಟಿಕೆಯನ್ನು ಸೂಚಿಸುತ್ತಿತ್ತು—ಬಹುಮಟ್ಟಿಗೆ ಗಲಾಟೆ, ಉದ್ವೇಗ, ತುರ್ತು, ಅಥವಾ ಕಳವಳದ ಭಾವನೆಯೊಂದಿಗೇ. ಅದು ಜನಸ್ತೋಮದಲ್ಲಾಗಲಿ, ಮನೆಯೊಳಗಾಗಲಿ, ಮಾರುಕಟ್ಟೆಯಲ್ಲಾಗಲಿ, ಅಥವಾ ಯಾವುದಾದರೂ ವಿಶೇಷ ಘಟನೆಯ ಸಂದರ್ಭದಲ್ಲಿ ಆಗಲಿ, ಚುರುಕಾದ ಚಲನೆ, ಗದ್ದಲ, ಅಥವಾ ಅವಸರದ ಓಡಾಟವನ್ನು ಸೂಚಿಸುತ್ತಿತ್ತು. ಆದಕಾರಣ, ಮಿಲ್ಲರ್‌ನ ಕನಸಿನಲ್ಲಿ ಕಂಡ “bustle” ಎಂಬುದು ಆ ಕ್ಷಣದಲ್ಲೇ ನಡೆಯುತ್ತಿದ್ದ ತಕ್ಷಣದ ಚಟುವಟಿಕೆಯ ಹೊರೆ, ಉದ್ವೇಗ, ಅಥವಾ ತುರ್ತು ವ್ಯವಹಾರವನ್ನು—ಅಂದರೆ ಪ್ರಸ್ತುತ ಪರಿಸ್ಥಿತಿ ಅಥವಾ ಸಂದರ್ಭದ ಕ್ಷಣಿಕ ಚಳವಳಿಯನ್ನಾಗಲಿ ಗದ್ದಲವನ್ನಾಗಲಿ—ವಿವರಿಸುತ್ತದೆ.</w:t>
      </w:r>
    </w:p>
    <w:p>
      <w:pPr>
        <w:pStyle w:val="ArticleBody"/>
        <w:jc w:val="left"/>
      </w:pPr>
      <w:r>
        <w:rPr>
          <w:rFonts w:ascii="Nirmala UI" w:hAnsi="Nirmala UI" w:eastAsia="Nirmala UI" w:cs="Nirmala UI"/>
        </w:rPr>
        <w:t>ಮಿಲ್ಲರ್ ಹೀಗೆ ಹೇಳುತ್ತಾರೆ: “ಆಗ, ಅವರು ಧೂಳು ಮತ್ತು ಕಸವನ್ನು, ಸುಳ್ಳು ಮಣಿಗಳನ್ನು ಮತ್ತು ನಕಲಿ ನಾಣ್ಯಗಳನ್ನು ತೂಗಿ ತೆಗೆಯುತ್ತಿದ್ದಾಗ, ಅವುಗಳೆಲ್ಲವೂ ಮೋಡದಂತೆ ಮೇಲಕ್ಕೆ ಎದ್ದು ಕಿಟಕಿಯ ಹೊರಗೆ ಹೋಗಿಬಿಟ್ಟವು, ಮತ್ತು ಗಾಳಿಯು ಅವುಗಳನ್ನು ಹೊತ್ತೊಯ್ದಿತು. ಆ ಗದ್ದಲದ ಮಧ್ಯದಲ್ಲಿ ನಾನು ಕ್ಷಣಕಾಲ ಕಣ್ಣುಗಳನ್ನು ಮುಚ್ಚಿದೆನು; ಅವನ್ನು ತೆರೆದಾಗ, ಕಸವೆಲ್ಲವೂ ಅಳಿದು ಹೋಗಿತ್ತು.”</w:t>
      </w:r>
    </w:p>
    <w:p>
      <w:pPr>
        <w:pStyle w:val="ArticleBody"/>
        <w:jc w:val="left"/>
      </w:pPr>
      <w:r>
        <w:rPr>
          <w:rFonts w:ascii="Nirmala UI" w:hAnsi="Nirmala UI" w:eastAsia="Nirmala UI" w:cs="Nirmala UI"/>
        </w:rPr>
        <w:t>“ಗದ್ದಲ” ಎಂಬುದು ಮಿಲ್ಲರ್‌ನ ಕನಸಿನಲ್ಲಿ ಎರಡು ಬಿಂದುಗಳನ್ನು ಗುರುತಿಸುತ್ತದೆ; ಮೊದಲನೆಯದು, ಜನಸಮೂಹವು ಆಭರಣಗಳನ್ನು ಚದುರಿಸುತ್ತಿರುವಾಗ, ಮತ್ತು ನಂತರ ಮಣ್ಣು ತೂಗುವ ಮನುಷ್ಯನು ಕಿಟಕಿಗಳನ್ನು ತೆರೆಯಿ ಸುಳ್ಳು ಆಭರಣಗಳನ್ನು ಹೊರಗೆ ತೂಗಲಾರಂಭಿಸುವಾಗ. ಮೊದಲನೆಯ ಮತ್ತು ಆಲ್ಫಾ ಗದ್ದಲವು ಆಭರಣಗಳನ್ನು ಮುಚ್ಚಿಹಾಕುವುದಾಗಿದ್ದು, ಎರಡನೆಯ ಮತ್ತು ಓಮೇಗಾ ಗದ್ದಲವು ಆಭರಣಗಳ ಪುನಃಸ್ಥಾಪನೆಯಾಗಿದೆ. ಆ ಗದ್ದಲದ ಸಮಯದಲ್ಲಿ ಮಿಲ್ಲರ್ ತನ್ನ ಕಣ್ಣುಗಳನ್ನು ಮುಚ್ಚಿಕೊಂಡನು. ಕ್ರಿಸ್ತನು ತನ್ನ ಜನರ ಶೇಷರನ್ನು ಕೂಡಿಸಿಕೊಳ್ಳುವದಕ್ಕಾಗಿ ಎರಡನೇ ಸಾರಿ ತನ್ನ ಕೈಯನ್ನು ಚಾಚುತ್ತಿದ್ದ ಅಚ್ಚುಕಟ್ಟಾದ ಅದೇ ಸಂದರ್ಭದಲ್ಲಿ, 1849ರಲ್ಲಿ ಮಿಲ್ಲರ್ ವಿಶ್ರಾಂತಿಗೆ ಇಡಲ್ಪಟ್ಟನು. ನಂತರ ಮಿಲ್ಲರ್ ತನ್ನ ಕಣ್ಣುಗಳನ್ನು ಮುಚ್ಚಿಕೊಂಡನು, ಮತ್ತು 1850ರಲ್ಲಿ ಹಬಕ್ಕೂಕನ ದರ್ಶನವನ್ನು ಬರೆದು ಅದನ್ನು ಸ್ಪಷ್ಟವಾಗಿ ಮಾಡುವ ಆಜ್ಞೆಯ ನೆರವೇರಿಕೆಯಲ್ಲಿ ಅವನ ಸತ್ಯಗಳನ್ನು ಮತ್ತೆ ಒಂದು ಮೇಜಿನ ಮೇಲೆ ಇಡಲಾಯಿತು. ಆ ಗದ್ದಲದ ಅವಧಿಯಲ್ಲಿ ಮಿಲ್ಲರ್ ತನ್ನ ಕಣ್ಣುಗಳನ್ನು ಮುಚ್ಚಿಕೊಳ್ಳುತ್ತಾನೆ; ಮತ್ತು ಅವನು ಎಚ್ಚರವಾದಾಗ ಆಭರಣಗಳು ಪುನಃಸ್ಥಾಪನೆಯ ಪ್ರಕ್ರಿಯೆಯಲ್ಲಿ ಇರುತ್ತವೆ.</w:t>
      </w:r>
    </w:p>
    <w:p>
      <w:pPr>
        <w:pStyle w:val="ArticleBody"/>
        <w:jc w:val="left"/>
      </w:pPr>
      <w:r>
        <w:rPr>
          <w:rFonts w:ascii="Nirmala UI" w:hAnsi="Nirmala UI" w:eastAsia="Nirmala UI" w:cs="Nirmala UI"/>
        </w:rPr>
        <w:t>ಅವನ ಕನಸಿನಲ್ಲಿ ಉಂಟಾಗುವ ಎರಡನೇ ಗದ್ದಲವು, ಒಂದು ಲಕ್ಷ ನಲವತ್ತುನಾಲ್ಕು ಸಾವಿರರ ಧ್ವಜವು ಪುನರುತ್ಥಾನಗೊಳ್ಳುತ್ತಿದ್ದು, ಶುದ್ಧೀಕರಿಸಲ್ಪಟ್ಟು ಪರಿಶೋಧಿತವಾಗುತ್ತಿದ್ದು, ಜೆಕರ್ಯನು ಕಿರೀಟದ ಮೇಲಿರುವ ರತ್ನಗಳೆಂದು ಗುರುತಿಸುವ ಆ ಧ್ವಜವಾಗುವ ಸಮಯದಲ್ಲಿ ಸಂಭವಿಸುತ್ತದೆ.</w:t>
      </w:r>
    </w:p>
    <w:p>
      <w:pPr>
        <w:pStyle w:val="ArticleScripture"/>
        <w:jc w:val="left"/>
      </w:pPr>
      <w:r>
        <w:rPr>
          <w:rFonts w:ascii="Nirmala UI" w:hAnsi="Nirmala UI" w:eastAsia="Nirmala UI" w:cs="Nirmala UI"/>
        </w:rPr>
        <w:t>ಆ ದಿನದಲ್ಲಿ ಅವರ ದೇವರಾದ ಯೆಹೋವನು ಅವರನ್ನು ತನ್ನ ಜನರ ಹಿಂಡಿನಂತೆ ರಕ್ಷಿಸುವನು; ಯಾಕಂದರೆ ಅವರು ಅವನ ದೇಶದ ಮೇಲೆ ಧ್ವಜದಂತೆ ಎತ್ತಲ್ಪಟ್ಟಿರುವ ಕಿರೀಟದ ರತ್ನಗಳಾಗಿರುವರು. ಅವನ ಮಂಗಳವು ಎಷ್ಟೋ ಮಹತ್ತಾದದು, ಅವನ ಸೌಂದರ್ಯವು ಎಷ್ಟೋ ಅದ್ಭುತವಾದದು! ಧಾನ್ಯವು ಯುವಕರನ್ನು ಉಲ್ಲಾಸಗೊಳಿಸುವದು, ಹೊಸ ದ್ರಾಕ್ಷಾರಸವು ಕನ್ಯೆಯರನ್ನು ಉಲ್ಲಾಸಗೊಳಿಸುವದು. ತಡಿಮಳೆಯ ಕಾಲದಲ್ಲಿ ಯೆಹೋವನ ಬಳಿಯಲ್ಲಿ ಮಳೆಯನ್ನು ಬೇಡಿರಿ; ಆಗ ಯೆಹೋವನು ಮಿಂಚುವ ಮೋಡಗಳನ್ನು ಉಂಟುಮಾಡಿ, ಅವರಿಗೆ ಮಳೆಯ ಸುರಿಮಳೆಯನ್ನು ಕೊಡುವನು; ಪ್ರತಿಯೊಬ್ಬನಿಗೂ ಹೊಲದಲ್ಲಿ ಹುಲ್ಲನ್ನು ಕೊಡುವನು. ಯಾಕಂದರೆ ವಿಗ್ರಹಗಳು ವ್ಯರ್ಥತೆಯನ್ನು ಮಾತಾಡಿವೆ, ಭವಿಷ್ಯಜ್ಞಾಪಕರು ಸುಳ್ಳನ್ನು ಕಂಡಿದ್ದಾರೆ, ಮತ್ತು ಅವರು ಸುಳ್ಳು ಕನಸುಗಳನ್ನು ಹೇಳಿ ವ್ಯರ್ಥವಾಗಿ ಸಮಾಧಾನಪಡಿಸುತ್ತಾರೆ; ಆದದರಿಂದ ಅವರು ಹಿಂಡಿನಂತೆ ಅಲೆದಾಡಿಹೋದರು; ಕುರುಬನಿಲ್ಲದ ಕಾರಣ ಅವರು ಸಂಕಟಪಟ್ಟರು. ನನ್ನ ಕೋಪವು ಆ ಕುರುಬರ ವಿರೋಧವಾಗಿ ಉರಿಯಿತು, ಮತ್ತು ನಾನು ಆ ಮೇಕರನ್ನು ದಂಡಿಸಿದೆನು; ಯಾಕಂದರೆ ಸೈನ್ಯಗಳ ಯೆಹೋವನು ತನ್ನ ಹಿಂಡಾದ ಯೆಹೂದದ ಮನೆಯವರನ್ನು ಸಂದರ್ಶಿಸಿ, ಯುದ್ಧದಲ್ಲಿ ಅವರನ್ನು ತನ್ನ ವೈಭವಶಾಲಿ ಕುದುರೆಯಂತೆ ಮಾಡಿದ್ದಾನೆ. ಜೆಕರ್ಯ 9:16–10:3.</w:t>
      </w:r>
    </w:p>
    <w:p>
      <w:pPr>
        <w:pStyle w:val="ArticleBody"/>
        <w:jc w:val="left"/>
      </w:pPr>
      <w:r>
        <w:rPr>
          <w:rFonts w:ascii="Nirmala UI" w:hAnsi="Nirmala UI" w:eastAsia="Nirmala UI" w:cs="Nirmala UI"/>
        </w:rPr>
        <w:t>“ಆತನ ಜನರ ಹಿಂಡು” ಎಂಬುದು ಧ್ವಜಚಿಹ್ನೆಯೂ ಆಗಿ ಕಿರೀಟದ ಮೇಲಿರುವ ಕಲ್ಲುಗಳು (ರತ್ನಗಳು) ಕೂಡ ಆಗಿದೆ. ಆತನ ಜನರ ಹಿಂಡು ಉತ್ತರ ಮಳೆಯ ಕಾಲದಲ್ಲಿ ಗುರುತಿಸಲ್ಪಡುತ್ತದೆ; ಯಾಕಂದರೆ ಆಜ್ಞೆಯು, ಉತ್ತರ ಮಳೆಯ ಕಾಲದಲ್ಲಿಯೇ ಉತ್ತರ ಮಳೆಯನ್ನು ಕೇಳಬೇಕೆಂದು ಹೇಳುತ್ತದೆ. ಹಿಂಡು, ಯೆರೆಮೀಯನ ಪ್ರಾಚೀನ ಮಾರ್ಗಗಳ ದಾರಿಗೆ ಬದಲು ತಮ್ಮ ಸ್ವಂತ ದಾರಿಗೆ ಹೋದ “ಹಿಂಡು”ಗೆ ವಿರುದ್ಧವಾಗಿ ತೋರಿಸಲಾಗುತ್ತದೆ. ಉತ್ತರ ಮಳೆಯ ಕಾಲದಲ್ಲಿ, ಆತನ ಹಿಂಡಾಗಿರುವ ರತ್ನಗಳು ಯುದ್ಧದಲ್ಲಿ ಆತನ ಶೋಭಾಯುಕ್ತ ಅಶ್ವವಾಗುವವು. ಆ “ಶೋಭಾಯುಕ್ತ ಅಶ್ವ”ವು ಜಯಶಾಲಿಯಾದ ಸಭೆಯಾಗಿದ್ದು, ಮೊದಲ ಕ್ರೈಸ್ತ ವಧುವಿನಲ್ಲಿ ಪ್ರತಿನಿಧಿಸಲ್ಪಟ್ಟಿದೆ; ಮೊದಲ ಮುದ್ರೆಯ ಕಾಲದಲ್ಲಿ ಬಿಳಿ ಅಶ್ವವಾಗಿ ಜಯಿಸಿ ಇನ್ನೂ ಜಯಿಸುವುದಕ್ಕಾಗಿ ಹೊರಟ ಪೇತ್ರನ ಮೂಲಕ ಅದು ಸಂಕೇತಿಸಲ್ಪಟ್ಟಿದೆ.</w:t>
      </w:r>
    </w:p>
    <w:p>
      <w:pPr>
        <w:pStyle w:val="ArticleScripture"/>
        <w:jc w:val="left"/>
      </w:pPr>
      <w:r>
        <w:rPr>
          <w:rFonts w:ascii="Nirmala UI" w:hAnsi="Nirmala UI" w:eastAsia="Nirmala UI" w:cs="Nirmala UI"/>
        </w:rPr>
        <w:t>ಕುರಿಯು ಮುದ್ರೆಗಳಲ್ಲಿ ಒಂದನ್ನು ತೆರೆದಾಗ ನಾನು ನೋಡಿದೆನು; ಆಗ ನಾಲ್ಕು ಜೀವಿಗಳಲ್ಲಿ ಒಬ್ಬನು ಗುಡುಗಿನ ಧ್ವನಿಯಂತಿರುವ ಶಬ್ದದಿಂದ, “ಬಾ ಮತ್ತು ನೋಡು” ಎಂದು ಹೇಳುವುದನ್ನು ಕೇಳಿದೆನು. ನಾನು ನೋಡಿದಾಗ, ಇದೋ, ಒಂದು ಬಿಳಿ ಕುದುರೆ ಕಾಣಿಸಿತು; ಅದರ ಮೇಲೆ ಕುಳಿತಿದ್ದವನ ಕೈಯಲ್ಲಿ ಒಂದು ಬಿಲ್ಲು ಇತ್ತು; ಅವನಿಗೆ ಒಂದು ಕಿರೀಟವು ಕೊಡಲ್ಪಟ್ಟಿತು; ಮತ್ತು ಅವನು ಜಯಿಸುತ್ತಾ, ಇನ್ನೂ ಜಯಿಸುವದಕ್ಕಾಗಿ ಹೊರಟನು. ಪ್ರಕಟಣೆ 6:1, 2.</w:t>
      </w:r>
    </w:p>
    <w:p>
      <w:pPr>
        <w:pStyle w:val="ArticleBody"/>
        <w:jc w:val="left"/>
      </w:pPr>
      <w:r>
        <w:rPr>
          <w:rFonts w:ascii="Nirmala UI" w:hAnsi="Nirmala UI" w:eastAsia="Nirmala UI" w:cs="Nirmala UI"/>
        </w:rPr>
        <w:t>ಆದಕಾರಣ ಪೇತ್ರನು, ಮಳೆಯ ಪೆಂತೆಕೋಸ್ತಿನ ಸುರಿಮಳೆಯ ಸಮಯದಲ್ಲಿದ್ದ ಅಪೋಸ್ತಲರ ಮೊದಲ ಕ್ರೈಸ್ತ ಸಭೆಯ ಸಂಕೇತವಾಗಿಯೂ, ಪೆಂತೆಕೋಸ್ತಿನ ಸುರಿಮಳೆಯಿಂದ ಮಾದರಿಗೊಳಿಸಲ್ಪಟ್ಟಿದ್ದ ಉತ್ತರ ಮಳೆಯ ಸಮಯದ ಅಂತಿಮ ಕ್ರೈಸ್ತ ಸಭೆಯ ಸಂಕೇತವಾಗಿಯೂ ಇರುವನು.</w:t>
      </w:r>
    </w:p>
    <w:p>
      <w:pPr>
        <w:pStyle w:val="ArticleScripture"/>
        <w:jc w:val="left"/>
      </w:pPr>
      <w:r>
        <w:rPr>
          <w:rFonts w:ascii="Nirmala UI" w:hAnsi="Nirmala UI" w:eastAsia="Nirmala UI" w:cs="Nirmala UI"/>
        </w:rPr>
        <w:t>ಆಮೇಲೆ ನಾನು ಪರಲೋಕವು ತೆರೆಯಲ್ಪಟ್ಟಿರುವುದನ್ನು ಕಂಡೆನು; ಮತ್ತು ಇಗೋ, ಒಂದು ಬಿಳಿ ಕುದುರೆ; ಅದರ ಮೇಲೆ ಕೂತಿದ್ದವನಿಗೆ ನಂಬಿಗಸ್ತನೂ ಸತ್ಯನೂ ಎಂಬ ಹೆಸರು ಇತ್ತು; ಮತ್ತು ಆತನು ನೀತಿಯಿಂದ ನ್ಯಾಯತೀರಿಸಿ ಯುದ್ಧಮಾಡುತ್ತಾನೆ. ಅವನ ಕಣ್ಣುಗಳು ಅಗ್ನಿಜ್ವಾಲೆಯಂತಿದ್ದವು, ಮತ್ತು ಅವನ ತಲೆಯ ಮೇಲೆ ಅನೇಕ ಕಿರೀಟಗಳಿದ್ದವು; ಮತ್ತು ಅವನ ಮೇಲೆ ಬರೆಯಲ್ಪಟ್ಟ ಒಂದು ಹೆಸರು ಇತ್ತು, ಅದನ್ನು ಆತನೇ ಹೊರತು ಬೇರೆ ಯಾರೂ ಅರಿತಿರಲಿಲ್ಲ. ಮತ್ತು ಆತನು ರಕ್ತದಲ್ಲಿ ಮುಳುಗಿಸಲ್ಪಟ್ಟ ವಸ್ತ್ರವನ್ನು ಧರಿಸಿದ್ದನು; ಮತ್ತು ಅವನ ಹೆಸರು ದೇವರ ವಾಕ್ಯ ಎಂದು ಕರೆಯಲ್ಪಡುತ್ತದೆ. ಪರಲೋಕದಲ್ಲಿದ್ದ ಸೈನ್ಯಗಳು ಶುಭ್ರವೂ ಶುದ್ಧವೂ ಆದ ನಯವಾದ ನಾರುಬಟ್ಟೆಯನ್ನು ಧರಿಸಿ, ಬಿಳಿ ಕುದುರೆಗಳ ಮೇಲೆ ಅವನನ್ನು ಅನುಸರಿಸುತ್ತಿದ್ದವು. ಪ್ರಕಟಣೆ 19:11–14.</w:t>
      </w:r>
    </w:p>
    <w:p>
      <w:pPr>
        <w:pStyle w:val="ArticleBody"/>
        <w:jc w:val="left"/>
      </w:pPr>
      <w:r>
        <w:rPr>
          <w:rFonts w:ascii="Nirmala UI" w:hAnsi="Nirmala UI" w:eastAsia="Nirmala UI" w:cs="Nirmala UI"/>
        </w:rPr>
        <w:t>ಬಿಳಿ ಕುದುರೆಗಳು ಯೆಹೆಜ್ಕೇಲನು 37ರಲ್ಲಿ ಪುನರುತ್ಥಾನಗೊಳ್ಳುವ ಕ್ರಿಸ್ತನ ಸೈನ್ಯವನ್ನು ಸೂಚಿಸುತ್ತವೆ; ಅವು ಜಯಶಾಲಿಯಾದ ಸಭೆಯಾಗಿವೆ; ಮತ್ತು ಅವು ಕಿರೀಟದಲ್ಲಿರುವ ಕಲ್ಲುಗಳಾಗಿವೆ; ಏಕೆಂದರೆ ಕ್ರಿಸ್ತನು ಉತ್ತರಮಳೆಯ ಸಮಯದಲ್ಲಿ ತನ್ನ ಮಹಿಮೆಯ ರಾಜ್ಯವನ್ನು ಸ್ಥಾಪಿಸುತ್ತಾನೆ. ಅವನ ರಾಜ್ಯದ ಪ್ರತಿನಿಧಿಗಳಾಗಿ ಒಂದು ಲಕ್ಷ ನಲವತ್ತುನಾಲ್ಕು ಸಾವಿರ ಮಂದಿ ಕಿರೀಟದ ಮೇಲಿರುವ ರತ್ನಗಳಾಗಿದ್ದಾರೆ; ಆ ಕಿರೀಟವೇ ಅವನು 2,300 ದಿನಗಳ ಅಂತ್ಯದಲ್ಲಿ ಸ್ವೀಕರಿಸುವ ರಾಜ್ಯದ ಸಂಕೇತವಾಗಿದೆ; ಅದು 1844ರ ಅಕ್ಟೋಬರ್ 22ರಂದು ಆಗಿತ್ತು ಮತ್ತು ಭಾನುವಾರದ ಕಾನೂನಿನ ಸಮಯದಲ್ಲಿಯೂ ಮರುಕಳಿಸುವುದು. ಬಿಳಿ ಕುದುರೆಗಳಾದ ಆ ರಾಜ್ಯವು ಉತ್ತರಮಳೆಯ ಸಮಯದಲ್ಲಿ ಎಬ್ಬಿಸಲ್ಪಡುತ್ತದೆ, ಆಗ ಆಕಾಶದ ಕಿಟಕಿಗಳು ತೆರೆಯಲ್ಪಡುವವು; ಯಾಕಂದರೆ ಪರಲೋಕವು ತೆರೆಯಲ್ಪಟ್ಟಾಗ ಯೋಹಾನನು ಬಿಳಿ ಕುದುರೆಯನ್ನು ಕಂಡನು.</w:t>
      </w:r>
    </w:p>
    <w:p>
      <w:pPr>
        <w:pStyle w:val="ArticleBody"/>
        <w:jc w:val="left"/>
      </w:pPr>
      <w:r>
        <w:rPr>
          <w:rFonts w:ascii="Nirmala UI" w:hAnsi="Nirmala UI" w:eastAsia="Nirmala UI" w:cs="Nirmala UI"/>
        </w:rPr>
        <w:t>1849ರ ಆಲ್ಫಾ ಗದ್ದಲದಲ್ಲಿ, ಮಿಲ್ಲರ್ ಸ್ವಲ್ಪ ಕ್ಷಣಮಾತ್ರಕ್ಕೆ ಮರಣನಿದ್ರೆಯಲ್ಲಿ ಕಣ್ಣುಮುಚ್ಚಿದರು. ಮಿಲ್ಲರ್ ಎಲೀಯನಾಗಿದ್ದನು, ಮತ್ತು ಎಲೀಯನು ಜುಲೈ 18, 2020ರಂದು ಸತ್ತನು; ನಂತರ ಅವನು ಓಮೆಗಾ ಗದ್ದಲವನ್ನು ತಲುಪುವವರೆಗೆ 1,260 ದಿನಗಳು ಬೀದಿಯಲ್ಲಿ ಬಿದ್ದಿದ್ದನು, ಆಗ ಅವನು ಎಬ್ಬಿಸಲ್ಪಟ್ಟನು. ಅವನ ಎಚ್ಚರಿಕೆ, ಕಸವನ್ನು ಹೊರಗೆ ಸ್ವಚ್ಛಗೊಳಿಸಲು ಧೂಳು ತೂಗುವ ಮನುಷ್ಯನು ಪರಲೋಕದ ಕಿಟಕಿಯನ್ನು ತೆರೆದಾಗ ಬರುವುದಾಗಿ ಗುರುತಿಸಲಾಗಿದೆ. ಪರಲೋಕದ ಕಿಟಕಿ ತೆರೆಯಲ್ಪಡುವಾಗ ಬಿಳಿ ಕುದುರೆಗಳ ಸೈನ್ಯವು ಎಬ್ಬಿಸಲ್ಪಡುತ್ತದೆ, ಮತ್ತು ಅದು ಸಂಭವಿಸಿದಾಗ ಸತ್ಯ ಮತ್ತು ಸುಳ್ಳಿನ ನಡುವಿನ ಒಂದು ಪ್ರತ್ಯೇಕತೆ ಗುರುತಿಸಲ್ಪಡುತ್ತದೆ. ಆ ಪ್ರತ್ಯೇಕತೆಯನ್ನು ಮಲಾಕಿಯ ಪುಸ್ತಕದಲ್ಲಿಯೂ ಗುರುತಿಸಲಾಗಿದೆ.</w:t>
      </w:r>
    </w:p>
    <w:p>
      <w:pPr>
        <w:pStyle w:val="ArticleScripture"/>
        <w:jc w:val="left"/>
      </w:pPr>
      <w:r>
        <w:rPr>
          <w:rFonts w:ascii="Nirmala UI" w:hAnsi="Nirmala UI" w:eastAsia="Nirmala UI" w:cs="Nirmala UI"/>
        </w:rPr>
        <w:t>ಎಲ್ಲ ದಶಾಂಶಗಳನ್ನು ಭಂಡಾರಗೃಹಕ್ಕೆ ತಂದುಕೊಡಿರಿ, ಆಗ ನನ್ನ ಮನೆಯಲ್ಲಿ ಆಹಾರವು ಇರುವದು; ಇದರಿಂದ ಈಗಲೇ ನನ್ನನ್ನು ಪರೀಕ್ಷಿಸಿರಿ ಎಂದು ಸೇನೆಗಳ ಕರ್ತನು ಹೇಳುತ್ತಾನೆ; ನಾನು ನಿಮಗೋಸ್ಕರ ಪರಲೋಕದ ಕಿಟಕಿಗಳನ್ನು ತೆರೆಯದೆ, ಅವನ್ನು ಹೊಂದಿಕೊಳ್ಳಲು ಸ್ಥಳ ಸಾಕಾಗದಷ್ಟು ಆಶೀರ್ವಾದವನ್ನು ನಿಮ್ಮ ಮೇಲೆ ಸುರಿಯುವೆನೋ ಇಲ್ಲವೋ ನೋಡಿ. ಮಲಾಕಿ 3:10.</w:t>
      </w:r>
    </w:p>
    <w:p>
      <w:pPr>
        <w:pStyle w:val="ArticleBody"/>
        <w:jc w:val="left"/>
      </w:pPr>
      <w:r>
        <w:rPr>
          <w:rFonts w:ascii="Nirmala UI" w:hAnsi="Nirmala UI" w:eastAsia="Nirmala UI" w:cs="Nirmala UI"/>
        </w:rPr>
        <w:t>ಪ್ರವಾದಿಗಳ ಆತ್ಮಗಳು ಪ್ರವಾದಿಗಳಿಗೆ ಅಧೀನವಾಗಿವೆ; ಮತ್ತು ಪ್ರಕಟಣೆಯಲ್ಲಿ ಯೋಹಾನನು, ಮಿಲ್ಲರ್‌ನ ಕನಸು, ಹಾಗೂ ಮಲಾಕಿಯು—ಆಕಾಶದ ಕಿಟಕಿಗಳು ತೆರೆಯಲ್ಪಡುವ ಕಾಲಕ್ಕೆ ಮೂವರು ಸಾಕ್ಷಿಗಳನ್ನು ಒದಗಿಸುತ್ತವೆ. ಮಿಲ್ಲರ್‌ನ ಕನಸಿನಲ್ಲಿ ಅದು “ಬನ್ನಿ ಮತ್ತು ನೋಡಿ” ಎಂಬ ಕರೆಯ ಓಮೇಗಾದಲ್ಲಿ ಇದೆ. ಆಲ್ಫಾದಲ್ಲಿದ್ದ ಗದ್ದಲವು ಚದರಿಸುವಿಕೆ ಆರಂಭವಾದಾಗಿತ್ತು; ಮತ್ತು ಓಮೇಗಾ ಎಂಬುದು ಕೂಡಿಸುವಿಕೆ ಆರಂಭವಾಗುವ ಕಾಲವಾಗಿದೆ.</w:t>
      </w:r>
    </w:p>
    <w:p>
      <w:pPr>
        <w:pStyle w:val="ArticleBody"/>
        <w:jc w:val="left"/>
      </w:pPr>
      <w:r>
        <w:rPr>
          <w:rFonts w:ascii="Nirmala UI" w:hAnsi="Nirmala UI" w:eastAsia="Nirmala UI" w:cs="Nirmala UI"/>
        </w:rPr>
        <w:t>ನಾವು ಮಿಲ್ಲರ್‌ನ ಕನಸಿನೊಳಗೆ ಇನ್ನಷ್ಟು ಮುಂದುವರಿಯುವ ಮೊದಲು, ಆ ಕನಸಿನ ಕುರಿತು ಜೇಮ್ಸ್ ವೈಟ್ ಅವರ ಟಿಪ್ಪಣಿಯನ್ನು ಒಳಗೊಳ್ಳಲು ಬಯಸುತ್ತೇವೆ. ಜೇಮ್ಸ್ ವೈಟ್ ಅವರು ನಿಜವಾದ ರತ್ನಗಳನ್ನು ದೇವರ ನಿಜವಾದ ಜನರೆಂದು, ಮತ್ತು ನಕಲಿ ರತ್ನಗಳನ್ನು ದುಷ್ಟರೆಂದು ಗುರುತಿಸುತ್ತಾರೆ. ನಾನು ರತ್ನಗಳನ್ನು ತಪ್ಪಿನೊಂದಿಗೆ ವಿರುದ್ಧವಾಗಿ ನಿಲ್ಲುವ ಸತ್ಯಗಳೆಂದು ಗುರುತಿಸುತ್ತೇನೆ. ರತ್ನಗಳೂ ನಕಲಿ ರತ್ನಗಳೂ ಎರಡೂ ಸಹ ಸಂದೇಶ ಮತ್ತು ಸಂದೇಶವಾಹಕರು; ಅವುಗಳನ್ನು ತಪ್ಪು ಮತ್ತು ಸುಳ್ಳು ಸಂದೇಶವಾಹಕರೊಂದಿಗೆ ವಿರುದ್ಧವಾಗಿ ನಿಲ್ಲಿಸಲಾಗಿದೆ.</w:t>
      </w:r>
    </w:p>
    <w:p>
      <w:pPr>
        <w:pStyle w:val="ArticleScripture"/>
        <w:jc w:val="left"/>
      </w:pPr>
      <w:r>
        <w:rPr>
          <w:rFonts w:ascii="Nirmala UI" w:hAnsi="Nirmala UI" w:eastAsia="Nirmala UI" w:cs="Nirmala UI"/>
        </w:rPr>
        <w:t>“ಸಹೋದರ ಮಿಲ್ಲರ್ ಅವರ ಕನಸು”</w:t>
      </w:r>
    </w:p>
    <w:p>
      <w:pPr>
        <w:pStyle w:val="ArticleScripture"/>
        <w:jc w:val="left"/>
      </w:pPr>
      <w:r>
        <w:rPr>
          <w:rFonts w:ascii="Nirmala UI" w:hAnsi="Nirmala UI" w:eastAsia="Nirmala UI" w:cs="Nirmala UI"/>
        </w:rPr>
        <w:t>“ಕೆಳಗಿನ ಕನಸು ಎರಡು ವರ್ಷಗಳಿಗಿಂತಲೂ ಹಿಂದೆ ಅಡ್ವೆಂಟ್ ಹೆರಾಲ್ಡ್‌ನಲ್ಲಿ ಪ್ರಕಟಿಸಲ್ಪಟ್ಟಿತು. ಆಗ ನಾನು ಅದು ನಮ್ಮ ಹಿಂದಿನ ಎರಡನೇ ಆಗಮನದ ಅನುಭವವನ್ನು ಸ್ಪಷ್ಟವಾಗಿ ಸೂಚಿಸುತ್ತದೆಂದು ಕಂಡೆನು; ಮತ್ತು ಚದರಿಹೋಗಿರುವ ಹಿಂಡಿನ ಹಿತಾರ್ಥಕ್ಕಾಗಿ ದೇವರು ಆ ಕನಸನ್ನು ನೀಡಿದನು.”</w:t>
      </w:r>
    </w:p>
    <w:p>
      <w:pPr>
        <w:pStyle w:val="ArticleScripture"/>
        <w:jc w:val="left"/>
      </w:pPr>
      <w:r>
        <w:rPr>
          <w:rFonts w:ascii="Nirmala UI" w:hAnsi="Nirmala UI" w:eastAsia="Nirmala UI" w:cs="Nirmala UI"/>
        </w:rPr>
        <w:t>“ಕರ್ತನ ಮಹಾನ್ ಹಾಗೂ ಭಯಂಕರ ದಿನವು ಸಮೀಪಿಸುತ್ತಿರುವುದರ ಸೂಚನೆಗಳಲ್ಲೊಂದಾಗಿ ದೇವರು ಕನಸುಗಳನ್ನು ನೇಮಿಸಿದ್ದಾನೆ. ಯೋವೇಲ 2:28–31; ಅ.ಕಾ. 2:17–20 ಅನ್ನು ನೋಡಿ. ಕನಸುಗಳು ಮೂರು ವಿಧಗಳಲ್ಲಿ ಬರಬಹುದು; ಮೊದಲನೆಯದಾಗಿ, ‘ಕಾರ್ಯಗಳ ಬಹುಳತೆಯಿಂದ.’ ಪ್ರಸಂಗಿ 5:3 ಅನ್ನು ನೋಡಿ. ಎರಡನೆಯದಾಗಿ, ಸೈತಾನದ ಅಶುದ್ಧ ಆತ್ಮ ಮತ್ತು ಮೋಸದ ಅಧೀನದಲ್ಲಿರುವವರಿಗೆ ಅವನ ಪ್ರಭಾವದ ಮೂಲಕ ಕನಸುಗಳು ಉಂಟಾಗಬಹುದು. ಧರ್ಮೋಪದೇಶಕಾಂಡ 8:1–5; ಯೆರೆಮೀಯ 23:25–28; 27:9; 29:8; ಜೆಕರ್ಯ 10:2; ಯೂದ 8 ಅನ್ನು ನೋಡಿ. ಮತ್ತು ಮೂರನೆಯದಾಗಿ, ದೇವರು ಯಾವಾಗಲೂ ತನ್ನ ಜನರಿಗೆ ದೂತರೂ ಪವಿತ್ರಾತ್ಮನವೂ ನಡೆಸುವ ಕಾರ್ಯದ ಮೂಲಕ ಬರುವ ಕನಸುಗಳ ಮೂಲಕ, ಹೆಚ್ಚು ಕಡಿಮೆ, ಬೋಧಿಸಿದ್ದಾನೆ; ಇನ್ನೂ ಬೋಧಿಸುತ್ತಿದ್ದಾನೆ. ಸತ್ಯದ ನಿರ್ಮಲ ಬೆಳಕಿನಲ್ಲಿ ನಿಂತಿರುವವರು ದೇವರು ಅವರಿಗೆ ಕನಸನ್ನು ಕೊಡುವಾಗ ಅದನ್ನು ತಿಳಿದುಕೊಳ್ಳುವರು; ಅಂಥವರು ಸುಳ್ಳು ಕನಸುಗಳಿಂದ ಮೋಸಹೋಗಿ ತಪ್ಪು ಮಾರ್ಗಕ್ಕೆ ಒಯ್ಯಲ್ಪಡುವುದಿಲ್ಲ.”</w:t>
      </w:r>
    </w:p>
    <w:p>
      <w:pPr>
        <w:pStyle w:val="ArticleScripture"/>
        <w:jc w:val="left"/>
      </w:pPr>
      <w:r>
        <w:rPr>
          <w:rFonts w:ascii="Nirmala UI" w:hAnsi="Nirmala UI" w:eastAsia="Nirmala UI" w:cs="Nirmala UI"/>
        </w:rPr>
        <w:t>“‘ಆತನು ಹೇಳಿದರು, ಈಗ ನನ್ನ ಮಾತುಗಳನ್ನು ಕೇಳಿರಿ; ನಿಮ್ಮೊಳಗೆ ಒಬ್ಬ ಪ್ರವಾದಿಯಿದ್ದರೆ, ನಾನು ಯೆಹೋವನು ದರ್ಶನದಲ್ಲಿ ಅವನಿಗೆ ನನ್ನನ್ನು ಪ್ರಕಟಪಡಿಸುವೆನು, ಕನಸಿನಲ್ಲಿ ಅವನೊಂದಿಗೆ ಮಾತಾಡುವೆನು.’ ಅರಣ್ಯಕಾಂಡ 12:6. ಯಾಕೋಬನು ಹೇಳಿದನು, ‘ಯೆಹೋವನ ದೂತನು ಕನಸಿನಲ್ಲಿ ನನ್ನೊಡನೆ ಮಾತಾಡಿದನು.’ ಆದಿಕಾಂಡ 31:2. ‘ದೇವರು ರಾತ್ರಿಯಲ್ಲಿ ಕನಸಿನಲ್ಲಿ ಸಿರಿಯನಾದ ಲಾಬಾನನ ಬಳಿಗೆ ಬಂದನು.’ ಆದಿಕಾಂಡ 31:24. ಯೋಸೇಫನ ಕನಸುಗಳನ್ನು [ಆದಿಕಾಂಡ 37:5–9] ಓದಿರಿ; ನಂತರ ಐಗುಪ್ತದಲ್ಲಿ ಅವುಗಳ ನೆರವೇರಿಕೆಯ ಆಕರ್ಷಕ ವೃತ್ತಾಂತವನ್ನೂ ಓದಿರಿ. ‘ಗಿಬ್ಯೋನಿನಲ್ಲಿ ಯೆಹೋವನು ರಾತ್ರಿಯಲ್ಲಿ ಕನಸಿನಲ್ಲಿ ಸೊಲೊಮೋನನಿಗೆ ಕಾಣಿಸಿಕೊಂಡನು.’ 1 ಅರಸುಗಳು 3:5. ದಾನಿಯೇಲನ ಎರಡನೆಯ ಅಧ್ಯಾಯದ ಮಹತ್ವವೂ ಅತ್ಯಂತ ಪ್ರಾಮುಖ್ಯವೂ ಆದ ಪ್ರತಿಮೆ ಕನಸಿನಲ್ಲಿ ಕೊಡಲ್ಪಟ್ಟಿತು; ಹಾಗೆಯೇ ಏಳನೆಯ ಅಧ್ಯಾಯದ ನಾಲ್ಕು ಮೃಗಗಳು ಇತ್ಯಾದಿಯೂ. ಹೆರೋದನು ಶಿಶು ರಕ್ಷಕನನ್ನು ನಾಶಮಾಡಬೇಕೆಂದು ಯತ್ನಿಸಿದಾಗ, ಯೋಸೇಫನಿಗೆ ಐಗುಪ್ತಕ್ಕೆ ಓಡಿಹೋಗಬೇಕೆಂದು ಕನಸಿನಲ್ಲಿ ಎಚ್ಚರಿಕೆ ನೀಡಲಾಯಿತು. ಮತ್ತಾಯ 2:13.”</w:t>
      </w:r>
    </w:p>
    <w:p>
      <w:pPr>
        <w:pStyle w:val="ArticleScripture"/>
        <w:jc w:val="left"/>
      </w:pPr>
      <w:r>
        <w:rPr>
          <w:rFonts w:ascii="Nirmala UI" w:hAnsi="Nirmala UI" w:eastAsia="Nirmala UI" w:cs="Nirmala UI"/>
        </w:rPr>
        <w:t>“‘ಅಂತ್ಯದ ದಿನಗಳಲ್ಲಿ ಇದು ಸಂಭವಿಸುವದು ಎಂದು ದೇವರು ಹೇಳುತ್ತಾನೆ; ನಾನು ನನ್ನ ಆತ್ಮವನ್ನು ಸಕಲ ಮಾನವರ ಮೇಲೆಯೂ ಸುರಿಸುವೆನು; ನಿಮ್ಮ ಪುತ್ರರೂ ನಿಮ್ಮ ಪುತ್ರಿಯರೂ ಪ್ರವಾದಿಸುವರು, ನಿಮ್ಮ ಯುವಕರು ದರ್ಶನಗಳನ್ನು ನೋಡುವರು, ನಿಮ್ಮ ವೃದ್ಧರು ಕನಸುಗಳನ್ನು ಕಾಣುವರು.’ ಅಪೊಸ್ತಲರ ಕೃತ್ಯಗಳು 2:17.”</w:t>
      </w:r>
    </w:p>
    <w:p>
      <w:pPr>
        <w:pStyle w:val="ArticleScripture"/>
        <w:jc w:val="left"/>
      </w:pPr>
      <w:r>
        <w:rPr>
          <w:rFonts w:ascii="Nirmala UI" w:hAnsi="Nirmala UI" w:eastAsia="Nirmala UI" w:cs="Nirmala UI"/>
        </w:rPr>
        <w:t>“ಪ್ರವಾದನೆಯ ವರವು, ಕನಸುಗಳ ಮತ್ತು ದರ್ಶನಗಳ ಮೂಲಕ, ಇಲ್ಲಿ ಪವಿತ್ರಾತ್ಮನ ಫಲವಾಗಿದ್ದು, ಅಂತ್ಯದ ದಿನಗಳಲ್ಲಿ ಒಂದು ಸೂಚಕಚಿಹ್ನೆಯಾಗುವಷ್ಟರ ಮಟ್ಟಿಗೆ ಸಮರ್ಪಕವಾಗಿ ಪ್ರಕಟವಾಗಬೇಕಾಗಿದೆ. ಇದು ಸುವಾರ್ತಾ ಸಭೆಗೆ ನೀಡಲ್ಪಟ್ಟ ವರಗಳಲ್ಲಿ ಒಂದಾಗಿದೆ.</w:t>
      </w:r>
    </w:p>
    <w:p>
      <w:pPr>
        <w:pStyle w:val="ArticleScripture"/>
        <w:jc w:val="left"/>
      </w:pPr>
      <w:r>
        <w:rPr>
          <w:rFonts w:ascii="Nirmala UI" w:hAnsi="Nirmala UI" w:eastAsia="Nirmala UI" w:cs="Nirmala UI"/>
        </w:rPr>
        <w:t>“‘ಮತ್ತ ಆತನು ಕೆಲವರನ್ನು ಅಪೋಸ್ತಲರನ್ನಾಗಿ, ಕೆಲವರನ್ನು ಪ್ರವಾದಿಗಳನ್ನಾಗಿ, ಕೆಲವರನ್ನು ಸುವಾರ್ತಿಕರನ್ನಾಗಿ, ಮತ್ತ ಕೆಲವರನ್ನು ಸಭಾಪಾಲಕರಾಗಿಯೂ ಉಪದೇಶಕರಾಗಿಯೂ ನೇಮಿಸಿದನು; ಅದು ಪರಿಶುದ್ಧರ ಪರಿಪೂರ್ಣತೆಯ ನಿಮಿತ್ತವೂ, ಸೇವೆಯ ಕಾರ್ಯಕ್ಕಾಗಿಯೂ, ಕ್ರಿಸ್ತನ ದೇಹದ ಅಭಿವೃದ್ಧಿಗಾಗಿಯೂ ಆಗಿದೆ.’ ಎಫೆಸದವರಿಗೆ 4:11, 12.</w:t>
      </w:r>
    </w:p>
    <w:p>
      <w:pPr>
        <w:pStyle w:val="ArticleScripture"/>
        <w:jc w:val="left"/>
      </w:pPr>
      <w:r>
        <w:rPr>
          <w:rFonts w:ascii="Nirmala UI" w:hAnsi="Nirmala UI" w:eastAsia="Nirmala UI" w:cs="Nirmala UI"/>
        </w:rPr>
        <w:t>“‘ಮತ್ತು ದೇವರು ಸಭೆಯಲ್ಲಿ ಕೆಲವರನ್ನು ನೇಮಿಸಿದ್ದಾನೆ; ಮೊದಲಾಗಿ ಅಪೋಸ್ತಲರನ್ನು, ಎರಡನೆಯದಾಗಿ ಪ್ರವಾದಿಗಳನ್ನು,’ ಇತ್ಯಾದಿ. 1 ಕೊರಿಂಥದವರಿಗೆ 12:28. ‘ಪ್ರವಾದನೆಗಳನ್ನು ತಾತ್ಸಾರ ಮಾಡಬೇಡಿರಿ.’ 1 ಥೆಸಲೋನಿಕದವರಿಗೆ 5:20. ಇದಕ್ಕೂ ಅಪೋಸ್ತಲರ ಕೃತ್ಯಗಳು 13:1; 21:9; ರೋಮಾಪುರದವರಿಗೆ 7:6; 1 ಕೊರಿಂಥದವರಿಗೆ 14:1, 24, 39 ಅನ್ನು ಸಹ ನೋಡಿ. ಪ್ರವಾದಿಗಳು ಅಥವಾ ಪ್ರವಾದನೆಗಳು ಕ್ರಿಸ್ತನ ಸಭೆಯ ಅಭಿವೃದ್ದಿಗಾಗಿ ಇರುವವು; ಮತ್ತು ಸುವಾರ್ತಿಕರು, ಪಾಸ್ತರುಗಳು ಮತ್ತು ಬೋಧಕರು ನಿಲ್ಲಬೇಕಾದುದಕ್ಕಿಂತ ಮುಂಚೆಯೇ ಅವು ನಿಲ್ಲಬೇಕಾಗಿತ್ತು ಎಂಬುದನ್ನು ದೇವರ ವಾಕ್ಯದಿಂದ ಸಾಬೀತುಪಡಿಸಬಹುದಾದ ಯಾವ ಸಾಕ್ಷಿಯೂ ಇಲ್ಲ. ಆದರೆ ವಿರೋಧಿಸುವವನು ಹೀಗೆ ಹೇಳುತ್ತಾನೆ: ‘ಸುಳ್ಳು ದರ್ಶನಗಳೂ ಕನಸುಗಳೂ ಬಹಳವಾಗಿದ್ದರಿಂದ, ಆ ತರದ ಯಾವುದರ ಮೇಲೂ ನನಗೆ ಭರವಸೆ ಇರಲಾರದು.’ ಸೈತಾನನಿಗೂ ತನ್ನ ಕಪಟಾನುಕರಣೆ ಇದೆ ಎಂಬುದು ಸತ್ಯ. ಅವನಿಗೆ ಸದಾಕಾಲವೂ ಸುಳ್ಳು ಪ್ರವಾದಿಗಳು ಇದ್ದರು; ಮತ್ತು ಅವನ ಮೋಸವೂ ಜಯವೂ ಹೊಂದಿದ ಈ ಕೊನೆಯ ಘಳಿಗೆಯಲ್ಲಿ ಅವನ್ನು ನಾವು ಈಗಲೂ ನಿರೀಕ್ಷಿಸಬಹುದು. ಕಪಟಾನುಕರಣೆ ಇರುವುದರಿಂದ ಇಂತಹ ವಿಶೇಷ ಪ್ರಕಟಣೆಗಳನ್ನು ತಳ್ಳಿಹಾಕುವವರು, ಅದೇ ಸಮಂಜಸತೆಯಿಂದ ಸ್ವಲ್ಪ ಮುಂದೆ ಹೋಗಿ, ದೇವರು ಕನಸಿನಲ್ಲಾಗಲಿ ದರ್ಶನದಲ್ಲಾಗಲಿ ಮನುಷ್ಯನಿಗೆ ತನ್ನನ್ನು ಪ್ರಕಟಿಸಿಕೊಂಡದ್ದೇ ಇಲ್ಲವೆಂದು ನಿರಾಕರಿಸಬಹುದು; ಏಕೆಂದರೆ ಕಪಟಾನುಕರಣೆ ಸದಾಕಾಲವೂ ಇತ್ತು.”</w:t>
      </w:r>
    </w:p>
    <w:p>
      <w:pPr>
        <w:pStyle w:val="ArticleScripture"/>
        <w:jc w:val="left"/>
      </w:pPr>
      <w:r>
        <w:rPr>
          <w:rFonts w:ascii="Nirmala UI" w:hAnsi="Nirmala UI" w:eastAsia="Nirmala UI" w:cs="Nirmala UI"/>
        </w:rPr>
        <w:t>“ಕನಸುಗಳು ಮತ್ತು ದರ್ಶನಗಳು ದೇವರು ಮನುಷ್ಯನಿಗೆ ತನ್ನನ್ನು ಪ್ರಕಟಿಸಿಕೊಂಡಿರುವ ಮಾಧ್ಯಮವಾಗಿದೆ. ಈ ಮಾಧ್ಯಮದ ಮೂಲಕ ಆತನು ಪ್ರವಾದಿಗಳೊಂದಿಗೆ ಮಾತನಾಡಿದನು; ಸುವಾರ್ತಾ ಸಭೆಗೆ ನೀಡಲ್ಪಟ್ಟ ವರಗಳಲ್ಲಿ ಆತನು ಪ್ರವಾದನೆಯ ವರವನ್ನು ಸ್ಥಾನಗೊಳಿಸಿದ್ದಾನೆ, ಮತ್ತು ‘ಅಂತ್ಯದ ದಿನಗಳ’ ಇತರ ಸೂಚನೆಗಳೊಂದಿಗೆ ಕನಸುಗಳು ಮತ್ತು ದರ್ಶನಗಳನ್ನು ಸಹ ಸೇರಿಸಿದ್ದಾನೆ.” ಆಮೆನ್.</w:t>
      </w:r>
    </w:p>
    <w:p>
      <w:pPr>
        <w:pStyle w:val="ArticleScripture"/>
        <w:jc w:val="left"/>
      </w:pPr>
      <w:r>
        <w:rPr>
          <w:rFonts w:ascii="Nirmala UI" w:hAnsi="Nirmala UI" w:eastAsia="Nirmala UI" w:cs="Nirmala UI"/>
        </w:rPr>
        <w:t>“ಮೇಲಿನ ಟೀಕೆಗಳಲ್ಲಿ ನನ್ನ ಉದ್ದೇಶವು ಆಕ್ಷೇಪಣೆಗಳನ್ನು ಶಾಸ್ತ್ರಾಧಾರಿತ ರೀತಿಯಲ್ಲಿ ನಿವಾರಿಸಿ, ಮುಂದಿರುವ ವಿಷಯಕ್ಕಾಗಿ ಓದುಗರ ಮನಸ್ಸನ್ನು ಸಿದ್ಧಗೊಳಿಸುವುದಾಗಿತ್ತು.</w:t>
      </w:r>
    </w:p>
    <w:p>
      <w:pPr>
        <w:pStyle w:val="ArticleScripture"/>
        <w:jc w:val="left"/>
      </w:pPr>
      <w:r>
        <w:rPr>
          <w:rFonts w:ascii="Nirmala UI" w:hAnsi="Nirmala UI" w:eastAsia="Nirmala UI" w:cs="Nirmala UI"/>
        </w:rPr>
        <w:t>“ಡಬ್ಲ್ಯು. ಎಂ. ಮಿಲ್ಲರ್,</w:t>
      </w:r>
    </w:p>
    <w:p>
      <w:pPr>
        <w:pStyle w:val="ArticleScripture"/>
        <w:jc w:val="left"/>
      </w:pPr>
      <w:r>
        <w:rPr>
          <w:rFonts w:ascii="Nirmala UI" w:hAnsi="Nirmala UI" w:eastAsia="Nirmala UI" w:cs="Nirmala UI"/>
        </w:rPr>
        <w:t>“ಲೋ ಹ್ಯಾಂಪ್ಟನ್, ನ್ಯೂಯಾರ್ಕ್, ಡಿಸೆಂಬರ್ 3, 1847.” ಜೇಮ್ಸ್ ವೈಟ್, ಸಹೋದರ ಮಿಲ್ಲರ್ ಅವರ ಕನಸು, 1–6.</w:t>
      </w:r>
    </w:p>
    <w:p>
      <w:pPr>
        <w:pStyle w:val="ArticleScripture"/>
        <w:jc w:val="left"/>
      </w:pPr>
      <w:r>
        <w:rPr>
          <w:rFonts w:ascii="Nirmala UI" w:hAnsi="Nirmala UI" w:eastAsia="Nirmala UI" w:cs="Nirmala UI"/>
        </w:rPr>
        <w:t>“1. ‘ಪೆಟ್ಟಿಗೆ’ಯು ನಮ್ಮ ಕರ್ತನಾದ ಯೇಸು ಕ್ರಿಸ್ತನ ದ್ವಿತೀಯ ಆಗಮನಕ್ಕೆ ಸಂಬಂಧಿಸಿದ, ಬೈಬಲ್ಲಿನ ಮಹಾಸತ್ಯಗಳನ್ನು ಸೂಚಿಸುತ್ತದೆ; ಅವುಗಳನ್ನು ಲೋಕಕ್ಕೆ ಪ್ರಕಟಿಸುವ ಕಾರ್ಯಕ್ಕಾಗಿ ಸಹೋದರ ಮಿಲ್ಲರ್ ಅವರಿಗೆ ನೀಡಲ್ಪಟ್ಟವು.</w:t>
      </w:r>
    </w:p>
    <w:p>
      <w:pPr>
        <w:pStyle w:val="ArticleScripture"/>
        <w:jc w:val="left"/>
      </w:pPr>
      <w:r>
        <w:rPr>
          <w:rFonts w:ascii="Nirmala UI" w:hAnsi="Nirmala UI" w:eastAsia="Nirmala UI" w:cs="Nirmala UI"/>
        </w:rPr>
        <w:t>“2. ‘ಲಗತ್ತಿಸಲ್ಪಟ್ಟ ಕೀಲಿ’ ಎಂದರೆ ಪ್ರವಾದನಾತ್ಮಕ ವಾಕ್ಯವನ್ನು ಅವನು ವ್ಯಾಖ್ಯಾನಿಸಿದ ವಿಧಾನವೇ ಆಗಿತ್ತು—ವಚನವನ್ನು ವಚನದೊಂದಿಗೆ ಹೋಲಿಸುವುದು—ತನ್ನದೇ ವ್ಯಾಖ್ಯಾತೃವಾಗಿರುವ ಬೈಬಲ್. ಈ ಕೀಲಿಯಿಂದ ಸಹೋದರ ಮಿಲ್ಲರ್ ‘ಪೆಟ್ಟಿಗೆಯನ್ನು,’ ಅಂದರೆ ಲೋಕಕ್ಕೆ ಸಂಬಂಧಿಸಿದ ಆಗಮನದ ಮಹಾಸತ್ಯವನ್ನು, ತೆರೆದನು.</w:t>
      </w:r>
    </w:p>
    <w:p>
      <w:pPr>
        <w:pStyle w:val="ArticleScripture"/>
        <w:jc w:val="left"/>
      </w:pPr>
      <w:r>
        <w:rPr>
          <w:rFonts w:ascii="Nirmala UI" w:hAnsi="Nirmala UI" w:eastAsia="Nirmala UI" w:cs="Nirmala UI"/>
        </w:rPr>
        <w:t>“3. ವಿವಿಧ ವಿಧಗಳೂ ಗಾತ್ರಗಳೂಳ್ಳ ‘ರತ್ನಗಳು, ವಜ್ರಗಳು, ಇತ್ಯಾದಿ’ಗಳು ‘ಪೆಟ್ಟಿಗೆಯೊಳಗಿನ ತಮ್ಮ ತಮ್ಮ ಸ್ಥಾನಗಳಲ್ಲಿ ಅತಿ ಸುಂದರವಾಗಿ ಜೋಡಿಸಲ್ಪಟ್ಟಿದ್ದವು’ ಎಂಬುದು, [Malachi 3:17,] ಎಲ್ಲಾ ಸಭೆಗಳಿಂದಲೂ, ಮತ್ತು ಜೀವನದ ಬಹುತೇಕ ಪ್ರತಿಯೊಂದು ಹಂತ ಹಾಗೂ ಪರಿಸ್ಥಿತಿಯಿಂದಲೂ ಬಂದ ದೇವರ ಮಕ್ಕಳನ್ನು ಸೂಚಿಸುತ್ತದೆ; ಅವರು ಆಗಮನದ ವಿಶ್ವಾಸವನ್ನು ಸ್ವೀಕರಿಸಿ, ಸತ್ಯದ ಪವಿತ್ರ ಕಾರ್ಯದಲ್ಲಿ ತಮ್ಮ ತಮ್ಮ ಸ್ಥಾನಗಳಲ್ಲಿ ಧೈರ್ಯವಾಗಿ ನಿಂತವರಾಗಿ ಕಾಣಿಸಿಕೊಂಡರು. ಈ ಕ್ರಮದಲ್ಲಿ ಮುಂದುವರಿಯುತ್ತಾ, ಪ್ರತಿಯೊಬ್ಬರೂ ತಮ್ಮ ತಮ್ಮ ಕರ್ತವ್ಯಕ್ಕೆ ಗಮನಕೊಟ್ಟು, ದೇವರ ಸನ್ನಿಧಿಯಲ್ಲಿ ವಿನಯದಿಂದ ನಡೆಯುತ್ತಿದ್ದಾಗ, ‘ಅವರು ಲೋಕಕ್ಕೆ ಒಂದು ಬೆಳಕನ್ನೂ ಮಹಿಮೆಯನ್ನೂ ಪ್ರತಿಫಲಿಸಿದರು’; ಅದು ಅಪೋಸ್ತಲರ ದಿನಗಳಲ್ಲಿದ್ದ ಸಭೆಯ ಹೊರತು ಮತ್ತಾವುದಕ್ಕೂ ಸಮವಾಗಿರಲಿಲ್ಲ. ಆ ಸಂದೇಶವು, [Revelation 14:6,7,] ಗಾಳಿಯ ರೆಕ್ಕೆಗಳ ಮೇಲೆಯೇ ಸಾಗಿದಂತೆಯಾಗಿ ಹರಡಿತು; ಮತ್ತು ‘ಬನ್ನಿರಿ, ಯಾಕಂದರೆ ಎಲ್ಲವೂ ಈಗ ಸಿದ್ಧವಾಗಿದೆ’ ಎಂಬ ಆಹ್ವಾನವು, [Luke 14:17.] ಶಕ್ತಿಯೂ ಪರಿಣಾಮವೂ ಜೊತೆಯಾಗಿ ವ್ಯಾಪಕವಾಗಿ ಪ್ರಕಟಿಸಲ್ಪಟ್ಟಿತು.”</w:t>
      </w:r>
    </w:p>
    <w:p>
      <w:pPr>
        <w:pStyle w:val="ArticleScripture"/>
        <w:jc w:val="left"/>
      </w:pPr>
      <w:r>
        <w:rPr>
          <w:rFonts w:ascii="Nirmala UI" w:hAnsi="Nirmala UI" w:eastAsia="Nirmala UI" w:cs="Nirmala UI"/>
        </w:rPr>
        <w:t>“4. ‘ಜನರು ಮೊದಲಲ್ಲಿ ಸ್ವಲ್ಪ ಸಂಖ್ಯೆಯಲ್ಲಿ ಬರಲಾರಂಭಿಸಿದರು, ಆದರೆ ಕ್ರಮೇಣ ಒಂದು ದೊಡ್ಡ ಗುಂಪಾಗಿ ಹೆಚ್ಚಿದರು.’ ಆಗಮನದ ಸಿದ್ಧಾಂತವನ್ನು ಮೊದಲ ಬಾರಿಗೆ ಸಹೋದರ ಮಿಲ್ಲರ್ ಮತ್ತು ಇನ್ನೂ ಕೆಲವೇ ಮಂದಿ ಬೋಧಿಸಿದಾಗ, ಅದಕ್ಕೆ ಅತಿ ಅಲ್ಪ ಪರಿಣಾಮವೇ ಉಂಟಾಯಿತು, ಮತ್ತು ಅದರಿಂದ ಜಾಗೃತರಾದವರೂ ಅತಿ ಸ್ವಲ್ಪರೇ ಆಗಿದ್ದರು; ಆದರೆ 1840ರಿಂದ 1844ರವರೆಗೆ, ಅದು ಎಲ್ಲೆಲ್ಲಿ ಬೋಧಿಸಲ್ಪಟ್ಟಿತೋ ಅಲ್ಲೆಲ್ಲಾ ಸಮಸ್ತ ಸಮುದಾಯವೇ ಜಾಗೃತವಾಯಿತು.</w:t>
      </w:r>
    </w:p>
    <w:p>
      <w:pPr>
        <w:pStyle w:val="ArticleScripture"/>
        <w:jc w:val="left"/>
      </w:pPr>
      <w:r>
        <w:rPr>
          <w:rFonts w:ascii="Nirmala UI" w:hAnsi="Nirmala UI" w:eastAsia="Nirmala UI" w:cs="Nirmala UI"/>
        </w:rPr>
        <w:t>“5. ಹಾರುವ ದೂತನು [ಪ್ರಕಟನೆ 14:6–7] ಮೊದಲು ನಿತ್ಯವಾದ ಸುವಾರ್ತೆಯನ್ನು ಸಾರಲು ಪ್ರಾರಂಭಿಸಿದಾಗ, ‘ದೇವರನ್ನು ಭಯಪಡಿರಿ, ಮತ್ತು ಅವನಿಗೆ ಮಹಿಮೆಯನ್ನು ಕೊಡಿ; ಯಾಕಂದರೆ ಅವನ ನ್ಯಾಯತೀರ್ಪಿನ ಘಳಿಗೆ ಬಂದಿದೆ’ ಎಂದು ಹೇಳಿದಾಗ, ಯೇಸುವಿನ ಆಗಮನವನ್ನೂ ಪುನಃಸ್ಥಾಪನೆಯನ್ನೂ ದೃಷ್ಟಿಯಲ್ಲಿ ಇಟ್ಟು ಅನೇಕರೂ ಆನಂದದಿಂದ ಕೂಗಿ ಹರ್ಷಿಸಿದರು; ಆದರೆ ನಂತರ, ಸ್ವಲ್ಪ ಮೊದಲು ಅವರನ್ನು ಆನಂದದಿಂದ ತುಂಬಿಸಿದ್ದ ಆ ಸತ್ಯವನ್ನೇ ಅವರು ವಿರೋಧಿಸಿ, ಹಾಸ್ಯಮಾಡಿ, ಪರಿಹಾಸ್ಯಗೊಳಿಸಿದರು. ಅವರು ಆ ರತ್ನಗಳನ್ನು ಕಳವಳಗೊಳಿಸಿ ಚದರಿಸಿದರು. ಇದು ನಮ್ಮನ್ನು 1844ರ ಶರತ್ಕಾಲಕ್ಕೆ ತರುತ್ತದೆ; ಆಗ ಚದರಿಸುವ ಕಾಲವು ಆರಂಭವಾಯಿತು.”</w:t>
      </w:r>
    </w:p>
    <w:p>
      <w:pPr>
        <w:pStyle w:val="ArticleScripture"/>
        <w:jc w:val="left"/>
      </w:pPr>
      <w:r>
        <w:rPr>
          <w:rFonts w:ascii="Nirmala UI" w:hAnsi="Nirmala UI" w:eastAsia="Nirmala UI" w:cs="Nirmala UI"/>
        </w:rPr>
        <w:t>“ಇದನ್ನು ಗಮನಿಸಿರಿ: ಒಂದಾನೊಂದು ಕಾಲದಲ್ಲಿ ‘ಆನಂದದಿಂದ ಕೂಗಿದವರು’ಗಳೇ ರತ್ನಗಳನ್ನು ಕಲುಷಿತಗೊಳಿಸಿ ಚದರಿಸಿದರು. 1844ರಿಂದ ಇಂದಿನವರೆಗೆ, ಒಮ್ಮೆ ಸತ್ಯವನ್ನು ಸಾರಿದವರೂ ಅದರಲ್ಲಿ ಆನಂದಪಟ್ಟವರೂ ಆಗಿದ್ದವರು, ಬಳಿಕ ದೇವರ ಕಾರ್ಯವನ್ನೂ ನಮ್ಮ ಭೂತಕಾಲದ ಆಗಮನಾನುಭವದಲ್ಲಿದ್ದ ಪ್ರವಾದನೆಯ ನೆರವೇರಿಕೆಯನ್ನು ನಿರಾಕರಿಸಿದವರೂ ಆಗಿ, ಹಿಂಡನ್ನು ಇಷ್ಟೊಂದು ಪರಿಣಾಮಕಾರಿಯಾಗಿ ಚದರಿಸಿ, ಅವರನ್ನು ದಾರಿತಪ್ಪಿಸಿದವರಂತೆ ಮತ್ತಾರೂ ಇರಲಿಲ್ಲ.”</w:t>
      </w:r>
    </w:p>
    <w:p>
      <w:pPr>
        <w:pStyle w:val="ArticleScripture"/>
        <w:jc w:val="left"/>
      </w:pPr>
      <w:r>
        <w:rPr>
          <w:rFonts w:ascii="Nirmala UI" w:hAnsi="Nirmala UI" w:eastAsia="Nirmala UI" w:cs="Nirmala UI"/>
        </w:rPr>
        <w:t>“6. ನಿಜವಾದವುಗಳ ಮಧ್ಯೆ ಚದರಿಸಲ್ಪಟ್ಟಿದ್ದ ‘ಕಪಟ ರತ್ನಗಳು ಮತ್ತು ನಕಲಿ ನಾಣ್ಯಗಳು’ ಎಂಬವುಗಳು, 1844ರಲ್ಲಿ ಬಾಗಿಲು ಮುಚ್ಚಲ್ಪಟ್ಟಂದಿನಿಂದ, ಸುಳ್ಳು ಮತಾಂತರಿತರನ್ನು, ಅಥವಾ ‘ಅನ್ಯ ಮಕ್ಕಳನ್ನು,’ [Hosea 5:7] ಸ್ಪಷ್ಟವಾಗಿ ಪ್ರತಿನಿಧಿಸುತ್ತವೆ.</w:t>
      </w:r>
    </w:p>
    <w:p>
      <w:pPr>
        <w:pStyle w:val="ArticleScripture"/>
        <w:jc w:val="left"/>
      </w:pPr>
      <w:r>
        <w:rPr>
          <w:rFonts w:ascii="Nirmala UI" w:hAnsi="Nirmala UI" w:eastAsia="Nirmala UI" w:cs="Nirmala UI"/>
        </w:rPr>
        <w:t>“7. ‘ಕಸ ಮತ್ತು ಚೂರುಗಳು, ಮರಳು ಮತ್ತು ಎಲ್ಲಾ ವಿಧದ ಕಸದ ವಸ್ತುಗಳು’ ಎಂಬವು 1844ರ ಶರತ್ಕಾಲದಿಂದ ದ್ವಿತೀಯ ಆಗಮನವನ್ನು ನಂಬುವವರೊಳಗೆ ಒಳಗೆ ತರಲ್ಪಟ್ಟಿರುವ ವಿವಿಧ ಮತ್ತು ಅನೇಕ ದೋಷಗಳನ್ನು ಪ್ರತಿನಿಧಿಸುತ್ತವೆ. ಇಲ್ಲಿ ನಾನು ಅವುಗಳಲ್ಲಿ ಕೆಲವುಗಳನ್ನು ಗಮನಕ್ಕೆ ತರುತ್ತೇನೆ.</w:t>
      </w:r>
    </w:p>
    <w:p>
      <w:pPr>
        <w:pStyle w:val="ArticleScripture"/>
        <w:jc w:val="left"/>
      </w:pPr>
      <w:r>
        <w:rPr>
          <w:rFonts w:ascii="Nirmala UI" w:hAnsi="Nirmala UI" w:eastAsia="Nirmala UI" w:cs="Nirmala UI"/>
        </w:rPr>
        <w:t>“1. ಮಧ್ಯರಾತ್ರಿಯ ಕೂಗು ಪ್ರಕಟವಾದ ತಕ್ಷಣವೇ ಕೆಲವರು ‘ಕುರುಬರು’ ದುರಹಂಕಾರದಿಂದ ತೆಗೆದುಕೊಂಡ ನಿಲುವು ಏನಂದರೆ, ಏಳನೆಯ ತಿಂಗಳ ಚಳವಳಿಗೆ ಸಂಗಡವಾಗಿದ್ದ ಪವಿತ್ರಾತ್ಮನ ಗಂಭೀರ ಹೃದಯದ್ರಾವಕ ಶಕ್ತಿಯು ಕೇವಲ ಮಂತ್ರಮುಗ್ಧಗೊಳಿಸುವ ಪ್ರಭಾವವಾಗಿತ್ತು ಎಂಬುದು. ಈ ನಿಲುವನ್ನು ಮೊದಲಾಗಿ ತೆಗೆದುಕೊಂಡವರಲ್ಲಿ ಜಾರ್ಜ್ ಸ್ಟೋರ್ಸ್ ಒಬ್ಬನು. 1844ರ ಅಂತ್ಯದ ಭಾಗದಲ್ಲಿ, ಆಗ ನ್ಯೂಯಾರ್ಕ್ ನಗರದಲ್ಲಿ ಪ್ರಕಟವಾಗುತ್ತಿದ್ದ Midnight-Cry ಪತ್ರಿಕೆಯಲ್ಲಿ ಬಂದ ಅವನ ಬರಹಗಳನ್ನು ನೋಡಿ. 1845ರ ವಸಂತಕಾಲದಲ್ಲಿ ನಡೆದ ಅಲ್ಬನಿ ಸಭೆಯಲ್ಲಿ J. V. Himes, ಏಳನೆಯ ತಿಂಗಳ ಚಳವಳಿಯು ಏಳು ಅಡಿ ಆಳದ ಮೆಸ್ಮೆರಿಸಂ ಅನ್ನು ಉಂಟುಮಾಡಿತು ಎಂದು ಹೇಳಿದನು. ಈ ಮಾತನ್ನು ನಾನು, ಅಲ್ಲಿ ಹಾಜರಿದ್ದೂ ಆ ಟಿಪ್ಪಣಿಯನ್ನು ಕೇಳಿದ್ದ ಒಬ್ಬನಿಂದ ಕೇಳಿದ್ದೇನೆ. ಏಳನೆಯ ತಿಂಗಳ ಕೂಗಿನಲ್ಲಿ ಸಕ್ರಿಯವಾಗಿ ಪಾಲ್ಗೊಂಡಿದ್ದ ಇತರ ಕೆಲವರು, ನಂತರ ಆ ಚಳವಳಿಯನ್ನು ಸೈತಾನದ ಕಾರ್ಯವೆಂದು ಘೋಷಿಸಿದ್ದಾರೆ. ಕ್ರಿಸ್ತನ ಮತ್ತು ಪವಿತ್ರಾತ್ಮನ ಕಾರ್ಯವನ್ನು ಸೈತಾನನಿಗೆ ಸೇರಿಸುವುದು ನಮ್ಮ ರಕ್ಷಕನ ದಿನಗಳಲ್ಲಿ ದೈವನಿಂದೆಯಾಗಿತ್ತು; ಈಗಲೂ ಅದು ದೈವನಿಂದೆಯೇ ಆಗಿದೆ. 2. ನಿಶ್ಚಿತ ಸಮಯದ ಕುರಿತು ನಡೆದ ಅನೇಕ ಪ್ರಯೋಗಗಳು. 2300 ದಿನಗಳು 1844ರಲ್ಲಿ ಅಂತ್ಯಗೊಂಡ ಬಳಿಕ, ಅವುಗಳ ಅಂತ್ಯಕ್ಕಾಗಿ ವಿಭಿನ್ನ ವ್ಯಕ್ತಿಗಳಿಂದ ಅನೇಕ ಕಾಲಗಳನ್ನು ನಿಗದಿಪಡಿಸಲಾಗಿದೆ. ಹೀಗೆ ಮಾಡುವುದರಿಂದ ಅವರು ‘ಗಡಿಗಲ್ಲುಗಳನ್ನು’ ತೆಗೆದುಹಾಕಿ, ಸಂಪೂರ್ಣ ಆಗಮನ ಚಳವಳಿಯ ಮೇಲೆ ಕತ್ತಲೆಯನ್ನೂ ಸಂಶಯವನ್ನೂ ಹರಡಿದ್ದಾರೆ. 3. ತನ್ನ ಎಲ್ಲಾ ಕಲ್ಪನೆಗಳೂ ಉನ್ಮಾದ ಅತಿರೇಕಗಳೂ ಸಹಿತವಾದ ಆತ್ಮವಾದ. ಮರಣದ ಭಯಾನಕ ಕಾರ್ಯವೊಂದನ್ನು ಸಾಧಿಸಿರುವ ಸೈತಾನನ ಈ ಕುಯುಕ್ತಿ, ‘ಮರದ ತುಂಡುಗಳ ಚೂರುಗಳು’ ಮತ್ತು ‘ಎಲ್ಲ ಬಗೆಯ ಕಸಕಡ್ಡಿ’ ಎಂಬ ರೂಪಕಗಳಿಂದ ಅತ್ಯಂತ ಸಮರ್ಪಕವಾಗಿ ಚಿತ್ರಿತವಾಗಿದೆ. ಆತ್ಮವಾದದ ವಿಷವನ್ನು ಕುಡಿದವರಲ್ಲಿ ಅನೇಕರೂ ನಮ್ಮ ಹಿಂದಿನ ಆಗಮನಾನುಭವದ ಸತ್ಯತೆಯನ್ನು ಒಪ್ಪಿಕೊಂಡಿದ್ದರು; ಮತ್ತು ಈ ಸಂಗತಿಯಿಂದಲೇ 1843 ಮತ್ತು 1844ರಲ್ಲಿ ನಡೆದ ಮಹಾ ಆಗಮನ ಚಳವಳಿಗಳನ್ನು ದೇವರೇ ನಡೆಸಿದನೆಂದು ನಂಬುವುದೇ ಆತ್ಮವಾದದ ಸಹಜ ಫಲವೆಂದು ಅನೇಕರನ್ನು ನಂಬುವಂತೆ ಮಾಡಲಾಗಿದೆ. ‘ನಾಶಕರವಾದ ಭ್ರಾಂತಿಮತಗಳನ್ನು ಒಳಗೆ ತರುವವರಾಗಿಯೂ, ತಮಗೆ ವಿಮೋಚನೆ ತಂದ ಕರ್ತನನ್ನೇ ನಿರಾಕರಿಸುವವರಾಗಿಯೂ’ ಇರುವವರ ಕುರಿತು ಪೇತ್ರನು ಮಾತನಾಡುತ್ತಾ, ‘ಅವರ ಕಾರಣದಿಂದ ಸತ್ಯಮಾರ್ಗವು ದೂಷಣೆಗೆ ಗುರಿಯಾಗುವುದು’ ಎಂದು ಹೇಳುತ್ತಾನೆ. 4. S. S. Snow ತಾನೇ ‘ಪ್ರವಾದಿ ಎಲೀಯ’ ಎಂದು ಹೇಳಿಕೊಂಡನು. ತನ್ನ ವಿಚಿತ್ರ ಮತ್ತು ಉನ್ಮತ್ತ ಜೀವನಯಾತ್ರೆಯಲ್ಲಿ ಈ ಮನುಷ್ಯನೂ ಸಹ ಮರಣಕಾರ್ಯದ ಈ ಕಾರ್ಯದಲ್ಲಿ ತನ್ನ ಪಾತ್ರವನ್ನು ವಹಿಸಿದ್ದಾನೆ; ಮತ್ತು ಅವನ ನಡೆ, ನಿರೀಕ್ಷೆಯಲ್ಲಿರುವ ಪರಿಶುದ್ಧರ ನಿಜವಾದ ಸ್ಥಾನವನ್ನು ಅನೇಕ ಸತ್ಯನಿಷ್ಠ ಆತ್ಮಗಳ ಮನಸ್ಸಿನಲ್ಲಿ ಅಪಕೀರ್ತಿಗೆ ಗುರಿಮಾಡುವ ಪ್ರವೃತ್ತಿ ಹೊಂದಿದೆ.”</w:t>
      </w:r>
    </w:p>
    <w:p>
      <w:pPr>
        <w:pStyle w:val="ArticleScripture"/>
        <w:jc w:val="left"/>
      </w:pPr>
      <w:r>
        <w:rPr>
          <w:rFonts w:ascii="Nirmala UI" w:hAnsi="Nirmala UI" w:eastAsia="Nirmala UI" w:cs="Nirmala UI"/>
        </w:rPr>
        <w:t>“ಈ ದೋಷಗಳ ಪಟ್ಟಿಗೆ ನಾನು ಇನ್ನೂ ಅನೇಕವನ್ನು ಸೇರಿಸಬಹುದಾಗಿದೆ; ಉದಾಹರಣೆಗೆ, ಪ್ರಕಟಣೆ 20:4, 7 ರ ‘ಸಾವಿರ ವರ್ಷಗಳು’ ಭೂತಕಾಲದಲ್ಲಿದ್ದವೆಂಬ ಬೋಧನೆ, ಪ್ರಕಟಣೆ 7:4; 14:1 ರ 144,000, ಕ್ರಿಸ್ತನ ಪುನರುತ್ಥಾನದ ನಂತರ ‘ಎದ್ದು ಸಮಾಧಿಗಳೊಳಗಿಂದ ಹೊರಬಂದ’ವರು, ಕೆಲಸವಿಲ್ಲದಿರುವ ಸಿದ್ಧಾಂತ, ಶಿಶುಗಳ ನಾಶದ ಸಿದ್ಧಾಂತ, ಇತ್ಯಾದಿ ಇತ್ಯಾದಿ. ಈ ದೋಷಗಳನ್ನು ಅತಿ ಶ್ರಮಪಟ್ಟು ವ್ಯಾಪಕವಾಗಿ ಪ್ರಚಾರ ಮಾಡಲಾಯಿತು ಮತ್ತು ನಿರೀಕ್ಷೆಯಲ್ಲಿ ಇದ್ದ ಮಂದೆಯ ಮೇಲೆ ಬಲವಾಗಿ ಹೇರಲಾಯಿತು; ಆದಕಾರಣ, ಸಹೋದರ ಮಿಲ್ಲರ್ ಅವರಿಗೆ ಆ ಕನಸು ಬಂದ ಸಮಯದಲ್ಲಿ ನಿಜವಾದ ಅಮೂಲ್ಯ ರತ್ನಗಳು ‘ದೃಷ್ಟಿಯಿಂದ ಮರೆಯಲ್ಪಟ್ಟಿದ್ದವು,’ ಮತ್ತು ಪ್ರವಾದಿಯ ಮಾತುಗಳು ಅನ್ವಯಿಸುತ್ತಿದ್ದವು—‘ನ್ಯಾಯವು ಹಿಂದಕ್ಕೆ ತಳ್ಳಲ್ಪಟ್ಟಿದೆ, ನೀತಿಯು ದೂರದಲ್ಲಿ ನಿಂತಿದೆ,’ ಇತ್ಯಾದಿ ಇತ್ಯಾದಿ. ಯೆಶಾಯ 56:14 ನೋಡಿ.”</w:t>
      </w:r>
    </w:p>
    <w:p>
      <w:pPr>
        <w:pStyle w:val="ArticleScripture"/>
        <w:jc w:val="left"/>
      </w:pPr>
      <w:r>
        <w:rPr>
          <w:rFonts w:ascii="Nirmala UI" w:hAnsi="Nirmala UI" w:eastAsia="Nirmala UI" w:cs="Nirmala UI"/>
        </w:rPr>
        <w:t>“ಆ ಸಮಯದಲ್ಲಿ ದೇಶದಲ್ಲಿ ವರ್ತಮಾನ ಸತ್ಯದ ಕಾರ್ಯವನ್ನು ಸಮರ್ಥಿಸುವ ಯಾವ ಆಗಮನ ಪತ್ರಿಕೆಯೂ ಇರಲಿಲ್ಲ. ‘ಡೇ-ಡಾನ್’ ಎಂಬುದು ಚಿಕ್ಕ ಹಿಂಡಿನ ನಿಜವಾದ ಸ್ಥಿತಿಯನ್ನು ಸಮರ್ಥಿಸಿದ ಕೊನೆಯದಾಗಿತ್ತು; ಆದರೆ ಕರ್ತನು ಸಹೋದರ ಮಿಲ್ಲರ್ ಅವರಿಗೆ ಈ ಕನಸನ್ನು ಕೊಡುವುದಕ್ಕಿಂತ ಹಲವಾರು ತಿಂಗಳುಗಳ ಮುಂಚೆಯೇ ಅದು ನಿಂತುಹೋಯಿತು; ಮತ್ತು ತನ್ನ ಕೊನೆಯ ಮರಣ ಹೋರಾಟದಲ್ಲಿಯೇ, ದಣಿದ ನಿಟ್ಟುಸಿರು ಬಿಡುತ್ತಿದ್ದ ಪರಿಶುದ್ಧರನ್ನು ಅವರ ಅಂತಿಮ ಬಿಡುಗಡೆ ಸಮಯವೆಂದು ಆಗಿನಿಂದ ಮுப்பತ್ತು ವರ್ಷಗಳ ಭವಿಷ್ಯದಲ್ಲಿದ್ದ 1877ನೇ ವರ್ಷಕ್ಕೆ ತೋರಿಸಿತು. ಹಾಯ್! ಹಾಯ್! ಈ ಸಂಗತಿಗಳ ಈ ದುಃಖಕರ ಸ್ಥಿತಿಯನ್ನು ನೋಡಿ ಸಹೋದರ ಮಿಲ್ಲರ್ ಅವರು ತಮ್ಮ ಕನಸಿನಲ್ಲಿ ‘ಕುಳಿತು ಅತ್ತರು’ ಎಂಬುದು ಆಶ್ಚರ್ಯವೇನಲ್ಲ.”</w:t>
      </w:r>
    </w:p>
    <w:p>
      <w:pPr>
        <w:pStyle w:val="ArticleScripture"/>
        <w:jc w:val="left"/>
      </w:pPr>
      <w:r>
        <w:rPr>
          <w:rFonts w:ascii="Nirmala UI" w:hAnsi="Nirmala UI" w:eastAsia="Nirmala UI" w:cs="Nirmala UI"/>
        </w:rPr>
        <w:t>“8. ಪೆಟ್ಟಿಗೆಯು, ಹತ್ತು ಕನ್ಯೆಗಳ ದೃಷ್ಟಾಂತದಿಂದ ಸೂಚಿಸಲ್ಪಟ್ಟಿರುವಂತೆ, ಸಹೋದರ ಮಿಲ್ಲರ್ ಲೋಕಕ್ಕೆ ಪ್ರಕಟಿಸಿದ ಆಗಮನಸತ್ಯವನ್ನು ಪ್ರತಿನಿಧಿಸುತ್ತದೆ. ಮತ್ತಾಯ 25:1–11. ಮೊದಲನೆಯದು ಕಾಲ, 1843; ಎರಡನೆಯದು ತಡವಾದ ಕಾಲ; ಮೂರನೆಯದು ಮಧ್ಯರಾತ್ರಿ ಕೂಗು, ಏಳನೆಯ ತಿಂಗಳಲ್ಲಿ, 1844; ಮತ್ತು ನಾಲ್ಕನೆಯದು ಮುಚ್ಚಲ್ಪಟ್ಟ ಬಾಗಿಲು. 1843 ರಿಂದ ದ್ವಿತೀಯ ಆಗಮನದ ಪತ್ರಿಕೆಗಳನ್ನು ಓದಿರುವವರಲ್ಲಿ ಯಾರೂ ಸಹೋದರ ಮಿಲ್ಲರ್ ಆಗಮನ ಇತಿಹಾಸದ ಈ ನಾಲ್ಕು ಪ್ರಮುಖ ಅಂಶಗಳನ್ನು ಸಮರ್ಥಿಸಿದ್ದಾರೆ ಎಂಬುದನ್ನು ನಿರಾಕರಿಸುವುದಿಲ್ಲ. ಈ ಸಮ್ಮತಸಂಗತವಾದ ಸತ್ಯವ್ಯವಸ್ಥೆ ಅಥವಾ ‘ಪೆಟ್ಟಿಗೆ’ಯನ್ನು, ತಮ್ಮ ಸ್ವಂತ ಅನುಭವವನ್ನು ತಿರಸ್ಕರಿಸಿ, ತಾವೇ ಸಹೋದರ ಮಿಲ್ಲರ್ ಅವರೊಡನೆ ಸೇರಿ ಎಷ್ಟು ನಿರ್ಭಯವಾಗಿ ಲೋಕಕ್ಕೆ ಬೋಧಿಸಿದ್ದರೋ ಆ ಸತ್ಯಗಳನ್ನೇ ನಿರಾಕರಿಸಿದವರಿಂದ ತುಂಡು ತುಂಡಾಗಿ ಹರಿದು, ಕಸದ ಮಧ್ಯೆ ಚದರಿಸಲಾಗಿದೆ.”</w:t>
      </w:r>
    </w:p>
    <w:p>
      <w:pPr>
        <w:pStyle w:val="ArticleScripture"/>
        <w:jc w:val="left"/>
      </w:pPr>
      <w:r>
        <w:rPr>
          <w:rFonts w:ascii="Nirmala UI" w:hAnsi="Nirmala UI" w:eastAsia="Nirmala UI" w:cs="Nirmala UI"/>
        </w:rPr>
        <w:t>“9. ‘ಕೊಳಕು-ಬುರುಡೆ’ಯು, ಈಗ ಉಳಿದವರೊಳಗಿಂದ ತಪ್ಪುಗಳನ್ನು ಶುದ್ಧೀಕರಿಸುತ್ತಿರುವ, ಮೂರನೆಯ ದೂತನ ಸಂದೇಶದ ಮೂಲಕ [ಪ್ರಕಟನೆ 14:9–12,] ಪ್ರಕಾಶಕ್ಕೆ ತರಲ್ಪಟ್ಟಿರುವ ವರ್ತಮಾನ ಸತ್ಯದ ಸ್ಪಷ್ಟ ಬೆಳಕನ್ನು ಸೂಚಿಸುತ್ತದೆ. ವರ್ತಮಾನ ಸತ್ಯದ ಕಾರ್ಯವು 1848ರ ವಸಂತ ಋತುವಿನಲ್ಲಿ ಪುನರುಜ್ಜೀವನಗೊಳ್ಳಲು ಆರಂಭಿಸಿತು; ಆ ಕಾಲದಿಂದ ಇಂದಿನವರೆಗೆ ಅದು ಏರುತ್ತಾ ಬಂದು ಬಲವನ್ನು ಹೊಂದಿಕೊಂಡಿದೆ. ‘ಕೊಳಕು-ಬುರುಡೆ’ ಚಲಿಸುತ್ತಲೇ ಬಂದಿದೆ; ಮತ್ತು ಸತ್ಯದ ಸ್ಪಷ್ಟ ಬೆಳಕಿನ ಮುಂದೆ ತಪ್ಪುಗಳು ಅಡಗಿಹೋಗುತ್ತಾ ಬಂದಿವೆ. ಅತೀ ಅಲ್ಪಕಾಲದ ಹಿಂದೆ ಅಂಧಕಾರ ಮತ್ತು ತಪ್ಪಿನಿಂದ ಮುಚ್ಚಲ್ಪಟ್ಟು ದೃಷ್ಟಿಯಿಂದ ಹೊರಗಿಡಲ್ಪಟ್ಟಿದ್ದ ಅಮೂಲ್ಯ ರತ್ನಗಳಲ್ಲಿ ಕೆಲವರು, ಈಗ ವರ್ತಮಾನ ಸತ್ಯದ ಸ್ಪಷ್ಟ ಬೆಳಕಿನಲ್ಲಿ ನಿಂತಿದ್ದಾರೆ.”</w:t>
      </w:r>
    </w:p>
    <w:p>
      <w:pPr>
        <w:pStyle w:val="ArticleScripture"/>
        <w:jc w:val="left"/>
      </w:pPr>
      <w:r>
        <w:rPr>
          <w:rFonts w:ascii="Nirmala UI" w:hAnsi="Nirmala UI" w:eastAsia="Nirmala UI" w:cs="Nirmala UI"/>
        </w:rPr>
        <w:t>“ಆಭರಣಗಳನ್ನು ಹೊರತೆಗೆದು, ದೋಷವನ್ನು ಶುದ್ಧೀಕರಿಸುವ ಈ ಕಾರ್ಯವು ಶೀಘ್ರವಾಗಿ ವೃದ್ಧಿಯಾಗುತ್ತಿದೆ; ಮತ್ತು ಅದು ಹೆಚ್ಚುತ್ತಾ ಹೋಗುವ ಶಕ್ತಿಯೊಂದಿಗೆ ಮುಂದುವರಿಯುವುದಾಗಿ ನಿಗದಿಯಾಗಿದ್ದು, ಕೊನೆಗೆ ಪರಿಶುದ್ಧರೆಲ್ಲರೂ ಸಂಪೂರ್ಣವಾಗಿ ಹುಡುಕಲ್ಪಟ್ಟು, ಜೀವಂತ ದೇವರ ಮುದ್ರೆಯನ್ನು ಹೊಂದುವ ತನಕ ಸಾಗುವುದು. ಇದನ್ನು ಯೆಹೆಜ್ಕೇಲನು 34ನೇ ಅಧ್ಯಾಯದೊಂದಿಗೆ ಹೋಲಿಸಿ; ಆಗ ನೀವು 1844ರಿಂದಲೂ ಈ ಕತ್ತಲೆಯೂ ಮೇಘಮಯವೂ ಆದ ದಿನದಲ್ಲಿ ಚದರಿಹೋಗಿರುವ ತನ್ನ ಹಿಂಡನ್ನು ಕೂಡಿಸಿಕೊಳ್ಳುವುದಾಗಿ ದೇವರು ವಾಗ್ದಾನ ಮಾಡಿದ್ದಾನೆಂಬುದನ್ನು ಕಾಣುವಿರಿ. ಯೇಸು ಬರುವ ಮೊದಲು, ‘ಚಿಕ್ಕ ಹಿಂಡು’ ‘ವಿಶ್ವಾಸದ ಏಕತೆಯೊಳಗೆ’ ಕೂಡಿಸಲ್ಪಡುವುದು. ಯೇಸು ಈಗ ‘ಸತ್ಕಾರ್ಯಗಳಲ್ಲಿ ಉತ್ಸಾಹವುಳ್ಳ ತನ್ನಿಗೋಸ್ಕರವಾದ ವಿಶೇಷ ಜನಾಂಗವನ್ನು’ ಶುದ್ಧೀಕರಿಸುತ್ತಿದ್ದಾನೆ; ಮತ್ತು ಆತನು ಬಂದಾಗ ತನ್ನ ‘ಕಳಂಕವಿಲ್ಲದ, ಮಡಿವಿಲ್ಲದ, ಅಥವಾ ಇಂಥದೇ ಯಾವುದೂ ಇಲ್ಲದ ಸಭೆಯನ್ನು’ ಕಾಣುವನು. ‘ಅವನ ಕೈಯಲ್ಲಿ ಶುರ್ಪವಿದೆ; ಆತನು ತನ್ನ ಕಣವನ್ನು ಸಂಪೂರ್ಣವಾಗಿ ಶುದ್ಧಮಾಡಿ, ತನ್ನ ಗೋಧಿಯನ್ನು ಗೋದಾಮಿನೊಳಗೆ ಕೂಡಿಸಿಕೊಳ್ಳುವನು, ಇತ್ಯಾದಿ.’ ಮತ್ತಾಯ 3:12.”</w:t>
      </w:r>
    </w:p>
    <w:p>
      <w:pPr>
        <w:pStyle w:val="ArticleScripture"/>
        <w:jc w:val="left"/>
      </w:pPr>
      <w:r>
        <w:rPr>
          <w:rFonts w:ascii="Nirmala UI" w:hAnsi="Nirmala UI" w:eastAsia="Nirmala UI" w:cs="Nirmala UI"/>
        </w:rPr>
        <w:t>“10. ಮೊದಲನೆಯದಕ್ಕಿಂತ ಬಹಳ ದೊಡ್ಡದಾಗಿಯೂ ಹೆಚ್ಚು ಸುಂದರವಾಗಿಯೂ ಇರುವ ಎರಡನೆಯ ‘ಪೆಟ್ಟಿಗೆ,’ ಅದರೊಳಗೆ ಚದರಿಹೋಗಿದ್ದ ‘ಆಭರಣಗಳು,’ ‘ವಜ್ರಗಳು’ ಮತ್ತು ನಾಣ್ಯಗಳನ್ನು ಕೂಡಿಸಲ್ಪಟ್ಟವು, ಚದರಿಹೋಗಿರುವ ಹಿಂಡು ಕೂಡಿಸಲ್ಪಡುವ ಜೀವಂತ ವರ್ತಮಾನ ಸತ್ಯದ ವಿಶಾಲ ಕ್ಷೇತ್ರವನ್ನು ಸೂಚಿಸುತ್ತದೆ; ಅಂದರೆ 144,000 ಜನರನ್ನು, ಅವರಲ್ಲಿ ಪ್ರತಿಯೊಬ್ಬರ ಮೇಲೂ ಜೀವಂತ ದೇವರ ಮುದ್ರೆಯಿರುವುದನ್ನು. ಅಮೂಲ್ಯವಾದ ವಜ್ರಗಳಲ್ಲಿ ಒಂದನ್ನೂ ಕತ್ತಲಿನಲ್ಲಿ ಬಿಟ್ಟುಬಿಡಲಾಗುವುದಿಲ್ಲ. ಕೆಲವು ಸೂಜಿಯ ಅಗ್ರಕ್ಕಿಂತಲೂ ದೊಡ್ಡದಾಗಿರದಿದ್ದರೂ, ದೇವರು ತನ್ನ ಆಭರಣಗಳನ್ನು ಸಂಗ್ರಹಿಸುತ್ತಿರುವ ಈ ದಿನದಲ್ಲಿ ಅವುಗಳನ್ನು ಗಮನಿಸದೆ ಬಿಡುವುದಿಲ್ಲ, ಹೊರತುಪಡಿಸುವುದಿಲ್ಲ. [ಮಲಾಕಿ 3:16–18] ಲೋಟನನ್ನು ಸದೋಮಿನಿಂದ ಹೊರತೆಗೆದ ಹಾಗೆಯೇ ಆತನು ತನ್ನ ದೂತರನ್ನು ಕಳುಹಿಸಿ ಅವರನ್ನು ತ್ವರಿತವಾಗಿ ಹೊರಡಿಸಬಲ್ಲನು. ‘ಕರ್ತನು ಭೂಮಿಯ ಮೇಲೆ ತನ್ನ ಕಾರ್ಯವನ್ನು ಶೀಘ್ರವಾಗಿ ನೆರವೇರಿಸುವನು.’ ‘ಆತನು ಅದನ್ನು ನೀತಿಯಲ್ಲಿ ಸಂಕ್ಷಿಪ್ತಗೊಳಿಸುವನು.’ ರೋಮಾಪುರದವರಿಗೆ 9:28 ಅನ್ನು ನೋಡಿ.” — James White, Footnotes to Brother Miller’s Dream.</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ಯೋವೇಲನ ಪುಸ್ತಕ ಮತ್ತು ಲಾವೊದಿಕೀಯದ ಏಳನೇ ದಿನದ ಅಡ್ವೆಂಟಿಸ್ಟ್ ಸಭೆ - ಸಂಖ್ಯೆ ಮೂವತ್ತೈದು</dc:title>
  <dc:subject/>
  <dc:creator>Jeff Pippenger</dc:creator>
  <cp:keywords/>
  <dc:description>Generated by ArticleDigger from joel\35_joel.json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