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ಲಾವೊಡಿಕೀಯದ ಏಳನೇ ದಿನದ ಅಡ್ವೆಂಟಿಸ್ಟ್ ಸಭೆ - ಸಂಖ್ಯೆ ಮೂವತ್ತಾರು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ಸಂಖ್ಯೆ ಮೂವತ್ತಾರು</w:t>
      </w:r>
    </w:p>
    <w:p>
      <w:pPr>
        <w:pStyle w:val="ArticleBody"/>
        <w:jc w:val="left"/>
      </w:pPr>
      <w:r>
        <w:rPr>
          <w:rFonts w:ascii="Nirmala UI" w:hAnsi="Nirmala UI" w:eastAsia="Nirmala UI" w:cs="Nirmala UI"/>
        </w:rPr>
        <w:t>“ಗದ್ದಲದಲ್ಲಿ,” ಅದನ್ನು ಜೇಮ್ಸ್ ವೈಟ್ 1844ರ ಅಕ್ಟೋಬರ್ 22ರ ನಂತರ ಮಿಲ್ಲರೈಟರು ಚದರಿಹೋದ ಘಟನೆಯೆಂದು ಗುರುತಿಸುತ್ತಾರೆ, ವಿಲಿಯಂ ಮಿಲ್ಲರ್ 1847ರಲ್ಲಿ ಒಂದು ಕನಸನ್ನು ಅನುಭವಿಸಿದರು, ಮತ್ತು ಎರಡು ವರ್ಷಗಳ ನಂತರ ಅವರು ಸಮಾಧಿಗೊಂಡರು.</w:t>
      </w:r>
    </w:p>
    <w:p>
      <w:pPr>
        <w:pStyle w:val="ArticleScripture"/>
        <w:jc w:val="left"/>
      </w:pPr>
      <w:r>
        <w:rPr>
          <w:rFonts w:ascii="Nirmala UI" w:hAnsi="Nirmala UI" w:eastAsia="Nirmala UI" w:cs="Nirmala UI"/>
        </w:rPr>
        <w:t>“ವಿಲಿಯಂ ಮಿಲ್ಲರ್ ಮೂರನೆಯ ಸಂದೇಶದ ಬೆಳಕನ್ನು ನೋಡಬಹುದಾಗಿದ್ದರೆ, ಅವನಿಗೆ ಅಂಧಕಾರಮಯವಾಗಿಯೂ ರಹಸ್ಯಮಯವಾಗಿಯೂ ಕಂಡಿದ್ದ ಅನೇಕ ಸಂಗತಿಗಳು ವಿವರಿಸಲ್ಪಡುತ್ತಿದ್ದವು. ಆದರೆ ಅವನ ಸಹೋದರರು ಅವನಿಗಾಗಿ ಅಷ್ಟು ಆಳವಾದ ಪ್ರೀತಿಯನ್ನೂ ಆಸಕ್ತಿಯನ್ನೂ ವ್ಯಕ್ತಪಡಿಸಿದ್ದರಿಂದ, ತಾನು ಅವರಿಂದ ದೂರವಾಗಲು ಸಾಧ್ಯವಿಲ್ಲವೆಂದು ಅವನು ಭಾವಿಸಿದನು. ಅವನ ಹೃದಯವು ಸತ್ಯದ ಕಡೆಗೆ ವಾಲುತ್ತಿತ್ತು; ನಂತರ ಅವನು ತನ್ನ ಸಹೋದರರ ಕಡೆಗೆ ನೋಡಿದನು; ಅವರು ಅದನ್ನು ವಿರೋಧಿಸಿದರು. ಯೇಸುವಿನ ಆಗಮನವನ್ನು ಸಾರುವಲ್ಲಿ ತನ್ನೊಂದಿಗೇ ಹೆಜ್ಜೆಹೆಜ್ಜೆಗೂ ನಿಂತಿದ್ದವರಿಂದ ಅವನು ದೂರವಾಗಬಹುದೇ? ಅವರು ಖಂಡಿತವಾಗಿಯೂ ಅವನನ್ನು ತಪ್ಪುದಾರಿಗೆ ನಡೆಸುವುದಿಲ್ಲವೆಂದು ಅವನು ಭಾವಿಸಿದನು.”</w:t>
      </w:r>
    </w:p>
    <w:p>
      <w:pPr>
        <w:pStyle w:val="ArticleScripture"/>
        <w:jc w:val="left"/>
      </w:pPr>
      <w:r>
        <w:rPr>
          <w:rFonts w:ascii="Nirmala UI" w:hAnsi="Nirmala UI" w:eastAsia="Nirmala UI" w:cs="Nirmala UI"/>
        </w:rPr>
        <w:t>“ದೇವರು ಅವನನ್ನು ಸೈತಾನದ ಅಧಿಕಾರದಡಿಗೆ, ಮರಣದ ಅಧಿಪತ್ಯದೊಳಗೆ ಬೀಳಲು ಅನುಮತಿಸಿ, ಅವನನ್ನು ಸತ್ಯದಿಂದ ನಿರಂತರವಾಗಿ ಎಳೆಯುತ್ತಿದ್ದವರಿಂದ ಅವನನ್ನು ಅಡಗಿಸುವಂತೆ ಸಮಾಧಿಯಲ್ಲಿ ಅವನನ್ನು ಮರೆಮಾಡಿದರು. ವಾಗ್ದತ್ತ ದೇಶಕ್ಕೆ ಪ್ರವೇಶಿಸಲಿದ್ದ ಸಮಯದಲ್ಲಿ ಮೋಶೆಯು ತಪ್ಪುಮಾಡಿದನು. ಅದೇ ರೀತಿಯಾಗಿ, ಸ್ವರ್ಗೀಯ ಕಾಣಾನಿಗೆ ಪ್ರವೇಶಿಸಲಿದ್ದ ಕಾಲದಲ್ಲಿ ವಿಲಿಯಂ ಮಿಲ್ಲರೂ ತನ್ನ ಪ್ರಭಾವವು ಸತ್ಯಕ್ಕೆ ವಿರುದ್ಧವಾಗುವಂತೆ ಬಿಡುವ ಮೂಲಕ ತಪ್ಪುಮಾಡಿದನೆಂದು ನಾನು ಕಂಡೆ. ಇತರರು ಅವನನ್ನು ಇದಕ್ಕೆ ನಡೆಸಿದರು; ಅದರ ಲೆಕ್ಕವನ್ನು ಇತರರೇ ಕೊಡಬೇಕಾಗುತ್ತದೆ. ಆದರೆ ದೇವರ ಈ ದಾಸನ ಅಮೂಲ್ಯ ಧೂಳಿನ ಮೇಲೆ ದೇವದೂತರು ಕಾವಲು ಕಾಯುತ್ತಿದ್ದಾರೆ; ಮತ್ತು ಕೊನೆಯ ತೂರ್ಯದ ಧ್ವನಿಯಲ್ಲಿ ಅವನು ಹೊರಬಂದುಬಿಡುವನು.</w:t>
      </w:r>
    </w:p>
    <w:p>
      <w:pPr>
        <w:pStyle w:val="ArticleScripture"/>
        <w:jc w:val="left"/>
      </w:pPr>
      <w:r>
        <w:rPr>
          <w:rFonts w:ascii="Nirmala UI" w:hAnsi="Nirmala UI" w:eastAsia="Nirmala UI" w:cs="Nirmala UI"/>
        </w:rPr>
        <w:t>“ದೃಢವಾದ ವೇದಿಕೆ”</w:t>
      </w:r>
    </w:p>
    <w:p>
      <w:pPr>
        <w:pStyle w:val="ArticleScripture"/>
        <w:jc w:val="left"/>
      </w:pPr>
      <w:r>
        <w:rPr>
          <w:rFonts w:ascii="Nirmala UI" w:hAnsi="Nirmala UI" w:eastAsia="Nirmala UI" w:cs="Nirmala UI"/>
        </w:rPr>
        <w:t>“ಸುಸ್ಥಿರವಾಗಿ ಕಾವಲಿನಿಂದ ನಿಂತಿದ್ದ ಒಂದು ಸಮೂಹವನ್ನು ನಾನು ಕಂಡೆನು; ಅವರು ಸಭೆಯ ಸ್ಥಾಪಿತ ನಂಬಿಕೆಯನ್ನು ಅಸ್ಥಿರಗೊಳಿಸಲು ಯತ್ನಿಸುವವರಿಗೆ ಯಾವುದಕ್ಕೂ ಪ್ರೋತ್ಸಾಹ ನೀಡಲಿಲ್ಲ. ದೇವರು ಅವರನ್ನು ಅನುಮೋದನೆಯೊಡನೆ ನೋಡಿದರು. ನನಗೆ ಮೂರು ಹಂತಗಳು ತೋರಿಸಲ್ಪಟ್ಟವು—ಮೊದಲನೆಯ, ಎರಡನೆಯ, ಮತ್ತು ಮೂರನೆಯ ದೂತರ ಸಂದೇಶಗಳು. ನನ್ನೊಡನೆ ಬಂದ ದೂತನು, ‘ಈ ಸಂದೇಶಗಳಲ್ಲಿರುವ ಒಂದು ಗಟ್ಟಿಯನ್ನು ಕದಲಿಸುವವನಿಗಾಗಲಿ, ಒಂದು ಕಡ್ಡಿಯನ್ನು ಅಲ್ಲಾಡಿಸುವವನಿಗಾಗಲಿ ಅಯ್ಯೋ! ಈ ಸಂದೇಶಗಳ ನಿಜವಾದ ಗ್ರಹಿಕೆ ಅತ್ಯಂತ ಜೀವಮರಣಪ್ರಧಾನವಾದದ್ದು. ಆತ್ಮಗಳ ವಿಧಿ ಅವುಗಳನ್ನು ಹೇಗೆ ಸ್ವೀಕರಿಸಲ್ಪಡುತ್ತವೆಯೋ ಅದಕ್ಕೆ ಅವಲಂಬಿತವಾಗಿದೆ’ ಎಂದು ಹೇಳಿದರು. ಮತ್ತೆ ನನ್ನನ್ನು ಈ ಸಂದೇಶಗಳ ಮೂಲಕ ಕೆಳಕ್ಕೆ ಕರೆದೊಯ್ಯಲಾಯಿತು; ಆಗ ದೇವಜನರು ತಮ್ಮ ಅನುಭವವನ್ನು ಎಷ್ಟು ದುಬಾರಿಯಾಗಿ ಹೊಂದಿಕೊಂಡಿದ್ದಾರೋ ಅದನ್ನು ನಾನು ಕಂಡೆನು. ಅದು ಬಹಳವಾದ ಸಂಕಟ ಮತ್ತು ಕಠಿಣ ಹೋರಾಟಗಳ ಮೂಲಕ ಸಂಪಾದಿಸಲ್ಪಟ್ಟಿತ್ತು. ದೇವರು ಅವರನ್ನು ಹಂತ ಹಂತವಾಗಿ ನಡೆಸಿ, ಕೊನೆಯಲ್ಲಿ ಅವರನ್ನು ಘನವಾದ, ಅಚಲವಾದ ವೇದಿಕೆಯ ಮೇಲಿರಿಸಿದರು. ಕೆಲವರು ಆ ವೇದಿಕೆಗೆ ಬಂದು ಅದರ ಅಸ್ತಿವಾರವನ್ನು ಪರಿಶೀಲಿಸುವುದನ್ನು ನಾನು ಕಂಡೆನು. ಕೆಲವರು ಸಂತೋಷಭರಿತರಾಗಿ ತಕ್ಷಣವೇ ಅದರ ಮೇಲೆ ಹೆಜ್ಜೆಯಿಟ್ಟರು. ಇನ್ನು ಕೆಲವರು ಅಸ್ತಿವಾರದಲ್ಲಿ ದೋಷ ಹುಡುಕಲು ಆರಂಭಿಸಿದರು. ಅವರು ಅದರಲ್ಲಿ ಸುಧಾರಣೆಗಳನ್ನು ಮಾಡಬೇಕೆಂದು ಬಯಸಿದರು; ಆಗ ವೇದಿಕೆ ಇನ್ನೂ ಪರಿಪೂರ್ಣವಾಗುವುದು ಮತ್ತು ಜನರು ಬಹಳ ಸಂತೋಷವಾಗಿರುವರು ಎಂದುಕೊಂಡರು. ಕೆಲವರು ವೇದಿಕೆಯಿಂದ ಕೆಳಗಿಳಿದು ಅದನ್ನು ಪರಿಶೀಲಿಸಿ, ಅದು ತಪ್ಪಾಗಿ ಹಾಕಲ್ಪಟ್ಟಿದೆ ಎಂದು ಘೋಷಿಸಿದರು. ಆದರೆ ನಾನು ಕಂಡದ್ದು ಏನೆಂದರೆ, ಬಹುತೇಕರೆಲ್ಲರೂ ಆ ವೇದಿಕೆಯ ಮೇಲೆ ದೃಢವಾಗಿ ನಿಂತು, ಕೆಳಗಿಳಿದವರಿಗೆ ತಮ್ಮ ದೂರುಗಳನ್ನು ನಿಲ್ಲಿಸಬೇಕೆಂದು ಬೋಧಿಸಿದರು; ಯಾಕಂದರೆ ದೇವರೇ ಮುಖ್ಯ ನಿರ್ಮಾಪಕರಾಗಿದ್ದು, ಅವರು ಆತನ ವಿರೋಧವಾಗಿ ಹೋರಾಡುತ್ತಿದ್ದರು. ಅವರು ತಮ್ಮನ್ನು ಆ ದೃಢವಾದ ವೇದಿಕೆಯವರೆಗೆ ಕರೆತಂದ ದೇವರ ಅದ್ಭುತ ಕಾರ್ಯವನ್ನು ಸ್ಮರಿಸಿ ಹೇಳಿಕೊಂಡರು; ಮತ್ತು ಏಕಮನಸ್ಸಿನಿಂದ ತಮ್ಮ ಕಣ್ಣುಗಳನ್ನು ಪರಲೋಕದ ಕಡೆ ಎತ್ತಿ, ಉನ್ನತ ಸ್ವರದಲ್ಲಿ ದೇವರನ್ನು ಮಹಿಮೆಪಡಿಸಿದರು. ಇದು ದೂರು ಹೇಳಿ ವೇದಿಕೆಯನ್ನು ಬಿಟ್ಟುಹೋದವರಲ್ಲಿ ಕೆಲವರ ಮೇಲೆ ಪರಿಣಾಮ ಬೀರಿತು; ಅವರು ಮೃದುನೋಟದೊಡನೆ ಮತ್ತೆ ಆ ವೇದಿಕೆಯ ಮೇಲೆ ಏರಿದರು.” ಅರ್ಲಿ ರೈಟಿಂಗ್ಸ್, 258.</w:t>
      </w:r>
    </w:p>
    <w:p>
      <w:pPr>
        <w:pStyle w:val="ArticleHeading"/>
        <w:jc w:val="left"/>
      </w:pPr>
      <w:r>
        <w:rPr>
          <w:rFonts w:ascii="Nirmala UI" w:hAnsi="Nirmala UI" w:eastAsia="Nirmala UI" w:cs="Nirmala UI"/>
        </w:rPr>
        <w:t>ಮಿಲ್ಲರ್‌ನ ಅದ್ಭುತ ಕೃತಿಗಳು</w:t>
      </w:r>
    </w:p>
    <w:p>
      <w:pPr>
        <w:pStyle w:val="ArticleBody"/>
        <w:jc w:val="left"/>
      </w:pPr>
      <w:r>
        <w:rPr>
          <w:rFonts w:ascii="Nirmala UI" w:hAnsi="Nirmala UI" w:eastAsia="Nirmala UI" w:cs="Nirmala UI"/>
        </w:rPr>
        <w:t>ವಿಲಿಯಂ ಮಿಲ್ಲರ್ ಅವರ “ಅದ್ಭುತ ಕಾರ್ಯ”ವು “ದೃಢವಾದ ಅಸ್ತಿವಾರಕ್ಕೆ” ದಾರಿಯಾಯಿತು; ಅದು “ಘನವಾದ, ಅಚಲವಾದ ವೇದಿಕೆ” ಆಗಿತ್ತು. “ಅಚಲವಾದ ವೇದಿಕೆಯ” “ಅಸ್ತಿವಾರ”ವು, ಹಾಗೆಯೇ 1849ರಲ್ಲಿ ಮಿಲ್ಲರ್ ಅವರ ಮರಣದ ನಂತರ ಪರಿಚಯಿಸಲ್ಪಟ್ಟ “ವೇದಿಕೆ” ಮತ್ತು “ಅಸ್ತಿವಾರ” ಎರಡರ ಮೇಲಿನ ಅನಂತರದ ದಾಳಿಯೂ ಅವರ ಕನಸಿನಲ್ಲಿ ಗುರುತಿಸಲ್ಪಟ್ಟಿದೆ.</w:t>
      </w:r>
    </w:p>
    <w:p>
      <w:pPr>
        <w:pStyle w:val="ArticleBody"/>
        <w:jc w:val="left"/>
      </w:pPr>
      <w:r>
        <w:rPr>
          <w:rFonts w:ascii="Nirmala UI" w:hAnsi="Nirmala UI" w:eastAsia="Nirmala UI" w:cs="Nirmala UI"/>
        </w:rPr>
        <w:t>ವಿಲಿಯಂ ಮಿಲ್ಲರ್ ಅವರು ಅಡ್ವೆಂಟಿಸಂನ ಅಡಿಪಾಯಗಳ ಸಂಕೇತವಾಗಿದ್ದಾರೆ.</w:t>
      </w:r>
    </w:p>
    <w:p>
      <w:pPr>
        <w:pStyle w:val="ArticleBody"/>
        <w:jc w:val="left"/>
      </w:pPr>
      <w:r>
        <w:rPr>
          <w:rFonts w:ascii="Nirmala UI" w:hAnsi="Nirmala UI" w:eastAsia="Nirmala UI" w:cs="Nirmala UI"/>
        </w:rPr>
        <w:t>1798ರಿಂದ 1863ರವರೆಗೆ ಇರುವ ಮಿಲ್ಲರೈಟ್ ಇತಿಹಾಸದ ಸಂಕೇತವೂ ಆತನೇ ಆಗಿದ್ದಾನೆ.</w:t>
      </w:r>
    </w:p>
    <w:p>
      <w:pPr>
        <w:pStyle w:val="ArticleBody"/>
        <w:jc w:val="left"/>
      </w:pPr>
      <w:r>
        <w:rPr>
          <w:rFonts w:ascii="Nirmala UI" w:hAnsi="Nirmala UI" w:eastAsia="Nirmala UI" w:cs="Nirmala UI"/>
        </w:rPr>
        <w:t>ಅವನು 1798ರಿಂದ 1844ರವರೆಗೆ ಇರುವ ಮಿಲ್ಲರೈಟ್ ಇತಿಹಾಸದ ಸಂಕೇತವೂ ಆಗಿದ್ದಾನೆ.</w:t>
      </w:r>
    </w:p>
    <w:p>
      <w:pPr>
        <w:pStyle w:val="ArticleBody"/>
        <w:jc w:val="left"/>
      </w:pPr>
      <w:r>
        <w:rPr>
          <w:rFonts w:ascii="Nirmala UI" w:hAnsi="Nirmala UI" w:eastAsia="Nirmala UI" w:cs="Nirmala UI"/>
        </w:rPr>
        <w:t>ಅವನು ಸಹ 1798ರಿಂದ ಭಾನುವಾರದ ಕಾನೂನಿನವರೆಗೆ ಇರುವ ಮೂರು ದೂತರ ಇತಿಹಾಸದ ಸಂಕೇತವಾಗಿದ್ದಾನೆ.</w:t>
      </w:r>
    </w:p>
    <w:p>
      <w:pPr>
        <w:pStyle w:val="ArticleBody"/>
        <w:jc w:val="left"/>
      </w:pPr>
      <w:r>
        <w:rPr>
          <w:rFonts w:ascii="Nirmala UI" w:hAnsi="Nirmala UI" w:eastAsia="Nirmala UI" w:cs="Nirmala UI"/>
        </w:rPr>
        <w:t>ಅವರು 1798ರಿಂದ 1844ರವರೆಗಿನ ನಲವತ್ತಾರು ವರ್ಷಗಳಿಂದ ಪ್ರತಿನಿಧಿಸಲ್ಪಟ್ಟಿದ್ದಾರೆ.</w:t>
      </w:r>
    </w:p>
    <w:p>
      <w:pPr>
        <w:pStyle w:val="ArticleBody"/>
        <w:jc w:val="left"/>
      </w:pPr>
      <w:r>
        <w:rPr>
          <w:rFonts w:ascii="Nirmala UI" w:hAnsi="Nirmala UI" w:eastAsia="Nirmala UI" w:cs="Nirmala UI"/>
        </w:rPr>
        <w:t>2,520 ಮತ್ತು 2,300ಗಳಿಗೆ ಸಂಬಂಧಿಸಿ, ಆತನು “220” ಎಂಬ ಸಂಖ್ಯೆಯಿಂದ ಪ್ರತಿನಿಧಿಸಲ್ಪಟ್ಟಿದ್ದಾನೆ.</w:t>
      </w:r>
    </w:p>
    <w:p>
      <w:pPr>
        <w:pStyle w:val="ArticleBody"/>
        <w:jc w:val="left"/>
      </w:pPr>
      <w:r>
        <w:rPr>
          <w:rFonts w:ascii="Nirmala UI" w:hAnsi="Nirmala UI" w:eastAsia="Nirmala UI" w:cs="Nirmala UI"/>
        </w:rPr>
        <w:t>ಅವನು “ಏಳು ಕಾಲಗಳು”—ಅಂದರೆ 2,520—ಇವುಗಳಿಂದ ಪ್ರತಿನಿಧಿಸಲ್ಪಟ್ಟಿದ್ದಾನೆ.</w:t>
      </w:r>
    </w:p>
    <w:p>
      <w:pPr>
        <w:pStyle w:val="ArticleBody"/>
        <w:jc w:val="left"/>
      </w:pPr>
      <w:r>
        <w:rPr>
          <w:rFonts w:ascii="Nirmala UI" w:hAnsi="Nirmala UI" w:eastAsia="Nirmala UI" w:cs="Nirmala UI"/>
        </w:rPr>
        <w:t>ಅವರು 2,300 ರ ಮೂಲಕ ಪ್ರತಿನಿಧಿಸಲ್ಪಟ್ಟಿದ್ದಾರೆ.</w:t>
      </w:r>
    </w:p>
    <w:p>
      <w:pPr>
        <w:pStyle w:val="ArticleBody"/>
        <w:jc w:val="left"/>
      </w:pPr>
      <w:r>
        <w:rPr>
          <w:rFonts w:ascii="Nirmala UI" w:hAnsi="Nirmala UI" w:eastAsia="Nirmala UI" w:cs="Nirmala UI"/>
        </w:rPr>
        <w:t>ಮಿಲ್ಲರ್ ಅವರ ಎರಡು ಕನಸುಗಳಿಗೆ ದಾನಿಯೇಲನ ಎರಡನೇ ಅಧ್ಯಾಯದಲ್ಲಿಯೂ ನಾಲ್ಕನೇ ಅಧ್ಯಾಯದಲ್ಲಿಯೂ ನೆಬುಕದ್ನೆಚ್ಚರನ ಎರಡು ಕನಸುಗಳು ಪ್ರತಿರೂಪವಾಗಿದ್ದವು.</w:t>
      </w:r>
    </w:p>
    <w:p>
      <w:pPr>
        <w:pStyle w:val="ArticleBody"/>
        <w:jc w:val="left"/>
      </w:pPr>
      <w:r>
        <w:rPr>
          <w:rFonts w:ascii="Nirmala UI" w:hAnsi="Nirmala UI" w:eastAsia="Nirmala UI" w:cs="Nirmala UI"/>
        </w:rPr>
        <w:t>1798ರ ಅವಧಿಯು ನೆಬುಕದ್ನೆಚ್ಚರನಿಂದ ಆರಂಭವಾಗಿ, 1863ರಲ್ಲಿ ಬೆಳ್ಶಚ್ಚರನೊಂದಿಗೆ ಅಂತ್ಯಗೊಳ್ಳುತ್ತದೆ.</w:t>
      </w:r>
    </w:p>
    <w:p>
      <w:pPr>
        <w:pStyle w:val="ArticleBody"/>
        <w:jc w:val="left"/>
      </w:pPr>
      <w:r>
        <w:rPr>
          <w:rFonts w:ascii="Nirmala UI" w:hAnsi="Nirmala UI" w:eastAsia="Nirmala UI" w:cs="Nirmala UI"/>
        </w:rPr>
        <w:t>1798ರಿಂದ ಭಾನುವಾರದ ಕಾನೂನುವರೆಗೆ ಇರುವ ಅವಧಿಯು ನೆಬೂಕದ್ನೆಜರನಿಂದ ಆರಂಭವಾಗಿ ಬೆಲ್ಶಜ್ಜರನಿಂದ ಅಂತ್ಯಗೊಳ್ಳುತ್ತದೆ.</w:t>
      </w:r>
    </w:p>
    <w:p>
      <w:pPr>
        <w:pStyle w:val="ArticleBody"/>
        <w:jc w:val="left"/>
      </w:pPr>
      <w:r>
        <w:rPr>
          <w:rFonts w:ascii="Nirmala UI" w:hAnsi="Nirmala UI" w:eastAsia="Nirmala UI" w:cs="Nirmala UI"/>
        </w:rPr>
        <w:t>ಮಿಲ್ಲರೈಟರ ಇತಿಹಾಸದ ಸಂಕೇತವಾಗಿ, ಆತನು ಅಸ್ತಿವಾರಗಳ ಸಂಕೇತವಾಗಿದ್ದಾನೆ; ಆ ಅಸ್ತಿವಾರಗಳು 2,520ರ ಆಲ್ಫಾ ಅನ್ವೇಷಣೆ ಮತ್ತು 2,300ರ ಓಮೆಗಾ ಅನ್ವೇಷಣೆಗಳ ನಡುವೆ ಕಂಡುಹಿಡಿಯಲ್ಪಟ್ಟ ಸತ್ಯಗಳನ್ನು ಪ್ರತಿನಿಧಿಸುತ್ತವೆ. ವಿಲಿಯಂ ಮಿಲ್ಲರ್ ಅವರ ಕನಸಿನ ಕುರಿತು ಅಭಿಪ್ರಾಯ ವ್ಯಕ್ತಪಡಿಸಿದ ಜೇಮ್ಸ್ ವೈಟ್, “ಕೀಲಿ”ಯೆಂದರೆ ಮಿಲ್ಲರ್ ಅವರ ಬೈಬಲನ್ನು ಅಧ್ಯಯನ ಮಾಡುವ ವಿಧಾನವೇ ಆಗಿತ್ತು ಎಂದು ಗುರುತಿಸಿದರು. ಆ ವಿಧಾನಶಾಸ್ತ್ರವೇ ಮಿಲ್ಲರ್ ಅವರ ಭುಜದ ಮೇಲೆ ಇರಿಸಲ್ಪಟ್ಟ ದಾವೀದನ ಕೀಲಿಯಾಗಿದೆ; ಏಕೆಂದರೆ ಯೆಶಾಯ 22:22 ಅಕ್ಟೋಬರ್ 22, 1844ರಂದು ನೆರವೇರಿದಾಗ ಅಂತ್ಯಗೊಂಡ 2300 ವರ್ಷಗಳ ಪ್ರವಾದನೆಯನ್ನು ಅವರು ಮಂಡಿಸಿದರು.</w:t>
      </w:r>
    </w:p>
    <w:p>
      <w:pPr>
        <w:pStyle w:val="ArticleBody"/>
        <w:jc w:val="left"/>
      </w:pPr>
      <w:r>
        <w:rPr>
          <w:rFonts w:ascii="Nirmala UI" w:hAnsi="Nirmala UI" w:eastAsia="Nirmala UI" w:cs="Nirmala UI"/>
        </w:rPr>
        <w:t>2023ರಿಂದ ಮುಂದಕ್ಕೆ ಮುದ್ರಾಭೇದಗೊಳ್ಳಲು ಆರಂಭವಾದ ಸತ್ಯಗಳು, ಈಗಾಗಲೇ ಹಬಕ್ಕೂಕ್ಕನ ಫಲಕಗಳು 95 ಪ್ರಸ್ತುತಿಗಳಲ್ಲಿ ಗುರುತಿಸಲ್ಪಟ್ಟಿದ್ದ ಸತ್ಯಗಳೇ ಆಗಿವೆ; ಮತ್ತು ಆ ಸತ್ಯಗಳು ಈಗ “ಸತ್ಯ” ಎಂಬ ಹೊಸ ಚೌಕಟ್ಟಿನೊಳಗೆ ಸ್ಥಾಪಿಸಲ್ಪಡುತ್ತಿವೆ.</w:t>
      </w:r>
    </w:p>
    <w:p>
      <w:pPr>
        <w:pStyle w:val="ArticleBody"/>
        <w:jc w:val="left"/>
      </w:pPr>
      <w:r>
        <w:rPr>
          <w:rFonts w:ascii="Nirmala UI" w:hAnsi="Nirmala UI" w:eastAsia="Nirmala UI" w:cs="Nirmala UI"/>
        </w:rPr>
        <w:t>2023ರ ಜುಲೈ ತಿಂಗಳಲ್ಲಿ ಅರಣ್ಯದಲ್ಲಿ ಕೂಗುವ ಧ್ವನಿಯ ಕರೆಯು, 2020ರ ಜುಲೈ 18ರ ಪ್ರಕಟಣೆಯ ಕಾರಣದಿಂದ ಪಶ್ಚಾತ್ತಾಪಪಡಬೇಕಾಗಿದ್ದವರಿಗಾಗಿ ಅಳಿಕೆಯನ್ನು ಮತ್ತು ಶೋಕವನ್ನು ಅವಶ್ಯವೆಂದು ಗುರುತಿಸಿತು. ಜ್ಞಾನಿಗಳಾದ ಕನ್ಯೆಯರೊಳಗೆ ಇರುವವರು, ತಾವು ಚದುರಿಸಲ್ಪಟ್ಟಿರುವುದನ್ನು ಅರಿಯುವ ಲೇವ್ಯಕಾಂಡ 26ರವರ ಪ್ರಾರ್ಥನೆಯಾದ ದಾನಿಯೇಲ 9ರ ಪ್ರಾರ್ಥನೆಗೆ ಅನುಸಾರವಾಗಿ ಪಶ್ಚಾತ್ತಾಪಪಡಬೇಕಾಗಿತ್ತು.</w:t>
      </w:r>
    </w:p>
    <w:p>
      <w:pPr>
        <w:pStyle w:val="ArticleBody"/>
        <w:jc w:val="left"/>
      </w:pPr>
      <w:r>
        <w:rPr>
          <w:rFonts w:ascii="Nirmala UI" w:hAnsi="Nirmala UI" w:eastAsia="Nirmala UI" w:cs="Nirmala UI"/>
        </w:rPr>
        <w:t>ಮಿಲ್ಲರ್ ಹೀಗೆ ಹೇಳುವಾಗ, “ಈ ರೀತಿಯಾಗಿ ನನ್ನ ಮಹಾ ನಷ್ಟ ಮತ್ತು ಹೊಣೆಗಾರಿಕೆಯನ್ನು ಕುರಿತು ನಾನು ಅಳುತ್ತಾ ವಿಲಪಿಸುತ್ತಿದ್ದಾಗ, ನಾನು ದೇವರನ್ನು ಸ್ಮರಿಸಿದೆನು; ಆತನು ನನಗೆ ಸಹಾಯವನ್ನು ಕಳುಹಿಸಬೇಕೆಂದು ಹೃತ್ಪೂರ್ವಕವಾಗಿ ಪ್ರಾರ್ಥಿಸಿದೆನು. ತಕ್ಷಣವೇ ಬಾಗಿಲು ತೆರೆದು, ಒಬ್ಬ ಮನುಷ್ಯನು ಕೊಠಡಿಗೆ ಪ್ರವೇಶಿಸಿದನು; ಆಗ ಜನರೆಲ್ಲರೂ ಅದನ್ನು ಬಿಟ್ಟು ಹೊರಟುಹೋದರು; ಮತ್ತು ಅವನು ತನ್ನ ಕೈಯಲ್ಲಿ ಧೂಳು ಒರೆಸುವ ಕುಂಚವನ್ನು ಹಿಡಿದು, ಕಿಟಕಿಗಳನ್ನು ತೆರೆದು, ಕೊಠಡಿಯಿಂದ ಧೂಳು ಮತ್ತು ಕಸಕಡ್ಡಿಗಳನ್ನು ಒರೆಸಿ ತೆಗೆದುಹಾಕಲು ಆರಂಭಿಸಿದನು.”</w:t>
      </w:r>
    </w:p>
    <w:p>
      <w:pPr>
        <w:pStyle w:val="ArticleBody"/>
        <w:jc w:val="left"/>
      </w:pPr>
      <w:r>
        <w:rPr>
          <w:rFonts w:ascii="Nirmala UI" w:hAnsi="Nirmala UI" w:eastAsia="Nirmala UI" w:cs="Nirmala UI"/>
        </w:rPr>
        <w:t>ತೆರೆದ ಬಾಗಿಲು ಎಂದರೆ ಮಿಲ್ಲರ್ “ಸಹಾಯ”ಕ್ಕಾಗಿ “ಹೃತ್ಪೂರ್ವಕವಾಗಿ ಪ್ರಾರ್ಥಿಸಿದಾಗ” ಅವನ ಹೃದಯವೇ ಆಗಿತ್ತು. ಲವೊದಿಕேயಕ್ಕೆ ಸತ್ಯಸಾಕ್ಷಿಯಾದ ಯೇಸು ಪ್ರವೇಶವನ್ನು ಬೇಡಿಕೊಂಡು ಹೃದಯಗಳ ಮೇಲೆ ತಟ್ಟುತ್ತಿರುವನು. ಬಾಗಿಲು ತೆರೆದಾಗ ವಿಭಜನೆಯ ಪ್ರಕ್ರಿಯೆಯು ಆರಂಭವಾಯಿತು. ಬಾಗಿಲು ತೆರೆದಾಗ “ಕಿಟಕಿಗಳು” ಸಹ ತೆರೆದವು, ಮತ್ತು ಆ “ಕಿಟಕಿಗಳು” ಪರಲೋಕದ ಕಿಟಕಿಗಳಾಗಿವೆ.</w:t>
      </w:r>
    </w:p>
    <w:p>
      <w:pPr>
        <w:pStyle w:val="ArticleBody"/>
        <w:jc w:val="left"/>
      </w:pPr>
      <w:r>
        <w:rPr>
          <w:rFonts w:ascii="Nirmala UI" w:hAnsi="Nirmala UI" w:eastAsia="Nirmala UI" w:cs="Nirmala UI"/>
        </w:rPr>
        <w:t>ಪ್ರಕಟನೆ ಗ್ರಂಥದ ಹತ್ತೊಂಬತ್ತನೆಯ ಅಧ್ಯಾಯದಲ್ಲಿ, ವಧುವು ತನ್ನನ್ನು ಸಿದ್ಧಪಡಿಸಿಕೊಂಡ ತಕ್ಷಣವೇ ಕರ್ತನು ತನ್ನ ಶುಭ್ರ ಅಶ್ವಗಳ ಸೈನ್ಯವನ್ನು ಎಬ್ಬಿಸಿದಾಗ, ಯೋಹಾನನು ಪರಲೋಕದಲ್ಲಿನ ಕಿಟಕಿಗಳು ತೆರೆಯಲ್ಪಟ್ಟಿರುವುದನ್ನು ಕಂಡನು. ಆ ಸೈನ್ಯವೇ, ಕಠೋರವಾದ ಪೂರ್ವಗಾಳಿಯ ಸಂದೇಶಕ್ಕೆ ಪ್ರತಿಕ್ರಿಯೆಯಾಗಿ ಎದ್ದು ನಿಲ್ಲುವ ಏಜೆಕಿಯೇಲನ ಸೈನ್ಯವಾಗಿದೆ. ಆ ಸೈನ್ಯವು ಜಯಶಾಲಿ ಸಭೆಯಾಗಿದ್ದು, ಗೋಧಿ ಮತ್ತು ಕೊಳೆತ ಗಿಡಗಳ ವಿಯೋಗವು ನೆರವೇರಿಸಲ್ಪಟ್ಟಾಗ ಹೋರಾಟಮಗ್ನ ಸಭೆಯಿಂದ ಜಯಶಾಲಿ ಸಭೆಯಾಗಿ ಬದಲಾಗುತ್ತದೆ. ಆ ವಿಯೋಗವು ಲವೊದಿಕೀಯ ಅನುಭವದಿಂದ ಫಿಲಡೆಲ್ಫೀಯ ಅನುಭವಕ್ಕೆ ಬದಲಾವಣೆಯಾಗುವುದಾಗಿ ಸಹ ಪ್ರತಿನಿಧಿಸಲ್ಪಟ್ಟಿದೆ. ಮಿಲ್ಲರ್ ತನ್ನ ಹೃದಯವನ್ನು ತೆರೆಯಿ ಸತ್ಯಸಾಕ್ಷಿಯನ್ನು ಒಳಗೆ ಪ್ರವೇಶಿಸಲು ಅವಕಾಶಕೊಟ್ಟನು; ಆತನು ಗೋಧಿ ಮತ್ತು ಕೊಳೆತ ಗಿಡಗಳನ್ನು ಬೇರ್ಪಡಿಸಿದಂತೆ, ಹೀಗೆ ತನ್ನ ಶುಭ್ರ ಅಶ್ವಗಳ ಸೈನ್ಯವನ್ನು ಜೀವಂತಗೊಳಿಸಿದನು.</w:t>
      </w:r>
    </w:p>
    <w:p>
      <w:pPr>
        <w:pStyle w:val="ArticleBody"/>
        <w:jc w:val="left"/>
      </w:pPr>
      <w:r>
        <w:rPr>
          <w:rFonts w:ascii="Nirmala UI" w:hAnsi="Nirmala UI" w:eastAsia="Nirmala UI" w:cs="Nirmala UI"/>
        </w:rPr>
        <w:t>2023ರ ಡಿಸೆಂಬರ್ 31ರಂದು ಜನರು ಹೊರಟುಹೋದ ನಂತರ ಡರ್ಟ್ ಬ್ರಷ್ ಮನುಷ್ಯನು ಕೋಣೆಯೊಳಗೆ ಪ್ರವೇಶಿಸಿ, ದೋಷದ ಕಸವನ್ನು ತೆಗೆದುಹಾಕುವ ಕಾರ್ಯವನ್ನು ಆರಂಭಿಸಿದನು; ಹಾಗೆಯೇ ಹಬಕ್ಕೂಕನ ಫಲಕಗಳ ಹಳೆಯ ಸತ್ಯಗಳನ್ನು ಸತ್ಯದ ಹೊಸ ಚೌಕಟ್ಟಿನೊಳಗೆ ಸ್ಥಾಪಿಸಿದನು.</w:t>
      </w:r>
    </w:p>
    <w:p>
      <w:pPr>
        <w:pStyle w:val="ArticleScripture"/>
        <w:jc w:val="left"/>
      </w:pPr>
      <w:r>
        <w:rPr>
          <w:rFonts w:ascii="Nirmala UI" w:hAnsi="Nirmala UI" w:eastAsia="Nirmala UI" w:cs="Nirmala UI"/>
        </w:rPr>
        <w:t>“ಪಿತೃಪುರುಷರೂ ಪ್ರವಾದಿಗಳೂ ಹೇಳಿದ್ದನ್ನು ರದ್ದುಗೊಳಿಸಲು ರಕ್ಷಕನು ಬಂದಿರಲಿಲ್ಲ; ಏಕೆಂದರೆ ಈ ಪ್ರತಿನಿಧಿ ಪುರುಷರ ಮೂಲಕ ಮಾತಾಡಿದ್ದವನು ಆತನೇ ಆಗಿದ್ದನು. ದೇವರ ವಾಕ್ಯದ ಎಲ್ಲಾ ಸತ್ಯಗಳೂ ಆತನಿಂದಲೇ ಬಂದವು. ಆದರೆ ಈ ಅಮೂಲ್ಯ ರತ್ನಗಳನ್ನು ತಪ್ಪು ಚೌಕಟ್ಟಿನಲ್ಲಿ ಅಳವಡಿಸಲಾಗಿತ್ತು. ಅವುಗಳ ಅಮೂಲ್ಯ ಪ್ರಕಾಶವನ್ನು ಭ್ರಾಂತಿಗೆ ಸೇವೆಮಾಡುವಂತೆ ಮಾಡಲಾಗಿತ್ತು. ದೇವರು ಅವುಗಳನ್ನು ಆ ತಪ್ಪಿನ ಚೌಕಟ್ಟಿನಿಂದ ತೆಗೆದುಹಾಕಿ ಸತ್ಯದ ವಿನ್ಯಾಸದಲ್ಲಿ ಮರುಸ್ಥಾಪಿಸಬೇಕೆಂದು ಬಯಸಿದನು. ಈ ಕಾರ್ಯವನ್ನು ದೈವಿಕ ಹಸ್ತವೇ ನೆರವೇರಿಸಬಲ್ಲದು. ತಪ್ಪಿನ ಸಂಗಡ ಅದರ ಸಂಬಂಧದ ಕಾರಣದಿಂದ, ಸತ್ಯವು ದೇವರಿಗೂ ಮನುಷ್ಯನಿಗೂ ಶತ್ರುವಾದವನ ಕಾರ್ಯಕ್ಕೆ ಸೇವೆಮಾಡುತ್ತಿತ್ತು. ಕ್ರಿಸ್ತನು ಅದನ್ನು ದೇವರಿಗೆ ಮಹಿಮೆ ತರುವ ಸ್ಥಳದಲ್ಲಿ ಸ್ಥಾಪಿಸಿ, ಮಾನವಕುಲದ ರಕ್ಷಣೆಯನ್ನು ಕಾರ್ಯಗತಗೊಳಿಸುವಂತೆ ಮಾಡುವುದಕ್ಕಾಗಿ ಬಂದನು.” The Desire of Ages, 287.</w:t>
      </w:r>
    </w:p>
    <w:p>
      <w:pPr>
        <w:pStyle w:val="ArticleBody"/>
        <w:jc w:val="left"/>
      </w:pPr>
      <w:r>
        <w:rPr>
          <w:rFonts w:ascii="Nirmala UI" w:hAnsi="Nirmala UI" w:eastAsia="Nirmala UI" w:cs="Nirmala UI"/>
        </w:rPr>
        <w:t>2024ರಲ್ಲಿ ಬೋಧಿಸಲ್ಪಟ್ಟ ಮೊದಲ ಸತ್ಯಗಳಲ್ಲಿ ಒಂದಾದುದು 2020ರ ಜುಲೈ 18ರ ನಿರಾಶೆಯ ವಿವರಣೆಯಾಗಿತ್ತು. ಆಜ್ಞೆಯ ಮೇಲೆ ಆಜ್ಞೆ, ಉಪದೇಶದ ಮೇಲೆ ಉಪದೇಶವಾಗಿ, ಪ್ರತಿಯೊಂದು ಸುಧಾರಣಾ ರೇಖೆಯ ಮೊದಲ ನಿರಾಶೆಗಳು ಹತ್ತು ಕನ್ಯೆಗಳ ದೃಷ್ಟಾಂತದಲ್ಲಿ 2020ರ ಜುಲೈ 18ರನ್ನು ಒಂದು ಪ್ರಮುಖ ಮಾರ್ಗಚಿಹ್ನೆಯಾಗಿ ಗುರುತಿಸಿದ್ದವು ಎಂಬುದು ಅರಿಯಲ್ಪಟ್ಟಿತು. ನಿರಾಶೆಯ ವಿಷಯವೇ ಪವಿತ್ರಾಲಯದ ಸತ್ಯವನ್ನು ತೆರೆಯುವ “ಕೀಲಿಯಾಗಿ” ಪರಿಣಮಿಸಿತು; ಆದರೆ 1844ರ ಮಹಾ ನಿರಾಶೆಯಲ್ಲಿ, ಪವಿತ್ರಾಲಯವೇ ನಿರಾಶೆಯನ್ನು ತೆರೆಯುವ “ಕೀಲಿಯಾಗಿತ್ತು.”</w:t>
      </w:r>
    </w:p>
    <w:p>
      <w:pPr>
        <w:pStyle w:val="ArticleBody"/>
        <w:jc w:val="left"/>
      </w:pPr>
      <w:r>
        <w:rPr>
          <w:rFonts w:ascii="Nirmala UI" w:hAnsi="Nirmala UI" w:eastAsia="Nirmala UI" w:cs="Nirmala UI"/>
        </w:rPr>
        <w:t>ಯೆಹೂದಾ ಕುಲದ ಸಿಂಹನೂ ಆಗಿರುವ ಆ ಧೂಳು ಒರೆಸುವ ಮನುಷ್ಯನು 2023ರಲ್ಲಿ ಮಧ್ಯರಾತ್ರಿ ಕೂಗಿನ ಸಂದೇಶವನ್ನು ಮುದ್ರೆಗಳು ತೆರೆಯುತ್ತಾ ಪ್ರಕಟಿಸಲು ಆರಂಭಿಸಿದನು. ಈಗ ನಾವು ಮಿಲ್ಲರ್‌ನ ಕನಸಿನಲ್ಲಿ, ಆತನು ದೊಡ್ಡ ಪೆಟ್ಟಿಗೆಯನ್ನು ಮೇಜಿನ ಮೇಲೆ ಇಟ್ಟು, ಸೂರ್ಯನಿಗಿಂತ ಹತ್ತು ಪಟ್ಟು ಹೆಚ್ಚು ಪ್ರಕಾಶಿಸಬೇಕಾದ ಸತ್ಯಗಳನ್ನು ಅದರೊಳಗೆ ಹಾಕುವ ಸ್ಥಳಕ್ಕೆ ತಲುಪಿದ್ದೇವೆ. ಆ ಅಮೂಲ್ಯ ರತ್ನಗಳಲ್ಲಿ ಒಂದೇಂದರೆ, ಪ್ರವಾದನಾತ್ಮಕ ಕಥಾವಿವರಣೆಯಲ್ಲಿ ಆತನು ಯಾರು ಎಂಬುದರ ಪ್ರಕಟಣೆ.</w:t>
      </w:r>
    </w:p>
    <w:p>
      <w:pPr>
        <w:pStyle w:val="ArticleBody"/>
        <w:jc w:val="left"/>
      </w:pPr>
      <w:r>
        <w:rPr>
          <w:rFonts w:ascii="Nirmala UI" w:hAnsi="Nirmala UI" w:eastAsia="Nirmala UI" w:cs="Nirmala UI"/>
        </w:rPr>
        <w:t>ಪ್ರವಚನವು ಮುದ್ರೆಯಿಂದ ಬಿಡಲ್ಪಟ್ಟಾಗ, ಆತನು ಯೆಹೂದ ಕುಲದ ಸಿಂಹನಾಗಿದ್ದು, ಹಳೆಯ ಸತ್ಯಗಳನ್ನು ತೆಗೆದುಕೊಂಡು ಅವನ್ನು “ಸತ್ಯ”ದ ಮೂರು ಹಂತಗಳ ಹೊಸ ರೂಪರಚನೆಗೆ ಅಳವಡಿಸುತ್ತಾನೆ. ಆ ರೂಪರಚನೆಯನ್ನು ಕ್ರಿಸ್ತನು ಆಲ್ಫಾ ಮತ್ತು ಓಮೇಗಾ, ಮೊದಲನೆಯವನೂ ಕೊನೆಯವನೂ ಆಗಿ ಒಟ್ಟುಗೂಡಿಸಿ ಹಿಡಿದಿರುತ್ತಾನೆ. ದೇವರ ವಾಕ್ಯವಾಗಿ, ಆತನು ತನ್ನ ವಾಕ್ಯದ ಪ್ರತಿಯೊಂದು ಅಂಶವನ್ನೂ ಸಮನ್ವಯಗೊಳಿಸಿದನು. ಪಾಲ್ಮೋನಿಯಾಗಿ, ಆತನು ಪ್ರತಿಯೊಂದು ಅಂಶವನ್ನೂ ಗಣಿತಶಾಸ್ತ್ರದಂತೆ ವಿನ್ಯಾಸಗೊಳಿಸಿದನು.</w:t>
      </w:r>
    </w:p>
    <w:p>
      <w:pPr>
        <w:pStyle w:val="ArticleBody"/>
        <w:jc w:val="left"/>
      </w:pPr>
      <w:r>
        <w:rPr>
          <w:rFonts w:ascii="Nirmala UI" w:hAnsi="Nirmala UI" w:eastAsia="Nirmala UI" w:cs="Nirmala UI"/>
        </w:rPr>
        <w:t>ಪೇತ್ರನು ಕೈಸರೀಯ ಫಿಲಿಪ್ಪಿಯಲ್ಲಿ, ಮೂರನೆಯ ಘಳಿಗೆಯಲ್ಲಿ ಇದ್ದಾಗ, ಆತನು ತಾನು ಪಾಲ್ಮೋನಿಯಾಗಿ ತನ್ನನ್ನು ಪರಿಚಯಿಸಿಕೊಳ್ಳುತ್ತಾನೆ, ಮತ್ತು “ಪ್ರವಾದನಾತ್ಮಕ ಫ್ರಾಕ್ಟಲ್‌ಗಳು” ಎಂಬುದರ ಮೇಲೆ ವಿಶೇಷ ಒತ್ತನ್ನು ನೀಡುತ್ತಾನೆ. ಪ್ರವಾದನೆಯ ಕರ್ತನಾಗಿ ಕ್ರಿಸ್ತನ ಅಂತಿಮ ಪ್ರಕಟಣೆಗಳಲ್ಲಿ ಒಂದಾಗಿದೆ—ಮತ್ತಾಯ 16:18ರಲ್ಲಿ ಪೇತ್ರನ ಮೂಲಕ ಪ್ರತಿನಿಧಿಸಲ್ಪಟ್ಟಿರುವ ಪ್ರವಾದನಾತ್ಮಕ ಫ್ರಾಕ್ಟಲ್‌ಗಳ ಮೇಲಿನ ಈ ಒತ್ತು; ಅದು ಪ್ರಕೃತಿಯ ಲೋಕದಲ್ಲಿ “ಸುವರ್ಣ ಅನುಪಾತ” ಎಂದು ಕರೆಯಲ್ಪಡುವ 1.618ರ ಸಂಕೇತವಾಗಿದ್ದು, ಪಾಲ್ಮೋನಿಯವರ ಪ್ರಕಾರ “ಪ್ರವಾದನಾತ್ಮಕ ಫ್ರಾಕ್ಟಲ್‌ಗಳು” ಆಗಿದೆ.</w:t>
      </w:r>
    </w:p>
    <w:p>
      <w:pPr>
        <w:pStyle w:val="ArticleBody"/>
        <w:jc w:val="left"/>
      </w:pPr>
      <w:r>
        <w:rPr>
          <w:rFonts w:ascii="Nirmala UI" w:hAnsi="Nirmala UI" w:eastAsia="Nirmala UI" w:cs="Nirmala UI"/>
        </w:rPr>
        <w:t>27 ರಿಂದ 34ರವರೆಗಿನ ಪವಿತ್ರ ವಾರದೊಳಗೆ ಅಡಕವಾಗಿರುವ ಪ್ರವಾದನಾತ್ಮಕ ಫ್ರ್ಯಾಕ್ಟಲ್‌ಗಳನ್ನು ನಾವು ಇನ್ನಷ್ಟೇ ಗುರುತಿಸಲು ಪ್ರಾರಂಭಿಸಿದ್ದೇವೆ. ಯೋವೇಲನ ಪುಸ್ತಕದತ್ತ ಸಾಗುವ ಮಾರ್ಗದಲ್ಲಿ ನಾವು ಮತ್ತೆ ಅಲ್ಲಿ ಹಿಂದಿರುಗುವ ಮೊದಲು, ಮಿಲ್ಲರ್‌ನ ಕನಸಿನ ಕುರಿತು ನಮ್ಮ ಪರಿಗಣನೆಯಲ್ಲಿ ಪ್ರವಾದನಾತ್ಮಕ ಫ್ರ್ಯಾಕ್ಟಲ್‌ಗಳ ಮೇಲಿನ ಒತ್ತುವರಿಯನ್ನು ಸೇರಿಸುವುದು ಅಗತ್ಯವಾಗಿತ್ತು.</w:t>
      </w:r>
    </w:p>
    <w:p>
      <w:pPr>
        <w:pStyle w:val="ArticleBody"/>
        <w:jc w:val="left"/>
      </w:pPr>
      <w:r>
        <w:rPr>
          <w:rFonts w:ascii="Nirmala UI" w:hAnsi="Nirmala UI" w:eastAsia="Nirmala UI" w:cs="Nirmala UI"/>
        </w:rPr>
        <w:t>ಜನರನ್ನು “ಬಂದು ನೋಡಿ” ಎಂದು ಕರೆಯುವ ಮಿಲ್ಲರ್‌ನಿಂದ ಆರಂಭವಾಗಿ, ಮತ್ತು ಮಣ್ಣಿನ ಕುಂಚ ಹಿಡಿದವನಂತೆ ಮಿಲ್ಲರ್‌ನನ್ನು “ಬಂದು ನೋಡಿ” ಎಂದು ಕರೆಯುವ ಕ್ರಿಸ್ತನ ತನಕದ ಅವಧಿ 1798ರಿಂದ ಭಾನುವಾರದ ಕಾನೂನಿನವರೆಗೆ ವಿಸ್ತರಿಸುತ್ತದೆ; ಆದರೆ ಆ ಸಮಗ್ರ ಇತಿಹಾಸದೊಳಗೆ 1798ರಿಂದ 1863ರವರೆಗಿನ ಅವಧಿಯನ್ನು ಒಳಗೊಂಡ ಒಂದು ಫ್ರಾಕ್ಟಲ್ ಇದೆ. ಅದರಲ್ಲಿ 9/11ರಿಂದ ಭಾನುವಾರದ ಕಾನೂನಿನವರೆಗೆ ಮತ್ತೊಂದು ಫ್ರಾಕ್ಟಲ್ ಇದೆ, ಮತ್ತು 2023ರಿಂದ ಭಾನುವಾರದ ಕಾನೂನಿನವರೆಗೆ ಇನ್ನೊಂದು ಫ್ರಾಕ್ಟಲ್ ಇದೆ.</w:t>
      </w:r>
    </w:p>
    <w:p>
      <w:pPr>
        <w:pStyle w:val="ArticleBody"/>
        <w:jc w:val="left"/>
      </w:pPr>
      <w:r>
        <w:rPr>
          <w:rFonts w:ascii="Nirmala UI" w:hAnsi="Nirmala UI" w:eastAsia="Nirmala UI" w:cs="Nirmala UI"/>
        </w:rPr>
        <w:t>ಗದ್ದಲದ ಮಧ್ಯೆ ಮಿಲ್ಲರ್ ತನ್ನ ಕಣ್ಣುಗಳನ್ನು ಮುಚ್ಚಿದಾಗ, ಅದು 1849ರ ಇತಿಹಾಸವನ್ನು ಪ್ರತಿನಿಧಿಸಿತು; ಆಗ ಕರ್ತನು ಕಾರ್ಯವನ್ನು ಪೂರ್ಣಗೊಳಿಸಲು ಪ್ರಯತ್ನಿಸುತ್ತಿದ್ದರೂ ಫಲಕಾರಿಯಾಗಲಿಲ್ಲ. ಅವನು 2023ರಲ್ಲಿ ಪುನರುತ್ಥಾನಗೊಳ್ಳುತ್ತಾನೆ, ಯಾಕಂದರೆ ಮೋಶೆಯೊಡನೆ ಬೀದಿಯಲ್ಲಿ ಹತ್ಯೆಯಾದ ಎಲೀಯನು ಅವನೇ. ಅವನು 1849ರಲ್ಲಿ ಸತ್ತನು, ನಂತರ 2020ರ ಜುಲೈ 18ರಂದು ಮತ್ತೆ ಸತ್ತನು.</w:t>
      </w:r>
    </w:p>
    <w:p>
      <w:pPr>
        <w:pStyle w:val="ArticleBody"/>
        <w:jc w:val="left"/>
      </w:pPr>
      <w:r>
        <w:rPr>
          <w:rFonts w:ascii="Nirmala UI" w:hAnsi="Nirmala UI" w:eastAsia="Nirmala UI" w:cs="Nirmala UI"/>
        </w:rPr>
        <w:t>ಅವನ ಕನಸು 1847ರಲ್ಲಿ ನೀಡಲ್ಪಟ್ಟಿತು; ನಂತರ ಕರ್ತನು ಎರಡನೇ ಬಾರಿ ತನ್ನ ಕೈಯನ್ನು ಚಾಚಿ 1850ರ ಚಾರ್ಟ್ ಅನ್ನು ಪ್ರಕಟಿಸಿದನು. ಒಂದೂವರೆ ಲಕ್ಷ ನಾಲ್ವತ್ತಿನಾಲ್ಕು ಸಾವಿರರ ಇತಿಹಾಸದಲ್ಲಿ ಕರ್ತನು ಎರಡನೇ ಬಾರಿ ತನ್ನ ಕೈಯನ್ನು ಚಾಚುವಾಗ, ಮಿಲ್ಲರ್ ಪುನರುತ್ಥಾನಗೊಳ್ಳುತ್ತಾನೆ.</w:t>
      </w:r>
    </w:p>
    <w:p>
      <w:pPr>
        <w:pStyle w:val="ArticleBody"/>
        <w:jc w:val="left"/>
      </w:pPr>
      <w:r>
        <w:rPr>
          <w:rFonts w:ascii="Nirmala UI" w:hAnsi="Nirmala UI" w:eastAsia="Nirmala UI" w:cs="Nirmala UI"/>
        </w:rPr>
        <w:t>ಇಸ್ರಾಯೇಲನ್ನೂ ಯೆಹೂದನ್ನೂ ಚದರಿಸಲಾಗುವಿಕೆಯ ಆರಂಭಬಿಂದುವು ಯೆಶಾಯನ ಗ್ರಂಥದಲ್ಲಿ ನಿರೂಪಿಸಲಾಗಿದೆ.</w:t>
      </w:r>
    </w:p>
    <w:p>
      <w:pPr>
        <w:pStyle w:val="ArticleScripture"/>
        <w:jc w:val="left"/>
      </w:pPr>
      <w:r>
        <w:rPr>
          <w:rFonts w:ascii="Nirmala UI" w:hAnsi="Nirmala UI" w:eastAsia="Nirmala UI" w:cs="Nirmala UI"/>
        </w:rPr>
        <w:t>ಯಾಕಂದರೆ ಅರಾಮಿನ ತಲೆಯು ದಮಸ್ಕಸ್ಸು, ದಮಸ್ಕಸ್ಸಿನ ತಲೆಯು ರೆಚೀನು; ಮತ್ತು ಅರವತ್ತೈದು ವರ್ಷಗಳೊಳಗೆ ಎಫ್ರಾಯಿಮ್ ಒಡೆಯಲ್ಪಟ್ಟು, ಜನಾಂಗವಾಗಿರದು. ಎಫ್ರಾಯಿಮಿನ ತಲೆಯು ಸಮಾರ್ಯ, ಸಮಾರ್ಯದ ತಲೆಯು ರೆಮಲ್ಯನ ಮಗನು. ನೀವು ನಂಬದಿದ್ದರೆ, ನಿಶ್ಚಯವಾಗಿಯೂ ಸ್ಥಿರಪಡಿಸಲ್ಪಡುವುದಿಲ್ಲ. ಯೆಶಾಯ 7:8, 9.</w:t>
      </w:r>
    </w:p>
    <w:p>
      <w:pPr>
        <w:pStyle w:val="ArticleBody"/>
        <w:jc w:val="left"/>
      </w:pPr>
      <w:r>
        <w:rPr>
          <w:rFonts w:ascii="Nirmala UI" w:hAnsi="Nirmala UI" w:eastAsia="Nirmala UI" w:cs="Nirmala UI"/>
        </w:rPr>
        <w:t>ಈ ಪ್ರವಾದನೆ ಕ್ರಿ.ಪೂ. 742ರಲ್ಲಿ ನೀಡಲ್ಪಟ್ಟಿತು; ಮತ್ತು ಹತ್ತೊಂಬತ್ತು ವರ್ಷಗಳ ನಂತರ, ಕ್ರಿ.ಪೂ. 723ರಲ್ಲಿ ಇಸ್ರಾಯೇಲನ್ನು ಅಸ್ಸೀರ್ಯರು ಚದರಿಸಿದರು; ನಂತರ ನಲವತ್ತಾರು ವರ್ಷಗಳ ಬಳಿಕ ಯೆಹೂದವನ್ನು ಬಾಬಿಲೋನಿನವರು ಚದರಿಸಿದರು. ಈ ಮೂರು ದಿನಾಂಕಗಳು ಹತ್ತೊಂಬತ್ತು ವರ್ಷಗಳ ಒಂದು ಅವಧಿಯನ್ನು, ಅದರ ನಂತರ ನಲವತ್ತಾರು ವರ್ಷಗಳ ಅವಧಿಯನ್ನು ಪ್ರತಿನಿಧಿಸುತ್ತವೆ. ಆ ಎರಡು ಪ್ರವಾದನೆಗಳು ಕ್ರಮವಾಗಿ 1798 ಮತ್ತು 1844ರಲ್ಲಿ ಅಂತ್ಯಗೊಂಡಾಗ, ಕ್ರಿ.ಪೂ. 742ರಿಂದ ಕ್ರಿ.ಪೂ. 723ರವರೆಗಿನ ಆರಂಭದ ಹತ್ತೊಂಬತ್ತು ವರ್ಷದ ಅವಧಿಯೇ, 1844ರಿಂದ 1863ರವರೆಗಿನ ಓಮೇಗಾ ಹತ್ತೊಂಬತ್ತು ವರ್ಷಗಳನ್ನು ಪ್ರತಿನಿಧಿಸಿದ ಆಲ್ಫಾ ಹತ್ತೊಂಬತ್ತು ವರ್ಷಗಳಾಗಿತ್ತು.</w:t>
      </w:r>
    </w:p>
    <w:p>
      <w:pPr>
        <w:pStyle w:val="ArticleBody"/>
        <w:jc w:val="left"/>
      </w:pPr>
      <w:r>
        <w:rPr>
          <w:rFonts w:ascii="Nirmala UI" w:hAnsi="Nirmala UI" w:eastAsia="Nirmala UI" w:cs="Nirmala UI"/>
        </w:rPr>
        <w:t>ಮಿಲ್ಲರ್ ಒಮೇಗಾದೊಳಗಿನ ಹತ್ತೊಂಬತ್ತು ವರ್ಷಗಳಲ್ಲಿ ಐದನೇ ವರ್ಷದಲ್ಲಿ ನಿಧನರಾದರು; ಮತ್ತು ಏಳು ವರ್ಷಗಳ ನಂತರ ಹೈರಮ್ ಎಡ್ಸನ್ ಅವರ “ಏಳು ಕಾಲಗಳು” ಕುರಿತ ಲೇಖನಗಳು ಪ್ರಕಟಿಸಲ್ಪಟ್ಟವು. ಮತ್ತೊಂದು ಏಳು ವರ್ಷಗಳ ನಂತರ “ಏಳು ಕಾಲಗಳು” ತಿರಸ್ಕರಿಸಲ್ಪಟ್ಟಿತು. 1856ನೇ ವರ್ಷವು 1863ರ ಭಾನುವಾರದ ಕಾನೂನಿಗೆ ಪೂರ್ವವಾಗಬೇಕಿದ್ದ ಮುದ್ರೆಯಾಗಿರಬೇಕಾಗಿತ್ತು, ಆದರೆ ಅದು ಹಾಗಾಗಲಿಲ್ಲ.</w:t>
      </w:r>
    </w:p>
    <w:p>
      <w:pPr>
        <w:pStyle w:val="ArticleBody"/>
        <w:jc w:val="left"/>
      </w:pPr>
      <w:r>
        <w:rPr>
          <w:rFonts w:ascii="Nirmala UI" w:hAnsi="Nirmala UI" w:eastAsia="Nirmala UI" w:cs="Nirmala UI"/>
        </w:rPr>
        <w:t>ಮೂರನೆಯ ದೂತನು 1844ರಲ್ಲಿ, 1888ರಲ್ಲಿ, ಮತ್ತು 9/11ರಂದು ಬಂದನು. ನ್ಯೂಯಾರ್ಕ್ ನಗರದ ಮಹಾ ಕಟ್ಟಡಗಳು ಕುಸಿದಾಗ, ಪ್ರಕಟಣೆ ಹದಿನೆಂಟನೆಯ ಅಧ್ಯಾಯದ ಮೊದಲ ಮೂರು ವಚನಗಳು ನೆರವೇರುವವು ಎಂದು ಸಿಸ್ಟರ್ ವೈಟ್ ಗುರುತಿಸಿದರು.</w:t>
      </w:r>
    </w:p>
    <w:p>
      <w:pPr>
        <w:pStyle w:val="ArticleHeading"/>
        <w:jc w:val="left"/>
      </w:pPr>
      <w:r>
        <w:rPr>
          <w:rFonts w:ascii="Nirmala UI" w:hAnsi="Nirmala UI" w:eastAsia="Nirmala UI" w:cs="Nirmala UI"/>
        </w:rPr>
        <w:t>ಪ್ರಕಟನೆ 18 ಅಧ್ಯಾಯ</w:t>
      </w:r>
    </w:p>
    <w:p>
      <w:pPr>
        <w:pStyle w:val="ArticleBody"/>
        <w:jc w:val="left"/>
      </w:pPr>
      <w:r>
        <w:rPr>
          <w:rFonts w:ascii="Nirmala UI" w:hAnsi="Nirmala UI" w:eastAsia="Nirmala UI" w:cs="Nirmala UI"/>
        </w:rPr>
        <w:t>ಪದ್ಯ ಒಂದು—ಇವುಗಳ ನಂತರ ನಾನು ಪರಲೋಕದಿಂದ ಇಳಿದುಬರುತ್ತಿರುವ ಮತ್ತೊಬ್ಬ ದೂತನನ್ನು ಕಂಡೆನು; ಅವನು ಮಹಾ ಅಧಿಕಾರವನ್ನು ಹೊಂದಿದ್ದನು; ಮತ್ತು ಭೂಮಿಯು ಅವನ ಮಹಿಮೆಯಿಂದ ಪ್ರಕಾಶಮಾನವಾಯಿತು.</w:t>
      </w:r>
    </w:p>
    <w:p>
      <w:pPr>
        <w:pStyle w:val="ArticleBody"/>
        <w:jc w:val="left"/>
      </w:pPr>
      <w:r>
        <w:rPr>
          <w:rFonts w:ascii="Nirmala UI" w:hAnsi="Nirmala UI" w:eastAsia="Nirmala UI" w:cs="Nirmala UI"/>
        </w:rPr>
        <w:t>ವಚನ ಎರಡು—ಅವನು ಬಲವಾದ ಸ್ವರದಿಂದ ಮಹಾಶಕ್ತಿಯಾಗಿ ಕೂಗಿ, “ಮಹಾ ಬಾಬಿಲೋನು ಬಿದ್ದಿದೆ, ಬಿದ್ದಿದೆ; ಅದು ದೆವ್ವಗಳ ನಿವಾಸವಾಗಿಯೂ, ಪ್ರತಿಯೊಂದು ಅಶುದ್ಧ ಆತ್ಮದ ಕೋಟೆಯಾಗಿಯೂ, ಪ್ರತಿಯೊಂದು ಅಶುದ್ಧವೂ ಅಸಹ್ಯಕರವೂ ಆದ ಪಕ್ಷಿಯ ಪಂಜರವಾಗಿಯೂ ಆಗಿದೆ” ಎಂದು ಹೇಳಿದನು.</w:t>
      </w:r>
    </w:p>
    <w:p>
      <w:pPr>
        <w:pStyle w:val="ArticleBody"/>
        <w:jc w:val="left"/>
      </w:pPr>
      <w:r>
        <w:rPr>
          <w:rFonts w:ascii="Nirmala UI" w:hAnsi="Nirmala UI" w:eastAsia="Nirmala UI" w:cs="Nirmala UI"/>
        </w:rPr>
        <w:t>ಪದ್ಯ ಮೂರು—ಯಾಕಂದರೆ ಸಮಸ್ತ ಜನಾಂಗಗಳೂ ಅವಳ ವ್ಯಭಿಚಾರದ ಕ್ರೋಧದ ದ್ರಾಕ್ಷಾರಸವನ್ನು ಕುಡಿದಿವೆ; ಭೂಮಿಯ ರಾಜರು ಅವಳೊಂದಿಗೆ ವ್ಯಭಿಚಾರ ಮಾಡಿದ್ದಾರೆ; ಮತ್ತು ಭೂಮಿಯ ವ್ಯಾಪಾರಿಗಳು ಅವಳ ವೈಭವಮಯ ಭೋಗಗಳ ಸಮೃದ್ಧಿಯಿಂದ ಧನಿಕರಾಗಿದ್ದಾರೆ.</w:t>
      </w:r>
    </w:p>
    <w:p>
      <w:pPr>
        <w:pStyle w:val="ArticleBody"/>
        <w:jc w:val="left"/>
      </w:pPr>
      <w:r>
        <w:rPr>
          <w:rFonts w:ascii="Nirmala UI" w:hAnsi="Nirmala UI" w:eastAsia="Nirmala UI" w:cs="Nirmala UI"/>
        </w:rPr>
        <w:t>ಬಲಶಾಲಿಯಾದ ಮೊದಲ ದೂತನು ತನ್ನ ಕೈಯಲ್ಲಿ ಒಂದು ಸಂದೇಶವನ್ನು ಹಿಡಿದು ಇಳಿದುಬಂದನು; ಆಗ ಯೋಹಾನನಿಗೆ ಹೋಗಿ ಆ ಚಿಕ್ಕ ಪುಸ್ತಕವನ್ನು ತೆಗೆದುಕೊಂಡು ತಿನ್ನುವಂತೆ ಆಜ್ಞಾಪಿಸಲಾಯಿತು. ಆ ಮೊದಲ ದೂತನು, ತನ್ನ ಮಹಿಮೆಯಿಂದ ಭೂಮಿಯನ್ನು ಪ್ರಕಾಶಮಾನಗೊಳಿಸುವ ಪ್ರಕಟನೆಯ ಹದಿನೆಂಟನೇ ಅಧ್ಯಾಯದ ದೂತನಂತೆಯೇ ಅದೇ ಕಾರ್ಯವನ್ನು ನೆರವೇರಿಸುತ್ತಾನೆ. ಇದಕ್ಕೆ ಕಾರಣ, ಮೊದಲ ದೂತನು ಆಲ್ಫಾ ಆಗಿರುವನು ಮತ್ತು ಮೂರನೆಯ ದೂತನು ಓಮೇಗಾ ಆಗಿರುವನು; ಆರಂಭವು ಯಾವಾಗಲೂ ಅಂತ್ಯವನ್ನು ಚಿತ್ರಿಸುತ್ತದೆ.</w:t>
      </w:r>
    </w:p>
    <w:p>
      <w:pPr>
        <w:pStyle w:val="ArticleScripture"/>
        <w:jc w:val="left"/>
      </w:pPr>
      <w:r>
        <w:rPr>
          <w:rFonts w:ascii="Nirmala UI" w:hAnsi="Nirmala UI" w:eastAsia="Nirmala UI" w:cs="Nirmala UI"/>
        </w:rPr>
        <w:t>“ಯೇಸು ಭೂಮಿಯ ನಿವಾಸಿಗಳಿಗೆ ತನ್ನ ಎರಡನೇ ಪ್ರತ್ಯಕ್ಷತೆಗೆ ಸಿದ್ಧರಾಗುವಂತೆ ಎಚ್ಚರಿಸುವುದಕ್ಕಾಗಿ ಒಬ್ಬ ಪರಾಕ್ರಮಶಾಲಿ ದೂತನನ್ನು ಇಳಿಯುವಂತೆ ನಿಯೋಗಿಸಿದನು. ಆ ದೂತನು ಪರಲೋಕದಲ್ಲಿರುವ ಯೇಸುವಿನ ಸನ್ನಿಧಿಯನ್ನು ಬಿಟ್ಟು ಹೊರಟಾಗ, ಅತ್ಯಂತ ಪ್ರಕಾಶಮಾನವೂ ಮಹಿಮೆಯಿಂದ ಕೂಡಿದ ಬೆಳಕು ಅವನ ಮುಂದಾಗಿ ಸಾಗುತ್ತಿತ್ತು. ಅವನ ಕಾರ್ಯವು ತನ್ನ ಮಹಿಮೆಯಿಂದ ಭೂಮಿಯನ್ನು ಪ್ರಕಾಶಗೊಳಿಸುವುದೂ ದೇವರ ಬರಲಿರುವ ಕ್ರೋಧದ ವಿಷಯವಾಗಿ ಮನುಷ್ಯನನ್ನು ಎಚ್ಚರಿಸುವುದೂ ಆಗಿತ್ತು ಎಂದು ನನಗೆ ತಿಳಿಸಲಾಯಿತು.” Early Writings, 245.</w:t>
      </w:r>
    </w:p>
    <w:p>
      <w:pPr>
        <w:pStyle w:val="ArticleBody"/>
        <w:jc w:val="left"/>
      </w:pPr>
      <w:r>
        <w:rPr>
          <w:rFonts w:ascii="Nirmala UI" w:hAnsi="Nirmala UI" w:eastAsia="Nirmala UI" w:cs="Nirmala UI"/>
        </w:rPr>
        <w:t>ಮೊದಲ ದೂತನು ಪ್ರಕಟನೆ ಹದಿನೆಂಟನೇ ಅಧ್ಯಾಯದ ಮೊದಲನೇ ವಚನವಾಗಿದೆ.</w:t>
      </w:r>
    </w:p>
    <w:p>
      <w:pPr>
        <w:pStyle w:val="ArticleBody"/>
        <w:jc w:val="left"/>
      </w:pPr>
      <w:r>
        <w:rPr>
          <w:rFonts w:ascii="Nirmala UI" w:hAnsi="Nirmala UI" w:eastAsia="Nirmala UI" w:cs="Nirmala UI"/>
        </w:rPr>
        <w:t>ಇವುಗಳ ನಂತರ ಮತ್ತೊಬ್ಬ ದೂತನು ಪರಲೋಕದಿಂದ ಇಳಿದುಬರುವುದನ್ನು ನಾನು ಕಂಡೆನು; ಅವನಿಗೆ ಮಹಾ ಅಧಿಕಾರವಿತ್ತು; ಮತ್ತು ಭೂಮಿಯು ಅವನ ಮಹಿಮೆಯಿಂದ ಪ್ರಕಾಶಿಸಲ್ಪಟ್ಟಿತು.</w:t>
      </w:r>
    </w:p>
    <w:p>
      <w:pPr>
        <w:pStyle w:val="ArticleBody"/>
        <w:jc w:val="left"/>
      </w:pPr>
      <w:r>
        <w:rPr>
          <w:rFonts w:ascii="Nirmala UI" w:hAnsi="Nirmala UI" w:eastAsia="Nirmala UI" w:cs="Nirmala UI"/>
        </w:rPr>
        <w:t>ಎರಡನೆಯ ದೂತನು ಪ್ರಕಟಣೆ ಹದಿನೆಂಟನೆಯ ಅಧ್ಯಾಯದ ಎರಡನೇ ವಚನವಾಗಿದೆ.</w:t>
      </w:r>
    </w:p>
    <w:p>
      <w:pPr>
        <w:pStyle w:val="ArticleBody"/>
        <w:jc w:val="left"/>
      </w:pPr>
      <w:r>
        <w:rPr>
          <w:rFonts w:ascii="Nirmala UI" w:hAnsi="Nirmala UI" w:eastAsia="Nirmala UI" w:cs="Nirmala UI"/>
        </w:rPr>
        <w:t>ಅವನು ಬಲವಾದ ಧ್ವನಿಯಿಂದ ಮಹಾ ಶಬ್ದವಾಗಿ ಕೂಗಿ ಹೀಗೆಂದನು: ಮಹಾ ಬಾಬೆಲೋನು ಬಿದ್ದಿತು, ಬಿದ್ದಿತು; ಅದು ದೆವ್ವಗಳ ವಾಸಸ್ಥಾನವಾಗಿಯೂ, ಪ್ರತಿಯೊಂದು ಅಶುದ್ಧ ಆತ್ಮದ ಆಶ್ರಯವಾಗಿಯೂ, ಪ್ರತಿಯೊಂದು ಅಶುದ್ಧವೂ ಅಸಹ್ಯವೂ ಆದ ಪಕ್ಷಿಯ ಬಂಧನಗೃಹವಾಗಿಯೂ ಆಗಿದೆ.</w:t>
      </w:r>
    </w:p>
    <w:p>
      <w:pPr>
        <w:pStyle w:val="ArticleBody"/>
        <w:jc w:val="left"/>
      </w:pPr>
      <w:r>
        <w:rPr>
          <w:rFonts w:ascii="Nirmala UI" w:hAnsi="Nirmala UI" w:eastAsia="Nirmala UI" w:cs="Nirmala UI"/>
        </w:rPr>
        <w:t>ಮೂರನೆಯ ದೂತನು ಪ್ರಕಟನೆಯ ಹದಿನೆಂಟನೇ ಅಧ್ಯಾಯದ ಮೂರನೇ ವಚನವಾಗಿದೆ.</w:t>
      </w:r>
    </w:p>
    <w:p>
      <w:pPr>
        <w:pStyle w:val="ArticleBody"/>
        <w:jc w:val="left"/>
      </w:pPr>
      <w:r>
        <w:rPr>
          <w:rFonts w:ascii="Nirmala UI" w:hAnsi="Nirmala UI" w:eastAsia="Nirmala UI" w:cs="Nirmala UI"/>
        </w:rPr>
        <w:t>ಎಲ್ಲಾ ಜನಾಂಗಗಳೂ ಅವಳ ವ್ಯಭಿಚಾರದ ಕ್ರೋಧದ ದ್ರಾಕ್ಷಾರಸವನ್ನು ಕುಡಿದಿವೆ; ಭೂಮಿಯ ರಾಜರು ಅವಳೊಂದಿಗೆ ವ್ಯಭಿಚಾರ ಮಾಡಿದ್ದಾರೆ; ಮತ್ತು ಭೂಮಿಯ ವ್ಯಾಪಾರಿಗಳು ಅವಳ ವೈಭವಮಯ ಐಶ್ವರ್ಯದ ಸಮೃದ್ಧಿಯಿಂದ ಧನವಂತರಾಗಿದ್ದಾರೆ.</w:t>
      </w:r>
    </w:p>
    <w:p>
      <w:pPr>
        <w:pStyle w:val="ArticleBody"/>
        <w:jc w:val="left"/>
      </w:pPr>
      <w:r>
        <w:rPr>
          <w:rFonts w:ascii="Nirmala UI" w:hAnsi="Nirmala UI" w:eastAsia="Nirmala UI" w:cs="Nirmala UI"/>
        </w:rPr>
        <w:t>ಮೂರನೇ ವಚನದಲ್ಲಿ ಪೂರ್ವರೂಪವಾಗಿ ಸೂಚಿಸಲ್ಪಟ್ಟಿರುವಂತೆ, ಭಾನುವಾರದ ಕಾನೂನಿನ ಸಮಯದಲ್ಲಿ ಎಲ್ಲಾ ರಾಜರೂ ಆ ವ್ಯಭಿಚಾರಿಣಿಯೊಂದಿಗೆ ವ್ಯಭಿಚಾರ ಮಾಡುತ್ತಾರೆ. ಎರಡನೇ ದೂತನ ಸಂದೇಶವೆಂದರೆ ಬಾಬಿಲೋನ್ ಬಿದ್ದಿಹೋಗಿದೆ ಎಂಬುದು, ಮತ್ತು ಅದೇ ಎರಡನೇ ವಚನ. ಮೊದಲ ದೂತನ ಕಾರ್ಯವೆಂದರೆ ತನ್ನ ಮಹಿಮೆಯಿಂದ ಭೂಮಿಯನ್ನು ಪ್ರಕಾಶಮಾನಗೊಳಿಸುವುದು, ಮತ್ತು ಅದೇ ಮೊದಲ ವಚನ. ಮೊದಲ ವಚನವು 9/11 ಆಗಿದೆ. ಎರಡನೇ ವಚನವು 9/11 ರಿಂದ ಮಾನವಕುಲದ ಮಧ್ಯೆ ನಡೆಯುತ್ತಾ ಬಂದಿರುವ ಪ್ರತ್ಯೇಕೀಕರಣ ಪ್ರಕ್ರಿಯೆಯಾಗಿದ್ದು, ಮೂರನೇ ವಚನವು ಭಾನುವಾರದ ಕಾನೂನು. ಈ ಕಾರಣದಿಂದ, 9/11 ಮೂರನೇ ದೂತನ ಸಂದೇಶವಾಗಿದೆ; ಹಾಗೆಯೇ ಭಾನುವಾರದ ಕಾನೂನೂ ಆಗಿದೆ. ಮೊದಲ ಮೂರು ವಚನಗಳಲ್ಲಿ ಪ್ರತಿನಿಧಿಸಲ್ಪಟ್ಟಂತೆ, 9/11 ಸಮೀಪಿಸುತ್ತಿರುವ ಭಾನುವಾರದ ಕಾನೂನಿನ ಎಚ್ಚರಿಕೆಯಾಗಿದೆ; ಮತ್ತು ನಾಲ್ಕನೇ ವಚನದಲ್ಲಿರುವ ಇನ್ನೊಂದು ಧ್ವನಿಯು ಭಾನುವಾರದ ಕಾನೂನಾಗಿದೆ. ಪ್ರಕಟನೆ ಹದಿನೆಂಟರ ಮೊದಲ ಧ್ವನಿಯು ಸಮೀಪಿಸುತ್ತಿರುವ ಭಾನುವಾರದ ಕಾನೂನಿನ ಎಚ್ಚರಿಕೆಯಾಗಿದೆ, ಮತ್ತು ಆ ಎಚ್ಚರಿಕೆ ಭಾನುವಾರದ ಕಾನೂನಿನ ಸಮಯದಲ್ಲಿ ಜೀವಂತ ವಾಸ್ತವಿಕತೆಯಾಗಿ ಪರಿವರ್ತನಗೊಳ್ಳುತ್ತದೆ.</w:t>
      </w:r>
    </w:p>
    <w:p>
      <w:pPr>
        <w:pStyle w:val="ArticleBody"/>
        <w:jc w:val="left"/>
      </w:pPr>
      <w:r>
        <w:rPr>
          <w:rFonts w:ascii="Nirmala UI" w:hAnsi="Nirmala UI" w:eastAsia="Nirmala UI" w:cs="Nirmala UI"/>
        </w:rPr>
        <w:t>9/11ರಿಂದ ಭಾನುವಾರ ಧರ್ಮಶಾಸನದವರೆಗೆ ಇರುವ ಅವಧಿಯನ್ನು, ಮಿಲ್ಲರ್‌ನ ಕನಸಿನ ಆಲ್ಫಾ “ಬಂದು ನೋಡು”ದಿಂದ ಓಮೆಗಾ “ಬಂದು ನೋಡು”ವರೆಗಿನ ಅವಧಿಯು ಪ್ರತಿರೂಪಿಸುತ್ತದೆ. 9/11 ಮತ್ತು ಭಾನುವಾರ ಧರ್ಮಶಾಸನದ ಮಧ್ಯದಲ್ಲಿ, ಆಭರಣಗಳು ಕೊಠಡಿಯ ಮಧ್ಯದಲ್ಲಿರುವ ಮಿಲ್ಲರ್‌ನ ಮೇಜಿನ ಮೇಲೆ ಇರಿಸಲ್ಪಡುತ್ತವೆ, ಚದುರಿಸಲ್ಪಡುತ್ತವೆ ಮತ್ತು ಹೂಣಲ್ಪಡುತ್ತವೆ; ನಂತರ ಮಣ್ಣಿನ ಕುಂಚವಿರುವ ಮನುಷ್ಯನಿಂದ ಪುನಃಸ್ಥಾಪಿಸಲ್ಪಡುತ್ತವೆ. 1840ರಲ್ಲಿ ಚಿಕ್ಕ ಪುಸ್ತಕದೊಂದಿಗೆ ಇಳಿದ ದೂತನು, 9/11ರಲ್ಲಿ ಇಳಿದ ದೂತನನ್ನು ಪ್ರತಿನಿಧಿಸಿದ ಮೊದಲನೆಯ ಮತ್ತು ಆಲ್ಫಾ ದೂತನು ಆಗಿದ್ದನು. ಆ ದೂತನು ಹತ್ತನೇ ಅಧ್ಯಾಯದಲ್ಲಿ ಗುರುತಿಸಲ್ಪಟ್ಟಿದ್ದಾನೆ; ಅಲ್ಲಿ ಯೋಹಾನನಿಗೆ ಆ ಪುಸ್ತಕವು ಸಿಹಿಯಾಗಿರುವುದಾದರೂ ಕಹಿಯಾಗಿಬಿಡುವುದು ಎಂದು ಹೇಳಲ್ಪಟ್ಟಿದೆ.</w:t>
      </w:r>
    </w:p>
    <w:p>
      <w:pPr>
        <w:pStyle w:val="ArticleBody"/>
        <w:jc w:val="left"/>
      </w:pPr>
      <w:r>
        <w:rPr>
          <w:rFonts w:ascii="Nirmala UI" w:hAnsi="Nirmala UI" w:eastAsia="Nirmala UI" w:cs="Nirmala UI"/>
        </w:rPr>
        <w:t>ಯೋಹಾನನು ಮಿಲ್ಲರೈಟರಿಂದ ಪ್ರತಿನಿಧಿಸಲ್ಪಟ್ಟ ಮೊದಲನೆಯ ದೂತನ ಚಳುವಳಿಯನ್ನು ಪ್ರತಿನಿಧಿಸುತ್ತಿದ್ದನು; ಹಾಗೆಯೇ ಅವನು ನೂರ ನಲವತ್ತುನಾಲ್ಕು ಸಾವಿರರ ಚಳುವಳಿಯನ್ನೂ ಚಿತ್ರಿಸುತ್ತಿದ್ದನು. ಮೊದಲನೆಯದಾಗಿ ಮತ್ತು ಮುಖ್ಯವಾಗಿ, ಅವನು ಯಾವಾಗಲೂ ಪ್ರವಾದಿಗಳು ಮಾಡುವಂತೆ ಅಂತ್ಯದ ದಿನಗಳನ್ನು ಪ್ರತಿನಿಧಿಸುತ್ತಿದ್ದನು. ಈ ಕಾರಣದಿಂದಲೇ, ಆ ಪುಸ್ತಕವು ಮೊದಲು ಸಿಹಿಯಾಗಿದ್ದು ಬಳಿಕ ಕಹಿಯಾಗುವದು ಎಂದು ಅವನಿಗೆ ಮುಂಚಿತವಾಗಿಯೇ ತಿಳಿಸಲ್ಪಟ್ಟಿತು. ಮಿಲ್ಲರೈಟರಿಗೆ ಇದು ಮುಂಚಿತವಾಗಿ ತಿಳಿದಿರಲಿಲ್ಲ; ಆದರೆ ನೂರ ನಲವತ್ತುನಾಲ್ಕು ಸಾವಿರರು ಇದನ್ನು ತಿಳಿದುಕೊಳ್ಳಬೇಕಾಗಿದೆ.</w:t>
      </w:r>
    </w:p>
    <w:p>
      <w:pPr>
        <w:pStyle w:val="ArticleBody"/>
        <w:jc w:val="left"/>
      </w:pPr>
      <w:r>
        <w:rPr>
          <w:rFonts w:ascii="Nirmala UI" w:hAnsi="Nirmala UI" w:eastAsia="Nirmala UI" w:cs="Nirmala UI"/>
        </w:rPr>
        <w:t>ಚಿಕ್ಕ ಪುಸ್ತಕವನ್ನು ತಿಂದವನ ಮುಖ್ಯ ಸಂಕೇತವಾಗಿ, ಮಿಲ್ಲರ್ ಮೊದಲ ದೂತನ ಸಂದೇಶವಹಕರಾಗಿದ್ದಾನೆ. ಮಿಲ್ಲರ್ ಆಗಿ, ಅವನು ಗೋಧಿಯನ್ನು ಹೊತ್ತಿನಿಂದ ಬೇರ್ಪಡಿಸಬೇಕಾಗಿತ್ತು; ನಂತರ ಧಾನ್ಯವನ್ನು ಹಿಟ್ಟುಮಾಡಿ, ತಿನ್ನಬೇಕಾದ ಅಪ್ಪವನ್ನು ತಯಾರಿಸಬೇಕಾಗಿತ್ತು. ಆ ಅಪ್ಪವನ್ನು ಅವನು ತನ್ನ ಕೊಠಡಿಯ ಮಧ್ಯದಲ್ಲಿ ಇಟ್ಟು, ಬರುವ ಇಚ್ಛೆಯುಳ್ಳ ಎಲ್ಲರನ್ನೂ “ಬನ್ನಿ ಮತ್ತು ನೋಡಿ” ಎಂದು ಕರೆಯುವ ಮೂಲಕ ಹಂಚಿಕೊಂಡನು. ಆದರೆ ದೂತನ ಕೈಯಿಂದ ಪುಸ್ತಕವನ್ನು ತೆಗೆದುಕೊಂಡವನ ಸಂಕೇತವಾಗಿ, ಮಿಲ್ಲರ್ ಯೋಹಾನನಿಗೆ ಸಮಾನನಾಗಿ, ಮೊದಲ ದೂತನ ಆರಂಭದ ದಿನಗಳಿಗಿಂತ ಹೆಚ್ಚಾಗಿ ಮೂರನೇ ದೂತನ ಕೊನೆಯ ದಿನಗಳನ್ನು ಉದ್ದೇಶಿಸಿ ಮಾತನಾಡುತ್ತಿದ್ದಾನೆ. ತನ್ನ ಕನಸಿನಲ್ಲಿ ಅವನು ತನ್ನ ಸಂದೇಶವನ್ನು ಕಾಣದ ಕೈಯಿಂದ ಪಡೆದನು ಎಂದು ನಮಗೆ ಮೊದಲು ತಿಳಿಸುತ್ತಾನೆ. ಪ್ರಕಟನೆ ಹತ್ತುರಲ್ಲಿ ಮೊದಲ ದೂತನ ಕೈಯಲ್ಲಿ ಒಂದು ಚಿಕ್ಕ ಪುಸ್ತಕವಿದೆ; ಆದರೆ 1840ರ ಆಲ್ಫಾಕ್ಕೆ ಓಮೆಗೆಯಾಗಿರುವ ಪ್ರಕಟನೆ ಹದಿನೆಂಟರ ದೂತನ ಕೈಯಲ್ಲಿ ಯಾವ ಪುಸ್ತಕವೂ ಚಿತ್ರಿಸಲ್ಪಟ್ಟಿಲ್ಲ; ಮಿಲ್ಲರ್ ಪಡೆದದ್ದು ಅದೇ ಪುಸ್ತಕ—ಕಾಣದ ಕೈಯಿಂದ ಬಂದ ಪುಸ್ತಕ. ಮಿಲ್ಲರ್‌ನ “ಬನ್ನಿ ಮತ್ತು ನೋಡಿ” ಎಂಬುದು 9/11 ಆಗಿದೆ; ಮತ್ತು ಧೂಳು ತೂಡುವ ಮನುಷ್ಯನ “ಬನ್ನಿ ಮತ್ತು ನೋಡಿ” ಎಂಬುದು ಭಾನುವಾರದ ಕಾನೂನು ಆಗಿದೆ.</w:t>
      </w:r>
    </w:p>
    <w:p>
      <w:pPr>
        <w:pStyle w:val="ArticleBody"/>
        <w:jc w:val="left"/>
      </w:pPr>
      <w:r>
        <w:rPr>
          <w:rFonts w:ascii="Nirmala UI" w:hAnsi="Nirmala UI" w:eastAsia="Nirmala UI" w:cs="Nirmala UI"/>
        </w:rPr>
        <w:t>ಅಲ್ಫಾ ಮತ್ತು ಓಮೆಗಾ “ಬಂದು ನೋಡು”ಗಳ ಮಧ್ಯದಲ್ಲಿ ನೀವು ಎರಡನೆಯ ದೂತನ ಸಂದೇಶವನ್ನು ಹೊಂದಿದ್ದೀರಿ; ಯಾಕಂದರೆ ಅಲ್ಫಾ 9/11 ಆಗಿದ್ದು, ಅದು ಅಧ್ಯಾಯ ಹದಿನೆಂಟರ ಮೊದಲನೆಯ ವಚನವಾಗಿದೆ; ಮತ್ತು ಎರಡನೆಯ ವಚನವು ಎರಡನೆಯ ದೂತನಾಗಿದ್ದು, ಅದು ಮೂರನೆಯ ವಚನದಲ್ಲಿ ಸಮಾಪ್ತಿಗೊಳ್ಳುತ್ತದೆ; ಅದೇ ಭಾನುವಾರದ ಕಾನೂನು ಮತ್ತು ಓಮೆಗಾ “ಬಂದು ನೋಡು.” ಮಿಲ್ಲರ್‌ನ ಕನಸಿನಲ್ಲಿ ಎರಡನೆಯ ದೂತನೂ, ಬಾಬಿಲೋನಿನ ಪತನವೂ, “ಚದುರು” ಎಂಬ ಪದವನ್ನು ಏಳು ಬಾರಿ ಬಳಸಿರುವುದರಿಂದ ಪ್ರತಿನಿಧಿಸಲ್ಪಟ್ಟಿವೆ; ಇದೇ ಸಂದರ್ಭದಲ್ಲಿ ಸಮಗ್ರ ಕಥನವು ಸತ್ಯವು ದೋಷದಿಂದ ಜಯಿಸಲ್ಪಡುವುದನ್ನು ಗುರುತಿಸುತ್ತದೆ.</w:t>
      </w:r>
    </w:p>
    <w:p>
      <w:pPr>
        <w:pStyle w:val="ArticleBody"/>
        <w:jc w:val="left"/>
      </w:pPr>
      <w:r>
        <w:rPr>
          <w:rFonts w:ascii="Nirmala UI" w:hAnsi="Nirmala UI" w:eastAsia="Nirmala UI" w:cs="Nirmala UI"/>
        </w:rPr>
        <w:t>ಮೊದಲನೆಯ ಮತ್ತು ಮೂರನೆಯ ದೂತರು ಕ್ರಮವಾಗಿ 1840ರ ಆಗಸ್ಟ್ 11 ಮತ್ತು 9/11 ರಂದು ಸ್ವೀಕರಿಸಿ ಭುಂಜಿಸಬೇಕಾದ ಸಂದೇಶದೊಂದಿಗೆ ಇಳಿದುಬಂದರು. ಈ ಎರಡು ದಿನಾಂಕಗಳು ಪ್ರಕಟಣೆ ಹದಿನೆಂಟನೆಯ ಅಧ್ಯಾಯದ ಮೊದಲನೆಯ ವಚನಕ್ಕೆ ಹೊಂದಿಕೆಯಾಗುತ್ತವೆ.</w:t>
      </w:r>
    </w:p>
    <w:p>
      <w:pPr>
        <w:pStyle w:val="ArticleBody"/>
        <w:jc w:val="left"/>
      </w:pPr>
      <w:r>
        <w:rPr>
          <w:rFonts w:ascii="Nirmala UI" w:hAnsi="Nirmala UI" w:eastAsia="Nirmala UI" w:cs="Nirmala UI"/>
        </w:rPr>
        <w:t>ಮೂಲಭೂತ ಸತ್ಯಗಳು 1842ರ ಮೇ ತಿಂಗಳಲ್ಲಿ ಪ್ರಕಟಿಸಲ್ಪಟ್ಟವು; 1843ರ ಪಯನಿಯರ್ ಚಾರ್ಟ್ ಹಬಕ್ಕೂಕನ ಎರಡು ಫಲಕಗಳ ಆಲ್ಫಾ ಆಗಿತ್ತು. 2012ರಲ್ಲಿ ಹಬಕ್ಕೂಕನ ಫಲಕಗಳು ಪ್ರಕಟಿಸಲ್ಪಟ್ಟವು, 1842ರ ಮೇ ತಿಂಗಳೊಂದಿಗೆ ಹೊಂದಿಕೊಂಡಂತೆ.</w:t>
      </w:r>
    </w:p>
    <w:p>
      <w:pPr>
        <w:pStyle w:val="ArticleBody"/>
        <w:jc w:val="left"/>
      </w:pPr>
      <w:r>
        <w:rPr>
          <w:rFonts w:ascii="Nirmala UI" w:hAnsi="Nirmala UI" w:eastAsia="Nirmala UI" w:cs="Nirmala UI"/>
        </w:rPr>
        <w:t>ಮಿಲ್ಲರೈಟ್‌ಗಳು ತಮ್ಮ ಮೊದಲ ನಿರಾಶೆಯನ್ನು 1844ರ ಏಪ್ರಿಲ್ 19ರಂದು ಅನುಭವಿಸಿದರು; ಅದು 2020ರ ಜುಲೈ 18 ಅನ್ನು ಪೂರ್ವರೂಪವಾಗಿ ಸೂಚಿಸಿತು. ಆ ಸಂದರ್ಭದಲ್ಲಿ ಎರಡನೆಯ ದೂತನು ಬಂದನು, ಮತ್ತು ಅವನ ಆಗಮನವು ಪ್ರಕಟನೆ ಹದಿನೆಂಟನೆಯ ಅಧ್ಯಾಯದ ಎರಡನೇ ವಚನದೊಂದಿಗೆ ಹೊಂದಿಕೊಂಡಿತು. ಆ ನಿರಾಶೆಯು ಮೊದಲನೆಯ ದೂತನ ಅಂತ್ಯವನ್ನು ಗುರುತಿಸಿತು. ಅಲ್ಲಿ ಎರಡನೆಯ ದೂತನು ಬಂದನು; ಕನ್ಯೆಯರ ಉಪಮೆಯಲ್ಲಿ ತಡವಾಗುವ ಕಾಲವು ಆರಂಭವಾಯಿತು. ಮೊದಲನೆಯ ದೂತನ ಇತಿಹಾಸವು ಎರಡನೆಯ ದೂತನ ಇತಿಹಾಸಕ್ಕೆ ಸಮಾನಾಂತರವಾಗಿ ಸಾಗಬೇಕಾಗಿದೆ; ಮತ್ತು ಈ ರೀತಿಯಾಗಿ ಅನ್ವಯಿಸಿದಾಗ, ಎರಡನೆಯ ದೂತನ ಆಗಮನವು 1840 ಮತ್ತು 9/11ರಲ್ಲಿ ಮೊದಲನೆಯ ದೂತನ ಆಗಮನದೊಂದಿಗೆ ಹೊಂದಿಕೊಳ್ಳುತ್ತದೆ.</w:t>
      </w:r>
    </w:p>
    <w:p>
      <w:pPr>
        <w:pStyle w:val="ArticleBody"/>
        <w:jc w:val="left"/>
      </w:pPr>
      <w:r>
        <w:rPr>
          <w:rFonts w:ascii="Nirmala UI" w:hAnsi="Nirmala UI" w:eastAsia="Nirmala UI" w:cs="Nirmala UI"/>
        </w:rPr>
        <w:t>9/11 ರಂದು ಒಂದು ತಡಕಾಲವು ಬಂದಿತು; ಅದಕ್ಕೆ ಆದಿರೂಪವಾಗಿ 1844ರ ಏಪ್ರಿಲ್ 19 ಇತ್ತು. 9/11ರಲ್ಲಿ ಇಸ್ಲಾಮಿನ ನಾಲ್ಕು ಗಾಳಿಗಳು ಬಿಡುಗಡೆಗೊಂಡವು, ನಂತರ ತಡೆಹಿಡಿಯಲ್ಪಟ್ಟವು. ಯೋಹಾನನ ಆ ನಾಲ್ಕು ಗಾಳಿಗಳೇ ಯೆಶಾಯನ ಪ್ರಚಂಡ ಗಾಳಿಗಳೂ ಆಗಿವೆ, ಹಾಗೂ ಪ್ರವಾದನೆಯ ಪೂರ್ವಗಾಳಿಯೂ ಆಗಿವೆ; ಮತ್ತು ಮುದ್ರಿಸುವ ದೂತನು ಪೂರ್ವದಿಂದ ಏರುತ್ತಾನೆ. ಅವನು ಏರುವಾಗ, ಸಿಸ್ಟರ್ ವೈಟ್ ಅವರ ಪ್ರಕಾರ, “ಹಿಡಿದುಕೊಳ್ಳಿರಿ, ಹಿಡಿದುಕೊಳ್ಳಿರಿ, ಹಿಡಿದುಕೊಳ್ಳಿರಿ, ಹಿಡಿದುಕೊಳ್ಳಿರಿ” ಎಂದು ನಾಲ್ಕು ಬಾರಿ ಘೋಷಿಸುತ್ತಾನೆ. ಎರಡನೆಯ ದೂತನ ಆಗಮನದಿಂದ ಆರಂಭವಾಗುವ ಆ ತಡಕಾಲವು, ಒಂದು ಲಕ್ಷ ನಲವತ್ತನಾಲ್ಕು ಸಾವಿರ ಮಂದಿ ಮುದ್ರಿಸಲ್ಪಡುವವರೆಗೆ ನಾಲ್ಕು ಗಾಳಿಗಳು ತಡೆಹಿಡಿಯಲ್ಪಟ್ಟಿರುವುದಾಗಿ ಪ್ರತಿನಿಧಿಸಲ್ಪಟ್ಟಿದೆ.</w:t>
      </w:r>
    </w:p>
    <w:p>
      <w:pPr>
        <w:pStyle w:val="ArticleBody"/>
        <w:jc w:val="left"/>
      </w:pPr>
      <w:r>
        <w:rPr>
          <w:rFonts w:ascii="Nirmala UI" w:hAnsi="Nirmala UI" w:eastAsia="Nirmala UI" w:cs="Nirmala UI"/>
        </w:rPr>
        <w:t>ಮೊದಲ ನಿರಾಶೆಯ ನಂತರ, ಸ್ಯಾಮುಯೇಲ್ ಸ್ನೋ ಅವರನ್ನು ಮಧ್ಯರಾತ್ರಿಯ ಕೂಗಿನ ಸಂದೇಶವನ್ನು ಒಟ್ಟುಗೂಡಿಸುವಂತೆ ನಡೆಸಲಾಯಿತು; ಹೀಗೆ ಅವರು 2023ರ ಜುಲೈ ತಿಂಗಳಲ್ಲಿ ಅರಣ್ಯದಲ್ಲಿನ ಧ್ವನಿಗೆ ಪ್ರತಿರೂಪವಾದರು.</w:t>
      </w:r>
    </w:p>
    <w:p>
      <w:pPr>
        <w:pStyle w:val="ArticleBody"/>
        <w:jc w:val="left"/>
      </w:pPr>
      <w:r>
        <w:rPr>
          <w:rFonts w:ascii="Nirmala UI" w:hAnsi="Nirmala UI" w:eastAsia="Nirmala UI" w:cs="Nirmala UI"/>
        </w:rPr>
        <w:t>ಎಕ್ಸೆಟರ್ ಶಿಬಿರ ಸಭೆಯಲ್ಲಿ, ಪರೀಕ್ಷಿಸುವ ಎಣ್ಣೆಯ ಆಧಾರದ ಮೇಲೆ ಕನ್ಯೆಯರ ಪ್ರತ್ಯೇಕಿಸುವಿಕೆಯು, ಒಡಂಬಡಿಕೆಯ ದೂತನ ಕಾರ್ಯಕ್ಕೆ ಅನುಗುಣವಾಗಿ ಮಿಲ್ಲರೈಟ್‌ಗಳನ್ನು ಶುದ್ಧಗೊಳಿಸಿ ಪರಿಶುದ್ಧರನ್ನಾಗಿಸಿತು. ಎಕ್ಸೆಟರ್ ಶಿಬಿರ ಸಭೆಯು ಮುದ್ರಿಸುವ ಕಾರ್ಯವನ್ನು ಪ್ರತಿನಿಧಿಸಿತು; ಯಾಕಂದರೆ ಆ ಕಾರ್ಯವು ನಂತರ ಜ್ವಾರದ ಅಲೆಯಂತೆ, ಅಥವಾ ಮಹಾ ಸೈನ್ಯದಂತೆ, 1844ರ ಅಕ್ಟೋಬರ್ 22ರಂದು ಮೂರನೆಯ ದೂತನು ಆಗಮಿಸುವ ತನಕ ಮುಂದುವರಿಯಿತು. ಈ ಇತಿಹಾಸದ ಕೀಲಿಕೈಯೇ ಪ್ರತ್ಯೇಕಿಸುವಿಕೆಯಾಗಿದೆ.</w:t>
      </w:r>
    </w:p>
    <w:p>
      <w:pPr>
        <w:pStyle w:val="ArticleBody"/>
        <w:jc w:val="left"/>
      </w:pPr>
      <w:r>
        <w:rPr>
          <w:rFonts w:ascii="Nirmala UI" w:hAnsi="Nirmala UI" w:eastAsia="Nirmala UI" w:cs="Nirmala UI"/>
        </w:rPr>
        <w:t>ಎರಡನೆಯ ದೂತನು ಬಂದಾಗ, ಮೊದಲ ನಿರಾಶೆಯ ಸಮಯದಲ್ಲಿ ಮಾಡಿದಂತೆಯೇ, ವಿಭಜನೆಯ ಕಾರ್ಯವನ್ನು ಮಾಡುತ್ತಾನೆ; ಮತ್ತು ಅದು ಅಕ್ಟೋಬರ್ 22ರ ವಿಭಜನೆಯೊಂದಿಗೆ ಅಂತ್ಯಗೊಂಡಿತು. ಈ ಎರಡು ವಿಭಜನೆಗಳ ಮಧ್ಯದಲ್ಲಿ ಎರಡನೆಯ ದೂತನ ಸಂದೇಶವು ಘೋಷಿಸಲ್ಪಟ್ಟಿತು. ಎರಡನೆಯ ದೂತನು ಎಣ್ಣೆಯ ಅಂತಿಮ ಪರೀಕ್ಷೆಯವರೆಗೆ ಕ್ರಮೇಣ ಮುಂದುವರಿಯುವ ವಿಭಜನೆಯೇ ಆಗಿದ್ದಾನೆ. ಎಣ್ಣೆಯ ಅಂತಿಮ ಪರೀಕ್ಷೆಯು ಮೂರನೆಯ ದೂತನ ಲಿಟ್ಮಸ್ ಪರೀಕ್ಷೆಗೆ ದಾರಿ ಮಾಡಿಕೊಡುತ್ತದೆ. ಆ ಲಿಟ್ಮಸ್ ಪರೀಕ್ಷೆಯು ಯೇಸುವಿಗೆ ಶಿಲುಬೆಯಾಗಿತ್ತು; ಮತ್ತು “ಎಣ್ಣೆ ಒತ್ತುವ ತೋಟ” ಎಂಬ ಅರ್ಥವುಳ್ಳ ಗೆತ್ಸೇಮನೆ ತೋಟವು ಶಿಲುಬೆಯ ಲಿಟ್ಮಸ್ ಪರೀಕ್ಷೆಗೆ ಮುಂಚಿತವಾಗಿತ್ತು; ಅದೇ ರೀತಿಯಾಗಿ ಕನ್ಯೆಯರ ಎಣ್ಣೆಯ ಪರೀಕ್ಷೆಯು 1844ರ ಮುಚ್ಚಿದ ಬಾಗಿಲಿಗೆ ಮುಂಚಿತವಾಗಿತ್ತು.</w:t>
      </w:r>
    </w:p>
    <w:p>
      <w:pPr>
        <w:pStyle w:val="ArticleBody"/>
        <w:jc w:val="left"/>
      </w:pPr>
      <w:r>
        <w:rPr>
          <w:rFonts w:ascii="Nirmala UI" w:hAnsi="Nirmala UI" w:eastAsia="Nirmala UI" w:cs="Nirmala UI"/>
        </w:rPr>
        <w:t>ತೀರ್ಪು ಅನುಸರಿಸಿದ ಅಂತಿಮ ಪರೀಕ್ಷೆಯು ಪ್ರಾಚೀನ ಇಸ್ರಾಯೇಲಿಗೆ ದಶಮ ಪರೀಕ್ಷೆಯಾಗಿತ್ತು. ಬಳಿಕ ಅವರಿಗೆ ಅರಣ್ಯದಲ್ಲೇ ಸಾಯುವಂತೆ ವಿಧಿಸಲಾಯಿತು. ಕಾದೇಶಾಗಲಿ, ಗೆತ್ಸೇಮನೇ ಆಗಲಿ ಅಥವಾ ಎಕ್ಸೆಟರ್ ಆಗಲಿ; ತೀರ್ಪಿಗೆ ಮುನ್ನ, ಎರಡು ವರ್ಗಗಳು ಪ್ರತ್ಯೇಕಗೊಳ್ಳುವ ಆ ಅಂತಿಮ ಪರೀಕ್ಷೆಯು, ಭಾನುವಾರದ ಕಾನೂನಿನ ಮುಚ್ಚಿದ-ಬಾಗಿಲಿನ ತೀರ್ಪಿಗೆ ಪೂರ್ವಗಾಮಿಯಾದ, 2023ರ ನಂತರದ ಒಂದು ಅಂತಿಮ ಪರೀಕ್ಷೆಯನ್ನು ಗುರುತಿಸುತ್ತದೆ. ಆ ಅಂತಿಮ ಪರೀಕ್ಷೆಯೇ ಮುದ್ರೆಯಿಡುವಿಕೆಯಾಗಿದೆ. ಅಂತಿಮ ಅಥವಾ ಕೊನೆಯ ಪರೀಕ್ಷೆ ಎನ್ನುವುದು ಮೊದಲ ಪರೀಕ್ಷೆಯನ್ನೂ ಸೂಚಿಸುತ್ತದೆ.</w:t>
      </w:r>
    </w:p>
    <w:p>
      <w:pPr>
        <w:pStyle w:val="ArticleBody"/>
        <w:jc w:val="left"/>
      </w:pPr>
      <w:r>
        <w:rPr>
          <w:rFonts w:ascii="Nirmala UI" w:hAnsi="Nirmala UI" w:eastAsia="Nirmala UI" w:cs="Nirmala UI"/>
        </w:rPr>
        <w:t>2023ರಲ್ಲಿ, ಯೆಹೂದ ಗೋತ್ರದ ಸಿಂಹನು ತನ್ನ ಕೈಯನ್ನು ತೆಗೆದುಹಾಕುವ ಮೂಲಕ ತಡವಾಗಿ ಕಾಣಿಸಿಕೊಳ್ಳಬೇಕಾಗಿದ್ದ ದರ್ಶನವನ್ನು ಮುದ್ರಾವಿಮೋಚನ ಮಾಡಿದಾಗ, ಆ ತಡಕಾಲವು ಅಂತ್ಯಗೊಂಡಿತು. ನಂತರ ಸಮುವೇಲ ಸ್ನೋ ಅವರ ಕಾರ್ಯವು ಆರಂಭವಾಯಿತು.</w:t>
      </w:r>
    </w:p>
    <w:p>
      <w:pPr>
        <w:pStyle w:val="ArticleBody"/>
        <w:jc w:val="left"/>
      </w:pPr>
      <w:r>
        <w:rPr>
          <w:rFonts w:ascii="Nirmala UI" w:hAnsi="Nirmala UI" w:eastAsia="Nirmala UI" w:cs="Nirmala UI"/>
        </w:rPr>
        <w:t>ಮೊದಲ ಮತ್ತು ಎರಡನೆಯ ದೂತರ ಅವಧಿಗಳನ್ನು ಪರಸ್ಪರ ಸಮಾಂತರವಾಗಿ ಹೊಂದಿಸಿದರೆ, ಸಂದೇಶವನ್ನು ತೆಗೆದುಕೊಂಡು ತಿನ್ನುವಂತೆ ನೀಡಿರುವ ಆಜ್ಞೆಗೆ ದೇವರ ಜನರು ನೀಡುವ ಪ್ರತಿಕ್ರಿಯೆಯ ಮೂಲಕ ಅವರನ್ನು ಪರೀಕ್ಷಿಸುವ ಸಂದೇಶದೊಂದಿಗೆ ಒಬ್ಬ ದೂತನ ಇಳಿವನ್ನು ಅವು ಗುರುತಿಸುತ್ತವೆ. ನಂತರ ಮೂಲಭೂತ ಸಂದೇಶವನ್ನು ಸಾರ್ವಜನಿಕ ವಲಯದಲ್ಲಿ ಸ್ಥಾಪಿಸಲಾಗುತ್ತದೆ, ಆ ಮೂಲಭೂತ ಸಂದೇಶವು ವಿಫಲವಾಗುವವರೆಗೆ. ಅನಂತರ ಮೂರನೆಯ ದೂತನು ಆಗಮಿಸುತ್ತಾನೆ. ಮೂರನೆಯ ದೂತನ ಅವಧಿಯು ಕ್ರಿ.ಪೂ. 742ರಿಂದ ಕ್ರಿ.ಪೂ. 723ರವರೆಗೆ ಇದ್ದ, ಓಮೆಗಾ ಹತ್ತೊಂಬತ್ತು ವರ್ಷಗಳಾದ ಆ ಹತ್ತೊಂಬತ್ತು ವರ್ಷಗಳೇ ಆಗಿವೆ.</w:t>
      </w:r>
    </w:p>
    <w:p>
      <w:pPr>
        <w:pStyle w:val="ArticleBody"/>
        <w:jc w:val="left"/>
      </w:pPr>
      <w:r>
        <w:rPr>
          <w:rFonts w:ascii="Nirmala UI" w:hAnsi="Nirmala UI" w:eastAsia="Nirmala UI" w:cs="Nirmala UI"/>
        </w:rPr>
        <w:t>1844ರಿಂದ 1863ರವರೆಗಿನ ಅವಧಿಯೂ, ಹಾಗೂ ಕ್ರಿ.ಪೂ. 742ರಿಂದ ಕ್ರಿ.ಪೂ. 723ರವರೆಗಿನ ಅವಧಿಯೂ ಪರಸ್ಪರ ಸಮಾನಾಂತರವಾಗಿ ಸಾಗುತ್ತವೆ; ಮತ್ತು ಅವು ಮೊದಲನೆಯ ಹಾಗೂ ಎರಡನೆಯ ದೂತರ ಅವಧಿಗಳಿಗೆ ಸಹ ಸಮಾನಾಂತರವಾಗಿವೆ. ಆ ನಾಲ್ಕು ಪ್ರವಾದನಾತ್ಮಕ ಇತಿಹಾಸರೇಖೆಗಳು 9/11ರಿಂದ ಭಾನುವಾರ ಕಾನೂನುವರೆಗಿನ ಅವಧಿಯೊಂದಿಗೆ ಹೊಂದಿಕೆಯಾಗುತ್ತವೆ. ಆ ಐದು ರೇಖೆಗಳು ಮಿಲ್ಲರ್‌ನ ಆಲ್ಫಾ “ಬಂದು ನೋಡು” ಮತ್ತು ಕ್ರಿಸ್ತನ ಓಮೇಗಾ “ಬಂದು ನೋಡು” ಎಂಬ ಇತಿಹಾಸವಾಗಿವೆ.</w:t>
      </w:r>
    </w:p>
    <w:p>
      <w:pPr>
        <w:pStyle w:val="ArticleHeading"/>
        <w:jc w:val="left"/>
      </w:pPr>
      <w:r>
        <w:rPr>
          <w:rFonts w:ascii="Nirmala UI" w:hAnsi="Nirmala UI" w:eastAsia="Nirmala UI" w:cs="Nirmala UI"/>
        </w:rPr>
        <w:t>ಏಳರ ನಾಲ್ಕು ಬಾರಿ</w:t>
      </w:r>
    </w:p>
    <w:p>
      <w:pPr>
        <w:pStyle w:val="ArticleBody"/>
        <w:jc w:val="left"/>
      </w:pPr>
      <w:r>
        <w:rPr>
          <w:rFonts w:ascii="Nirmala UI" w:hAnsi="Nirmala UI" w:eastAsia="Nirmala UI" w:cs="Nirmala UI"/>
        </w:rPr>
        <w:t>ಸರಿಯಾಗಿ ಅರ್ಥಮಾಡಿಕೊಂಡರೆ, ಲೇವ್ಯಕಾಂಡ ಇಪ್ಪತ್ತಾರು “ಏಳು ಕಾಲಗಳನ್ನು” ನಾಲ್ಕು ಬಾರಿ ಗುರುತಿಸುತ್ತದೆ, ಮತ್ತು “ಏಳು ಕಾಲಗಳು” ಎಂಬುದು ಮಿಲ್ಲರ್ ಹಾಗೂ ಅವನ ಸಂದೇಶದ ಪ್ರತೀಕವಾಗಿದೆ. 1842ರಲ್ಲಿ, “ಏಳು ಕಾಲಗಳ” ಕುರಿತು ಮಿಲ್ಲರ್‌ನ ತಿಳುವಳಿಕೆ 1843ರ ಚಾರ್ಟ್‌ನಲ್ಲಿ ಸ್ಥಾಪಿತವಾಯಿತು; ಅದರ ಕುರಿತು ಸಹೋದರಿ ವೈಟ್ ಹೀಗೆ ಹೇಳುತ್ತಾರೆ: “ಅದು ಕರ್ತನ ಕೈಯಿಂದ ನಿರ್ದೇಶಿತವಾಗಿತ್ತು,” ಮತ್ತು “ಅದನ್ನು ಬದಲಿಸಬಾರದು.” ಏಳು ವರ್ಷಗಳ ನಂತರ ಮಿಲ್ಲರ್ 1849ರಲ್ಲಿ ಮರಣಹೊಂದಿದನು; ಮತ್ತೆ ಏಳು ವರ್ಷಗಳ ನಂತರ “ಏಳು ಕಾಲಗಳ” ಸಂದೇಶವನ್ನು ಹೈರಮ್ ಎಡ್ಸನ್ ದಾಖಲೆಯಲ್ಲಿ ದಾಖಲಿಸುತ್ತಾನೆ; ಮತ್ತೇ ಏಳು ವರ್ಷಗಳ ನಂತರ ಅದನ್ನು ತಿರಸ್ಕರಿಸಲಾಗುತ್ತದೆ.</w:t>
      </w:r>
    </w:p>
    <w:p>
      <w:pPr>
        <w:pStyle w:val="ArticleBody"/>
        <w:jc w:val="left"/>
      </w:pPr>
      <w:r>
        <w:rPr>
          <w:rFonts w:ascii="Nirmala UI" w:hAnsi="Nirmala UI" w:eastAsia="Nirmala UI" w:cs="Nirmala UI"/>
        </w:rPr>
        <w:t>1842ರಲ್ಲಿ ಹಬಕ್ಕೂಕನ ಮೊದಲ ಪಟ್ಟಿಯನ್ನು ಪ್ರಕಟಿಸಲಾಯಿತು.</w:t>
      </w:r>
    </w:p>
    <w:p>
      <w:pPr>
        <w:pStyle w:val="ArticleBody"/>
        <w:jc w:val="left"/>
      </w:pPr>
      <w:r>
        <w:rPr>
          <w:rFonts w:ascii="Nirmala UI" w:hAnsi="Nirmala UI" w:eastAsia="Nirmala UI" w:cs="Nirmala UI"/>
        </w:rPr>
        <w:t>1849ರಲ್ಲಿ 1843ರ ಚಾರ್ಟ್ ಮೇಲಿನ “ಏಳು ಕಾಲಗಳು” ಎಂಬುದರ ಆಲ್ಫಾ ಸಂದೇಶವಾಹಕನು ಸಾಯುತ್ತಾನೆ.</w:t>
      </w:r>
    </w:p>
    <w:p>
      <w:pPr>
        <w:pStyle w:val="ArticleBody"/>
        <w:jc w:val="left"/>
      </w:pPr>
      <w:r>
        <w:rPr>
          <w:rFonts w:ascii="Nirmala UI" w:hAnsi="Nirmala UI" w:eastAsia="Nirmala UI" w:cs="Nirmala UI"/>
        </w:rPr>
        <w:t>1856ರಲ್ಲಿ 1850ರ ಚಾರ್ಟ್ ಮೇಲಿರುವ “ಏಳು ಕಾಲಗಳು” ಎಂಬದಿನ ಓಮೇಗಾ ದೂತನನ್ನು ನಿರ್ಲಕ್ಷಿಸಲಾಗಿದೆ.</w:t>
      </w:r>
    </w:p>
    <w:p>
      <w:pPr>
        <w:pStyle w:val="ArticleBody"/>
        <w:jc w:val="left"/>
      </w:pPr>
      <w:r>
        <w:rPr>
          <w:rFonts w:ascii="Nirmala UI" w:hAnsi="Nirmala UI" w:eastAsia="Nirmala UI" w:cs="Nirmala UI"/>
        </w:rPr>
        <w:t>1863ರಲ್ಲಿ ಹಬಕ್ಕೂಕನ ಎರಡು ಫಲಕಗಳು ನಿರಾಕರಿಸಲ್ಪಟ್ಟವು, ಮತ್ತು 1863ರ ಚಾರ್ಟ್ ಪ್ರಕಟಿಸಲ್ಪಟ್ಟಿತು.</w:t>
      </w:r>
    </w:p>
    <w:p>
      <w:pPr>
        <w:pStyle w:val="ArticleBody"/>
        <w:jc w:val="left"/>
      </w:pPr>
      <w:r>
        <w:rPr>
          <w:rFonts w:ascii="Nirmala UI" w:hAnsi="Nirmala UI" w:eastAsia="Nirmala UI" w:cs="Nirmala UI"/>
        </w:rPr>
        <w:t>ಆರಂಭದಲ್ಲಿ ಪ್ರಕಟಿಸಲ್ಪಟ್ಟ ಒಂದು ದೈವಿಕ ಚಾರ್ಟ್ ಮತ್ತು ಅಂತ್ಯದಲ್ಲಿ ಪ್ರಕಟಿಸಲ್ಪಟ್ಟ ಒಂದು ಮಾನವೀಯ ಚಾರ್ಟ್. ಮಧ್ಯದಲ್ಲಿ, ಇಬ್ಬರು ಸಂದೇಶವಾಹಕರು ಗುರುತಿಸಲ್ಪಟ್ಟಿದ್ದಾರೆ, ಏಕೆಂದರೆ ಎರಡನೇ ಸಂದೇಶಕ್ಕೆ ಯಾವಾಗಲೂ ದ್ವಿಗುಣತೆ ಇರುತ್ತದೆ.</w:t>
      </w:r>
    </w:p>
    <w:p>
      <w:pPr>
        <w:pStyle w:val="ArticleHeading"/>
        <w:jc w:val="left"/>
      </w:pPr>
      <w:r>
        <w:rPr>
          <w:rFonts w:ascii="Nirmala UI" w:hAnsi="Nirmala UI" w:eastAsia="Nirmala UI" w:cs="Nirmala UI"/>
        </w:rPr>
        <w:t>ಮೊದಲನೆಯ ದೇವದೂತನು</w:t>
      </w:r>
    </w:p>
    <w:p>
      <w:pPr>
        <w:pStyle w:val="ArticleBody"/>
        <w:jc w:val="left"/>
      </w:pPr>
      <w:r>
        <w:rPr>
          <w:rFonts w:ascii="Nirmala UI" w:hAnsi="Nirmala UI" w:eastAsia="Nirmala UI" w:cs="Nirmala UI"/>
        </w:rPr>
        <w:t>1842ರಲ್ಲಿ ಹಬಕ್ಕೂಕನ ಮೊದಲ ಪಟ್ಟಿಕೆ ಪ್ರಕಟಿಸಲಾಯಿತು.</w:t>
      </w:r>
    </w:p>
    <w:p>
      <w:pPr>
        <w:pStyle w:val="ArticleHeading"/>
        <w:jc w:val="left"/>
      </w:pPr>
      <w:r>
        <w:rPr>
          <w:rFonts w:ascii="Nirmala UI" w:hAnsi="Nirmala UI" w:eastAsia="Nirmala UI" w:cs="Nirmala UI"/>
        </w:rPr>
        <w:t>ಎರಡನೆಯ ದೂತನು</w:t>
      </w:r>
    </w:p>
    <w:p>
      <w:pPr>
        <w:pStyle w:val="ArticleBody"/>
        <w:jc w:val="left"/>
      </w:pPr>
      <w:r>
        <w:rPr>
          <w:rFonts w:ascii="Nirmala UI" w:hAnsi="Nirmala UI" w:eastAsia="Nirmala UI" w:cs="Nirmala UI"/>
        </w:rPr>
        <w:t>1849ರಲ್ಲಿ 1843ರ ಚಾರ್ಟ್‌ನ ಹಳೆಯ ಸಂದೇಶವಾಹಕನು ಸಾಯುತ್ತಾನೆ.</w:t>
      </w:r>
    </w:p>
    <w:p>
      <w:pPr>
        <w:pStyle w:val="ArticleBody"/>
        <w:jc w:val="left"/>
      </w:pPr>
      <w:r>
        <w:rPr>
          <w:rFonts w:ascii="Nirmala UI" w:hAnsi="Nirmala UI" w:eastAsia="Nirmala UI" w:cs="Nirmala UI"/>
        </w:rPr>
        <w:t>1856ರಲ್ಲಿ 1850ರ ಚಾರ್ಟ್‌ನ ಹೊಸ ಸಂದೇಶವಾಹಕನನ್ನು ನಿರ್ಲಕ್ಷಿಸಲಾಯಿತು.</w:t>
      </w:r>
    </w:p>
    <w:p>
      <w:pPr>
        <w:pStyle w:val="ArticleHeading"/>
        <w:jc w:val="left"/>
      </w:pPr>
      <w:r>
        <w:rPr>
          <w:rFonts w:ascii="Nirmala UI" w:hAnsi="Nirmala UI" w:eastAsia="Nirmala UI" w:cs="Nirmala UI"/>
        </w:rPr>
        <w:t>ಮೂರನೆಯ ದೂತನು</w:t>
      </w:r>
    </w:p>
    <w:p>
      <w:pPr>
        <w:pStyle w:val="ArticleBody"/>
        <w:jc w:val="left"/>
      </w:pPr>
      <w:r>
        <w:rPr>
          <w:rFonts w:ascii="Nirmala UI" w:hAnsi="Nirmala UI" w:eastAsia="Nirmala UI" w:cs="Nirmala UI"/>
        </w:rPr>
        <w:t>1863ರಲ್ಲಿ ಸಂದೇಶವನ್ನು ತಿರಸ್ಕರಿಸಲಾಯಿತು ಮತ್ತು 1863ರ ಚಾರ್ಟ್ ಪ್ರಕಟಿಸಲಾಯಿತು.</w:t>
      </w:r>
    </w:p>
    <w:p>
      <w:pPr>
        <w:pStyle w:val="ArticleBody"/>
        <w:jc w:val="left"/>
      </w:pPr>
      <w:r>
        <w:rPr>
          <w:rFonts w:ascii="Nirmala UI" w:hAnsi="Nirmala UI" w:eastAsia="Nirmala UI" w:cs="Nirmala UI"/>
        </w:rPr>
        <w:t>“ಏಳು ಕಾಲಗಳು” ಎಂಬದರ ನಾಲ್ಕು ಸಂಕೇತಗಳನ್ನು ಪ್ರತಿನಿಧಿಸುವ ಇಪ್ಪತ್ತೊಂದು ವರ್ಷದ ಅವಧಿ, ಸಮಾನ ಅಂತರದಲ್ಲಿ ಏಳು ವರ್ಷಗಳಂತೆ ವಿಭಜಿಸಲ್ಪಟ್ಟಿದೆ. ಆಲ್ಫಾ ಸಂದೇಶವು ಪ್ರಕಟಗೊಳ್ಳುತ್ತದೆ (1842), ಆಲ್ಫಾ ದೂತನು ಮರಣಹೊಂದುತ್ತಾನೆ (1849), ಓಮೆಗಾ ದೂತನು ನಿರ್ಲಕ್ಷಿಸಲ್ಪಡುತ್ತಾನೆ (1856), ಮತ್ತು ಓಮೆಗಾ ಸಂದೇಶವು ತಿರಸ್ಕರಿಸಲ್ಪಡುತ್ತದೆ (1863); ಇವುಗಳು ಕ್ರಮವಾಗಿ 2012; ಜುಲೈ 18, 2020; 2023; ಮತ್ತು ಶೀಘ್ರದಲ್ಲೇ ಬರಲಿರುವ ಭಾನುವಾರದ ಕಾನೂನಿಗೆ ರೂಪಕವಾಗಿವೆ. 1849ರಲ್ಲಿ ಮಿಲ್ಲರ್‌ನ ಮರಣವು ಜುಲೈ 18, 2020ಕ್ಕೆ ಹೊಂದಿಕೆಯಾಗುತ್ತದೆ. 2023ರಲ್ಲಿ ದೂತನೂ, ಸಂದೇಶವೂ ಪುನರುತ್ಥಾನಗೊಂಡವು. ಓಮೆಗಾ ಸಂದೇಶವು ಈಗ ಮುದ್ರಾವಿಮೋಚನಗೊಳ್ಳುತ್ತಿದೆ, ಮತ್ತು ಅದರ ನಂತರ 1863ರ ಭಾನುವಾರದ ಕಾನೂನು ಬರುತ್ತದೆ.</w:t>
      </w:r>
    </w:p>
    <w:p>
      <w:pPr>
        <w:pStyle w:val="ArticleBody"/>
        <w:jc w:val="left"/>
      </w:pPr>
      <w:r>
        <w:rPr>
          <w:rFonts w:ascii="Nirmala UI" w:hAnsi="Nirmala UI" w:eastAsia="Nirmala UI" w:cs="Nirmala UI"/>
        </w:rPr>
        <w:t>ಮಿಲ್ಲರೈಟ್ ಚಳವಳಿಯಲ್ಲಿ, ಸಂದೇಶವನ್ನು ಸ್ಥಾಪಿಸಲಾಯಿತು ಮತ್ತು ನಂತರ ದೂತನು ಸತ್ತನು. ಸಮಾನಾಂತರ ಚಳವಳಿಯಲ್ಲಿ ಸಂದೇಶವನ್ನು ಸ್ಥಾಪಿಸಲಾಯಿತು ಮತ್ತು ನಂತರ ಸಂದೇಶವೇ ಸತ್ತಿತು. 1856 ಮತ್ತು 2023ರಲ್ಲಿ ಸಂದೇಶವು ಪುನರುತ್ಥಾನಗೊಂಡಿತು. ಧರ್ಮಭ್ರಷ್ಟತೆ ಎಂಬುದು 1863ರ ಗುರುತು, ಮತ್ತು ಜಯವು ಭಾನುವಾರದ ಕಾನೂನಿನಲ್ಲಿರುವ ಅದರ ಪ್ರತಿರೂಪದ ಗುರುತು. ಭಾನುವಾರದ ಕಾನೂನು ಮತ್ತು 1863ರ ಧರ್ಮಭ್ರಷ್ಟತೆ ಮತ್ತು ಜಯಕ್ಕಿಂತ ಮೊದಲು, 1856ರ “ಏಳು ಕಾಲಗಳ” ಶಿರೋಶಿಲೆಯ ಓಮೇಗಾ ಬೆಳಕಿನ ಮುದ್ರೆತೆರವು ಪ್ರಸ್ತಾಪಿಸಲ್ಪಟ್ಟಿದೆ; 2023ರಿಂದಲೂ ಹೀಗೆಯೇ ಆಗಿದೆ.</w:t>
      </w:r>
    </w:p>
    <w:p>
      <w:pPr>
        <w:pStyle w:val="ArticleBody"/>
        <w:jc w:val="left"/>
      </w:pPr>
      <w:r>
        <w:rPr>
          <w:rFonts w:ascii="Nirmala UI" w:hAnsi="Nirmala UI" w:eastAsia="Nirmala UI" w:cs="Nirmala UI"/>
        </w:rPr>
        <w:t>ಮುಂದಿನ ಲೇಖನದಲ್ಲಿ ನಾವು ಮುಂದುವರೆಯುವೆವು.</w:t>
      </w:r>
    </w:p>
    <w:p>
      <w:pPr>
        <w:pStyle w:val="ArticleHeading"/>
        <w:jc w:val="left"/>
      </w:pPr>
      <w:r>
        <w:rPr>
          <w:rFonts w:ascii="Nirmala UI" w:hAnsi="Nirmala UI" w:eastAsia="Nirmala UI" w:cs="Nirmala UI"/>
        </w:rPr>
        <w:t>ವಿಲಿಯಂ ಮಿಲ್ಲರ್: 1782–1849</w:t>
      </w:r>
    </w:p>
    <w:p>
      <w:pPr>
        <w:pStyle w:val="ArticleScripture"/>
        <w:jc w:val="left"/>
      </w:pPr>
      <w:r>
        <w:rPr>
          <w:rFonts w:ascii="Nirmala UI" w:hAnsi="Nirmala UI" w:eastAsia="Nirmala UI" w:cs="Nirmala UI"/>
        </w:rPr>
        <w:t>ವಿಲಿಯಂ: “ಇಚ್ಛೆ” ಮತ್ತು “ಶಿರಸ್ತ್ರಾಣ” — “ದೃಢನಿಶ್ಚಯದ ರಕ್ಷಕ”, “ನಿಶ್ಚಿತಸಂಕಲ್ಪದ ಸಂರಕ್ಷಕ”, ಅಥವಾ “ದೃಢಇಚ್ಛಾಶಕ್ತಿಯ ಯೋಧ.”</w:t>
      </w:r>
    </w:p>
    <w:p>
      <w:pPr>
        <w:pStyle w:val="ArticleScripture"/>
        <w:jc w:val="left"/>
      </w:pPr>
      <w:r>
        <w:rPr>
          <w:rFonts w:ascii="Nirmala UI" w:hAnsi="Nirmala UI" w:eastAsia="Nirmala UI" w:cs="Nirmala UI"/>
        </w:rPr>
        <w:t>ಮಿಲ್ಲರ್: ಗಿರಣಿಯನ್ನು ನಡೆಸುವ ವ್ಯಕ್ತಿ, ವಿಶೇಷವಾಗಿ ಧಾನ್ಯವನ್ನು ಹಿಟ್ಟಾಗಿ ಅರೆವ ಗಿರಣಿಯನ್ನು ನಡೆಸುವವನು.</w:t>
      </w:r>
    </w:p>
    <w:p>
      <w:pPr>
        <w:pStyle w:val="ArticleHeading"/>
        <w:jc w:val="left"/>
      </w:pPr>
      <w:r>
        <w:rPr>
          <w:rFonts w:ascii="Nirmala UI" w:hAnsi="Nirmala UI" w:eastAsia="Nirmala UI" w:cs="Nirmala UI"/>
        </w:rPr>
        <w:t>ದೃಢಸಂಕಲ್ಪದ ಯೋಧ</w:t>
      </w:r>
    </w:p>
    <w:p>
      <w:pPr>
        <w:pStyle w:val="ArticleScripture"/>
        <w:jc w:val="left"/>
      </w:pPr>
      <w:r>
        <w:rPr>
          <w:rFonts w:ascii="Nirmala UI" w:hAnsi="Nirmala UI" w:eastAsia="Nirmala UI" w:cs="Nirmala UI"/>
        </w:rPr>
        <w:t>“ದೈವಿಕ ಗ್ರಂಥಗಳ ದೈವಾಧಿಕಾರದ ವಿಷಯದಲ್ಲಿ ಸಂಶಯಕ್ಕೆ ಒಳಗಾಗುವಂತೆ ದಾರಿತೋರಿಸಲ್ಪಟ್ಟಿದ್ದರೂ, ಸತ್ಯವನ್ನು ತಿಳಿದುಕೊಳ್ಳುವ ನಿಷ್ಠಾವಂತ ಆಸೆಯನ್ನು ಹೊಂದಿದ್ದ ಒಬ್ಬ ಸಜ್ಜನ, ನೇರನಿಷ್ಠ, ಪ್ರಾಮಾಣಿಕ ಹೃದಯದ ರೈತನೇ ಕ್ರಿಸ್ತನ ಎರಡನೇ ಆಗಮನದ ಪ್ರಕಟಣೆಯಲ್ಲಿ ಮುನ್ನಡೆಸಲು ದೇವರಿಂದ ವಿಶೇಷವಾಗಿ ಆಯ್ಕೆಯಾದ ವ್ಯಕ್ತಿಯಾಗಿದ್ದನು. ಅನೇಕ ಇತರ ಸುಧಾರಕರಂತೆ, ವಿಲಿಯಂ ಮಿಲ್ಲರ್ ತನ್ನ ಪ್ರಾರಂಭಿಕ ಜೀವನದಲ್ಲಿ ದಾರಿದ್ರ್ಯದೊಂದಿಗೆ ಹೋರಾಡಿದ್ದನು; ಹೀಗೆ ಅವನು ಪರಿಶ್ರಮಶೀಲತೆ ಮತ್ತು ಆತ್ಮನಿರಾಕರಣೆಯ ಮಹಾ ಪಾಠಗಳನ್ನು ಕಲಿತನು. ಅವನು ಉದ್ಭವಿಸಿದ ಕುಟುಂಬದ ಸದಸ್ಯರು ಸ್ವತಂತ್ರ, ಸ್ವಾತಂತ್ರ್ಯಪ್ರಿಯ ಮನೋಭಾವದಿಂದ, ತಾಳ್ಮೆಯುಳ್ಳ ಸಹನಶಕ್ತಿಯಿಂದ, ಮತ್ತು ಉರಿಯುವ ದೇಶಭಕ್ತಿಯಿಂದ ವಿಶೇಷಗೊಂಡವರಾಗಿದ್ದರು—ಈ ಗುಣಗಳು ಅವನ ಸ್ವಭಾವದಲ್ಲಿಯೂ ಸ್ಪಷ್ಟವಾಗಿ ಪ್ರಧಾನವಾಗಿದ್ದವು. ಅವನ ತಂದೆ ಕ್ರಾಂತಿಯ ಸೈನ್ಯದಲ್ಲಿ ಒಬ್ಬ ಕ್ಯಾಪ್ಟನ್ ಆಗಿದ್ದನು; ಮತ್ತು ಆ ಚಂಚಲ ಕಾಲಘಟ್ಟದ ಸಂಘರ್ಷಗಳು ಮತ್ತು ಯಾತನೆಗಳಲ್ಲಿ ಅವನು ಮಾಡಿದ ತ್ಯಾಗಗಳಲ್ಲಿಯೇ ಮಿಲ್ಲರ್‌ನ ಪ್ರಾರಂಭಿಕ ಜೀವನದ ಸಂಕೀರ್ಣ ಆರ್ಥಿಕ ಪರಿಸ್ಥಿತಿಗಳ ಮೂಲವನ್ನು ಕಂಡುಹಿಡಿಯಬಹುದು.”</w:t>
      </w:r>
    </w:p>
    <w:p>
      <w:pPr>
        <w:pStyle w:val="ArticleScripture"/>
        <w:jc w:val="left"/>
      </w:pPr>
      <w:r>
        <w:rPr>
          <w:rFonts w:ascii="Nirmala UI" w:hAnsi="Nirmala UI" w:eastAsia="Nirmala UI" w:cs="Nirmala UI"/>
        </w:rPr>
        <w:t>“ಅವನಿಗೆ ಬಲವಾದ ದೈಹಿಕ ಸ್ಥಿತಿ ಇತ್ತು; ಬಾಲ್ಯದಲ್ಲಿಯೇ ಸಾಮಾನ್ಯಕ್ಕಿಂತ ಹೆಚ್ಚಿನ ಬೌದ್ಧಿಕ ಸಾಮರ್ಥ್ಯದ ಲಕ್ಷಣಗಳನ್ನು ತೋರಿಸಿದ್ದನು. ಅವನು ವಯಸ್ಸಿನಲ್ಲಿ ಮುಂದುವರಿದಂತೆ, ಇದು ಇನ್ನಷ್ಟು ಸ್ಪಷ್ಟವಾಗಿ ವ್ಯಕ್ತವಾಯಿತು. ಅವನ ಮನಸ್ಸು ಚುರುಕಾಗಿಯೂ ಸುಸಂವರ್ಧಿತವಾಗಿಯೂ ಇತ್ತು, ಮತ್ತು ಜ್ಞಾನದಿಗಾಗಿ ಅವನಲ್ಲಿ ತೀವ್ರ ದಾಹವಿತ್ತು. ಅವನು ಮಹಾವಿದ್ಯಾಲಯೀಯ ಶಿಕ್ಷಣದ ಅನುಕೂಲಗಳನ್ನು ಅನುಭವಿಸಿರಲಿಲ್ಲವಾದರೂ, ಅಧ್ಯಯನದ ಮೇಲಿನ ಅವನ ಪ್ರೀತಿ, ಜಾಗ್ರತೆಯ ಚಿಂತನೆಯ ಅಭ್ಯಾಸ, ಮತ್ತು ಸೂಕ್ಷ್ಮ ವಿಮರ್ಶೆಯ ಸ್ವಭಾವವು ಅವನನ್ನು ದೃಢವಾದ ವಿವೇಕಶಕ್ತಿಯುಳ್ಳವನಾಗಿಯೂ ವ್ಯಾಪಕ ದೃಷ್ಟಿಕೋನಗಳಿರುವವನಾಗಿಯೂ ರೂಪಿಸಿತು. ಅವನು ನಿರ್ದೋಷ ನೈತಿಕ ಗುಣಸ್ವಭಾವವನ್ನೂ, ಇರ್ಷೆಗೆ ಪಾತ್ರವಾದ ಖ್ಯಾತಿಯನ್ನೂ ಹೊಂದಿದ್ದನು; ಸಾಮಾನ್ಯವಾಗಿ ಅವನು ನಿಷ್ಠೆ, ಮಿತವ್ಯಯ, ಮತ್ತು ಉಪಕಾರಶೀಲತೆಗಾಗಿ ಮಾನಿಸಲ್ಪಡುತ್ತಿದ್ದನು. ಶಕ್ತಿ ಮತ್ತು ಪರಿಶ್ರಮದ ಬಲದಿಂದ ಅವನು ಆರಂಭದಲ್ಲಿಯೇ ಸಮರ್ಪಕವಾದ ಆರ್ಥಿಕ ಸ್ಥಿರತೆಯನ್ನು ಸಂಪಾದಿಸಿದ್ದನು, ಆದರೂ ಅವನ ಅಧ್ಯಯನದ ಅಭ್ಯಾಸಗಳು ಇನ್ನೂ ಮುಂದುವರಿಯುತ್ತಿದ್ದವು. ಅವನು ವಿವಿಧ ನಾಗರಿಕ ಹಾಗೂ ಸೈನಿಕ ಹುದ್ದೆಗಳನ್ನು ಗೌರವಯುತವಾಗಿ ನಿರ್ವಹಿಸಿದ್ದನು, ಮತ್ತು ಐಶ್ವರ್ಯವೂ ಮಾನವೂ ಹೊಂದುವ ಮಾರ್ಗಗಳು ಅವನ ಮುಂದೆ ವಿಶಾಲವಾಗಿ ತೆರೆದಿರುವಂತೆಯೇ ಕಾಣುತ್ತಿದ್ದವು.” The Great Controversy, 317.</w:t>
      </w:r>
    </w:p>
    <w:p>
      <w:pPr>
        <w:pStyle w:val="ArticleScripture"/>
        <w:jc w:val="left"/>
      </w:pPr>
      <w:r>
        <w:rPr>
          <w:rFonts w:ascii="Nirmala UI" w:hAnsi="Nirmala UI" w:eastAsia="Nirmala UI" w:cs="Nirmala UI"/>
        </w:rPr>
        <w:t>“ದೇವರ ಜ್ಞಾನವು ಮನಸ್ಸಿನ ಪರಿಶ್ರಮವಿಲ್ಲದೆ, ಮತ್ತು ಸತ್ಯದ ಉಪದೇಶಗಳನ್ನು ಮಾನವರೂ ಸೈತಾನನೂ ತಪ್ಪಾಗಿ ಪ್ರತಿನಿಧಿಸಿರುವ ಹೊಲ್ಲಿನಿಂದ ಸತ್ಯದ ನಿರ್ಮಲ ಧಾನ್ಯವನ್ನು ನೀವು ಬೇರ್ಪಡಿಸಿಕೊಳ್ಳುವಂತೆ ಜ್ಞಾನಕ್ಕಾಗಿ ಪ್ರಾರ್ಥನೆಯಿಲ್ಲದೆ, ಹೊಂದಿಕೊಳ್ಳಲಾಗುವುದಿಲ್ಲ. ಸೈತಾನನೂ ಅವನೊಡನೆ ಕೈಜೋಡಿಸಿರುವ ಮಾನವ ಕಾರ್ಯಕರ್ತರ ಸಂಘವೂ ಸತ್ಯದ ಗೋಧಿಯೊಡನೆ ತಪ್ಪಿನ ಹೊಲ್ಲನ್ನು ಬೆರೆಸಲು ಪ್ರಯತ್ನಿಸಿದೆ. ಅಡಗಿರುವ ನಿಧಿಯನ್ನು ಹುಡುಕುವುದರಲ್ಲಿ ನಾವು ಶ್ರದ್ಧೆಯಿಂದಿರಬೇಕು; ಮತ್ತು ಮಾನವ ಆವಿಷ್ಕಾರಗಳನ್ನು ದೈವಾಜ್ಞೆಗಳಿಂದ ಬೇರ್ಪಡಿಸಿಕೊಳ್ಳುವ ಸಲುವಾಗಿ ಪರಲೋಕದಿಂದ ಜ್ಞಾನವನ್ನು ಬೇಡಬೇಕು. ಪರಿಶುದ್ಧ ಆತ್ಮನು ವಿಮೋಚನೆಯ ಯೋಜನೆಗೆ ಸಂಬಂಧಿಸಿದ ಮಹತ್ತರ ಮತ್ತು ಅಮೂಲ್ಯವಾದ ಸತ್ಯಗಳನ್ನು ಹುಡುಕುವವನಿಗೆ ಸಹಾಯಮಾಡುವನು. ಪವಿತ್ರಶಾಸ್ತ್ರಗಳ ಮೇಲ್ಮೈಯಾದ ಓದುವುದಷ್ಟೇ ಸಾಕಾಗುವುದಿಲ್ಲ ಎಂಬ ಸಂಗತಿಯನ್ನು ನಾನು ಎಲ್ಲರ ಮನಸ್ಸಿನಲ್ಲಿ ಗಾಢವಾಗಿ ಬಿತ್ತಲಿಚ್ಛಿಸುತ್ತೇನೆ. ನಾವು ಹುಡುಕಬೇಕು; ಮತ್ತು ಇದರರ್ಥ, ಆ ವಾಕ್ಯವು ಸೂಚಿಸುವ ಎಲ್ಲವನ್ನೂ ಕಾರ್ಯರೂಪಕ್ಕೆ ತರುವುದು. ಗಣಿಗಾರನು ಚಿನ್ನದ ಶಿರಾವಾಹಿನಿಗಳನ್ನು ಕಂಡುಹಿಡಿಯಲು ಭೂಮಿಯನ್ನು ಉತ್ಸುಕತೆಯಿಂದ ಅನ್ವೇಷಿಸುವಂತೆಯೇ, ಸೈತಾನನು ಬಹುಕಾಲದಿಂದ ಮಾನವನಿಂದ ಮರೆಯಿಸಲು ಯತ್ನಿಸಿರುವ ಅಡಗಿರುವ ನಿಧಿಗಾಗಿ ನೀವು ದೇವರ ವಾಕ್ಯವನ್ನು ಅನ್ವೇಷಿಸಬೇಕು. ಕರ್ತನು ಹೀಗೆ ಹೇಳುತ್ತಾನೆ, ‘ಯಾವನಾದರೂ ಆತನ ಚಿತ್ತವನ್ನು ಮಾಡಲು ಇಚ್ಛಿಸಿದರೆ, ಈ ಬೋಧನೆ ದೇವರಿಂದೋ, ಇಲ್ಲವೆ ನಾನು ನನ್ನಂತೆಯೇ ಮಾತನಾಡುತ್ತೇನೆಯೋ ಎಂಬುದನ್ನು ಅವನು ತಿಳಿದುಕೊಳ್ಳುವನು.’ ಯೋಹಾನ 7:17, Revised Version.”</w:t>
      </w:r>
    </w:p>
    <w:p>
      <w:pPr>
        <w:pStyle w:val="ArticleScripture"/>
        <w:jc w:val="left"/>
      </w:pPr>
      <w:r>
        <w:rPr>
          <w:rFonts w:ascii="Nirmala UI" w:hAnsi="Nirmala UI" w:eastAsia="Nirmala UI" w:cs="Nirmala UI"/>
        </w:rPr>
        <w:t>“ದೇವರ ವಾಕ್ಯವು ಸತ್ಯವೂ ಬೆಳಕೂ ಆಗಿದೆ; ಅದು ನಿಮ್ಮ ಪಾದಗಳಿಗೆ ದೀಪವಾಗಿ, ದೇವರ ಪಟ್ಟಣದ ಬಾಗಿಲುಗಳವರೆಗೆ ಮಾರ್ಗದ ಪ್ರತಿಯೊಂದು ಹೆಜ್ಜೆಯಲ್ಲಿಯೂ ನಿಮ್ಮನ್ನು ನಡೆಸುವದಕ್ಕಾಗಿರುತ್ತದೆ. ಈ ಕಾರಣಕ್ಕಾಗಿಯೇ ಕರ್ತನ ವಿಮೋಚಿತರು ನಡೆಯುವಂತೆ ಎತ್ತರಿಸಲ್ಪಟ್ಟಿರುವ ಮಾರ್ಗವನ್ನು ಅಡ್ಡಿಪಡಿಸಲು ಸೈತಾನನು ಇಷ್ಟೊಂದು ಆತುರದ ಪ್ರಯತ್ನಗಳನ್ನು ಮಾಡಿಕೊಂಡಿದ್ದಾನೆ. ನೀವು ನಿಮ್ಮ ಕಲ್ಪನೆಗಳನ್ನು ಬೈಬಲಿನ ಬಳಿಗೆ ತೆಗೆದುಕೊಂಡು ಹೋಗಿ, ನಿಮ್ಮ ಅಭಿಪ್ರಾಯಗಳನ್ನು ಸತ್ಯವು ಸುತ್ತುವ ಕೇಂದ್ರವನ್ನಾಗಿ ಮಾಡಬಾರದು. ಪರಿಶೋಧನೆಯ ದ್ವಾರದಲ್ಲೇ ನಿಮ್ಮ ಕಲ್ಪನೆಗಳನ್ನು ಬದಿಗಿರಿಸಿ, ವಿನಮ್ರವಾದ, ಶಾಂತವಾದ ಹೃದಯಗಳೊಂದಿಗೆ, ಸ್ವವನ್ನು ಕ್ರಿಸ್ತನಲ್ಲಿ ಅಡಗಿಸಿಕೊಂಡು, ತೀವ್ರವಾದ ಪ್ರಾರ್ಥನೆಯೊಂದಿಗೆ, ದೇವರಿಂದ ಜ್ಞಾನವನ್ನು ಹುಡುಕಬೇಕು. ಇದು ನಿಮ್ಮ ವೈಯಕ್ತಿಕ, ನಿತ್ಯಕಾಲದ ಕಲ್ಯಾಣಕ್ಕೆ ಸಂಬಂಧಪಟ್ಟದ್ದಾಗಿರುವದರಿಂದ, ದೇವರು ಪ್ರಕಟಿಸಿದ ಚಿತ್ತವನ್ನು ನೀವು ತಿಳಿದುಕೊಳ್ಳಲೇಬೇಕು ಎಂಬ ಭಾವನೆ ನಿಮ್ಮಲ್ಲಿರಬೇಕು. ಬೈಬಲು, ನಿತ್ಯಜೀವದ ಮಾರ್ಗವನ್ನು ನೀವು ತಿಳಿದುಕೊಳ್ಳುವಂತೆ ಮಾಡುವ ದಿಕ್ಕುಸೂಚಿಯಾಗಿದೆ. ಎಲ್ಲಕ್ಕಿಂತ ಮೇಲಾಗಿ, ಕರ್ತನ ಚಿತ್ತವನ್ನೂ ಮಾರ್ಗಗಳನ್ನೂ ನೀವು ತಿಳಿದುಕೊಳ್ಳುವ ಆಸೆಯನ್ನು ಹೊಂದಿರಬೇಕು. ನಿಮ್ಮ ಸಿದ್ಧಾಂತಗಳನ್ನು ಸಾಬೀತುಪಡಿಸಲು ತಕ್ಕಂತೆ ನೀವು ಅರ್ಥೈಸಿಕೊಳ್ಳಬಹುದಾದ ವಚನಗಳನ್ನು ಕಂಡುಹಿಡಿಯುವ ಉದ್ದೇಶದಿಂದ ನೀವು ಪರಿಶೋಧಿಸಬಾರದು; ಏಕೆಂದರೆ ದೇವರ ವಾಕ್ಯವು ಹೀಗೆ ಮಾಡುವುದೇ ನಿಮ್ಮ ಸ್ವಂತ ನಾಶಕ್ಕೆ ಶಾಸ್ತ್ರಗಳನ್ನು ವಕ್ರೀಕರಿಸುವುದಾಗಿದೆ ಎಂದು ಘೋಷಿಸುತ್ತದೆ. ನೀವು ಪ್ರತಿಯೊಂದು ಪೂರ್ವಗ್ರಹವನ್ನೂ ಸಂಪೂರ್ಣವಾಗಿ ತೊರೆದು, ಪ್ರಾರ್ಥನೆಯ ಮನೋಭಾವದಲ್ಲಿ ದೇವರ ವಾಕ್ಯದ ಪರಿಶೋಧನೆಗೆ ಬರಬೇಕು.” Review and Herald, September 11, 1894.</w:t>
      </w:r>
    </w:p>
    <w:p>
      <w:pPr>
        <w:pStyle w:val="ArticleScripture"/>
        <w:jc w:val="left"/>
      </w:pPr>
      <w:r>
        <w:rPr>
          <w:rFonts w:ascii="Nirmala UI" w:hAnsi="Nirmala UI" w:eastAsia="Nirmala UI" w:cs="Nirmala UI"/>
        </w:rPr>
        <w:t>“ವಿಲಿಯಂ ಮಿಲ್ಲರ್ ಮ್ಯಾಸಚೂಸೆಟ್ಸ್‌ನ ಪಿಟ್ಸ್‌ಫೀಲ್ಡ್‌ನಲ್ಲಿ ಜನಿಸಿದರು. ಅವರ ഔಪಚಾರಿಕ ಶಾಲಾ ಶಿಕ್ಷಣವು ಕೇವಲ 18 ತಿಂಗಳುಗಳಷ್ಟೇ ಇತ್ತು; ಆದರೆ ಓದುವ ದೃಢವಾದ ಅಭ್ಯಾಸದ ಮೂಲಕ ಅವರು ಸ್ವಯಂಶಿಕ್ಷಿತರಾದರು. ಅವರು ಬಾಲ್ಯದಲ್ಲಿಯೇ ಬರೆಯಲು ಪ್ರಾರಂಭಿಸಿ, ಕಾವ್ಯಗಳನ್ನು ರಚಿಸುತ್ತಾ ದಿನಚರಿಯನ್ನೂ ಇಟ್ಟುಕೊಳ್ಳುತ್ತಿದ್ದರು. ಅವರ ಓದಿನ ಮೂಲಕ ಅವರು ಅವಿಶ್ವಾಸಿ ಲೇಖಕರ ಸಂಪರ್ಕಕ್ಕೆ ಬಂದರು; ಅವರು ಅವರನ್ನು ದೈವವಾದದ ದಿಕ್ಕಿನತ್ತ ಪ್ರಭಾವಿಸಿದರು. ತಮ್ಮ ಇಪ್ಪತ್ತನೆಯ ದಶಕದ ಕೊನೆಯ ಭಾಗದಲ್ಲಿ ಅವರು ಶಾಂತಿನ್ಯಾಯಾಧೀಶರಾದರು ಮತ್ತು 1812ರ ಯುದ್ಧದಲ್ಲಿ ಹೋರಾಡಿದರು. ಈ ಸಂಘರ್ಷದ ವೇಳೆ ಸಂಭವಿಸಿದ ಹಲವು ಅನುಭವಗಳು ಅವರ ಮನಸ್ಸನ್ನು ವ್ಯಕ್ತಿಗತ ದೇವರ ಕಡೆಗೆ ತಿರುಗಿಸಿತು. 1816ರ ಹೊತ್ತಿಗೆ ಅವರು ಪರಿವರ್ತಿತರಾಗಿ, ಗಂಭೀರತೆಯಿಂದ ಬೈಬಲ್ ಅಧ್ಯಯನವನ್ನು ಪ್ರಾರಂಭಿಸಿದರು. ಅವರು ಬರೆದರು, ‘ಪವಿತ್ರ ಶಾಸ್ತ್ರಗಳು... ನನ್ನ ಆನಂದವಾಗಿಬಿಟ್ಟವು, ಮತ್ತು ಯೇಸುವಿನಲ್ಲಿ ನಾನು ಒಬ್ಬ ಸ್ನೇಹಿತನನ್ನು ಕಂಡೆನು.’”</w:t>
      </w:r>
    </w:p>
    <w:p>
      <w:pPr>
        <w:pStyle w:val="ArticleScripture"/>
        <w:jc w:val="left"/>
      </w:pPr>
      <w:r>
        <w:rPr>
          <w:rFonts w:ascii="Nirmala UI" w:hAnsi="Nirmala UI" w:eastAsia="Nirmala UI" w:cs="Nirmala UI"/>
        </w:rPr>
        <w:t>“1818ರ ಹೊತ್ತಿಗೆ, ಪ್ರವಾದನೆಗಳ ತನ್ನ ಅಧ್ಯಯನದಲ್ಲಿ, ಯೇಸು ‘ಸುಮಾರು 1843ರೊಳಗೆ’ ಹಿಂದಿರುಗುವರೆಂದು ಅವನು ತೀರ್ಮಾನಿಸಿದನು. 1831ರಲ್ಲಿ, ಹಾಗೆ ಮಾಡಬೇಕೆಂಬ ಬಲವಾದ ನಿಶ್ಚಯವೂ ದೈವಾನುಗ್ರಹದ ಮಾರ್ಗದರ್ಶನವೂ ದೊರೆತ ನಂತರ, ಸಣ್ಣ ಸಭೆಗಳಲ್ಲಿ ತನ್ನ ಅಧ್ಯಯನಗಳನ್ನು ಸಾರ್ವಜನಿಕವಾಗಿ ಹಂಚಿಕೊಳ್ಳಲು ಅವನು ಆರಂಭಿಸಿದನು. 1839ರಲ್ಲಿ ಪ್ರಮುಖ ಸಂಪಾದಕರಾದ J. V. Himes ಅವರನ್ನು ಭೇಟಿಯಾದ ನಂತರ, ಮುಖ್ಯ ನಗರಗಳಲ್ಲಿ ದೊಡ್ಡ ಗುಂಪುಗಳಿಗೆ ಬೋಧಿಸುವ ದಾರಿ ತೆರೆಯಿತು. ಅನೇಕರ ವಿರೋಧವಿದ್ದರೂ, ಅವನ ಬೋಧನೆಯೂ, ಆಗಮನದ ಸಂದೇಶವನ್ನು ಸ್ವೀಕರಿಸಿದ ಇತರರ ಬೋಧನೆಯೂ, ಮಹತ್ವದ ಪರಿಣಾಮವನ್ನು ಉಂಟುಮಾಡಿತು; ಕ್ರಿಸ್ತನು ಶೀಘ್ರದಲ್ಲೇ ಬರಲಿದ್ದಾನೆಂಬ ನಂಬಿಕೆಯನ್ನು 100,000ರವರೆಗೆ ಜನರು ಅಂಗೀಕರಿಸಿದರು. ಎಲೆನ್ ಹಾರ್ಮನ್ 1840ರ ಮಾರ್ಚಿನಲ್ಲಿ, ಮೇನ್ ರಾಜ್ಯದ ಪೋರ್ಟ್‌ಲ್ಯಾಂಡ್‌ನಲ್ಲಿ, ತನ್ನ 12ನೇ ವಯಸ್ಸಿನಲ್ಲಿ ಅವನನ್ನು ಆಲಿಸಿದರು. ಅವರು ಹೀಗೆ ಸ್ಮರಿಸಿದರು: “ಶ್ರೀ ಮಿಲ್ಲರ್ ಪ್ರವಾದನೆಗಳನ್ನು ತಮ್ಮ ಶ್ರೋತೃಗಳ ಹೃದಯಗಳಿಗೆ ದೃಢನಿಶ್ಚಯವನ್ನು ಉಂಟುಮಾಡುವಂತಹ ನಿಖರತೆಯಿಂದ ಕ್ರಮವಾಗಿ ವಿವರಿಸಿದರು. ಅವರು ಪ್ರವಾದನಾತ್ಮಕ ಅವಧಿಗಳ ಕುರಿತು ವಿಶದವಾಗಿ ಹೇಳಿ, ತಮ್ಮ ನಿಲುವನ್ನು ಬಲಪಡಿಸಲು ಅನೇಕ ಸಾಕ್ಷ್ಯಗಳನ್ನು ಮುಂದಿಟ್ಟರು. ನಂತರ, ಸಿದ್ಧರಲ್ಲದವರ ಕಡೆಗೆ ಅವರ ಗಂಭೀರವೂ ಶಕ್ತಿಯುತವೂ ಆದ ಮನವಿಗಳು ಮತ್ತು ಎಚ್ಚರಿಕೆಗಳು, ಜನಸಮೂಹಗಳನ್ನು ಮಂತ್ರಮುಗ್ಧರಾದವರಂತೆ ಹಿಡಿದಿಟ್ಟವು.”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ಲಾವೊಡಿಕೀಯದ ಏಳನೇ ದಿನದ ಅಡ್ವೆಂಟಿಸ್ಟ್ ಸಭೆ - ಸಂಖ್ಯೆ ಮೂವತ್ತಾರು</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