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ಯೋವೇಲನ ಪುಸ್ತಕ ಮತ್ತು ಲವೋದಿಕೀಯ ಏಳನೇ ದಿನದ ಅಡ್ವೆಂಟಿಸ್ಟ್ ಸಭೆ - ಸಂಖ್ಯೆ ಮೂವತ್ತೇಳು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2026-01-29</w:t>
      </w:r>
    </w:p>
    <w:p>
      <w:pPr>
        <w:pStyle w:val="ArticleHeading"/>
        <w:jc w:val="left"/>
      </w:pPr>
      <w:r>
        <w:rPr>
          <w:rFonts w:ascii="Nirmala UI" w:hAnsi="Nirmala UI" w:eastAsia="Nirmala UI" w:cs="Nirmala UI"/>
        </w:rPr>
        <w:t>ಸಂಖ್ಯೆ ಮೂವತ್ತೇಳು</w:t>
      </w:r>
    </w:p>
    <w:p>
      <w:pPr>
        <w:pStyle w:val="ArticleBody"/>
        <w:jc w:val="left"/>
      </w:pPr>
      <w:r>
        <w:rPr>
          <w:rFonts w:ascii="Nirmala UI" w:hAnsi="Nirmala UI" w:eastAsia="Nirmala UI" w:cs="Nirmala UI"/>
        </w:rPr>
        <w:t>ವಿಲಿಯಮ್ ಮಿಲ್ಲರ್ ಅವರ ಕನಸಿನಲ್ಲಿ, ಆರಂಭದಲ್ಲಿ ಜನರು ಆಭರಣಗಳನ್ನು ಕದಡಲು ಆರಂಭಿಸಿದಾಗ ಉಂಟಾದ “ಗದ್ದಲ”ಕ್ಕಿಂತ ಮೊದಲು, ಮಿಲ್ಲರ್ ಆಭರಣಗಳನ್ನು ಒಗ್ಗೂಡಿಸಿ “ಬನ್ನಿರಿ ಮತ್ತು ನೋಡಿರಿ” ಎಂದು ಕರೆದಿದ್ದರು. ಧೂಳು ತೂಗುವ ಮನುಷ್ಯನಾಗಿ ಕ್ರಿಸ್ತನು, ಚೀಪನ್ನು ಉಪಯೋಗಿಸಿ ಕಸಕಡ್ಡಿಯನ್ನು ಹೊರಗೆ ತೂಗಿ, ಆಭರಣಗಳನ್ನು ಇನ್ನಷ್ಟು ದೊಡ್ಡ ಪೆಟ್ಟಿಗೆಯಲ್ಲಿ ಒಗ್ಗೂಡಿಸುತ್ತಾನೆ; ನಂತರ ಆತನು ಮಿಲ್ಲರ್‌ಗೆ “ಬನ್ನಿ ಮತ್ತು ನೋಡಿ” ಎಂದು ಕರೆದನು. ಕ್ರಿಸ್ತನು ತನ್ನ ಚೀಪಿನ ಕಾರ್ಯವನ್ನು ಆರಂಭಿಸಿದಾಗ, ಕೊಠಡಿ ಖಾಲಿಯಾಗಿರುತ್ತದೆ; ಏಕೆಂದರೆ ಮಿಲ್ಲರ್ ಹೀಗೆ ದಾಖಲಿಸಿದ್ದಾನೆ: “ಒಂದು ಬಾಗಿಲು ತೆರೆದು, ಒಬ್ಬ ಮನುಷ್ಯನು ಕೊಠಡಿಗೆ ಒಳಬಂದನು; ಆಗ ಜನರೆಲ್ಲರೂ ಅದನ್ನು ಬಿಟ್ಟುಹೋದರು; ಮತ್ತು ಅವನು ತನ್ನ ಕೈಯಲ್ಲಿ ಧೂಳು ತೂಗುವ ಕುಂಚವನ್ನು ಹಿಡಿದುಕೊಂಡು, ಕಿಟಕಿಗಳನ್ನು ತೆರೆದು, ಕೊಠಡಿಯಿಂದ ಧೂಳು ಮತ್ತು ಕಸವನ್ನು ತೂಗಲು ಆರಂಭಿಸಿದನು.”</w:t>
      </w:r>
    </w:p>
    <w:p>
      <w:pPr>
        <w:pStyle w:val="ArticleBody"/>
        <w:jc w:val="left"/>
      </w:pPr>
      <w:r>
        <w:rPr>
          <w:rFonts w:ascii="Nirmala UI" w:hAnsi="Nirmala UI" w:eastAsia="Nirmala UI" w:cs="Nirmala UI"/>
        </w:rPr>
        <w:t>ಎಲ್ಲಾ ಜನರು ಕೊಠಡಿಯನ್ನು ಬಿಟ್ಟು ಹೊರಟುಹೋಗಿದ್ದಾಗ, ಮಣ್ಣಿನ ಬ್ರಷ್ ಹಿಡಿದ ಮನುಷ್ಯನು ಆ ಕೊಠಡಿಗೆ ಪ್ರವೇಶಿಸುತ್ತಾನೆ. 2023ರಲ್ಲಿ, ಒಂದನೂರ ನಲವತ್ತುನಾಲ್ಕು ಸಾವಿರರ ಚಳುವಳಿಯು ಭಗ್ನಗೊಂಡು ಚದರಿಹೋಗಿದ್ದರಿಂದ, ಮಣ್ಣಿನ ಬ್ರಷ್ ಹಿಡಿದ ಮನುಷ್ಯನು ಆ ಖಾಲಿ ಕೊಠಡಿಗೆ ಪ್ರವೇಶಿಸಿದನು. 2012ರ ಹಬಕ್ಕೂಕನ ಫಲಕಗಳಿಂದ ಪ್ರತಿನಿಧಿಸಲ್ಪಟ್ಟ ಸತ್ಯಗಳು ಕಸಕಡ್ಡಿಯಲ್ಲಿ ಹೂಣಲ್ಪಟ್ಟಿದ್ದವು, ಮತ್ತು ಕೊಠಡಿ ಖಾಲಿಯಾಗಿತ್ತು. ಮಣ್ಣಿನ ಬ್ರಷ್ ಹಿಡಿದ ಮನುಷ್ಯನು ಯೋಹಾನ ಬಾಪ್ತಿಸ್ಮದಾತನ ನಂತರ ಬಂದಾತನೇ ಆಗಿದ್ದಾನೆ; ಯೋಹಾನನು ಅವನ ಕೈಯಲ್ಲಿ ಒರಗು ಇದೆ ಎಂದು ಹೇಳಿದ್ದನು, ಮತ್ತು ಆತನು ಆ ಒರಗಿನಿಂದ ತನ್ನ ಕಲೆಯನ್ನು ಸಂಪೂರ್ಣವಾಗಿ ಶುದ್ಧಿಗೊಳಿಸುವನು ಎಂದು ಹೇಳಿದ್ದನು.</w:t>
      </w:r>
    </w:p>
    <w:p>
      <w:pPr>
        <w:pStyle w:val="ArticleScripture"/>
        <w:jc w:val="left"/>
      </w:pPr>
      <w:r>
        <w:rPr>
          <w:rFonts w:ascii="Nirmala UI" w:hAnsi="Nirmala UI" w:eastAsia="Nirmala UI" w:cs="Nirmala UI"/>
        </w:rPr>
        <w:t>ನಾನು ನಿಮಗೆ ನಿಜವಾಗಿಯೂ ಪಶ್ಚಾತ್ತಾಪಕ್ಕೆ ನೀರಿನಿಂದ ಬಾಪ್ತಿಸ್ಮವನ್ನು ಕೊಡುತ್ತೇನೆ; ಆದರೆ ನನ್ನ ನಂತರ ಬರುವವನು ನನಗಿಂತ ಶಕ್ತನಾಗಿದ್ದಾನೆ; ಅವನ ಪಾದರಕ್ಷೆಗಳನ್ನು ಹೊರುವುದಕ್ಕೂ ನಾನು ಯೋಗ್ಯನಲ್ಲ; ಅವನು ನಿಮಗೆ ಪವಿತ್ರ ಆತ್ಮನಲ್ಲಿಯೂ ಅಗ್ನಿಯಲ್ಲಿಯೂ ಬಾಪ್ತಿಸ್ಮವನ್ನು ಕೊಡುವನು. ಅವನ ಕೂಡು ಅವನ ಕೈಯಲ್ಲಿದೆ; ಅವನು ತನ್ನ ಕಾಳವನ್ನು ಸಂಪೂರ್ಣವಾಗಿ ಶುಚಿಗೊಳಿಸಿ, ತನ್ನ ಗೋಧಿಯನ್ನು ಕೊಟ್ಟಿಗೆಯಲ್ಲಿ ಕೂಡಿಸಿಕೊಳ್ಳುವನು; ಆದರೆ ಅವನು ಹೊಟ್ಟೆಯನ್ನು ನಂದಿಸಲಾಗದ ಅಗ್ನಿಯಿಂದ ಸುಡುವನು. ಆಗ ಯೇಸು ಯೋಹಾನನಿಂದ ಬಾಪ್ತಿಸ್ಮವನ್ನು ಹೊಂದುವುದಕ್ಕಾಗಿ ಗಲಿಲಾಯದಿಂದ ಯೊರ್ದಾನಿನ ಬಳಿಗೆ ಅವನ ಬಳಿಗೆ ಬಂದನು. ಮತ್ತಾಯ 3:11–13.</w:t>
      </w:r>
    </w:p>
    <w:p>
      <w:pPr>
        <w:pStyle w:val="ArticleBody"/>
        <w:jc w:val="left"/>
      </w:pPr>
      <w:r>
        <w:rPr>
          <w:rFonts w:ascii="Nirmala UI" w:hAnsi="Nirmala UI" w:eastAsia="Nirmala UI" w:cs="Nirmala UI"/>
        </w:rPr>
        <w:t>ಗಲಿಲಾಯವು ಒಂದು ತಿರುವುಬಿಂದುವಿನ ಸಂಕೇತವಾಗಿದೆ; ಮತ್ತು ಯೇಸು ದೀಕ್ಷಾಸ್ನಾನವನ್ನು ಪಡೆಯಲು ಬಂದ ಯೊರ್ದಾನಿನ ಸ್ಥಳಕ್ಕೆ ಬೆಥಬಾರಾ ಎಂದು ಹೆಸರು, ಅದರ ಅರ್ಥ “ಹಡಗು ದಾಟುವ ಸ್ಥಳ” ಎಂಬುದು; ಮತ್ತು ಅದು ಪ್ರಾಚೀನ ಇಸ್ರಾಯೇಲ್ಯರು ವಾಗ್ದತ್ತ ದೇಶಕ್ಕೆ ದಾಟಿ ಹೋದ ಸ್ಥಳವನ್ನು ಸೂಚಿಸುತ್ತದೆ. ಯೇಸು ದೀಕ್ಷಾಸ್ನಾನವನ್ನು ಪಡೆದಾಗ, ಅವರು ಆಗ ಯೇಸು ಕ್ರಿಸ್ತನಾದರು. ಗಲಿಲಾಯ, ಯೊರ್ದಾನ್, ಬೆಥಬಾರಾ, ಮತ್ತು ಯೇಸು ಕ್ರಿಸ್ತನಾದದ್ದು—ಇವುಗಳೆಲ್ಲವೂ ಒಂದು ವ್ಯವಸ್ಥಾಕಾಲದ ಬದಲಾವಣೆಯನ್ನು ಒತ್ತಿಹೇಳುತ್ತವೆ; ಅದೇ ಸಂಗತಿಯನ್ನು ಒಂದು ಬಾಗಿಲು ಸಹ ಸೂಚಿಸುತ್ತದೆ, ವಿಶೇಷವಾಗಿ ತೆರೆಯುವ ಮತ್ತು ಮುಚ್ಚುವ ಬಾಗಿಲಿನ ಕೀಲಿಯನ್ನು ನೀಡಲ್ಪಟ್ಟಿರುವ ಫಿಲಡೆಲ್ಫಿಯದವರಿಗೆ.</w:t>
      </w:r>
    </w:p>
    <w:p>
      <w:pPr>
        <w:pStyle w:val="ArticleScripture"/>
        <w:jc w:val="left"/>
      </w:pPr>
      <w:r>
        <w:rPr>
          <w:rFonts w:ascii="Nirmala UI" w:hAnsi="Nirmala UI" w:eastAsia="Nirmala UI" w:cs="Nirmala UI"/>
        </w:rPr>
        <w:t>ಫಿಲಡೆಲ್ಫಿಯಾದ ಸಭೆಯ ದೂತನಿಗೆ ಬರೆಯು: ಪವಿತ್ರನಾಗಿರುವವನೂ ಸತ್ಯನಾಗಿರುವವನೂ ದಾವೀದನ ಕೀಲಿಯನ್ನು ಹೊಂದಿರುವವನೂ ಆಗಿರುವಾತನು—ತಾನು ತೆರೆಯುವದನ್ನು ಯಾರೂ ಮುಚ್ಚಲಾರರು; ತಾನು ಮುಚ್ಚುವದನ್ನು ಯಾರೂ ತೆರೆಯಲಾರರು—ಹೀಗೆ ಹೇಳುತ್ತಾನೆ; ನಿನ್ನ ಕೃತ್ಯಗಳನ್ನು ನಾನು ಬಲ್ಲೆನು: ಇಗೋ, ನಾನು ನಿನ್ನ ಮುಂದೆಯೇ ತೆರೆದ ಬಾಗಿಲನ್ನು ಇಟ್ಟಿದ್ದೇನೆ, ಅದನ್ನು ಯಾರೂ ಮುಚ್ಚಲಾರರು; ಯಾಕಂದರೆ ನಿನಗೆ ಸ್ವಲ್ಪ ಬಲವಿದ್ದರೂ ನೀನು ನನ್ನ ವಾಕ್ಯವನ್ನು ಕಾಯ್ದುಕೊಂಡಿರುವೆ, ನನ್ನ ನಾಮವನ್ನು ನಿರಾಕರಿಸಿಲ್ಲ. ಪ್ರಕಟಣೆ 3:7, 8.</w:t>
      </w:r>
    </w:p>
    <w:p>
      <w:pPr>
        <w:pStyle w:val="ArticleBody"/>
        <w:jc w:val="left"/>
      </w:pPr>
      <w:r>
        <w:rPr>
          <w:rFonts w:ascii="Nirmala UI" w:hAnsi="Nirmala UI" w:eastAsia="Nirmala UI" w:cs="Nirmala UI"/>
        </w:rPr>
        <w:t>ಕ್ರಿಸ್ತನು “ಬಾಗಿಲನ್ನು” “ತೆರೆದು” “ಕೊಠಡಿಗೆ ಪ್ರವೇಶಿಸಿದಾಗ,” ಆ ಕೊಠಡಿ “ಆತನ ಕೊಠಡಿಯೇ” ಆಗಿತ್ತು, ಏಕೆಂದರೆ ಆತನು “ತನ್ನ ನೆಲವನ್ನು” ಸಂಪೂರ್ಣವಾಗಿ ಶುದ್ಧಿಗೊಳಿಸುತ್ತಾನೆ. ಅದು ಆತನ ನೆಲವಾಗಿದ್ದರೆ, ಅದು ಆತನ ಕೊಠಡಿಯೇ ಆಗಿದೆ.</w:t>
      </w:r>
    </w:p>
    <w:p>
      <w:pPr>
        <w:pStyle w:val="ArticleScripture"/>
        <w:jc w:val="left"/>
      </w:pPr>
      <w:r>
        <w:rPr>
          <w:rFonts w:ascii="Nirmala UI" w:hAnsi="Nirmala UI" w:eastAsia="Nirmala UI" w:cs="Nirmala UI"/>
        </w:rPr>
        <w:t>“ಕಪೆರ್ನೌಮಿನಲ್ಲಿ ಯೇಸು ತನ್ನ ಹೋಗಿಬರುವ ಪ್ರಯಾಣಗಳ ನಡುವಿನ ಅವಧಿಗಳಲ್ಲಿ ವಾಸಿಸುತ್ತಿದ್ದನು; ಹೀಗೆ ಅದು ‘ಆತನ ಸ್ವಂತ ಪಟ್ಟಣ’ವೆಂದು ಪ್ರಸಿದ್ಧಿಯಾಯಿತು. ಅದು ಗಲಿಲಾಯ ಸಮುದ್ರದ ತೀರದಲ್ಲಿದ್ದು, ಗನ್ನೆಸರೇತ್ ಎಂಬ ಸುಂದರ ಸಮತಟ್ಟಿನ ಗಡಿಗಳ ಸಮೀಪದಲ್ಲಿತ್ತು; ಇಲ್ಲವೆ ನಿಜವಾಗಿಯೂ ಅದರ ಮೇಲೆಯೇ ಇತ್ತು.” ದ ಡಿಸೈರ್ ಆಫ್ ಏಜಸ್, 252.</w:t>
      </w:r>
    </w:p>
    <w:p>
      <w:pPr>
        <w:pStyle w:val="ArticleBody"/>
        <w:jc w:val="left"/>
      </w:pPr>
      <w:r>
        <w:rPr>
          <w:rFonts w:ascii="Nirmala UI" w:hAnsi="Nirmala UI" w:eastAsia="Nirmala UI" w:cs="Nirmala UI"/>
        </w:rPr>
        <w:t>ತನ್ನ ಗೋಧಿಯನ್ನು ಕೂಡಿಸಿಕೊಳ್ಳುವುದಕ್ಕೂ ಕಳೆಯನ್ನೂ ಕೂಡಿಸಿ ಸುಡುವುದಕ್ಕೂ ಆತನು ತನ್ನ ಕೊಠಡಿಗೆ ಪ್ರವೇಶಿಸುತ್ತಾನೆ. ಗಲಿಲಾಯ, ಯೊರ್ದಾನ್, ಬೆಥಾಬರಾ, ಬಾಪ್ತಿಸ್ಮ, ಯೋಹಾನನಿಂದ ಯೇಸುವಿನ ಕಡೆಗೆ ನಡೆದ ಪರಿವರ್ತನೆಯಿಂದ ಪ್ರತಿನಿಧಿಸಲ್ಪಟ್ಟಿರುವ ವ್ಯವಸ್ಥಾಕಾಲದ ಬದಲಾವಣೆ, ಲವೋದಿಕೀಯದ ಹೋರಾಟಮಗ್ನ ಸಭೆಯಿಂದ ಫಿಲದೆಲ್ಫಿಯಾದ ವಿಜಯಶಾಲಿ ಸಭೆಯ ಕಡೆಗೆ ಇರುವ ಪರಿವರ್ತನೆಗೆ ಹೊಂದಿಕೆಯಾಗುತ್ತದೆ. ಆತನು 2023ರ ಜುಲೈ ತಿಂಗಳಲ್ಲಿ ತನ್ನ ಕೊಠಡಿಗೆ ಪ್ರವೇಶಿಸಿದನು. ಮಿಲ್ಲರ್ 2020ರ ಜುಲೈ 18ರ ಗದ್ದಲದ ಮಧ್ಯೆ ತನ್ನ ಕಣ್ಣುಗಳನ್ನು ಮುಚ್ಚಿದ್ದನು; ಅವನು ತನ್ನ ಕಣ್ಣುಗಳನ್ನು ತೆರೆಯುವಾಗ, ಆ ಕೊಠಡಿ ಜನರಿಂದ ಖಾಲಿಯಾಗಿತ್ತು; ಸತ್ಯವು ದೋಷದ ಕೆಳಗೆ ಹೂಣಲ್ಪಟ್ಟಿತ್ತು; ಆಗ ಧೂಳನ್ನು ತೂಗುವ ಮನುಷ್ಯನು ಕಿಟಕಿಗಳನ್ನು ತೆರೆಯಿ, ಕಸಕಡ್ಡಿಯನ್ನು ಹೊರಗೆ ಬೀಸಿಹಾಕಲು ಆರಂಭಿಸಿದನು.</w:t>
      </w:r>
    </w:p>
    <w:p>
      <w:pPr>
        <w:pStyle w:val="ArticleScripture"/>
        <w:jc w:val="left"/>
      </w:pPr>
      <w:r>
        <w:rPr>
          <w:rFonts w:ascii="Nirmala UI" w:hAnsi="Nirmala UI" w:eastAsia="Nirmala UI" w:cs="Nirmala UI"/>
        </w:rPr>
        <w:t>“‘ಆತನ ಕೈಯಲ್ಲಿ ಕಣಜಗಾಳಿಯಿದೆ; ಆತನು ತನ್ನ ಕಳವನ್ನು ಸಂಪೂರ್ಣವಾಗಿ ಶುದ್ಧಿಗೊಳಿಸಿ, ತನ್ನ ಗೋಧಿಯನ್ನು ಕೊಟ್ಟಿಗೆಯಲ್ಲಿ ಕೂಡಿಸಿಕೊಳ್ಳುವನು.’ ಮತ್ತಾಯ 3:12. ಇದು ಶುದ್ಧಿಗೊಳಿಸುವ ಕಾಲಗಳಲ್ಲಿ ಒಂದಾಗಿತ್ತು. ಸತ್ಯದ ವಾಕ್ಯಗಳ ಮೂಲಕ ಹೊಟ್ಟೆಗಸವನ್ನು ಗೋಧಿಯಿಂದ ಬೇರ್ಪಡಿಸಲಾಗುತ್ತಿತ್ತು. ಗದರಿಕೆಯನ್ನು ಸ್ವೀಕರಿಸಲು ಅತಿಯಾದ ವ್ಯರ್ಥಾಭಿಮಾನಿಗಳೂ ಸ್ವಯಂಧರ್ಮಿಗಳೂ ಆಗಿದ್ದದ್ದರಿಂದಲೂ, ದೀನತೆಯ ಜೀವನವನ್ನು ಅಂಗೀಕರಿಸಲು ಲೋಕಾಸಕ್ತಿಯಲ್ಲಿ ತುಂಬಿದ್ದದ್ದರಿಂದಲೂ, ಅನೇಕರೂ ಯೇಸುವಿನಿಂದ ತಿರುಗಿಕೊಂಡರು. ಅನೇಕರೂ ಇನ್ನೂ ಅದೇ ಕೆಲಸವನ್ನು ಮಾಡುತ್ತಿದ್ದಾರೆ. ಕಪೆರ್ನಹೂಮಿನ ಸಭಾಮಂದಿರದಲ್ಲಿದ್ದ ಆ ಶಿಷ್ಯರು ಪರೀಕ್ಷಿಸಲ್ಪಟ್ಟಂತೆಯೇ, ಇಂದು ಆತ್ಮಗಳೂ ಪರೀಕ್ಷಿಸಲ್ಪಡುತ್ತಿವೆ. ಸತ್ಯವು ಹೃದಯಕ್ಕೆ ಅನ್ವಯಿಸಲ್ಪಟ್ಟಾಗ, ತಮ್ಮ ಜೀವನಗಳು ದೇವರ ಚಿತ್ತಕ್ಕೆ ಅನುಗುಣವಾಗಿಲ್ಲವೆಂದು ಅವರು ಕಾಣುತ್ತಾರೆ. ತಮ್ಮೊಳಗೆ ಸಂಪೂರ್ಣವಾದ ಬದಲಾವಣೆ ಅಗತ್ಯವೆಂದು ಅವರು ಗ್ರಹಿಸುತ್ತಾರೆ; ಆದರೆ ಆತ್ಮನಿರಾಕರಣೆಯ ಆ ಕಾರ್ಯವನ್ನು ಕೈಗೆತ್ತಿಕೊಳ್ಳಲು ಅವರು ಸಿದ್ಧರಾಗಿರುವುದಿಲ್ಲ. ಆದಕಾರಣ ಅವರ ಪಾಪಗಳು ಬಯಲಾಗುವಾಗ ಅವರು ಕೋಪಗೊಳ್ಳುತ್ತಾರೆ. ‘ಇದು ಕಠಿಣವಾದ ಮಾತು; ಇದನ್ನು ಕೇಳಬಲ್ಲವನು ಯಾರು?’ ಎಂದು ಗೊಣಗುತ್ತಾ, ಶಿಷ್ಯರು ಯೇಸುವನ್ನು ಬಿಟ್ಟುಹೋದ ಹಾಗೆಯೇ, ಅವರೂ ಅಸಮಾಧಾನಗೊಂಡು ಹೋಗಿಬಿಡುತ್ತಾರೆ.” The Desire of Ages, 392.</w:t>
      </w:r>
    </w:p>
    <w:p>
      <w:pPr>
        <w:pStyle w:val="ArticleBody"/>
        <w:jc w:val="left"/>
      </w:pPr>
      <w:r>
        <w:rPr>
          <w:rFonts w:ascii="Nirmala UI" w:hAnsi="Nirmala UI" w:eastAsia="Nirmala UI" w:cs="Nirmala UI"/>
        </w:rPr>
        <w:t>2023ರ ಕೊನೆಯ ದಿನದಲ್ಲಿ, ಅದು 2024ರ ಮೊದಲ ದಿನವನ್ನು ಸ್ಪರ್ಶಿಸುವಾಗ, ಯೆಹೂದ ಕುಲದ ಸಿಂಹನು ತನ್ನನ್ನೇ ಕುರಿತು ಇರುವ ಪ್ರಕಟಣೆಯನ್ನು ಕ್ರಮೇಣ ಮುದ್ರಾವಿಮೋಚನೆ ಮಾಡಲು ಆರಂಭಿಸಿದನು. ದಾನಿಯೇಲ ಹನ್ನೆರಡನೇ ಅಧ್ಯಾಯದ ಮುದ್ರಾವಿಮೋಚನೆಯ ಮೂರಂಚಿನ ಪರೀಕ್ಷಾ ಪ್ರಕ್ರಿಯೆಗೆ ಅನುಗುಣವಾಗಿ, ಆಗ ಮೂರು ಪರೀಕ್ಷೆಗಳು ಇರುತ್ತವೆ; ಅವುಗಳನ್ನು “ಶುದ್ಧೀಕರಿಸಲ್ಪಟ್ಟು, ಶುಭ್ರಗೊಳಿಸಲ್ಪಟ್ಟು ಮತ್ತು ಪರೀಕ್ಷಿಸಲ್ಪಟ್ಟು” ಎಂದು ಪ್ರತಿನಿಧಿಸಲಾಗಿದೆ.</w:t>
      </w:r>
    </w:p>
    <w:p>
      <w:pPr>
        <w:pStyle w:val="ArticleScripture"/>
        <w:jc w:val="left"/>
      </w:pPr>
      <w:r>
        <w:rPr>
          <w:rFonts w:ascii="Nirmala UI" w:hAnsi="Nirmala UI" w:eastAsia="Nirmala UI" w:cs="Nirmala UI"/>
        </w:rPr>
        <w:t>ಆಗ ಅವನು ಹೇಳಿದನು, ದಾನಿಯೇಲನೇ, ನೀನು ನಿನ್ನ ಮಾರ್ಗದಲ್ಲಿ ಹೋಗು; ಏಕೆಂದರೆ ಈ ವಾಕ್ಯಗಳು ಅಂತ್ಯದ ಕಾಲದವರೆಗೆ ಮುಚ್ಚಲ್ಪಟ್ಟು ಮುದ್ರಿಸಲ್ಪಟ್ಟಿವೆ. ಅನೇಕರನ್ನು ಶುದ್ಧಿಗೊಳಿಸಲಾಗುವುದು, ಅವರು ಬೆಳ್ಳಗಾಗಿಸಲ್ಪಡುವರು ಮತ್ತು ಪರೀಕ್ಷಿಸಲ್ಪಡುವರು; ಆದರೆ ದುಷ್ಟರು ದುಷ್ಟತೆಯನ್ನೇ ಮಾಡುವರು; ದುಷ್ಟರಲ್ಲಿ ಯಾರೂ ಗ್ರಹಿಸುವುದಿಲ್ಲ; ಆದರೆ ಜ್ಞಾನಿಗಳು ಗ್ರಹಿಸುವರು. ದಾನಿಯೇಲ 12:9, 10.</w:t>
      </w:r>
    </w:p>
    <w:p>
      <w:pPr>
        <w:pStyle w:val="ArticleBody"/>
        <w:jc w:val="left"/>
      </w:pPr>
      <w:r>
        <w:rPr>
          <w:rFonts w:ascii="Nirmala UI" w:hAnsi="Nirmala UI" w:eastAsia="Nirmala UI" w:cs="Nirmala UI"/>
        </w:rPr>
        <w:t>ಮೊದಲನೆಯ ದೂತನು ಶುದ್ಧೀಕರಣವನ್ನು ಪ್ರತಿನಿಧಿಸುತ್ತಾನೆ; ಅಪರಾಧಬೋಧ ಹೊಂದಿದ ಪಾಪಿಯು ತನ್ನ ಪಾಪಗಳನ್ನು ಪ್ರಾಂಗಣದಲ್ಲಿರುವ ಬಲಿಯ ಮೇಲಿಟ್ಟುಕೊಳ್ಳುವಾಗ, ಅಲ್ಲಿ ಅವನು ರಕ್ತದ ಮೂಲಕ ನೀತಿವಂತನೆಂದು ಘೋಷಿಸಲ್ಪಡುತ್ತಾನೆ.</w:t>
      </w:r>
    </w:p>
    <w:p>
      <w:pPr>
        <w:pStyle w:val="ArticleBody"/>
        <w:jc w:val="left"/>
      </w:pPr>
      <w:r>
        <w:rPr>
          <w:rFonts w:ascii="Nirmala UI" w:hAnsi="Nirmala UI" w:eastAsia="Nirmala UI" w:cs="Nirmala UI"/>
        </w:rPr>
        <w:t>ಆ ಬಳಿಕ ಆ ರಕ್ತವನ್ನು ಪರಿಶುದ್ಧ ಸ್ಥಳಕ್ಕೆ ತೆಗೆದುಕೊಂಡು ಹೋಗಲಾಗುತ್ತದೆ; ಅಲ್ಲಿ ಆಂಗಣದಿಂದ ಬಂದ ರಕ್ತದ ತೊಳಕೆಯಿಂದ ಶುಭ್ರಗೊಳಿಸಲ್ಪಡುವುದಾಗಿ ಪರಿಶುದ್ಧತೆಯ ಪರಿಶುದ್ಧೀಕರಣ ಪ್ರಕ್ರಿಯೆ ಪ್ರತಿನಿಧಿಸಲ್ಪಟ್ಟಿದೆ. ಅಲ್ಲಿ ತಮ್ಮ ಸಾಕ್ಷಿಯ ವಾಕ್ಯದಿಂದಲೂ ರಕ್ತದ ಮೂಲಕವೂ ಜಯಹೊಂದುವವರಲ್ಲಿ ನೀತಿಯು ಪ್ರಕಟವಾಗುತ್ತದೆ.</w:t>
      </w:r>
    </w:p>
    <w:p>
      <w:pPr>
        <w:pStyle w:val="ArticleBody"/>
        <w:jc w:val="left"/>
      </w:pPr>
      <w:r>
        <w:rPr>
          <w:rFonts w:ascii="Nirmala UI" w:hAnsi="Nirmala UI" w:eastAsia="Nirmala UI" w:cs="Nirmala UI"/>
        </w:rPr>
        <w:t>ಆಮೇಲೆ ಅವರು ಪರೀಕ್ಷಿಸಲ್ಪಡುತ್ತಾರೆ; ಮತ್ತು ಅಂತ್ಯಕಾಲದ ದಿನಗಳಲ್ಲಿ ಅವರು ಬಾಬಿಲೋನಿನ ಇತರ ಎಲ್ಲ ಜ್ಞಾನಿಗಳಿಗಿಂತ ಹತ್ತು ಪಟ್ಟು ಉತ್ತಮರೆಂದು ಕಂಡುಬರುತ್ತಾರೆ. ಮೂರನೇ ಪರೀಕ್ಷೆ ಎಂದರೆ, ಅವರು ಮಹಾಪವಿತ್ರಸ್ಥಳದಲ್ಲಿ ಮಹಿಮೆಪಡಿಸಲ್ಪಟ್ಟು, ತಾವು ಜ್ಞಾನಿಗಳೆಂದು ಹೇಳಿಕೊಳ್ಳುವ ಇತರ ವರ್ಗದವರಿಗಿಂತ ವಿಭಿನ್ನರೆಂದು ಗುರುತಿಸಲ್ಪಡುವುದು. ಆ ಮೂರನೇ ಪರೀಕ್ಷೆಯೇ ಭಾನುವಾರ ಧರ್ಮಶಾಸನವಾಗಿದ್ದು, ಮೊದಲನೆಯ ಪರೀಕ್ಷೆಯೇ ಅಡಿಪಾಯಗಳ ಕಡೆಗೆ ಹಿಂದಿರುಗುವ ಮೊದಲನೆಯ ದೂತನ ಕರೆಯಾಗಿದೆ; ಯಾಕಂದರೆ ಮುಂದಿನ ಹಂತದಲ್ಲಿ ದೇವಾಲಯವು ಸ್ಥಾಪಿಸಲ್ಪಡುತ್ತದೆ. ಆ ಮುಂದಿನ ಹಂತವೇ ಎರಡನೆಯ ದೂತನ ಪ್ರತ್ಯೇಕಿಕೆಯ ಸಂದೇಶವಾಗಿದ್ದು, ಅದರ ನಂತರ ಮೂರನೆಯ ದೂತನ ಲಿಟ್ಮಸ್ ಪರೀಕ್ಷೆ ಬರುತ್ತದೆ.</w:t>
      </w:r>
    </w:p>
    <w:p>
      <w:pPr>
        <w:pStyle w:val="ArticleBody"/>
        <w:jc w:val="left"/>
      </w:pPr>
      <w:r>
        <w:rPr>
          <w:rFonts w:ascii="Nirmala UI" w:hAnsi="Nirmala UI" w:eastAsia="Nirmala UI" w:cs="Nirmala UI"/>
        </w:rPr>
        <w:t>2023ರಲ್ಲಿ, ಮೊದಲ ದೂತನು ಆಗಸ್ಟ್ 11, 1840ರಂದು ಬಂದಿದ್ದಂತೆಯೇ ಆಗಮಿಸಿದನು; ಆಗ ಅವನು ಎರಡನೇ ಅಯ್ಯೋಗೆ ಸಂಬಂಧಿಸಿದ ಇಸ್ಲಾಮಿನ ಸಂದೇಶದೊಂದಿಗೆ ಇಳಿದು ಬಂದನು. 9/11ರಂದು ಬಂದಿದ್ದಂತೆಯೇ ಅವನು ಇಳಿದು ಬಂದನು; ಆಗ ಅವನು ಮೂರನೇ ಅಯ್ಯೋಗೆ ಸಂಬಂಧಿಸಿದ ಇಸ್ಲಾಮಿನ ಸಂದೇಶದೊಂದಿಗೆ ಮತ್ತು ಹಳೆಯ ಮಾರ್ಗಗಳಿಗೆ ಹಿಂದಿರುಗುವ ಕರೆಯೊಂದಿಗೆ ಬಂದನು. ಆಗಸ್ಟ್ 11, 1840ರಂದು ಎರಡನೇ ಅಯ್ಯೋದ ಸಂದೇಶವು ನೆರವೇರಿದ ನಂತರ ಮಿಲ್ಲರೈಟ್ ಇತಿಹಾಸದ ಅಡಿಪಾಯಗಳು ಸ್ಥಾಪಿಸಲ್ಪಟ್ಟವು. ಆಗ ಪ್ರಕಟನೆಯ ಹತ್ತನೇ ಅಧ್ಯಾಯದ ದೂತನು ಇಳಿದು ಬಂದನು; ಹೀಗೆ ಅವನು ಪ್ರಕಟನೆಯ ಹದಿನೆಂಟನೇ ಅಧ್ಯಾಯದ ದೂತನ ಇಳಿವಳಿಗೆಯನ್ನೂ ಮತ್ತು ಮೂರನೇ ಅಯ್ಯೋದ ಆಗಮನವನ್ನೂ ಪ್ರತಿರೂಪವಾಗಿ ಸೂಚಿಸಿದನು.</w:t>
      </w:r>
    </w:p>
    <w:p>
      <w:pPr>
        <w:pStyle w:val="ArticleBody"/>
        <w:jc w:val="left"/>
      </w:pPr>
      <w:r>
        <w:rPr>
          <w:rFonts w:ascii="Nirmala UI" w:hAnsi="Nirmala UI" w:eastAsia="Nirmala UI" w:cs="Nirmala UI"/>
        </w:rPr>
        <w:t>ಜೋಸಿಯಾ ಲಿಚ್ ಅವರು 1840ರ ಆಗಸ್ಟ್ 11ರಂದು ಸ್ಥಾಪಿಸಲ್ಪಟ್ಟ ಅಸ್ತಿವಾರಗಳೊಂದಿಗೆ ಸಂಬಂಧ ಹೊಂದಿರುವ ಐತಿಹಾಸಿಕ ವ್ಯಕ್ತಿಯಾಗಿದ್ದಾರೆ. “ಜೋಸಿಯಾ” ಎಂಬ ಹೆಸರಿನ ಅರ್ಥ “ದೇವರ ಅಸ್ತಿವಾರ” ಎಂಬುದಾಗಿದೆ; ಮತ್ತು ಪವಿತ್ರ ಇತಿಹಾಸದಲ್ಲಿನ ಅರಸನಾದ ಜೋಸಿಯಾ, ಜೋಸಿಯಾದ ಸುಧಾರಣೆಯನ್ನು ಪ್ರತಿನಿಧಿಸುತ್ತಾನೆ; ಆ ಸುಧಾರಣೆಯಲ್ಲಿ ಮೋಶೆಯ ಶಾಪವು ದೇವಾಲಯದೊಳಗಿನ ಕಸದ ರಾಶಿಗಳ ಮಧ್ಯೆ ಹೂಣಲ್ಪಟ್ಟ ಸ್ಥಿತಿಯಲ್ಲಿ ಕಂಡುಬಂದಿತು, ಹೇಗೆಂದರೆ ಮಿಲ್ಲರನ ಆಭರಣಗಳು ಆ ಕೊಠಡಿಯಲ್ಲಿ ಹೂಣಲ್ಪಟ್ಟಿದ್ದಂತೆಯೇ.</w:t>
      </w:r>
    </w:p>
    <w:p>
      <w:pPr>
        <w:pStyle w:val="ArticleBody"/>
        <w:jc w:val="left"/>
      </w:pPr>
      <w:r>
        <w:rPr>
          <w:rFonts w:ascii="Nirmala UI" w:hAnsi="Nirmala UI" w:eastAsia="Nirmala UI" w:cs="Nirmala UI"/>
        </w:rPr>
        <w:t>ರಾಜ ಯೋಶಿಯನು ಮೆಗಿದ್ದೋದಲ್ಲಿ ಸತ್ತನು; ಅದು ಪ್ರಕಟನೆ ಅಧ್ಯಾಯ ಹದಿನಾರಿನ ಅರ್ಮಗೆದ್ದೋನಾಗಿದೆ. ಯೆರೋಬೋವಾಮನು ಬೇತೇಲ್ ಮತ್ತು ದಾನಿನಲ್ಲಿ ಆ ಎರಡು ಬಲಿಪೀಠಗಳನ್ನು ಸ್ಥಾಪಿಸಿದಾಗ, ಅವಿಧೇಯ ಪ್ರವಾದಿಯ ಮೂಲಕ ಪ್ರಕಟಿಸಲ್ಪಟ್ಟ ಪ್ರವಾದನೆಯ ನೆರವೇರಿಕೆಯಾಗಿಯೇ ಯೋಶಿಯನ ಸುಧಾರಣೆ ಸಂಭವಿಸಿತು. ಆ ಅವಿಧೇಯ ಪ್ರವಾದಿಯು ಕತ್ತೆ ಮತ್ತು ಸಿಂಹದ ಮಧ್ಯದಲ್ಲಿ ಸತ್ತನು. ರಾಜ ಯೋಶಿಯನ ಹೆಸರು ಮುಂಚಿತವಾಗಿಯೇ ಹೇಳಲ್ಪಟ್ಟಿತ್ತು; ಮತ್ತು ಅವನ ಸುಧಾರಣೆಯೂ ಆ ಪ್ರವಾದನೆಯ ಒಂದು ಭಾಗವಾಗಿತ್ತು. ಆ ಪ್ರವಾದನೆಯಲ್ಲಿ ಭವಿಷ್ಯದ ರಾಜ ಯೋಶಿಯನು, ಅವಿಧೇಯ ಪ್ರವಾದಿಯು ದುಷ್ಟರಾಜ ಯೆರೋಬೋವಾಮನನ್ನು ಎದುರಿಸಿದ ಅದೇ ಬಲಿಪೀಠವನ್ನು ಕೆಡವಿಬಿಡುವನೆಂದು ಸೇರಿಕೊಂಡಿತ್ತು.</w:t>
      </w:r>
    </w:p>
    <w:p>
      <w:pPr>
        <w:pStyle w:val="ArticleBody"/>
        <w:jc w:val="left"/>
      </w:pPr>
      <w:r>
        <w:rPr>
          <w:rFonts w:ascii="Nirmala UI" w:hAnsi="Nirmala UI" w:eastAsia="Nirmala UI" w:cs="Nirmala UI"/>
        </w:rPr>
        <w:t>ಯೋಶೀಯನು ಎಂದರೆ ದೇವರ ಅಸ್ತಿವಾರವೆಂದು ಅರ್ಥ; ಮತ್ತು ಅರಸನಾದ ಯೋಶೀಯನು ತನ್ನ ಆಳ್ವಿಕೆಗೆ ಸುಮಾರು 340 ವರ್ಷಗಳ ಮುಂಚೆಯೇ ನೀಡಲ್ಪಟ್ಟಿದ್ದ ಭವಿಷ್ಯವಾಣಿಯನ್ನು ನೆರವೇರಿಸಿದನು. ಅವನು ಒಂದು ಜಾಗೃತಿ ಮತ್ತು ಸುಧಾರಣೆಯ ಕಾರ್ಯದಲ್ಲಿ ಮುನ್ನಡೆದನು; ಅದು ಅಂತಿಮವಾಗಿ ಯೂದದಿಂದ ಬಂದ ಪ್ರವಾದಿಯು ಅರಸನಾದ ಯಾರೋಬಾಮನನ್ನು ಎದುರಿಸಿದ ಆ ಬಲಿಪೀಠದವರೆಗೆ ತಲುಪಿತು. ಅಲ್ಲಿ ತಲುಪಿದ ಬಳಿಕ, ಯೋಶೀಯನು ಆ ಬಲಿಪೀಠವನ್ನು ಕೆಡವಿ ನಾಶಮಾಡಿದನು, ಭವಿಷ್ಯವಾಣಿಯು ಅವನು ಮಾಡುವನೆಂದು ಹೇಳಿದಂತೆಯೇ. ಯಾರೋಬಾಮನ ಆ ಎರಡು ಬಲಿಪೀಠಗಳು ಯೆರೂಸಲೇಮಿನ ದೇವಾಲಯದ ಉದ್ದೇಶಪೂರ್ವಕ ನಕಲುಗಳಾಗಿದ್ದವು; ಅಷ್ಟರ ಮಟ್ಟಿಗೆ ಯಾರೋಬಾಮನು ನಕಲಿ ಹಬ್ಬದ ದಿನಗಳನ್ನೂ ಸ್ಥಾಪಿಸಿದ್ದನು. ಹೀಗೆ ಮಾಡುವುದರ ಮೂಲಕ, ಅವನು ಸರಳವಾಗಿ ಆರೋನನು ಚಿನ್ನದ ಕರುವಿನ ವಿಷಯದಲ್ಲಿ ಮಾಡಿದದ್ದನ್ನೇ ಮಾಡುತ್ತಿದ್ದನು. ಆರೋನನ ಬಂಡಾಯವು ಪ್ರಾಚೀನ ಇಸ್ರಾಯೇಲಿನ ಪವಿತ್ರ ಇತಿಹಾಸದ ಅಸ್ತಿವಾರದಲ್ಲೇ ಇತ್ತು. ಅದು ಮೋಶೆಯು ಧರ್ಮಶಾಸ್ತ್ರವನ್ನು ಸ್ವೀಕರಿಸುತ್ತಿದ್ದಾಗ ಸಂಭವಿಸಿತು; ಆ ಧರ್ಮಶಾಸ್ತ್ರವೇ ದೇವರ ಆಳ್ವಿಕೆಯ ಅಸ್ತಿವಾರವಾಗಿದೆ.</w:t>
      </w:r>
    </w:p>
    <w:p>
      <w:pPr>
        <w:pStyle w:val="ArticleBody"/>
        <w:jc w:val="left"/>
      </w:pPr>
      <w:r>
        <w:rPr>
          <w:rFonts w:ascii="Nirmala UI" w:hAnsi="Nirmala UI" w:eastAsia="Nirmala UI" w:cs="Nirmala UI"/>
        </w:rPr>
        <w:t>ಆರೋನನ ಬಂಡಾಯವು ಒಂದು ಅಡಿಪಾಯದ ಬಂಡಾಯವಾಗಿತ್ತು; ಇಸ್ರಾಯೇಲಾಗಿ ಉತ್ತರದ ಹತ್ತು ಗೋತ್ರಗಳನ್ನು ಯೆರೋಬೋವಾಮನು ಸ್ಥಾಪಿಸಿದಾಗ ಅದು ಮರುಕಳಿಸಲ್ಪಟ್ಟಿತು. ಮೋಶೆಯು ಆರೋನನನ್ನು ಗದರಿಸಿದನು; ಮತ್ತು ಮೋಶೆಯು ಅಲ್ಫಾ, ಅಥವಾ ಕ್ರಿಸ್ತನಾದ ಓಮೇಗನೊಂದಿಗೆ ಸಂಬಂಧಿಸಿದ ಅಡಿಪಾಯವಾಗಿದೆ. ಆರೋನനും ಮೋಶೆಯೂ ಅಡಿಪಾಯದ ಬಂಡಾಯದಲ್ಲಿರುವ ಎರಡು ವರ್ಗಗಳನ್ನು ಪ್ರತಿನಿಧಿಸುತ್ತಾರೆ; ಮತ್ತು ಮೂರನೆಯ ವರ್ಗವೆಂದರೆ ಮೋಶೆಯೊಂದಿಗೇ ನಿಂತ ವೀರರು—ಲೆವಿಯರು. ರಾಜ ಯೆರೋಬೋವಾಮನೂ ಯೆಹೂದದಿಂದ ಬಂದ ಪ್ರವಾದಿಯೂ ಉತ್ತರ ರಾಜ್ಯದ ಅಡಿಪಾಯದ ಬಂಡಾಯದಲ್ಲಿರುವ ಎರಡು ವರ್ಗಗಳಾಗಿದ್ದಾರೆ; ಮತ್ತು ಮತ್ತೊಮ್ಮೆ ಲೆವಿಯರೇ ವೀರರು.</w:t>
      </w:r>
    </w:p>
    <w:p>
      <w:pPr>
        <w:pStyle w:val="ArticleBody"/>
        <w:jc w:val="left"/>
      </w:pPr>
      <w:r>
        <w:rPr>
          <w:rFonts w:ascii="Nirmala UI" w:hAnsi="Nirmala UI" w:eastAsia="Nirmala UI" w:cs="Nirmala UI"/>
        </w:rPr>
        <w:t>ಯೆರೋಬಾಮನ ಮೂಲಭೂತ ಬಂಡಾಯದ ಸಂದರ್ಭದಲ್ಲಿ ಯೂದಾಯಿಂದ ಬಂದ ಪ್ರವಾದಿಯು ಅವನನ್ನು ಗದರಿಸಿ, “ದೇವರ ಆಧಾರ” ಎಂದು ಅರ್ಥವಿರುವ ಹೆಸರಿನಿಂದ ಕರೆಯಲ್ಪಡುವ ರಾಜನಾದ ಯೋಶೀಯನ ಕುರಿತು ಪ್ರವಾದನೆ ಮಾಡುತ್ತಾನೆ. ಮುಂಚಿತವಾಗಿ ಹೇಳಲ್ಪಟ್ಟ ಸುಧಾರಣೆಯ ಪರಿಪೂರ್ತಿಯಲ್ಲಿ, ಯೋಶೀಯನು ತನ್ನ ಪುನರುಜ್ಜೀವನ ಮತ್ತು ಸುಧಾರಣೆಯನ್ನು ಆರಂಭಿಸಿದಾಗ ಮೋಶೆಯ ಶಾಪವು ಪತ್ತೆಯಾಯಿತು; ಮತ್ತು ಮೋಶೆಯ ಪರಿಶುದ್ಧ ವಾಕ್ಯಗಳ ವಾಚನವು ಈಗಾಗಲೇ ಆರಂಭವಾಗಿದ್ದ ಪುನರುಜ್ಜೀವನಕ್ಕೂ ಸುಧಾರಣಕ್ಕೂ ಶಕ್ತಿ ತುಂಬಿತು. ಯೋಶೀಯನು, ಸ್ಪಷ್ಟವಾಗಿ ಒಂದು ಪ್ರವಾದನಾತ್ಮಕ ಸಂಕೇತವಾಗಿ, ಮೋಶೆಯ ಬರಹಗಳಿಂದ ಬಂದ ಒಂದು ಪ್ರವಾದನೆ ಪತ್ತೆಯಾಗುವಾಗ ಶಕ್ತಿಗೊಳ್ಳುವ ಪುನರುಜ್ಜೀವನ ಮತ್ತು ಸುಧಾರಣೆಯನ್ನು ಪ್ರತಿನಿಧಿಸುತ್ತಾನೆ.</w:t>
      </w:r>
    </w:p>
    <w:p>
      <w:pPr>
        <w:pStyle w:val="ArticleBody"/>
        <w:jc w:val="left"/>
      </w:pPr>
      <w:r>
        <w:rPr>
          <w:rFonts w:ascii="Nirmala UI" w:hAnsi="Nirmala UI" w:eastAsia="Nirmala UI" w:cs="Nirmala UI"/>
        </w:rPr>
        <w:t>ರಾಜ ಯೆರೊಬೋವನ ಕಥೆಯಲ್ಲಿ ಇರುವ ಮೂಲಭೂತ ಬಂಡಾಯವು ಇಸ್ರಾಯೇಲಿನ ರಾಜನಿಂದ ಪ್ರತಿನಿಧಿಸಲ್ಪಡುತ್ತದೆ; ಹಾಗೆಯೇ, ಯೆರೊಬೋವನ ಮೂಲಭೂತ ಬಂಡಾಯದ ವಿರುದ್ಧ ದೈವಿಕ ಘೋಷಣೆಯೊಂದಿಗೂ, ಯೆಹೂದಕ್ಕೆ ಹಿಂದಿರುಗುವಾಗ ಯಾವ ಮಾರ್ಗವನ್ನು ತಪ್ಪಿಸಬೇಕೆಂದು ಸೂಚಿಸುವ ನಿರ್ದೇಶನಗಳೊಂದಿಗೂ ಕಳುಹಿಸಲ್ಪಟ್ಟ ಯೆಹೂದದಿಂದ ಬಂದ ಪ್ರವಾದಿಯಲ್ಲಿಯೂ ಅದು ಪ್ರತಿನಿಧಿಸಲ್ಪಡುತ್ತದೆ. ಯೆಹೂದದಿಂದ ಬಂದ ಪ್ರವಾದಿಯು ಯೆರೊಬೋವನಿಂದ ಉಳಿಯಬೇಕೆಂಬ ವಿನಂತಿಯನ್ನು ತಿರಸ್ಕರಿಸುತ್ತಾನೆ; ಆದರೆ ನಂತರ ಬೇತೇಲಿನ ಸುಳ್ಳು ಪ್ರವಾದಿಯ ಆಹ್ವಾನವನ್ನು ಅಂಗೀಕರಿಸಿ, ತನ್ನ ಗತಿಯನ್ನು ಮುದ್ರಿಸುತ್ತಾನೆ. ಆ ಅವಿಧೇಯ ಪ್ರವಾದಿಯು ಕತ್ತೆ ಮತ್ತು ಸಿಂಹದ ಮಧ್ಯದಲ್ಲಿ ಸಾಯುವನು; ನಂತರ ಅವನನ್ನು ಆ ಸುಳ್ಳು ಪ್ರವಾದಿಯ ಸಮಾಧಿಯಲ್ಲಿ ಹೂಣಲಾಗುವುದು.</w:t>
      </w:r>
    </w:p>
    <w:p>
      <w:pPr>
        <w:pStyle w:val="ArticleBody"/>
        <w:jc w:val="left"/>
      </w:pPr>
      <w:r>
        <w:rPr>
          <w:rFonts w:ascii="Nirmala UI" w:hAnsi="Nirmala UI" w:eastAsia="Nirmala UI" w:cs="Nirmala UI"/>
        </w:rPr>
        <w:t>1840ರ ಆಗಸ್ಟ್ 11ರಂದು, ಎರಡನೆಯ ಶಾಪದ ಒಂದು ಪ್ರವಾದನೆ ನೆರವೇರಿತು, ಮತ್ತು ಅಡ್ವೆಂಟಿಸಂನ ಅಡಿಪಾಯಗಳು ಇಡಲ್ಪಟ್ಟವು. ಜೋಸಿಯ ಲಿಚ್ ಅವರು 1838ರಲ್ಲಿ ಆ ಪ್ರವಾದನೆಯನ್ನು ಮಂಡಿಸಿದರು; ನಂತರ 1840ರ ಆಗಸ್ಟ್ 11ಕ್ಕೆ ಹತ್ತು ದಿನಗಳ ಮುಂಚೆ, ಅವರು ತಮ್ಮ ಗಣನೆಗಳನ್ನು ಸೂಕ್ಷ್ಮವಾಗಿ ಸರಿಪಡಿಸಿ, ಎರಡನೆಯ ಶಾಪದ ಇಸ್ಲಾಂ ಸಂಬಂಧಿತ ಪ್ರವಾದನೆಯ ನೆರವೇರಿಕೆಯಲ್ಲಿ ಒಟ್ಟೋಮನ್ ಪ್ರಭುತ್ವವು ಅಂತ್ಯಗೊಳ್ಳುವ ದಿನವಾಗಿ 1840ರ ಆಗಸ್ಟ್ 11 ಅನ್ನು ಮುಂತಿಳಿಸಿದರು.</w:t>
      </w:r>
    </w:p>
    <w:p>
      <w:pPr>
        <w:pStyle w:val="ArticleBody"/>
        <w:jc w:val="left"/>
      </w:pPr>
      <w:r>
        <w:rPr>
          <w:rFonts w:ascii="Nirmala UI" w:hAnsi="Nirmala UI" w:eastAsia="Nirmala UI" w:cs="Nirmala UI"/>
        </w:rPr>
        <w:t>ರಾಜ ಯೋಶೀಯನು ಅಂತಿಮ ಪುನರುಜ್ಜೀವನ ಮತ್ತು ಸುಧಾರಣೆಯನ್ನು ಸಂಕೇತಿಸುತ್ತಾನೆ; ಯಾಕಂದರೆ ಪ್ರತಿಯೊಬ್ಬ ಪ್ರವಾದಿಯೂ ಹಿಂದಿನ ಯಾವ ದಿನಗಳಿಗಿಂತಲೂ ಉತ್ತರಕಾಲದ ದಿನಗಳ ವಿಷಯವನ್ನೇ ಹೆಚ್ಚು ನೇರವಾಗಿ ತಿಳಿಸುತ್ತಾನೆ. ರಾಜ ಯೋಶೀಯನು ಅಂತಿಮ ಪುನರುಜ್ಜೀವನ ಮತ್ತು ಸುಧಾರಣೆಯನ್ನು ಸಂಕೇತಿಸುತ್ತಾನೆ, ಮತ್ತು ಆ ಸುಧಾರಣೆಯನ್ನು ಬೈಬಲ್ಲಿನಲ್ಲಿ ಒಂದು ಪ್ರವಾದನೆಯ ಮೂಲಕ ನಿರೂಪಿಸಲಾಗಿದೆ. ಯೋವೇಲನ ಪುಸ್ತಕವು ಒಂದು ನೂರ ನಲವತ್ತುನಾಲ್ಕು ಸಾವಿರರಾಗುವವರ ಮಧ್ಯೆ ನಡೆಯುವ ಅಂತಿಮ ಪುನರುಜ್ಜೀವನ ಮತ್ತು ಸುಧಾರಣೆಯನ್ನು ಗುರುತಿಸುತ್ತದೆ. ಯೋಶೀಯನ ಪುನರುಜ್ಜೀವನವು ಎರಡು ಹಂತಗಳಾಗಿತ್ತು; ಅದು ಆರಂಭವಾಯಿತು, ನಂತರ ಒಂದು ಪ್ರವಾದನೆ ತೆರೆದುಹಾಕಲ್ಪಟ್ಟು ಆ ಕಾರ್ಯಕ್ಕೆ ಮತ್ತಷ್ಟು ವೇಗವನ್ನು ನೀಡಿತು. ಆ ಎರಡು ಹಂತಗಳು ಯೋವೇಲನ ಪುಸ್ತಕದಲ್ಲಿ ನಿರೂಪಿಸಲ್ಪಟ್ಟಿರುವ ಮೊದಲ ಮಳೆ ಮತ್ತು ಉತ್ತರ ಮಳೆಯಾಗಿದ್ದು, ಅವು ಅಪೋಸ್ತಲರ ಕೃತ್ಯಗಳ ಪುಸ್ತಕದಲ್ಲಿ ನೆರವೇರಿಸಲ್ಪಟ್ಟು, ನಂತರ ಮಿಲ್ಲರೈಟ್ ಇತಿಹಾಸದಲ್ಲಿ ಮತ್ತೊಮ್ಮೆ ನೆರವೇರಿದವು.</w:t>
      </w:r>
    </w:p>
    <w:p>
      <w:pPr>
        <w:pStyle w:val="ArticleBody"/>
        <w:jc w:val="left"/>
      </w:pPr>
      <w:r>
        <w:rPr>
          <w:rFonts w:ascii="Nirmala UI" w:hAnsi="Nirmala UI" w:eastAsia="Nirmala UI" w:cs="Nirmala UI"/>
        </w:rPr>
        <w:t>ಆಹಾರೋನನ ಮೂಲಭೂತ ಬಂಡಾಯಗಳಿಂದ, ಅರಸನಾದ ಯೆರೊಬೋವಾಮನನ್ನೂ ಯೆಹೂದದಿಂದ ಬಂದ ಪ್ರವಾದಿಯನ್ನೂ ಅರಸ ಯೋಶೀಯನ ತನಕ, ಮತ್ತು ನಂತರ ಯೋಶೀಯ ಲಿಚ್ ತನಕ ಸಾಗುತ್ತಾ, ಮೂಲಭೂತ ಪರೀಕ್ಷೆಗೆ ಸಂಬಂಧಿಸಿದ ಸಾಕ್ಷ್ಯದ ಒಂದು ಸರಣಿಯನ್ನು ಗುರುತಿಸುತ್ತಾನೆ. ಮೂಲಭೂತ ಪರೀಕ್ಷೆಯೇ ಮೊದಲ ಪರೀಕ್ಷೆಯಾಗಿದ್ದು, ಶಿರೋಶಿಲೆಯನ್ನು ಇರಿಸಲ್ಪಡುವಾಗ ಬರುವ ದೇವಾಲಯದ ಪರೀಕ್ಷೆಯು ಅದನ್ನು ಅನುಸರಿಸುತ್ತದೆ. ಅದಾದ ನಂತರ ಮೂರನೆಯ ಪರೀಕ್ಷೆಯಾದ ಲಿಟ್ಮಸ್ ಪರೀಕ್ಷೆ ಬರುತ್ತದೆ.</w:t>
      </w:r>
    </w:p>
    <w:p>
      <w:pPr>
        <w:pStyle w:val="ArticleBody"/>
        <w:jc w:val="left"/>
      </w:pPr>
      <w:r>
        <w:rPr>
          <w:rFonts w:ascii="Nirmala UI" w:hAnsi="Nirmala UI" w:eastAsia="Nirmala UI" w:cs="Nirmala UI"/>
        </w:rPr>
        <w:t>ಸುವರ್ಣ ಕರುವಿನಿಂದ, ಬೆತೇಲೂ ದಾನೂಗಳಲ್ಲಿದ್ದ ಯೆರೊಬೋವಾಮನ ಬಲಿಪೀಠಗಳವರೆಗೆ, ರಾಜ ಯೋಶೀಯನಿಂದ ಯೋಶೀಯ ಲಿಚ್‌ವರೆಗೆ, 9/11 ರ ಮೂಲಾಧಾರ ಪರೀಕ್ಷೆಯ ಕಡೆಗೆ ನಡೆಸುವ ಪ್ರವಾದನಾತ್ಮಕ ಹೆಜ್ಜೆಗುರುತುಗಳ ಸರಣಿಯನ್ನು ಪ್ರತಿನಿಧಿಸುತ್ತವೆ. 9/11 ರಂದು ನ್ಯೂಯಾರ್ಕ್‌ನ ಮಹಾ ಕಟ್ಟಡಗಳು ಕುಸಿದಾಗ, ಮೂರನೆಯ ಶಾಪದ ಒಂದು ಪ್ರವಾದನೆಯು ಹಳೆಯ ಮೂಲಾಧಾರ ಮಾರ್ಗಗಳ ಕಡೆಗೆ ಹಿಂದಿರುಗುವಂತೆ ಕರೆದ ಪರೀಕ್ಷೆಯನ್ನು ಗುರುತಿಸಿತು; ಏಕೆಂದರೆ 1840ರ ಆಗಸ್ಟ್ 11 ಮತ್ತು 9/11 ರ ಸಮಾನಾಂತರವನ್ನು ನೋಡಲು ಆಯ್ಕೆಮಾಡಿದ ಯಾವುದೇ ಲವೋದಿಕೀಯ ಸಪ್ತಮ ದಿನದ ಅಡ್ವೆಂಟಿಸ್ಟನಿಗೂ ಅದನ್ನು ಕಾಣಬಹುದಾಗಿತ್ತು. ಸಾಮಾನ್ಯವಾಗಿ ಸತ್ಯವಾಗಿರುವ ಸಂಚು ಸಿದ್ಧಾಂತಗಳ ಈ ದಿನಗಳಲ್ಲಿ, 9/11 ರಲ್ಲಿ ಅಲ್ ಖೈದಾದ ಪಾಲ್ಗೊಳ್ಳುವಿಕೆ ಹೆಚ್ಚಾಗಿ ಪ್ರಶ್ನೆಗೆ ಒಳಪಡುತ್ತದೆ; ಆದರೆ ಅಲ್ ಖೈದಾ ಎಂದರೆ “ಮೂಲಾಧಾರ,” ಮತ್ತು ಅದು ಅಂತ್ಯದ ಕಾಲಕ್ಕೆ ಒಂದು ವರ್ಷ ಮುಂಚೆಯೇ, ಅಂದರೆ 1989 ರಲ್ಲಿ, ಸಂಘಟನೆಯಾಗಿ ಆರಂಭವಾಯಿತು; ವಾಸ್ತವವಾಗಿ 1988ರ ಆಗಸ್ಟ್ 11 ರಂದು.</w:t>
      </w:r>
    </w:p>
    <w:p>
      <w:pPr>
        <w:pStyle w:val="ArticleBody"/>
        <w:jc w:val="left"/>
      </w:pPr>
      <w:r>
        <w:rPr>
          <w:rFonts w:ascii="Nirmala UI" w:hAnsi="Nirmala UI" w:eastAsia="Nirmala UI" w:cs="Nirmala UI"/>
        </w:rPr>
        <w:t>ಅಡಿಪಾಯಗಳ ಪ್ರವಾದಿಕ ಸಂಕೇತಾರ್ಥದ ಕುರಿತು ಈ ವಿವರಗಳನ್ನು ಗಮನಿಸದಿದ್ದರೆ, ಬಹಳವು ಕಳೆದುಹೋಗುತ್ತದೆ. 9/11 ರಂದು ಮೊದಲ ಹೆಜ್ಜೆಯಲ್ಲಿ ಅಡಿಪಾಯಗಳು ಹಾಕಲ್ಪಟ್ಟವು. ಎರಡನೇ ಹೆಜ್ಜೆಯಲ್ಲಿ ಶಿಖರಕಲ್ಲು ಇರಿಸಲ್ಪಟ್ಟಾಗ ದೇವಾಲಯವು ಪೂರ್ಣಗೊಳ್ಳುತ್ತದೆ. ಮೂರನೇ ಹೆಜ್ಜೆ ಭಾನುವಾರದ ಕಾನೂನಿನ ಮುಚ್ಚಿದ ಬಾಗಿಲಾಗಿದೆ. 9/11 ರಿಂದ ಭಾನುವಾರದ ಕಾನೂನುವರೆಗೆ ಈ ಸಂದೇಶವು ಮುಖ್ಯವಾಗಿ ಲವೊದಿಕೀಯದ ಏಳನೇ ದಿನದ ಅಡ್ವೆಂಟಿಸ್ಟ್‌ಗಳಿಗೆ ನಿರ್ದೇಶಿತವಾಗಿದೆ; ಏಕೆಂದರೆ ನ್ಯಾಯತೀರ್ಪು ದೇವರ ಮನೆಯಲ್ಲೇ ಆರಂಭವಾಗುತ್ತದೆ, ಮತ್ತು ಅದು ದೇವರ ಮನೆಯ ವಿಷಯದಲ್ಲಿ ಭಾನುವಾರದ ಕಾನೂನಿನಲ್ಲಿ ಅಂತ್ಯಗೊಳ್ಳುತ್ತದೆ. ಅಲ್ಲಿ ಮತ್ತು ಆಗ ಲವೊದಿಕೀಯದ ಏಳನೇ ದಿನದ ಅಡ್ವೆಂಟಿಸಂ ಅನ್ನು ಬಿಟ್ಟುಹೋಗಲಾಗುತ್ತದೆ; ಮಿಲ್ಲರೈಟ್ ಇತಿಹಾಸದಲ್ಲಿ ಪ್ರೊಟೆಸ್ಟೆಂಟ್‌ಗಳನ್ನು ಬಿಟ್ಟುಹೋಗಿದಂತೆ, ಕ್ರಿಸ್ತನ ಇತಿಹಾಸದಲ್ಲಿ ಯೆಹೂದ್ಯರನ್ನು ಬಿಟ್ಟುಹೋಗಿದಂತೆ, ಮತ್ತು ಮೋಶೆಯ ಇತಿಹಾಸದಲ್ಲಿ ನಲವತ್ತು ವರ್ಷಗಳ ಅವಧಿಯಲ್ಲಿ ಸತ್ತವರನ್ನು ಬಿಟ್ಟುಹೋಗಿದಂತೆ.</w:t>
      </w:r>
    </w:p>
    <w:p>
      <w:pPr>
        <w:pStyle w:val="ArticleBody"/>
        <w:jc w:val="left"/>
      </w:pPr>
      <w:r>
        <w:rPr>
          <w:rFonts w:ascii="Nirmala UI" w:hAnsi="Nirmala UI" w:eastAsia="Nirmala UI" w:cs="Nirmala UI"/>
        </w:rPr>
        <w:t>9/11ರ ಮೂರನೆಯ ಅಯ್ಯೋವು ಆಗಸ್ಟ್ 11, 1840ರ ಎರಡನೆಯ ಅಯ್ಯೋವಿನಿಂದ ಮಾದರಿಯಾಗಿ ಸೂಚಿಸಲ್ಪಟ್ಟಿತು; ಮತ್ತು ಆ ಮಟ್ಟದಲ್ಲಿ ಆ ಎರಡೂ ವೇಮಾರ್ಕುಗಳು ಬೈಬಲ್ ಪ್ರವಾದನೆಯಲ್ಲಿ ಇಸ್ಲಾಂನ ಮೊದಲ ಸಂಕೇತವಾದ ಕತ್ತೆಯಿಂದ ಪ್ರತಿನಿಧಿಸಲ್ಪಟ್ಟಿವೆ. ಭಾನುವಾರದ ಕಾನೂನು ಮೃಗದ ಗುರುತು; ಮತ್ತು ಆ ಮೃಗವನ್ನು ಬಹುಸಾರಿ ಸಿಂಹವಾಗಿ ಪ್ರತಿನಿಧಿಸಲಾಗುತ್ತದೆ, ಹೀಗೆ ಅದು ಯೆಹೂದ ಕುಲದ ಸಿಂಹವನ್ನು ಕಪಟವಾಗಿ ಅನುಕರಿಸುತ್ತದೆ. ಭಾನುವಾರದ ಕಾನೂನು ಸಿಂಹವಾಗಿದೆ; ಮತ್ತು ಯೆಹೂದದಿಂದ ಬಂದ ಅವಿಧೇಯ ಪ್ರವಾದಿ ಕತ್ತೆ ಮತ್ತು ಸಿಂಹಗಳ ಮಧ್ಯದಲ್ಲಿ ಸತ್ತನು, ಮತ್ತು ಬೆತೇಲಿನ ಸುಳ್ಳು ಪ್ರವಾದಿಯ ಸಮಾಧಿಯಲ್ಲಿಯೇ ಸಮಾಧಿಗೊಳಿಸಲ್ಪಟ್ಟನು. ಅವನು 9/11ರಿಂದ ಭಾನುವಾರದ ಕಾನೂನುವರೆಗೆ ಇರುವ ಪ್ರವಾದನಾತ್ಮಕ ಅವಧಿಯಲ್ಲಿ ಸತ್ತನು; ಅದು ಕತ್ತೆಯಿಂದ ಸಿಂಹದವರೆಗೆ ಇರುವ ಪ್ರವಾದನಾತ್ಮಕ ಅವಧಿಯಾಗಿದೆ. ಆ ಪರೀಕ್ಷೆಯ ಅವಧಿಯೇ ಬೆತೇಲಿನ ಸುಳ್ಳು ಪ್ರವಾದಿಯ ಸಮಾಧಿಯಾಗಿದ್ದು, ಅದರಲ್ಲಿ ಅವನು ಯೆಹೂದದಿಂದ ಬಂದ ಅವಿಧೇಯ ಪ್ರವಾದಿಯನ್ನು ತನ್ನದೇ ಸಮಾಧಿಯಲ್ಲಿ ಸಮಾಧಿಗೊಳಿಸಿದ್ದನು.</w:t>
      </w:r>
    </w:p>
    <w:p>
      <w:pPr>
        <w:pStyle w:val="ArticleBody"/>
        <w:jc w:val="left"/>
      </w:pPr>
      <w:r>
        <w:rPr>
          <w:rFonts w:ascii="Nirmala UI" w:hAnsi="Nirmala UI" w:eastAsia="Nirmala UI" w:cs="Nirmala UI"/>
        </w:rPr>
        <w:t>ಯೆರೋಬೋವಾಮನ ರಾಜ್ಯವು, ಯೆರೂಸಲೇಮು ಮತ್ತು ದೇವಾಲಯವು ಇರುವ ಯೆಹೂದದ ರಾಜ್ಯದ ನಕಲಿ ಪ್ರತಿರೂಪವಾಗಿ ಪ್ರತಿನಿಧಿಸಲ್ಪಟ್ಟಿರುವದರಿಂದ, ದೇವರ ಜನರಾಗಿರದೆ ಹೋದ ಮಿಲ್ಲರೈಟ್ ಇತಿಹಾಸದ ಪ್ರೊಟೆಸ್ಟೆಂಟರನ್ನು ಪ್ರತಿನಿಧಿಸಿತು. ಅವರು ಆಗಸ್ಟ್ 11, 1840 ಮತ್ತು ಅಕ್ಟೋಬರ್ 22, 1844ರ ಮುಚ್ಚಿದ ಬಾಗಿಲಿನ ನಡುವೆ ತಮ್ಮ ಒಡಂಬಡಿಕೆಯ ಗುರುತింపನ್ನು ಕಳೆದುಕೊಂಡರು. ಆ ಇತಿಹಾಸವು 9/11ರಿಂದ ಭಾನುವಾರದ ಕಾನೂನಿನವರೆಗೆ ಹೊಂದಿಕೆಯಾಗುತ್ತದೆ; ಮತ್ತು ಈ ಕಾರಣದಿಂದ, ಯೆಹೂದದ ಅವಿಧೇಯ ಪ್ರವಾದಿಯನ್ನು, ಬೇತೇಲಿನ ಸುಳ್ಳು ಪ್ರವಾದಿಯಿಂದ ಪ್ರತಿನಿಧಿಸಲ್ಪಟ್ಟ ಧರ್ಮಭ್ರಷ್ಟ ಪ್ರೊಟೆಸ್ಟೆಂಟರಂತೆ, ಅದೇ ಸಮಾಧಿಯಲ್ಲಿ ಸಮಾಧಿಗೊಳಿಸಲಾಗಿದೆ.</w:t>
      </w:r>
    </w:p>
    <w:p>
      <w:pPr>
        <w:pStyle w:val="ArticleBody"/>
        <w:jc w:val="left"/>
      </w:pPr>
      <w:r>
        <w:rPr>
          <w:rFonts w:ascii="Nirmala UI" w:hAnsi="Nirmala UI" w:eastAsia="Nirmala UI" w:cs="Nirmala UI"/>
        </w:rPr>
        <w:t>ಒಟ್ಟಾರೆಯಾಗಿ ರಾಜ ಯೋಶೀಯನು ಒಳ್ಳೆಯ ರಾಜನಾಗಿದ್ದನು, ಆದರೆ ಅವನು ಮೆಗಿದ್ದೋದಲ್ಲಿ ಸತ್ತನು; ಇದು ಅರ್ಮಗೆದ್ದೋನಿಗೆ ಸ್ಪಷ್ಟವಾದ ಮತ್ತು ನೇರವಾದ ಅನ್ವಯವಾಗಿದೆ. ನೆಕೋನ ಎಚ್ಚರಿಕೆಯ ಸಂದೇಶವನ್ನು ಸ್ವೀಕರಿಸಲು ಅವನು ನಿರಾಕರಿಸಿದುದರಿಂದ ಅವನು ದಾರಿತಪ್ಪಿದನು. ಐಗುಪ್ತದ ರಾಜನಾದ ನೆಕೋ, ಆದಕಾರಣ ದಕ್ಷಿಣದ ರಾಜನು, ಉತ್ತರದ ರಾಜನಾದ ಬಾಬೆಲಿನ ವಿರುದ್ಧ ಯುದ್ಧ ಮಾಡಲು ಹೋಗುತ್ತಿದ್ದನು. ಯೋಶೀಯನು ಅರ್ಮಗೆದ್ದೋನಲ್ಲಿ ಸಾಯುವ ಯೆಹೂದ್ಯರನ್ನು ಪ್ರತಿನಿಧಿಸುತ್ತಾನೆ, ಏಕೆಂದರೆ ಅವರು ದಾನಿಯೇಲ 11:40–45ರಲ್ಲಿ ಉಲ್ಲೇಖಿಸಲ್ಪಟ್ಟ ದಕ್ಷಿಣದ ರಾಜ ಮತ್ತು ಉತ್ತರದ ರಾಜನ ಯುದ್ಧದ ಎಚ್ಚರಿಕೆಯ ಸಂದೇಶವನ್ನು ತಿರಸ್ಕರಿಸಿದರು. ಆ ಸಂದೇಶವು 9/11ರಂದು ಅಡಿಪಾಯವಾಯಿತು.</w:t>
      </w:r>
    </w:p>
    <w:p>
      <w:pPr>
        <w:pStyle w:val="ArticleBody"/>
        <w:jc w:val="left"/>
      </w:pPr>
      <w:r>
        <w:rPr>
          <w:rFonts w:ascii="Nirmala UI" w:hAnsi="Nirmala UI" w:eastAsia="Nirmala UI" w:cs="Nirmala UI"/>
        </w:rPr>
        <w:t>ಮೊದಲ ಪರೀಕ್ಷೆಯು ಮೂಲಾಧಾರಗಳಿಗೆ ಹಿಂತಿರುಗುವಂತೆ ಮಾಡುವ ಮೊದಲ ದೂತನ ಕರೆಯಾಗಿದೆ.</w:t>
      </w:r>
    </w:p>
    <w:p>
      <w:pPr>
        <w:pStyle w:val="ArticleBody"/>
        <w:jc w:val="left"/>
      </w:pPr>
      <w:r>
        <w:rPr>
          <w:rFonts w:ascii="Nirmala UI" w:hAnsi="Nirmala UI" w:eastAsia="Nirmala UI" w:cs="Nirmala UI"/>
        </w:rPr>
        <w:t>ಎರಡನೆಯ ಪರೀಕ್ಷೆಯು ಬೇರ್ಪಟ್ಟು ದೇವಾಲಯವನ್ನು ಪೂರ್ಣಗೊಳಿಸಬೇಕೆಂಬ ಎರಡನೆಯ ದೂತನ ಕರೆಯಾಗಿದೆ.</w:t>
      </w:r>
    </w:p>
    <w:p>
      <w:pPr>
        <w:pStyle w:val="ArticleBody"/>
        <w:jc w:val="left"/>
      </w:pPr>
      <w:r>
        <w:rPr>
          <w:rFonts w:ascii="Nirmala UI" w:hAnsi="Nirmala UI" w:eastAsia="Nirmala UI" w:cs="Nirmala UI"/>
        </w:rPr>
        <w:t>ಮೂರನೇ ಪರೀಕ್ಷೆಯು ಮುದ್ರೆಯೋ ಅಥವಾ ಗುರುತೋ ಎಂಬುದನ್ನು ನಿರ್ಧರಿಸುವ ಮೂರನೇ ದೂತನ ಲಿಟ್ಮಸ್ ಪರೀಕ್ಷೆಯಾಗಿದೆ.</w:t>
      </w:r>
    </w:p>
    <w:p>
      <w:pPr>
        <w:pStyle w:val="ArticleBody"/>
        <w:jc w:val="left"/>
      </w:pPr>
      <w:r>
        <w:rPr>
          <w:rFonts w:ascii="Nirmala UI" w:hAnsi="Nirmala UI" w:eastAsia="Nirmala UI" w:cs="Nirmala UI"/>
        </w:rPr>
        <w:t>ಮೊದಲ ಪರೀಕ್ಷೆಯು ಅಡಿಪಾಯಗಳ ಮೇಲಿನ ಪರೀಕ್ಷೆಯಾಗಿದ್ದು, 2024ರಲ್ಲಿ ಸಬ್ಬತ್ ಜೂಮ್ ಸಭೆಗಳೊಂದಿಗೆ ಸಂಬಂಧ ಹೊಂದಿದ್ದವರಲ್ಲಿ ಸುಮಾರು ಅರ್ಧಭಾಗದವರು 1843ರ ಚಾರ್ಟ್‌ನಲ್ಲಿ ಪ್ರತಿನಿಧಿಸಲ್ಪಟ್ಟಿರುವ ಏಕೈಕ ಸಿದ್ಧಾಂತಾತ್ಮಕ ವಾದದ ಕಾರಣದಿಂದ ಹೊರಟುಹೋದರು. ಆ ವಾದವು ಅಂತ್ಯಕಾಲದಲ್ಲಿ ದೇವರ ಜನರ ದರ್ಶನವನ್ನು ಸ್ಥಾಪಿಸುವ ಸಂಕೇತದ ಕುರಿತು ಆಗಿತ್ತು. ಮಿಲ್ಲರೈಟ್ ವಿವಾದದಲ್ಲಿ ಪ್ರೊಟೆಸ್ಟೆಂಟ್‌ಗಳು ಆಂಟಿಯೋಕಸ್ ಎಪಿಫಾನೆಸ್, ಅಥವಾ ಇಸ್ಲಾಂ ತಾನೇ ತನ್ನನ್ನು ಉನ್ನತಪಡಿಸಿಕೊಂಡು, ಬಳಿಕ ಬೀಳುವ ಶಕ್ತಿಯಾಗಿದ್ದು, ದಾನಿಯೇಲನು 11ನೇ ಅಧ್ಯಾಯದ ಹದಿನಾಲ್ಕನೇ ವಚನದಲ್ಲಿರುವ ದರ್ಶನವನ್ನು ಸ್ಥಾಪಿಸುತ್ತದೆ ಎಂದು ವಾದಿಸುತ್ತಿದ್ದರು.</w:t>
      </w:r>
    </w:p>
    <w:p>
      <w:pPr>
        <w:pStyle w:val="ArticleScripture"/>
        <w:jc w:val="left"/>
      </w:pPr>
      <w:r>
        <w:rPr>
          <w:rFonts w:ascii="Nirmala UI" w:hAnsi="Nirmala UI" w:eastAsia="Nirmala UI" w:cs="Nirmala UI"/>
        </w:rPr>
        <w:t>ಆ ಕಾಲಗಳಲ್ಲಿ ದಕ್ಷಿಣದ ಅರಸನಿಗೆ ವಿರೋಧವಾಗಿ ಅನೇಕರು ಎದ್ದೇಳುವರು; ನಿನ್ನ ಜನರೊಳಗಿನ ದರೋಡೆಕೋರರೂ ದರ್ಶನವನ್ನು ಸ್ಥಾಪಿಸುವದಕ್ಕಾಗಿ ತಮ್ಮನ್ನು ಎತ್ತಿಕೊಳ್ಳುವರು; ಆದರೆ ಅವರು ಬೀಳುವರು. ದಾನಿಯೇಲ 11:14.</w:t>
      </w:r>
    </w:p>
    <w:p>
      <w:pPr>
        <w:pStyle w:val="ArticleBody"/>
        <w:jc w:val="left"/>
      </w:pPr>
      <w:r>
        <w:rPr>
          <w:rFonts w:ascii="Nirmala UI" w:hAnsi="Nirmala UI" w:eastAsia="Nirmala UI" w:cs="Nirmala UI"/>
        </w:rPr>
        <w:t>ಇಸ್ಲಾಂ ಅಥವಾ ಆಂಟಿಯೋಕಸ್ ಎಪಿಫಾನೀಸ್ ನಿನ್ನ ಜನರ ದರೋಡೆಕೋರರಾಗಿದ್ದರೋ, ಅಥವಾ ಮಿಲ್ಲರ್ ಗುರುತಿಸಿದಂತೆ ಅದು ರೋಮಾಗಿತ್ತೋ? ಪೇಗನಿಸಂ ಮತ್ತು ಪಾಪಾಸಿಯ ವಿನಾಶಕಾರಕ ಶಕ್ತಿಗಳು ತಾವೇ ತಮ್ಮನ್ನು ಉನ್ನತಿಗೇರಿಸಿಕೊಂಡ ಶಕ್ತಿಯೇ ಆಗಿದ್ದು, ಅವೇ ಪತನಗೊಂಡವು ಮತ್ತು ದೇವರ ಜನರ ದರೋಡೆಕೋರರೂ ಆಗಿದ್ದವು ಎಂಬುದನ್ನು ಮಿಲ್ಲರ್ ಗ್ರಹಿಸಿದ್ದನು. “ದೇವರ ಕೈಯಿಂದ ನಿರ್ದೇಶಿಸಲ್ಪಟ್ಟಿದ್ದು, ಬದಲಾಯಿಸಬಾರದು” ಎಂದು ಹೇಳಲಾದ ಆ ಚಾರ್ಟ್‌ನಲ್ಲಿ ಈ ವಾದವು ಪ್ರತಿನಿಧಿಸಲ್ಪಟ್ಟಿದೆ; ಮತ್ತು ಹಬಕ್ಕೂಕನ ಎರಡೂ ಫಲಕಗಳಲ್ಲಿ ಇದು ಮಾತ್ರವೇ ಪ್ರವಾದನಾತ್ಮಕ ವಾಕ್ಯದಲ್ಲಿ ನೇರ ಉಲ್ಲೇಖವಿಲ್ಲದ ಒಂದು ಘಟನೆಯನ್ನು ಗುರುತಿಸುವ ಪ್ರತಿನಿಧಿತ್ವವಾಗಿದೆ. ಆ ಚಾರ್ಟ್‌ನಲ್ಲಿನ ಆ ಉಲ್ಲೇಖವು, ದೇವರ ಪ್ರವಾದನಾತ್ಮಕ ವಾಕ್ಯದ ಪ್ರತ್ಯೇಕಿಸುವ ಶಕ್ತಿಯ ಸಂಕೇತವಾಗಿ, ಆ ಮೂಲಭೂತ ವಾದವನ್ನು ಉಜ್ಜ್ವಲಗೊಳಿಸುವುದಕ್ಕಾಗಿತ್ತು.</w:t>
      </w:r>
    </w:p>
    <w:p>
      <w:pPr>
        <w:pStyle w:val="ArticleBody"/>
        <w:jc w:val="left"/>
      </w:pPr>
      <w:r>
        <w:rPr>
          <w:rFonts w:ascii="Nirmala UI" w:hAnsi="Nirmala UI" w:eastAsia="Nirmala UI" w:cs="Nirmala UI"/>
        </w:rPr>
        <w:t>2024ರಲ್ಲಿ, ದೃಷ್ಟಿಯನ್ನು ಸ್ಥಾಪಿಸುವುದು ರೋಮವಲ್ಲ, ಅಮೇರಿಕಾ ಸಂಯುಕ್ತ ಸಂಸ್ಥಾನವೇ ಎಂಬ ತಪ್ಪು ಗ್ರಹಿಕೆಯಿಂದ—ಮಿಲ್ಲರೈಟರು ಅತ್ಯಂತ ಸಮರ್ಪಕವಾಗಿ ಸಮರ್ಥಿಸಿದಂತೆ ಅಲ್ಲದೆ—ಜೂಮ್ ಗುಂಪಿನ ಸುಮಾರು ಅರ್ಧಭಾಗವು ಹೊರಟುಹೋಯಿತು.</w:t>
      </w:r>
    </w:p>
    <w:p>
      <w:pPr>
        <w:pStyle w:val="ArticleBody"/>
        <w:jc w:val="left"/>
      </w:pPr>
      <w:r>
        <w:rPr>
          <w:rFonts w:ascii="Nirmala UI" w:hAnsi="Nirmala UI" w:eastAsia="Nirmala UI" w:cs="Nirmala UI"/>
        </w:rPr>
        <w:t>2023ರಲ್ಲಿ ಆರಂಭವಾದ ಶುದ್ಧೀಕರಣವು, ಕ್ರಿಸ್ತನು ತನ್ನ ಜಲ್ಲೆಯೊಂದಿಗೆ ಆ ಕೊಠಡಿಗೆ ಪ್ರವೇಶಿಸಿದಾಗ ಆರಂಭವಾಯಿತು; ಆ ಜಲ್ಲೆಯೇ ಆತನ ಸತ್ಯವಚನಗಳು. ಆತನು ತನ್ನ ಕೊಠಡಿಗೆ ಪ್ರವೇಶಿಸಿದಾಗ, ಅದು ಜನರಿಲ್ಲದೆ ಖಾಲಿಯಾಗಿತ್ತು; ಆದದರಿಂದ ಆತನು ಅರಣ್ಯದಲ್ಲಿ ಒಂದು ಧ್ವನಿಯನ್ನು ಎಬ್ಬಿಸಿ ಕರ್ತನ ಮಾರ್ಗವನ್ನು ಸಿದ್ಧಪಡಿಸಿದನು. ಆ ಧ್ವನಿಯ ಉದ್ದೇಶವು ಒಡಂಬಡಿಕೆಯ ದೂತನು ಆಕಸ್ಮಿಕವಾಗಿ ತನ್ನ ದೇವಾಲಯಕ್ಕೆ ಬರುವದಕ್ಕಾಗಿ ಮಾರ್ಗವನ್ನು ಸಿದ್ಧಪಡಿಸುವುದಾಗಿತ್ತು; ಆತನ ಒಂದು ಲಕ್ಷ ನಲವತ್ತುನಾಲ್ಕು ಸಾವಿರರ ದೇವಾಲಯಕ್ಕೆ.</w:t>
      </w:r>
    </w:p>
    <w:p>
      <w:pPr>
        <w:pStyle w:val="ArticleBody"/>
        <w:jc w:val="left"/>
      </w:pPr>
      <w:r>
        <w:rPr>
          <w:rFonts w:ascii="Nirmala UI" w:hAnsi="Nirmala UI" w:eastAsia="Nirmala UI" w:cs="Nirmala UI"/>
        </w:rPr>
        <w:t>ಆನಂತರ 2024ರಲ್ಲಿ, ಮೊದಲ ಪರೀಕ್ಷೆ—ಅಡಿಪಾಯಗಳ ಪರೀಕ್ಷೆ, ದರ್ಶನವನ್ನು ಯಾರು ಸ್ಥಾಪಿಸುತ್ತಾರೆ ಎಂಬ ಪರೀಕ್ಷೆ—ಅಂದರೆ ಅವಶೇಷರನ್ನು ಮುದ್ರಿಸುವ ಆ ದರ್ಶನ. ಅವಶೇಷರನ್ನು ಮುದ್ರಿಸುವ ಆಂತರಿಕ ದರ್ಶನವು ಅಧ್ಯಾಯ ಹತ್ತರಲ್ಲಿ ಕಾಣುವ ಕ್ರಿಸ್ತನ ದರ್ಶನವಾಗಿದ್ದು, ಬಾಹ್ಯ ದರ್ಶನವು ಪ್ರತಿಕ್ರಿಸ್ತನಿಂದ ಸ್ಥಾಪಿಸಲ್ಪಡುವ ದರ್ಶನವಾಗಿದೆ; ಮತ್ತು ಪ್ರತಿಕ್ರಿಸ್ತನು ರೋಮವೇ ಆಗಿದ್ದಾನೆ. ಕ್ರಿಸ್ತನ ಆಂತರಿಕ ದರ್ಶನ ಮತ್ತು ಪ್ರತಿಕ್ರಿಸ್ತನ ಬಾಹ್ಯ ದರ್ಶನ. ಮುದ್ರಿಸುವಿಕೆ ಎಂದರೆ ಆತ್ಮೀಯವಾಗಿಯೂ ಬೌದ್ಧಿಕವಾಗಿಯೂ ಸತ್ಯದಲ್ಲಿ ಸ್ಥಿರಗೊಳ್ಳುವುದು; ಮತ್ತು ಅಧ್ಯಾಯ ಹತ್ತಿನ ಆಂತರಿಕ ದರ್ಶನವು ಆತ್ಮೀಯವಾಗಿದ್ದು, ಅಧ್ಯಾಯ ಹನ್ನೊಂದರ ಬಾಹ್ಯ ದರ್ಶನವು ಬೌದ್ಧಿಕವಾಗಿದೆ. ದಾನಿಯೇಲ ಅಧ್ಯಾಯ ಹತ್ತಿನ ಮೊದಲ ವಚನದಲ್ಲಿ ದಾನಿಯೇಲು ಪ್ರತಿನಿಧಿಸಿದಂತೆ, ಮುದ್ರಿಸಲ್ಪಡಬೇಕಾದ ಯಾರಿಗಾದರೂ ಎರಡೂ ದರ್ಶನಗಳ ಅರಿವೂ ಅವಕ್ಕೆ ಹೊಂದಿಕೊಳ್ಳುವ ಅನುಭವವೂ ಅಗತ್ಯ ಮಾನದಂಡವಾಗಿದೆ.</w:t>
      </w:r>
    </w:p>
    <w:p>
      <w:pPr>
        <w:pStyle w:val="ArticleScripture"/>
        <w:jc w:val="left"/>
      </w:pPr>
      <w:r>
        <w:rPr>
          <w:rFonts w:ascii="Nirmala UI" w:hAnsi="Nirmala UI" w:eastAsia="Nirmala UI" w:cs="Nirmala UI"/>
        </w:rPr>
        <w:t>ಪರ್ಷ್ಯದ ಅರಸನಾದ ಸೈರಸನ ಮೂರನೆಯ ವರ್ಷದಲ್ಲಿ ಬೆಲ್ತೆಶಜ್ಜರನೆಂದು ಕರೆಯಲ್ಪಟ್ಟ ದಾನಿಯೇಲನಿಗೆ ಒಂದು ಸಂಗತಿ ಪ್ರಕಟವಾಯಿತು; ಆ ಸಂಗತಿ ಸತ್ಯವಾಗಿತ್ತು, ಆದರೆ ನಿಗದಿಪಡಿಸಲ್ಪಟ್ಟ ಕಾಲವು ದೀರ್ಘವಾಗಿತ್ತು; ಮತ್ತು ಅವನು ಆ ಸಂಗತಿಯನ್ನು ತಿಳಿದುಕೊಂಡನು, ದರ್ಶನದ ವಿಷಯದಲ್ಲಿಯೂ ಅವನಿಗೆ ಗ್ರಹಿಕೆ ಉಂಟಾಯಿತು. ದಾನಿಯೇಲನು 10:1.</w:t>
      </w:r>
    </w:p>
    <w:p>
      <w:pPr>
        <w:pStyle w:val="ArticleBody"/>
        <w:jc w:val="left"/>
      </w:pPr>
      <w:r>
        <w:rPr>
          <w:rFonts w:ascii="Nirmala UI" w:hAnsi="Nirmala UI" w:eastAsia="Nirmala UI" w:cs="Nirmala UI"/>
        </w:rPr>
        <w:t>ಅಡಿಪಾಯಗಳ ಆಲ್ಫಾ ಪರೀಕ್ಷೆಯು ದಾನಿಯೇಲ 11ರ ಹದಿನಾಲ್ಕನೇ ವಚನವನ್ನು ಕುರಿತು ಇತ್ತು; ಮತ್ತು ಅದು ಮಿಲ್ಲರೈಟ್‌ಗಳ ಅದೇ ಅಡಿಪಾಯದ ಪರೀಕ್ಷೆಗೆ ಸಮಾಂತರವಾಗಿತ್ತು. ಹಬಕ್ಕೂಕನ ಕಾವಲುಗಾರನು “ಬರೆದು ಸ್ಪಷ್ಟಮಾಡು” ಎಂದು ಆಜ್ಞಾಪಿಸಲ್ಪಟ್ಟ ಪಟ್ಟಿಕೆಯಲ್ಲಿ ಪ್ರತಿನಿಧಿಸಲ್ಪಟ್ಟಿರುವ ಮಿಲ್ಲರೈಟ್ ಇತಿಹಾಸದ ಏಕೈಕ ವಿವಾದವೂ ಆ ಪರೀಕ್ಷೆಯೇ ಆಗಿತ್ತು. 2024ರ ಅಡಿಪಾಯದ ಪರೀಕ್ಷೆಯು ಮೊದಲನೆಯ ದೂತನ ಇಳಿಯುವಿಕೆಯಾಗಿತ್ತು; ಅದು ಆಗಸ್ಟ್ 11, 1840, 1888 ಮತ್ತು 9/11 ಮೂಲಕ ಪ್ರತಿನಿಧಿಸಲ್ಪಟ್ಟಿದೆ.</w:t>
      </w:r>
    </w:p>
    <w:p>
      <w:pPr>
        <w:pStyle w:val="ArticleBody"/>
        <w:jc w:val="left"/>
      </w:pPr>
      <w:r>
        <w:rPr>
          <w:rFonts w:ascii="Nirmala UI" w:hAnsi="Nirmala UI" w:eastAsia="Nirmala UI" w:cs="Nirmala UI"/>
        </w:rPr>
        <w:t>ಆ ದೂತನು ಮಿಕಾಯೇಲನಾಗಿ ಕೂಡ ಇಳಿದುಬಂದಿದ್ದನು, ಯಾಕಂದರೆ ಮಿಕಾಯೇಲನೇ ಮೋಶೆಯನ್ನು ಪುನರುತ್ಥಾನಗೊಳಿಸಿದವನು; ಆತನು ಎಲೀಯನೊಡನೆ 2023ರ ಕೊನೆಯ ದಿನದಲ್ಲಿ ಪುನರುತ್ಥಾನಗೊಳಿಸಲ್ಪಟ್ಟನು. ಆ ಪುನರುತ್ಥಾನವನ್ನು ಯೆಹೆಜ್ಕೇಲನು ನಾಲ್ಕು ಗಾಳಿಗಳ ಪ್ರವಾದನೆಯ ಮೂಲಕ ನೆರವೇರಿಸಲ್ಪಟ್ಟದ್ದೆಂದು ನಿರೂಪಿಸುತ್ತಾನೆ; ಅದನ್ನೇ ಸಿಸ್ಟರ್ ವೈಟ್ ಸಂಯಮಿತ ಕೋಪದ ಕುದುರೆ ಎಂದು ಕರೆಯುತ್ತಾಳೆ; ಅದು 1840ರ ಆಗಸ್ಟ್ 11 ಮತ್ತು 9/11ರ ಇಸ್ಲಾಂ ಆಗಿದೆ. ಅಲ್ಫಾ ಪರೀಕ್ಷೆಯು ಬಾಹ್ಯ ದರ್ಶನವಾದ ಅಸ್ತಿವಾರದ ಪರೀಕ್ಷೆಯಾಗಿತ್ತು. ಓಮೇಗಾ ಪರೀಕ್ಷೆಯು ಆಂತರಿಕ ಶಿಖರದರ್ಶನವಾಗಿರುತ್ತದೆ.</w:t>
      </w:r>
    </w:p>
    <w:p>
      <w:pPr>
        <w:pStyle w:val="ArticleBody"/>
        <w:jc w:val="left"/>
      </w:pPr>
      <w:r>
        <w:rPr>
          <w:rFonts w:ascii="Nirmala UI" w:hAnsi="Nirmala UI" w:eastAsia="Nirmala UI" w:cs="Nirmala UI"/>
        </w:rPr>
        <w:t>ಮೂರನೆಯ ಪರೀಕ್ಷೆಯು ಅನುಸರಿಸಬೇಕಾದಂತದ್ದಾಗಿರುವಾಗ, ಏಕೆ ಒಂದು ಆಲ್ಫಾ ಮತ್ತು ಓಮೆಗಾ ಇರಬೇಕು? ನಾನು ಗುರುತಿಸುತ್ತಿರುವ ವಿಷಯವೇ ಇದಾಗಿದೆ. 2024ರ ಆಲ್ಫಾ ಬಾಹ್ಯ ಪರೀಕ್ಷಾ ದರ್ಶನವು ಮೂರು ಪರೀಕ್ಷೆಗಳಲ್ಲಿ ಮೊದಲನೆಯದು. ಕೇಪ್‌ಸ್ಟೋನ್ ಓಮೆಗಾ ಪರೀಕ್ಷೆಯಲ್ಲಿ ಭಾಗವಹಿಸಲು ಆ ಮೂಲಭೂತ ಪರೀಕ್ಷೆಯನ್ನು ತೇರ್ಗಡೆಯಾಗಿರಬೇಕು. ಆ ಎರಡು ಪರೀಕ್ಷೆಗಳು ಮೂರನೆಯ ಪರೀಕ್ಷೆಯಿಗಿಂತ ಭಿನ್ನವಾದ ಪ್ರವಾದನಾತ್ಮಕ ಸ್ವಭಾವವುಳ್ಳವು. ಮೂರನೆಯ ಪರೀಕ್ಷೆಯು ಒಂದು ಲಿಟ್ಮಸ್ ಪರೀಕ್ಷೆಯಾಗಿದ್ದು, ಅಭ್ಯರ್ಥಿಯು ಹಿಂದಿನ ಎರಡು ಹಂತಗಳನ್ನು ನಿಜವಾಗಿ ತೇರ್ಗಡೆಯಾಗಿದ್ದಾನೆಯೇ ಎಂಬುದನ್ನು ತೋರಿಸುತ್ತದೆ.</w:t>
      </w:r>
    </w:p>
    <w:p>
      <w:pPr>
        <w:pStyle w:val="ArticleBody"/>
        <w:jc w:val="left"/>
      </w:pPr>
      <w:r>
        <w:rPr>
          <w:rFonts w:ascii="Nirmala UI" w:hAnsi="Nirmala UI" w:eastAsia="Nirmala UI" w:cs="Nirmala UI"/>
        </w:rPr>
        <w:t>ಮೊದಲ ಪರೀಕ್ಷೆಯು ಅಸ್ತಿವಾರವಾಗಿದ್ದು, ಎರಡನೆಯ ಪರೀಕ್ಷೆಯು ಪೂರ್ಣಗೊಂಡ ದೇವಾಲಯವಾಗಿದೆ. ಬಾಬಿಲೋನಿನಿಂದ ಹೊರಬರುವ ಮೊದಲ ಆದೇಶದ ಇತಿಹಾಸದ ಅವಧಿಯಲ್ಲಿ ದೇವಾಲಯದ ಅಸ್ತಿವಾರವು ಇಡಲ್ಪಟ್ಟಿತು. ಎರಡನೆಯ ಆದೇಶದ ಇತಿಹಾಸದಲ್ಲಿ ದೇವಾಲಯವು ಪೂರ್ಣಗೊಂಡಿತು. ಮೂರನೆಯ ಆದೇಶವು ವಿಭಿನ್ನವಾಗಿತ್ತು; ಏಕೆಂದರೆ ಆ ಆದೇಶದಲ್ಲಿ ಯೂದದ ರಾಷ್ಟ್ರೀಯ ಸಾರ್ವಭೌಮತ್ವವು ಪುನಃಸ್ಥಾಪಿಸಲ್ಪಟ್ಟು, ನಾಗರಿಕ ಮತ್ತು ಧಾರ್ಮಿಕ ಅಪರಾಧಗಳನ್ನು ನ್ಯಾಯಾಂಗ ಕ್ರಮಕ್ಕೆ ಒಳಪಡಿಸುವ ಅಧಿಕಾರವು ಅವರಿಗೆ ನೀಡಲ್ಪಟ್ಟಿತು. ಮೂರನೆಯ ಆದೇಶದಲ್ಲಿ ನ್ಯಾಯತೀರ್ಪು ಪುನಃಸ್ಥಾಪಿಸಲ್ಪಡುತ್ತದೆ. 2024ರಲ್ಲಿ, ಅಸ್ತಿವಾರದ ಆಲ್ಫಾ ಪರೀಕ್ಷೆಯು ಧೂಳು ಬ್ರಷ್ ಮ್ಯಾನ್‌ನ ವಾಸ್ತವವಾಗಿ ಬಹುತೇಕ ಖಾಲಿ ಕೊಠಡಿಯಲ್ಲಿ ಇದ್ದವರನ್ನು ಪ್ರತ್ಯೇಕಿಸಿತು.</w:t>
      </w:r>
    </w:p>
    <w:p>
      <w:pPr>
        <w:pStyle w:val="ArticleBody"/>
        <w:jc w:val="left"/>
      </w:pPr>
      <w:r>
        <w:rPr>
          <w:rFonts w:ascii="Nirmala UI" w:hAnsi="Nirmala UI" w:eastAsia="Nirmala UI" w:cs="Nirmala UI"/>
        </w:rPr>
        <w:t>ಒಮೇಗಾ ಪರೀಕ್ಷೆಯೇ ದೇವಾಲಯವು ಪೂರ್ಣಗೊಳ್ಳುವ ಸ್ಥಳವಾಗಿದೆ; ಇದನ್ನು ಶಿರೋಶಿಲೆಯನ್ನು ಸ್ಥಾಪಿಸುವುದರಿಂದ ಪ್ರತಿನಿಧಿಸಲಾಗಿದೆ. ಕಳಪೆ ಗಿಡಗಳನ್ನು ತೆಗೆದುಹಾಕಿದಾಗ ಸ್ಥಾಪಿತವಾಗುವ ವಿಜಯಶಾಲಿ ಸಭೆಯೇ ದೇವಾಲಯದ ಪೂರ್ಣತೆ. ಮಿಲ್ಲರ್‌ನ ಕನಸಿನಲ್ಲಿ ದೇವಾಲಯದ ಪೂರ್ಣತೆ ಎಂದರೆ, ರತ್ನಗಳನ್ನು “ಅವುಗಳನ್ನು ಒಳಗೆ ಹಾಕಿದ ಮನುಷ್ಯನಿಗೆ ಯಾವುದೇ ಗೋಚರ ವೇದನೆಗಳಿಲ್ಲದೆ” ಮತ್ತೆ ದೊಡ್ಡ ಪೆಟ್ಟಿಗೆಯೊಳಗೆ ಹಾಕಲ್ಪಟ್ಟಾಗ ಆಗಿತ್ತು. ಮಿಲ್ಲರ್, ಧೂಳು-ಬ್ರಷ್ ಮನುಷ್ಯನು ರತ್ನಗಳನ್ನು ದೊಡ್ಡ ಪೆಟ್ಟಿಗೆಯೊಳಗೆ ಹಾಕುವುದನ್ನು ಗುರುತಿಸಿದ ನಂತರ, ತನ್ನ ಸಾಕ್ಷ್ಯವನ್ನು ಈ ಮಾತುಗಳಿಂದ ಮುಕ್ತಾಯಗೊಳಿಸುತ್ತಾನೆ: “ನಾನು ಮಹಾನಂದದಿಂದ ಕೂಗಿದೆನು; ಆ ಕೂಗು ನನ್ನನ್ನು ಎಬ್ಬಿಸಿತು.”</w:t>
      </w:r>
    </w:p>
    <w:p>
      <w:pPr>
        <w:pStyle w:val="ArticleBody"/>
        <w:jc w:val="left"/>
      </w:pPr>
      <w:r>
        <w:rPr>
          <w:rFonts w:ascii="Nirmala UI" w:hAnsi="Nirmala UI" w:eastAsia="Nirmala UI" w:cs="Nirmala UI"/>
        </w:rPr>
        <w:t>ಮಿಲ್ಲರ್‌ರನ್ನು ಎಚ್ಚರಗೊಳಿಸುವ ಅವರ ಘೋಷಪೂರ್ಣ ಕೂಗು “ಸಂತೋಷ”ದಿಂದ ಶಕ್ತಿಗೊಂಡಿತೆಂಬುದನ್ನು ಗಮನಿಸಿರಿ. ಯೋವೇಲನಲ್ಲಿರುವ “ಹೊಸ ದ್ರಾಕ್ಷಾರಸ”ವನ್ನು ಹೊಂದಿರುವವರ ಸಂಕೇತವೇ ಸಂತೋಷವಾಗಿದ್ದು, ಹೊಸ ದ್ರಾಕ್ಷಾರಸದಿಂದ ಕಡಿದುಹಾಕಲ್ಪಟ್ಟಿರುವ ದ್ರಾಕ್ಷಾರಸಪಾನ ಮಾಡುವ ಇತರರ ಮೇಲೆ “ಲಜ್ಜೆ” ಇದೆ. ಮಿಲ್ಲರ್‌ರನ್ನು ಎಚ್ಚರಗೊಳಿಸುವ ಮಧ್ಯರಾತ್ರಿ ಕೂಗು, ಧೂಳು ತೂಡುವ ಮನುಷ್ಯನು ಆಭರಣಗಳನ್ನು ದೊಡ್ಡ ಪೆಟ್ಟಿಗೆಯೊಳಗೆ ಎಸೆದ ನಂತರ ಬರುತ್ತದೆ. ದೊಡ್ಡ ಪೆಟ್ಟಿಗೆ, ಕಸದ ಮಧ್ಯದಿಂದ ಬೇರ್ಪಡಿಸಲ್ಪಟ್ಟು ಅದರೊಳಗೆ ಹಾಕಲ್ಪಟ್ಟಿರುವ ಆಭರಣಗಳಿಂದ ತುಂಬಿದೆ; ಅದು ಒಂದೇ ಸಮಯದಲ್ಲಿ ಒಂದು ಲಕ್ಷ ನಲವತ್ತನಾಲ್ಕು ಸಾವಿರರ ದೇವಾಲಯವೂ ಆಗಿದೆ, ಹಾಗೂ ಮಧ್ಯರಾತ್ರಿ ಕೂಗಿನ ಸಂದೇಶವೂ ಆಗಿದೆ. ದೇವಾಲಯವು ಎರಡನೆಯ ಆದೇಶದಲ್ಲಿ, ಅಥವಾ ಎರಡನೆಯ ದೂತನಲ್ಲಿ, ಅಥವಾ ಎರಡನೆಯ ಮತ್ತು ಓಮೇಗಾ ಪರೀಕ್ಷೆಯಲ್ಲಿ ಪೂರ್ಣಗೊಳ್ಳುತ್ತದೆ. ಮಿಲ್ಲರ್ ಅವರ ಕನಸಿನಲ್ಲಿ, ಆಕಾಶದ ಕಿಟಕಿಗಳು ತೆರೆಯಲ್ಪಡುವಾಗ ಓಮೇಗಾ ಪರೀಕ್ಷೆಯು ಪ್ರತಿನಿಧಿಸಲ್ಪಟ್ಟಿದೆ.</w:t>
      </w:r>
    </w:p>
    <w:p>
      <w:pPr>
        <w:pStyle w:val="ArticleScripture"/>
        <w:jc w:val="left"/>
      </w:pPr>
      <w:r>
        <w:rPr>
          <w:rFonts w:ascii="Nirmala UI" w:hAnsi="Nirmala UI" w:eastAsia="Nirmala UI" w:cs="Nirmala UI"/>
        </w:rPr>
        <w:t>ಆಗ ನಾನು ಮಹಾ ಜನಸ್ತೋಮದ ಧ್ವನಿಯಂತೆಯೂ, ಬಹು ಜಲಗಳ ಧ್ವನಿಯಂತೆಯೂ, ಬಲವಾದ ಗುಡುಗುಗಳ ಧ್ವನಿಯಂತೆಯೂ ಇರುವ ಶಬ್ದವನ್ನು ಕೇಳಿದೆನು; ಅದು ಹೀಗೆಂದಿತು: ಹಲ್ಲೆಲೂಯಾ; ಏಕೆಂದರೆ ಸರ್ವಶಕ್ತನಾದ ಕರ್ತನಾದ ದೇವರು ಆಳುತ್ತಾನೆ. ನಾವು ಸಂತೋಷಪಟ್ಟು ಹರ್ಷಿಸೋಣ ಮತ್ತು ಆತನಿಗೆ ಮಹಿಮೆಯನ್ನು ಅರ್ಪಿಸೋಣ; ಏಕೆಂದರೆ ಕುರಿಯ ಮದುವೆಯು ಬಂದಿದೆ, ಮತ್ತು ಆತನ ಪತ್ನಿಯು ತಾನೇ ಸಿದ್ಧಳಾಗಿದ್ದಾಳೆ. ಮತ್ತು ಅವಳಿಗೆ ಶುದ್ಧವೂ ಶುಭ್ರವೂ ಆದ ಸಣ್ಣ ನೂಲಿನ ವಸ್ತ್ರವನ್ನು ಧರಿಸಿಕೊಳ್ಳುವಂತೆ ಅನುಗ್ರಹಿಸಲಾಯಿತು; ಏಕೆಂದರೆ ಆ ಸಣ್ಣ ನೂಲಿನ ವಸ್ತ್ರವೇ ಪರಿಶುದ್ಧರ ನೀತಿಕಾರ್ಯಗಳು. ಆಗ ಅವನು ನನಗೆ ಹೇಳಿದನು, “ಬರೆ, ಕುರಿಯ ಮದುವೆಯ ಭೋಜನಕ್ಕೆ ಕರೆಯಲ್ಪಟ್ಟವರು ಧನ್ಯರು.” ಮತ್ತೂ ಅವನು ನನಗೆ ಹೇಳಿದನು, “ಇವು ದೇವರ ಸತ್ಯವಚನಗಳು.” ಪ್ರಕಟಣೆ 19:6–9.</w:t>
      </w:r>
    </w:p>
    <w:p>
      <w:pPr>
        <w:pStyle w:val="ArticleBody"/>
        <w:jc w:val="left"/>
      </w:pPr>
      <w:r>
        <w:rPr>
          <w:rFonts w:ascii="Nirmala UI" w:hAnsi="Nirmala UI" w:eastAsia="Nirmala UI" w:cs="Nirmala UI"/>
        </w:rPr>
        <w:t>1844ರ ಅಕ್ಟೋಬರ್ 22ರಂದು, “ಕ್ರಿಸ್ತನ ನಾಲ್ಕು ಆಗಮನಗಳು” ನೆರವೇರಿದವು; ಮತ್ತು ಆ ನಾಲ್ಕು ಆಗಮನಗಳ ಪ್ರತಿಯೊಂದೂ ಶೀಘ್ರದಲ್ಲೇ ಬರುವ ಭಾನುವಾರದ ಕಾನೂನಿನ ಸಂದರ್ಭದಲ್ಲಿ ಇನ್ನೂ ಹೆಚ್ಚು ಪರಿಪೂರ್ಣವಾಗಿ ನೆರವೇರುತ್ತವೆ. ಮಲಾಕಿ ಮೂರನೇ ಅಧ್ಯಾಯದಲ್ಲಿ ಉಲ್ಲೇಖಿಸಲಾದ ಲೇವಿಯರ ಶುದ್ಧೀಕರಣ ಮತ್ತು ಪರಿಶೋಧನೆಯ ನೆರವೇರಿಕೆಯಾಗುವಂತೆ, ಆತನು ಒಡಂಬಡಿಕೆಯ ದೂತನಾಗಿ ಬಂದನು. ದಾನಿಯೇಲ 7:13ರ ನೆರವೇರಿಕೆಯಾಗುವಂತೆ, ಆತನು ರಾಜ್ಯವನ್ನು ಸ್ವೀಕರಿಸಲು ಬಂದನು. ದಾನಿಯೇಲ 8:14ರ ನೆರವೇರಿಕೆಯಾಗುವಂತೆ, ಆತನು ಪರಿಶುದ್ಧಾಲಯವನ್ನು ಶುದ್ಧೀಕರಿಸಲು ಬಂದನು; ಮತ್ತು ಆತನು ವಿವಾಹಕ್ಕೂ ಬಂದನು. ವಧುವು ತಾನು ಸಿದ್ಧಳಾಗಿಸಿಕೊಂಡಾಗ ವಿವಾಹವು ನಡೆಯುತ್ತದೆ.</w:t>
      </w:r>
    </w:p>
    <w:p>
      <w:pPr>
        <w:pStyle w:val="ArticleScripture"/>
        <w:jc w:val="left"/>
      </w:pPr>
      <w:r>
        <w:rPr>
          <w:rFonts w:ascii="Nirmala UI" w:hAnsi="Nirmala UI" w:eastAsia="Nirmala UI" w:cs="Nirmala UI"/>
        </w:rPr>
        <w:t>“‘ಬೆಳೆ ಪಕ್ವವಾದ ತಕ್ಷಣವೇ, ಕೊಯ್ಲು ಬಂದಿರುವದರಿಂದ, ಅವನು ಕೂಡಲೇ ಕತ್ತಿಯನ್ನು ಬೀಸುತ್ತಾನೆ.’ ತನ್ನ ಸಭೆಯಲ್ಲಿ ತನ್ನ ಸ್ವರೂಪವು ಪ್ರಕಟಗೊಳ್ಳುವುದಕ್ಕಾಗಿ ಕ್ರಿಸ್ತನು ತೀವ್ರ ಆಕಾಂಕ್ಷೆಯೊಂದಿಗೆ ಕಾಯುತ್ತಿರುವನು. ಕ್ರಿಸ್ತನ ಸ್ವಭಾವವು ಅವನ ಜನರಲ್ಲಿ ಪರಿಪೂರ್ಣವಾಗಿ ಪುನರುತ್ಪಾದಿಸಲ್ಪಟ್ಟಾಗ, ಆಗ ಆತನು ಅವರನ್ನು ತನ್ನವರಾಗಿ ಸ್ವೀಕರಿಸಿಕೊಳ್ಳಲು ಬರುವನು.” Christ’s Object Lessons, 69.</w:t>
      </w:r>
    </w:p>
    <w:p>
      <w:pPr>
        <w:pStyle w:val="ArticleBody"/>
        <w:jc w:val="left"/>
      </w:pPr>
      <w:r>
        <w:rPr>
          <w:rFonts w:ascii="Nirmala UI" w:hAnsi="Nirmala UI" w:eastAsia="Nirmala UI" w:cs="Nirmala UI"/>
        </w:rPr>
        <w:t>ಪ್ರೇರಿತ ವಚನದ ಪ್ರಕಾರ, ಭಾನುವಾರದ ಕಾನೂನು ಸಂಕಟದ ಸಮಯದಲ್ಲಿ ದೇವರ ಮುದ್ರೆಯನ್ನು ಹೊಂದಿರುವ “ಪುರುಷರು ಮತ್ತು ಸ್ತ್ರೀಯರನ್ನು” ನೋಡುವುದರ ಮೂಲಕವೇ “ಲೋಕಕ್ಕೆ ಎಚ್ಚರಿಕೆ ನೀಡಬಹುದು.”</w:t>
      </w:r>
    </w:p>
    <w:p>
      <w:pPr>
        <w:pStyle w:val="ArticleScripture"/>
        <w:jc w:val="left"/>
      </w:pPr>
      <w:r>
        <w:rPr>
          <w:rFonts w:ascii="Nirmala UI" w:hAnsi="Nirmala UI" w:eastAsia="Nirmala UI" w:cs="Nirmala UI"/>
        </w:rPr>
        <w:t>“ಪವಿತ್ರಾತ್ಮನ ಕಾರ್ಯವು ಲೋಕವನ್ನು ಪಾಪದ ವಿಷಯದಲ್ಲಿಯೂ, ನೀತಿಯ ವಿಷಯದಲ್ಲಿಯೂ, ತೀರ್ಪಿನ ವಿಷಯದಲ್ಲಿಯೂ ದೋಷಾರೋಪಣೆಗೊಳಿಸುವುದಾಗಿದೆ. ಲೋಕಕ್ಕೆ ಎಚ್ಚರಿಕೆ ನೀಡಬಹುದಾದ ಏಕಮಾತ್ರ ವಿಧಾನವೆಂದರೆ, ಸತ್ಯವನ್ನು ನಂಬುವವರು ಸತ್ಯದ ಮೂಲಕ ಪರಿಶುದ್ಧೀಕರಿಸಲ್ಪಟ್ಟು, ಉನ್ನತ ಮತ್ತು ಪವಿತ್ರ ತತ್ತ್ವಗಳ ಪ್ರಕಾರ ನಡೆಯುತ್ತಾ, ದೇವರ ಆಜ್ಞೆಗಳನ್ನು ಕೈಕೊಳ್ಳುವವರಿಗೂ ಅವುಗಳನ್ನು ಕಾಲಡಿಯಲ್ಲಿ ತುಳಿಯುವವರಿಗೂ ಮಧ್ಯೆ ಇರುವ ವಿಭಜನೆಯ ರೇಖೆಯನ್ನು ಉನ್ನತ, ಮಹೋನ್ನತ ಅರ್ಥದಲ್ಲಿ ತೋರಿಸುವುದರ ಮೂಲಕವೇ ಆಗಿದೆ. ಆತ್ಮನ ಪರಿಶುದ್ಧೀಕರಣವು ದೇವರ ಮುದ್ರೆಯನ್ನು ಹೊಂದಿರುವವರಿಗೂ, ನಕಲಿ ವಿಶ್ರಾಂತಿ ದಿನವನ್ನು ಆಚರಿಸುವವರಿಗೂ ಇರುವ ವ್ಯತ್ಯಾಸವನ್ನು ಸ್ಪಷ್ಟಪಡಿಸುತ್ತದೆ. ಪರೀಕ್ಷೆಯ ಕಾಲವು ಬಂದಾಗ, ಮೃಗದ ಗುರುತು ಯಾವುದು ಎಂಬುದು ಸ್ಪಷ್ಟವಾಗಿ ತೋರಿಸಲಾಗುವುದು. ಅದು ಭಾನುವಾರಾಚರಣೆ ಆಗಿದೆ. ಸತ್ಯವನ್ನು ಕೇಳಿದ ನಂತರವೂ ಈ ದಿನವನ್ನು ಪರಿಶುದ್ಧವೆಂದು ಮುಂದುವರಿದು ಮಾನ್ಯಮಾಡುವವರು, ಕಾಲಗಳನ್ನೂ ಧರ್ಮಶಾಸ್ತ್ರಗಳನ್ನೂ ಬದಲಾಯಿಸಲು ಯೋಚಿಸಿದ ಪಾಪಪುರುಷನ ಸಹಿಯನ್ನು ಧರಿಸುತ್ತಾರೆ.” Bible Training School, December 1, 1903.</w:t>
      </w:r>
    </w:p>
    <w:p>
      <w:pPr>
        <w:pStyle w:val="ArticleBody"/>
        <w:jc w:val="left"/>
      </w:pPr>
      <w:r>
        <w:rPr>
          <w:rFonts w:ascii="Nirmala UI" w:hAnsi="Nirmala UI" w:eastAsia="Nirmala UI" w:cs="Nirmala UI"/>
        </w:rPr>
        <w:t>ವಧು ತಾನು ಸಿದ್ಧಳಾಗುವಾಗ ಕೊಯ್ಲು ಬಂದಿದೆ. ಕೊಯ್ಲು, ಅಲೆ ಅರ್ಪಣೆಯ ಧ್ವಜವಾಗಿ ಎತ್ತಲ್ಪಡುವ ಪ್ರಥಮಫಲ ಗೋಧಿ ಅರ್ಪಣೆಯನ್ನು ಒಟ್ಟುಗೂಡಿಸುವುದರಿಂದ ಆರಂಭಗೊಳ್ಳುತ್ತದೆ. ಮೊದಲು, ಪ್ರಕಟಣೆಯ ಪುಸ್ತಕದಲ್ಲಿರುವ ಒಂದು ಲಕ್ಷ ನಲವತ್ತನಾಲ್ಕು ಸಾವಿರರಾದ ಪ್ರಥಮಫಲರು ಒಟ್ಟುಗೂಡಿಸಲ್ಪಡುತ್ತಾರೆ; ನಂತರ ಮಹಾ ಸಮೂಹವಾಗಿರುವ ಮತ್ತೊಂದು ಹಿಂಡು. ಧ್ವಜವೇ ಆತನ ಪರಾಕ್ರಮಿ ಸೈನ್ಯ, ಮತ್ತು ಆತನ ಪರಾಕ್ರಮಿ ಸೈನ್ಯವು ಶುದ್ಧ ಬಿಳಿ ನಾರಿನ ವಸ್ತ್ರವನ್ನು ಧರಿಸಿ ಅಣಿಗೊಂಡಿದೆ. ವಿವಾಹ ಸಮಯದಲ್ಲಿ, ಭಾನುವಾರದ ಕಾನೂನಿನ ತೀರ್ಪಿಗೆ ಮುಂಚೆಯೇ ಒಂದು ಲಕ್ಷ ನಲವತ್ತನಾಲ್ಕುರವರ ದೇವಾಲಯವು ಪೂರ್ಣಗೊಳ್ಳುತ್ತದೆ; ಮತ್ತು ಆ ದೇವಾಲಯವು ಕೇವಲ ಮಿಲ್ಲರ್‌ನ ದೊಡ್ಡ ಪೆಟ್ಟಿಗೆಯಷ್ಟೇ ಅಲ್ಲ, ಆದರೆ ಪ್ರವಾದನೆಯ ಆತ್ಮವನ್ನೂ ಒಳಗೊಂಡು ಸಕಲ ವರಗಳನ್ನು ಹೊಂದಿರುವ ಜಯಶಾಲಿ ಸಭೆಯೂ ಆಗಿದೆ.</w:t>
      </w:r>
    </w:p>
    <w:p>
      <w:pPr>
        <w:pStyle w:val="ArticleScripture"/>
        <w:jc w:val="left"/>
      </w:pPr>
      <w:r>
        <w:rPr>
          <w:rFonts w:ascii="Nirmala UI" w:hAnsi="Nirmala UI" w:eastAsia="Nirmala UI" w:cs="Nirmala UI"/>
        </w:rPr>
        <w:t>ಆಗ ನಾನು ಅವನನ್ನು ಆರಾಧಿಸಲು ಅವನ ಪಾದಗಳ ಬಳಿಯಲ್ಲಿ ಬಿದ್ದೆನು. ಆದರೆ ಅವನು ನನಗೆ, “ಹೀಗೆ ಮಾಡಬೇಡ; ನಾನು ನಿನ್ನ ಸಹದಾಸನೂ ಯೇಸುವಿನ ಸಾಕ್ಷಿಯನ್ನು ಹೊಂದಿರುವ ನಿನ್ನ ಸಹೋದರರಲ್ಲೊಬ್ಬನೂ ಆಗಿದ್ದೇನೆ; ದೇವರನ್ನು ಆರಾಧಿಸು; ಯಾಕಂದರೆ ಯೇಸುವಿನ ಸಾಕ್ಷಿಯೇ ಪ್ರವಾದನೆಯ ಆತ್ಮವಾಗಿದೆ,” ಎಂದು ಹೇಳಿದನು. ಪ್ರಕಟನೆ 19:10.</w:t>
      </w:r>
    </w:p>
    <w:p>
      <w:pPr>
        <w:pStyle w:val="ArticleBody"/>
        <w:jc w:val="left"/>
      </w:pPr>
      <w:r>
        <w:rPr>
          <w:rFonts w:ascii="Nirmala UI" w:hAnsi="Nirmala UI" w:eastAsia="Nirmala UI" w:cs="Nirmala UI"/>
        </w:rPr>
        <w:t>ಒಂದು ಲಕ್ಷ ನಲವತ್ತನಾಲ್ಕು ಸಾವಿರರು ಯೇಸುವಿನ ಸಾಕ್ಷಿಯನ್ನು ಹೊಂದಿರುವವರಾಗಿದ್ದಾರೆ; ಮತ್ತು ಯೇಸುವಿನ ಸಾಕ್ಷಿಯು ಬೈಬಲ್ಲಲ್ಲಿಯೂ ಹಾಗೂ ಪ್ರವಾದನೆಯ ಆತ್ಮದಲ್ಲಿಯೂ “ಸಾಲಿನ ಮೇಲ್ಸಾಲು” ಎಂದು ನಿರೂಪಿಸಲ್ಪಟ್ಟಿದೆ. ಒಂದು ಲಕ್ಷ ನಲವತ್ತನಾಲ್ಕು ಸಾವಿರರ ಲವೋದಿಕೀಯ ಚಳವಳಿಯು ಒಂದು ಲಕ್ಷ ನಲವತ್ತನಾಲ್ಕು ಸಾವಿರರ ಫಿಲಡೆಲ್ಫೀಯ ಚಳವಳಿಯಾಗಿ ಪರಿವರ್ತಿತವಾಗುವಾಗ, ತಮ್ಮ ಸಾಕ್ಷಿಯನ್ನು ಮಂಡಿಸಲು ಅವರು ಎಲ್ಲರೂ ಸಾಲಿನ ಮೇಲ್ಸಾಲು ವಿಧಾನವನ್ನೇ ಬಳಸುವರು. ಆ ಸಾಕ್ಷಿಯು ದೈವಿಕ ರಕ್ತ ಮತ್ತು ಮಾನವ ಸಾಕ್ಷಿ ಇವೆರಡರ ಸಂಯೋಗವಾಗಿದೆ.</w:t>
      </w:r>
    </w:p>
    <w:p>
      <w:pPr>
        <w:pStyle w:val="ArticleScripture"/>
        <w:jc w:val="left"/>
      </w:pPr>
      <w:r>
        <w:rPr>
          <w:rFonts w:ascii="Nirmala UI" w:hAnsi="Nirmala UI" w:eastAsia="Nirmala UI" w:cs="Nirmala UI"/>
        </w:rPr>
        <w:t>ಅವರು ಕುರಿಮರಿಯ ರಕ್ತದ ಮೂಲಕವೂ, ತಮ್ಮ ಸಾಕ್ಷಿಯ ವಾಕ್ಯದ ಮೂಲಕವೂ ಅವನನ್ನು ಜಯಿಸಿದರು; ಮತ್ತು ಅವರು ಮರಣದ ಮಟ್ಟಿಗೂ ತಮ್ಮ ಪ್ರಾಣಗಳನ್ನು ಪ್ರೀತಿಸಲಿಲ್ಲ. ಪ್ರಕಟಣೆ 12:11.</w:t>
      </w:r>
    </w:p>
    <w:p>
      <w:pPr>
        <w:pStyle w:val="ArticleBody"/>
        <w:jc w:val="left"/>
      </w:pPr>
      <w:r>
        <w:rPr>
          <w:rFonts w:ascii="Nirmala UI" w:hAnsi="Nirmala UI" w:eastAsia="Nirmala UI" w:cs="Nirmala UI"/>
        </w:rPr>
        <w:t>ದೈವತ್ವದ ರಕ್ತದೊಂದಿಗೆ ಒಂದಾಗಿ ಸೇರಿದ ಮಾನವತ್ವದ ಸಾಕ್ಷಿಯೇ ಮೋಶೆಯ ಮತ್ತು ಕುರಿಮರಿಯ ಸಾಕ್ಷಿಯಾಗಿದೆ. ಮೋಶೆಯು ಮಾನವತ್ವವಾಗಿದ್ದನು, ಓಮೇಗಾ ಕುರಿಮರಿಯ ದೈವತ್ವದ ರಕ್ತಕ್ಕೆ ಆಲ್ಫವಾಗಿದ್ದನು. ವಧುವು ತನ್ನನ್ನು ಸಿದ್ಧಳಾಗಿಸಿಕೊಳ್ಳುವ ತಕ್ಷಣವೇ ಎಲ್ಲಾ ವರಗಳು ಪುನಃಸ್ಥಾಪಿಸಲ್ಪಡುತ್ತವೆ; ಮತ್ತು ಶುಭ್ರ ಸಣಬಿನ ವಸ್ತ್ರವನ್ನು ಧರಿಸಿದ ಮಹಾಸೈನ್ಯದಂತೆ, ಆಕೆ ಕರ್ತನ ಮುಂದುವರಿಯುತ್ತಿರುವ ಸೈನ್ಯದ ಧ್ವಜವಾಗಿ ತನ್ನ ಸ್ಥಾನವನ್ನು ಅಲಂಕರಿಸುತ್ತಾಳೆ. ಆ ಯುದ್ಧಮಾರ್ಚು ವಧುವು ಸಿದ್ಧಳಾಗಿ ಶುಭ್ರ ವಸ್ತ್ರವನ್ನು ಧರಿಸಲ್ಪಡುವಾಗ ಆರಂಭವಾಗುತ್ತದೆ; ಅದೇ ಸಮಯದಲ್ಲಿ, ಮಿಲ್ಲರ್‌ನ ಕನಸಿನಲ್ಲಿ ಇದ್ದಂತೆ, ಪರಲೋಕದ ಕಿಟಕಿಗಳು ತೆರೆಯಲ್ಪಡುತ್ತವೆ.</w:t>
      </w:r>
    </w:p>
    <w:p>
      <w:pPr>
        <w:pStyle w:val="ArticleScripture"/>
        <w:jc w:val="left"/>
      </w:pPr>
      <w:r>
        <w:rPr>
          <w:rFonts w:ascii="Nirmala UI" w:hAnsi="Nirmala UI" w:eastAsia="Nirmala UI" w:cs="Nirmala UI"/>
        </w:rPr>
        <w:t>ಆಗ ನಾನು ಪರಲೋಕವು ತೆರೆದಿರುವುದನ್ನು ಕಂಡೆನು; ಮತ್ತು ಇಗೋ, ಒಂದು ಬಿಳಿ ಕುದುರೆ; ಅದರ ಮೇಲೆ ಕೂತಿದ್ದವನಿಗೆ ನಂಬಿಗಸ್ತನೂ ಸತ್ಯಸ್ವರೂಪನೂ ಎಂದು ಹೆಸರಾಗಿತ್ತು; ಮತ್ತು ಆತನು ನೀತಿಯಿಂದ ನ್ಯಾಯತೀರಿಸಿ ಯುದ್ಧಮಾಡುತ್ತಾನೆ. ಅವನ ಕಣ್ಣುಗಳು ಬೆಂಕಿಯ ಜ್ವಾಲೆಯಂತಿದ್ದವು, ಮತ್ತು ಅವನ ತಲೆಯ ಮೇಲೆ ಅನೇಕ ಕಿರೀಟಗಳಿದ್ದವು; ಮತ್ತು ಅವನ ಮೇಲೆ ಒಂದು ಹೆಸರು ಬರೆಯಲ್ಪಟ್ಟಿತ್ತು, ಅದನ್ನು ಆತನೇ ಹೊರತು ಬೇರೆ ಯಾರೂ ತಿಳಿದಿರಲಿಲ್ಲ. ಮತ್ತು ಆತನು ರಕ್ತದಲ್ಲಿ ಮುಳುಗಿಸಿದ ವಸ್ತ್ರವನ್ನು ಧರಿಸಿದ್ದನು; ಮತ್ತು ಅವನ ಹೆಸರು ದೇವರ ವಾಕ್ಯವೆಂದು ಕರೆಯಲ್ಪಟ್ಟಿದೆ. ಮತ್ತು ಪರಲೋಕದಲ್ಲಿದ್ದ ಸೈನ್ಯಗಳು ಶುಭ್ರವೂ ಶುದ್ಧವೂ ಆದ ನಾರುಬಟ್ಟೆಯನ್ನು ಧರಿಸಿ, ಬಿಳಿ ಕುದುರೆಗಳ ಮೇಲೆ ಅವನನ್ನು ಅನುಸರಿಸುತ್ತಿದ್ದವು. ಮತ್ತು ಜನಾಂಗಗಳನ್ನು ಅದರಿಂದ ಹೊಡೆಯುವದಕ್ಕಾಗಿ ಅವನ ಬಾಯಿಂದ ಒಂದು ತೀಕ್ಷ್ಣವಾದ ಕತ್ತಿಯು ಹೊರಡುತ್ತದೆ; ಮತ್ತು ಆತನು ಅವರನ್ನು ಕಬ್ಬಿಣದ ದಂಡದಿಂದ ಆಳುವನು; ಮತ್ತು ಸರ್ವಶಕ್ತನಾದ ದೇವರ ಉಗ್ರತೆಯೂ ಕೋಪವೂ ಆಗಿರುವ ದ್ರಾಕ್ಷಾರಸದ ಒತ್ತಿಗೆಯನ್ನು ಆತನು ತುಳಿಯುತ್ತಾನೆ. ಮತ್ತು ಅವನ ವಸ್ತ್ರದ ಮೇಲೆಯೂ ಅವನ ತೊಡೆಯ ಮೇಲೆಯೂ ರಾಜಾಧಿರಾಜ, ಪ್ರಭುಗಳ ಪ್ರಭು ಎಂಬ ಹೆಸರು ಬರೆಯಲ್ಪಟ್ಟಿತ್ತು. ಪ್ರಕಟಣೆ 19:11–16.</w:t>
      </w:r>
    </w:p>
    <w:p>
      <w:pPr>
        <w:pStyle w:val="ArticleBody"/>
        <w:jc w:val="left"/>
      </w:pPr>
      <w:r>
        <w:rPr>
          <w:rFonts w:ascii="Nirmala UI" w:hAnsi="Nirmala UI" w:eastAsia="Nirmala UI" w:cs="Nirmala UI"/>
        </w:rPr>
        <w:t>ಧೂಳನ್ನು ಒರೆಸುವ ಮನುಷ್ಯನು ಖಾಲಿ ಕೊಠಡಿಗೆ ಪ್ರವೇಶಿಸಿ ಕಿಟಕಿಗಳನ್ನು ತೆರೆಯುವಾಗ, ಅವನು ರತ್ನಗಳನ್ನು ಕೂಡಿಸಿ ಅವುಗಳನ್ನು ದೊಡ್ಡ ಓಮೆಗಾ ಪೆಟ್ಟಿಗೆಯೊಳಗೆ ಎಸೆಯುತ್ತಾನೆ. ಜೇಮ್ಸ್ ವೈಟ್ ಅವರು ಆ ರತ್ನಗಳನ್ನು ದೇವರ ಜನರೆಂದು ಗುರುತಿಸುತ್ತಿದ್ದರು; ಆದರೆ ವಿಲಿಯಂ ಮಿಲ್ಲರ್ ಅವರು ಚಿಹ್ನೆಗಳಿಗೆ ಒಂದಕ್ಕಿಂತ ಹೆಚ್ಚು ಅರ್ಥಗಳಿರುತ್ತವೆ ಎಂದು ನಿಮಗೆ ಹೇಳುತ್ತಿದ್ದರು; ಮತ್ತು ಆ ರತ್ನಗಳು ಚದುರಿಹೋಗಿರುವ ಅಡಿಪಾಯದ ಸತ್ಯಗಳನ್ನಷ್ಟೇ ಅಲ್ಲ, ಮೇಲಕ್ಕೆ ಎತ್ತಲ್ಪಟ್ಟಿರುವ ಕಿರೀಟದ ಮೇಲೆ ಇರುವ, ಕ್ರಿಸ್ತನ ಮಹಿಮೆಯ ರಾಜ್ಯವನ್ನು ಪ್ರತಿನಿಧಿಸುವ ಚದುರಿಹೋಗಿರುವ ರತ್ನಗಳನ್ನೂ ಸೂಚಿಸುತ್ತವೆ.</w:t>
      </w:r>
    </w:p>
    <w:p>
      <w:pPr>
        <w:pStyle w:val="ArticleScripture"/>
        <w:jc w:val="left"/>
      </w:pPr>
      <w:r>
        <w:rPr>
          <w:rFonts w:ascii="Nirmala UI" w:hAnsi="Nirmala UI" w:eastAsia="Nirmala UI" w:cs="Nirmala UI"/>
        </w:rPr>
        <w:t>ಆ ದಿನದಲ್ಲಿ ಅವರ ದೇವರಾದ ಯೆಹೋವನು ಅವರನ್ನು ತನ್ನ ಪ್ರಜೆಯ ಮಂದೆಯಾಗಿ ರಕ್ಷಿಸುವನು; ಯಾಕಂದರೆ ಅವರು ಅವನ ದೇಶದ ಮೇಲಾಗಿ ಧ್ವಜದಂತೆ ಎತ್ತಲ್ಪಟ್ಟ ಕಿರೀಟದ ರತ್ನಗಳಂತಿರುವರು. ಜೆಕರ್ಯ 9:16.</w:t>
      </w:r>
    </w:p>
    <w:p>
      <w:pPr>
        <w:pStyle w:val="ArticleBody"/>
        <w:jc w:val="left"/>
      </w:pPr>
      <w:r>
        <w:rPr>
          <w:rFonts w:ascii="Nirmala UI" w:hAnsi="Nirmala UI" w:eastAsia="Nirmala UI" w:cs="Nirmala UI"/>
        </w:rPr>
        <w:t>ದರ್ಶನವನ್ನು ಸ್ಥಾಪಿಸುವ ರೋಮಿನ ಮೂಲಭೂತ ಆಲ್ಫಾ ಪರೀಕ್ಷೆಯ ನಂತರ ಬರುವ ಓಮೆಗಾ ಮತ್ತು ಎರಡನೆಯ ಪರೀಕ್ಷೆಯು, ಶಿಖರಶಿಲೆಯಾದ ಓಮೆಗಾ ಪರೀಕ್ಷೆಯಾಗಿದೆ. ಇದು ದೇವಾಲಯದ ಪರೀಕ್ಷೆಯ ಪೂರ್ಣಗೊಳಿಸುವಿಕೆಯಾಗಿದೆ; ಇದು ನ್ಯಾಯತೀರ್ಪಿನ ಮೂರನೆಯ ಲಿಟ್ಮಸ್ ಪರೀಕ್ಷೆಗೆ ಮುಂಚಿತವಾಗಿಯೇ ಬರುತ್ತದೆ. ಈ ಪರೀಕ್ಷೆಯು ಆರಾಧಕರಾದ ಎರಡು ವರ್ಗಗಳನ್ನು ಪರಸ್ಪರದಿಂದ ಶುದ್ಧಗೊಳಿಸಿ ಬೇರ್ಪಡಿಸುತ್ತದೆ; ಅದು ಎಣ್ಣೆಯ ಆಧಾರದ ಮೇಲೆ ಜ್ಞಾನಿಗಳನ್ನೂ ಮೂರ್ಖರನ್ನೂ ಪ್ರತ್ಯೇಕಿಸುತ್ತದೆ; ಆ ಎಣ್ಣೆಯೇ ಸಂದೇಶವಾಗಿದ್ದು, ಅಥವಾ ಕಪೆರ್ನಹೂಮಿನ ಸಭಾಮಂದಿರದ ಕುರಿತಾದ ತನ್ನ ವ್ಯಾಖ್ಯಾನದಲ್ಲಿ ಸಹೋದರಿ ವೈಟ್ ಗುರುತಿಸಿದಂತೆ—“ಸತ್ಯದ ವಾಕ್ಯಗಳು.”</w:t>
      </w:r>
    </w:p>
    <w:p>
      <w:pPr>
        <w:pStyle w:val="ArticleBody"/>
        <w:jc w:val="left"/>
      </w:pPr>
      <w:r>
        <w:rPr>
          <w:rFonts w:ascii="Nirmala UI" w:hAnsi="Nirmala UI" w:eastAsia="Nirmala UI" w:cs="Nirmala UI"/>
        </w:rPr>
        <w:t>ಕಪೆರ್ನಹೂಮಿನಲ್ಲಿ ಯೋಹಾನ 6:66ರಲ್ಲಿ ಯೇಸು ಒಮ್ಮೆಗೇ ಅತಿ ಹೆಚ್ಚಿನ ಸಂಖ್ಯೆಯ ಶಿಷ್ಯರನ್ನು ಕಳೆದುಕೊಂಡನು, ಮತ್ತು ಆ ಶಿಷ್ಯರು ಮತ್ತೆ ಎಂದಿಗೂ ಹಿಂದಿರುಗಲಿಲ್ಲ. ಕ್ರಿಸ್ತನ ಕಾಲದಲ್ಲಿನ ಶಿಷ್ಯತ್ವದ ಅತಿ ದೊಡ್ಡ ಪರೀಕ್ಷೆಯಾಗಿರುವುದರಿಂದ, ಕಪೆರ್ನಹೂಮು ಕ್ರಿಸ್ತನ ಕಾಲದಲ್ಲಿನ ಶಿಷ್ಯತ್ವದ ಓಮೇಗಾ ಪರೀಕ್ಷೆಯ ಸಂಕೇತವಾಗಿದೆ; ಅದು ತಿರುಗಿ 2023ರಲ್ಲಿ ಆರಂಭವಾದ ಮೂರು-ಹಂತಗಳ ಪರೀಕ್ಷಾ ಪ್ರಕ್ರಿಯೆಯಲ್ಲಿರುವ ಶಿಷ್ಯತ್ವದ ಓಮೇಗಾ ಪರೀಕ್ಷೆಗೆ ಮಾದರಿಯಾಗುತ್ತದೆ. ಕಪೆರ್ನಹೂಮಿನಲ್ಲಿ, ಆ ಪರೀಕ್ಷೆಯನ್ನು ಪರಲೋಕದ ರೊಟ್ಟಿಯ ಮೂಲಕ ಪ್ರತಿನಿಧಿಸಲಾಯಿತು, ಮತ್ತು ಯೇಸು ಸ್ವಾಭಾವಿಕ ವಿಷಯಗಳ ಕುರಿತು ಮಾತನಾಡಿದಾಗ ಅದನ್ನು ಆತ್ಮಿಕ ಅನ್ವಯದಲ್ಲಿ ಗ್ರಹಿಸಬೇಕೆಂಬುದನ್ನು ಅಂಗೀಕರಿಸಲು ಅವರು ಸಿದ್ಧರಿರದ ಕಾರಣ, ಪ್ರವಾದನೆಯನ್ನು ಅರ್ಥಮಾಡಿಕೊಳ್ಳುವಲ್ಲಿ ಯೆಹೂದ್ಯರ ಅಸಮರ್ಥತೆಯ ಸಂದರ್ಭದಲ್ಲಿಯೇ ಅವರ ವೈಫಲ್ಯವನ್ನು ಅದು ಬಯಲಿಗೆ ತಂದಿತು.</w:t>
      </w:r>
    </w:p>
    <w:p>
      <w:pPr>
        <w:pStyle w:val="ArticleBody"/>
        <w:jc w:val="left"/>
      </w:pPr>
      <w:r>
        <w:rPr>
          <w:rFonts w:ascii="Nirmala UI" w:hAnsi="Nirmala UI" w:eastAsia="Nirmala UI" w:cs="Nirmala UI"/>
        </w:rPr>
        <w:t>ಮುಂದಿನ ಲೇಖನದಲ್ಲಿ ನಾವು ಈ ವಿಷಯಗಳನ್ನು ಮುಂದುವರಿಸುತ್ತೇವೆ.</w:t>
      </w:r>
    </w:p>
    <w:p>
      <w:pPr>
        <w:pStyle w:val="ArticleScripture"/>
        <w:jc w:val="left"/>
      </w:pPr>
      <w:r>
        <w:rPr>
          <w:rFonts w:ascii="Nirmala UI" w:hAnsi="Nirmala UI" w:eastAsia="Nirmala UI" w:cs="Nirmala UI"/>
        </w:rPr>
        <w:t>“ಜೀವದ ಅಪ್ಪದ ಕುರಿತು ಸಭಾಮಂದಿರದಲ್ಲಿ ಕ್ರಿಸ್ತನು ಮಾಡಿದ ಉಪದೇಶವು ಯೂದನ ಇತಿಹಾಸದಲ್ಲಿ ತಿರುವುಮುಖವಾದ ಘಟನೆಯಾಯಿತು. ಅವನು, ‘ನೀವು ಮನುಷ್ಯಕುಮಾರನ ಮಾಂಸವನ್ನು ತಿನ್ನದೆ, ಆತನ ರಕ್ತವನ್ನು ಕುಡಿಯದೆ ಇದ್ದರೆ, ನಿಮ್ಮೊಳಗೆ ಜೀವವಿಲ್ಲ’ ಎಂಬ ವಚನಗಳನ್ನು ಕೇಳಿದನು. ಯೋಹಾನ 6:53. ಕ್ರಿಸ್ತನು ಲೋಕಸಂಬಂಧಿಯಾದ ಮಂಗಳಕ್ಕಿಂತ ಆತ್ಮಿಕ ಮಂಗಳವನ್ನೇ ಸಮರ್ಪಿಸುತ್ತಿದ್ದಾನೆಂಬುದನ್ನು ಅವನು ಕಂಡನು. ತಾನು ದೂರದರ್ಶಿಯೆಂದು ಅವನು ಭಾವಿಸಿ, ಯೇಸುವಿಗೆ ಯಾವುದೇ ಗೌರವ ದೊರಕುವುದಿಲ್ಲ ಮತ್ತು ಆತನು ತನ್ನ ಅನುಯಾಯಿಗಳಿಗೆ ಯಾವ ಉನ್ನತ ಸ್ಥಾನವನ್ನೂ ನೀಡಲಾರನೆಂದು ತಾನು ಕಾಣಬಲ್ಲೆನೆಂದು ಯೋಚಿಸಿದನು. ಕ್ರಿಸ್ತನಿಗೆ ತಾನು ಅಷ್ಟು ಹತ್ತಿರವಾಗಿ ಸೇರುವುದಿಲ್ಲ, ಅಗತ್ಯವಾದರೆ ದೂರವಾಗಿಬಿಡಲು ಸಾಧ್ಯವಾಗುವಂತೆ ಇರಬೇಕೆಂದು ಅವನು ನಿರ್ಧರಿಸಿಕೊಂಡನು. ಅವನು ಕಾದು ನೋಡಬೇಕೆಂದು ತೀರ್ಮಾನಿಸಿದನು. ಮತ್ತು ಅವನು ಕಾದು ನೋಡಿದನು.”</w:t>
      </w:r>
    </w:p>
    <w:p>
      <w:pPr>
        <w:pStyle w:val="ArticleScripture"/>
        <w:jc w:val="left"/>
      </w:pPr>
      <w:r>
        <w:rPr>
          <w:rFonts w:ascii="Nirmala UI" w:hAnsi="Nirmala UI" w:eastAsia="Nirmala UI" w:cs="Nirmala UI"/>
        </w:rPr>
        <w:t>“ಆ ಸಮಯದಿಂದಲೇ ಅವರು ಶಿಷ್ಯರನ್ನು ಗೊಂದಲಕ್ಕೀಡಾಗಿಸಿದ ಸಂದೇಹಗಳನ್ನು ವ್ಯಕ್ತಪಡಿಸಿದರು. …” The Desire of Ages, 719.</w:t>
      </w:r>
    </w:p>
    <w:p>
      <w:pPr>
        <w:pStyle w:val="ArticleHeading"/>
        <w:jc w:val="left"/>
      </w:pPr>
      <w:r>
        <w:rPr>
          <w:rFonts w:ascii="Nirmala UI" w:hAnsi="Nirmala UI" w:eastAsia="Nirmala UI" w:cs="Nirmala UI"/>
        </w:rPr>
        <w:t>ಮೊದಲ ಪರೀಕ್ಷೆ</w:t>
      </w:r>
    </w:p>
    <w:p>
      <w:pPr>
        <w:pStyle w:val="ArticleScripture"/>
        <w:jc w:val="left"/>
      </w:pPr>
      <w:r>
        <w:rPr>
          <w:rFonts w:ascii="Nirmala UI" w:hAnsi="Nirmala UI" w:eastAsia="Nirmala UI" w:cs="Nirmala UI"/>
        </w:rPr>
        <w:t>ಸ್ವಾರ್ಥಪರನಾದ ಯೂದಾಸನ ಮೇಲೆ ಯೇಸು ಹರಿಸಿದ ದೃಷ್ಟಿಯೇ, ಗುರುವು ತನ್ನ ಕಪಟವನ್ನು ಭೇದಿಸಿ, ತನ್ನ ನೀಚವಾದ, ತಿರಸ್ಕಾರಾರ್ಹ ಸ್ವಭಾವವನ್ನು ಅರಿತುಬಿಟ್ಟಿದ್ದಾನೆಂಬುದಾಗಿ ಅವನಿಗೆ ದೃಢಪಡಿಸಿತು. ಇದು ಯೂದಾಸನು ಇದುವರೆಗೆ ಪಡೆದಿದ್ದ ಗದರಿಕೆಗಳಿಗಿಂತ ಹೆಚ್ಚು ನೇರವಾದ ಗದರಿಕೆಯಾಗಿತ್ತು. ಇದರಿಂದ ಅವನು ಕೆಣಕಲ್ಪಟ್ಟನು; ಹೀಗೆ ಸೈತಾನನು ಪ್ರವೇಶಿಸಿ ಅವನ ಆಲೋಚನೆಗಳನ್ನು ವಶಪಡಿಸಿಕೊಳ್ಳುವಂತೆ ಒಂದು ಬಾಗಿಲು ತೆರೆದಿತು. ಪಶ್ಚಾತ್ತಾಪಪಡುವ ಬದಲಾಗಿ, ಅವನು ಪ್ರತೀಕಾರವನ್ನು ಯೋಚಿಸಿದನು. ತನ್ನ ಪಾಪದ ಅರಿವಿನಿಂದ ಚುಚ್ಚಲ್ಪಟ್ಟು, ತನ್ನ ದೋಷವು ತಿಳಿಯಲ್ಪಟ್ಟಿರುವುದರಿಂದ ಉನ್ಮತ್ತನಾಗುವಂತೆ ಪ್ರಚೋದಿತನಾಗಿ, ಅವನು ಭೋಜನಮೇಜಿನಿಂದ ಎದ್ದು ಮಹಾಯಾಜಕನ ಅರಮನೆಗೆ ಹೋದನು; ಅಲ್ಲಿ ಸಭೆ ಕೂಡಿಬಂದಿರುವುದನ್ನು ಅವನು ಕಂಡನು. ಅವನು ಸೈತಾನನ ಆತ್ಮದಿಂದ ತುಂಬಿಕೊಂಡಿದ್ದನು, ಮತ್ತು ವಿವೇಕವನ್ನೇ ಕಳೆದುಕೊಂಡವನಂತೆ ವರ್ತಿಸಿದನು. ತನ್ನ ಗುರುವಿಗೆ ದ್ರೋಹ ಮಾಡುವುದಕ್ಕಾಗಿ ವಾಗ್ದಾನಿಸಲ್ಪಟ್ಟ ಪ್ರತಿಫಲವು ಮೂವತ್ತು ಬೆಳ್ಳಿ ನಾಣ್ಯಗಳಾಗಿತ್ತು; ಮತ್ತು ಸುಗಂಧ ತೈಲದ ಪಾತ್ರೆಯ ಮೌಲ್ಯಕ್ಕಿಂತ ಬಹಳ ಕಡಿಮೆ ಮೊತ್ತಕ್ಕೆ ಅವನು ರಕ್ಷಕನನ್ನು ಮಾರಿಬಿಟ್ಟನು.</w:t>
      </w:r>
    </w:p>
    <w:p>
      <w:pPr>
        <w:pStyle w:val="ArticleScripture"/>
        <w:jc w:val="left"/>
      </w:pPr>
      <w:r>
        <w:rPr>
          <w:rFonts w:ascii="Nirmala UI" w:hAnsi="Nirmala UI" w:eastAsia="Nirmala UI" w:cs="Nirmala UI"/>
        </w:rPr>
        <w:t>“ಆತ್ಮದಲ್ಲಿಯೂ ಆಚರಣೆಯಲ್ಲಿಯೂ ಅನೇಕರು ಯೂದಾಸನನ್ನು ಹೋಲುತ್ತಾರೆ. ಅವರ ಸ್ವಭಾವದಲ್ಲಿರುವ ಕಳಂಕದ ಬಿಂದುವಿನ ವಿಷಯವಾಗಿ ಮೌನವಾಗಿರುವ ತನಕ ಯಾವುದೇ ಬಹಿರಂಗ ವೈರಾಗ್ಯವು ಕಾಣಿಸದು; ಆದರೆ ಅವರನ್ನು ಗದರಿಸಲ್ಪಟ್ಟಾಗ, ಕಹಿತನವು ಅವರ ಹೃದಯಗಳನ್ನು ತುಂಬುತ್ತದೆ.” ಯುವ ಇನ್‌ಸ್ಟ್ರಕ್ಟರ್, ಜುಲೈ 12, 1900.</w:t>
      </w:r>
    </w:p>
    <w:p>
      <w:pPr>
        <w:pStyle w:val="ArticleHeading"/>
        <w:jc w:val="left"/>
      </w:pPr>
      <w:r>
        <w:rPr>
          <w:rFonts w:ascii="Nirmala UI" w:hAnsi="Nirmala UI" w:eastAsia="Nirmala UI" w:cs="Nirmala UI"/>
        </w:rPr>
        <w:t>ಎರಡನೆಯ ಪರೀಕ್ಷೆ</w:t>
      </w:r>
    </w:p>
    <w:p>
      <w:pPr>
        <w:pStyle w:val="ArticleScripture"/>
        <w:jc w:val="left"/>
      </w:pPr>
      <w:r>
        <w:rPr>
          <w:rFonts w:ascii="Nirmala UI" w:hAnsi="Nirmala UI" w:eastAsia="Nirmala UI" w:cs="Nirmala UI"/>
        </w:rPr>
        <w:t>“ಪಾಸ್ಕ ಹಬ್ಬಕ್ಕಿಂತ ಮೊದಲು ಯೂದನು ಎರಡನೇ ಬಾರಿ ಯಾಜಕರನ್ನೂ ಶಾಸ್ತ್ರಿಗಳನ್ನೂ ಭೇಟಿ ಮಾಡಿ, ಯೇಸುವನ್ನು ಅವರ ಕೈಗಳಿಗೆ ಒಪ್ಪಿಸುವ ಒಪ್ಪಂದವನ್ನು ಅಂತಿಮಗೊಳಿಸಿದ್ದನು.... ಈಗ ಕ್ರಿಸ್ತನು ತನ್ನ ಶಿಷ್ಯರ ಪಾದಗಳನ್ನು ತೊಳೆದ ಕ್ರಿಯೆಯಿಂದ ಯೂದನು ಅಸಮಾಧಾನಗೊಂಡನು. ಯೇಸು ತನ್ನನ್ನು ಇಷ್ಟರ ಮಟ್ಟಿಗೆ ತಗ್ಗಿಸಿಕೊಳ್ಳಬಲ್ಲವನಾಗಿದ್ದರೆ, ಆತನು ಇಸ್ರಾಯೇಲಿನ ಅರಸನಾಗಿರಲಾರನೆಂದು ಅವನು ಭಾವಿಸಿದನು. ಕಾಲಿಕ ರಾಜ್ಯದಲ್ಲಿನ ಲೋಕೀಯ ಮಾನಮರ್ಯಾದೆಯ ಎಲ್ಲ ನಿರೀಕ್ಷೆಯೂ ನಾಶವಾಯಿತು. ಕ್ರಿಸ್ತನನ್ನು ಅನುಸರಿಸುವುದರಿಂದ ಯಾವುದೇ ಲಾಭವಿಲ್ಲವೆಂದು ಯೂದನು ತೃಪ್ತನಾದನು. ಆತನು ತನ್ನನ್ನು ತಾನು ಅವನ ಅಭಿಪ್ರಾಯದಲ್ಲಿ ಇಷ್ಟರ ಮಟ್ಟಿಗೆ ತಗ್ಗಿಸಿಕೊಂಡಿರುವುದನ್ನು ಕಂಡ ನಂತರ, ಅವನನ್ನು ನಿರಾಕರಿಸುವುದಲ್ಲಿಯೂ ತಾನೇ ಮೋಸಹೋಗಿದ್ದೇನೆಂದು ಒಪ್ಪಿಕೊಳ್ಳುವುದಲ್ಲಿಯೂ ತನ್ನ ಉದ್ದೇಶದಲ್ಲಿ ಅವನು ದೃಢಪಟ್ಟನು. ಅವನು ದೆವ್ವವಶನಾಗಿದ್ದನು; ಮತ್ತು ತನ್ನ ಕರ್ತನನ್ನು ದ್ರೋಹಿಸುವ ವಿಷಯದಲ್ಲಿ ತಾನು ಮಾಡಲು ಒಪ್ಪಿಕೊಂಡಿದ್ದ ಕಾರ್ಯವನ್ನು ಪೂರ್ಣಗೊಳಿಸಲು ಅವನು ನಿರ್ಧರಿಸಿದನು.” The Desire of Ages, 645.</w:t>
      </w:r>
    </w:p>
    <w:p>
      <w:pPr>
        <w:pStyle w:val="ArticleHeading"/>
        <w:jc w:val="left"/>
      </w:pPr>
      <w:r>
        <w:rPr>
          <w:rFonts w:ascii="Nirmala UI" w:hAnsi="Nirmala UI" w:eastAsia="Nirmala UI" w:cs="Nirmala UI"/>
        </w:rPr>
        <w:t>ಅಂತಿಮ ತೀರ್ಮಾನ</w:t>
      </w:r>
    </w:p>
    <w:p>
      <w:pPr>
        <w:pStyle w:val="ArticleScripture"/>
        <w:jc w:val="left"/>
      </w:pPr>
      <w:r>
        <w:rPr>
          <w:rFonts w:ascii="Nirmala UI" w:hAnsi="Nirmala UI" w:eastAsia="Nirmala UI" w:cs="Nirmala UI"/>
        </w:rPr>
        <w:t>ತನ್ನ ಉದ್ದೇಶ ಬಯಲಾಗಿರುವುದರಿಂದ ಉಂಟಾದ ಆಶ್ಚರ್ಯ ಮತ್ತು ಗೊಂದಲದಲ್ಲಿ, ಯೂದನು ಕೊಠಡಿಯನ್ನು ತೊರೆದು ಹೊರಟುಹೋಗಲು ತುರ್ತಾಗಿ ಎದ್ದನು. “ಆಗ ಯೇಸು ಅವನಿಗೆ, ನೀನು ಮಾಡುವುದನ್ನು ಬೇಗ ಮಾಡು ಎಂದು ಹೇಳಿದನು.... ಆಗ ಅವನು ಆ ತುಂಡನ್ನು ಪಡೆದ ನಂತರ ತಕ್ಷಣವೇ ಹೊರಗೆ ಹೋದನು; ಮತ್ತು ಅದು ರಾತ್ರಿ ಆಗಿತ್ತು.” ಕ್ರಿಸ್ತನನ್ನು ಬಿಟ್ಟು ಹೊರಗಿನ ಕತ್ತಲೆಯೊಳಗೆ ತಿರುಗಿಹೋದಾಗ, ಆ ದ್ರೋಹಿಗೆ ಅದು ನಿಜವಾಗಿಯೂ ರಾತ್ರಿ ಆಗಿತ್ತು.</w:t>
      </w:r>
    </w:p>
    <w:p>
      <w:pPr>
        <w:pStyle w:val="ArticleScripture"/>
        <w:jc w:val="left"/>
      </w:pPr>
      <w:r>
        <w:rPr>
          <w:rFonts w:ascii="Nirmala UI" w:hAnsi="Nirmala UI" w:eastAsia="Nirmala UI" w:cs="Nirmala UI"/>
        </w:rPr>
        <w:t>“ಈ ಹೆಜ್ಜೆ ಇಡಲ್ಪಡುವ ತನಕ, ಯೂದನು ಪಶ್ಚಾತ್ತಾಪದ ಸಾಧ್ಯತೆಯನ್ನು ಮೀರಿ ಹೋಗಿರಲಿಲ್ಲ. ಆದರೆ ಅವನು ತನ್ನ ಕರ್ತನ ಮತ್ತು ತನ್ನ ಸಹಶಿಷ್ಯರ ಸನ್ನಿಧಿಯನ್ನು ಬಿಟ್ಟು ಹೊರಟಾಗ, ಅಂತಿಮ ನಿರ್ಧಾರ ತೆಗೆದುಕೊಳ್ಳಲ್ಪಟ್ಟಿತ್ತು. ಅವನು ಗಡಿ ರೇಖೆಯನ್ನು ದಾಟಿದ್ದನು.॥</w:t>
      </w:r>
    </w:p>
    <w:p>
      <w:pPr>
        <w:pStyle w:val="ArticleScripture"/>
        <w:jc w:val="left"/>
      </w:pPr>
      <w:r>
        <w:rPr>
          <w:rFonts w:ascii="Nirmala UI" w:hAnsi="Nirmala UI" w:eastAsia="Nirmala UI" w:cs="Nirmala UI"/>
        </w:rPr>
        <w:t>ಈ ಪ್ರಲೋಭಿತ ಆತ್ಮನೊಡನೆ ಯೇಸು ನಡೆದುಕೊಂಡ ರೀತಿಯಲ್ಲಿ ಆತನ ದೀರ್ಘಶಾಂತಿ ಅದ್ಭುತವಾಗಿತ್ತು. ಯೂದನನ್ನು ರಕ್ಷಿಸಲು ಮಾಡಬಹುದಾದ ಯಾವುದನ್ನೂ ಮಾಡದೆ ಬಿಡಲಾಗಿರಲಿಲ್ಲ. ತನ್ನ ಕರ್ತನನ್ನು ದ್ರೋಹಿಸಲು ಅವನು ಎರಡು ಬಾರಿ ಒಡಂಬಡಿಕೆ ಮಾಡಿಕೊಂಡ ನಂತರವೂ, ಯೇಸು ಅವನಿಗೆ ಇನ್ನೂ ಪಶ್ಚಾತ್ತಾಪಕ್ಕೆ ಅವಕಾಶವನ್ನು ನೀಡಿದನು. ದ್ರೋಹಿಯ ಹೃದಯದ ಗುಪ್ತ ಉದ್ದೇಶವನ್ನು ಓದುವುದರ ಮೂಲಕ, ಕ್ರಿಸ್ತನು ಯೂದನಿಗೆ ತನ್ನ ದೈವತ್ವದ ಅಂತಿಮವಾದ, ದೃಢನಿಶ್ಚಯಕರವಾದ ಸಾಕ್ಷಿಯನ್ನು ನೀಡಿದನು. ಅದು ಆ ಕಪಟ ಶಿಷ್ಯನಿಗೆ ಪಶ್ಚಾತ್ತಾಪಕ್ಕೆ ಕೊನೆಯ ಕರೆಯಾಗಿತ್ತು. ಕ್ರಿಸ್ತನ ದೈವ-ಮಾನವ ಹೃದಯವು ಮಾಡಬಹುದಾದ ಯಾವ ಮನವಿಯನ್ನೂ ಕೈಬಿಡಲಾಗಿರಲಿಲ್ಲ. ಹಠಮಾರಿ ಅಹಂಕಾರದಿಂದ ಹಿಮ್ಮೆಟ್ಟಿಸಲ್ಪಟ್ಟ ಕರುಣೆಯ ಅಲೆಗಳು, ವಶಪಡಿಸುವ ಪ್ರೀತಿಯ ಇನ್ನಷ್ಟು ಬಲವಾದ ಪ್ರವಾಹವಾಗಿ ಮರಳಿ ಬಂದವು. ಆದರೆ ತನ್ನ ದೋಷವು ಬಹಿರಂಗವಾದುದರಿಂದ ಆಶ್ಚರ್ಯಗೊಂಡು ಭಯಭೀತನಾದರೂ, ಯೂದನು ಇನ್ನಷ್ಟು ದೃಢನಿಶ್ಚಯನಾದನು. ಸಂಸ್ಕಾರಭೋಜನದಿಂದ ಅವನು ದ್ರೋಹದ ಕಾರ್ಯವನ್ನು ಪೂರ್ಣಗೊಳಿಸಲು ಹೊರಟು ಹೋದನು.</w:t>
      </w:r>
    </w:p>
    <w:p>
      <w:pPr>
        <w:pStyle w:val="ArticleScripture"/>
        <w:jc w:val="left"/>
      </w:pPr>
      <w:r>
        <w:rPr>
          <w:rFonts w:ascii="Nirmala UI" w:hAnsi="Nirmala UI" w:eastAsia="Nirmala UI" w:cs="Nirmala UI"/>
        </w:rPr>
        <w:t>“ಯೂದನ ಮೇಲೆ ಶಾಪವನ್ನು ಉಚ್ಚರಿಸುವಾಗ, ಕ್ರಿಸ್ತನು ತನ್ನ ಶಿಷ್ಯರ ಕಡೆಗೂ ಕರುಣೆಯ ಉದ್ದೇಶವೊಂದನ್ನು ಹೊಂದಿದ್ದನು. ಈ ಮೂಲಕ ಆತನು ತನ್ನ ಮೆಸ್ಸೀಯತ್ವಕ್ಕೆ ಕಿರೀಟಸ್ವರೂಪವಾದ ಸಾಕ್ಷಿಯನ್ನು ಅವರಿಗೆ ಕೊಟ್ಟನು. ‘ಇದು ಸಂಭವಿಸುವ ಮೊದಲು ನಾನು ನಿಮಗೆ ಹೇಳುತ್ತೇನೆ,’ ಎಂದು ಆತನು ಹೇಳಿದನು, ‘ಅದು ಸಂಭವಿಸಿದಾಗ, ನಾನು ಇದ್ದೇನೆ ಎಂದು ನೀವು ನಂಬುವಂತೆ.’ ಯೇಸು ತನ್ನ ಮೇಲೆ ಬರುವುದರ ವಿಷಯದಲ್ಲಿ ಏನೂ ತಿಳಿಯದವನಂತೆ ಮೌನವಾಗಿಯೇ ಉಳಿದಿದ್ದರೆ, ಶಿಷ್ಯರು ತಮ್ಮ ಸ್ವಾಮಿಗೆ ದೈವಿಕ ಪೂರ್ವಜ್ಞಾನವಿಲ್ಲ, ಮತ್ತು ಆತನು ಹತ್ಯಾಕಾಂಡಮಾಡುವ ಗುಂಪಿನ ಕೈಗಳಿಗೆ ಆಕಸ್ಮಿಕವಾಗಿ ಒಳಗಾಗಿದ್ದಾನೆಂದು ಭಾವಿಸಬಹುದಾಗಿತ್ತು. ಒಂದು ವರ್ಷ ಮೊದಲು, ಯೇಸು ಶಿಷ್ಯರಿಗೆ ತಾನು ಹನ್ನೆರಡನ್ನು ಆರಿಸಿಕೊಂಡಿದ್ದೇನೆ, ಮತ್ತು ಅವರಲ್ಲಿ ಒಬ್ಬನು ದೆವ್ವನಾಗಿದ್ದಾನೆ ಎಂದು ಹೇಳಿದ್ದನು. ಈಗ ಯೂದನಿಗೆ ಹೇಳಿದ ಆತನ ಮಾತುಗಳು, ಅವನ ದ್ರೋಹವು ತನ್ನ ಸ್ವಾಮಿಗೆ ಸಂಪೂರ್ಣವಾಗಿ ತಿಳಿದಿದ್ದಿತು ಎಂಬುದನ್ನು ತೋರಿಸಿದುದರಿಂದ, ಕ್ರಿಸ್ತನ ಅವಮಾನಕಾಲದಲ್ಲಿ ಆತನ ನಿಜವಾದ ಅನುಯಾಯಿಗಳ ನಂಬಿಕೆಯನ್ನು ಬಲಪಡಿಸಲಿದ್ದವು. ಮತ್ತು ಯೂದನು ತನ್ನ ಭಯಾನಕ ಅಂತ್ಯವನ್ನು ಹೊಂದಿದಾಗ, ದ್ರೋಹಿಯ ಮೇಲೆ ಯೇಸು ಉಚ್ಚರಿಸಿದ ಶಾಪವನ್ನು ಅವರು ನೆನಪಿಸಿಕೊಳ್ಳುವರು.” The Desire of Ages, 653–655.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ಯೋವೇಲನ ಪುಸ್ತಕ ಮತ್ತು ಲವೋದಿಕೀಯ ಏಳನೇ ದಿನದ ಅಡ್ವೆಂಟಿಸ್ಟ್ ಸಭೆ - ಸಂಖ್ಯೆ ಮೂವತ್ತೇಳು</dc:title>
  <dc:subject/>
  <dc:creator>Jeff Pippenger</dc:creator>
  <cp:keywords/>
  <dc:description>Generated by ArticleDigger from joel\37_joel.json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