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ಮೂವತ್ತೆಂಟನೆಯ ಸಂಖ್ಯೆ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ಸಂಖ್ಯೆ ಮೂವತ್ತೆಂಟು</w:t>
      </w:r>
    </w:p>
    <w:p>
      <w:pPr>
        <w:pStyle w:val="ArticleBody"/>
        <w:jc w:val="left"/>
      </w:pPr>
      <w:r>
        <w:rPr>
          <w:rFonts w:ascii="Nirmala UI" w:hAnsi="Nirmala UI" w:eastAsia="Nirmala UI" w:cs="Nirmala UI"/>
        </w:rPr>
        <w:t>ಸ್ವರ್ಗದ ರೊಟ್ಟಿಯ ಪರೀಕ್ಷೆಯು ಯೇಸುವಿನ ದಿನಗಳಲ್ಲಿ ಶಿಷ್ಯತ್ವದ ಒಮೆಗಾ ಪರೀಕ್ಷೆಯಾಗಿತ್ತು; ಮತ್ತು ಅದು ಪ್ರಾಚೀನ ಇಸ್ರಾಯೇಲನ ಒಡಂಬಡಿಕೆಯ ಇತಿಹಾಸದ ಆಲ್ಫಾದಲ್ಲಿ ಪ್ರತಿನಿಧಿಸಲ್ಪಟ್ಟಿರುವ ಮನ್ನಾ ಪರೀಕ್ಷೆಗೆ ಸಂಬಂಧಿಸಿದಂತೆ ಕೂಡ ಒಮೆಗಾ ಆಗಿತ್ತು. ಆರಂಭವು ಮನ್ನಾ ಆಗಿತ್ತು; ಅಂತ್ಯವು ಸ್ವರ್ಗದ ರೊಟ್ಟಿ ಆಗಿತ್ತು. ಒಮೆಗಾ ಎಂದಿಗೂ ಅತಿದೊಡ್ಡದೇ ಆಗಿರುತ್ತದೆ; ಆದಕಾರಣ, ಶಿಷ್ಯರ ಅತಿದೊಡ್ಡ ತೊರೆಯುವಿಕೆಯು ಕ್ರಿಸ್ತನ ಇತಿಹಾಸದಲ್ಲಿಯೂ ಶಿಷ್ಯತ್ವದ ಪರೀಕ್ಷೆಯಲ್ಲಿಯೂ ಕಪೆರ್ನಹೂಮನ್ನು ಒಮೆಗಾ ಎಂದು ಗುರುತಿಸುತ್ತದೆ.</w:t>
      </w:r>
    </w:p>
    <w:p>
      <w:pPr>
        <w:pStyle w:val="ArticleScripture"/>
        <w:jc w:val="left"/>
      </w:pPr>
      <w:r>
        <w:rPr>
          <w:rFonts w:ascii="Nirmala UI" w:hAnsi="Nirmala UI" w:eastAsia="Nirmala UI" w:cs="Nirmala UI"/>
        </w:rPr>
        <w:t>ಆಗ ಯೇಸು ತನ್ನ ಶಿಷ್ಯರಿಗೆ ಹೇಳಿದನು: ಯಾರಾದರೂ ನನ್ನ ಹಿಂದೆ ಬರಬೇಕೆಂದಿದ್ದರೆ, ಅವನು ತನ್ನನ್ನೇ ತ್ಯಜಿಸಿ, ತನ್ನ ಶಿಲುಬೆಯನ್ನು ಹೊತ್ತುಕೊಂಡು ನನ್ನನ್ನು ಅನುಸರಿಸಲಿ. ಏಕೆಂದರೆ ಯಾರು ತಮ್ಮ ಪ್ರಾಣವನ್ನು ಉಳಿಸಿಕೊಳ್ಳಬೇಕೆಂದು ಬಯಸುವರೋ ಅವರು ಅದನ್ನು ಕಳೆದುಕೊಳ್ಳುವರು; ಮತ್ತು ಯಾರು ನನ್ನ ನಿಮಿತ್ತ ತಮ್ಮ ಪ್ರಾಣವನ್ನು ಕಳೆದುಕೊಳ್ಳುವರೋ ಅವರು ಅದನ್ನು ಕಂಡುಕೊಳ್ಳುವರು. ಏಕೆಂದರೆ ಒಬ್ಬನು ಸಮಸ್ತ ಲೋಕವನ್ನೇ ಸಂಪಾದಿಸಿಕೊಂಡರೂ ತನ್ನ ಆತ್ಮವನ್ನು ಕಳೆದುಕೊಂಡರೆ ಅವನಿಗೆ ಯಾವ ಲಾಭ? ಅಥವಾ ಒಬ್ಬನು ತನ್ನ ಆತ್ಮಕ್ಕೆ ಬದಲಾಗಿ ಏನನ್ನು ಕೊಡುವನು? ಏಕೆಂದರೆ ಮನುಷ್ಯಕುಮಾರನು ತನ್ನ ತಂದೆಯ ಮಹಿಮೆಯಲ್ಲಿ ತನ್ನ ದೂತರೊಂದಿಗೆ ಬರುವನು; ಆಗ ಅವನು ಪ್ರತಿಯೊಬ್ಬನಿಗೂ ಅವನ ಕೃತ್ಯಗಳ ಪ್ರಕಾರ ಪ್ರತಿಫಲವನ್ನು ಕೊಡುವನು. ನಿಜವಾಗಿ ನಾನು ನಿಮಗೆ ಹೇಳುತ್ತೇನೆ: ಇಲ್ಲಿ ನಿಂತಿರುವವರಲ್ಲಿ ಕೆಲವರು ಮನುಷ್ಯಕುಮಾರನು ತನ್ನ ರಾಜ್ಯದಲ್ಲಿ ಬರುವುದನ್ನು ನೋಡುವ ತನಕ ಮರಣದ ರುಚಿಯನ್ನು ಅನುಭವಿಸುವುದಿಲ್ಲ. ಮತ್ತಾಯ 16:24–28.</w:t>
      </w:r>
    </w:p>
    <w:p>
      <w:pPr>
        <w:pStyle w:val="ArticleBody"/>
        <w:jc w:val="left"/>
      </w:pPr>
      <w:r>
        <w:rPr>
          <w:rFonts w:ascii="Nirmala UI" w:hAnsi="Nirmala UI" w:eastAsia="Nirmala UI" w:cs="Nirmala UI"/>
        </w:rPr>
        <w:t>ಕಪೆರ್ನಹೂಮು ಒಂದು ಓಮೆಗಾ ಪರೀಕ್ಷೆಯಾಗಿದೆ. ಕಪೆರ್ನಹೂಮಿನಲ್ಲಿರುವ ಈ ಪರೀಕ್ಷೆಯೇ ಹತ್ತು ಕನ್ಯೆಯರ ಉಪಮೆಯಲ್ಲಿ ಎಣ್ಣೆಯ ಕುರಿತು ಇರುವ ಪರೀಕ್ಷೆ; ಅದು ಮಧ್ಯರಾತ್ರಿಯ ಕೂಗಿನಿಂದ ಆರಂಭವಾಗಿ, ಮೂರ್ಖ ಕನ್ಯೆಯರು ತಮ್ಮಲ್ಲಿ ಎಣ್ಣೆಯೇ ಇಲ್ಲವೆಂದು ಅರಿಯುವ ಅವಧಿಯನ್ನು ಪ್ರಾರಂಭಿಸುತ್ತದೆ. ನಂತರ ಅವರು ಭಾನುವಾರದ ಕಾನೂನಿನ ಮುಚ್ಚಿಕೊಳ್ಳುತ್ತಿರುವ ಬಾಗಿಲಿನ ಸಮೀಪಕ್ಕೆ ಬಂದಾಗ ಗಾಬರಿಗೊಳ್ಳಲು ಆರಂಭಿಸುತ್ತಾರೆ; ಇದನ್ನು ಯೋಹಾನ 6:66 ರಲ್ಲಿನ ಕಪೆರ್ನಹೂಮಿನ ಸಂಕಟವು ಪ್ರತಿನಿಧಿಸುತ್ತದೆ. ಪ್ರವಾದನಾತ್ಮಕವಾಗಿ ಅವರು “ನಾಚಿಕೆಪಟ್ಟವರು.”</w:t>
      </w:r>
    </w:p>
    <w:p>
      <w:pPr>
        <w:pStyle w:val="ArticleScripture"/>
        <w:jc w:val="left"/>
      </w:pPr>
      <w:r>
        <w:rPr>
          <w:rFonts w:ascii="Nirmala UI" w:hAnsi="Nirmala UI" w:eastAsia="Nirmala UI" w:cs="Nirmala UI"/>
        </w:rPr>
        <w:t>ಇಗೋ, ದಿನಗಳು ಬರುತ್ತಿವೆ ಎಂದು ಕರ್ತನಾದ ಯೆಹೋವನು ಹೇಳುತ್ತಾನೆ; ಆಗ ನಾನು ದೇಶದಲ್ಲಿ ಒಂದು ಬರವನ್ನು ಕಳುಹಿಸುವೆನು; ಅದು ಅನ್ನದ ಬರವಲ್ಲ, ನೀರಿನ ದಾಹವೂ ಅಲ್ಲ, ಆದರೆ ಯೆಹೋವನ ವಾಕ್ಯಗಳನ್ನು ಕೇಳುವ ಬರವಾಗಿರುವುದು. ಅವರು ಸಮುದ್ರದಿಂದ ಸಮುದ್ರಕ್ಕೆ ಅಲೆದಾಡುವರು; ಉತ್ತರದಿಂದ ಪೂರ್ವದವರೆಗೆ ಓಡಾಡುತ್ತಾ ಯೆಹೋವನ ವಾಕ್ಯವನ್ನು ಹುಡುಕುವರು; ಆದರೆ ಅದನ್ನು ಕಂಡುಕೊಳ್ಳಲಾರರು. ಆ ದಿನದಲ್ಲಿ ಸುಂದರ ಕನ್ಯೆಯರೂ ಯುವಕರೂ ದಾಹದಿಂದ ಮೂರ್ಚಿಹೋಗುವರು. ಸಮಾರ್ಯದ ಪಾಪದ ಹೆಸರಿನಲ್ಲಿ ಪ್ರಮಾಣ ಮಾಡುವವರು, “ಓ ದಾನೇ, ನಿನ್ನ ದೇವರು ಜೀವಂತನಿದ್ದಾನೆ” ಎಂದು ಹೇಳುವವರು, “ಬೇರ್ಷೆಬದ ಮಾರ್ಗವು ಜೀವಂತವಾಗಿದೆ” ಎಂದು ಹೇಳುವವರು—ಅವರೂ ಬೀಳುವರು, ಮತ್ತೆ ಎಂದಿಗೂ ಏಳುವುದಿಲ್ಲ. ಆಮೋಸ 8:11–14.</w:t>
      </w:r>
    </w:p>
    <w:p>
      <w:pPr>
        <w:pStyle w:val="ArticleBody"/>
        <w:jc w:val="left"/>
      </w:pPr>
      <w:r>
        <w:rPr>
          <w:rFonts w:ascii="Nirmala UI" w:hAnsi="Nirmala UI" w:eastAsia="Nirmala UI" w:cs="Nirmala UI"/>
        </w:rPr>
        <w:t>ಕಪೆರ್ನಹೂಮಿನಲ್ಲಿದ್ದ ಓಮೇಗಾ ಪರೀಕ್ಷೆಯು 2024ರ ಮೂಲಭೂತ ಪರೀಕ್ಷೆಯ ನಂತರ ಬರುವ ಓಮೇಗಾ ಪರೀಕ್ಷೆಗೆ ಪ್ರತಿರೂಪವಾಗಿರುತ್ತದೆ. ಓಮೇಗಾ ಪರೀಕ್ಷೆಯು, ಭಾನುವಾರದ ಕಾನೂನಿಗಿಂತ ಮುಂಚೆಯೇ ವಧುವಿಗೆ ಮುದ್ರೆಯಿಡಲ್ಪಡುವ ಸ್ಥಳವಾಗಿದೆ. ಅಲ್ಲಿಯೇ ಪ್ರತ್ಯೇಕತೆ ಶಾಶ್ವತವಾಗಿ ಅಂತಿಮಗೊಳ್ಳುತ್ತದೆ; ಏಕೆಂದರೆ ಅವಳು ಶುದ್ಧಳಾದ ನಂತರ, ಅನ್ಯರು (ಜನಾಂಗೀಯರು) ಇನ್ನು ಮುಂದೆ ಯೆರೂಸಲೇಮಿನ ಮೂಲಕ ಎಂದೆಂದಿಗೂ ನಡೆಯುವುದಿಲ್ಲ.</w:t>
      </w:r>
    </w:p>
    <w:p>
      <w:pPr>
        <w:pStyle w:val="ArticleScripture"/>
        <w:jc w:val="left"/>
      </w:pPr>
      <w:r>
        <w:rPr>
          <w:rFonts w:ascii="Nirmala UI" w:hAnsi="Nirmala UI" w:eastAsia="Nirmala UI" w:cs="Nirmala UI"/>
        </w:rPr>
        <w:t>ಕರ್ತನು ಸಿಯೋನಿನಿಂದಲೂ ಗರ್ಜಿಸುವನು, ಯೆರೂಸಲೇಮಿನಿಂದ ತನ್ನ ಧ್ವನಿಯನ್ನು ಹೊರಡಿಸುವನು; ಆಗ ಆಕಾಶವೂ ಭೂಮಿಯೂ ಕಂಪಿಸುವವು; ಆದರೆ ಕರ್ತನು ತನ್ನ ಜನರಿಗೆ ಆಶ್ರಯವಾಗಿಯೂ ಇಸ್ರಾಯೇಲಿನ ಮಕ್ಕಳಿಗೆ ಬಲವಾಗಿಯೂ ಇರುವನು. ಆಗ ನೀವು ನಾನು ಸಿಯೋನಿನಲ್ಲಿ, ನನ್ನ ಪರಿಶುದ್ಧ ಪರ್ವತದಲ್ಲಿ ವಾಸಿಸುವ ನಿಮ್ಮ ದೇವರಾದ ಕರ್ತನೆಂದು ತಿಳಿದುಕೊಳ್ಳುವಿರಿ; ಆಗ ಯೆರೂಸಲೇಮು ಪರಿಶುದ್ಧವಾಗಿರುವುದು, ಅನ್ಯರು ಇನ್ನು ಮುಂದೆ ಅವಳ ಮಧ್ಯವಾಗಿ ಹಾದುಹೋಗುವುದಿಲ್ಲ.</w:t>
      </w:r>
    </w:p>
    <w:p>
      <w:pPr>
        <w:pStyle w:val="ArticleScripture"/>
        <w:jc w:val="left"/>
      </w:pPr>
      <w:r>
        <w:rPr>
          <w:rFonts w:ascii="Nirmala UI" w:hAnsi="Nirmala UI" w:eastAsia="Nirmala UI" w:cs="Nirmala UI"/>
        </w:rPr>
        <w:t>ಆ ದಿನದಲ್ಲಿ ಹೀಗಾಗುವುದು: ಪರ್ವತಗಳಿಂದ ಹೊಸ ದ್ರಾಕ್ಷಾರಸವು ತುಳುಕಿಬೀಳುವುದು, ಗುಡ್ಡಗಳಿಂದ ಹಾಲು ಹರಿಯುವುದು, ಯೂದದ ಎಲ್ಲಾ ಹೊಳೆಗಳು ನೀರಿನಿಂದ ಹರಿಯುವುದು; ಯೆಹೋವನ ಮಂದಿರದಿಂದ ಒಂದು ಊರೆಯು ಹೊರಟುಬಂದು, ಶಿಟ್ಟೀಮ್ ಕಣಿವೆಯನ್ನು ನೀರಿನಿಂದ ಸಿಂಚಿಸುವುದು.</w:t>
      </w:r>
    </w:p>
    <w:p>
      <w:pPr>
        <w:pStyle w:val="ArticleScripture"/>
        <w:jc w:val="left"/>
      </w:pPr>
      <w:r>
        <w:rPr>
          <w:rFonts w:ascii="Nirmala UI" w:hAnsi="Nirmala UI" w:eastAsia="Nirmala UI" w:cs="Nirmala UI"/>
        </w:rPr>
        <w:t>ಯೆಹೂದದ ಮಕ್ಕಳ ಮೇಲೆ ಮಾಡಿದ ಹಿಂಸಾಚಾರದ ನಿಮಿತ್ತ, ಅವರು ತಮ್ಮ ದೇಶದಲ್ಲಿ ನಿರ್ದೋಷ ರಕ್ತವನ್ನು ಸುರಿದದ್ದರಿಂದ, ಈಜಿಪ್ಟ್ ಹಾಳಾಗುವದು, ಮತ್ತು ಏದೋಮ್ ಬತ್ತಲಾದ ಅರಣ್ಯವಾಗುವದು. ಆದರೆ ಯೆಹೂದವು ಸದಾಕಾಲ ವಾಸಿಸುವದು, ಮತ್ತು ಯೆರೂಸಲೇಮು ತಲೆಮಾರಿನಿಂದ ತಲೆಮಾರಿಗೆ ಉಳಿಯುವದು. ಯಾಕಂದರೆ ನಾನು ಶುದ್ಧಿಗೊಳಿಸದಿದ್ದ ಅವರ ರಕ್ತವನ್ನು ನಾನು ಶುದ್ಧಿಗೊಳಿಸುವೆನು; ಏಕೆಂದರೆ ಯೆಹೋವನು ಸಿಯೋನಿನಲ್ಲಿ ವಾಸಿಸುತ್ತಾನೆ. ಯೋವೇಲ 3:16–21.</w:t>
      </w:r>
    </w:p>
    <w:p>
      <w:pPr>
        <w:pStyle w:val="ArticleBody"/>
        <w:jc w:val="left"/>
      </w:pPr>
      <w:r>
        <w:rPr>
          <w:rFonts w:ascii="Nirmala UI" w:hAnsi="Nirmala UI" w:eastAsia="Nirmala UI" w:cs="Nirmala UI"/>
        </w:rPr>
        <w:t>ಅನ್ವೇಷಣಾತ್ಮಕ ನ್ಯಾಯವಿಚಾರದ ಅಂತಿಮ ಚಲನೆಗಳಲ್ಲಿ ಯೆರೂಸಲೇಮು ಪಾಪದಿಂದ ಶುದ್ಧೀಕರಿಸಲ್ಪಡುತ್ತದೆ; ಜಕರ್ಯ ಅಧ್ಯಾಯ 3ರಲ್ಲಿ, ಅಶುದ್ಧವಾದ ಲಾವೊದಿಕೀಯ ವಸ್ತ್ರದ ಬದಲಿಗೆ ಶುಭ್ರವಾದ ಸಣಗಿನ ಫಿಲದೆಲ್ಫಿಯ ವಸ್ತ್ರವನ್ನು ಯೆಹೋಶುವನಿಗೆ ನೀಡುವ ಸ್ಥಳವೇ ಅದು. “ಆಗ ಯೆರೂಸಲೇಮು ಪರಿಶುದ್ಧವಾಗಿರುವುದು, ಇನ್ನು ಮುಂದೆ ಪರദേശಿಯಾರು ಅವಳ ಮೂಲಕ ಹಾದುಹೋಗುವುದಿಲ್ಲ,” ಏಕೆಂದರೆ ಗೋಧಿಯನ್ನು ಕುಂಟೆಗಳಿಂದ ಬೇರ್ಪಡಿಸಿ ಪ್ರಥಮಫಲದ ಸಮರ್ಪಣೆಯಾಗಿ ಸಂಗ್ರಹಿಸಲಾಗಿದೆ. ಇದು ಓಮೇಗಾ ಪರೀಕ್ಷೆಯಲ್ಲಿ ಸಂಭವಿಸುತ್ತದೆ; ಪರಲೋಕದ ಕಿಟಕಿಗಳು ತೆರೆಯಲ್ಪಡುವಾಗಲೂ, ಯೇಸು ರತ್ನಗಳನ್ನು ಆ ಪೆಟ್ಟಿಗೆಯಲ್ಲಿ ಎಸೆಯುತ್ತಾ ಲೋಕಕ್ಕೆ, “ಬಂದು ನೋಡು” ಎಂದು ಹೇಳುವಾಗಲೂ ಇದು ಸಂಭವಿಸುತ್ತದೆ. “ಬಂದು ನೋಡು” ನನ್ನ ರಾಜ್ಯದ ಧ್ವಜವನ್ನು, ನನ್ನ ವಧುವನ್ನು, ಪುರಾತನ ದಿನಗಳಂತೆ ನನ್ನ ಲೇವಿಯರ ಸಮರ್ಪಣೆಯನ್ನು. “ಬಂದು ನೋಡು” ನನ್ನ ದೇವಾಲಯವನ್ನು, ರತ್ನಗಳಿಂದ ತುಂಬಿದ ನನ್ನ ಪೆಟ್ಟಿಗೆಯನ್ನು—ಪ್ರತಿಯೊಂದೂ ಮಹಿಮೆಯ ರಾಜ್ಯದ ಕಿರೀಟದ ಒಂದು ಭಾಗವಾಗಿ ಸಿದ್ಧಪಡಿಸಲ್ಪಟ್ಟಿದೆ.</w:t>
      </w:r>
    </w:p>
    <w:p>
      <w:pPr>
        <w:pStyle w:val="ArticleBody"/>
        <w:jc w:val="left"/>
      </w:pPr>
      <w:r>
        <w:rPr>
          <w:rFonts w:ascii="Nirmala UI" w:hAnsi="Nirmala UI" w:eastAsia="Nirmala UI" w:cs="Nirmala UI"/>
        </w:rPr>
        <w:t>2024ರ ಮೂಲಾಧಾರವಾದ ಆಲ್ಫಾ ಪರೀಕ್ಷೆಯು ದೇವಾಲಯದ ಓಮೇಗಾ ಪರೀಕ್ಷೆಗೆ ದಾರಿತೋರಿಸುತ್ತದೆ. ಪರಲೋಕದ ಕಿಟಕಿಗಳು ತೆರೆಯಲ್ಪಡುವಾಗ ಓಮೇಗಾ ಪರೀಕ್ಷೆ ಸಂಭವಿಸುತ್ತದೆ; ಅದೇ ಸಮಯದಲ್ಲಿ ವಧುವು ತಾನೇ ಸಿದ್ಧಳಾಗುತ್ತದೆ. ಮೂರ್ಖ ಕನ್ಯೆಯರು ಮತ್ತು ಅವರ ಸುಳ್ಳಾದ “ಶಾಂತಿ ಮತ್ತು ಸುರಕ್ಷತೆ” ಎಂಬ ಉತ್ತರಮಳೆಯ ಸಂದೇಶವು ತೆರೆದ ಕಿಟಕಿಗಳ ಮೂಲಕ ಗಾಳಿಯಿಂದ ಹೊರಗೆ ಊದಲ್ಪಡುತ್ತದೆ, ಏಕೆಂದರೆ ಈ ಇತಿಹಾಸದ ಸಂದೇಶವು ಪೂರ್ವಗಾಳಿಯ ಸಂದೇಶವಾಗಿದೆ. ಆ ಸಂದೇಶವು, ಪೂರ್ವಗಾಳಿಯ ದಿನದಲ್ಲಿ ನಿಲ್ಲಿಸಲ್ಪಟ್ಟಿರುವ ಯೆಶಾಯನ ಪ್ರಬಲ ಗಾಳಿಯಾಗಿದೆ; ಅದು ಒಂದು ಲಕ್ಷ ನಲವತ್ತುನಾಲ್ಕು ಸಾವಿರರ ಮುದ್ರಿಸುವ ಕಾಲದಲ್ಲಿ ಹಿಡಿದಿಡಲ್ಪಟ್ಟಿರುವ ಯೋಹಾನನ ನಾಲ್ಕು ಗಾಳಿಗಳಾಗಿದೆ.</w:t>
      </w:r>
    </w:p>
    <w:p>
      <w:pPr>
        <w:pStyle w:val="ArticleScripture"/>
        <w:jc w:val="left"/>
      </w:pPr>
      <w:r>
        <w:rPr>
          <w:rFonts w:ascii="Nirmala UI" w:hAnsi="Nirmala UI" w:eastAsia="Nirmala UI" w:cs="Nirmala UI"/>
        </w:rPr>
        <w:t>“ದೂತರು ನಾಲ್ಕು ಗಾಳಿಗಳನ್ನು ಹಿಡಿದುಕೊಂಡಿದ್ದಾರೆ; ಅವುಗಳು ತಮ್ಮ ದಾರಿಯಲ್ಲಿ ನಾಶವನ್ನೂ ಮರಣವನ್ನೂ ಹೊತ್ತು, ಸಂಪೂರ್ಣ ಭೂಮಿಯ ಮುಖದ ಮೇಲೆ ದಾವಿಸಿ ಹರಿದುಬರಲು ಮುಕ್ತವಾಗಲು ಯತ್ನಿಸುವ ಕೋಪೋದ್ರಿಕ್ತ ಕುದುರೆಯಾಗಿ ಪ್ರತಿನಿಧಿಸಲ್ಪಟ್ಟಿವೆ.</w:t>
      </w:r>
    </w:p>
    <w:p>
      <w:pPr>
        <w:pStyle w:val="ArticleScripture"/>
        <w:jc w:val="left"/>
      </w:pPr>
      <w:r>
        <w:rPr>
          <w:rFonts w:ascii="Nirmala UI" w:hAnsi="Nirmala UI" w:eastAsia="Nirmala UI" w:cs="Nirmala UI"/>
        </w:rPr>
        <w:t>“ನಿತ್ಯಲೋಕದ ಅಂಚಿನಲ್ಲೇ ನಾವು ನಿದ್ರಿಸಬೇಕೇ? ನಾವು ಮಂದರಾಗಿಯೂ ಶೀತರಾಗಿಯೂ ಸತ್ತವರಾಗಿಯೂ ಇರಬೇಕೇ? ಓ, ನಮ್ಮ ಸಭೆಗಳಲ್ಲಿ ದೇವರ ಆತ್ಮವೂ ಉಸಿರೂ ಆತನ ಜನರೊಳಗೆ ಊದಲ್ಪಟ್ಟಿದ್ದರೆ ಎಷ್ಟೋ ಚೆನ್ನಾಗಿರುತ್ತಿತ್ತು; ಆಗ ಅವರು ತಮ್ಮ ಕಾಲಿನ ಮೇಲೆ ನಿಂತು ಜೀವಂತರಾಗುವರು.” Manuscript Releases, volume 20, 217.</w:t>
      </w:r>
    </w:p>
    <w:p>
      <w:pPr>
        <w:pStyle w:val="ArticleBody"/>
        <w:jc w:val="left"/>
      </w:pPr>
      <w:r>
        <w:rPr>
          <w:rFonts w:ascii="Nirmala UI" w:hAnsi="Nirmala UI" w:eastAsia="Nirmala UI" w:cs="Nirmala UI"/>
        </w:rPr>
        <w:t>ಇಸ್ಲಾಮಿನ ಪೂರ್ವಗಾಳಿಯ ಆ ಸಂದೇಶವನ್ನು ತಿರಸ್ಕರಿಸುವವರು, ಗಾಳಿಯಿಂದಲೇ—ಅವರ ದ್ರೋಹದ ಅಚ್ಚುಕಟ್ಟಾದ ಸಂಕೇತವಾದ ಅದೇ ಗಾಳಿಯಿಂದ—ಕಿಟಕಿಯಿಂದ ಹೊರಗೆ ಊದಿಹಾಕಲ್ಪಡುತ್ತಾರೆ. ಎಣ್ಣೆಯೇ ಇಲ್ಲದ ಆ ಮೂರ್ಖ ವರ್ಗಕ್ಕೆ ದೋಷದ ಕಸದ ಹೊರೆ ಸದಾಕಾಲಕ್ಕೂ ಅಂಟಿಕೊಂಡಿರುತ್ತದೆ. ಎಫ್ರಾಯಿಮನು ಮತ್ತೆ ತನ್ನ ವಿಗ್ರಹಗಳಿಗೆ ಸೇರಿಕೊಂಡಿದ್ದಾನೆ. ಅವರು ಮುಚ್ಚುವಿಕೆಯ ಕಾಲದ ಜ್ಞಾನದ ಹೆಚ್ಚಳವನ್ನೂ, ಮೂರನೇ ಅಯ್ಯೋನ ಇಸ್ಲಾಮಿನೊಂದಿಗೆ ಅದರ ಸಂಬಂಧವನ್ನೂ ತಿರಸ್ಕರಿಸಿದರು. ದೇವರು ಅವರ ನಕಲಿ ಉತ್ತರಮಳೆಯ ಸಂದೇಶದ ಮಹಿಮೆಯನ್ನು “ಲಜ್ಜೆ”ಯಾಗಿ ತಿರುಗಿಸುವನು.</w:t>
      </w:r>
    </w:p>
    <w:p>
      <w:pPr>
        <w:pStyle w:val="ArticleScripture"/>
        <w:jc w:val="left"/>
      </w:pPr>
      <w:r>
        <w:rPr>
          <w:rFonts w:ascii="Nirmala UI" w:hAnsi="Nirmala UI" w:eastAsia="Nirmala UI" w:cs="Nirmala UI"/>
        </w:rPr>
        <w:t>ನನ್ನ ಜನರು ಜ್ಞಾನದ ಅಭಾವದಿಂದ ನಾಶವಾಗಿದ್ದಾರೆ; ನೀನು ಜ್ಞಾನವನ್ನು ತಿರಸ್ಕರಿಸಿದ್ದರಿಂದ, ನೀನು ನನಗೆ ಯಾಜಕನಾಗಿರಬಾರದೆಂದು ನಾನೂ ನಿನ್ನನ್ನು ತಿರಸ್ಕರಿಸುವೆನು; ನೀನು ನಿನ್ನ ದೇವರ ಧರ್ಮಶಾಸ್ತ್ರವನ್ನು ಮರೆತಿರುವದರಿಂದ, ನಾನೂ ನಿನ್ನ ಮಕ್ಕಳನ್ನು ಮರೆತುಬಿಡುವೆನು.</w:t>
      </w:r>
    </w:p>
    <w:p>
      <w:pPr>
        <w:pStyle w:val="ArticleScripture"/>
        <w:jc w:val="left"/>
      </w:pPr>
      <w:r>
        <w:rPr>
          <w:rFonts w:ascii="Nirmala UI" w:hAnsi="Nirmala UI" w:eastAsia="Nirmala UI" w:cs="Nirmala UI"/>
        </w:rPr>
        <w:t>ಅವರು ಹೆಚ್ಚಿದಂತೆ, ಅವರು ನನ್ನ ವಿರುದ್ಧ ಪಾಪಮಾಡಿದರು; ಆದದರಿಂದ ನಾನು ಅವರ ಮಹಿಮೆಯನ್ನು ಲಜ್ಜೆಯಾಗುವಂತೆ ಬದಲಾಯಿಸುವೆನು. ಅವರು ನನ್ನ ಜನರ ಪಾಪವನ್ನೇ ಭುಂಜಿಸುವರು, ಮತ್ತು ಅವರ ಅಕ್ರಮದ ಮೇಲೆಯೇ ತಮ್ಮ ಹೃದಯವನ್ನು ನೆಟ್ಟಿರುತ್ತಾರೆ. ಜನರು ಹೇಗೋ ಯಾಜಕರೂ ಹಾಗೆಯೇ ಆಗುವರು; ಅವರ ನಡೆಗಳ ನಿಮಿತ್ತ ನಾನು ಅವರನ್ನು ದಂಡಿಸುವೆನು, ಅವರ ಕೃತ್ಯಗಳಿಗೆ ತಕ್ಕ ಪ್ರತಿಫಲವನ್ನು ಅವರಿಗೆ ಕೊಡುವೆನು. ಅವರು ತಿನ್ನುವರು, ಆದರೆ ತೃಪ್ತಿಯಾಗರು; ವ್ಯಭಿಚಾರ ಮಾಡುವರು, ಆದರೆ ವೃದ್ಧಿಯಾಗರು; ಯಾಕಂದರೆ ಅವರು ಯೆಹೋವನ ಕಡೆಗೆ ಗಮನಕೊಡುವುದನ್ನು ಬಿಟ್ಟಿದ್ದಾರೆ. ವ್ಯಭಿಚಾರವೂ ದ್ರಾಕ್ಷಾರಸವೂ ಹೊಸ ದ್ರಾಕ್ಷಾರಸವೂ ಹೃದಯವನ್ನು ಕಸಿದುಕೊಳ್ಳುತ್ತವೆ. ನನ್ನ ಜನರು ತಮ್ಮ ಮರದ ವಿಗ್ರಹಗಳ ಬಳಿಯಲ್ಲಿ ಸಲಹೆ ಕೇಳುತ್ತಾರೆ, ಅವರ ದಂಡವೇ ಅವರಿಗೆ ತಿಳಿಸುತ್ತದೆ; ಯಾಕಂದರೆ ವ್ಯಭಿಚಾರದ ಆತ್ಮವು ಅವರನ್ನು ತಪ್ಪಿಹೋಗುವಂತೆ ಮಾಡಿದೆ, ಮತ್ತು ಅವರು ತಮ್ಮ ದೇವರ ಅಧೀನದಿಂದ ದೂರವಾಗಿ ವ್ಯಭಿಚಾರಕ್ಕೆ ಹೋಗಿದ್ದಾರೆ. ಅವರು ಪರ್ವತಗಳ ಶಿಖರಗಳ ಮೇಲೆ ಬಲಿ ಅರ್ಪಿಸುತ್ತಾರೆ, ಗುಡ್ಡಗಳ ಮೇಲೆ, ಓಕು, ಪೋಪ್ಲರ್, ಎಲ್ಮ್ ಮರಗಳ ಕೆಳಗೆ ಧೂಪಹಾಕುತ್ತಾರೆ; ಅವುಗಳ ನೆರಳು ಚೆನ್ನಾಗಿರುವದರಿಂದ; ಆದದರಿಂದ ನಿಮ್ಮ ಹೆಣ್ಣುಮಕ್ಕಳು ವ್ಯಭಿಚಾರ ಮಾಡುವರು, ನಿಮ್ಮ ಪತ್ನಿಯರು ವ್ಯಭಿಚಾರಿಣಿಯಾಗುವರು. ನಿಮ್ಮ ಹೆಣ್ಣುಮಕ್ಕಳು ವ್ಯಭಿಚಾರ ಮಾಡಿದಾಗಲೂ, ನಿಮ್ಮ ಪತ್ನಿಯರು ಪರಸ್ತ್ರೀಗಮನ ಮಾಡಿದಾಗಲೂ, ನಾನು ಅವರನ್ನು ದಂಡಿಸುವುದಿಲ್ಲ; ಯಾಕಂದರೆ ಪುರುಷರೇ ವೇಶ್ಯೆಯರ ಸಂಗಡ ಪ್ರತ್ಯೇಕವಾಗಿ ಹೋಗುವರು, ಮತ್ತು ವೇಶ್ಯೆಯರ ಸಂಗಡ ಬಲಿಗಳನ್ನು ಅರ್ಪಿಸುವರು; ಆದದರಿಂದ ತಿಳುವಳಿಕೆಯಿಲ್ಲದ ಜನರು ನಾಶವಾಗುವರು.</w:t>
      </w:r>
    </w:p>
    <w:p>
      <w:pPr>
        <w:pStyle w:val="ArticleScripture"/>
        <w:jc w:val="left"/>
      </w:pPr>
      <w:r>
        <w:rPr>
          <w:rFonts w:ascii="Nirmala UI" w:hAnsi="Nirmala UI" w:eastAsia="Nirmala UI" w:cs="Nirmala UI"/>
        </w:rPr>
        <w:t>ನೀನು, ಇಸ್ರಾಯೇಲೇ, ವ್ಯಭಿಚಾರಿಣಿಯಾಗಿದ್ದರೂ, ಯೆಹೂದವು ಅಪರಾಧಕ್ಕೆ ಒಳಗಾಗದಿರಲಿ; ನೀವು ಗಿಲ್ಗಾಲಿಗೆ ಹೋಗಬೇಡಿರಿ, ಬೇತ್-ಆವೇನಿಗೆ ಏರಿಹೋಗಬೇಡಿರಿ, “ಯೆಹೋವನು ಜೀವಿಸುತ್ತಾನೆ” ಎಂದು ಪ್ರಮಾಣಮಾಡಬೇಡಿರಿ. ಏಕೆಂದರೆ ಇಸ್ರಾಯೇಲು ಹಿಮ್ಮೆಟ್ಟುವ ಕರುವಿನಂತೆ ಹಿಮ್ಮೆಟ್ಟುತ್ತಿದೆ; ಈಗ ಯೆಹೋವನು ಅವರನ್ನು ವಿಶಾಲ ಸ್ಥಳದಲ್ಲಿ ಕುರಿಮರಿಯಂತೆ ಮೇಯಿಸುವನು.</w:t>
      </w:r>
    </w:p>
    <w:p>
      <w:pPr>
        <w:pStyle w:val="ArticleScripture"/>
        <w:jc w:val="left"/>
      </w:pPr>
      <w:r>
        <w:rPr>
          <w:rFonts w:ascii="Nirmala UI" w:hAnsi="Nirmala UI" w:eastAsia="Nirmala UI" w:cs="Nirmala UI"/>
        </w:rPr>
        <w:t>ಎಫ್ರಾಯಿಮನು ವಿಗ್ರಹಗಳಿಗೆ ಅಂಟಿಕೊಂಡಿದ್ದಾನೆ; ಅವನನ್ನು ಹಾಗೆಯೇ ಬಿಡಿರಿ.</w:t>
      </w:r>
    </w:p>
    <w:p>
      <w:pPr>
        <w:pStyle w:val="ArticleScripture"/>
        <w:jc w:val="left"/>
      </w:pPr>
      <w:r>
        <w:rPr>
          <w:rFonts w:ascii="Nirmala UI" w:hAnsi="Nirmala UI" w:eastAsia="Nirmala UI" w:cs="Nirmala UI"/>
        </w:rPr>
        <w:t>ಅವರ ಪಾನವು ಹಾಳಾಗಿದೆ; ಅವರು ನಿರಂತರವಾಗಿ ವ್ಯಭಿಚಾರ ಮಾಡಿದ್ದಾರೆ; ಅವಳ ಆಡಳಿತಗಾರರು ನಾಚಿಕೆಯನ್ನು ಪ್ರೀತಿಸಿ, “ಕೊಡಿರಿ” ಎಂದು ಹೇಳುತ್ತಾರೆ. ಗಾಳಿಯು ಅವಳನ್ನು ತನ್ನ ರೆಕ್ಕೆಗಳಲ್ಲಿ ಕಟ್ಟಿ ಒಯ್ಯುತ್ತದೆ; ಮತ್ತು ತಮ್ಮ ಬಲಿಗಳ ಕಾರಣದಿಂದ ಅವರು ನಾಚಿಕೆಪಡುವರು. ಹೋಶೇಯ 4:6–19.</w:t>
      </w:r>
    </w:p>
    <w:p>
      <w:pPr>
        <w:pStyle w:val="ArticleBody"/>
        <w:jc w:val="left"/>
      </w:pPr>
      <w:r>
        <w:rPr>
          <w:rFonts w:ascii="Nirmala UI" w:hAnsi="Nirmala UI" w:eastAsia="Nirmala UI" w:cs="Nirmala UI"/>
        </w:rPr>
        <w:t>ತೆಗೆದುಹಾಕಲ್ಪಡುವ ಕಸವೆಂದರೆ ಮೂರ್ಖ ಕನ್ಯೆಯರೂ ಆಗಿದ್ದಾರೆ, ಮತ್ತು ಅವರು ಹೊಂದಿಕೊಂಡಿರುವ ಅವರ ತಪ್ಪಾದ ಉಪದೇಶಗಳೂ ಆಗಿವೆ. ನಾವು ಏನು ತಿನ್ನುತ್ತೇವೋ ಅದೇ ನಾವು ಆಗುತ್ತೇವೆ; ಅವರು ಪೂರ್ವಗಾಳಿಯ ಸಂದೇಶವನ್ನು ತಳ್ಳಿಹಾಕಿ, ಅದರ ಬದಲಿಗೆ ತನ್ನ ಹಿಂದೆ ಬಲವಾದ ಮೋಹಭ್ರಮೆಯನ್ನು ತರಿಸುವ ಸುಳ್ಳನ್ನು ಆರಿಸಿಕೊಂಡರು, ಮತ್ತು ತಮ್ಮ ನಕಲಿ “ಶಾಂತಿ ಮತ್ತು ಭದ್ರತೆ” ಎಂಬ ಉತ್ತರ ಮಳೆಯ ಸಂದೇಶಕ್ಕೆ ಸೇರಿಕೊಂಡರು. ಯೋವೇಲನ ಹೊಸ ದ್ರಾಕ್ಷಾರಸವು ಅವರ ಬಾಯಿಂದ ಕತ್ತರಿಸಲ್ಪಟ್ಟಿದೆ; ಅಲ್ಲಿ തന്നೆಯೇ ಯೆರೆಮಿಯನು ದೇವರ ಬಾಯಾಗಿ ಪರಿಣಮಿಸುತ್ತಾನೆ.</w:t>
      </w:r>
    </w:p>
    <w:p>
      <w:pPr>
        <w:pStyle w:val="ArticleScripture"/>
        <w:jc w:val="left"/>
      </w:pPr>
      <w:r>
        <w:rPr>
          <w:rFonts w:ascii="Nirmala UI" w:hAnsi="Nirmala UI" w:eastAsia="Nirmala UI" w:cs="Nirmala UI"/>
        </w:rPr>
        <w:t>“ಸತ್ಯವನ್ನು ತಳ್ಳಿಹಾಕುವುದರಲ್ಲಿ, ಜನರು ಅದರ ಕರ್ತನನ್ನೇ ತಳ್ಳಿಹಾಕುತ್ತಾರೆ. ದೇವರ ಧರ್ಮಶಾಸ್ತ್ರವನ್ನು ತುಳಿಯುವುದರಲ್ಲಿ, ಅವರು ಧರ್ಮಶಾಸ್ತ್ರದಾತನ ಅಧಿಕಾರವನ್ನೇ ನಿರಾಕರಿಸುತ್ತಾರೆ. ಮರದ ಅಥವಾ ಕಲ್ಲಿನ ವಿಗ್ರಹವನ್ನು ರೂಪಿಸುವಷ್ಟು ಸುಲಭವಾಗಿಯೇ, ಸುಳ್ಳು ಉಪದೇಶಗಳನ್ನೂ ತತ್ತ್ವಸಿದ್ಧಾಂತಗಳನ್ನೂ ವಿಗ್ರಹವನ್ನಾಗಿ ಮಾಡಬಹುದು. ದೇವರ ಗುಣಲಕ್ಷಣಗಳನ್ನು ತಪ್ಪಾಗಿ ಪ್ರತಿನಿಧಿಸುವ ಮೂಲಕ, ಸೈತಾನನು ಜನರು ಆತನನ್ನು ಸುಳ್ಳು ಸ್ವಭಾವದವನಾಗಿ ಕಲ್ಪಿಸಿಕೊಳ್ಳುವಂತೆ ನಡೆಸುತ್ತಾನೆ. ಅನೇಕರಲ್ಲಿ, ಯೆಹೋವನ ಸ್ಥಾನದಲ್ಲಿ ಒಂದು ತತ್ತ್ವಶಾಸ್ತ್ರೀಯ ವಿಗ್ರಹವನ್ನು ಸಿಂಹಾಸನಾರೂಢಗೊಳಿಸಲಾಗಿದೆ; ಆದರೆ ಜೀವಂತ ದೇವರು—ತನ್ನ ವಾಕ್ಯದಲ್ಲಿ, ಕ್ರಿಸ್ತನಲ್ಲಿ, ಮತ್ತು ಸೃಷ್ಟಿಕಾರ್ಯಗಳಲ್ಲಿ ಪ್ರಕಟಗೊಂಡಿರುವಂತೆ—ಅಲ್ಪ ಮಂದಿಯವರಿಂದ ಮಾತ್ರ ಆರಾಧಿಸಲ್ಪಡುತ್ತಾನೆ. ಸಹಸ್ರಾರು ಜನರು ಪ್ರಕೃತಿಯ ದೇವರನ್ನು ನಿರಾಕರಿಸುತ್ತಾ ಪ್ರಕೃತಿಯನ್ನೇ ದೈವೀಕರಿಸುತ್ತಾರೆ. ಬೇರೆ ರೂಪದಲ್ಲಿದ್ದರೂ, ಮೂರ್ತಿಪೂಜೆ ಇಂದು ಕ್ರೈಸ್ತ ಲೋಕದಲ್ಲಿಯೂ ಅಷ್ಟೇ ನಿಜವಾಗಿ ಅಸ್ತಿತ್ವದಲ್ಲಿದೆ; ಹೇಗೆ ಅದು ಎಲೀಯನ ದಿನಗಳಲ್ಲಿ ಪ್ರಾಚೀನ ಇಸ್ರಾಯೇಲರ ನಡುವೆ ಅಸ್ತಿತ್ವದಲ್ಲಿತ್ತೋ ಹಾಗೆಯೇ. ತಮ್ಮನ್ನು ಜ್ಞಾನಿಗಳೆಂದು ಹೇಳಿಕೊಳ್ಳುವ ಅನೇಕರ ದೇವರು, ತತ್ತ್ವಜ್ಞಾನಿಗಳ, ಕವಿಗಳ, ರಾಜಕಾರಣಿಗಳ, ಪತ್ರಕರ್ತರ ದೇವರು—ಸಂಸ್ಕೃತ, ಫ್ಯಾಷನ್‌ಪರ ವಲಯಗಳ ದೇವರು, ಅನೇಕ ಕಾಲೇಜುಗಳ ಮತ್ತು ವಿಶ್ವವಿದ್ಯಾಲಯಗಳ ದೇವರು, ಕೆಲವು ಧರ್ಮಶಾಸ್ತ್ರೀಯ ಸಂಸ್ಥೆಗಳ ದೇವರೂ ಸಹ—ಫೀನೀಕ್ಯದ ಸೂರ್ಯದೇವನಾದ ಬಾಳನಿಗಿಂತ ಅಷ್ಟೇನೂ ಶ್ರೇಷ್ಠನಲ್ಲ.” The Great Controversy, 583.</w:t>
      </w:r>
    </w:p>
    <w:p>
      <w:pPr>
        <w:pStyle w:val="ArticleBody"/>
        <w:jc w:val="left"/>
      </w:pPr>
      <w:r>
        <w:rPr>
          <w:rFonts w:ascii="Nirmala UI" w:hAnsi="Nirmala UI" w:eastAsia="Nirmala UI" w:cs="Nirmala UI"/>
        </w:rPr>
        <w:t>ಮಿಲ್ಲರ್ ಅವರ ಕನಸಿನಲ್ಲಿ ನಿಜವಾದವರನ್ನೂ ಸುಳ್ಳಾದವರನ್ನೂ ಪ್ರತ್ಯೇಕಿಸುವಾಗ, ಗಾಳಿ ಸುಳ್ಳು ಕನ್ಯೆಯರನ್ನು ಹೊರಕ್ಕೆ ಒಯ್ಯುತ್ತದೆ; ಅದೇ ವೇಳೆ ತೆರೆಯಲ್ಪಟ್ಟ ಕಿಟಕಿಯ ಓಮೆಗಾ ಆಂತರಿಕ ಪರೀಕ್ಷೆಯ ಸಮಯದಲ್ಲಿ ಕರ್ತನು ತನ್ನ ವಧುವಿಗೆ ಮುದ್ರೆ ಹಾಕುತ್ತಾನೆ.</w:t>
      </w:r>
    </w:p>
    <w:p>
      <w:pPr>
        <w:pStyle w:val="ArticleScripture"/>
        <w:jc w:val="left"/>
      </w:pPr>
      <w:r>
        <w:rPr>
          <w:rFonts w:ascii="Nirmala UI" w:hAnsi="Nirmala UI" w:eastAsia="Nirmala UI" w:cs="Nirmala UI"/>
        </w:rPr>
        <w:t>ಇಗೋ, ನಾನು ನನ್ನ ದೂತನನ್ನು ಕಳುಹಿಸುವೆನು; ಅವನು ನನ್ನ ಮುಂದೆ ಮಾರ್ಗವನ್ನು ಸಿದ್ಧಪಡಿಸುವನು; ಮತ್ತು ನೀವು ಹುಡುಕುತ್ತಿರುವ ಕರ್ತನು, ನೀವು ಆನಂದಿಸುವ ಒಡಂಬಡಿಕೆಯ ದೂತನಾದ ಆತನು, ಅಕಸ್ಮಾತ್ತಾಗಿ ತನ್ನ ಮಂದಿರಕ್ಕೆ ಬರುವನು; ಇಗೋ, ಆತನು ಬರುವನು ಎಂದು ಸೇನೆಗಳ ಕರ್ತನು ಹೇಳುತ್ತಾನೆ. ಆದರೆ ಅವನ ಬರುವ ದಿನವನ್ನು ಯಾರು ತಾಳಿಕೊಳ್ಳಬಲ್ಲರು? ಅವನು ಕಾಣಿಸಿಕೊಳ್ಳುವಾಗ ಯಾರು ನಿಂತುಕೊಳ್ಳಬಲ್ಲರು? ಏಕೆಂದರೆ ಆತನು ಶೋಧಕನ ಅಗ್ನಿಯಂತೆಯೂ ಬಟ್ಟೆ ತೊಳೆಯುವವರ ಸಾಬೂನಿನಂತೆಯೂ ಇರುವನು; ಮತ್ತು ಆತನು ಬೆಳ್ಳಿಯನ್ನು ಶೋಧಿಸಿ ಶುದ್ಧಿಗೊಳಿಸುವವನಂತೆ ಕುಳಿತುಕೊಳ್ಳುವನು; ಆತನು ಲೇವಿಯ ಪುತ್ರರನ್ನು ಶುದ್ಧಿಗೊಳಿಸಿ, ಅವರನ್ನು ಬಂಗಾರ ಮತ್ತು ಬೆಳ್ಳಿಯಂತೆ ನಿರ್ಮಲರನ್ನಾಗಿ ಮಾಡುವನು; ಆಗ ಅವರು ನೀತಿಯಲ್ಲಿ ಕರ್ತನಿಗೆ ಅರ್ಪಣೆಯನ್ನು ಸಮರ್ಪಿಸುವರು. ಆಗ ಯೆಹೂದ ಮತ್ತು ಯೆರೂಸಲೇಮಿನ ಅರ್ಪಣೆಗಳು ಪುರಾತನ ದಿನಗಳಲ್ಲಿ ಇದ್ದ ಹಾಗೆಯೇ, ಹಿಂದಿನ ವರ್ಷಗಳಲ್ಲಿ ಇದ್ದ ಹಾಗೆಯೇ, ಕರ್ತನಿಗೆ ಮೆಚ್ಚುಗೆಯಾಗುವವು. ಮಲಾಕಿ 3:1–4.</w:t>
      </w:r>
    </w:p>
    <w:p>
      <w:pPr>
        <w:pStyle w:val="ArticleBody"/>
        <w:jc w:val="left"/>
      </w:pPr>
      <w:r>
        <w:rPr>
          <w:rFonts w:ascii="Nirmala UI" w:hAnsi="Nirmala UI" w:eastAsia="Nirmala UI" w:cs="Nirmala UI"/>
        </w:rPr>
        <w:t>ಲೇವಿಯ ಮಕ್ಕಳಂದರೆ, ಆರೋನನ ಮೃಗದ ಪ್ರತಿಮೆಯ ಪರೀಕ್ಷೆಯಲ್ಲಿ ನಿಷ್ಠರಾಗಿದ್ದ ಲೇವಿಯರ ಮಕ್ಕಳೂ, ತರುವಾಯ ಮತ್ತೆ ಯಾರೋಬಾಮನ ಮೃಗದ ಪ್ರತಿಮೆಯ ಪರೀಕ್ಷೆಯಲ್ಲಿಯೂ ನಿಷ್ಠರಾಗಿದ್ದವರ ಮಕ್ಕಳೂ ಆಗಿದ್ದಾರೆ. ಅವರು ಮೃಗದ ಪ್ರತಿಮೆಯ ಪರೀಕ್ಷೆಯನ್ನು ಜಯಿಸುವವರು; ಅದುವೇ ಅವರ ನಿತ್ಯಗತಿಯು ನಿರ್ಧರಿಸಲ್ಪಡುವ ಪರೀಕ್ಷೆ, ಮತ್ತು ನಾವು ಮುದ್ರಿಸಲ್ಪಡುವ ಮೊದಲು ಅವರು ಕಡ್ಡಾಯವಾಗಿ ಉತ್ತೀರ್ಣರಾಗಬೇಕಾದ ಪರೀಕ್ಷೆಯೂ ಆಗಿದೆ.</w:t>
      </w:r>
    </w:p>
    <w:p>
      <w:pPr>
        <w:pStyle w:val="ArticleScripture"/>
        <w:jc w:val="left"/>
      </w:pPr>
      <w:r>
        <w:rPr>
          <w:rFonts w:ascii="Nirmala UI" w:hAnsi="Nirmala UI" w:eastAsia="Nirmala UI" w:cs="Nirmala UI"/>
        </w:rPr>
        <w:t>“ಪ್ರಭುವು ನನಗೆ ಸ್ಪಷ್ಟವಾಗಿ ತೋರಿಸಿರುವುದು ಏನಂದರೆ, ಕೃಪಾಕಾಲವು ಮುಕ್ತಾಯಗೊಳ್ಳುವ ಮೊದಲು ಮೃಗದ ಪ್ರತಿರೂಪವು ರಚಿಸಲ್ಪಡುವುದು; ಏಕೆಂದರೆ ಅದು ದೇವಜನರಿಗೆ ಮಹಾ ಪರೀಕ್ಷೆಯಾಗಿರುವುದು, ಅದರ ಮೂಲಕ ಅವರ ನಿತ್ಯಗತಿಯು ನಿರ್ಧರಿಸಲ್ಪಡುವುದು.</w:t>
      </w:r>
    </w:p>
    <w:p>
      <w:pPr>
        <w:pStyle w:val="ArticleScripture"/>
        <w:jc w:val="left"/>
      </w:pPr>
      <w:r>
        <w:rPr>
          <w:rFonts w:ascii="Nirmala UI" w:hAnsi="Nirmala UI" w:eastAsia="Nirmala UI" w:cs="Nirmala UI"/>
        </w:rPr>
        <w:t>“ಇದು ದೇವರ ಜನರು ಮುದ್ರಿಸಲ್ಪಡುವ ಮೊದಲು ಅವರಿಗೆ ಇರಬೇಕಾದ ಪರೀಕ್ಷೆಯಾಗಿದೆ. ಆತನ ಧರ್ಮಶಾಸ್ತ್ರವನ್ನು ಆಚರಿಸುವುದರ ಮೂಲಕ ಮತ್ತು ಕಪಟವಾದ ಸಬ್ಬತ್ತನ್ನು ಅಂಗೀಕರಿಸಲು ನಿರಾಕರಿಸುವುದರ ಮೂಲಕ ದೇವರ ಮೇಲಿನ ತಮ್ಮ ನಿಷ್ಠೆಯನ್ನು ಸಾಬೀತುಪಡಿಸಿದ ಎಲ್ಲರೂ ಕರ್ತನಾದ ಯೆಹೋವ ದೇವರ ಧ್ವಜದ ಅಡಿಯಲ್ಲಿ ನಿಲ್ಲುವರು ಮತ್ತು ಜೀವಂತ ದೇವರ ಮುದ್ರೆಯನ್ನು ಹೊಂದುವರು. ಪರಲೋಕೀಯ ಮೂಲವುಳ್ಳ ಸತ್ಯವನ್ನು ತ್ಯಜಿಸಿ ಭಾನುವಾರದ ಸಬ್ಬತ್ತನ್ನು ಅಂಗೀಕರಿಸುವವರು ಮೃಗದ ಗುರುತನ್ನು ಹೊಂದುವರು” The Seventh-day Adventist Bible Commentary, volume 7, 976.</w:t>
      </w:r>
    </w:p>
    <w:p>
      <w:pPr>
        <w:pStyle w:val="ArticleBody"/>
        <w:jc w:val="left"/>
      </w:pPr>
      <w:r>
        <w:rPr>
          <w:rFonts w:ascii="Nirmala UI" w:hAnsi="Nirmala UI" w:eastAsia="Nirmala UI" w:cs="Nirmala UI"/>
        </w:rPr>
        <w:t>ಮೃಗದ ಪ್ರತಿಮೆಯ ಪರೀಕ್ಷೆಯು ಭಾನುವಾರದ ಕಾನೂನಿನ ಸಂದರ್ಭದಲ್ಲಿ ನಡೆಯುವ ಮೃಗದ ಗುರುತು ಪರೀಕ್ಷೆಗೆ ಮುಂಚಿನ ಪರೀಕ್ಷೆಯಾಗಿದ್ದು, ಕೃಪಾದ್ವಾರವು ಮುಚ್ಚುವ ಮೊದಲು ಅದನ್ನು ಜಯಿಸಬೇಕು.</w:t>
      </w:r>
    </w:p>
    <w:p>
      <w:pPr>
        <w:pStyle w:val="ArticleBody"/>
        <w:jc w:val="left"/>
      </w:pPr>
      <w:r>
        <w:rPr>
          <w:rFonts w:ascii="Nirmala UI" w:hAnsi="Nirmala UI" w:eastAsia="Nirmala UI" w:cs="Nirmala UI"/>
        </w:rPr>
        <w:t>ಇದು ನೀತಿವಂತರನ್ನು ಶುದ್ಧಿಗೊಳಿಸುವ ಪರೀಕ್ಷೆಯಾಗಿದ್ದು, ಅದೇ ಸಮಯದಲ್ಲಿ ನೀತಿವಂತರನ್ನು ಅನೀತಿವಂತರಿಂದ ಬೇರ್ಪಡಿಸುತ್ತದೆ. ಬಾಬಿಲೋನಿನ ಆಹಾರವನ್ನು ಸೇವಿಸಿದವರಿಗಿಂತ ದಾನಿಯೇಲ, ಶದ್ರಕ್, ಮೇಷಕ್ ಮತ್ತು ಅಬೆದ್ನೆಗೋರು ದೃಷ್ಟಿಗೆ ಹೆಚ್ಚು ಸುಂದರರಾಗಿಯೂ ದೇಹದಲ್ಲಿ ಹೆಚ್ಚು ಪುಷ್ಟರಾಗಿಯೂ ಕಂಡುಬಂದ ಪರೀಕ್ಷೆಯಿದು. ಒಂದು ವರ್ಗವು ಪರಲೋಕದ ರೊಟ್ಟಿಯನ್ನು ಭುಜಿಸಿತ್ತು; ಮತ್ತೊಂದು ವರ್ಗವು ಬಾಬಿಲೋನಿನ ರೊಟ್ಟಿಯನ್ನು. ಇದು ಕಪೆರ್ನಹೂಮಿನ ಸಭಾಮಂದಿರದಲ್ಲಿನ ರೊಟ್ಟಿಯ ಪರೀಕ್ಷೆಯಾಗಿದೆ.</w:t>
      </w:r>
    </w:p>
    <w:p>
      <w:pPr>
        <w:pStyle w:val="ArticleBody"/>
        <w:jc w:val="left"/>
      </w:pPr>
      <w:r>
        <w:rPr>
          <w:rFonts w:ascii="Nirmala UI" w:hAnsi="Nirmala UI" w:eastAsia="Nirmala UI" w:cs="Nirmala UI"/>
        </w:rPr>
        <w:t>ನಾವು ಈಗಿರುವ ಪರೀಕ್ಷೆಯ ಕಾಲವು ಬಾಹ್ಯವಾಗಿ ಯುನೈಟೆಡ್ ಸ್ಟೇಟ್ಸ್‌ನೊಳಗಿನ ಸಭೆಯೂ ರಾಜ್ಯವೂ ಒಂದಾಗಿರುವ ಮೃಗದ ಪ್ರತಿಮೆಯ ಪರೀಕ್ಷೆಯಾಗಿದೆ. ಅದರ ಸಮಾಂತರವಾದ ಆಂತರಿಕ ಪರೀಕ್ಷೆಯ ಕಾಲವು ಮಾನವತ್ವದ ಪ್ರತಿಮೆಯನ್ನು ಪ್ರಕಟಿಸುವ ಕನ್ಯೆಯರ ಒಂದು ವರ್ಗವನ್ನೂ, ಮಾನವತ್ವದೊಂದಿಗೆ ಸಂಯುಕ್ತವಾದ ದೈವತ್ವದ ಪ್ರತಿಮೆಯನ್ನು ಪ್ರಕಟಿಸುವ ಇನ್ನೊಂದು ವರ್ಗದ ಕನ್ಯೆಯರನ್ನೂ ಗುರುತಿಸುತ್ತದೆ. ಲೇವಿಯರ ಶುದ್ಧೀಕರಣ ಮತ್ತು ಶೋಧನೆಯನ್ನು ಮಲಾಕಿ ಗುರುತಿಸಿದ ನಂತರ, ದೇವರು ಒಂದು ಪರೀಕ್ಷೆಯನ್ನು ಮುಂದಿರಿಸುತ್ತಾನೆ.</w:t>
      </w:r>
    </w:p>
    <w:p>
      <w:pPr>
        <w:pStyle w:val="ArticleScripture"/>
        <w:jc w:val="left"/>
      </w:pPr>
      <w:r>
        <w:rPr>
          <w:rFonts w:ascii="Nirmala UI" w:hAnsi="Nirmala UI" w:eastAsia="Nirmala UI" w:cs="Nirmala UI"/>
        </w:rPr>
        <w:t>ನಾನು ನ್ಯಾಯತೀರ್ಪಿಗಾಗಿ ನಿಮ್ಮ ಬಳಿಗೆ ಸಮೀಪಿಸುವೆನು; ಮತ್ತು ಮಂತ್ರವಾದಿಗಳ ವಿರೋಧವಾಗಿ, ವ್ಯಭಿಚಾರಿಗಳ ವಿರೋಧವಾಗಿ, ಸುಳ್ಳು ಪ್ರಮಾಣ ಮಾಡುವವರ ವಿರೋಧವಾಗಿ, ಕೂಲಿಕಾರನ ಕೂಲಿಯಲ್ಲಿ ಅವನನ್ನು ಹಿಂಸಿಸುವವರ ವಿರೋಧವಾಗಿ, ವಿಧವೆಯನ್ನೂ ತಂದೆಯಿಲ್ಲದವರನ್ನೂ ಹಿಂಸಿಸುವವರ ವಿರೋಧವಾಗಿ, ಪರದೇಶಿಯನ್ನು ಅವನ ಹಕ್ಕಿನಿಂದ ವಂಚಿಸುವವರ ವಿರೋಧವಾಗಿ, ಹಾಗೂ ನನ್ನನ್ನು ಭಯಪಡದವರ ವಿರೋಧವಾಗಿ, ನಾನು ಶೀಘ್ರ ಸಾಕ್ಷಿಯಾಗಿರುವೆನು ಎಂದು ಸೈನ್ಯಗಳ ಕರ್ತನು ಹೇಳುತ್ತಾನೆ.</w:t>
      </w:r>
    </w:p>
    <w:p>
      <w:pPr>
        <w:pStyle w:val="ArticleScripture"/>
        <w:jc w:val="left"/>
      </w:pPr>
      <w:r>
        <w:rPr>
          <w:rFonts w:ascii="Nirmala UI" w:hAnsi="Nirmala UI" w:eastAsia="Nirmala UI" w:cs="Nirmala UI"/>
        </w:rPr>
        <w:t>ಯಾಕಂದರೆ ನಾನು ಕರ್ತನು; ನಾನು ಬದಲಾಗುವುದಿಲ್ಲ; ಆದದರಿಂದ ಯಾಕೋಬನ ಮಕ್ಕಳಾದ ನೀವು ನಾಶವಾಗಿಲ್ಲ. ಮಲಾಕಿ 3:5, 6.</w:t>
      </w:r>
    </w:p>
    <w:p>
      <w:pPr>
        <w:pStyle w:val="ArticleBody"/>
        <w:jc w:val="left"/>
      </w:pPr>
      <w:r>
        <w:rPr>
          <w:rFonts w:ascii="Nirmala UI" w:hAnsi="Nirmala UI" w:eastAsia="Nirmala UI" w:cs="Nirmala UI"/>
        </w:rPr>
        <w:t>ಮೊದಲ ಪರೀಕ್ಷೆಯು ದೇವರನ್ನು ಭಯಪಡುವುದಾಗಿದೆ; ಮತ್ತು ಒಡಂಬಡಿಕೆಯ ದೂತನ ಪರೀಕ್ಷೆಯಲ್ಲಿ ವಿಫಲರಾದ ವರ್ಗವನ್ನು ಬಳಿಕ ಐದು ದಂಡನೆಗಳೊಂದಿಗೆ ಸಂಬೋಧಿಸಲಾಗುತ್ತದೆ—ದುಃಖಕರ, ದಯನೀಯ, ಬಡ, ಕುರುಡ, ನಿರ್ವಸ್ತ್ರ ಎಂಬ ಸ್ಥಿತಿಗಳೊಂದಿಗೆ ಹೊಂದಿಕೊಳ್ಳುವ ಮೂರ್ಖ ಕನ್ಯೆಯರ ಪ್ರತಿಯೊಬ್ಬಳಿಗೊಂದು; “ಮತ್ತು ನನ್ನನ್ನು ಭಯಪಡುವುದಿಲ್ಲ” ಎಂಬ ವಾಕ್ಯಾಂಶದ ಅಡಿಯಲ್ಲಿ ಸಂಕ್ಷಿಪ್ತಗೊಂಡ ಐದು ಮೂರ್ಖ ಕನ್ಯೆಯರಿಗೆ ಸೇರಿದ ಐದು ಪ್ರವಾದನಾತ್ಮಕ ಲಕ್ಷಣಗಳು. ಇವರು ಮೂಲಭೂತವಾದ ಮೊದಲ ಅಲ್ಫಾ ಪರೀಕ್ಷೆಯಲ್ಲಿ ವಿಫಲರಾದವರಾಗಿದ್ದಾರೆ. ಅವರು ವಿಫಲರಾದದ್ದು, ದೇವರು ಎಂದಿಗೂ ಬದಲಾಗುವುದಿಲ್ಲ ಎಂಬುದನ್ನು ಅವರು ಗ್ರಹಿಸದ ಕಾರಣವಾಗಿದೆ. ಇವರು 2024ರ ಮೂಲಭೂತ ಬಾಹ್ಯ ಅಲ್ಫಾ ಪರೀಕ್ಷೆಯಲ್ಲಿ ವಿಫಲರಾದವರಾಗಿದ್ದಾರೆ.</w:t>
      </w:r>
    </w:p>
    <w:p>
      <w:pPr>
        <w:pStyle w:val="ArticleScripture"/>
        <w:jc w:val="left"/>
      </w:pPr>
      <w:r>
        <w:rPr>
          <w:rFonts w:ascii="Nirmala UI" w:hAnsi="Nirmala UI" w:eastAsia="Nirmala UI" w:cs="Nirmala UI"/>
        </w:rPr>
        <w:t>“ಹಿಂದಿನ ಇತಿಹಾಸದಿಂದ ಕಲಿಯಬೇಕಾದ ಪಾಠಗಳಿವೆ; ಮತ್ತು ಎಲ್ಲರೂ ದೇವರು ಸದಾಕಾಲ ಮಾಡಿದಂತೆಯೇ ಈಗಲೂ ಅದೇ ಮಾರ್ಗಗಳಲ್ಲಿ ಕಾರ್ಯನಿರ್ವಹಿಸುತ್ತಾನೆ ಎಂಬುದನ್ನು ಅರ್ಥಮಾಡಿಕೊಳ್ಳುವಂತೆ ಇವುಗಳ ಕಡೆಗೆ ಗಮನ ಸೆಳೆಯಲ್ಪಡುತ್ತದೆ. ಏದನ್‌ನಲ್ಲಿ ಆದಾಮನಿಗೆ ಸುವಾರ್ತೆ ಮೊಟ್ಟಮೊದಲಾಗಿ ಪ್ರಕಟಿಸಲ್ಪಟ್ಟಂದಿನಿಂದಲೂ ಹೇಗಿತ್ತೋ, ಅಷ್ಟೇ ರೀತಿಯಾಗಿ ಈಗಲೂ ಆತನ ಕೈ ಆತನ ಕಾರ್ಯದಲ್ಲಿ ಹಾಗೂ ಜನಾಂಗಗಳ ಮಧ್ಯೆಯೂ ಕಾಣಿಸಿಕೊಳ್ಳುತ್ತದೆ.</w:t>
      </w:r>
    </w:p>
    <w:p>
      <w:pPr>
        <w:pStyle w:val="ArticleScripture"/>
        <w:jc w:val="left"/>
      </w:pPr>
      <w:r>
        <w:rPr>
          <w:rFonts w:ascii="Nirmala UI" w:hAnsi="Nirmala UI" w:eastAsia="Nirmala UI" w:cs="Nirmala UI"/>
        </w:rPr>
        <w:t>“ಜನಾಂಗಗಳ ಮತ್ತು ಸಭೆಯ ಇತಿಹಾಸದಲ್ಲಿ ತಿರುವುಮುಖಗಳಾಗಿರುವ ಅವಧಿಗಳು ಇವೆ. ದೇವರ ದೈವವ್ಯವಸ್ಥೆಯಲ್ಲಿ, ಇಂತಹ ವಿಭಿನ್ನ ಸಂಕಟಕಾಲಗಳು ಬಂದಾಗ, ಆ ಕಾಲಕ್ಕೆ ಬೇಕಾದ ಬೆಳಕು ನೀಡಲ್ಪಡುತ್ತದೆ. ಅದನ್ನು ಅಂಗೀಕರಿಸಿದರೆ ಆತ್ಮಿಕ ಪ್ರಗತಿ ಉಂಟಾಗುತ್ತದೆ; ಅದನ್ನು ತಿರಸ್ಕರಿಸಿದರೆ ಆತ್ಮಿಕ ಕುಸಿತ ಮತ್ತು ನಾಶ ಅನುಸರಿಸುತ್ತವೆ. ಕರ್ತನು ತನ್ನ ವಾಕ್ಯದಲ್ಲಿ, ಸುವಾರ್ತೆಯ ಆಕ್ರಮಣಕಾರಿ ಕಾರ್ಯವು ಭೂತಕಾಲದಲ್ಲಿ ಹೇಗೆ ಮುಂದುವರಿಸಲ್ಪಟ್ಟಿದೆಯೋ ಹಾಗೆಯೇ ಭವಿಷ್ಯದಲ್ಲಿಯೂ, ಅಂತಿಮ ಸಂಘರ್ಷದವರೆಗೆ, ಸೈತಾನನ ಕಾರ್ಯಶಕ್ತಿಗಳು ತಮ್ಮ ಕೊನೆಯ ಅದ್ಭುತ ಚಲನೆಯನ್ನು ಮಾಡುವ ಸಮಯದವರೆಗೆ, ಹೇಗೆ ನಡೆಯುವುದೋ ಅದನ್ನು ಪ್ರಕಟಿಸಿದ್ದಾನೆ.” Bible Echo, August 26, 1895.</w:t>
      </w:r>
    </w:p>
    <w:p>
      <w:pPr>
        <w:pStyle w:val="ArticleBody"/>
        <w:jc w:val="left"/>
      </w:pPr>
      <w:r>
        <w:rPr>
          <w:rFonts w:ascii="Nirmala UI" w:hAnsi="Nirmala UI" w:eastAsia="Nirmala UI" w:cs="Nirmala UI"/>
        </w:rPr>
        <w:t>ಲವೋದಿಕಾಯದವರು ಮಾನವರೊಂದಿಗೆ ದೇವರು ನಡೆದುಕೊಳ್ಳುವ ವಿಧಾನವು ಸದಾಕಾಲವೂ ಒಂದೇ ಆಗಿರುತ್ತದೆ ಎಂಬುದನ್ನು ಕಾಣುವುದಿಲ್ಲ. ಬೆಳಕು, ಅಥವಾ ಎಣ್ಣೆ ಸ್ವೀಕರಿಸಲ್ಪಟ್ಟರೆ ಆಶೀರ್ವಾದವಿದೆ; ಇಲ್ಲದಿದ್ದರೆ ಹಡಗು ಮುರಿತವಿದೆ.</w:t>
      </w:r>
    </w:p>
    <w:p>
      <w:pPr>
        <w:pStyle w:val="ArticleScripture"/>
        <w:jc w:val="left"/>
      </w:pPr>
      <w:r>
        <w:rPr>
          <w:rFonts w:ascii="Nirmala UI" w:hAnsi="Nirmala UI" w:eastAsia="Nirmala UI" w:cs="Nirmala UI"/>
        </w:rPr>
        <w:t>“ಹಿಂದಿನ ಯುಗಗಳಲ್ಲಿ ಪರಲೋಕದ ಕರ್ತನಾದ ದೇವರು ತನ್ನ ರಹಸ್ಯಗಳನ್ನು ತನ್ನ ಪ್ರವಾದಿಗಳಿಗೆ ಪ್ರಕಟಿಸಿದ್ದನು. ವರ್ತಮಾನವೂ ಭವಿಷ್ಯವೂ ಆತನಿಗೆ ಸಮಾನವಾಗಿ ಸ್ಪಷ್ಟವಾಗಿವೆ. ಏನು ಸಂಭವಿಸಬೇಕೋ ಅದನ್ನು ಮನುಷ್ಯನಿಗೆ ತಿಳಿಸುತ್ತಾ ದೇವರ ಧ್ವನಿ ಯುಗಯುಗಾಂತರಗಳ ಮೂಲಕ ಪ್ರತಿಧ್ವನಿಸುತ್ತದೆ. ರಾಜರೂ ಪ್ರಧಾನರೂ ತಮ್ಮ ತಮ್ಮ ನೇಮಿತ ಸಮಯದಲ್ಲಿ ತಮ್ಮ ಸ್ಥಾನಗಳನ್ನು ಅಲಂಕರಿಸುತ್ತಾರೆ. ಅವರು ತಮ್ಮ ಸ್ವಂತ ಉದ್ದೇಶಗಳನ್ನು ನೆರವೇರಿಸುತ್ತಿದ್ದೇವೆಂದು ಭಾವಿಸುತ್ತಾರೆ, ಆದರೆ ವಾಸ್ತವದಲ್ಲಿ ದೇವರು ಉಚ್ಚರಿಸಿದ ವಾಕ್ಯವನ್ನೇ ಅವರು ನೆರವೇರಿಸುತ್ತಿದ್ದಾರೆ.</w:t>
      </w:r>
    </w:p>
    <w:p>
      <w:pPr>
        <w:pStyle w:val="ArticleScripture"/>
        <w:jc w:val="left"/>
      </w:pPr>
      <w:r>
        <w:rPr>
          <w:rFonts w:ascii="Nirmala UI" w:hAnsi="Nirmala UI" w:eastAsia="Nirmala UI" w:cs="Nirmala UI"/>
        </w:rPr>
        <w:t>“ದೇವರು ಭೂತಕಾಲದಲ್ಲಿ ಮಾನವರೊಂದಿಗೆ ನಡೆಸಿದ ವ್ಯವಹಾರಗಳ ದಾಖಲಾತಿಗಳು ‘ಯುಗಗಳ ಅಂತ್ಯವು ಬಂದಿರುವ ನಮ್ಮ ಬೋಧನೆಗಾಗಿ ಬರೆಯಲ್ಪಟ್ಟಿವೆ’ ಎಂದು ಪೌಲನು ಘೋಷಿಸುತ್ತಾನೆ.” ದಾನಿಯೇಲನ ಇತಿಹಾಸವು ನಮ್ಮ ಬೋಧನೆಗಾಗಿ ನಮಗೆ ನೀಡಲ್ಪಟ್ಟಿದೆ. “‘ಯೆಹೋವನ ರಹಸ್ಯವು ಅವನನ್ನು ಭಯಪಡುವವರ ಸಂಗಡ ಇದೆ.’” ದಾನಿಯೇಲನ ದೇವರು ಇನ್ನೂ ಜೀವಂತನಾಗಿದ್ದು ಆಳುತ್ತಾನೆ. ಆತನು ತನ್ನ ಜನರ ವಿರುದ್ಧವಾಗಿ ಪರಲೋಕವನ್ನು ಮುಚ್ಚಿಲ್ಲ. ಯೆಹೂದ್ಯರ ಯುಗದಲ್ಲಿ ಹೇಗಿತ್ತೋ, ಹಾಗೆಯೇ ಈ ಯುಗದಲ್ಲಿಯೂ ದೇವರು ತನ್ನ ರಹಸ್ಯಗಳನ್ನು ತನ್ನ ಸೇವಕರಾದ ಪ್ರವಾದಿಗಳಿಗೆ ಪ್ರಕಟಿಸುತ್ತಾನೆ.</w:t>
      </w:r>
    </w:p>
    <w:p>
      <w:pPr>
        <w:pStyle w:val="ArticleScripture"/>
        <w:jc w:val="left"/>
      </w:pPr>
      <w:r>
        <w:rPr>
          <w:rFonts w:ascii="Nirmala UI" w:hAnsi="Nirmala UI" w:eastAsia="Nirmala UI" w:cs="Nirmala UI"/>
        </w:rPr>
        <w:t>ಅಪೋಸ್ತಲ ಪೇತ್ರನು ಹೇಳುತ್ತಾನೆ: “ನಮಗೊಂದು ಇನ್ನೂ ದೃಢವಾದ ಪ್ರವಾದನೆಯ ವಚನವಿದೆ; ನೀವು ಅದಕ್ಕೆ ಗಮನಕೊಡುವುದು ಒಳ್ಳೆಯದು; ಅದು ಕತ್ತಲೆಯ ಸ್ಥಳದಲ್ಲಿ ಪ್ರಕಾಶಿಸುವ ದೀಪದಂತೆ ಇದೆ, ಪ್ರಭಾತವು ಉದಯಿಸುವ ತನಕವೂ ನಿಮ್ಮ ಹೃದಯಗಳಲ್ಲಿ ಬೆಳಗಿನ ನಕ್ಷತ್ರವು ಉದಿಸುವ ತನಕವೂ. ಮೊದಲಾಗಿ ಇದನ್ನು ತಿಳಿದುಕೊಳ್ಳಿರಿ: ಶಾಸ್ತ್ರದಲ್ಲಿರುವ ಯಾವ ಪ್ರವಾದನೆಯೂ ಯಾರೊಬ್ಬರ ಸ್ವಂತ ವ್ಯಾಖ್ಯಾನದ ವಿಷಯವಲ್ಲ. ಏಕೆಂದರೆ ಪ್ರವಾದನೆಯು ಹಳೆಯ ಕಾಲದಲ್ಲಿ ಮನುಷ್ಯನ ಇಚ್ಛೆಯಿಂದ ಬಂದದ್ದಲ್ಲ; ಆದರೆ ದೇವರ ಪವಿತ್ರ ಜನರು ಪವಿತ್ರಾತ್ಮನ ಪ್ರೇರಣೆಯಿಂದ ಮಾತನಾಡಿದರು.”</w:t>
      </w:r>
    </w:p>
    <w:p>
      <w:pPr>
        <w:pStyle w:val="ArticleScripture"/>
        <w:jc w:val="left"/>
      </w:pPr>
      <w:r>
        <w:rPr>
          <w:rFonts w:ascii="Nirmala UI" w:hAnsi="Nirmala UI" w:eastAsia="Nirmala UI" w:cs="Nirmala UI"/>
        </w:rPr>
        <w:t>ಅವಿಶ್ವಾಸಿಗಳೂ ದೇವರಿಲ್ಲದವರೂ ಪ್ರವಾದನಾತ್ಮಕ ವಾಕ್ಯದಲ್ಲಿ ಮುಂಚಿತವಾಗಿ ತಿಳಿಸಲ್ಪಟ್ಟ ಕಾಲದ ಚಿಹ್ನೆಗಳ ಮಹತ್ವವನ್ನು ಗ್ರಹಿಸುವುದಿಲ್ಲ. ಅಜ್ಞಾನದಿಂದ ಅವರು ಪ್ರೇರಿತ ದಾಖಲೆಯನ್ನು ಅಂಗೀಕರಿಸಲು ನಿರಾಕರಿಸಬಹುದು. ಆದರೆ ತನ್ನ ಉದ್ದೇಶಗಳನ್ನು ಪ್ರಕಟಪಡಿಸಲು ಮಹಾನ್ “ನಾನು ಇರುವವನು” ಉಪಯೋಗಿಸಿರುವ ಮಾರ್ಗಗಳನ್ನೂ ಸಾಧನಗಳನ್ನೂ ಹೆಸರಕ್ಕೆ ಮಾತ್ರ ಕ್ರೈಸ್ತರೆಂದು ಹೇಳಿಕೊಳ್ಳುವವರು ಹಾಸ್ಯಾತ್ಮಕವಾಗಿ ಮಾತನಾಡುವಾಗ, ಅವರು ಶಾಸ್ತ್ರಗಳ ವಿಷಯದಲ್ಲಿಯೂ ದೇವರ ಶಕ್ತಿಯ ವಿಷಯದಲ್ಲಿಯೂ ಅಜ್ಞಾನಿಗಳೆಂದು ತಾವೇ ತೋರಿಸಿಕೊಳ್ಳುತ್ತಾರೆ. ಸೃಷ್ಟಿಕರ್ತನು ಮಾನವ ಸ್ವಭಾವದಲ್ಲಿ ತಾನು ಯಾವ ಅಂಶಗಳೊಂದಿಗೆ ವ್ಯವಹರಿಸಬೇಕೆಂಬುದನ್ನು ಸಂಪೂರ್ಣವಾಗಿ ತಿಳಿದಿದ್ದಾನೆ. ಆಶಿತ ಫಲಿತಾಂಶಗಳನ್ನು ಪಡೆಯಲು ಯಾವ ಸಾಧನಗಳನ್ನು ಉಪಯೋಗಿಸಬೇಕೆಂಬುದನ್ನೂ ಆತನು ತಿಳಿದಿದ್ದಾನೆ.</w:t>
      </w:r>
    </w:p>
    <w:p>
      <w:pPr>
        <w:pStyle w:val="ArticleScripture"/>
        <w:jc w:val="left"/>
      </w:pPr>
      <w:r>
        <w:rPr>
          <w:rFonts w:ascii="Nirmala UI" w:hAnsi="Nirmala UI" w:eastAsia="Nirmala UI" w:cs="Nirmala UI"/>
        </w:rPr>
        <w:t>“ಮನುಷ್ಯನ ವಾಕ್ಯ ವಿಫಲವಾಗುತ್ತದೆ. ಮನುಷ್ಯರ ಹೇಳಿಕೆಗಳನ್ನೇ ತನ್ನ ಆಧಾರವನ್ನಾಗಿ ಮಾಡಿಕೊಂಡವನು ನಡುಗುವುದು ಯುಕ್ತವೇ; ಯಾಕಂದರೆ ಅವನು ಒಂದಿನ ಹಡಗುಭಂಗಕ್ಕೊಳಗಾದ ನೌಕೆಯಂತಾಗುವನು. ದೇವರ ವಾಕ್ಯ ದೋಷರಹಿತವಾಗಿದ್ದು, ಸದಾಕಾಲವೂ ಸ್ಥಿರವಾಗಿರುತ್ತದೆ. ಕ್ರಿಸ್ತನು ಹೀಗೆ ಘೋಷಿಸುತ್ತಾನೆ: ‘ನಿಜವಾಗಿ ನಾನು ನಿಮಗೆ ಹೇಳುತ್ತೇನೆ, ಆಕಾಶವೂ ಭೂಮಿಯೂ ಕಳೆದಿಹೋಗುವ ತನಕ, ಎಲ್ಲಾ ನೆರವೇರುವವರೆಗೆ, ಧರ್ಮಶಾಸ್ತ್ರದಿಂದ ಒಂದು ಅಕ್ಷರವೂ ಅಥವಾ ಒಂದು ಮಾತ್ರೆಯೂ ಯಾವ ರೀತಿಯಲ್ಲಿಯೂ ತಪ್ಪಿಹೋಗುವುದಿಲ್ಲ.’ ದೇವರ ವಾಕ್ಯವು ಅಂತ್ಯವಿಲ್ಲದ ನಿತ್ಯಕಾಲದ ಯುಗಯುಗಾಂತರಗಳಲ್ಲಿಯೂ ಸ್ಥಿರವಾಗಿರುವುದು.” ಯುವ ಇನ್‌ಸ್ಟ್ರಕ್ಟರ್, ಡಿಸೆಂಬರ್ 1, 1903.</w:t>
      </w:r>
    </w:p>
    <w:p>
      <w:pPr>
        <w:pStyle w:val="ArticleBody"/>
        <w:jc w:val="left"/>
      </w:pPr>
      <w:r>
        <w:rPr>
          <w:rFonts w:ascii="Nirmala UI" w:hAnsi="Nirmala UI" w:eastAsia="Nirmala UI" w:cs="Nirmala UI"/>
        </w:rPr>
        <w:t>ದೇವರು ಎಂದಿಗೂ ಬದಲಾಗುವುದಿಲ್ಲ; ಮತ್ತು ಆತನು ಸದಾ ಮಾಡಿದಂತೆ ಅದೇ ಮಾರ್ಗಗಳಲ್ಲಿ ಕಾರ್ಯನಿರ್ವಹಿಸುತ್ತಾನೆ.</w:t>
      </w:r>
    </w:p>
    <w:p>
      <w:pPr>
        <w:pStyle w:val="ArticleScripture"/>
        <w:jc w:val="left"/>
      </w:pPr>
      <w:r>
        <w:rPr>
          <w:rFonts w:ascii="Nirmala UI" w:hAnsi="Nirmala UI" w:eastAsia="Nirmala UI" w:cs="Nirmala UI"/>
        </w:rPr>
        <w:t>“ಭೂಮಿಯಲ್ಲಿನ ದೇವರ ಕಾರ್ಯವು, ಯುಗದಿಂದ ಯುಗಕ್ಕೆ, ಪ್ರತಿಯೊಂದು ಮಹಾ ಸುಧಾರಣೆಯಲ್ಲಿಯೂ ಅಥವಾ ಧಾರ್ಮಿಕ ಚಳವಳಿಯಲ್ಲಿಯೂ ಗಮನಾರ್ಹವಾದ ಸಾಮ್ಯತೆಯನ್ನು ಪ್ರದರ್ಶಿಸುತ್ತದೆ. ಮನುಷ್ಯರೊಡನೆ ದೇವರು ನಡೆಸುವ ವ್ಯವಹಾರದ ತತ್ತ್ವಗಳು ಸದಾಕಾಲವೂ ಒಂದೇ ಆಗಿವೆ. ವರ್ತಮಾನದ ಪ್ರಮುಖ ಚಳವಳಿಗಳಿಗೆ ಭೂತಕಾಲದಲ್ಲಿದ್ದ ಅವುಗಳಲ್ಲಿ ಸಮಾನಾಂಶಗಳಿವೆ; ಮತ್ತು ಹಳೆಯ ಯುಗಗಳಲ್ಲಿ ಸಭೆಗೆ ಉಂಟಾದ ಅನುಭವವು ನಮ್ಮದೇ ಕಾಲಕ್ಕೆ ಮಹತ್ತರ ಮೌಲ್ಯದ ಪಾಠಗಳನ್ನು ಹೊಂದಿದೆ.” The Great Controversy, 343.</w:t>
      </w:r>
    </w:p>
    <w:p>
      <w:pPr>
        <w:pStyle w:val="ArticleBody"/>
        <w:jc w:val="left"/>
      </w:pPr>
      <w:r>
        <w:rPr>
          <w:rFonts w:ascii="Nirmala UI" w:hAnsi="Nirmala UI" w:eastAsia="Nirmala UI" w:cs="Nirmala UI"/>
        </w:rPr>
        <w:t>ಮಲಾಕಿಯ ಮೂರನೇ ಅಧ್ಯಾಯದ ಮೊದಲ ನಾಲ್ಕು ವಚನಗಳು ಒಡಂಬಡಿಕೆಯ ದೂತನಿಗಾಗಿ ಮಾರ್ಗವನ್ನು ಸಿದ್ಧಪಡಿಸುವ ದೂತನನ್ನೂ, ಲೇವಿಯರ ಶೋಧನೆ ಮತ್ತು ಶುದ್ಧೀಕರಣವನ್ನೂ ಗುರುತಿಸುತ್ತವೆ. ನಂತರ ಕರ್ತನು ಲವೊದಿಕೀಯ ಮೇಲೆಯೇ ನ್ಯಾಯತೀರ್ಪನ್ನು ಉಚ್ಚರಿಸಿ, ಅವರು ದೇವರನ್ನು ಭಯಪಡುವುದಿಲ್ಲವೆಂದು ಗುರುತಿಸುತ್ತಾನೆ; ಅಂದರೆ ಅವರು ಮೂರನೇ ದೂತನ ಮೂಲಭೂತ ಅಲ್ಫಾ ಪರೀಕ್ಷೆಯಲ್ಲಿ ವಿಫಲರಾದರು. ಅವರಲ್ಲಿ ದೇವಭಯದ ಕೊರತೆಯು ಜ್ಞಾನವನ್ನು ಉದ್ದೇಶಪೂರ್ವಕವಾಗಿ ತಿರಸ್ಕರಿಸಿರುವುದನ್ನು ಸೂಚಿಸುತ್ತದೆ; ಮತ್ತು ಅವರು ನಿರಾಕರಿಸುವ ಆ ಜ್ಞಾನದ ಸಂದರ್ಭವೆಂದರೆ ಮಾರ್ಗವನ್ನು ಸಿದ್ಧಪಡಿಸುವ ದೂತನ ಇತಿಹಾಸವನ್ನೂ, ಆತನ ನಂತರ ಬರುವ ದೈವಿಕ ದೂತನ ಇತಿಹಾಸವನ್ನೂ ಅಂಗೀಕರಿಸುವುದಾಗಿದೆ. ಎಲ್ಲಾ ಪ್ರವಾದಿಗಳೂ ಅಂತ್ಯಕಾಲವನ್ನು ಗುರುತಿಸುತ್ತಾರೆ; ಮತ್ತು ನಿಜವಾದುದು ಇಲ್ಲದಿದ್ದರೆ, ನಕಲಿ ಸುಧಾರಣಾ ಚಳವಳಿಯನ್ನು ಗುರುತಿಸಲು ಯಾವುದೂ ಕಾರಣವಾಗಿರುತ್ತಿರಲಿಲ್ಲ.</w:t>
      </w:r>
    </w:p>
    <w:p>
      <w:pPr>
        <w:pStyle w:val="ArticleScripture"/>
        <w:jc w:val="left"/>
      </w:pPr>
      <w:r>
        <w:rPr>
          <w:rFonts w:ascii="Nirmala UI" w:hAnsi="Nirmala UI" w:eastAsia="Nirmala UI" w:cs="Nirmala UI"/>
        </w:rPr>
        <w:t>“ಆದರೆ ಸೈತಾನನು ನಿರುದ್ಯೋಗಿಯಾಗಿ ಇರಲಿಲ್ಲ. ಈಗ ಅವನು ಪ್ರತಿಯೊಂದು ಇತರ ಸುಧಾರಣಾ ಚಳವಳಿಯಲ್ಲಿಯೂ ಪ್ರಯತ್ನಿಸಿದದ್ದನ್ನೇ ಪ್ರಯತ್ನಿಸಿದನು—ನಿಜವಾದ ಕಾರ್ಯದ ಬದಲಾಗಿ ನಕಲಿ ಕಾರ್ಯವನ್ನು ಅವರ ಮೇಲೆ ಹೇರಿಸುವ ಮೂಲಕ ಜನರನ್ನು ಮೋಸಗೊಳಿಸಿ ನಾಶಮಾಡಲು. ಕ್ರೈಸ್ತ ಸಭೆಯ ಮೊದಲ ಶತಮಾನದಲ್ಲಿ ಸುಳ್ಳು ಕ್ರಿಸ್ತರು ಇದ್ದ ಹಾಗೆಯೇ, ಹದಿನಾರನೆಯ ಶತಮಾನದಲ್ಲಿಯೂ ಸುಳ್ಳು ಪ್ರವಾದಿಗಳು ಉದಯಿಸಿದರು.” The Great Controversy, 186.</w:t>
      </w:r>
    </w:p>
    <w:p>
      <w:pPr>
        <w:pStyle w:val="ArticleBody"/>
        <w:jc w:val="left"/>
      </w:pPr>
      <w:r>
        <w:rPr>
          <w:rFonts w:ascii="Nirmala UI" w:hAnsi="Nirmala UI" w:eastAsia="Nirmala UI" w:cs="Nirmala UI"/>
        </w:rPr>
        <w:t>ಮಲಾಕಿ ಮೂರನೆಯ ಅಧ್ಯಾಯದ ಮೊದಲ ಆರು ವಚನಗಳ ಸಂದರ್ಭವು, ಒಂದು ಲಕ್ಷ ನಲವತ್ತ್ನಾಲ್ಕು ಸಾವಿರರ ಸುಧಾರಣಾ ಚಳವಳಿಯ ಲೇವಿಯರ ಶುದ್ಧೀಕರಣ ಮತ್ತು ಪರಿಶೋಧನೆಯಾಗಿದೆ. ಅಮೆರಿಕದ ಭವಿಷ್ಯವೆಂದರೆ, ಅದು ಅಚ್ಚುಕಟ್ಟಾಗಿ ಆ ಚಳವಳಿಯೇ ಆಗಿರಬಹುದು, ಇಲ್ಲವಾದರೆ ಅನೇಕ ನಕಲಿ ರೂಪಗಳಲ್ಲಿ ಒಂದಾಗಿರಬಹುದು. ಆಗ ಮಲಾಕಿಯು ಹೀಗೆ ಹೇಳುತ್ತಾನೆ:</w:t>
      </w:r>
    </w:p>
    <w:p>
      <w:pPr>
        <w:pStyle w:val="ArticleScripture"/>
        <w:jc w:val="left"/>
      </w:pPr>
      <w:r>
        <w:rPr>
          <w:rFonts w:ascii="Nirmala UI" w:hAnsi="Nirmala UI" w:eastAsia="Nirmala UI" w:cs="Nirmala UI"/>
        </w:rPr>
        <w:t>ನಿಮ್ಮ ಪಿತೃಗಳ ದಿನಗಳಿಂದಲೇ ನೀವು ನನ್ನ ವಿಧಿಗಳನ್ನು ಬಿಟ್ಟು ದೂರವಾಗಿದ್ದೀರಿ, ಅವನ್ನು ಕಾಪಾಡಿಕೊಂಡಿಲ್ಲ. ನನ್ನ ಬಳಿಗೆ ತಿರುಗಿಬನ್ನಿರಿ; ನಾನು ನಿಮ್ಮ ಬಳಿಗೆ ತಿರುಗಿಬರುವೆನು ಎಂದು ಸೈನ್ಯಗಳ ಕರ್ತನು ಹೇಳುತ್ತಾನೆ. ಮಲಾಕಿ 3:7.</w:t>
      </w:r>
    </w:p>
    <w:p>
      <w:pPr>
        <w:pStyle w:val="ArticleBody"/>
        <w:jc w:val="left"/>
      </w:pPr>
      <w:r>
        <w:rPr>
          <w:rFonts w:ascii="Nirmala UI" w:hAnsi="Nirmala UI" w:eastAsia="Nirmala UI" w:cs="Nirmala UI"/>
        </w:rPr>
        <w:t>ನಾಲ್ಕು ತಲೆಮಾರುಗಳ ಅವಧಿಯಲ್ಲಿ ಮುಂದುವರಿದ ಬಂಡಾಯವು ಯೋವೇಲಿನ ಪುಸ್ತಕದ ಪರಿಚಯವೂ ಹಿನ್ನೆಲೆಯೂ ಆಗಿದೆ; ಮತ್ತು ಮಲಾಕಿಯು ಇಲ್ಲಿ ಅದೇ ಕ್ರಮೇಣ ವೃದ್ಧಿಯಾದ ಬಂಡಾಯವನ್ನು ಗುರುತಿಸುತ್ತಾನೆ, “ನಿಮ್ಮ ಪಿತೃಗಳ ದಿನಗಳಿಂದಲೇ ನೀವು ದೂರವಾಗಿದ್ದೀರಿ” ಎಂದು ಹೇಳುವಾಗ. 1863ರಿಂದ, ಅಂದರೆ ಬಂಡಾಯದ ಮೊದಲ ತಲೆಮಾರಿನ ಪಿತೃಗಳ ದಿನಗಳಿಂದ, ಅವರು ಹೆಚ್ಚೆಚ್ಚಾಗಿ ದೇವರಿಂದ ಇನ್ನೂ ಇನ್ನೂ ದೂರವಾಗುತ್ತಾ ಬಂದಿದ್ದಾರೆ. ಅವರ ನಿರಂತರ ಪಾಪದ ವಿರುದ್ಧದ ಈ ಘೋಷಣೆ, ಲವೊದಿಕೀಯದ ಕರೆಯ ಮೂಲಕ ಮೃದುಗೊಳಿಸಲ್ಪಟ್ಟಿದೆ; ಆ ಕರೆಯು ವಿಷಾದಭರಿತ ಸ್ವರಗಳಲ್ಲಿ, ಅವರು ಕೇವಲ ಹಿಂದಿರುಗಿದರೆ ದೇವರೂ ಅವರ ಬಳಿಗೆ ಹಿಂದಿರುಗುವನು ಎಂಬ ವಾಗ್ದಾನವನ್ನು ನೀಡುತ್ತದೆ.</w:t>
      </w:r>
    </w:p>
    <w:p>
      <w:pPr>
        <w:pStyle w:val="ArticleScripture"/>
        <w:jc w:val="left"/>
      </w:pPr>
      <w:r>
        <w:rPr>
          <w:rFonts w:ascii="Nirmala UI" w:hAnsi="Nirmala UI" w:eastAsia="Nirmala UI" w:cs="Nirmala UI"/>
        </w:rPr>
        <w:t>ಆದರೆ ನೀವು ಹೇಳಿದ್ದೇನಂದರೆ, ನಾವು ಯಾವ ವಿಷಯದಲ್ಲಿ ಹಿಂದಿರುಗಬೇಕು? ಮನುಷ್ಯನು ದೇವರನ್ನು ದೋಚುವನೋ? ಆದರೂ ನೀವು ನನ್ನನ್ನು ದೋಚಿದ್ದೀರಿ. ಆದರೆ ನೀವು ಹೇಳುವುದು, ನಾವು ಯಾವ ವಿಷಯದಲ್ಲಿ ನಿನ್ನನ್ನು ದೋಚಿದ್ದೇವೆ? ದಶಮಾಂಶಗಳಲ್ಲಿಯೂ ಕಾಣಿಕೆಗಳಲ್ಲಿಯೂ. ನೀವು ಶಾಪದಿಂದ ಶಪಿಸಲ್ಪಟ್ಟಿದ್ದೀರಿ; ಏಕೆಂದರೆ ನೀವು ನನ್ನನ್ನು ದೋಚಿದ್ದೀರಿ, ಹೌದು, ಈ ಸಮಸ್ತ ಜನಾಂಗವೇ.</w:t>
      </w:r>
    </w:p>
    <w:p>
      <w:pPr>
        <w:pStyle w:val="ArticleScripture"/>
        <w:jc w:val="left"/>
      </w:pPr>
      <w:r>
        <w:rPr>
          <w:rFonts w:ascii="Nirmala UI" w:hAnsi="Nirmala UI" w:eastAsia="Nirmala UI" w:cs="Nirmala UI"/>
        </w:rPr>
        <w:t>ಎಲ್ಲ ದಶಾಂಶಗಳನ್ನು ಭಂಡಾರಗೃಹಕ್ಕೆ ತಂದುಕೊಡಿರಿ, ಆಗ ನನ್ನ ಮನೆಯಲ್ಲಿ ಆಹಾರವು ಇರಲಿ; ಇದರಿಂದಲೇ ಈಗ ನನ್ನನ್ನು ಪರೀಕ್ಷಿಸಿರಿ ಎಂದು ಸೇನಾಧೀಶನಾದ ಯೆಹೋವನು ಹೇಳುತ್ತಾನೆ; ನಾನು ನಿಮಗಾಗಿ ಆಕಾಶದ ಕಿಟಕಿಗಳನ್ನು ತೆರೆದು, ಅದನ್ನು ಸ್ವೀಕರಿಸಲು ಸ್ಥಳವೇ ಸಾಲದಷ್ಟು ಆಶೀರ್ವಾದವನ್ನು ನಿಮ್ಮ ಮೇಲೆ ಸುರಿಸುವದಿಲ್ಲವೋ ನೋಡಿರಿ.</w:t>
      </w:r>
    </w:p>
    <w:p>
      <w:pPr>
        <w:pStyle w:val="ArticleScripture"/>
        <w:jc w:val="left"/>
      </w:pPr>
      <w:r>
        <w:rPr>
          <w:rFonts w:ascii="Nirmala UI" w:hAnsi="Nirmala UI" w:eastAsia="Nirmala UI" w:cs="Nirmala UI"/>
        </w:rPr>
        <w:t>ನಿಮ್ಮ ನಿಮಿತ್ತ ನಾನು ಭಕ್ಷಕನನ್ನು ಗದರಿಸುವೆನು; ಅವನು ನಿಮ್ಮ ಭೂಮಿಯ ಫಲಗಳನ್ನು ನಾಶಮಾಡನು; ಹೊಲದಲ್ಲಿರುವ ನಿಮ್ಮ ದ್ರಾಕ್ಷಿವಳ್ಳಿ ಕಾಲಕ್ಕಿಂತ ಮುಂಚೆಯೇ ತನ್ನ ಫಲವನ್ನು ಉದುರಿಸದು ಎಂದು ಸೇನಾಧೀಶನಾದ ಯೆಹೋವನು ಹೇಳುತ್ತಾನೆ. ಮತ್ತು ಎಲ್ಲಾ ಜನಾಂಗಗಳು ನಿಮ್ಮನ್ನು ಧನ್ಯರೆಂದು ಕರೆಯುವವು; ಯಾಕಂದರೆ ನೀವು ಮನೋಹರವಾದ ದೇಶವಾಗಿರುವಿರಿ ಎಂದು ಸೇನಾಧೀಶನಾದ ಯೆಹೋವನು ಹೇಳುತ್ತಾನೆ. ಮಲಾಕಿ 3:5–12.</w:t>
      </w:r>
    </w:p>
    <w:p>
      <w:pPr>
        <w:pStyle w:val="ArticleBody"/>
        <w:jc w:val="left"/>
      </w:pPr>
      <w:r>
        <w:rPr>
          <w:rFonts w:ascii="Nirmala UI" w:hAnsi="Nirmala UI" w:eastAsia="Nirmala UI" w:cs="Nirmala UI"/>
        </w:rPr>
        <w:t>2024ರ ಅಲ್ಫಾ, ಅಡಿಪಾಯದ, ಬಾಹ್ಯ ಪರೀಕ್ಷೆಯ ನಂತರ 2026ರ ಶಿಖರ, ಆಂತರಿಕ ಪರೀಕ್ಷೆ ಬರುತ್ತದೆ. ಆ ಶಿಖರ ಪರೀಕ್ಷೆ ಪರಲೋಕದ ಕಿಟಕಿಗಳು ತೆರೆಯಲ್ಪಡುವಾಗ ಸಂಭವಿಸುತ್ತದೆ; ವಿಜಯಶಾಲಿ ಸಭೆಯ ಸಂದರ್ಭದಲ್ಲಿ ಆ ತೆರೆಯಲ್ಪಟ್ಟ ಕಿಟಕಿಗಳನ್ನು ಗುರುತಿಸಲ್ಪಟ್ಟಿರುವ ಮೂರು ಸ್ಥಳಗಳು ಮಲಾಕಿ ಮೂರನೇ ಅಧ್ಯಾಯ, ಮಿಲ್ಲರ್‌ನ ಕನಸು, ಮತ್ತು ಪ್ರಕಟನೆ ಹತ್ತೊಂಬತ್ತನೇ ಅಧ್ಯಾಯವಾಗಿವೆ. ಮಲಾಕಿಯೇ ಅಲ್ಫಾ, ಮಿಲ್ಲರ್‌ನ ಕನಸೇ ಮಧ್ಯಭಾಗ, ಮತ್ತು ಪ್ರಕಟನೆವೇ ಓಮೆಗಾ. ಆ ಪರೀಕ್ಷೆಯನ್ನು ಕ್ರಿಸ್ತನು, ಧೂಳು ತೂಗುಮದ್ದು ಹಿಡಿದವನಾಗಿ, ಆಭರಣಗಳನ್ನು ಪೆಟ್ಟಿಗೆಯೊಳಗೆ ಎಸೆಯುವ ದೃಶ್ಯದಿಂದ ಚಿತ್ರಿಸಲಾಗಿದೆ. ಆ ಆಭರಣಗಳು ತಮ್ಮ ಕ್ರಮದಲ್ಲಿ ಪರಿಪೂರ್ಣವಾಗಿ ಜೋಡಿಸಲ್ಪಟ್ಟ ಸತ್ಯಗಳೂ ಆಗಿವೆ, ಹಾಗೆಯೇ ಶೇಷಜನರೂ ಆಗಿದ್ದಾರೆ. ಭಂಡಾರಗೃಹವೆಂದರೆ ಆಹಾರವನ್ನು ಕೂಡಿಸಿ ಹಂಚುವ ಸ್ಥಳ. ಮನ್ನೆಯ ಪರೀಕ್ಷೆಯಲ್ಲಿಯೂ, ಕಪೆರ್ನಹೂಮಿನ ಪರೀಕ್ಷೆಯಲ್ಲಿಯೂ, ಮತ್ತು ಪರಲೋಕದ ರೊಟ್ಟಿಯ ವಿಷಯದಲ್ಲಿಯೂ ಇದ್ದಂತೆ—“ಆಹಾರ”ವೇ ವಿಷಯವಾಗಿದೆ.</w:t>
      </w:r>
    </w:p>
    <w:p>
      <w:pPr>
        <w:pStyle w:val="ArticleBody"/>
        <w:jc w:val="left"/>
      </w:pPr>
      <w:r>
        <w:rPr>
          <w:rFonts w:ascii="Nirmala UI" w:hAnsi="Nirmala UI" w:eastAsia="Nirmala UI" w:cs="Nirmala UI"/>
        </w:rPr>
        <w:t>ಕನ್ಯೆಯರ ಉಪಮೆಯಲ್ಲಿ “ಮಾಂಸ”ವು ಎಣ್ಣೆಯಾಗಿದೆ; ಅದು ಸ್ವಭಾವವನ್ನೂ, ಪವಿತ್ರಾತ್ಮನನ್ನೂ, ಹಾಗೂ ಕ್ರಿಸ್ತನ ಸ್ವಭಾವವನ್ನು ಅಭಿವೃದ್ಧಿಪಡಿಸುವವರ ಹೃದಯಗಳಿಗೂ ಮನಸ್ಸುಗಳಿಗೂ ಪವಿತ್ರಾತ್ಮನನ್ನು ತರುವ ಪ್ರವಾದಿತನದ ಸಂದೇಶವನ್ನೂ ಸೂಚಿಸುತ್ತದೆ. “ಮಾಂಸ”ವೆಂದರೆ ಯೋವೇಲನ “ಹೊಸ ದ್ರಾಕ್ಷಾರಸ”ವಾಗಿದ್ದು, ಅದು ಎಫ್ರಾಯಿಮಿನ ಮತ್ತಿಗರಿಂದ ಕಡಿದುಹಾಕಲ್ಪಟ್ಟಿದೆ. ಎರಡನೇ ದೂತನ ಆಂತರಿಕ ಶಿರೋಶಿಲೆ-ದೇವಾಲಯದ ಪರೀಕ್ಷೆಯಲ್ಲಿ ತೇರ್ಗಡೆಯಾಗಬೇಕಾದರೆ, ನೀವು ಮೊದಲನೆಯ ಬಾಹ್ಯ, ಪ್ರಥಮ-ಆಲ್ಫಾ ಅಸ್ತಿವಾರದ ಪರೀಕ್ಷೆಯಲ್ಲಿ ತೇರ್ಗಡೆಯಾಗಿರಬೇಕು. ನೀವು ಆ ಅಸ್ತಿವಾರವನ್ನು ಅಂಗೀಕರಿಸದಿದ್ದರೆ, ಆ ಅಸ್ತಿವಾರದ ಮೇಲೆ ಎತ್ತಲ್ಪಡುವ ದೇವಾಲಯದ ಭಾಗವಾಗಲು ಸಾಧ್ಯವಿಲ್ಲ; ಆದರೆ ನೀವು ಆ ಅಸ್ತಿವಾರದ ಪರೀಕ್ಷೆಯಲ್ಲಿ ತೇರ್ಗಡೆಯಾದವರ ಸಂಖ್ಯೆಗೆ ಸೇರದಿದ್ದರೆ, ನಿಮ್ಮ ಆಧ್ಯಾತ್ಮಿಕ ಕಪಟ ಗೃಹವನ್ನು ಮರಳಿನ ಮೇಲೆ ಕಟ್ಟುವಿರಿ. ಯೋಹಾನನು ಆ ಕಪಟ ಆಧ್ಯಾತ್ಮಿಕ ಗೃಹವನ್ನು “ಸೈತಾನನ ಸಭಾಮಂದಿರ”ವೆಂದು ಕರೆಯುತ್ತಾನೆ; ಯೆರೆಮಿಯನು ಅದನ್ನು “ಪರಿಹಾಸಕರರ ಸಭೆ” ಎಂದು ಕರೆಯುತ್ತಾನೆ.</w:t>
      </w:r>
    </w:p>
    <w:p>
      <w:pPr>
        <w:pStyle w:val="ArticleBody"/>
        <w:jc w:val="left"/>
      </w:pPr>
      <w:r>
        <w:rPr>
          <w:rFonts w:ascii="Nirmala UI" w:hAnsi="Nirmala UI" w:eastAsia="Nirmala UI" w:cs="Nirmala UI"/>
        </w:rPr>
        <w:t>“ಎಲ್ಲ ದಶಮಾಂಶಗಳನ್ನೂ ಕಾಣಿಕೆಗಳನ್ನೂ ಭಂಡಾರಗೃಹಕ್ಕೆ ತಂದುಕೊಡಿರಿ” ಎಂಬುದು ಮುದ್ರೆ ಅಚ್ಚುಗೊಳ್ಳುವ ಆಂತರಿಕ ಪರೀಕ್ಷೆಯಾಗಿದೆ. ಮಣ್ಣಿನ ಕುಂಚದ ಮನುಷ್ಯನು ದೇವರ ಉಳಿದ ಜನರನ್ನು ವಿಸ್ತರಿಸಲ್ಪಟ್ಟ ಪೆಟ್ಟಿಗೆಯೊಳಗೆ ಹಾಕಿದನು; ಹಾಗೆ ಮಾಡುವ ಮೂಲಕ, ಎಲ್ಲ ದಶಮಾಂಶಗಳನ್ನು ಭಂಡಾರಗೃಹಕ್ಕೆ ತರುವ ಕಾರ್ಯವನ್ನು ಆತನು ದೃಷ್ಟಾಂತವಾಗಿ ತೋರಿಸುತ್ತಿದ್ದನು. ಆತನು ಪರಲೋಕದ ಕಿಟಕಿಗಳಿಂದ ಆಶೀರ್ವಾದವನ್ನು ಸುರಿಸುವಾಗ ಮೇಲಕ್ಕೆ ಎತ್ತಲ್ಪಡುವ ಕಾಣಿಕೆಯೇ ಲೇವಿಯರು. ಮಣ್ಣಿನ ಕುಂಚದ ಮನುಷ್ಯನ ರತ್ನಗಳು ಅವನ ಉಳಿದ ಜನರೇ; ಮತ್ತು ಯೆಶಾಯ ಅಧ್ಯಾಯ ಆರುನಲ್ಲಿ ಆ ಉಳಿದ ಜನರು ದಶಮಾಂಶವೆಂದು ಗುರುತಿಸಲ್ಪಟ್ಟಿದ್ದಾರೆ.</w:t>
      </w:r>
    </w:p>
    <w:p>
      <w:pPr>
        <w:pStyle w:val="ArticleScripture"/>
        <w:jc w:val="left"/>
      </w:pPr>
      <w:r>
        <w:rPr>
          <w:rFonts w:ascii="Nirmala UI" w:hAnsi="Nirmala UI" w:eastAsia="Nirmala UI" w:cs="Nirmala UI"/>
        </w:rPr>
        <w:t>ಆಗ ನಾನು ಕೇಳಿದೆನು, ಕರ್ತನೇ, ಇದು ಎಷ್ಟು ಕಾಲ? ಆತನು ಉತ್ತರಿಸಿದನು, ನಗರಗಳು ನಿವಾಸಿಗಳಿಲ್ಲದೆ ಹಾಳಾಗುವ ತನಕ, ಮನೆಗಳು ಮನುಷ್ಯರಿಲ್ಲದೆ ಇರುವ ತನಕ, ದೇಶವು ಸಂಪೂರ್ಣವಾಗಿ ನಿರ್ಜನವಾಗುವ ತನಕ, ಕರ್ತನು ಮನುಷ್ಯರನ್ನು ದೂರಕ್ಕೆ ತೆಗೆದುಹಾಕುವ ತನಕ, ಮತ್ತು ದೇಶದ ಮಧ್ಯದಲ್ಲಿ ಮಹಾ ಪರಿತ್ಯಾಗವು ಉಂಟಾಗುವ ತನಕ. ಆದಾಗ್ಯೂ ಅದರೊಳಗೆ ದಶಾಂಶವು ಉಳಿಯುವುದು; ಅದು ಮತ್ತೆ ತಿರುಗಿ ಬಂದು ಭಕ್ಷಿಸಲ್ಪಡುವುದು; ಎಲೆಗಳನ್ನು ಕಳಚಿಬಿಟ್ಟಾಗಲೂ ತಮ್ಮ ಅಸ್ತಿತ್ವವು ಅವುಗಳಲ್ಲೇ ಉಳಿಯುವ ಟೇರ್ ಮರದಂತೆಯೂ ಓಕ್ ಮರದಂತೆಯೂ ಅದು ಇರುವದು; ಹಾಗೆಯೇ ಪರಿಶುದ್ಧ ಸಂತಾನವೇ ಅದರ ಅಸ್ತಿತ್ವವಾಗಿರುವದು. ಯೆಶಾಯ 6:11–13.</w:t>
      </w:r>
    </w:p>
    <w:p>
      <w:pPr>
        <w:pStyle w:val="ArticleBody"/>
        <w:jc w:val="left"/>
      </w:pPr>
      <w:r>
        <w:rPr>
          <w:rFonts w:ascii="Nirmala UI" w:hAnsi="Nirmala UI" w:eastAsia="Nirmala UI" w:cs="Nirmala UI"/>
        </w:rPr>
        <w:t>“ಎಷ್ಟು ಕಾಲ” ಎಂಬ ಪ್ರಶ್ನೆಯನ್ನು ಅನೇಕ ಸಾಕ್ಷಿಗಳ ಆಧಾರದ ಮೇಲೆ ಭಾನುವಾರ ಕಾನೂನಿನತ್ತ ಸೂಚಿಸುವುದಾಗಿ ಕರ್ತನು ಗುರುತಿಸುತ್ತಾನೆ; ಮತ್ತು ಯೆಶಾಯ ಆರುನೆಯ ಅಧ್ಯಾಯದ ಮೂರನೇ ವಚನದಲ್ಲಿ ದೂತರು, “ಸೈನ್ಯಗಳ ಕರ್ತನು ಪರಿಶುದ್ಧನು, ಪರಿಶುದ್ಧನು, ಪರಿಶುದ್ಧನು; ಸಮಸ್ತ ಭೂಮಿಯು ಅವನ ಮಹಿಮೆಯಿಂದ ತುಂಬಿದೆ” ಎಂದು ಘೋಷಿಸುತ್ತಾರೆ. ಸಹೋದರಿ ವೈಟ್ ಇದನ್ನು ಪ್ರಕಟಣೆ ಹದಿನೆಂಟನೆಯ ಅಧ್ಯಾಯದ ಬಲಿಷ್ಠ ದೂತನೊಂದಿಗೆ ಸಂಬಂಧಿಸುತ್ತಾಳೆ.</w:t>
      </w:r>
    </w:p>
    <w:p>
      <w:pPr>
        <w:pStyle w:val="ArticleScripture"/>
        <w:jc w:val="left"/>
      </w:pPr>
      <w:r>
        <w:rPr>
          <w:rFonts w:ascii="Nirmala UI" w:hAnsi="Nirmala UI" w:eastAsia="Nirmala UI" w:cs="Nirmala UI"/>
        </w:rPr>
        <w:t>“ಅವರು [ದೂತರು] ಭವಿಷ್ಯವನ್ನು ನೋಡುವಾಗ, ಸಂಪೂರ್ಣ ಭೂಮಿಯು ಆತನ ಮಹಿಮೆಯಿಂದ ತುಂಬಿಬಿಡುವ ಕಾಲದಲ್ಲಿ, ಜಯಭರಿತ ಸ್ತೋತ್ರಗಾನವು ಮಧುರಸ್ವರದ ಘೋಷಣೆಯಲ್ಲಿ ಒಬ್ಬರಿಂದ ಮತ್ತೊಬ್ಬರಿಗೆ ಪ್ರತಿಧ್ವನಿಯಾಗಿ ಕೇಳಿಬರುತ್ತದೆ: ‘ಪವಿತ್ರ, ಪವಿತ್ರ, ಪವಿತ್ರ, ಸೈನ್ಯಗಳ ಕರ್ತನು.’ ಅವರು ದೇವರನ್ನು ಮಹಿಮಪಡಿಸುವುದರಲ್ಲಿ ಸಂಪೂರ್ಣ ತೃಪ್ತರಾಗಿದ್ದಾರೆ; ಮತ್ತು ಆತನ ಸನ್ನಿಧಾನದಲ್ಲಿ, ಆತನ ಅನುಮೋದನೆಯ ಮಂದಹಾಸದ ಅಡಿಯಲ್ಲಿ, ಅವರಿಗೆ ಇನ್ನೇನೂ ಬೇಡವೆನಿಸುವುದಿಲ್ಲ. ಆತನ ಸ್ವರೂಪವನ್ನು ಧರಿಸುವುದರಲ್ಲಿ, ಆತನ ಸೇವೆಯನ್ನು ನೆರವೇರಿಸುವುದರಲ್ಲಿ ಮತ್ತು ಆತನನ್ನು ಆರಾಧಿಸುವುದರಲ್ಲಿ, ಅವರ ಪರಮೋನ್ನತ ಆಶಯವು ಸಂಪೂರ್ಣವಾಗಿ ಸಾಕಾರಗೊಂಡಿದೆ.” Review and Herald, December 22, 1896.</w:t>
      </w:r>
    </w:p>
    <w:p>
      <w:pPr>
        <w:pStyle w:val="ArticleBody"/>
        <w:jc w:val="left"/>
      </w:pPr>
      <w:r>
        <w:rPr>
          <w:rFonts w:ascii="Nirmala UI" w:hAnsi="Nirmala UI" w:eastAsia="Nirmala UI" w:cs="Nirmala UI"/>
        </w:rPr>
        <w:t>ಯೆಶಾಯ ಆರನೆಯ ಅಧ್ಯಾಯವು 9/11 ಅನ್ನು ಗುರುತಿಸುತ್ತದೆ; ಆಗ ಭೂಮಿಯು ಪ್ರಕಟನೆಯ ಹದಿನೆಂಟನೇ ಅಧ್ಯಾಯದ ಎರಡು ಸ್ವರಗಳಲ್ಲಿ ಮೊದಲನೆಯ ಸ್ವರದ ಮಹಿಮೆಯಿಂದ ಪ್ರಕಾಶಮಾನವಾಯಿತು. ಯೆಶಾಯನು “ಎಷ್ಟು ಕಾಲ” ಎಂದು ಕೇಳಿದಾಗ, ಆ ಅಧ್ಯಾಯದ ಇತಿಹಾಸವು 9/11ರಿಂದ ಆರಂಭವಾಗಿ ದ್ವಿತೀಯ ಸ್ವರವು ಬರುವ ಭಾನುವಾರದ ಕಾನೂನಿನವರೆಗಿನ ಅವಧಿಯೆಂದು ಗುರುತಿಸಲ್ಪಡುತ್ತದೆ. ಯೆಶಾಯನು ನಮಗೆ ತಿಳಿಸುವದೇನೆಂದರೆ, ಭಾನುವಾರದ ಕಾನೂನಿನ ಸಮಯದಲ್ಲಿ ಒಂದು ಶೇಷಜನರು ಇರುವರೆಂದು—ಅವರು ದಶಮಾಂಶವಾಗಿದ್ದಾರೆ. ಆ ಶೇಷಜನರೊಳಗೆ ಸಾರವಿದೆ—ಅವರ ಪಾತ್ರೆಗಳಲ್ಲಿ ಎಣ್ಣೆಯಿದೆ.</w:t>
      </w:r>
    </w:p>
    <w:p>
      <w:pPr>
        <w:pStyle w:val="ArticleScripture"/>
        <w:jc w:val="left"/>
      </w:pPr>
      <w:r>
        <w:rPr>
          <w:rFonts w:ascii="Nirmala UI" w:hAnsi="Nirmala UI" w:eastAsia="Nirmala UI" w:cs="Nirmala UI"/>
        </w:rPr>
        <w:t>ಆದಾಗಿಯೂ ಅದರಲ್ಲಿ ದಶಮಾಂಶವು ಇರುವದು; ಅದು ಮರುಳಿಬಂದು ಭಕ್ಷಿಸಲ್ಪಡುವದು; ಎಲೆಗಳನ್ನು ಬಿಟ್ಟುಬಿಡುವ ಟೆಲ್‌ವೃಕ್ಷದಂತೆಯೂ ಓಕ್‌ವೃಕ್ಷದಂತೆಯೂ, ಅವುಗಳಲ್ಲಿ ಜೀವಸಾರವು ಇರುವಂತೆ, ಹಾಗೆಯೇ ಪರಿಶುದ್ಧ ಸಂತಾನವೇ ಅದರ ಜೀವಸಾರವಾಗಿರುವದು. ಯೆಶಾಯ 6:13.</w:t>
      </w:r>
    </w:p>
    <w:p>
      <w:pPr>
        <w:pStyle w:val="ArticleBody"/>
        <w:jc w:val="left"/>
      </w:pPr>
      <w:r>
        <w:rPr>
          <w:rFonts w:ascii="Nirmala UI" w:hAnsi="Nirmala UI" w:eastAsia="Nirmala UI" w:cs="Nirmala UI"/>
        </w:rPr>
        <w:t>“ದಶಾಂಶ” ಎಂದರೆ ಮಲಾಕಿಯನೂ ಯೆರೆಮೀಯನೂ ಮಾಡಿದ ಹಿಂದಿರುಗುವ ಕರೆಗೆ ಪ್ರತಿಯಾಗಿ “ಹಿಂದಿರುಗಿರುವ”ವರು. ಅವರು ದಿವ್ಯತ್ವದೊಡನೆ ಏಕೀಕೃತವಾದ ಮಾನವಕುಲದ ವೃಕ್ಷಗಳು (ಪವಿತ್ರ ಬೀಜ) ಆಗಿದ್ದಾರೆ. ಅವರು ತಿನ್ನಲ್ಪಡುವರು; ಏಕೆಂದರೆ ಅವರು ಕೇವಲ ದೂತರಷ್ಟೇ ಅಲ್ಲ, ಅವರು ಪೆಂತೆಕೋಸ್ತಿನ ಅಲೆಯ ರೊಟ್ಟಿಗಳ ಧ್ವಜವೂ ಆಗಿದ್ದಾರೆ; ಅನ್ಯಜನರು ತಿನ್ನುವ ಸಂದೇಶವೇ ಅವರು.</w:t>
      </w:r>
    </w:p>
    <w:p>
      <w:pPr>
        <w:pStyle w:val="ArticleScripture"/>
        <w:jc w:val="left"/>
      </w:pPr>
      <w:r>
        <w:rPr>
          <w:rFonts w:ascii="Nirmala UI" w:hAnsi="Nirmala UI" w:eastAsia="Nirmala UI" w:cs="Nirmala UI"/>
        </w:rPr>
        <w:t>ಆದದರಿಂದ ಕರ್ತನು ಹೀಗೆ ಹೇಳುತ್ತಾನೆ: ನೀನು ಹಿಂದಿರುಗಿದರೆ, ನಾನು ನಿನ್ನನ್ನು ಮತ್ತೆ ಕರೆತಂದು, ನೀನು ನನ್ನ ಸನ್ನಿಧಿಯಲ್ಲಿ ನಿಲ್ಲುವೆ; ಮತ್ತು ನೀನು ಅಶುದ್ಧದಿಂದ ಅಮೂಲ್ಯವಾದುದನ್ನು ಬೇರ್ಪಡಿಸಿದರೆ, ನೀನು ನನ್ನ ಬಾಯಿಯಂತಿರುವೆ; ಅವರು ನಿನ್ನ ಬಳಿಗೆ ಹಿಂದಿರುಗಲಿ; ಆದರೆ ನೀನು ಅವರ ಬಳಿಗೆ ಹಿಂದಿರುಗಬೇಡ. ಯೆರೆಮಿಯಾ 15:19.</w:t>
      </w:r>
    </w:p>
    <w:p>
      <w:pPr>
        <w:pStyle w:val="ArticleBody"/>
        <w:jc w:val="left"/>
      </w:pPr>
      <w:r>
        <w:rPr>
          <w:rFonts w:ascii="Nirmala UI" w:hAnsi="Nirmala UI" w:eastAsia="Nirmala UI" w:cs="Nirmala UI"/>
        </w:rPr>
        <w:t>ಯೆರೆಮಿಯನು ದೂತನ ಕೈಯಲ್ಲಿದ್ದ ಸಂದೇಶವನ್ನು ತಿಂದವರನ್ನು ಪ್ರತಿನಿಧಿಸುತ್ತಾನೆ; ಅದು ಆಗಸ್ಟ್ 11, 1840, 1888, ಮತ್ತು 9/11 ಇವುಗಳಿಂದ ಪ್ರತಿನಿಧಿಸಲ್ಪಟ್ಟ ಆಲ್ಫಾ ಹಾಗೂ ಅಡಿಪಾಯದ ಪರೀಕ್ಷೆಯಾಗಿತ್ತು; ಯಾಕಂದರೆ ಅವನು ತಾನು ಆ ಮಾತುಗಳನ್ನು ಕಂಡು ಅವನ್ನು ತಿಂದೆನು ಎಂದು ಹೇಳುತ್ತಾನೆ.</w:t>
      </w:r>
    </w:p>
    <w:p>
      <w:pPr>
        <w:pStyle w:val="ArticleScripture"/>
        <w:jc w:val="left"/>
      </w:pPr>
      <w:r>
        <w:rPr>
          <w:rFonts w:ascii="Nirmala UI" w:hAnsi="Nirmala UI" w:eastAsia="Nirmala UI" w:cs="Nirmala UI"/>
        </w:rPr>
        <w:t>ನಿನ್ನ ವಾಕ್ಯಗಳು ದೊರಕಿದವು; ನಾನು ಅವನ್ನು ತಿಂದೆನು; ನಿನ್ನ ವಾಕ್ಯವು ನನ್ನ ಹೃದಯಕ್ಕೆ ಸಂತೋಷವೂ ಉಲ್ಲಾಸವೂ ಆಯಿತು; ಏಕೆಂದರೆ, ಸೇನಾಧೀಶ್ವರನಾದ ಯೆಹೋವ ದೇವರೇ, ನಾನು ನಿನ್ನ ಹೆಸರಿನಿಂದ ಕರೆಯಲ್ಪಟ್ಟವನಾಗಿದ್ದೇನೆ. ಯೆರೆಮಿಯ 15:16.</w:t>
      </w:r>
    </w:p>
    <w:p>
      <w:pPr>
        <w:pStyle w:val="ArticleBody"/>
        <w:jc w:val="left"/>
      </w:pPr>
      <w:r>
        <w:rPr>
          <w:rFonts w:ascii="Nirmala UI" w:hAnsi="Nirmala UI" w:eastAsia="Nirmala UI" w:cs="Nirmala UI"/>
        </w:rPr>
        <w:t>ದೂತನ ಕೈಯಲ್ಲಿದ್ದ ಚಿಕ್ಕ ಪುಸ್ತಕವನ್ನು ಯೆರೆಮಿಯಾ ತಿನ್ನಿದಾಗ, ಅವನು ದೇವರ ನಾಮದಿಂದ ಕರೆಯಲ್ಪಟ್ಟನು; ಮತ್ತು ಆ ಸಂದೇಶವು ಲಜ್ಜೆಗೆ ವಿರುದ್ಧವಾಗಿ ಸಂತೋಷವನ್ನೂ ಆನಂದವನ್ನೂ ಉಂಟುಮಾಡಿತು. ದೇವರ ನಾಮವು ಯೆರೆಮಿಯಾಗೆ ನೀಡಲ್ಪಟ್ಟಾಗ, ಅವನು ಫಿಲಡೆಲ್ಫಿಯರಾಗಿ ಇರುವ ನೂರು ನಲವತ್ತ್ನಾಲ್ಕು ಸಾವಿರರನ್ನು ಪ್ರತಿನಿಧಿಸುತ್ತಾನೆ.</w:t>
      </w:r>
    </w:p>
    <w:p>
      <w:pPr>
        <w:pStyle w:val="ArticleScripture"/>
        <w:jc w:val="left"/>
      </w:pPr>
      <w:r>
        <w:rPr>
          <w:rFonts w:ascii="Nirmala UI" w:hAnsi="Nirmala UI" w:eastAsia="Nirmala UI" w:cs="Nirmala UI"/>
        </w:rPr>
        <w:t>ಜಯಿಸುವವನನ್ನು ನಾನು ನನ್ನ ದೇವರ ಆಲಯದಲ್ಲಿ ಒಂದು ಸ್ತಂಭವನ್ನಾಗಿ ಮಾಡುವೆನು; ಅವನು ಇನ್ನು ಹೊರಗೆ ಹೋಗುವುದೇ ಇಲ್ಲ; ಮತ್ತು ನಾನು ಅವನ ಮೇಲೆ ನನ್ನ ದೇವರ ನಾಮವನ್ನೂ, ನನ್ನ ದೇವರ ಪಟ್ಟಣದ ನಾಮವನ್ನೂ, ಅಂದರೆ ನನ್ನ ದೇವರ ಬಳಿಯಿಂದ ಪರಲೋಕದಿಂದ ಇಳಿದುಬರುವ ನೂತನ ಯೆರೂಸಲೇಮಿನ ನಾಮವನ್ನೂ ಬರೆಯುವೆನು; ಮತ್ತು ನನ್ನ ಹೊಸ ನಾಮವನ್ನೂ ಅವನ ಮೇಲೆ ಬರೆಯುವೆನು. ಪ್ರಕಟನೆ 3:12.</w:t>
      </w:r>
    </w:p>
    <w:p>
      <w:pPr>
        <w:pStyle w:val="ArticleBody"/>
        <w:jc w:val="left"/>
      </w:pPr>
      <w:r>
        <w:rPr>
          <w:rFonts w:ascii="Nirmala UI" w:hAnsi="Nirmala UI" w:eastAsia="Nirmala UI" w:cs="Nirmala UI"/>
        </w:rPr>
        <w:t>ಯೆರೆಮಿಯನು 9/11ರ ಸಂದೇಶವನ್ನು ಗ್ರಹಿಸಿಕೊಂಡನು ಮತ್ತು 2020ರ ಜುಲೈ 18ರ ನಿರಾಶೆಯನ್ನು ಅನುಭವಿಸಿದನು.</w:t>
      </w:r>
    </w:p>
    <w:p>
      <w:pPr>
        <w:pStyle w:val="ArticleScripture"/>
        <w:jc w:val="left"/>
      </w:pPr>
      <w:r>
        <w:rPr>
          <w:rFonts w:ascii="Nirmala UI" w:hAnsi="Nirmala UI" w:eastAsia="Nirmala UI" w:cs="Nirmala UI"/>
        </w:rPr>
        <w:t>ನಿಂದಕರ ಸಭೆಯಲ್ಲಿ ನಾನು ಕೂತಿಲ್ಲ, ಸಂತೋಷಿಸಲಿಲ್ಲವೂ; ನಿನ್ನ ಕೈಯ ನಿಮಿತ್ತ ನಾನು ಏಕಾಂಗಿಯಾಗಿ ಕೂತಿದ್ದೆನು; ಯಾಕಂದರೆ ನೀನು ನನ್ನನ್ನು ಆಕ್ರೋಶದಿಂದ ತುಂಬಿಸಿದ್ದೀ. ನನ್ನ ನೋವು ಯಾಕೆ ನಿರಂತರವಾಗಿರಬೇಕು, ಮತ್ತು ಗುಣವಾಗುವುದನ್ನು ನಿರಾಕರಿಸುವ ನನ್ನ ಗಾಯ ಯಾಕೆ ಗುಣಪಡಿಸಲಾಗದಂತಿರಬೇಕು? ನೀನು ನನಗೆ ಸಂಪೂರ್ಣವಾಗಿ ಸುಳ್ಳುಗಾರನಂತೆ, ನೀರು ತಪ್ಪಿಹೋಗುವ ಹೊಳೆಗಳಂತೆ ಆಗುವಿಯೇ? ಯೆರೆಮಿಯಾ 15:17, 18.</w:t>
      </w:r>
    </w:p>
    <w:p>
      <w:pPr>
        <w:pStyle w:val="ArticleBody"/>
        <w:jc w:val="left"/>
      </w:pPr>
      <w:r>
        <w:rPr>
          <w:rFonts w:ascii="Nirmala UI" w:hAnsi="Nirmala UI" w:eastAsia="Nirmala UI" w:cs="Nirmala UI"/>
        </w:rPr>
        <w:t>ಯೆರೆಮೀಯನ “ಪರಿಹಾಸಕರ ಸಭೆ” ಎಂದರೆ ಫಿಲಡೆಲ್ಫಿಯ ಮತ್ತು ಸ್ಮಿರ್ನದ “ಸೈತಾನನ ಸಭಾಮಂದಿರ” ಆಗಿದೆ; ಅವರು ತಾವು ಯೆಹೂದ್ಯರೆಂದು ಹೇಳಿಕೊಳ್ಳುವರು, ಆದರೆ ಅವರು ಹಾಗಿಲ್ಲ. ಯೆರೆಮೀಯನು ಹರ್ಷಿಸಲಿಲ್ಲ; ಏಕೆಂದರೆ ಅವನು ಪ್ರಕಟಿಸಿದ್ದ ಸಂದೇಶವು ಸುಳ್ಳು ಸಂದೇಶವಾಗಿದ್ದು, ಅದು ಸಂತೋಷವಲ್ಲ, ಕೇವಲ ಲಜ್ಜೆಯನ್ನು ಮಾತ್ರ ಉಂಟುಮಾಡಿತು. ಯೆರೆಮೀಯನ “ಸ್ವಸ್ಥವಾಗುವುದನ್ನು ನಿರಾಕರಿಸಿದ ನಿತ್ಯದ ಗಾಯ” ಎಂದರೆ, ಪರಿಹಾಸಕರ ಸಭೆಯು ಹರ್ಷಿಸುತ್ತಿದ್ದ ಮೂರು ದಿನಾರ್ಧಗಳು; ಆ ಅವಧಿಯಲ್ಲಿ ಯೆರೆಮೀಯ, ಮೋಶೆ ಮತ್ತು ಎಲೀಯರು ಸತ್ತ ಒಣ ಎಲುಬುಗಳ ತಗ್ಗಿನ ಮೂಲಕ ಹಾದುಹೋಗುವ ಬೀದಿಯಲ್ಲೇ ಸತ್ತು ಬಿದ್ದಿದ್ದರು. ಆ ಸಂದೇಹ ಮತ್ತು ಅನಿಶ್ಚಿತತೆಯ ಕಾಲಮಧ್ಯದಲ್ಲಿ, ಕರ್ತನು ಯೆರೆಮೀಯನಿಗೆ ಹಿಂದಿರುಗುವಂತೆ ಕೇಳಿದನು.</w:t>
      </w:r>
    </w:p>
    <w:p>
      <w:pPr>
        <w:pStyle w:val="ArticleScripture"/>
        <w:jc w:val="left"/>
      </w:pPr>
      <w:r>
        <w:rPr>
          <w:rFonts w:ascii="Nirmala UI" w:hAnsi="Nirmala UI" w:eastAsia="Nirmala UI" w:cs="Nirmala UI"/>
        </w:rPr>
        <w:t>ಆದಕಾರಣ ಕರ್ತನು ಹೀಗೆ ಹೇಳುತ್ತಾನೆ: ನೀನು ಹಿಂತಿರುಗಿದರೆ, ನಾನು ನಿನ್ನನ್ನು ಮತ್ತೆ ತರುವೆನು, ಮತ್ತು ನೀನು ನನ್ನ ಸಮ್ಮುಖದಲ್ಲಿ ನಿಲ್ಲುವೆನು; ಮತ್ತು ನೀನು ಅಲ್ಪವಾದುದರಿಂದ ಅಮೂಲ್ಯವಾದುದನ್ನು ಬೇರ್ಪಡಿಸಿದರೆ, ನೀನು ನನ್ನ ಬಾಯಿಯಂತಿರುವೆನು; ಅವರು ನಿನ್ನ ಬಳಿಗೆ ಹಿಂತಿರುಗಲಿ; ಆದರೆ ನೀನು ಅವರ ಬಳಿಗೆ ಹಿಂತಿರುಗಬೇಡ. ಮತ್ತು ನಾನು ನಿನ್ನನ್ನು ಈ ಜನರಿಗೆ ಗಟ್ಟಿಯಾಗಿ ಆವರಿಸಲ್ಪಟ್ಟ ಕಂಚಿನ ಗೋಡೆಯಾಗಿಸುವೆನು; ಅವರು ನಿನ್ನ ವಿರುದ್ಧ ಹೋರಾಡುವರು, ಆದರೆ ನಿನ್ನ ಮೇಲೆ ಜಯಶಾಲಿಗಳಾಗುವುದಿಲ್ಲ; ಯಾಕಂದರೆ ನಿನ್ನನ್ನು ರಕ್ಷಿಸಲು ಮತ್ತು ನಿನ್ನನ್ನು ಬಿಡಿಸಿಕೊಡಲು ನಾನು ನಿನ್ನ ಸಂಗಡ ಇದ್ದೇನೆ ಎಂದು ಕರ್ತನು ಹೇಳುತ್ತಾನೆ. ಮತ್ತು ನಾನು ದುಷ್ಟರ ಕೈಯಿಂದ ನಿನ್ನನ್ನು ಬಿಡಿಸುವೆನು, ಮತ್ತು ಭಯಂಕರರ ಕೈಯಿಂದ ನಿನ್ನನ್ನು ವಿಮೋಚಿಸುವೆನು. ಯೆರೆಮಿಯಾ 15:19–21.</w:t>
      </w:r>
    </w:p>
    <w:p>
      <w:pPr>
        <w:pStyle w:val="ArticleBody"/>
        <w:jc w:val="left"/>
      </w:pPr>
      <w:r>
        <w:rPr>
          <w:rFonts w:ascii="Nirmala UI" w:hAnsi="Nirmala UI" w:eastAsia="Nirmala UI" w:cs="Nirmala UI"/>
        </w:rPr>
        <w:t>ಯೆರೆಮಿಯನು ಹಿಂದಿರುಗಿದರೆ, ದೇವರು ಅವನನ್ನು ಒಂದು ಸೈನ್ಯವನ್ನಾಗಿ ಮಾಡುವನು; ಅದು “ದುಷ್ಟರು” ಮತ್ತು “ಭಯಂಕರರು” ಎರಡೂ ಎದುರಿಸಿ ಹೋರಾಡುವದಾದರೂ ಜಯಿಸಲಾರರಂತಹ ಕಂಚಿನ ಗೋಡೆಯಾಗಿ ಪ್ರತಿನಿಧಿಸಲ್ಪಟ್ಟಿದೆ. ಇದುವೇ ಬಿಳಿ ಕುದುರೆಗಳ ಸೈನ್ಯ, ಬಿಳಿ ನಾರುಬಟ್ಟೆಯ ಉಡುಪುಗಳನ್ನು ಧರಿಸಿರುವ ಕುದುರೆಸವಾರರಿಂದ ಸಜ್ಜುಗೊಂಡಿರುವದು. ಯೆರೆಮಿಯನು ಹಿಂದಿರುಗುವಾಗ—ಅಂದರೆ, ಅವನು ಅಮೂಲ್ಯವಾದುದನ್ನು ನೀಚವಾದುದರಿಂದ ಪ್ರತ್ಯೇಕಿಸುವಾಗ ಮತ್ತು ಮಾಡಿದಾಗ—ಆ ಸೈನ್ಯ, ಅಥವಾ ಕಂಚಿನ ಗೋಡೆ ಎಬ್ಬಿಸಲ್ಪಡುತ್ತದೆ. ಯೆಹೆಜ್ಕೇಲನು ಮೂವತ್ತೇಳನೇ ಅಧ್ಯಾಯದಲ್ಲಿ, ಸಹೋದರಿ ವೈಟ್ ಅವರು ದೇವರ ಉಳಿದ ಜನರೆಂದು ಹೇಳುವ ಆ ಸೈನ್ಯವು ಅವರು ಹಿಂದಿರುಗಿದಾಗ ಎದ್ದು ನಿಲ್ಲುತ್ತದೆ. ಉಳಿದವರು ಹಿಂದಿರುಗುತ್ತಾರೆ; ನಂತರ ಅವರು ಅಮೂಲ್ಯವಾದುದನ್ನೂ ನೀಚವಾದುದನ್ನೂ ಪ್ರತ್ಯೇಕಿಸಿ, ಅನಂತರ ದೇವರ ಬಾಯಾಗುವಾಗ, ಒಂದು ಪ್ರಬಲ ಸೈನ್ಯವಾಗಿ ಎದ್ದು ನಿಲ್ಲುತ್ತಾರೆ. ಅವರು ಸತ್ಯದ ವಾಕ್ಯವನ್ನು ಸರಿಯಾಗಿ ವಿಭಾಗಿಸಬೇಕು; ಗೋಧಿಯಿಂದ ಹೊಲ್ಲೆಯನ್ನು ಪ್ರತ್ಯೇಕಿಸಬೇಕು, ಯಾಕಂದರೆ ಅವರು ತಮ್ಮ ತಂದೆಯು ಅಂಗೀಕರಿಸಿದ್ದ ಅದೇ ನಿಯಮಗಳನ್ನು ಉಪಯೋಗಿಸುತ್ತಿದ್ದಾರೆ; ಆತನು ಅತ್ಯುತ್ತಮ ರೊಟ್ಟಿಯನ್ನು ತಯಾರಿಸುವುದರಲ್ಲಿ ವಿಶೇಷ ಪರಿಣತಿ ಹೊಂದಿದ್ದ ಒಬ್ಬ ಅಕ್ಕಿಗಿರಣಿ ನಡೆಸುವವನಾಗಿದ್ದನು. ಅವರು ಅಮೂಲ್ಯವಾದುದನ್ನು ನೀಚವಾದುದರಿಂದ, ಸತ್ಯವನ್ನು ತಪ್ಪಿನಿಂದ ಪ್ರತ್ಯೇಕಿಸಿದರೆ, ದೇವರು ದುಷ್ಟರನ್ನೂ ಜ್ಞಾನಿಗಳನ್ನೂ ಪ್ರತ್ಯೇಕಿಸುವಾಗ ಅವರು ದೇವರ ಕಾವಲುಗಾರರಾಗುವರು.</w:t>
      </w:r>
    </w:p>
    <w:p>
      <w:pPr>
        <w:pStyle w:val="ArticleBody"/>
        <w:jc w:val="left"/>
      </w:pPr>
      <w:r>
        <w:rPr>
          <w:rFonts w:ascii="Nirmala UI" w:hAnsi="Nirmala UI" w:eastAsia="Nirmala UI" w:cs="Nirmala UI"/>
        </w:rPr>
        <w:t>ಯೆರೆಮಿಯನು 2023ರಲ್ಲಿ ಮರಳುವ ಕರೆಯನ್ನು ಸ್ವೀಕರಿಸಿದನು; ನಂತರ 2024ರಲ್ಲಿ, ದರ್ಶನವನ್ನು ಸ್ಥಾಪಿಸುವ ರೋಮಿನ ಮೂಲಭೂತ ಪರೀಕ್ಷೆಯಲ್ಲಿ ಒಂದು ದೊಡ್ಡ ಗುಂಪು ಬೇರ್ಪಟ್ಟಾಗ ಅವನು ನಿರಾಶನಾದನು. ಯೆರೆಮಿಯನು ಅಮೂಲ್ಯವಾದುದನ್ನು ಹೀನವಾದುದರಿಂದ, ಸತ್ಯವನ್ನು ತಪ್ಪಿನಿಂದ ಯುಕ್ತಿಯಾಗಿ ಬೇರ್ಪಡಿಸಿ, ಪರಲೋಕದ ಕಿಟಕಿಗಳು ತೆರೆಯುವ ಸಂದರ್ಭದಲ್ಲಿ ಉಂಟಾಗುವ ಆಂತರಿಕ ಓಮೇಗಾ ಪರೀಕ್ಷೆಯವರೆಗೆ ಮುಂದುವರಿದನು. ಪರಲೋಕವು ತೆರೆಯಲ್ಪಡುವಾಗ, ವಿಜಯಶಾಲಿ ಸಭೆಯು ತಾನು ಸಿದ್ಧಳಾಗಿದ್ದಾಳೆ. ಅವಳು ಮೂಲಭೂತ ಬಾಹ್ಯ ಆಲ್ಫಾ ಪರೀಕ್ಷೆಯನ್ನು ತೇರ್ಗಡೆಯಾದಳು; ಬಳಿಕ ಪರಲೋಕದ ಕಿಟಕಿಗಳ ಆಂತರಿಕ ಓಮೇಗಾ ಪರೀಕ್ಷೆಯನ್ನೂ ತೇರ್ಗಡೆಯಾದಳು. ಅವಳು ತೇರ್ಗಡೆಯಾಗಿ ದೇವರ ಸೇನೆಯ ಭಾಗವಾಗುವಳು, ಇಲ್ಲವಾದರೆ ಗಾಳಿಯಿಂದ ಕಿಟಕಿಗಳ ಹೊರಗೆ ಊದಿಹಾಕಲ್ಪಡುವಳು. ಯೆಶಾಯ ಇಪ್ಪತ್ತೆರಡರಲ್ಲಿ ಶೆಬ್ನನು ಎಸೆಯಲ್ಪಟ್ಟಂತೆ, ಅವಳು ಒಂದು ದೊಡ್ಡ ಹೊಲಕ್ಕೆ ಹೊರದಬ್ಬಲ್ಪಡುವಳು, ಇಲ್ಲವಾದರೆ ಪೆಟ್ಟಿಗೆಯೊಳಗೆ ಹಾಕಲ್ಪಡುವಳು. ಅವಳು ಅಥವಾ ಪೆಟ್ಟಿಗೆಯೊಳಗೆ ಹಾಕಲ್ಪಡುವಳು, ಇಲ್ಲವಾದರೆ ನೆಹೆಮಿಯನು ತೋಬಿಯನನ್ನು ಹೊರಹಾಕಿದಂತೆ, ಅಥವಾ ಕ್ರಿಸ್ತನು ಹಣ ಬದಲಾಯಿಸುವವರನ್ನು ಹೊರಹಾಕಿದಂತೆ, ದೇವಾಲಯದ ಹೊರಗೆ ಎಸೆಯಲ್ಪಡುವಳು. ಮಣ್ಣನ್ನು ತೂಗುವ ಮನುಷ್ಯನು ರತ್ನಗಳನ್ನು ಪೆಟ್ಟಿಗೆಯೊಳಗೆ ಹಾಕುವಾಗ, ಆ ಪೆಟ್ಟಿಗೆ ಸತ್ಯದ ಹೊಸ ಚೌಕಟ್ಟಿನಲ್ಲಿರುವ ದೇವರ ವಾಕ್ಯವಾಗಿರಬಹುದು, ಅಥವಾ ಆ ಪೆಟ್ಟಿಗೆ ದೇವರ ದೇವಾಲಯವಾಗಿರಬಹುದು; ಇವೆರಡೂ ಕ್ರಿಸ್ತನ ಸಂಕೇತಗಳಾಗಿವೆ, ಮತ್ತು ಕ್ರಿಸ್ತನು ವಿಭಜಿಸಲ್ಪಡಬಾರದು.</w:t>
      </w:r>
    </w:p>
    <w:p>
      <w:pPr>
        <w:pStyle w:val="ArticleScripture"/>
        <w:jc w:val="left"/>
      </w:pPr>
      <w:r>
        <w:rPr>
          <w:rFonts w:ascii="Nirmala UI" w:hAnsi="Nirmala UI" w:eastAsia="Nirmala UI" w:cs="Nirmala UI"/>
        </w:rPr>
        <w:t>ಕ್ರಿಸ್ತನು ವಿಭಜಿಸಲ್ಪಟ್ಟವನೋ? ಪೌಲನು ನಿಮ್ಮ ನಿಮಿತ್ತ ಶಿಲುಬೆಗೆ ಹಾಕಲ್ಪಟ್ಟನೋ? ಅಥವಾ ನೀವು ಪೌಲನ ಹೆಸರಿನಲ್ಲಿ ದೀಕ್ಷಾಸ್ನಾನ ಹೊಂದಿದಿರೋ? 1 ಕೊರಿಂಥದವರಿಗೆ 1:13.</w:t>
      </w:r>
    </w:p>
    <w:p>
      <w:pPr>
        <w:pStyle w:val="ArticleBody"/>
        <w:jc w:val="left"/>
      </w:pPr>
      <w:r>
        <w:rPr>
          <w:rFonts w:ascii="Nirmala UI" w:hAnsi="Nirmala UI" w:eastAsia="Nirmala UI" w:cs="Nirmala UI"/>
        </w:rPr>
        <w:t>ಕ್ರಿಸ್ತನು ಪೌಲನಿಂದ ಪ್ರತ್ಯೇಕಗೊಂಡಿರಲಿಲ್ಲ. ದೈವತ್ವವು ಪೌಲನ ಮಾನವತ್ವದಿಂದ ಪ್ರತ್ಯೇಕಗೊಂಡಿರಲಿಲ್ಲ. ಪೌಲನು, ಮಾನವನಾಗಿದ್ದು, ದೈವತ್ವದ ನಾಮದಲ್ಲಿ ದೀಕ್ಷಾಸ್ನಾನ ಮಾಡಿಸಿದಾಗ ಅಲ್ಲಿ ಯಾವುದೇ ವಿಭಜನೆಯೂ ಇರಲಿಲ್ಲ; ಯಾಕಂದರೆ ಮಾನವ ದೂತನು ದೈವಿಕ ಸಂದೇಶದೊಂದಿಗೆ ಸಂಯುಕ್ತನಾಗಿದ್ದಾನೆ. ಎಫ್ರಾಯಿಮನು ತನ್ನ ವಿಗ್ರಹಗಳೊಂದಿಗೆ ಹೇಗೆ ನಿಶ್ಚಯವಾಗಿ ಸೇರಿಕೊಂಡಿತ್ತೋ, ಅದೇ ನಿಶ್ಚಯದಿಂದ ಪೌಲನು ದೈವತ್ವದೊಂದಿಗೆ ಸಂಯೋಜಿತನಾಗಿದ್ದನು.</w:t>
      </w:r>
    </w:p>
    <w:p>
      <w:pPr>
        <w:pStyle w:val="ArticleBody"/>
        <w:jc w:val="left"/>
      </w:pPr>
      <w:r>
        <w:rPr>
          <w:rFonts w:ascii="Nirmala UI" w:hAnsi="Nirmala UI" w:eastAsia="Nirmala UI" w:cs="Nirmala UI"/>
        </w:rPr>
        <w:t>ಮಿಲ್ಲರ್‌ನ ಕನಸಿನಲ್ಲಿ ಮಂದಿರಕ್ಕೆ (ಪೆಟ್ಟಿಗೆಗೆ) ಎಸೆಯಲ್ಪಡುವವರು, ಮಾಲಾಕಿ ಮೂರನೆಯ ಅಧ್ಯಾಯದಲ್ಲಿರುವ ದಶಮಾಂಶಗಳೇ ಆಗಿದ್ದಾರೆ; ಅವನ್ನು ಆಹಾರವನ್ನು ಸಂಗ್ರಹಿಸಿ ಹಂಚುವ ಭಂಡಾರಮನೆಗೆ ತರಬೇಕಾಗಿದೆ. ಆ ಭಂಡಾರಮನೆಯೇ ಒಂದು ಲಕ್ಷ ನಲವತ್ತನಾಲ್ಕು ಸಾವಿರರ ಮಂದಿರವಾಗಿದೆ; ಅಥವಾ ಪೇತ್ರನು ಹೇಳಿದಂತೆ, “ಆತ್ಮಿಕ ಗೃಹ, ಪರಿಶುದ್ಧ ಯಾಜಕವರ್ಗ.” ಆ ಪೆಟ್ಟಿಗೆಯೇ ಆ ಆತ್ಮಿಕ ಗೃಹವಾಗಿದ್ದು, ಆ ಮಣಿಗಳೇ ಯಾಜಕವರ್ಗವಾಗಿದ್ದಾರೆ. ಈ ಕಾರಣಕ್ಕಾಗಿಯೇ ಮಿಲ್ಲರ್‌ನ ಕನಸು “81”ನೇ ಪುಟದಲ್ಲಿ ದಾಖಲಿಸಲಾಗಿದೆ; ಇದು ಎಂಭತ್ತು ಮಾನವ ಯಾಜಕರೊಂದಿಗೆ ಸಂಯೋಜಿಸಲ್ಪಟ್ಟ ದೈವಿಕ ಮಹಾಯಾಜಕನ ಒಂದು ಸಂಕೇತವಾಗಿದೆ.</w:t>
      </w:r>
    </w:p>
    <w:p>
      <w:pPr>
        <w:pStyle w:val="ArticleBody"/>
        <w:jc w:val="left"/>
      </w:pPr>
      <w:r>
        <w:rPr>
          <w:rFonts w:ascii="Nirmala UI" w:hAnsi="Nirmala UI" w:eastAsia="Nirmala UI" w:cs="Nirmala UI"/>
        </w:rPr>
        <w:t>ಮಿಲ್ಲರ್‌ನ ಕನಸಿನಲ್ಲಿ ಧೂಳು-ತೂದಲು ಮಾಡುವ ಮನುಷ್ಯನು ರತ್ನಗಳನ್ನು ತಂದುಕೊಡುವುದನ್ನು ಚಿತ್ರಿಸುತ್ತಾನೆ, (ಅವು ಯೆಶಾಯನ ದಶಮಾಂಶಗಳೂ ಮಲಾಕಿಯ ಕಾಣಿಕೆಗಳೂ ಆಗಿವೆ), ಮತ್ತು ಆತನು ಆ ರತ್ನಗಳನ್ನು ದೇವಾಲಯದೊಳಗೆ ಎಸೆಯುವಾಗ, ಆ ದೇವಾಲಯವೇ ಭಂಡಾರವಾಗಿದ್ದು, ಅದುವೇ ಪೆಟ್ಟಿಗೆಯಾಗಿದೆ. ಎರಡನೇ ದೂತನೊಂದಿಗೆ ಸಂಬಂಧಪಟ್ಟಂತೆ ಬಹುಮಟ್ಟಿಗೆ ಎರಡು ಪ್ರಶ್ನೆಗಳು ಸೇರಿಕೊಂಡಿರುತ್ತವೆ; ಮತ್ತು ಓಮೆಗಾ ಪರೀಕ್ಷೆಯು, ಆಲ್ಫಾ ಪರೀಕ್ಷೆಯಿಗೂ ಮೂರನೇ ಲಿಟ್ಮಸ್ ಪರೀಕ್ಷೆಯಿಗೂ ಸಂಬಂಧಿಸಿದ ಎರಡನೇ ದೂತನಾಗಿದೆ. ಕರೆಯು ಹಿಂದಿರುಗುವುದಕ್ಕಾಗಿದೆ; ಮತ್ತು ಆ ಹಿಂದಿರುಗುವಿಕೆ, ಅವನ ಮನೆಯಲ್ಲಿಯೇ ಆಹಾರವಿರಲೆಂದು, ಎಲ್ಲಾ ದಶಮಾಂಶಗಳನ್ನೂ ಕಾಣಿಕೆಗಳನ್ನೂ ಭಂಡಾರಕ್ಕೆ ತಂದುಕೊಡುವುದರ ಮೂಲಕ ಪ್ರದರ್ಶಿಸಲಾಗುತ್ತದೆ. ಇಲ್ಲಿ ಇರುವ ಆ ಎರಡು ಪ್ರಶ್ನೆಗಳು: “ಆಹಾರ” ಎಂದರೇನು? ಮತ್ತು “ಭಂಡಾರ” ಎಂದರೇನು?</w:t>
      </w:r>
    </w:p>
    <w:p>
      <w:pPr>
        <w:pStyle w:val="ArticleBody"/>
        <w:jc w:val="left"/>
      </w:pPr>
      <w:r>
        <w:rPr>
          <w:rFonts w:ascii="Nirmala UI" w:hAnsi="Nirmala UI" w:eastAsia="Nirmala UI" w:cs="Nirmala UI"/>
        </w:rPr>
        <w:t>ಆ ರತ್ನಗಳು ಸಂದೇಶವಹಕರಾಗಿದ್ದರೆ, ಅಥವಾ ಆ ರತ್ನಗಳು ಸಂದೇಶವಾಗಿದ್ದರೆ ಎಂಬುದೇ ಆ ಎರಡು ಪ್ರಶ್ನೆಗಳಿಗೆ ಹೇಗೆ ಉತ್ತರಿಸಲಾಗುತ್ತದೆ ಎಂಬುದನ್ನು ನಿರ್ಧರಿಸುತ್ತದೆ. ಅದು ಸಂದೇಶವಹಕರಾಗಿದ್ದರೆ, ಅವರು ದೇವಾಲಯವನ್ನು ರೂಪಿಸುವ ದಶಮಾಂಶವಾಗಿದ್ದಾರೆ; ಅದು ಯಾವಾಗಲೂ ಎರಡನೆಯ ಹೆಜ್ಜೆಯಲ್ಲಿ ಸ್ಥಾಪಿಸಲ್ಪಡುತ್ತದೆ. ಅದು ಸಂದೇಶವಾಗಿದ್ದರೆ, ಅದು ದೇವಾಲಯದ ಕಿರೀಟಶಿಲೆಯಾಗಿ ಪರಿಪೂರ್ಣತೆಗೆ ತಲುಪಿಸುವ ಮಧ್ಯರಾತ್ರಿಯ ಕೂಗಿನ ಸಂದೇಶವೂ ಆಗಿದ್ದು, ಎರಡನೆಯ ದೂತನ ಸಂದೇಶದ ಸಬಲೀಕರಣವೂ ಆಗಿದೆ.</w:t>
      </w:r>
    </w:p>
    <w:p>
      <w:pPr>
        <w:pStyle w:val="ArticleScripture"/>
        <w:jc w:val="left"/>
      </w:pPr>
      <w:r>
        <w:rPr>
          <w:rFonts w:ascii="Nirmala UI" w:hAnsi="Nirmala UI" w:eastAsia="Nirmala UI" w:cs="Nirmala UI"/>
        </w:rPr>
        <w:t>ಆತನು ಹೇಳಿದನು, ಈ ಕಾರಣಕ್ಕಾಗಿಯೇ ಮನುಷ್ಯನು ತಂದೆಯನ್ನೂ ತಾಯಿಯನ್ನೂ ಬಿಟ್ಟು ತನ್ನ ಹೆಂಡತಿಗೆ ಅಂಟಿಕೊಳ್ಳುವನು; ಅವರು ಇಬ್ಬರೂ ಒಂದೇ ಮಾಂಸವಾಗುವರು ಎಂದು ಹೇಳಲಿಲ್ಲವೇ? ಆದದರಿಂದ ಅವರು ಇನ್ನು ಇಬ್ಬರಲ್ಲ, ಒಂದೇ ಮಾಂಸ. ಹೀಗಿರಲಾಗಿ ದೇವರು ಒಂದಾಗಿ ಜೋಡಿಸಿದುದನ್ನು ಮನುಷ್ಯನು ಬೇರ್ಪಡಿಸಬಾರದು. ಮತ್ತಾಯ 19:5, 6.</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“ಕ್ರಿಸ್ತನ ಮೊದಲ ಆಗಮನದ ಘೋಷಣೆಯ ಕಡೆಗೆ ನನ್ನನ್ನು ಪುನಃ ತೋರಿಸಲಾಯಿತು. ಯೋಹಾನನು ಯೇಸುವಿನ ಮಾರ್ಗವನ್ನು ಸಿದ್ಧಪಡಿಸಲು ಎಲೀಯನ ಆತ್ಮ ಮತ್ತು ಶಕ್ತಿಯಲ್ಲಿ ಕಳುಹಿಸಲ್ಪಟ್ಟನು. ಯೋಹಾನನ ಸಾಕ್ಷಿಯನ್ನು ತಿರಸ್ಕರಿಸಿದವರು ಯೇಸುವಿನ ಉಪದೇಶಗಳಿಂದ ಯಾವುದೇ ಲಾಭವನ್ನು ಹೊಂದಲಿಲ್ಲ. ಅವನ ಆಗಮನವನ್ನು ಮುಂತಿಳಿಸಿದ ಸಂದೇಶದ ವಿರುದ್ಧ ಅವರ ವಿರೋಧವು, ಆತನೇ ಮೆಸ್ಸೀಯನೆಂಬ ಅತ್ಯಂತ ಬಲವಾದ ಸಾಕ್ಷಿಯನ್ನು ಅವರು ಸುಲಭವಾಗಿ ಅಂಗೀಕರಿಸಲಾಗದ ಸ್ಥಿತಿಯಲ್ಲಿ ಅವರನ್ನು ಇಟ್ಟಿತು. ಸೈತಾನನು ಯೋಹಾನನ ಸಂದೇಶವನ್ನು ತಿರಸ್ಕರಿಸಿದವರನ್ನು ಇನ್ನೂ ಮುಂದೆ ಕೊಂಡೊಯ್ದು, ಕ್ರಿಸ್ತನನ್ನೇ ತಿರಸ್ಕರಿಸಿ ಶಿಲುಬೆಗೆ ಏರಿಸುವಂತೆ ಮಾಡಿದನು. ಹೀಗೆ ಮಾಡುವುದರಿಂದ ಅವರು ತಮ್ಮನ್ನು ಪೆಂತೆಕೋಸ್ತಿನ ದಿನದ ಆಶೀರ್ವಾದವನ್ನು ಹೊಂದಲಾರದ ಸ್ಥಿತಿಯಲ್ಲಿ ಇಟ್ಟುಕೊಂಡರು; ಆ ಆಶೀರ್ವಾದವೇ ಅವರಿಗೆ ಪರಲೋಕದ ಪರಿಶುದ್ಧಾಲಯದ ಮಾರ್ಗವನ್ನು ಬೋಧಿಸುತಿತ್ತಿತ್ತು. ದೇವಾಲಯದ ತೆರೆಯು ಚಿಂದಿಯಾಗಿರುವುದು, ಯೆಹೂದ್ಯರ ಬಲಿಗಳೂ ವಿಧಿವಿಧಾನಗಳೂ ಇನ್ನು ಮುಂದೆ ಸ್ವೀಕರಿಸಲ್ಪಡುವುದಿಲ್ಲ ಎಂಬುದನ್ನು ತೋರಿಸಿತು. ಮಹಾ ಬಲಿಯು ಅರ್ಪಿಸಲ್ಪಟ್ಟಿತ್ತು ಮತ್ತು ಅಂಗೀಕರಿಸಲ್ಪಟ್ಟಿತ್ತು; ಮತ್ತು ಪೆಂತೆಕೋಸ್ತಿನ ದಿನ ಇಳಿದ ಪವಿತ್ರಾತ್ಮನು ಶಿಷ್ಯರ ಮನಸ್ಸುಗಳನ್ನು ಭೌಮೀಯ ಪರಿಶುದ್ಧಾಲಯದಿಂದ ಪರಲೋಕೀಯ ಪರಿಶುದ್ಧಾಲಯದ ಕಡೆಗೆ ಕೊಂಡೊಯ್ದನು, ಅಲ್ಲಿ ಯೇಸು ತನ್ನ ಸ್ವಂತ ರಕ್ತದ ಮೂಲಕ ಪ್ರವೇಶಿಸಿ, ತನ್ನ ಪ್ರಾಯಶ್ಚಿತ್ತದ ಪ್ರಯೋಜನಗಳನ್ನು ತನ್ನ ಶಿಷ್ಯರ ಮೇಲೆ ಸುರಿಸಲು ಹೋಗಿದ್ದನು. ಆದರೆ ಯೆಹೂದ್ಯರು ಸಂಪೂರ್ಣ ಅಂಧಕಾರದಲ್ಲೇ ಉಳಿದಿದ್ದರು. ರಕ್ಷಣೆಯ ಯೋಜನೆಯ ಕುರಿತು ಅವರಿಗೆ ದೊರಕಬಹುದಾಗಿದ್ದ ಎಲ್ಲಾ ಬೆಳಕನ್ನೂ ಅವರು ಕಳೆದುಕೊಂಡರು, ಮತ್ತು ಇನ್ನೂ ತಮ್ಮ ನಿರರ್ಥಕ ಬಲಿಗಳಲ್ಲಿಯೂ ಕಾಣಿಕೆಗಳಲ್ಲಿಯೂ ಭರವಸೆಯಿಟ್ಟಿದ್ದರು. ಪರಲೋಕೀಯ ಪರಿಶುದ್ಧಾಲಯವು ಭೌಮೀಯ ಪರಿಶುದ್ಧಾಲಯದ ಸ್ಥಾನವನ್ನು ಪಡೆದಿತ್ತು, ಆದರೂ ಈ ಬದಲಾವಣೆಯ ವಿಷಯದಲ್ಲಿ ಅವರಿಗೆ ಯಾವುದೇ ಜ್ಞಾನವಿರಲಿಲ್ಲ. ಆದಕಾರಣ ಅವರು ಪರಿಶುದ್ಧ ಸ್ಥಳದಲ್ಲಿರುವ ಕ್ರಿಸ್ತನ ಮಧ್ಯಸ್ಥಿಕೆಯಿಂದ ಲಾಭವನ್ನು ಹೊಂದಲಾರರು.”</w:t>
      </w:r>
    </w:p>
    <w:p>
      <w:pPr>
        <w:pStyle w:val="ArticleScripture"/>
        <w:jc w:val="left"/>
      </w:pPr>
      <w:r>
        <w:rPr>
          <w:rFonts w:ascii="Nirmala UI" w:hAnsi="Nirmala UI" w:eastAsia="Nirmala UI" w:cs="Nirmala UI"/>
        </w:rPr>
        <w:t>“ಕ್ರಿಸ್ತನನ್ನು ತಿರಸ್ಕರಿಸಿ ಶಿಲುಬೆಗೆ ಹಾಕಿದ ವಿಷಯದಲ್ಲಿ ಯೆಹೂದ್ಯರು ಅನುಸರಿಸಿದ ಕ್ರಮವನ್ನು ನೋಡಿ ಅನೇಕರು ಭಯದಿಂದ ನಡುಗುತ್ತಾರೆ; ಮತ್ತು ಆತನಿಗೆ ಮಾಡಿದ ಅವಮಾನಕರ ದೌರ್ಜನ್ಯಗಳ ಇತಿಹಾಸವನ್ನು ಓದುವಾಗ, ತಾವು ಆತನನ್ನು ಪ್ರೀತಿಸುತ್ತೇವೆಂದು, ಪೇತ್ರನಂತೆ ಆತನನ್ನು ನಿರಾಕರಿಸಿರಲಿಲ್ಲವೆಂದು, ಅಥವಾ ಯೆಹೂದ್ಯರಂತೆ ಆತನನ್ನು ಶಿಲುಬೆಗೆ ಹಾಕಿರಲಿಲ್ಲವೆಂದು ಭಾವಿಸುತ್ತಾರೆ. ಆದರೆ ಎಲ್ಲರ ಹೃದಯಗಳನ್ನು ಓದುತ್ತಿರುವ ದೇವರು, ಯೇಸುವಿನ ವಿಷಯವಾಗಿ ತಾವು ಅನುಭವಿಸಿದ್ದೆವೆಂದು ಹೇಳಿಕೊಂಡ ಆ ಪ್ರೀತಿಯನ್ನು ಪರೀಕ್ಷೆಗೆ ತಂದಿದ್ದಾನೆ. ಮೊದಲ ದೂತನ ಸಂದೇಶವನ್ನು ಹೇಗೆ ಸ್ವೀಕರಿಸಲಾಗುವುದೆಂದು ಸಮಸ್ತ ಪರಲೋಕವೇ ಅತ್ಯಂತ ಆಳವಾದ ಆಸಕ್ತಿಯಿಂದ ಗಮನಿಸುತ್ತಿತ್ತು. ಆದರೆ ಯೇಸುವನ್ನು ಪ್ರೀತಿಸುತ್ತೇವೆಂದು ಹೇಳಿಕೊಂಡ ಅನೇಕರೂ, ಶಿಲುಬೆಯ ಕಥೆಯನ್ನು ಓದುವಾಗ ಕಣ್ಣೀರು ಸುರಿಸಿದವರೂ, ಆತನ ಬರುವಿಕೆಯ ಶುಭಸಂದೇಶವನ್ನು ಹಾಸ್ಯಮಾಡಿದರು. ಆ ಸಂದೇಶವನ್ನು ಸಂತೋಷದಿಂದ ಸ್ವೀಕರಿಸುವ ಬದಲು, ಅದನ್ನು ಮೋಸಭ್ರಮೆ ಎಂದು ಘೋಷಿಸಿದರು. ಆತನ ಪ್ರತ್ಯಕ್ಷತೆಯನ್ನು ಪ್ರೀತಿಸಿದವರನ್ನು ಅವರು ದ್ವೇಷಿಸಿ, ಸಭೆಗಳಿಂದ ಹೊರಗೆ ತಳ್ಳಿದರು. ಮೊದಲ ಸಂದೇಶವನ್ನು ತಿರಸ್ಕರಿಸಿದವರಿಗೆ ಎರಡನೆಯ ಸಂದೇಶದಿಂದ ಲಾಭವಾಗಲಿಲ್ಲ; ಹಾಗೆಯೇ, ಅವರನ್ನು ನಂಬಿಕೆಯ ಮೂಲಕ ಯೇಸುವಿನೊಂದಿಗೆ ಪರಲೋಕದ ಪರಿಶುದ್ಧಸ್ಥಳದ ಅತ್ಯಂತ ಪರಿಶುದ್ಧಸ್ಥಳಕ್ಕೆ ಪ್ರವೇಶಿಸುವಂತೆ ಸಿದ್ಧಗೊಳಿಸಬೇಕಾಗಿದ್ದ ಮಧ್ಯರಾತ್ರಿಯ ಘೋಷಣೆಯಲ್ಲಿಯೂ ಅವರಿಗೆ ಪ್ರಯೋಜನವಾಗಲಿಲ್ಲ. ಮೊದಲಿನ ಆ ಎರಡು ಸಂದೇಶಗಳನ್ನು ತಿರಸ್ಕರಿಸುವ ಮೂಲಕ, ಅವರು ತಮ್ಮ ಗ್ರಹಿಕೆಯನ್ನು ಅಷ್ಟರ ಮಟ್ಟಿಗೆ ಕತ್ತಲಗೊಳಿಸಿಕೊಂಡಿದ್ದಾರೆಂದರೆ, ಅತ್ಯಂತ ಪರಿಶುದ್ಧಸ್ಥಳದ ಮಾರ್ಗವನ್ನು ತೋರಿಸುವ ಮೂರನೆಯ ದೂತನ ಸಂದೇಶದಲ್ಲಿಯೂ ಯಾವುದೇ ಬೆಳಕನ್ನು ಅವರು ಕಾಣಲಾರರು. ಯೆಹೂದ್ಯರು ಯೇಸುವನ್ನು ಶಿಲುಬೆಗೆ ಹಾಕಿದಂತೆಯೇ, ನಾಮಮಾತ್ರ ಸಭೆಗಳು ಈ ಸಂದೇಶಗಳನ್ನು ಶಿಲುಬೆಗೆ ಹಾಕಿವೆ ಎಂದು ನಾನು ಕಂಡೆ; ಆದಕಾರಣ ಅವರಿಗೆ ಅತ್ಯಂತ ಪರಿಶುದ್ಧಸ್ಥಳದ ಮಾರ್ಗದ ಕುರಿತು ಯಾವ ಜ್ಞಾನವೂ ಇಲ್ಲ, ಮತ್ತು ಅಲ್ಲಿ ಯೇಸು ಸಲ್ಲಿಸುವ ಮಧ್ಯಸ್ಥಿಕೆಯಿಂದಲೂ ಅವರಿಗೆ ಪ್ರಯೋಜನವಾಗುವುದಿಲ್ಲ. ತಮ್ಮ ವ್ಯರ್ಥ ಬಲಿಗಳನ್ನು ಅರ್ಪಿಸುತ್ತಿದ್ದ ಯೆಹೂದ್ಯರಂತೆ, ಯೇಸು ಬಿಟ್ಟುಹೋದ ಆ ವಿಭಾಗದ ಕಡೆಗೆ ತಮ್ಮ ವ್ಯರ್ಥ ಪ್ರಾರ್ಥನೆಗಳನ್ನು ಅವರು ಅರ್ಪಿಸುತ್ತಾರೆ; ಮತ್ತು ಈ ಮೋಸದಿಂದ ಸಂತೋಷಗೊಂಡ ಸೈತಾನನು ಧಾರ್ಮಿಕ ಸ್ವಭಾವವನ್ನು ತಾಳಿ, ಕ್ರೈಸ್ತರೆಂದು ಹೇಳಿಕೊಳ್ಳುವ ಇವರ ಮನಸ್ಸುಗಳನ್ನು ತನ್ನ ಕಡೆಗೆ ಸೆಳೆಯುತ್ತಾನೆ; ತನ್ನ ಶಕ್ತಿ, ತನ್ನ ಸೂಚಕ ಚಿಹ್ನೆಗಳು ಮತ್ತು ಸುಳ್ಳಿನ ಅದ್ಭುತಗಳ ಮೂಲಕ, ಅವರನ್ನು ತನ್ನ ಬಲೆಗೆ ಬಿಗಿಯಾಗಿ ಸಿಕ್ಕಿಸುವ ಕಾರ್ಯವನ್ನು ಮಾಡುತ್ತಾನೆ.”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ಮೂವತ್ತೆಂಟನೆಯ ಸಂಖ್ಯೆ</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