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ಲವೋಡಿಕೀಯದ ಏಳನೇ ದಿನದ ಅಡ್ವೆಂಟಿಸ್ಟ್ ಸಭೆ - ಸಂಖ್ಯೆ ನಲವತ್ತು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2026-02-03</w:t>
      </w:r>
    </w:p>
    <w:p>
      <w:pPr>
        <w:pStyle w:val="ArticleHeading"/>
        <w:jc w:val="left"/>
      </w:pPr>
      <w:r>
        <w:rPr>
          <w:rFonts w:ascii="Nirmala UI" w:hAnsi="Nirmala UI" w:eastAsia="Nirmala UI" w:cs="Nirmala UI"/>
        </w:rPr>
        <w:t>ನಲವತ್ತು ಸಂಖ್ಯೆ</w:t>
      </w:r>
    </w:p>
    <w:p>
      <w:pPr>
        <w:pStyle w:val="ArticleBody"/>
        <w:jc w:val="left"/>
      </w:pPr>
      <w:r>
        <w:rPr>
          <w:rFonts w:ascii="Nirmala UI" w:hAnsi="Nirmala UI" w:eastAsia="Nirmala UI" w:cs="Nirmala UI"/>
        </w:rPr>
        <w:t>ಪೇತ್ರನು ರೂಪಕಾತ್ಮಕವಾಗಿ ಕೈಸರೀಯ ಫಿಲಿಪ್ಪಿಯಲ್ಲಿ ಮೂರನೆಯ ಘಳಿಗೆಯಲ್ಲಿ ಇದ್ದನು; ಅವನು ಕೈಸರೀಯ ಮರಿತಿಮಾಕ್ಕೆ ಮತ್ತು ಒಂಬತ್ತನೆಯ ಘಳಿಗೆಗೆ ಹೋಗುವ ಮಾರ್ಗದಲ್ಲಿದ್ದನು. ಮತ್ತಾಯ ಮತ್ತು ಮಾರ್ಕನ ಪ್ರಕಾರ, ಆರು ದಿನಗಳ ನಂತರ ಪೇತ್ರನು, ಯಾಕೋಬನು ಮತ್ತು ಯೋಹಾನನು ರೂಪಾಂತರದ ಪರ್ವತದಲ್ಲಿ ಇದ್ದರು. ಲೂಕನು ಪಾನಿಯಂ ಮತ್ತು ಪರ್ವತದ ನಡುವೆ ಎಂಟು ದಿನಗಳು ಎಂದು ಹೇಳುತ್ತಾನೆ. ನರಕದ ಬಾಗಿಲುಗಳಿಂದ, ಕೈಸರೀಯ ಫಿಲಿಪ್ಪಿಯಿಂದ ಆರಂಭಿಸಿ, ಶಿಲುಬೆಯ ಮರಣದವರೆಗೆ, ಮಧ್ಯೆ ರೂಪಾಂತರದ ಪರ್ವತದಲ್ಲಿ ಒಂದು ತಂಗುದಾಣದೊಂದಿಗೆ. ಪಾನಿಯಂನಿಂದ ಭಾನುವಾರದ ಕಾನೂನುವರೆಗೆ ಮೂರು ಹಂತಗಳು. ಆರಂಭದಲ್ಲಿ ಕೈಸರೀಯ, ಮಧ್ಯದಲ್ಲಿ ಪರ್ವತ, ಮತ್ತು ಅಂತ್ಯದಲ್ಲಿ ಕೈಸರೀಯ. ಆರಂಭದಲ್ಲಿ ನರಕ, ಅಂತ್ಯದಲ್ಲಿ ಮರಣ, ಮಧ್ಯದಲ್ಲಿ ದೇವರ ಮಹಿಮೆ. ನರಕದ ಬಾಗಿಲುಗಳಿಂದ ಪ್ರತಿನಿಧಿಸಲ್ಪಟ್ಟ ಒಂದು ಆಲ್ಫಾ ದಂಗೆ ಮತ್ತು ದೇವರ ಮಗನ ಮರಣದಿಂದ ಪ್ರತಿನಿಧಿಸಲ್ಪಟ್ಟ ಒಂದು ಓಮೇಗಾ ದಂಗೆ.</w:t>
      </w:r>
    </w:p>
    <w:p>
      <w:pPr>
        <w:pStyle w:val="ArticleBody"/>
        <w:jc w:val="left"/>
      </w:pPr>
      <w:r>
        <w:rPr>
          <w:rFonts w:ascii="Nirmala UI" w:hAnsi="Nirmala UI" w:eastAsia="Nirmala UI" w:cs="Nirmala UI"/>
        </w:rPr>
        <w:t>ಕೈಸರೀಯ ಫಿಲಿಪ್ಪಿಯೇ ಅಡಿಪಾಯವಾಗಿದೆ; ಏಕೆಂದರೆ ಅಲ್ಲಿಯೇ ಕ್ರಿಸ್ತನು ತಾನು ತನ್ನ ಸಭೆಯನ್ನು ಕಟ್ಟುವ ಬಂಡೆಯನ್ನು ಗುರುತಿಸಿದನು. ರೂಪಾಂತರದ ಪರ್ವತವು ಎರಡನೆಯ ಹಂತವಾಗಿದ್ದು, ಅಲ್ಲಿ ದೇವಾಲಯವು ಪೂರ್ಣಗೊಳ್ಳುತ್ತದೆ ಮತ್ತು ಶಿರೋಶಿಲೆ ಇರಿಸಲ್ಪಡುತ್ತದೆ. ಆ ನಂತರ ಶಿಲುಬೆಯಲ್ಲಿನ ನ್ಯಾಯತೀರ್ಪಿನ ಮೂರನೆಯ ಹಂತವು ಅನುಸರಿಸಿತು.</w:t>
      </w:r>
    </w:p>
    <w:p>
      <w:pPr>
        <w:pStyle w:val="ArticleScripture"/>
        <w:jc w:val="left"/>
      </w:pPr>
      <w:r>
        <w:rPr>
          <w:rFonts w:ascii="Nirmala UI" w:hAnsi="Nirmala UI" w:eastAsia="Nirmala UI" w:cs="Nirmala UI"/>
        </w:rPr>
        <w:t>ಆತನು ಅವರಿಗೆ ಹೇಳಿದ್ದೇನಂದರೆ, ನಿಜವಾಗಿ ನಾನು ನಿಮಗೆ ಹೇಳುತ್ತೇನೆ, ಇಲ್ಲಿ ನಿಂತಿರುವವರಲ್ಲಿ ಕೆಲವರು ದೇವರ ರಾಜ್ಯವು ಶಕ್ತಿಯೊಡನೆ ಬಂದಿರುವುದನ್ನು ನೋಡುವ ತನಕ ಮರಣದ ರುಚಿಯನ್ನು ಅನುಭವಿಸುವುದಿಲ್ಲ. ಆರು ದಿನಗಳ ನಂತರ ಯೇಸು ಪೇತ್ರನನ್ನೂ, ಯಾಕೋಬನನ್ನೂ, ಯೋಹಾನನ್ನೂ ತನ್ನ ಸಂಗಡ ತೆಗೆದುಕೊಂಡು, ಅವರನ್ನು ತಮ್ಮಷ್ಟಕ್ಕೆ ಮಾತ್ರವಾಗಿಯೇ ಒಂದು ಎತ್ತರವಾದ ಬೆಟ್ಟಕ್ಕೆ ಕರೆದೊಯ್ದನು; ಅಲ್ಲಿ ಆತನು ಅವರ ಮುಂದೆಯೇ ರೂಪಾಂತರಗೊಂಡನು. ಆತನ ವಸ್ತ್ರಗಳು ಹೊಳೆಯುತ್ತಾ ಹಿಮದಂತೆ ಅತ್ಯಂತ ಬಿಳಿಯಾಗಿ ಮಾರ್ಪಟ್ಟವು; ಭೂಮಿಯಲ್ಲಿರುವ ಯಾವ ಧೋಬಿಯೂ ಅವನ್ನು ಅಷ್ಟು ಬಿಳಿಯಾಗಿಸಲಾರನು. ಆಗ ಎಲೀಯನು ಮೋಶೆಯೊಂದಿಗೆ ಅವರಿಗೆ ಕಾಣಿಸಿಕೊಂಡನು; ಅವರು ಯೇಸುವಿನ ಸಂಗಡ ಮಾತಾಡುತ್ತಿದ್ದರು.</w:t>
      </w:r>
    </w:p>
    <w:p>
      <w:pPr>
        <w:pStyle w:val="ArticleScripture"/>
        <w:jc w:val="left"/>
      </w:pPr>
      <w:r>
        <w:rPr>
          <w:rFonts w:ascii="Nirmala UI" w:hAnsi="Nirmala UI" w:eastAsia="Nirmala UI" w:cs="Nirmala UI"/>
        </w:rPr>
        <w:t>ಆಗ ಪೇತ್ರನು ಯೇಸುವಿಗೆ ಉತ್ತರವಾಗಿ ಹೇಳಿದನು: ಗುರುವೇ, ನಾವು ಇಲ್ಲಿ ಇರುವದು ಒಳ್ಳೆಯದು; ಆದದರಿಂದ ನಾವು ಮೂರು ಗುಡಾರಗಳನ್ನು ಕಟ್ಟೋಣ—ಒಂದು ನಿಮಗಾಗಿ, ಒಂದು ಮೋಶೆಗಾಗಿ, ಮತ್ತು ಒಂದು ಎಲೀಯನಿಗಾಗಿ.</w:t>
      </w:r>
    </w:p>
    <w:p>
      <w:pPr>
        <w:pStyle w:val="ArticleScripture"/>
        <w:jc w:val="left"/>
      </w:pPr>
      <w:r>
        <w:rPr>
          <w:rFonts w:ascii="Nirmala UI" w:hAnsi="Nirmala UI" w:eastAsia="Nirmala UI" w:cs="Nirmala UI"/>
        </w:rPr>
        <w:t>ಯಾಕಂದರೆ ಅವನು ಏನು ಹೇಳಬೇಕೆಂದು ತಿಳಿಯದೆ ಇದ್ದನು; ಏಕೆಂದರೆ ಅವರು ಬಹಳ ಭಯಗೊಂಡಿದ್ದರು. ಆಗ ಅವರನ್ನು ಆವರಿಸುವಂತೆ ಒಂದು ಮೇಘವು ಉಂಟಾಯಿತು; ಮತ್ತು ಆ ಮೇಘದಿಂದ ಒಂದು ಧ್ವನಿ ಬಂದು, “ಇವನು ನನ್ನ ಪ್ರಿಯ ಪುತ್ರನು; ಇವನ ಮಾತನ್ನು ಕೇಳಿರಿ” ಎಂದು ಹೇಳಿತು. ತಕ್ಷಣವೇ ಅವರು ಸುತ್ತಮುತ್ತ ನೋಡಿದಾಗ, ತಮ್ಮೊಂದಿಗೆ ಯೇಸುವೊಬ್ಬನ ಹೊರತು ಇನ್ನು ಯಾರನ್ನೂ ನೋಡಲಿಲ್ಲ. ಅವರು ಬೆಟ್ಟದಿಂದ ಇಳಿದು ಬರುತ್ತಿದ್ದಾಗ, ಮನುಷ್ಯಕುಮಾರನು ಸತ್ತವರೊಳಗಿಂದ ಎದ್ದೇಳುವ ತನಕ, ತಾವು ಕಂಡದ್ದನ್ನು ಯಾರಿಗೂ ಹೇಳಬಾರದೆಂದು ಆತನು ಅವರಿಗೆ ಆಜ್ಞಾಪಿಸಿದನು. ಅವರು ಆ ಮಾತನ್ನು ತಮ್ಮೊಳಗೆ ಇಟ್ಟುಕೊಂಡು, ಸತ್ತವರೊಳಗಿಂದ ಎದ್ದೇಳುವುದು ಎಂದರೆ ಏನೆಂದು ಪರಸ್ಪರ ಪ್ರಶ್ನಿಸಿಕೊಂಡರು. ಮಾರ್ಕ 9:1–10.</w:t>
      </w:r>
    </w:p>
    <w:p>
      <w:pPr>
        <w:pStyle w:val="ArticleBody"/>
        <w:jc w:val="left"/>
      </w:pPr>
      <w:r>
        <w:rPr>
          <w:rFonts w:ascii="Nirmala UI" w:hAnsi="Nirmala UI" w:eastAsia="Nirmala UI" w:cs="Nirmala UI"/>
        </w:rPr>
        <w:t>ಪರ್ವತದ ಮೇಲೆ, ಪೇತ್ರನು ಮೋಶೆ, ಕ್ರಿಸ್ತ ಮತ್ತು ಎಲೀಯರಿಗಾಗಿ ಒಂದು ಗುಡಾರವನ್ನು ನಿರ್ಮಿಸಬೇಕೆಂದು ಪ್ರಸ್ತಾಪಿಸುತ್ತಾನೆ.</w:t>
      </w:r>
    </w:p>
    <w:p>
      <w:pPr>
        <w:pStyle w:val="ArticleScripture"/>
        <w:jc w:val="left"/>
      </w:pPr>
      <w:r>
        <w:rPr>
          <w:rFonts w:ascii="Nirmala UI" w:hAnsi="Nirmala UI" w:eastAsia="Nirmala UI" w:cs="Nirmala UI"/>
        </w:rPr>
        <w:t>“ಮೋಶೆಯು ಮರಣದ ಮೂಲಕ ಹಾದುಹೋದನು; ಆದರೆ ಅವನ ದೇಹವು ಕ್ಷಯವನ್ನು ಕಂಡಿರುವುದಕ್ಕಿಂತ ಮುಂಚೆಯೇ ಮೈಕೆಲನು ಇಳಿದುಬಂದು ಅವನಿಗೆ ಜೀವವನ್ನು ಕೊಟ್ಟನು. ಸೈತಾನನು ಆ ದೇಹವನ್ನು ತನ್ನದೇ ಎಂದು ಹೇಳಿ ಅದನ್ನು ಹಿಡಿದಿಟ್ಟುಕೊಳ್ಳಲು ಪ್ರಯತ್ನಿಸಿದನು; ಆದರೆ ಮೈಕೆಲನು ಮೋಶೆಯನ್ನು ಪುನರುತ್ಥಾನಗೊಳಿಸಿ ಅವನನ್ನು ಪರಲೋಕಕ್ಕೆ ಕೊಂಡೊಯ್ದನು. ಸೈತಾನನು ತನ್ನ ಬಲಿಯು ತನ್ನಿಂದ ಕಸಿದುಕೊಳ್ಳಲ್ಪಡುವಂತೆ ದೇವರು ಅನುಮತಿಸಿದ್ದಾನೆಂದು ಆತನನ್ನು ಅನ್ಯಾಯಿಯೆಂದು ದೂಷಿಸುತ್ತಾ ದೇವರ ವಿರುದ್ಧ ಕಟುವಾಗಿ ಆಕ್ರೋಶಿಸಿದನು; ಆದರೆ ದೇವರ ಸೇವಕನು ಅವನ ಪ್ರಲೋಭನೆಯ ಮೂಲಕವೇ ಬಿದ್ದಿದ್ದರೂ, ಕ್ರಿಸ್ತನು ತನ್ನ ವಿರೋಧಿಯನ್ನು ಗದರಿಸಲಿಲ್ಲ. ಆತನು ಸೌಮ್ಯತೆಯಿಂದ ಅವನನ್ನು ತನ್ನ ತಂದೆಯ ಕಡೆಗೆ ಸೂಚಿಸಿ, ‘ಕರ್ತನು ನಿನ್ನನ್ನು ಗದರಿಸಲಿ’ ಎಂದು ಹೇಳಿದನು.”</w:t>
      </w:r>
    </w:p>
    <w:p>
      <w:pPr>
        <w:pStyle w:val="ArticleScripture"/>
        <w:jc w:val="left"/>
      </w:pPr>
      <w:r>
        <w:rPr>
          <w:rFonts w:ascii="Nirmala UI" w:hAnsi="Nirmala UI" w:eastAsia="Nirmala UI" w:cs="Nirmala UI"/>
        </w:rPr>
        <w:t>“ಯೇಸು ತನ್ನ ಶಿಷ್ಯರಿಗೆ, ತನ್ನೊಡನೆ ನಿಂತಿರುವವರಲ್ಲಿ ಕೆಲವರು ದೇವರ ರಾಜ್ಯವು ಶಕ್ತಿಯೊಡನೆ ಬರುವುದನ್ನು ನೋಡುವ ತನಕ ಮರಣದ ರುಚಿಯನ್ನು ಅನುಭವಿಸುವುದಿಲ್ಲವೆಂದು ಹೇಳಿದ್ದನು. ರೂಪಾಂತರದ ಸಂದರ್ಭದಲ್ಲಿ ಈ ವಾಗ್ದಾನವು ನೆರವೇರಿತು. ಅಲ್ಲಿ ಯೇಸುವಿನ ಮುಖಕಾಂತಿ ಬದಲಾಗಿದ್ದು ಸೂರ್ಯನಂತೆ ಪ್ರಕಾಶಿಸಿತು. ಆತನ ವಸ್ತ್ರಗಳು ಬಿಳಿಯಾಗಿ ಮಿನುಗುತ್ತಿದವು. ಯೇಸುವಿನ ಎರಡನೆಯ ಪ್ರತ್ಯಕ್ಷತೆಯಲ್ಲಿ ಸತ್ತವರೊಳಗಿಂದ ಎಬ್ಬಿಸಲ್ಪಡುವವರನ್ನು ಪ್ರತಿನಿಧಿಸುವವನಾಗಿ ಮೋಶೆ ಅಲ್ಲಿ ಹಾಜರಿದ್ದನು. ಮತ್ತು ಮರಣವನ್ನು ಕಾಣದೆ ರೂಪಾಂತರಗೊಂಡ ಎಲೀಯನು, ಕ್ರಿಸ್ತನ ಎರಡನೆಯ ಆಗಮನದಲ್ಲಿ ಅಮರತ್ವಕ್ಕೆ ಪರಿವರ್ತಿಸಲ್ಪಟ್ಟು ಮರಣವನ್ನು ಕಾಣದೆ ಪರಲೋಕಕ್ಕೆ ತೆಗೆದುಕೊಳ್ಳಲ್ಪಡುವವರನ್ನು ಪ್ರತಿನಿಧಿಸುತ್ತಿದ್ದನು. ಶಿಷ್ಯರು ಯೇಸುವಿನ ಪರಮ ಮಹಿಮೆಗೂ, ಅವರನ್ನು ಆವರಿಸಿದ ಮೇಘಕ್ಕೂ ಆಶ್ಚರ್ಯ ಮತ್ತು ಭಯಭಕ್ತಿಯಿಂದ ನೋಡಿದರು; ಮತ್ತು ಭಯಂಕರ ಮಹಿಮೆಯಿಂದ, ‘ಇವನೇ ನನ್ನ ಪ್ರಿಯ ಮಗನು; ಅವನ ಮಾತನ್ನು ಕೇಳಿರಿ’ ಎಂದು ಹೇಳಿದ ದೇವರ ಸ್ವರವನ್ನು ಕೇಳಿದರು.” Early Writings, 164.</w:t>
      </w:r>
    </w:p>
    <w:p>
      <w:pPr>
        <w:pStyle w:val="ArticleBody"/>
        <w:jc w:val="left"/>
      </w:pPr>
      <w:r>
        <w:rPr>
          <w:rFonts w:ascii="Nirmala UI" w:hAnsi="Nirmala UI" w:eastAsia="Nirmala UI" w:cs="Nirmala UI"/>
        </w:rPr>
        <w:t>ರೂಪಾಂತರ ಪರ್ವತವು ಮೂರು ಗುಡಾರಗಳನ್ನು ಗುರುತಿಸುತ್ತದೆ. ಪ್ರಾಚೀನ ಇಸ್ರಾಯೇಲಿನ ಆರಂಭದಲ್ಲಿ ಮೋಶೆಯ ಗುಡಾರ, ಆತನ ಅವತಾರದಿಂದ ಪ್ರತಿನಿಧಿಸಲ್ಪಡುವ ಕ್ರಿಸ್ತನ ಗುಡಾರ, ಮತ್ತು ಎಲೀಯನಿಂದ ಪ್ರತಿನಿಧಿಸಲ್ಪಡುವ ನೂರ ನಲವತ್ತನಾಲ್ಕು ಸಾವಿರರ ಗುಡಾರ. ನೂರ ನಲವತ್ತನಾಲ್ಕು ಸಾವಿರರು ಕ್ರಿಸ್ತನ ಎರಡನೆಯ ಆಗಮನವನ್ನು ನೋಡುವ ತನಕ ಮರಣದ ರುಚಿಯನ್ನು ಅನುಭವಿಸದವರಾಗಿದ್ದಾರೆ. ಆ ಪರ್ವತವು ನೂರ ನಲವತ್ತನಾಲ್ಕು ಸಾವಿರರ ಮೇಲೆ ಮುದ್ರೆಯು ಅಚ್ಚೊತ್ತಲ್ಪಡುವ ಬಿಂದುವನ್ನು ಗುರುತಿಸುತ್ತದೆ.</w:t>
      </w:r>
    </w:p>
    <w:p>
      <w:pPr>
        <w:pStyle w:val="ArticleBody"/>
        <w:jc w:val="left"/>
      </w:pPr>
      <w:r>
        <w:rPr>
          <w:rFonts w:ascii="Nirmala UI" w:hAnsi="Nirmala UI" w:eastAsia="Nirmala UI" w:cs="Nirmala UI"/>
        </w:rPr>
        <w:t>ನೂರ ನಲವತ್ತುನಾಲ್ಕು ಸಾವಿರರ ಗುಡಾರವು ಪ್ರತಿರೂಪಾತ್ಮಕ ಗುಡಾರಗಳ ಹಬ್ಬದಲ್ಲಿ ಎತ್ತಲ್ಪಡುತ್ತದೆ. ಮರಣದ ರುಚಿಯನ್ನು ಅನುಭವಿಸದವರನ್ನು ಪರ್ವತವು ಗುರುತಿಸುತ್ತದೆ; ಮತ್ತು ಅವರು ಪರ್ವತದಲ್ಲಿ ದೇವರ ಮಹಿಮೆಯನ್ನು ನೋಡುವಾಗ, ಅದು ಪ್ರತಿರೂಪಾತ್ಮಕ ಗುಡಾರಗಳ ಹಬ್ಬವೇ ಆಗಿದೆ ಎಂಬುದಕ್ಕೆ ಮೂರು ಸಾಕ್ಷಿಗಳನ್ನು ಮುಂದಿಡುತ್ತದೆ.</w:t>
      </w:r>
    </w:p>
    <w:p>
      <w:pPr>
        <w:pStyle w:val="ArticleBody"/>
        <w:jc w:val="left"/>
      </w:pPr>
      <w:r>
        <w:rPr>
          <w:rFonts w:ascii="Nirmala UI" w:hAnsi="Nirmala UI" w:eastAsia="Nirmala UI" w:cs="Nirmala UI"/>
        </w:rPr>
        <w:t>ಅವರು ಎಲೀಯನ ಗುಡಾರದಂತೆ ಎಬ್ಬಿಸಲ್ಪಟ್ಟಿದ್ದಾರೆ; ಆ ಗುಡಾರವು ಮೋಶೆ ಮತ್ತು ಎಲೀಯ ಇಬ್ಬರೂ ಪುನರುತ್ಥಾನಗೊಂಡಾಗ, 2023ರಲ್ಲಿ ಕಟ್ಟಲ್ಪಡಲು ಆರಂಭವಾಯಿತು. ಮೊದಲು ಅಸ್ತಿವಾರವನ್ನು ಹಾಕಲಾಯಿತು; ಅದು ಹಾಕಲ್ಪಡಬಹುದಾದ ಏಕೈಕ ಅಸ್ತಿವಾರ, ಮತ್ತು ಆ ಅಸ್ತಿವಾರವು ಮೂಲೆಗಲ್ಲೂ ಅಸ್ತಿವಾರಗಲ್ಲೂ ಆಗಿರುವ ಕ್ರಿಸ್ತನೇ. ನಂತರ ಶಿಖರಗಲ್ಲನ್ನು ಇರಿಸಲಾಗುತ್ತದೆ; ಅದು ರೂಪಾಂತರದ ಬೆಟ್ಟದಲ್ಲಿ ಪ್ರತಿನಿಧಿಸಲ್ಪಟ್ಟಂತೆ ಒಂದು ಲಕ್ಷ ನಲವತ್ತುನಾಲ್ಕು ಸಾವಿರರ ಮುದ್ರಣವನ್ನು ಸೂಚಿಸುತ್ತದೆ. ಆ ಬೆಟ್ಟದಲ್ಲಿ ಪೇತ್ರ, ಯಾಕೋಬ ಮತ್ತು ಯೋಹಾನರು ನಿಜವಾಗಿಯೂ ಮರಣದ ರುಚಿಯನ್ನು ಅನುಭವಿಸದವರನ್ನು ಪ್ರತಿನಿಧಿಸುತ್ತಾರೆ. ನಂತರ ಪೇತ್ರನು ಕರ್ತನು ಒಳ್ಳೆಯವನು ಎಂಬುದನ್ನು ರುಚಿಸಿ ತಿಳಿದವರೂ ಆತ್ಮಿಕ ಮನೆಯಾಗಿದ್ದವರೂ ಯಾಜಕರ ರಾಜ್ಯವೆಂದು ದಾಖಲಿಸಿದನು. ಅವರು ಜೀವವನ್ನು ರುಚಿಸಿದ್ದಾರೆ; ಆದಕಾರಣ ಅವರು ಮರಣದ ರುಚಿಯನ್ನು ಅನುಭವಿಸುವುದಿಲ್ಲ.</w:t>
      </w:r>
    </w:p>
    <w:p>
      <w:pPr>
        <w:pStyle w:val="ArticleScripture"/>
        <w:jc w:val="left"/>
      </w:pPr>
      <w:r>
        <w:rPr>
          <w:rFonts w:ascii="Nirmala UI" w:hAnsi="Nirmala UI" w:eastAsia="Nirmala UI" w:cs="Nirmala UI"/>
        </w:rPr>
        <w:t>ಕರ್ತನು ಕೃಪಾಳುವೆಂದು ನೀವು ರುಚಿ ಕಂಡಿದ್ದರೆ. ಯಾರ ಬಳಿಗೆ ಬರುವಿರೋ, ಆತನು ಜೀವವುಳ್ಳ ಕಲ್ಲಾಗಿದ್ದು, ಮನುಷ್ಯರಿಂದ ತಿರಸ್ಕೃತನಾದವನಾದರೂ ದೇವರಿಂದ ಆಯ್ಕೆಯಾದ ಅಮೂಲ್ಯನು. ನೀವು ಸಹ ಜೀವವುಳ್ಳ ಕಲ್ಲುಗಳಾಗಿ ಆತ್ಮಿಕ ಗೃಹವಾಗಿ, ಪವಿತ್ರ ಯಾಜಕವರ್ಗವಾಗಿ ಕಟ್ಟಲ್ಪಡುತ್ತಿದ್ದೀರಿ; ಯೇಸು ಕ್ರಿಸ್ತನ ಮೂಲಕ ದೇವರಿಗೆ ಗ್ರಹಣಾರ್ಹವಾದ ಆತ್ಮಿಕ ಬಲಿಗಳನ್ನು ಅರ್ಪಿಸುವುದಕ್ಕಾಗಿ. ಆದಕಾರಣ ಶಾಸ್ತ್ರದಲ್ಲಿಯೂ ಹೀಗೆ ಇದೆ: “ಇಗೋ, ನಾನು ಸೀಯೋನಿನಲ್ಲಿ ಒಂದು ಮುಖ್ಯ ಮೂಲೆಗಲ್ಲನ್ನು ಇಡುತ್ತೇನೆ; ಅದು ಆಯ್ಕೆಯಾದದು, ಅಮೂಲ್ಯವಾದದು; ಮತ್ತು ಆತನ ಮೇಲೆ ನಂಬಿಕೆ ಇಡುವವನು ಎಂದಿಗೂ ಲಜ್ಜೆಗೆ ಒಳಗಾಗುವುದಿಲ್ಲ.” 1 ಪೇತ್ರ 2:3–6.</w:t>
      </w:r>
    </w:p>
    <w:p>
      <w:pPr>
        <w:pStyle w:val="ArticleBody"/>
        <w:jc w:val="left"/>
      </w:pPr>
      <w:r>
        <w:rPr>
          <w:rFonts w:ascii="Nirmala UI" w:hAnsi="Nirmala UI" w:eastAsia="Nirmala UI" w:cs="Nirmala UI"/>
        </w:rPr>
        <w:t>“ಲಜ್ಜೆಪಡಿಸಲ್ಪಟ್ಟರು” ಎಂದು ಅನುವಾದಿಸಲ್ಪಟ್ಟ ಪದದ ಅರ್ಥ “ಲಜ್ಜೆಪಡುವುದು” ಎಂಬುದು. ಉಳಿದವರನ್ನು ಪೇತ್ರನು ಪ್ರತಿನಿಧಿಸುತ್ತಾನೆ, ಮತ್ತು ಅವರ ಆನಂದವು ಅಂತಿಮ ಮಳೆಯ ಸಂದೇಶವನ್ನು ತಿರಸ್ಕರಿಸಿದವರೊಂದಿಗೆ ವಿರೋಧಾಭಾಸವಾಗಿ ತೋರಿಸಲ್ಪಟ್ಟಿದೆ. ನೂರ ನಲವತ್ತನಾಲ್ಕು ಸಾವಿರರ ಒಂದು ಕೀಲಿಯೆಂದರೆ—ಯಾಕಂದರೆ ಪೇತ್ರನಿಗೆ ರಾಜ್ಯದ “ಕೀಲಿಗಳು” ನೀಡಲ್ಪಟ್ಟಿದ್ದವು—ಸಿಯೋನಿನಲ್ಲಿ ಇಡಲ್ಪಟ್ಟ “ಮುಖ್ಯ ಮೂಲೆಗಲ್ಲು” ಆಗಿದೆ. ಆ ಕಲ್ಲು ನೀತಿವಂತರ ದೃಷ್ಟಿಯಲ್ಲಿ ಅದ್ಭುತವಾದದ್ದು; ಮತ್ತು ಎಫ್ರಾಯಿಮಿನ ಮದ್ಯಪಾನಿಗಳಿಗೆ ಅದು ಅಡ್ಡಿಬೀಳುವ ಕಲ್ಲಾಗಿದೆ.</w:t>
      </w:r>
    </w:p>
    <w:p>
      <w:pPr>
        <w:pStyle w:val="ArticleScripture"/>
        <w:jc w:val="left"/>
      </w:pPr>
      <w:r>
        <w:rPr>
          <w:rFonts w:ascii="Nirmala UI" w:hAnsi="Nirmala UI" w:eastAsia="Nirmala UI" w:cs="Nirmala UI"/>
        </w:rPr>
        <w:t>ಕಟ್ಟುವವರು ತಿರಸ್ಕರಿಸಿದ ಕಲ್ಲೇ ಮೂಲೆಯ ತಲೆಯ ಕಲ್ಲಾಯಿತು. ಇದು ಯೆಹೋವನ ಕಾರ್ಯ; ಇದು ನಮ್ಮ ಕಣ್ಣಿಗೆ ಅದ್ಭುತವಾಗಿದೆ. ಕೀರ್ತನೆಗಳು 118:22, 23.</w:t>
      </w:r>
    </w:p>
    <w:p>
      <w:pPr>
        <w:pStyle w:val="ArticleBody"/>
        <w:jc w:val="left"/>
      </w:pPr>
      <w:r>
        <w:rPr>
          <w:rFonts w:ascii="Nirmala UI" w:hAnsi="Nirmala UI" w:eastAsia="Nirmala UI" w:cs="Nirmala UI"/>
        </w:rPr>
        <w:t>ದ್ರಾಕ್ಷಿತೋಟದ ಉಪಮೆಯ ಸಮಾಪ್ತಿಯಲ್ಲಿ ಯೇಸು ಈ ವಚನಗಳ ಕುರಿತು ಟೀಕಿಸಿದರು.</w:t>
      </w:r>
    </w:p>
    <w:p>
      <w:pPr>
        <w:pStyle w:val="ArticleScripture"/>
        <w:jc w:val="left"/>
      </w:pPr>
      <w:r>
        <w:rPr>
          <w:rFonts w:ascii="Nirmala UI" w:hAnsi="Nirmala UI" w:eastAsia="Nirmala UI" w:cs="Nirmala UI"/>
        </w:rPr>
        <w:t>ಯೇಸು ಅವರಿಗೆ ಹೇಳಿದನು, “ನೀವು ಶಾಸ್ತ್ರಗಳಲ್ಲಿ ಎಂದಿಗೂ ಓದಿಲ್ಲವೇ, ‘ಕಟ್ಟುವವರು ತಿರಸ್ಕರಿಸಿದ ಕಲ್ಲೇ ಮೂಲೆಯ ಮುಖ್ಯ ಕಲ್ಲಾಯಿತು; ಇದು ಕರ್ತನ ಕಾರ್ಯವಾಗಿದ್ದು, ನಮ್ಮ ಕಣ್ಣುಗಳಿಗೆ ಅದ್ಭುತವಾಗಿದೆ’ ಎಂದು? ಆದದರಿಂದ ನಾನು ನಿಮಗೆ ಹೇಳುತ್ತೇನೆ, ದೇವರ ರಾಜ್ಯವು ನಿಮ್ಮಿಂದ ತೆಗೆದುಕೊಳ್ಳಲ್ಪಟ್ಟು ಅದರ ಫಲಗಳನ್ನು ಕೊಡುವ ಜನಾಂಗಕ್ಕೆ ನೀಡಲ್ಪಡುವುದು. ಮತ್ತು ಈ ಕಲ್ಲಿನ ಮೇಲೆ ಬೀಳುವವನು ಚೂರುಚೂರಾಗುವನು; ಆದರೆ ಇದು ಯಾರ ಮೇಲೆ ಬೀಳುತ್ತದೋ ಅವನನ್ನು ಪುಡಿಪುಡಿಯಾಗಿಸುವುದು.” ಮುಖ್ಯಯಾಜಕರೂ ಫರಿಸಾಯರೂ ಆತನ ಉಪಮೆಗಳನ್ನು ಕೇಳಿದಾಗ, ಆತನು ತಮ್ಮ ವಿಷಯವಾಗಿಯೇ ಮಾತನಾಡಿದನು ಎಂಬುದನ್ನು ಗ್ರಹಿಸಿದರು. ಆದರೆ ಅವರು ಆತನನ್ನು ಹಿಡಿಯಲು ಯತ್ನಿಸಿದಾಗ, ಆತನನ್ನು ಪ್ರವಾದಿಯೆಂದು ಎಣಿಸಿದ್ದ ಜನಸಮೂಹವನ್ನು ಭಯಪಟ್ಟರು. ಮತ್ತಾಯ 21:42–46.</w:t>
      </w:r>
    </w:p>
    <w:p>
      <w:pPr>
        <w:pStyle w:val="ArticleBody"/>
        <w:jc w:val="left"/>
      </w:pPr>
      <w:r>
        <w:rPr>
          <w:rFonts w:ascii="Nirmala UI" w:hAnsi="Nirmala UI" w:eastAsia="Nirmala UI" w:cs="Nirmala UI"/>
        </w:rPr>
        <w:t>ಆಧಾರಭೂತ ಸಂದೇಶವನ್ನು ಯಾರು ಅಂಗೀಕರಿಸುತ್ತಾರೋ ಅವರು ಒಡೆಯಲ್ಪಡುವರು; ಏಕೆಂದರೆ ಆ ಶಿಲೆಯು ಕ್ರಿಸ್ತನೇ ಆಗಿದ್ದಾನೆ, ಮತ್ತು ಸುವಾರ್ತೆಯ ಕಾರ್ಯವು ಮಾನವನನ್ನು ಧೂಳಿನ ಮಟ್ಟಿಗೆ ತಗ್ಗಿಸುವುದೇ ಆಗಿದೆ.</w:t>
      </w:r>
    </w:p>
    <w:p>
      <w:pPr>
        <w:pStyle w:val="ArticleScripture"/>
        <w:jc w:val="left"/>
      </w:pPr>
      <w:r>
        <w:rPr>
          <w:rFonts w:ascii="Nirmala UI" w:hAnsi="Nirmala UI" w:eastAsia="Nirmala UI" w:cs="Nirmala UI"/>
        </w:rPr>
        <w:t>“ನಂಬಿಕೆಯಿಂದ ನೀತೀಕರಿಸಲ್ಪಡುವುದು ಎಂದರೇನು? ಅದು ಮನುಷ್ಯನ ಮಹಿಮೆಯನ್ನು ಧೂಳಿನಲ್ಲಿ ಬೀಳಿಸುವುದಲ್ಲದೆ, ಮನುಷ್ಯನು ತನ್ನಿಗಾಗಿ ತಾನೇ ಮಾಡಲು ತನ್ನ ಶಕ್ತಿಯಲ್ಲಿ ಇಲ್ಲದುದನ್ನು ಅವನಿಗಾಗಿ ಮಾಡುವ ದೇವರ ಕಾರ್ಯವಾಗಿದೆ. ಮನುಷ್ಯರು ತಮ್ಮ ಸ್ವಂತ ಶೂನ್ಯತೆಯನ್ನು ನೋಡಿದಾಗ, ಅವರು ಕ್ರಿಸ್ತನ ನೀತಿಯಿಂದ ವಸ್ತ್ರಧರಿಸಲ್ಪಡಲು ಸಿದ್ಧರಾಗುತ್ತಾರೆ. ಅವರು ದಿನವಿಡೀ ದೇವರನ್ನು ಸ್ತುತಿಸಿ ಉನ್ನತಿಗೇರಿಸಲು ಆರಂಭಿಸಿದಾಗ, ನೋಡುವುದರ ಮೂಲಕವೇ ಅದೇ ಸ್ವರೂಪಕ್ಕೆ ಪರಿವರ್ತಿತರಾಗುತ್ತಿದ್ದಾರೆ. ಪುನರ್ಜನ್ಮ ಎಂದರೇನು? ಅದು ಮನುಷ್ಯನಿಗೆ ಅವನ ಸ್ವಂತ ನಿಜಸ್ವಭಾವವೇನು ಎಂಬುದನ್ನು ಪ್ರಕಟಿಸುವುದು; ಅಂದರೆ, ತನ್ನಲ್ಲಿಯೇ ಅವನು ಮೌಲ್ಯರಹಿತನಾಗಿದ್ದಾನೆ ಎಂಬುದನ್ನು.” Manuscript Releases, volume 20, 117.</w:t>
      </w:r>
    </w:p>
    <w:p>
      <w:pPr>
        <w:pStyle w:val="ArticleBody"/>
        <w:jc w:val="left"/>
      </w:pPr>
      <w:r>
        <w:rPr>
          <w:rFonts w:ascii="Nirmala UI" w:hAnsi="Nirmala UI" w:eastAsia="Nirmala UI" w:cs="Nirmala UI"/>
        </w:rPr>
        <w:t>ಅಡಿಗಲ್ಲನ್ನು ಯಾರು ತಿರಸ್ಕರಿಸುತ್ತಾರೋ ಅವರು ನಾಶವಾಗುತ್ತಾರೆ; ದ್ರಾಕ್ಷಿತೋಟದ ದೃಷ್ಟಾಂತಕ್ಕೆ ಯೇಸು ನೀಡಿದ ಅನ್ವಯಿಕೆಯ ನೆರವೇರಿಕೆಯಲ್ಲಿ ಪ್ರಾಚೀನ ಇಸ್ರಾಯೇಲಿನ ವಿಷಯದಲ್ಲಿಯೂ ಇದೇ ಸಂಭವಿಸಿತು. ಯೆಹೂದ್ಯರು ಕ್ರಿಸ್ತನನ್ನು ತಿರಸ್ಕರಿಸಿದರು; ಅವರು ಮೋಶೆಯನ್ನೂ ತಿರಸ್ಕರಿಸಿದರು; ಏಕೆಂದರೆ ಅವರು ಮೋಶೆಯನ್ನು ನಂಬಿದ್ದರೆ, ಕ್ರಿಸ್ತನನ್ನೂ ನಂಬುತ್ತಿದ್ದರೇನು. ಅವರು ದೇವರ ಧರ್ಮಶಾಸ್ತ್ರವನ್ನು ತಿರಸ್ಕರಿಸಿ, ಮನುಷ್ಯರ ಆಜ್ಞೆಗಳನ್ನೇ ಸಿದ್ಧಾಂತವಾಗಿ ಬೋಧಿಸಿದರು. ಕ್ರಿಸ್ತನು, ಮೋಶೆ ಮತ್ತು ಧರ್ಮಶಾಸ್ತ್ರ—ಇವೆಲ್ಲವೂ ಅಡಿಪಾಯಗಳ ಸಂಕೇತಗಳಾಗಿವೆ; ಮತ್ತು ಇರಿಸಲ್ಪಡಬಹುದಾದ ಏಕೈಕ ಅಡಿಪಾಯ ಕ್ರಿಸ್ತನೇ ಆಗಿದ್ದರೂ, ಅಡಿಪಾಯವಾಗಿ ಇರುವ ಕ್ರಿಸ್ತನು ಅನೇಕ ಸಂಕೇತಗಳಿಂದ ಪ್ರತಿನಿಧಿಸಲ್ಪಟ್ಟಿದ್ದಾನೆ. ಮೋಶೆಯೂ ಧರ್ಮಶಾಸ್ತ್ರವೂ ಈ ಸತ್ಯದ ದೃಷ್ಟಾಂತಗಳಾಗಿವೆ. ಕ್ರಿಸ್ತನೇ ಏಕೈಕ ಅಡಿಪಾಯನು; ಆದರೆ ಇದರ ಅರ್ಥವೆಂದರೆ, ಆತನ ಪ್ರವಾದನಾತ್ಮಕ ವಾಕ್ಯದಲ್ಲಿರುವ ಇತರ ಅಡಿಪಾಯಗಳು ಆತನ ಸ್ವಭಾವದ ಯಾವುದೋ ಒಂದು ಅಂಶದ ಸಂಕೇತಗಳಷ್ಟೇ ಆಗಿವೆ.</w:t>
      </w:r>
    </w:p>
    <w:p>
      <w:pPr>
        <w:pStyle w:val="ArticleScripture"/>
        <w:jc w:val="left"/>
      </w:pPr>
      <w:r>
        <w:rPr>
          <w:rFonts w:ascii="Nirmala UI" w:hAnsi="Nirmala UI" w:eastAsia="Nirmala UI" w:cs="Nirmala UI"/>
        </w:rPr>
        <w:t>ಹಾಕಲ್ಪಟ್ಟಿರುವ ಅಡಿಪಾಯವಲ್ಲದೆ ಬೇರೆ ಅಡಿಪಾಯವನ್ನು ಯಾರೂ ಹಾಕಲಾರರು; ಅದು ಯೇಸು ಕ್ರಿಸ್ತನೇ ಆಗಿದ್ದಾನೆ. 1 ಕೊರಿಂಥದವರಿಗೆ 3:11.</w:t>
      </w:r>
    </w:p>
    <w:p>
      <w:pPr>
        <w:pStyle w:val="ArticleBody"/>
        <w:jc w:val="left"/>
      </w:pPr>
      <w:r>
        <w:rPr>
          <w:rFonts w:ascii="Nirmala UI" w:hAnsi="Nirmala UI" w:eastAsia="Nirmala UI" w:cs="Nirmala UI"/>
        </w:rPr>
        <w:t>ಯೇಸು ವಾಕ್ಯವಾಗಿದ್ದಾನೆ; ಆದದರಿಂದ, ಆತನ ವಾಕ್ಯದೊಳಗಿನ ನಿಯಮಗಳು ಆತನನ್ನೇ ಪ್ರತಿನಿಧಿಸುತ್ತವೆ. ಇದಕ್ಕಾಗಿಯೇ ಸಿಸ್ಟರ್ ವೈಟ್ ಅವರು ಹತ್ತು ಆಜ್ಞೆಗಳು ಕ್ರಿಸ್ತನ ಸ್ವಭಾವದ ಪ್ರತಿಲಿಪಿಯಾಗಿವೆ ಎಂದು ದಾಖಲಿಸುತ್ತಾರೆ. ಆತನು ಆದಿಯೂ ಅಂತ್ಯವೂ ಆಗಿದ್ದಾನೆ; ಮತ್ತು ಈ ರೀತಿಯಲ್ಲಿ ಪ್ರತಿನಿಧಿಸಲ್ಪಟ್ಟಾಗ, ಒಂದು ವಿಷಯದ ಆರಂಭದೊಂದಿಗೆ ಅದರ ಅಂತ್ಯವನ್ನೂ ಕ್ರಿಸ್ತನು ಸದಾ ಉದಾಹರಿಸುತ್ತಾನೆ ಎಂಬುದನ್ನು ಇದು ಸೂಚಿಸುತ್ತದೆ. ವಾಕ್ಯನಾಗಿರುವಾತನಾಗಿ, ಆತನು “ಸತ್ಯ”ವೂ ಆಗಿದ್ದಾನೆ; ಮತ್ತು ಸತ್ಯವು ಒಂದು ಪ್ರವಾದನಾತ್ಮಕ ಚೌಕಟ್ಟಾಗಿದೆ. ಆತನು ತನ್ನ ವಾಕ್ಯವನ್ನು ಮುದ್ರಿಸುವಾಗಲೂ ಅದರ ಮುದ್ರೆಯನ್ನು ತೆಗೆಯುವಾಗಲೂ ಯೆಹೂದ ಕುಲದ ಸಿಂಹನಾಗಿದ್ದಾನೆ. ಆತನು ತಲೆಯ ಕಲ್ಲಾಗುವ ಮೂಲೆಗಲ್ಲೂ ಆಗಿದ್ದಾನೆ. ಮೂಲೆಗಲ್ಲು ಎಂದರೆ, ಆತನನ್ನು ಅಸ್ತಿವಾರವಾಗಿ ಚಿತ್ರಿಸುವ ಉದಾಹರಣೆಯಷ್ಟೇ, ಅಥವಾ ಹೀಬ್ರೂ ಪದವಾದ “ಸತ್ಯ”ದ ಮೊದಲ ಅಕ್ಷರ. ತಲೆಯ ಕಲ್ಲು ಆಲಯದ ಮೇಲಿನ ಕಿರೀಟಕಾರ್ಯವಾಗಿದ್ದು, ಸತ್ಯದ ಚೌಕಟ್ಟಿನೊಂದಿಗೆ ಹೊಂದಿಕೆಯಲ್ಲಿ ಇರಿಸಿದಾಗ, ತಲೆಯ ಕಲ್ಲು ಮೂಲೆಗಲ್ಲಿಗಿಂತ ಇಪ್ಪತ್ತೆರಡು ಪಟ್ಟು ಹೆಚ್ಚಿನ ಶಕ್ತಿಯುಳ್ಳದಾಗುತ್ತದೆ. ಕರ್ತನು ಒಳ್ಳೆಯವನೆಂದು ರುಚಿಸಿ ತಿಳಿದವರ ಕಣ್ಣಲ್ಲಿ ಅದ್ಭುತವಾದದ್ದು ಏನೆಂದರೆ, ಸತ್ಯದ ಚೌಕಟ್ಟಿನ ತತ್ತ್ವಗಳು ಮೂಲೆಗಲ್ಲು ಮತ್ತು ತಲೆಯ ಕಲ್ಲಿನೊಂದಿಗೆ ಹೊಂದಿಕೊಂಡಾಗ, ಪೇತ್ರನಿಗೆ ನೀಡಲ್ಪಟ್ಟ ಪ್ರವಾದನಾತ್ಮಕ ಕೀಲಿಗಳಲ್ಲಿೊಂದನ್ನು ಗುರುತಿಸುತ್ತದೆ.</w:t>
      </w:r>
    </w:p>
    <w:p>
      <w:pPr>
        <w:pStyle w:val="ArticleBody"/>
        <w:jc w:val="left"/>
      </w:pPr>
      <w:r>
        <w:rPr>
          <w:rFonts w:ascii="Nirmala UI" w:hAnsi="Nirmala UI" w:eastAsia="Nirmala UI" w:cs="Nirmala UI"/>
        </w:rPr>
        <w:t>ಆಲ್ಫಾ ಎಂಬ ಮೊದಲ ಅಕ್ಷರವು ಒಂದು; ಆದರೆ ಓಮೆಗಾ ಎಂಬ ಕೊನೆಯ ಅಕ್ಷರವು ಇಪ್ಪತ್ತೆರಡು. ಮಿಲ್ಲರ್‌ನ ರತ್ನಗಳು ಸೂರ್ಯನಂತೆ ಪ್ರಕಾಶಿಸುತ್ತವೆ; ಆದರೆ ಮಣ್ಣನ್ನು ತೂಡುವ ಮನುಷ್ಯನು ಆ ರತ್ನಗಳನ್ನು ಸಂಗ್ರಹಿಸಿದಾಗ, ಅವು ಹತ್ತು ಪಟ್ಟು ಹೆಚ್ಚು ಪ್ರಕಾಶಮಾನವಾಗಿದ್ದವು. ಪ್ರವಾದಿತ್ವದ ಒಂದು ರೇಖೆಯ ಅಂತ್ಯವು, ಪ್ರವಾದಿತ್ವದ ರೇಖೆಗಳ ಆರಂಭದಂತೆಯೇ ಇದ್ದರೂ ಅದಕ್ಕಿಂತ ಹೆಚ್ಚಾಗಿ ಶಕ್ತಿಯುತವಾಗಿರುತ್ತದೆ ಎಂಬ ಗುರುತಿಸುವಿಕೆಯೇ “ಅದ್ಭುತ”ವಾಗಿದೆ. ಇದು ಕ್ರಿಸ್ತನ ಸ್ವಭಾವದ ಒಂದು ಅಂಶವಾಗಿದೆ; ಇದು ನೂರ ನಲವತ್ತನಾಲ್ಕು ಸಾವಿರರನ್ನು ಬಂಧಿಸಲು ಪೇತ್ರನಿಗೆ ನೀಡಲಾದ ಕೀಲಿಗಳಲ್ಲೊಂದು.</w:t>
      </w:r>
    </w:p>
    <w:p>
      <w:pPr>
        <w:pStyle w:val="ArticleBody"/>
        <w:jc w:val="left"/>
      </w:pPr>
      <w:r>
        <w:rPr>
          <w:rFonts w:ascii="Nirmala UI" w:hAnsi="Nirmala UI" w:eastAsia="Nirmala UI" w:cs="Nirmala UI"/>
        </w:rPr>
        <w:t>ಪೇತ್ರನ “ಆತ್ಮಿಕ ಮನೆ”ವು ವಿಲಿಯಂ ಮಿಲ್ಲರ್‌ನ ಕನಸಿನಲ್ಲಿರುವ ಪೆಟ್ಟಿಗೆಯೂ ಹೌದು, ಮಲಾಕಿಯ ದಶಮಾಂಶ ಮತ್ತು ಕಾಣಿಕೆಗಳ ಭಂಡಾರವೂ ಹೌದು. ಪರಲೋಕದ ಕಿಟಕಿಗಳು ತೆರೆಯಲ್ಪಟ್ಟಾಗ, ಒಂದು ವರ್ಗವನ್ನು ಕೊಠಡಿಯಿಂದ ಹೊರಗೆ ಎಸೆದುಬಿಡಲಾಗುತ್ತದೆ; ಮತ್ತೊಂದು ವರ್ಗವನ್ನು ಆ ಪೆಟ್ಟಿಗೆಯೊಳಗೆ ಹಾಕಿ, ದೇವರ ವಿಜಯಶಾಲಿ ಸಭೆಯ ಬಿಳಿ ನಾರುಬಟ್ಟೆಯ ವೇಷಗಳನ್ನು ಅವರಿಗೆ ನೀಡಲಾಗುತ್ತದೆ.</w:t>
      </w:r>
    </w:p>
    <w:p>
      <w:pPr>
        <w:pStyle w:val="ArticleScripture"/>
        <w:jc w:val="left"/>
      </w:pPr>
      <w:r>
        <w:rPr>
          <w:rFonts w:ascii="Nirmala UI" w:hAnsi="Nirmala UI" w:eastAsia="Nirmala UI" w:cs="Nirmala UI"/>
        </w:rPr>
        <w:t>“ಗಂಭೀರವಾಗಿ ಮತ್ತು ಸಾರ್ವಜನಿಕವಾಗಿ ಯೆಹೂದದ ಜನರು ದೇವರ ಧರ್ಮಶಾಸ್ತ್ರಕ್ಕೆ ವಿಧೇಯರಾಗುವುದಾಗಿ ತಮಗೇ ತಾವು ಪ್ರತಿಜ್ಞೆ ಮಾಡಿಕೊಂಡಿದ್ದರು. ಆದರೆ ಎಜ್ರಾ ಮತ್ತು ನೆಹೆಮ್ಯರ ಪ್ರಭಾವವು ಒಂದು ಕಾಲಕ್ಕೆ ದೂರವಾದಾಗ, ಅನೇಕರೂ ಕರ್ತನನ್ನು ಬಿಟ್ಟು ತೊಲಗಿದರು. ನೆಹೆಮ್ಯನು ಪರ್ಷ್ಯಕ್ಕೆ ಹಿಂದಿರುಗಿದ್ದನು. ಅವನು ಯೆರೂಸಲೇಮಿನಲ್ಲಿ ಇಲ್ಲದಿದ್ದ ಸಮಯದಲ್ಲಿ, ಜನಾಂಗವನ್ನು ವಿಕೃತಗೊಳಿಸುವ ಅಪಾಯವನ್ನು ಉಂಟುಮಾಡಿದ ದುಷ್ಟಪ್ರವೃತ್ತಿಗಳು ನುಸುಳಿಬಂದವು. ವಿಗ್ರಹಾರಾಧಕರು ನಗರದೊಳಗೆ ನೆಲೆನಿಂತದ್ದಷ್ಟೇ ಅಲ್ಲ, ತಮ್ಮ ಸಾನ್ನಿಧ್ಯದಿಂದ ದೇವಾಲಯದ ಆವರಣಗಳನ್ನೇ ಕಲ್ಮಶಗೊಳಿಸಿದರು. ಅಂತರ್ವಿವಾಹದ ಮೂಲಕ ಮಹಾಯಾಜಕನಾದ ಎಲ್ಯಾಶೀಬ ಮತ್ತು ಇಸ್ರಾಯೇಲಿನ ಕಟುವಾದ ಶತ್ರುವಾದ ಅಮ್ಮೋನಿಯನಾದ ತೋಬೀಯನ ನಡುವೆ ಸ್ನೇಹಸಂಬಂಧವು ಉಂಟಾಯಿತು. ಈ ಅಪವಿತ್ರ ಒಡಂಬಡಿಕೆಯ ಫಲವಾಗಿ, ಇದುವರೆಗೆ ಜನರ ದಶಮಾಂಶಗಳನ್ನೂ ಸಮರ್ಪಣೆಗಳನ್ನೂ ಸಂಗ್ರಹಿಸುವ ಭಂಡಾರಕೋಣೆಯಾಗಿ ಉಪಯೋಗಿಸಲ್ಪಡುತ್ತಿದ್ದ ದೇವಾಲಯಕ್ಕೆ ಸಂಬಂಧಿಸಿದ ಒಂದು ಕೊಠಡಿಯಲ್ಲಿ ತೋಬೀಯನು ವಾಸಿಸುವಂತೆ ಎಲ್ಯಾಶೀಬನು ಅನುಮತಿಸಿದ್ದನು.”</w:t>
      </w:r>
    </w:p>
    <w:p>
      <w:pPr>
        <w:pStyle w:val="ArticleScripture"/>
        <w:jc w:val="left"/>
      </w:pPr>
      <w:r>
        <w:rPr>
          <w:rFonts w:ascii="Nirmala UI" w:hAnsi="Nirmala UI" w:eastAsia="Nirmala UI" w:cs="Nirmala UI"/>
        </w:rPr>
        <w:t>“ಇಸ್ರಾಯೇಲಿನ ವಿರುದ್ಧ ಅಮ್ಮೋನ್ಯರು ಮತ್ತು ಮೋವಾಬ್ಯರು ತೋರಿದ ಕ್ರೂರತೆ ಮತ್ತು ದ್ರೋಹದ ಕಾರಣದಿಂದ, ಅವರು ಆತನ ಜನರ ಸಭೆಯಲ್ಲಿ ಎಂದೆಂದಿಗೂ ಪ್ರವೇಶಿಸಬಾರದೆಂದು ದೇವರು ಮೋಶೆಯ ಮೂಲಕ ಘೋಷಿಸಿದ್ದನು. ಧರ್ಮೋಪದೇಶಕಾಂಡ 23:3–6 ನೋಡಿ. ಈ ವಾಕ್ಯಕ್ಕೆ ವಿರುದ್ಧವಾಗಿ, ಮಹಾಯಾಜಕನು ದೇವರ ಮಂದಿರದ ಕೋಣೆಯಲ್ಲಿ ಸಂಗ್ರಹಿಸಲಾಗಿದ್ದ ಕಾಣಿಕೆಗಳನ್ನು ಹೊರಹಾಕಿ, ನಿಷಿದ್ಧ ಜನಾಂಗದ ಈ ಪ್ರತಿನಿಧಿಗೆ ಅಲ್ಲಿ ಸ್ಥಳ ಮಾಡಿಕೊಟ್ಟನು. ದೇವರ ಮೇಲೆಯೂ ಆತನ ಸತ್ಯದ ಮೇಲೆಯೂ ಇರುವ ಈ ಶತ್ರುವಿಗೆ ಇಂಥ ಅನುಗ್ರಹವನ್ನು ನೀಡುವುದಕ್ಕಿಂತ ಹೆಚ್ಚಾದ ತಿರಸ್ಕಾರವನ್ನು ದೇವರ ಕಡೆಗೆ ತೋರಿಸಲಾಗಿರಲಿಲ್ಲ.”</w:t>
      </w:r>
    </w:p>
    <w:p>
      <w:pPr>
        <w:pStyle w:val="ArticleScripture"/>
        <w:jc w:val="left"/>
      </w:pPr>
      <w:r>
        <w:rPr>
          <w:rFonts w:ascii="Nirmala UI" w:hAnsi="Nirmala UI" w:eastAsia="Nirmala UI" w:cs="Nirmala UI"/>
        </w:rPr>
        <w:t>“ಪರ್ಶಿಯಾದಿಂದ ಹಿಂದಿರುಗಿದಾಗ, ನೆಹೆಮೀಯನು ಈ ಧಿಟ್ಟಾದ ಅಪವಿತ್ರತೆಯ ವಿಷಯವನ್ನು ತಿಳಿದುಕೊಂಡು, ಆ ಅತಿಕ್ರಮಿಯಾಗಿ ನುಗ್ಗಿದವನನ್ನು ಹೊರಹಾಕಲು ತಕ್ಷಣದ ಕ್ರಮಗಳನ್ನು ಕೈಗೊಂಡನು. ‘ಇದರಿಂದ ನನಗೆ ಬಹಳ ದುಃಖವಾಯಿತು,’ ಎಂದು ಅವನು ಘೋಷಿಸುತ್ತಾನೆ; ‘ಆದಕಾರಣ ನಾನು ತೋಬೀಯನ ಮನೆಯ ಎಲ್ಲಾ ಸಾಮಾನುಗಳನ್ನು ಆ ಕೊಠಡಿಯಿಂದ ಹೊರಗೆ ಎಸೆಯುವಂತೆ ಮಾಡಿದೆನು. ನಂತರ ನಾನು ಆಜ್ಞಾಪಿಸಿದೆನು; ಆಗ ಅವರು ಆ ಕೊಠಡಿಗಳನ್ನು ಶುದ್ಧಪಡಿಸಿದರು; ಮತ್ತು ದೇವರ ಮನೆಯ ಪಾತ್ರೆಗಳನ್ನು, ಧಾನ್ಯಾರ್ಪಣೆಯನ್ನೂ ಸುಗಂಧದ್ರವ್ಯವನ್ನೂ ಮತ್ತೆ ಅಲ್ಲಿಗೆ ತಂದು ಇರಿಸಿದೆನು.’”</w:t>
      </w:r>
    </w:p>
    <w:p>
      <w:pPr>
        <w:pStyle w:val="ArticleScripture"/>
        <w:jc w:val="left"/>
      </w:pPr>
      <w:r>
        <w:rPr>
          <w:rFonts w:ascii="Nirmala UI" w:hAnsi="Nirmala UI" w:eastAsia="Nirmala UI" w:cs="Nirmala UI"/>
        </w:rPr>
        <w:t>“ಆಲಯವು ಅಪವಿತ್ರಗೊಳಿಸಲ್ಪಟ್ಟಿದ್ದಷ್ಟೇ ಅಲ್ಲ, ಕಾಣಿಕೆಗಳನ್ನೂ ತಪ್ಪಾಗಿ ಬಳಸಲಾಗಿತ್ತು. ಇದರಿಂದ ಜನರ ಉದಾರತೆಗೆ ನಿರುತ್ಸಾಹವು ಉಂಟಾಗುವಂತೆ ಮಾಡಿತ್ತು. ಅವರು ತಮ್ಮ ಉತ್ಸಾಹವನ್ನೂ ಭಕ್ತಿಯ ಉಷ್ಣತೆಯನ್ನೂ ಕಳೆದುಕೊಂಡಿದ್ದರು, ಮತ್ತು ತಮ್ಮ ದಶಾಂಶಗಳನ್ನು ಸಲ್ಲಿಸಲು ಹಿಂಜರಿಯುತ್ತಿದ್ದರು. ಕರ್ತನ ಮಂದಿರದ ಭಂಡಾರಗಳು ಸಮರ್ಪಕವಾಗಿ ತುಂಬಿರಲಿಲ್ಲ; ಗಾಯಕರು ಸೇರಿದಂತೆ ದೇವಾಲಯದ ಸೇವೆಯಲ್ಲಿ ನೇಮಿತರಾದ ಅನೇಕರಿಗೆ ತಕ್ಕ ಮಟ್ಟಿನ ಸಹಾಯ ದೊರೆಯದ ಕಾರಣ, ಅವರು ದೇವರ ಕಾರ್ಯವನ್ನು ಬಿಟ್ಟು ಬೇರೆಡೆ ಶ್ರಮಿಸಲು ತೆರಳಿದ್ದರು.”</w:t>
      </w:r>
    </w:p>
    <w:p>
      <w:pPr>
        <w:pStyle w:val="ArticleScripture"/>
        <w:jc w:val="left"/>
      </w:pPr>
      <w:r>
        <w:rPr>
          <w:rFonts w:ascii="Nirmala UI" w:hAnsi="Nirmala UI" w:eastAsia="Nirmala UI" w:cs="Nirmala UI"/>
        </w:rPr>
        <w:t>“ನೆಹೆಮ್ಯನು ಈ ದುರುಪಯೋಗಗಳನ್ನು ಸರಿಪಡಿಸುವ ಕಾರ್ಯಕ್ಕೆ ಮುಂದಾದನು. ಅವನು ಕರ್ತನ ಆಲಯದ ಸೇವೆಯನ್ನು ಬಿಟ್ಟುಹೋಗಿದ್ದವರನ್ನು ಒಟ್ಟುಗೂಡಿಸಿ, ‘ಅವರನ್ನು ತಮ್ಮ ತಮ್ಮ ಸ್ಥಾನಗಳಲ್ಲಿ ನೇಮಿಸಿದನು.’ ಇದರಿಂದ ಜನರೊಳಗೆ ವಿಶ್ವಾಸ ಉಂಟಾಯಿತು; ಮತ್ತು ಸಮಸ್ತ ಯೆಹೂದವು ‘ಧಾನ್ಯದ, ಹೊಸ ದ್ರಾಕ್ಷಾರಸದ ಮತ್ತು ಎಣ್ಣೆಯ ದಶಮಭಾಗವನ್ನು’ ತಂದಿತು. ‘ನಂಬಿಗಸ್ತರೆಂದು ಎಣಿಸಲ್ಪಟ್ಟ’ ಪುರುಷರನ್ನು ‘ನಿಧಿಭಂಡಾರಗಳ ಮೇಲಿನ ಭಂಡಾರಪಾಲಕರಾಗಿ’ ನೇಮಿಸಲಾಯಿತು; ಮತ್ತು ‘ತಮ್ಮ ಸಹೋದರರಿಗೆ ಹಂಚಿಕೊಡುವುದೇ ಅವರ ಕರ್ತವ್ಯವಾಗಿತ್ತು.’” ಪ್ರವಾದಿಗಳು ಮತ್ತು ರಾಜರು, 669, 670.</w:t>
      </w:r>
    </w:p>
    <w:p>
      <w:pPr>
        <w:pStyle w:val="ArticleBody"/>
        <w:jc w:val="left"/>
      </w:pPr>
      <w:r>
        <w:rPr>
          <w:rFonts w:ascii="Nirmala UI" w:hAnsi="Nirmala UI" w:eastAsia="Nirmala UI" w:cs="Nirmala UI"/>
        </w:rPr>
        <w:t>ನೆಹೆಮ್ಯನು “ತೋಬಿಯನನ್ನು ಹೊರಗೆ ತಳ್ಳಿದಾಗ,” ಅದೇ ದೇವಾಲಯದಿಂದ ಹಣ ಬದಲಾಯಿಸುವವರನ್ನು ಹೊರಗೆ ಹಾಕಿದ ಕ್ರಿಸ್ತನನ್ನು ಅವನು ಪೂರ್ವಛಾಯೆಯಾಗಿ ಸೂಚಿಸುತ್ತಿದ್ದನು. ಅದು ಕೇವಲ ದೇವಾಲಯವಷ್ಟೇ ಅಲ್ಲ, ದಶಾಂಶಗಳನ್ನು ಸಂಗ್ರಹಿಸುತ್ತಿದ್ದ ದೇವಾಲಯದ ಅದೇ ಕೋಣೆಯಾಗಿತ್ತು. ಫಿಲಡೆಲ್ಫಿಯನಾದ ಎಲ್ಯಾಕೀಮು ಲವೋದಿಕೀಯನಾದ ಶೆಬ್ನನ ಸ್ಥಾನವನ್ನು ಪಡೆದಾಗ, ಶೆಬ್ನನು ದೂರದ ದೇಶಕ್ಕೆ ಎಸೆಯಲ್ಪಟ್ಟ ಭಂಡಾರಿಯಾಗಿದ್ದನು.</w:t>
      </w:r>
    </w:p>
    <w:p>
      <w:pPr>
        <w:pStyle w:val="ArticleScripture"/>
        <w:jc w:val="left"/>
      </w:pPr>
      <w:r>
        <w:rPr>
          <w:rFonts w:ascii="Nirmala UI" w:hAnsi="Nirmala UI" w:eastAsia="Nirmala UI" w:cs="Nirmala UI"/>
        </w:rPr>
        <w:t>ಸೈನ್ಯಗಳ ಕರ್ತನಾದ ಯೆಹೋವನು ಹೀಗೆ ಹೇಳುತ್ತಾನೆ: ಹೋಗು, ಅರಮನೆಯ ಮೇಲ್ವಿಚಾರಕನಾಗಿರುವ ಈ ಭಂಡಾರಾಧಿಕಾರಿಯಾದ ಶೆಬ್ನನ ಬಳಿಗೆ ಹೋಗಿ ಹೀಗೆ ಹೇಳು: ನಿನಗೆ ಇಲ್ಲಿ ಏನಿದೆ? ನಿನಗೆ ಇಲ್ಲಿ ಯಾರು ಇದ್ದಾರೆ? ನೀನು ನಿನಗಾಗಿ ಇಲ್ಲಿ ಸಮಾಧಿಯನ್ನು ಕೊರೆಸಿಕೊಂಡಿರುವುದೇಕೆ? ಎತ್ತರದಲ್ಲಿ ತಾನು ಸಮಾಧಿಯನ್ನು ಕೊರೆಸಿಕೊಳ್ಳುವವನಂತೆ, ಬಂಡೆಯಲ್ಲಿ ತಾನಿಗೋಸ್ಕರ ವಾಸಸ್ಥಳವನ್ನು ಕೆತ್ತಿಸಿಕೊಳ್ಳುವವನಂತೆ ಇರುವೆಯಲ್ಲಾ? ಇಗೋ, ಯೆಹೋವನು ನಿನ್ನನ್ನು ಬಲವಾದ ಬಂಧನದಲ್ಲಿ ದೂರಕ್ಕೆ ತೆಗೆದುಕೊಂಡು ಹೋಗುವನು; ಅವನು ನಿನ್ನನ್ನು ನಿಶ್ಚಯವಾಗಿಯೂ ಸಂಪೂರ್ಣವಾಗಿ ಹೊದಿಸುವನು. ಅವನು ನಿನ್ನನ್ನು ನಿಶ್ಚಯವಾಗಿಯೂ ಬಲವಾಗಿ ತಿರುಗಿಸಿ, ಅಗಲವಾದ ದೇಶಕ್ಕೆ ಚೆಂಡಿನಂತೆ ಎಸೆದುಬಿಡುವನು; ಅಲ್ಲಿ ನೀನು ಸಾಯುವಿ; ಅಲ್ಲಿ ನಿನ್ನ ಮಹಿಮೆಯ ರಥಗಳು ನಿನ್ನ ಯಜಮಾನನ ಮನೆಯ ಅವಮಾನವಾಗುವವು. ನಾನು ನಿನ್ನನ್ನು ನಿನ್ನ ಸ್ಥಾನದಿಂದ ತಳ್ಳಿಬಿಡುವೆನು; ಅವನು ನಿನ್ನನ್ನು ನಿನ್ನ ಹುದ್ದೆಯಿಂದ ಕೆಳಕ್ಕೆಳೆಯುವನು.</w:t>
      </w:r>
    </w:p>
    <w:p>
      <w:pPr>
        <w:pStyle w:val="ArticleScripture"/>
        <w:jc w:val="left"/>
      </w:pPr>
      <w:r>
        <w:rPr>
          <w:rFonts w:ascii="Nirmala UI" w:hAnsi="Nirmala UI" w:eastAsia="Nirmala UI" w:cs="Nirmala UI"/>
        </w:rPr>
        <w:t>ಆ ದಿನದಲ್ಲಿ ಹೀಗಾಗುವುದು: ನಾನು ಹಿಲ್ಕೀಯನ ಮಗನಾದ ನನ್ನ ಸೇವಕ ಎಲ್ಯಾಕೀಮನನ್ನು ಕರೆಯುವೆನು. ನಿನ್ನ ವಸ್ತ್ರವನ್ನು ಅವನಿಗೆ ಧರಿಸುವಂತೆ ಮಾಡುವೆನು, ನಿನ್ನ ಕಟಿಬಂಧನದಿಂದ ಅವನನ್ನು ಬಲಪಡಿಸುವೆನು, ಮತ್ತು ನಿನ್ನ ಆಡಳಿತವನ್ನು ಅವನ ಕೈಗೆ ಒಪ್ಪಿಸುವೆನು; ಅವನು ಯೆರೂಸಲೇಮಿನ ನಿವಾಸಿಗಳಿಗೆ ಹಾಗೂ ಯೆಹೂದದ ಮನೆತನಕ್ಕೆ ತಂದೆಯಾಗಿರುವನು. ದಾವೀದನ ಮನೆಯ ಕೀಲಿಯನ್ನು ಅವನ ಭುಜದ ಮೇಲೆ ಇಡುವೆನು; ಆಗ ಅವನು ತೆರೆಯುವನು, ಯಾರೂ ಮುಚ್ಚುವುದಿಲ್ಲ; ಅವನು ಮುಚ್ಚುವನು, ಯಾರೂ ತೆರೆಯುವುದಿಲ್ಲ.</w:t>
      </w:r>
    </w:p>
    <w:p>
      <w:pPr>
        <w:pStyle w:val="ArticleScripture"/>
        <w:jc w:val="left"/>
      </w:pPr>
      <w:r>
        <w:rPr>
          <w:rFonts w:ascii="Nirmala UI" w:hAnsi="Nirmala UI" w:eastAsia="Nirmala UI" w:cs="Nirmala UI"/>
        </w:rPr>
        <w:t>ನಾನು ಅವನನ್ನು ದೃಢವಾದ ಸ್ಥಳದಲ್ಲಿ ಒಂದು ಗೆರೆಯಂತೆ ಬಿಗಿಯಾಗಿ ನೆಡಿಸುವೆನು; ಮತ್ತು ಅವನು ತನ್ನ ತಂದೆಯ ಮನೆಯನ್ನು ಮಹಿಮೆಯ ಸಿಂಹಾಸನವಾಗುವನು. ಅವನ ಮೇಲೆ ಅವನ ತಂದೆಯ ಮನೆಯ ಸಮಸ್ತ ಮಹಿಮೆಯನ್ನೂ, ಸಂತಾನವನ್ನೂ ವಂಶೋದ್ಭವವನ್ನೂ, ಅಲ್ಪ ಪರಿಮಾಣದ ಎಲ್ಲಾ ಪಾತ್ರೆಗಳನ್ನೂ, ಕಪ್‌ಗಳ ಪಾತ್ರೆಗಳಿಂದ ಹಿಡಿದು ಕಲಶಗಳ ಎಲ್ಲಾ ಪಾತ್ರೆಗಳವರೆಗೂ ನೇತುಹಾಕುವರು. ಆ ದಿನದಲ್ಲಿ, ಸೈನ್ಯಗಳ ಕರ್ತನು ಹೇಳುವದೇನೆಂದರೆ, ದೃಢವಾದ ಸ್ಥಳದಲ್ಲಿ ಬಿಗಿಯಾಗಿ ನೆಡಿಸಲ್ಪಟ್ಟಿದ್ದ ಗೆರೆಯು ತೆಗೆದುಹಾಕಲ್ಪಡುವದು, ಕಡಿದು ಕೆಳಗೆ ಬೀಳುವದು; ಅದರ ಮೇಲೆ ಇದ್ದ ಭಾರವು ಕಳಚಿಹೋಗುವದು; ಯಾಕಂದರೆ ಕರ್ತನೇ ಇದನ್ನು ಮಾತಾಡಿದ್ದಾನೆ. ಯೆಶಾಯ 22:15–22.</w:t>
      </w:r>
    </w:p>
    <w:p>
      <w:pPr>
        <w:pStyle w:val="ArticleBody"/>
        <w:jc w:val="left"/>
      </w:pPr>
      <w:r>
        <w:rPr>
          <w:rFonts w:ascii="Nirmala UI" w:hAnsi="Nirmala UI" w:eastAsia="Nirmala UI" w:cs="Nirmala UI"/>
        </w:rPr>
        <w:t>ಮೂರ್ಖ ಲವೊದಿಕேயನಾದ ಶೆಬ್ನನು ಹೊರಹಾಕಲ್ಪಡುವ ದಿನದಲ್ಲಿ, ವಿಜಯಶಾಲಿ ಸಭೆಯ ಆಡಳಿತವು ಎಲ್ಯಾಕೀಮನಿಗೆ ನೀಡಲ್ಪಡುತ್ತದೆ. ಕ್ರಿಸ್ತನು ಅಮೂಲ್ಯ ರತ್ನಗಳನ್ನು ಮುಚ್ಚಿಹಾಕಿದ್ದ ಕಸದ ರಾಶಿಯಿಂದ ಒಂದು ನೂರು ನಲವತ್ತ್ನಾಲ್ಕು ಸಾವಿರರ ಮಂದಿರವನ್ನು ಶುದ್ಧಿಗೊಳಿಸುವಾಗ, ಶೆಬ್ನನಿಂದ ಪ್ರತಿನಿಧಿಸಲ್ಪಟ್ಟವರನ್ನು ತಾನು “ಮುಚ್ಚುವನು” ಎಂದು ಆತನು ಗುರುತಿಸುತ್ತಾನೆ. ಪರಲೋಕದ ಕಿಟಕಿಗಳು ತೆರೆಯಲ್ಪಡುವ ಮೊದಲು ರತ್ನಗಳು ಕಸದ ರಾಶಿಯಿಂದ ಮುಚ್ಚಲ್ಪಟ್ಟಿದ್ದವು; ಮತ್ತು ಆ ಕಸವು ಹೊರಹಾಕಲ್ಪಟ್ಟಾಗ, ಆ ಕಸವು ಆಗ ಲಜ್ಜೆಯಿಂದ ಮುಚ್ಚಲ್ಪಡುತ್ತದೆ. ವಿಲಿಯಂ ಮಿಲ್ಲರನ ಕನಸು ಒಂದು ನೂರು ನಲವತ್ತ್ನಾಲ್ಕು ಸಾವಿರರ ಮುದ್ರೆಯನ್ನು ಗುರುತಿಸುತ್ತಿದೆ.</w:t>
      </w:r>
    </w:p>
    <w:p>
      <w:pPr>
        <w:pStyle w:val="ArticleBody"/>
        <w:jc w:val="left"/>
      </w:pPr>
      <w:r>
        <w:rPr>
          <w:rFonts w:ascii="Nirmala UI" w:hAnsi="Nirmala UI" w:eastAsia="Nirmala UI" w:cs="Nirmala UI"/>
        </w:rPr>
        <w:t>ಪೆಟ್ಟಿಗೆ ಎನ್ನುವುದು ಮಲಾಕಿಯ ಭಂಡಾರ, ಪೇತ್ರನ ಆತ್ಮಿಕ ಗೃಹ, ಮತ್ತು ಪೇತ್ರನು ಕಟ್ಟಬೇಕೆಂದು ಬಯಸಿದ ಎಲೀಯನ ಗುಡಾರವಾಗಿದೆ. ಮಣ್ಣನ್ನು ಒರೆಸುವ ಮನುಷ್ಯನು ರತ್ನಗಳನ್ನು ಪೆಟ್ಟಿಗೆಯೊಳಗೆ ಎರಚುವಾಗ, ಒಂದು ಲಕ್ಷ ನಲವತ್ತ್ನಾಲ್ಕು ಸಾವಿರ ಜನರ ಮುದ್ರಣವನ್ನು ಚಿತ್ರಿಸುತ್ತದೆ. ಮಲಾಕಿಯು ದೇವರ ಜನರು ನಿಜವಾಗಿಯೂ ಆತನ ಬಳಿಗೆ ಹಿಂದಿರುಗಿದ್ದಾರೆಂಬುದನ್ನು ಸಾಬೀತುಪಡಿಸುವ ಪರೀಕ್ಷೆಯನ್ನು ಗುರುತಿಸುತ್ತಾನೆ.</w:t>
      </w:r>
    </w:p>
    <w:p>
      <w:pPr>
        <w:pStyle w:val="ArticleScripture"/>
        <w:jc w:val="left"/>
      </w:pPr>
      <w:r>
        <w:rPr>
          <w:rFonts w:ascii="Nirmala UI" w:hAnsi="Nirmala UI" w:eastAsia="Nirmala UI" w:cs="Nirmala UI"/>
        </w:rPr>
        <w:t>ಆಗ ಯೆಹೋವನನ್ನು ಭಯಪಟ್ಟವರು ಒಬ್ಬರೊಂದಿಗೆ ಒಬ್ಬರು ಆಗಾಗ ಮಾತಾಡಿಕೊಂಡರು; ಯೆಹೋವನು ಕಿವಿಗೊಟ್ಟು ಕೇಳಿದನು; ಯೆಹೋವನನ್ನು ಭಯಪಡುವವರಿಗೂ ಆತನ ನಾಮವನ್ನು ಚಿಂತಿಸುವವರಿಗೂ ಆತನ ಸನ್ನಿಧಿಯಲ್ಲಿ ಒಂದು ಸ್ಮರಣೆಯ ಪುಸ್ತಕ ಬರೆಯಲ್ಪಟ್ಟಿತು. “ನಾನು ನನ್ನ ಅಮೂಲ್ಯ ಧನಗಳನ್ನು ಕೂಡಿಸಿಕೊಳ್ಳುವ ಆ ದಿನದಲ್ಲಿ ಅವರು ನನ್ನವರಾಗುವರು” ಎಂದು ಸೇನಾಧೀಶನಾದ ಯೆಹೋವನು ಹೇಳುತ್ತಾನೆ; “ಒಬ್ಬ ಮನುಷ್ಯನು ತನ್ನ ಸೇವೆ ಮಾಡುವ ಸ್ವಂತ ಮಗನನ್ನು ಕಾಪಾಡುವಂತೆ ನಾನು ಅವರನ್ನು ಕಾಪಾಡುವೆನು. ಆಗ ನೀವು ಹಿಂದಿರುಗಿ ನೀತಿವಂತನಿಗೂ ದುಷ್ಟನಿಗೂ, ದೇವರನ್ನು ಸೇವಿಸುವವನಿಗೂ ಆತನನ್ನು ಸೇವಿಸದವನಿಗೂ ಇರುವ ಭೇದವನ್ನು ಗ್ರಹಿಸುವಿರಿ.” ಮಲಾಕಿ 3:16–18.</w:t>
      </w:r>
    </w:p>
    <w:p>
      <w:pPr>
        <w:pStyle w:val="ArticleBody"/>
        <w:jc w:val="left"/>
      </w:pPr>
      <w:r>
        <w:rPr>
          <w:rFonts w:ascii="Nirmala UI" w:hAnsi="Nirmala UI" w:eastAsia="Nirmala UI" w:cs="Nirmala UI"/>
        </w:rPr>
        <w:t>ಈ ಭಾಗದಲ್ಲಿ “ಹಿಂತಿರುಗು” ಎಂಬುದು ಒಂದು ಪ್ರಮುಖ ಪದವಾಗಿದೆ; ಯಾಕಂದರೆ ದೇವರು ತನ್ನ ಜನರನ್ನು ತನ್ನ ಬಳಿಗೆ ಹಿಂತಿರುಗುವಂತೆ ಕರೆಯುತ್ತಾನೆ; ಆದರೆ ಅದೇ ಸಮಯದಲ್ಲಿ, ದಶಾಂಶಗಳನ್ನೂ ಅರ್ಪಣೆಗಳನ್ನೂ ಹಿಂತಿರುಗಿಸುವ ಮೂಲಕ ತನ್ನನ್ನು ಪರೀಕ್ಷಿಸಬೇಕೆಂದು ಆತನು ಆ ಜನರಿಗೆ ಸವಾಲು ಹಾಕುತ್ತಾನೆ; ಮತ್ತೊಂದು ಸಮಯದಲ್ಲಿ ನೀತಿವಂತರೂ “ಹಿಂತಿರುಗುವರು,” ಮತ್ತು ಹೀಗೆ ಮಾಡುವುದರ ಮೂಲಕ ಅವರು ಜ್ಞಾನಿಗಳಿಗೂ ಮೂರ್ಖರಿಗೂ ನಡುವಿನ ಭೇದವನ್ನು “ತಿಳಿದುಕೊಳ್ಳುವರು.” ಕರ್ತನನ್ನು ಭಯಪಟ್ಟವರೂ, ಆತನ ನಾಮವನ್ನು ಮನನ ಮಾಡಿದವರೂ, ಆ ಒಂದು ಲಕ್ಷ ನಲವತ್ತಿನಾಲ್ಕು ಸಾವಿರರ ಧ್ವಜವಾಗಬೇಕಾದವರು ಆಗಿದ್ದಾರೆ.</w:t>
      </w:r>
    </w:p>
    <w:p>
      <w:pPr>
        <w:pStyle w:val="ArticleBody"/>
        <w:jc w:val="left"/>
      </w:pPr>
      <w:r>
        <w:rPr>
          <w:rFonts w:ascii="Nirmala UI" w:hAnsi="Nirmala UI" w:eastAsia="Nirmala UI" w:cs="Nirmala UI"/>
        </w:rPr>
        <w:t>ಕರ್ತನ ಭಯವು ಮೊದಲನೆಯ ಪರೀಕ್ಷೆಯಾಗಿರುವದರಿಂದ, ಹದಿನಾರನೆಯ ವಚನವು, “ಆಗ” ಕರ್ತನನ್ನು ಭಯಪಟ್ಟವರು ಎಂದು ಹೇಳುವಾಗ, ಅದು ಪ್ರವಾದನಾತ್ಮಕ ಕಥನದ ಹಿಂದಿನ ಭಾಗದತ್ತ ಸೂಚಿಸುತ್ತದೆ.</w:t>
      </w:r>
    </w:p>
    <w:p>
      <w:pPr>
        <w:pStyle w:val="ArticleScripture"/>
        <w:jc w:val="left"/>
      </w:pPr>
      <w:r>
        <w:rPr>
          <w:rFonts w:ascii="Nirmala UI" w:hAnsi="Nirmala UI" w:eastAsia="Nirmala UI" w:cs="Nirmala UI"/>
        </w:rPr>
        <w:t>“ನಿಮ್ಮ ಮಾತುಗಳು ನನ್ನ ವಿರೋಧವಾಗಿ ಕಠೋರವಾಗಿದ್ದವೆಂದು ಕರ್ತನು ಹೇಳುತ್ತಾನೆ. ಆದರೂ ನೀವು ಹೇಳುವದೇನಂದರೆ, ‘ನಿನ್ನ ವಿರೋಧವಾಗಿ ನಾವು ಏನು ಅಷ್ಟಾಗಿ ಮಾತನಾಡಿದ್ದೇವೆ?’ ನೀವು ಹೇಳಿದ್ದೇನಂದರೆ, ‘ದೇವರನ್ನು ಸೇವಿಸುವುದು ವ್ಯರ್ಥ; ನಾವು ಆತನ ವಿಧಿಯನ್ನು ಕೈಗೊಂಡು, ಸೈನ್ಯಗಳ ಕರ್ತನ ಸನ್ನಿಧಿಯಲ್ಲಿ ಶೋಕಪೂರ್ಣವಾಗಿ ನಡೆದದ್ದರಿಂದ ಏನು ಲಾಭವಾಯಿತು?’ ಈಗ ನಾವು ಗರ್ವಿಷ್ಠರನ್ನು ಧನ್ಯರೆಂದು ಕರೆಯುತ್ತೇವೆ; ಹೌದು, ದುಷ್ಟತನವನ್ನು ಮಾಡುವವರು ಸ್ಥಾಪಿತರಾಗಿದ್ದಾರೆ; ಹೌದು, ದೇವರನ್ನು ಪರೀಕ್ಷಿಸುವವರೂ ಸಹ ಬಿಡಿಸಲ್ಪಟ್ಟಿದ್ದಾರೆ.” ಮಲಾಕಿ 3:13–15.</w:t>
      </w:r>
    </w:p>
    <w:p>
      <w:pPr>
        <w:pStyle w:val="ArticleBody"/>
        <w:jc w:val="left"/>
      </w:pPr>
      <w:r>
        <w:rPr>
          <w:rFonts w:ascii="Nirmala UI" w:hAnsi="Nirmala UI" w:eastAsia="Nirmala UI" w:cs="Nirmala UI"/>
        </w:rPr>
        <w:t>ಮಲಾಕಿಯು ಹೇಳುತ್ತಾನೆ, “ಈಗ ನಾವು ಗರ್ವಿಷ್ಠರನ್ನು ಧನ್ಯರೆಂದು ಕರೆಯುತ್ತೇವೆ.” ಎಫ್ರಾಯಿಮಿನ ಮದ್ಯಪಾನಿಗಳನ್ನು “ಅಹಂಕಾರದ ಕಿರೀಟ”ವೆಂದು ಕರೆಯಲಾಗಿದೆ; ಮತ್ತು ತಮಗೆ ಯಾತನೆಕೊಟ್ಟ ಆ ಇಬ್ಬರು ಪ್ರವಾದಿಗಳಾದ ಮೋಶೆಯೂ ಎಲೀಯನೂ ಸತ್ತಿದ್ದಾರೆಂದು ಅವರು ಭಾವಿಸಿದಾಗ ಅವರು ಹರ್ಷಿಸಿದರು. ಅವರು ಅಷ್ಟು ಸಂತೋಷಪಟ್ಟರು, ಒಬ್ಬರಿಗೊಬ್ಬರು ಕಾಣಿಕೆಗಳನ್ನು ಕಳುಹಿಸಿದರು.</w:t>
      </w:r>
    </w:p>
    <w:p>
      <w:pPr>
        <w:pStyle w:val="ArticleScripture"/>
        <w:jc w:val="left"/>
      </w:pPr>
      <w:r>
        <w:rPr>
          <w:rFonts w:ascii="Nirmala UI" w:hAnsi="Nirmala UI" w:eastAsia="Nirmala UI" w:cs="Nirmala UI"/>
        </w:rPr>
        <w:t>ಅವರ ಮೃತದೇಹಗಳು ಮಹಾನಗರದ ಬೀದಿಯಲ್ಲಿ ಬಿದ್ದಿರುವುವು; ಆತ್ಮಿಕ ಅರ್ಥದಲ್ಲಿ ಅದನ್ನು ಸದೋಮ ಮತ್ತು ಈಜಿಪ್ಟ್ ಎಂದು ಕರೆಯಲಾಗುತ್ತದೆ; ಅಲ್ಲಿ ನಮ್ಮ ಕರ್ತನೂ ಶಿಲುಬೆಗೆ ಹಾಕಲ್ಪಟ್ಟನು. ಜನಾಂಗಗಳವರೂ ಕುಲಗಳವರೂ ಭಾಷೆಗಳವರೂ ರಾಷ್ಟ್ರಗಳವರೂ ಅವರ ಮೃತದೇಹಗಳನ್ನು ಮೂರು ದಿನಾರ್ಧ ಕಾಲ ನೋಡುವರು; ಅವರ ಮೃತದೇಹಗಳನ್ನು ಸಮಾಧಿಗಳಲ್ಲಿ ಇಡಲು ಅನುಮತಿಸುವುದಿಲ್ಲ. ಭೂಮಿಯ ಮೇಲೆ ವಾಸಿಸುವವರು ಅವರ ವಿಷಯವಾಗಿ ಸಂತೋಷಿಸಿ ಹರ್ಷಿಸುವರು; ಒಬ್ಬರಿಗೊಬ್ಬರು ಕಾಣಿಕೆಗಳನ್ನು ಕಳುಹಿಸುವರು; ಏಕೆಂದರೆ ಈ ಇಬ್ಬರು ಪ್ರವಾದಿಗಳು ಭೂಮಿಯ ಮೇಲೆ ವಾಸಿಸುವವರನ್ನು ಪೀಡಿಸುತ್ತಿದ್ದರು. ಪ್ರಕಟನೆ 11:8–10.</w:t>
      </w:r>
    </w:p>
    <w:p>
      <w:pPr>
        <w:pStyle w:val="ArticleBody"/>
        <w:jc w:val="left"/>
      </w:pPr>
      <w:r>
        <w:rPr>
          <w:rFonts w:ascii="Nirmala UI" w:hAnsi="Nirmala UI" w:eastAsia="Nirmala UI" w:cs="Nirmala UI"/>
        </w:rPr>
        <w:t>ಅಹಂಕಾರಿಗಳು 2020ರ ಜುಲೈ 18ರಿಂದ 2023ರವರೆಗೆ ಸಂತೋಷದಲ್ಲಿದ್ದಾರೆ. 2020ರ ಜುಲೈ 18ರಂದು ಸಂದೇಶವು “ಕರ್ತನ” ವಿರುದ್ಧ “ಕಠೋರ”ವಾಗಿತ್ತು. 2020ರ ಜುಲೈ 18ರಂದು ನಾವು ದೇವರಿಗೂ ಆತನ ವಾಕ್ಯಕ್ಕೂ ವಿರುದ್ಧವಾಗಿ ಎಷ್ಟು ಭೀಕರವಾಗಿ ಮಾತನಾಡಿದ್ದೆವೋ ಅದನ್ನು ಗುರುತಿಸಲಿಲ್ಲ. ನಿರಾಶೆಯಿಂದ ನಾವು ತಡಮಾಡುವ ಕಾಲಕ್ಕೆ ಪ್ರವೇಶಿಸಿದೆವು; ಅದು ಈ ವಿಲಾಪದ ಮೂಲಕ ಪ್ರತಿನಿಧಿಸಲ್ಪಟ್ಟಿತ್ತು: “ದೇವರನ್ನು ಸೇವಿಸುವದು ವ್ಯರ್ಥ; ನಾವು ಆತನ ವಿಧಿಯನ್ನು ಕೈಗೊಂಡು, ಸೈನ್ಯಗಳ ಕರ್ತನ ಸನ್ನಿಧಿಯಲ್ಲಿ ದುಃಖದಿಂದ ನಡೆದದ್ದರಿಂದ ನಮಗೆ ಏನು ಲಾಭ?” ಇದು ಯಿರೆಮಿಯನ ವಿಲಾಪಕ್ಕೆ ಸಮಾನಾಂತರವಾಗಿದೆ; ಅಲ್ಲಿ ಅವನು ಮೊದಲ ನಿರಾಶೆಯನ್ನು ಚಿತ್ರಿಸುತ್ತಾನೆ.</w:t>
      </w:r>
    </w:p>
    <w:p>
      <w:pPr>
        <w:pStyle w:val="ArticleScripture"/>
        <w:jc w:val="left"/>
      </w:pPr>
      <w:r>
        <w:rPr>
          <w:rFonts w:ascii="Nirmala UI" w:hAnsi="Nirmala UI" w:eastAsia="Nirmala UI" w:cs="Nirmala UI"/>
        </w:rPr>
        <w:t>ನಿಂದಕರ ಸಭೆಯಲ್ಲಿ ನಾನು ಕೂತಿಲ್ಲ, ಉಲ್ಲಾಸಗೊಂಡಿಲ್ಲ; ನಿನ್ನ ಹಸ್ತದ ಕಾರಣದಿಂದ ನಾನು ಏಕಾಂಗಿಯಾಗಿ ಕೂತಿದ್ದೆನು; ಯಾಕಂದರೆ ನೀನು ನನ್ನನ್ನು ಕೋಪಭರಿತನಾಗಿಸಿದ್ದೀ. ನನ್ನ ನೋವು ಏಕೆ ನಿರಂತರವಾಗಿಯೂ, ಗುಣವಾಗಲು ನಿರಾಕರಿಸುವ ನನ್ನ ಗಾಯ ಏಕೆ ಅಸಾಧ್ಯವಾಗಿಯೂ ಇದೆ? ನೀನು ನನಗೆ ಸಂಪೂರ್ಣವಾಗಿ ಮೋಸಗೊಳ್ಳಿಸುವವನಂತೆ, ತಪ್ಪಿಹೋಗುವ ನೀರಿನಂತೆ ಆಗುವಿಯೋ? ಯೆರೆಮಿಯ 15:17, 18.</w:t>
      </w:r>
    </w:p>
    <w:p>
      <w:pPr>
        <w:pStyle w:val="ArticleBody"/>
        <w:jc w:val="left"/>
      </w:pPr>
      <w:r>
        <w:rPr>
          <w:rFonts w:ascii="Nirmala UI" w:hAnsi="Nirmala UI" w:eastAsia="Nirmala UI" w:cs="Nirmala UI"/>
        </w:rPr>
        <w:t>2020ರ ಜುಲೈ 18ರ ಪೂರ್ವಕಥನೆಯ ವಿಷಯದಲ್ಲಿ ನಮ್ಮ ಮಾತುಗಳು ಧಿಟ್ಟಿಯಾಗಿದ್ದವು; ಮತ್ತು ಆಗ ನಾವು ಎಷ್ಟೋ ಭಾರಿಯಾಗಿ ದಂಗೆ ಎದ್ದಿದ್ದೆವೋ ಎಂಬುದನ್ನು ತಿಳಿದಿರಲಿಲ್ಲ. ನಿರಾಶೆಯ ಸಂದರ್ಭದಲ್ಲಿ ತಡವಾಗುವ ಸಮಯ ನಡೆಯುತ್ತಿತ್ತು; ಆಗ ಒಂದು ವರ್ಗವು ದುಃಖಿಸುತ್ತಿದ್ದರೆ, ಮತ್ತೊಂದು ವರ್ಗವು ಹರ್ಷಿಸುತ್ತಿತ್ತು. ಆ ಸಂದರ್ಭದಲ್ಲಿ ಮಲಾಕಿಯು ಹೀಗೆ ಹೇಳುತ್ತಾನೆ:</w:t>
      </w:r>
    </w:p>
    <w:p>
      <w:pPr>
        <w:pStyle w:val="ArticleScripture"/>
        <w:jc w:val="left"/>
      </w:pPr>
      <w:r>
        <w:rPr>
          <w:rFonts w:ascii="Nirmala UI" w:hAnsi="Nirmala UI" w:eastAsia="Nirmala UI" w:cs="Nirmala UI"/>
        </w:rPr>
        <w:t>ಆಗ ಯೆಹೋವನನ್ನು ಭಯಪಟ್ಟವರು ಒಬ್ಬರೊಬ್ಬರು ಆಗಾಗ ಮಾತನಾಡಿಕೊಂಡರು; ಯೆಹೋವನು ಕಿವಿಗೊಟ್ಟು ಅದನ್ನು ಕೇಳಿದನು; ಯೆಹೋವನನ್ನು ಭಯಪಡುವವರಿಗಾಗಿಯೂ ಅವನ ನಾಮವನ್ನು ಚಿಂತಿಸುವವರಿಗಾಗಿಯೂ ಅವನ ಸಮ್ಮುಖದಲ್ಲಿ ಸ್ಮರಣಾಪುಸ್ತಕವೊಂದು ಬರೆಯಲ್ಪಟ್ಟಿತು. ಸೇನಾಧಿಪತಿಯಾದ ಯೆಹೋವನು ಹೇಳುವದೇನೆಂದರೆ, ನಾನು ನನ್ನ ರತ್ನಗಳನ್ನು ಕೂಡಿಸುವ ಆ ದಿನದಲ್ಲಿ ಅವರು ನನ್ನವರಾಗಿರುವರು; ಒಬ್ಬ ಮನುಷ್ಯನು ತನ್ನ ಸೇವೆ ಮಾಡುವ ಸ್ವಂತ ಮಗನನ್ನು ಕರುಣಿಸುವಂತೆಯೇ ನಾನು ಅವರನ್ನು ಕರುಣಿಸುವೆನು.</w:t>
      </w:r>
    </w:p>
    <w:p>
      <w:pPr>
        <w:pStyle w:val="ArticleScripture"/>
        <w:jc w:val="left"/>
      </w:pPr>
      <w:r>
        <w:rPr>
          <w:rFonts w:ascii="Nirmala UI" w:hAnsi="Nirmala UI" w:eastAsia="Nirmala UI" w:cs="Nirmala UI"/>
        </w:rPr>
        <w:t>ಆಗ ನೀವು ಹಿಂದಿರುಗಿ, ನೀತಿವಂತನಿಗೂ ದುಷ್ಟನಿಗೂ ಮಧ್ಯದ ಭೇದವನ್ನು, ದೇವರನ್ನು ಸೇವಿಸುವವನಿಗೂ ಆತನನ್ನು ಸೇವಿಸದವನಿಗೂ ಮಧ್ಯದ ಭೇದವನ್ನು ತಿಳಿದುಕೊಳ್ಳುವಿರಿ. ಮಲಾಕಿ 3:16–18.</w:t>
      </w:r>
    </w:p>
    <w:p>
      <w:pPr>
        <w:pStyle w:val="ArticleBody"/>
        <w:jc w:val="left"/>
      </w:pPr>
      <w:r>
        <w:rPr>
          <w:rFonts w:ascii="Nirmala UI" w:hAnsi="Nirmala UI" w:eastAsia="Nirmala UI" w:cs="Nirmala UI"/>
        </w:rPr>
        <w:t>2024ರಲ್ಲಿ, ಯೆಹೋವನ ಭಯವೆಂದು ಪ್ರತಿನಿಧಿಸಲ್ಪಟ್ಟ ಮೂಲಭೂತ ಪರೀಕ್ಷೆ ಬಂದಿತು. ಆ ಪರೀಕ್ಷೆಯಲ್ಲಿ ಎರಡು ವರ್ಗಗಳು ಪ್ರಕಟವಾದವು, ಮತ್ತು ಆ ಎರಡು ವರ್ಗಗಳನ್ನು ರೂಪಿಸಿದ ಸಮೂಹವು ಆ ಮೂರೂವರೆ ದಿನಗಳ ಅವಧಿಯಲ್ಲೆಲ್ಲಾ ನಿಯಮಿತ Zoom ಸಭೆಗಳಲ್ಲಿ ಪರಸ್ಪರ ಆಗಾಗ ಮಾತುಕತೆ ನಡೆಸುತ್ತಿತ್ತು. ಕರ್ತನು ಅವರ ಸಂಭಾಷಣೆಗಳನ್ನು ಆಲಿಸಿದನು. ಕರ್ತನಿಗೆ ಭಯಪಟ್ಟ ವರ್ಗವು ಆತನ ನಾಮವನ್ನು ಮನನ ಮಾಡಿತು; ಪಲ್ಮೋನಿ, ಯೆಹೂದ ಕುಲದ ಸಿಂಹ, ಅಲ್ಫಾ ಮತ್ತು ಓಮೆಗಾ, ಸತ್ಯ, ವಾಕ್ಯ, ಅದ್ಭುತ ಭಾಷಾವಿದ, ಮೂಲೆಗಲ್ಲು ಮತ್ತು ಶಿರೋಗಲ್ಲು, ಕುರಿಮರಿ, ಪರಲೋಕದ ಮಹಾಯಾಜಕ, ಆಲಯ, ಶಿಲೆ. ಆ ಪುಸ್ತಕದಲ್ಲಿ ಸೇರಿಸಲ್ಪಟ್ಟವರು ಮಹಿಮೆಯ ರಾಜ್ಯದ ಧ್ವಜವನ್ನು ಪ್ರತಿನಿಧಿಸುವ ಕಿರೀಟದ ಮೇಲಿನ ರತ್ನಗಳಾಗಿರಬೇಕಾಗಿದೆ. ಆತನು ಆ ರತ್ನಗಳನ್ನು ಕೂಡಿಸುವಾಗ, ಆಗ ಅವರು ಹಿಂದಿರುಗಿ, ನೀತಿವಂತರನ್ನೂ ದುಷ್ಟರನ್ನೂ ಬೇರ್ಪಡಿಸಿ ತಿಳಿದುಕೊಳ್ಳುವರು. ಆತನು ಆ ರತ್ನಗಳನ್ನು ಪೆಟ್ಟಿಗೆಯೊಳಗೆ ಹಾಕುವಾಗ, ಆಗ ಯಾರು ಮೂರ್ಖರು ಮತ್ತು ಯಾರು ಜ್ಞಾನಿಗಳು ಎಂಬುದು ತಿಳಿದುಬರುವುದು.</w:t>
      </w:r>
    </w:p>
    <w:p>
      <w:pPr>
        <w:pStyle w:val="ArticleBody"/>
        <w:jc w:val="left"/>
      </w:pPr>
      <w:r>
        <w:rPr>
          <w:rFonts w:ascii="Nirmala UI" w:hAnsi="Nirmala UI" w:eastAsia="Nirmala UI" w:cs="Nirmala UI"/>
        </w:rPr>
        <w:t>ಮಲಾಕಿಯು ದಾಖಲಿಸುತ್ತಾನೆ:</w:t>
      </w:r>
    </w:p>
    <w:p>
      <w:pPr>
        <w:pStyle w:val="ArticleScripture"/>
        <w:jc w:val="left"/>
      </w:pPr>
      <w:r>
        <w:rPr>
          <w:rFonts w:ascii="Nirmala UI" w:hAnsi="Nirmala UI" w:eastAsia="Nirmala UI" w:cs="Nirmala UI"/>
        </w:rPr>
        <w:t>ನನ್ನ ಬಳಿಗೆ ಹಿಂದಿರುಗಿರಿ, ಆಗ ನಾನು ನಿಮ್ಮ ಬಳಿಗೆ ಹಿಂದಿರುಗುವೆನು,</w:t>
      </w:r>
    </w:p>
    <w:p>
      <w:pPr>
        <w:pStyle w:val="ArticleScripture"/>
        <w:jc w:val="left"/>
      </w:pPr>
      <w:r>
        <w:rPr>
          <w:rFonts w:ascii="Nirmala UI" w:hAnsi="Nirmala UI" w:eastAsia="Nirmala UI" w:cs="Nirmala UI"/>
        </w:rPr>
        <w:t>ಆದರೆ ನೀವು ಹೇಳಿದಿರಿ, ನಾವು ಯಾವ ವಿಷಯದಲ್ಲಿ ಹಿಂದಿರುಗಬೇಕು?</w:t>
      </w:r>
    </w:p>
    <w:p>
      <w:pPr>
        <w:pStyle w:val="ArticleScripture"/>
        <w:jc w:val="left"/>
      </w:pPr>
      <w:r>
        <w:rPr>
          <w:rFonts w:ascii="Nirmala UI" w:hAnsi="Nirmala UI" w:eastAsia="Nirmala UI" w:cs="Nirmala UI"/>
        </w:rPr>
        <w:t>ಸಕಲ ದಶಮಾಂಶಗಳನ್ನು ಭಂಡಾರಗೃಹಕ್ಕೆ ತಂದುಕೊಡಿರಿ; ಆಗ ನನ್ನ ಮನೆಯಲ್ಲಿ ಆಹಾರವು ಇರುವದು. ಇದರಿಂದಲೇ ಈಗ ನನ್ನನ್ನು ಪರೀಕ್ಷಿಸಿರಿ ಎಂದು ಸೈನ್ಯಗಳ ಕರ್ತನು ಹೇಳುತ್ತಾನೆ; ನಾನು ನಿಮಗಾಗಿ ಆಕಾಶದ ಕಿಟಕಿಗಳನ್ನು ತೆರೆದು, ನೀವು ಹೊಂದಿಕೊಳ್ಳಲು ಸ್ಥಳವೇ ಸಾಲದಷ್ಟು ಆಶೀರ್ವಾದವನ್ನು ನಿಮ್ಮ ಮೇಲೆ ಸುರಿಸುವುದಿಲ್ಲವೋ ನೋಡಿರಿ.</w:t>
      </w:r>
    </w:p>
    <w:p>
      <w:pPr>
        <w:pStyle w:val="ArticleBody"/>
        <w:jc w:val="left"/>
      </w:pPr>
      <w:r>
        <w:rPr>
          <w:rFonts w:ascii="Nirmala UI" w:hAnsi="Nirmala UI" w:eastAsia="Nirmala UI" w:cs="Nirmala UI"/>
        </w:rPr>
        <w:t>ಭಂಡಾರವು ಪೆಟ್ಟಿಗೆಯಾಗಿದೆ; ಮತ್ತು ದಶಮಾಂಶಗಳು ಜಾಣ ಕನ್ಯೆಯರು. ಭಂಡಾರವು ಸತ್ಯದ ಹೊಸ ಚೌಕಟ್ಟಿನಲ್ಲಿ ಸ್ಥಾಪಿಸಲ್ಪಟ್ಟ ದೇವರ ವಾಕ್ಯವಾಗಿದೆ. ಆ ಪೆಟ್ಟಿಗೆಯಲ್ಲಿ ಸುರಿಯಲ್ಪಡುವ ಆಭರಣಗಳು ಮಧ್ಯರಾತ್ರಿ ಕೂಗಿನ ಸಂದೇಶಕ್ಕೆ ಸಂಬಂಧಿಸಿದ ಸತ್ಯಗಳಾಗಿವೆ. ನೆಹೆಮ್ಯನ ಶುದ್ಧೀಕರಣದಲ್ಲಿ ಗುರುತಿಸಲ್ಪಟ್ಟಂತೆ, ದಶಮಾಂಶಗಳನ್ನು ದೇವಾಲಯದ ಒಂದು ನಿರ್ದಿಷ್ಟ ಕೊಠಡಿಯಲ್ಲಿ ಇರಿಸಲಾಗುತ್ತಿತ್ತು. ಪೆಟ್ಟಿಗೆಯೂ ಭಂಡಾರವೂ, ಅಥವಾ ಪೇತ್ರನ ಆತ್ಮಿಕ ಗೃಹವೂ, ದೇವರ ದೇವಾಲಯವನ್ನು ಪ್ರತಿನಿಧಿಸುತ್ತವೆ; ಮತ್ತು ಆಭರಣಗಳು ಪರಾತ್ಪರನ ಗುಪ್ತಸ್ಥಳದಲ್ಲಿ ದೈವತ್ವದೊಂದಿಗೆ ಸಂಯುಕ್ತರಾಗಿರುವ ಮಾನವ ದೇವಾಲಯಗಳನ್ನು ಪ್ರತಿನಿಧಿಸುತ್ತವೆ. ಮಾನವ ಸಂದೇಶಗಾರರನ್ನು ದೈವಿಕ ಸಂದೇಶದಿಂದ ಪ್ರತ್ಯೇಕಿಸಲಾಗುವುದಿಲ್ಲ. ಆಭರಣಗಳು ದೇವರ ಸಂದೇಶಗಾರರೂ ಆಗಿದ್ದಾರೆ, ಮತ್ತು ಅವರು ಸಾರುವ ಸಂದೇಶವೂ ಆಗಿದ್ದಾರೆ. ಪ್ರೇರಿತ ವಾಕ್ಯವು ಅನೇಕ ಸಂದರ್ಭಗಳಲ್ಲಿ ಸಂದೇಶವನ್ನೂ ಸಂದೇಶಗಾರನನ್ನೂ ಒಟ್ಟುಗೂಡಿಸಿ ಗುರುತಿಸುತ್ತದೆ.</w:t>
      </w:r>
    </w:p>
    <w:p>
      <w:pPr>
        <w:pStyle w:val="ArticleScripture"/>
        <w:jc w:val="left"/>
      </w:pPr>
      <w:r>
        <w:rPr>
          <w:rFonts w:ascii="Nirmala UI" w:hAnsi="Nirmala UI" w:eastAsia="Nirmala UI" w:cs="Nirmala UI"/>
        </w:rPr>
        <w:t>“ದೇವರು ಈ ದಿನಗಳಲ್ಲಿ ತನ್ನ ಸಭೆಯನ್ನು, ಪ್ರಾಚೀನ ಇಸ್ರಾಯೇಲನ್ನು ಕರೆದಂತೆ, ಭೂಮಿಯ ಮೇಲೆ ಬೆಳಕಾಗಿ ನಿಲ್ಲುವಂತೆ ಕರೆದಿದ್ದಾನೆ. ಸತ್ಯದ ಮಹಾಶಕ್ತಿಯುತ ಕತ್ತಿಯಿಂದ—ಮೊದಲನೆಯ, ಎರಡನೆಯ, ಮತ್ತು ಮೂರನೆಯ ದೂತರ ಸಂದೇಶಗಳ ಮೂಲಕ—ಅವನು ಅವರನ್ನು ಸಭೆಗಳಿಂದಲೂ ಲೋಕದಿಂದಲೂ ಬೇರ್ಪಡಿಸಿ, ತನ್ನ ಸಮೀಪದ ಪವಿತ್ರ ನಿಕಟತೆಯೊಳಕ್ಕೆ ತಂದಿದ್ದಾನೆ. ಅವನು ಅವರನ್ನು ತನ್ನ ಧರ್ಮಶಾಸ್ತ್ರದ ಭಂಡಾರಕರ್ತರನ್ನಾಗಿ ಮಾಡಿದ್ದಾನೆ ಮತ್ತು ಈ ಕಾಲಕ್ಕಾಗಿರುವ ಪ್ರವಾದನೆಯ ಮಹಾಸತ್ಯಗಳನ್ನು ಅವರಿಗೆ ಒಪ್ಪಿಸಿದ್ದಾನೆ. ಪ್ರಾಚೀನ ಇಸ್ರಾಯೇಲಿಗೆ ಒಪ್ಪಿಸಲ್ಪಟ್ಟಿದ್ದ ಪವಿತ್ರ ದೇವವಾಣಿಗಳಂತೆಯೇ, ಇವು ಲೋಕಕ್ಕೆ ತಿಳಿಸಬೇಕಾದ ಪವಿತ್ರ ಭರವಸೆಯ ಜವಾಬ್ದಾರಿಗಳಾಗಿವೆ. ಪ್ರಕಟನೆ 14ರ ಮೂರು ದೂತರು, ದೇವರ ಸಂದೇಶಗಳ ಬೆಳಕನ್ನು ಅಂಗೀಕರಿಸಿ, ಭೂಮಿಯ ಉದ್ದಕ್ಕೂ ಅಗಲಕ್ಕೂ ಎಚ್ಚರಿಕೆಯನ್ನು ಘೋಷಿಸುವುದಕ್ಕಾಗಿ ಆತನ ಪ್ರತಿನಿಧಿಗಳಾಗಿ ಹೊರಟು ಹೋಗುವ ಜನರನ್ನು ಪ್ರತಿನಿಧಿಸುತ್ತಾರೆ. ಕ್ರಿಸ್ತನು ತನ್ನ ಅನುಯಾಯಿಗಳಿಗೆ ಹೀಗೆ ಪ್ರಕಟಿಸುತ್ತಾನೆ: ‘ನೀವು ಲೋಕದ ಬೆಳಕು.’ ಯೇಸುವನ್ನು ಅಂಗೀಕರಿಸುವ ಪ್ರತಿಯೊಂದು ಆತ್ಮಕ್ಕೂ ಕಲ್ವರಿಯ ಶಿಲುಬೆ ಹೀಗೆ ಮಾತಾಡುತ್ತದೆ: ‘ಆತ್ಮದ ಮೌಲ್ಯವನ್ನು ನೋಡು: “ನೀವು ಲೋಕವೆಲ್ಲಕ್ಕೂ ಹೋಗಿ, ಸಕಲ ಸೃಷ್ಟಿಗೆ ಸುವಾರ್ತೆಯನ್ನು ಸಾರಿರಿ.”’ ಈ ಕಾರ್ಯಕ್ಕೆ ಅಡ್ಡಿಯಾಗುವಂತ ಯಾವುದಕ್ಕೂ ಅವಕಾಶ ಕೊಡಬಾರದು. ಇದು ಈ ಕಾಲಕ್ಕೆ ಸರ್ವಪ್ರಧಾನವಾದ ಕೆಲಸ; ಇದು ನಿತ್ಯತೆಯಷ್ಟೇ ದೂರವ್ಯಾಪಿಯಾಗಿರಬೇಕು. ಮಾನವರ ಆತ್ಮಗಳ ವಿಮೋಚನೆಗಾಗಿ ತಾನು ಮಾಡಿದ ತ್ಯಾಗದಲ್ಲಿ ಯೇಸು ಪ್ರಕಟಿಸಿದ ಪ್ರೀತಿ, ಆತನ ಎಲ್ಲಾ ಅನುಯಾಯಿಗಳನ್ನು ಪ್ರೇರೇಪಿಸಲಿದೆ.” Testimonies, volume 5, 455.</w:t>
      </w:r>
    </w:p>
    <w:p>
      <w:pPr>
        <w:pStyle w:val="ArticleBody"/>
        <w:jc w:val="left"/>
      </w:pPr>
      <w:r>
        <w:rPr>
          <w:rFonts w:ascii="Nirmala UI" w:hAnsi="Nirmala UI" w:eastAsia="Nirmala UI" w:cs="Nirmala UI"/>
        </w:rPr>
        <w:t>ಮುಂದಿನ ಲೇಖನದಲ್ಲಿ ನಾವು ಈ ಪರಿಕಲ್ಪನೆಗಳನ್ನು ಒಟ್ಟುಗೂಡಿಸಲು ಆರಂಭಿಸುವೆವು.</w:t>
      </w:r>
    </w:p>
    <w:p>
      <w:pPr>
        <w:pStyle w:val="ArticleScripture"/>
        <w:jc w:val="left"/>
      </w:pPr>
      <w:r>
        <w:rPr>
          <w:rFonts w:ascii="Nirmala UI" w:hAnsi="Nirmala UI" w:eastAsia="Nirmala UI" w:cs="Nirmala UI"/>
        </w:rPr>
        <w:t>“ನನ್ನ ಜೀವನದ ಕಳೆದ ಐವತ್ತು ವರ್ಷಗಳಲ್ಲಿ, ಒಂದು ಅನುಭವವನ್ನು ಪಡೆಯುವ ಅಮೂಲ್ಯವಾದ ಅವಕಾಶಗಳು ನನಗೆ ದೊರಕಿವೆ. ಮೊದಲ, ದ್ವಿತೀಯ, ಮತ್ತು ತೃತೀಯ ದೂತರ ಸಂದೇಶಗಳಲ್ಲಿ ನನಗೆ ಅನುಭವವಿದೆ. ದೂತರು ಆಕಾಶಮಧ್ಯದಲ್ಲಿ ಹಾರುತ್ತಾ, ಲೋಕಕ್ಕೆ ಎಚ್ಚರಿಕೆಯ ಸಂದೇಶವನ್ನು ಘೋಷಿಸುತ್ತಾ, ಮತ್ತು ಈ ಭೂಮಿಯ ಇತಿಹಾಸದ ಕೊನೆಯ ದಿನಗಳಲ್ಲಿ ಜೀವಿಸುವ ಜನರ ಮೇಲೆ ನೇರವಾದ ಪ್ರಭಾವವನ್ನು ಹೊಂದಿರುವವರಾಗಿ ಚಿತ್ರಿಸಲ್ಪಟ್ಟಿದ್ದಾರೆ. ಈ ದೂತರ ಧ್ವನಿಯನ್ನು ಯಾರೂ ಕೇಳುವುದಿಲ್ಲ; ಯಾಕಂದರೆ ಅವರು ಪರಲೋಕದ ವಿಶ್ವದೊಂದಿಗೆ ಸಾಮರಸ್ಯದಲ್ಲಿ ಕಾರ್ಯನಿರ್ವಹಿಸುವ ದೇವರ ಜನರನ್ನು ಪ್ರತಿನಿಧಿಸುವ ಸಂಕೇತವಾಗಿದ್ದಾರೆ. ದೇವರ ಆತ್ಮದಿಂದ ಪ್ರಕಾಶಿಸಲ್ಪಟ್ಟು ಸತ್ಯದ ಮೂಲಕ ಪವಿತ್ರೀಕರಿಸಲ್ಪಟ್ಟ ಪುರುಷರು ಮತ್ತು ಸ್ತ್ರೀಯರು, ಈ ಮೂರು ಸಂದೇಶಗಳನ್ನು ಅವುಗಳ ಕ್ರಮದಂತೆ ಪ್ರಕಟಿಸುತ್ತಾರೆ.”</w:t>
      </w:r>
    </w:p>
    <w:p>
      <w:pPr>
        <w:pStyle w:val="ArticleScripture"/>
        <w:jc w:val="left"/>
      </w:pPr>
      <w:r>
        <w:rPr>
          <w:rFonts w:ascii="Nirmala UI" w:hAnsi="Nirmala UI" w:eastAsia="Nirmala UI" w:cs="Nirmala UI"/>
        </w:rPr>
        <w:t>“ಈ ಗಂಭೀರ ಕಾರ್ಯದಲ್ಲಿ ನಾನು ಒಂದು ಭಾಗವನ್ನು ನಿರ್ವಹಿಸಿದ್ದೇನೆ. ನನ್ನ ಕ್ರೈಸ್ತಾನುಭವದ ಬಹುಪಾಲು ಇದರೊಂದಿಗೆ ಹೆಣೆದುಕೊಂಡಿದೆ. ಈಗ ಜೀವಂತವಾಗಿರುವ ಕೆಲವರು ನನ್ನ ಅನುಭವಕ್ಕೆ ಸಮಾನವಾದ ಅನುಭವವನ್ನು ಹೊಂದಿದ್ದಾರೆ. ಅವರು ಈ ಕಾಲಕ್ಕಾಗಿ ಬಿಚ್ಚಿಕೊಳ್ಳುತ್ತಿರುವ ಸತ್ಯವನ್ನು ಗುರುತಿಸಿದ್ದಾರೆ; ಅವರು ಮಹಾನ್ ನಾಯಕನಾದ, ಕರ್ತನ ಸೇನೆಯ ನಾಯಕನೊಂದಿಗೆ ಹೆಜ್ಜೆಹೆಜ್ಜೆಗೂ ಹೊಂದಿಕೊಂಡು ನಡೆದಿದ್ದಾರೆ.</w:t>
      </w:r>
    </w:p>
    <w:p>
      <w:pPr>
        <w:pStyle w:val="ArticleScripture"/>
        <w:jc w:val="left"/>
      </w:pPr>
      <w:r>
        <w:rPr>
          <w:rFonts w:ascii="Nirmala UI" w:hAnsi="Nirmala UI" w:eastAsia="Nirmala UI" w:cs="Nirmala UI"/>
        </w:rPr>
        <w:t>“ಈ ಸಂದೇಶಗಳ ಘೋಷಣೆಯಲ್ಲಿ, ಪ್ರವಾದನೆಯ ಪ್ರತಿಯೊಂದು ನಿರ್ದಿಷ್ಟ ಅಂಶವೂ ನೆರವೇರಿದೆ. ಈ ಸಂದೇಶಗಳನ್ನು ಘೋಷಿಸುವ ಕಾರ್ಯದಲ್ಲಿ ಭಾಗವಹಿಸುವ ವಿಶೇಷಾಧಿಕಾರವನ್ನು ಹೊಂದಿದ್ದವರು, ಅವರಿಗೆ ಅತ್ಯುನ್ನತ ಮೌಲ್ಯದ ಅನುಭವವನ್ನು ಹೊಂದಿದ್ದಾರೆ; ಮತ್ತು ಈಗ ನಾವು ಈ ಕೊನೆಯ ದಿನಗಳ ಅಪಾಯಗಳ ಮಧ್ಯದಲ್ಲಿರುವಾಗ, ಪ್ರತಿಯೊಂದು ದಿಕ್ಕಿನಿಂದಲೂ ‘ಇಲ್ಲಿ ಕ್ರಿಸ್ತನು,’ ‘ಇಲ್ಲಿ ಸತ್ಯವಿದೆ’ ಎಂದು ಹೇಳುವ ಧ್ವನಿಗಳು ಕೇಳಿಬರುವಾಗ; ಅನೇಕರ ಭಾರವು, ನಮ್ಮನ್ನು ಸಭೆಗಳಿಂದಲೂ ಲೋಕದಿಂದಲೂ ಹೊರಗೆಳೆದು, ಲೋಕದಲ್ಲಿ ವಿಶೇಷ ಜನರಾಗಿ ನಿಲ್ಲುವಂತೆ ಮಾಡಿದ ನಮ್ಮ ನಂಬಿಕೆಯ ಅಸ್ತಿವಾರವನ್ನೇ ಅಸ್ಥಿರಗೊಳಿಸುವುದಾಗಿರುವಾಗ, ಯೋಹಾನನಂತೆ ನಮ್ಮ ಸಾಕ್ಷಿಯು ನೀಡಲ್ಪಡುವುದು:”</w:t>
      </w:r>
    </w:p>
    <w:p>
      <w:pPr>
        <w:pStyle w:val="ArticleScripture"/>
        <w:jc w:val="left"/>
      </w:pPr>
      <w:r>
        <w:rPr>
          <w:rFonts w:ascii="Nirmala UI" w:hAnsi="Nirmala UI" w:eastAsia="Nirmala UI" w:cs="Nirmala UI"/>
        </w:rPr>
        <w:t>“‘ಆದಿಯಿಂದಿದ್ದದ್ದನ್ನು, ನಾವು ಕೇಳಿದ್ದನ್ನೂ, ನಮ್ಮ ಕಣ್ಣುಗಳಿಂದ ಕಂಡದ್ದನ್ನೂ, ನಾವು ಗಮನಿಸಿ ನೋಡಿದ್ದನ್ನೂ, ನಮ್ಮ ಕೈಗಳು ಸ್ಪರ್ಶಿಸಿದದ್ದನ್ನೂ—ಜೀವದ ವಾಕ್ಯದ ವಿಷಯವಾಗಿ;… ನಾವು ಕಂಡು ಕೇಳಿದ್ದನ್ನೇ ನಿಮಗೂ ಪ್ರಕಟಿಸುತ್ತೇವೆ, ನೀವು ಸಹ ನಮ್ಮ ಸಂಗಡ ಸಹಭಾಗಿತ್ವವನ್ನು ಹೊಂದುವದಕ್ಕಾಗಿ.’”</w:t>
      </w:r>
    </w:p>
    <w:p>
      <w:pPr>
        <w:pStyle w:val="ArticleScripture"/>
        <w:jc w:val="left"/>
      </w:pPr>
      <w:r>
        <w:rPr>
          <w:rFonts w:ascii="Nirmala UI" w:hAnsi="Nirmala UI" w:eastAsia="Nirmala UI" w:cs="Nirmala UI"/>
        </w:rPr>
        <w:t>“ನಾನು ಕಂಡ ಸಂಗತಿಗಳನ್ನೂ, ನಾನು ಕೇಳಿದ ಸಂಗತಿಗಳನ್ನೂ, ಜೀವದ ವಾಕ್ಯದ ವಿಷಯವಾಗಿ ನನ್ನ ಕೈಗಳು ಸ್ಪರ್ಶಿಸಿದ ಸಂಗತಿಗಳನ್ನೂ ಸಾಕ್ಷಿಯಾಗಿ ಹೇಳುತ್ತೇನೆ. ಮತ್ತು ಈ ಸಾಕ್ಷಿಯು ತಂದೆಯವರಿಗೂ ಮಗನಿಗೂ ಸಂಬಂಧಪಟ್ಟದ್ದೆಂದು ನಾನು ತಿಳಿದಿದ್ದೇನೆ. ಸತ್ಯದ ಪ್ರಕಟಣೆಯೊಂದಿಗೆ ಪರಿಶುದ್ಧಾತ್ಮನ ಶಕ್ತಿಯು ಸಹವಾಸಿಸಿದ್ದುದನ್ನು ನಾವು ಕಂಡಿದ್ದೇವೆ ಮತ್ತು ಅದಕ್ಕೆ ಸಾಕ್ಷಿ ನೀಡುತ್ತೇವೆ; ಅದು ಲೇಖನಿಯ ಮೂಲಕವೂ ಧ್ವನಿಯ ಮೂಲಕವೂ ಎಚ್ಚರಿಕೆ ನೀಡುತ್ತಾ, ಸಂದೇಶಗಳನ್ನು ಅವುಗಳ ಕ್ರಮದಲ್ಲಿ ನೀಡಿತು. ಈ ಕಾರ್ಯವನ್ನು ನಿರಾಕರಿಸುವುದು ಪರಿಶುದ್ಧಾತ್ಮನನ್ನೇ ನಿರಾಕರಿಸುವುದಾಗಿದ್ದು, ಮೋಸಗೊಳಿಸುವ ಆತ್ಮಗಳಿಗೆ ಕಿವಿಗೊಟ್ಟು ನಂಬಿಕೆಯಿಂದ ಭ್ರಷ್ಟರಾದವರ ಸಂಗಡ ನಮ್ಮನ್ನು ಸೇರಿಸುವುದಾಗುತ್ತದೆ.”</w:t>
      </w:r>
    </w:p>
    <w:p>
      <w:pPr>
        <w:pStyle w:val="ArticleScripture"/>
        <w:jc w:val="left"/>
      </w:pPr>
      <w:r>
        <w:rPr>
          <w:rFonts w:ascii="Nirmala UI" w:hAnsi="Nirmala UI" w:eastAsia="Nirmala UI" w:cs="Nirmala UI"/>
        </w:rPr>
        <w:t>“ನಮ್ಮ ವಿಶ್ವಾಸದ ಸ್ತಂಭಗಳ ಮೇಲಿರುವ ನಂಬಿಕೆಯನ್ನು, ಅಂದರೆ ಭೂತಕಾಲದ ಸಂದೇಶಗಳಲ್ಲಿರುವ ನಮ್ಮ ವಿಶ್ವಾಸವನ್ನು, ಅವು ನಮ್ಮನ್ನು ನಿತ್ಯಸತ್ಯದ ಉನ್ನತ ವೇದಿಕೆಯ ಮೇಲೆ ಸ್ಥಾಪಿಸಿ, ಈ ಕಾರ್ಯವನ್ನು ಸ್ಥಿರಗೊಳಿಸಿ ಅದಕ್ಕೆ ಸ್ವರೂಪವನ್ನು ನೀಡಿರುವುದರಿಂದ, ಬೇರುಸಹಿತ ಕಿತ್ತುಹಾಕುವದಕ್ಕಾಗಿ ಶತ್ರುವು ಎಲ್ಲವನ್ನೂ ಕಾರ್ಯಗತಗೊಳಿಸುವನು. ಇಸ್ರಾಯೇಲನ ಕರ್ತನಾದ ದೇವರು ತನ್ನ ಜನರನ್ನು ನಡೆಸಿಕೊಂಡು ಬಂದಿದ್ದಾನೆ; ಪರಲೋಕೋತ್ಪನ್ನ ಸತ್ಯವನ್ನು ಅವರಿಗೆ ಅನಾವರಣಗೊಳಿಸಿದ್ದಾನೆ. ಆತನ ಸ್ವರವು ಕೇಳಿಸಿಕೊಂಡಿದೆ, ಇನ್ನೂ ಕೇಳಿಸುತ್ತಲೇ ಇದೆ: ಬಲದಿಂದ ಬಲಕ್ಕೆ, ಕೃಪೆಯಿಂದ ಕೃಪೆಗೆ, ಮಹಿಮೆಯಿಂದ ಮಹಿಮೆಗೆ ಮುಂದಕ್ಕೆ ಸಾಗಿರಿ ಎಂದು. ಈ ಕಾರ್ಯವು ಬಲಪಡೆಯುತ್ತಾ ವಿಸ್ತಾರಗೊಳ್ಳುತ್ತಾ ಇದೆ, ಯಾಕಂದರೆ ಇಸ್ರಾಯೇಲನ ಕರ್ತನಾದ ದೇವರೇ ತನ್ನ ಜನರ ರಕ್ಷಣೆಯಾಗಿದ್ದಾನೆ.”</w:t>
      </w:r>
    </w:p>
    <w:p>
      <w:pPr>
        <w:pStyle w:val="ArticleScripture"/>
        <w:jc w:val="left"/>
      </w:pPr>
      <w:r>
        <w:rPr>
          <w:rFonts w:ascii="Nirmala UI" w:hAnsi="Nirmala UI" w:eastAsia="Nirmala UI" w:cs="Nirmala UI"/>
        </w:rPr>
        <w:t>“ಸತ್ಯವನ್ನು ಸಿದ್ಧಾಂತತಃ ಕೇವಲ ಬೆರಳ ತುದಿಗಳಿಂದ ಹಿಡಿದಿರುವವರಂತೆ ಹೊಂದಿರುವವರು, ಅದರ ತತ್ವಗಳನ್ನು ಆತ್ಮದ ಆಂತರಿಕ ಪರಿಶುದ್ಧಸ್ಥಳಕ್ಕೆ ತರದೆ, ಜೀವಂತ ಸತ್ಯವನ್ನು ಹೊರಗಿನ ಪ್ರಾಕಾರದಲ್ಲೇ ಉಳಿಸಿಕೊಂಡಿರುವವರು, ಈ ಜನರನ್ನು ಅವರು ಆಗಿರುವವರನ್ನಾಗಿ ರೂಪಿಸಿದ ಹಾಗು ಅವರನ್ನು ಲೋಕದಲ್ಲಿ ಗಂಭೀರ, ದೃಢನಿಶ್ಚಯವುಳ್ಳ, ಸುವಾರ್ತಾ ಕಾರ್ಯನಿರತರಾಗಿ ಸ್ಥಾಪಿಸಿದ ಈ ಜನರ ಹಿಂದಿನ ಇತಿಹಾಸದಲ್ಲಿ ಯಾವುದನ್ನೂ ಪವಿತ್ರವೆಂದು ಕಾಣುವುದಿಲ್ಲ.</w:t>
      </w:r>
    </w:p>
    <w:p>
      <w:pPr>
        <w:pStyle w:val="ArticleScripture"/>
        <w:jc w:val="left"/>
      </w:pPr>
      <w:r>
        <w:rPr>
          <w:rFonts w:ascii="Nirmala UI" w:hAnsi="Nirmala UI" w:eastAsia="Nirmala UI" w:cs="Nirmala UI"/>
        </w:rPr>
        <w:t>“ಈ ಕಾಲಕ್ಕೆ ಸಂಬಂಧಿಸಿದ ಸತ್ಯವು ಅಮೂಲ್ಯವಾಗಿದೆ; ಆದರೆ ಕ್ರಿಸ್ತ ಯೇಸುವೆಂಬ ಶಿಲೆಯ ಮೇಲೆ ಬಿದ್ದು ತಮ್ಮ ಹೃದಯಗಳು ಒಡೆದಿಲ್ಲದವರು, ಸತ್ಯವೇನು ಎಂಬುದನ್ನು ಕಾಣಲಾರರು ಮತ್ತು ಅರಿಯಲಾರರು. ಅವರು ತಮ್ಮ ಕಲ್ಪನೆಗಳಿಗೆ ಮೆಚ್ಚುಗೆಯಾಗುವದರನ್ನೇ ಅಂಗೀಕರಿಸಿ, ಈಗಾಗಲೇ ಹಾಕಲ್ಪಟ್ಟಿರುವ ಅಸ್ತಿವಾರಕ್ಕಿಂತ ಬೇರೆ ಅಸ್ತಿವಾರವನ್ನು ನಿರ್ಮಿಸಲು ಆರಂಭಿಸುವರು. ಅವರು ತಮ್ಮ ಸ್ವಂತ ವ್ಯರ್ಥ ಗರ್ವವನ್ನೂ ಪ್ರತಿಷ್ಠೆಯನ್ನೂ ಹೊಗಳಿಕೊಂಡು, ನಮ್ಮ ವಿಶ್ವಾಸದ ಸ್ತಂಭಗಳನ್ನು ತೆಗೆದುಹಾಕಿ, ತಾವು ಕಲ್ಪಿಸಿಕೊಂಡ ಸ್ತಂಭಗಳನ್ನು ಅವುಗಳ ಸ್ಥಾನದಲ್ಲಿ ನಿಲ್ಲಿಸುವುದಕ್ಕೆ ತಾವು ಸಮರ್ಥರೆಂದು ಭಾವಿಸುವರು.”</w:t>
      </w:r>
    </w:p>
    <w:p>
      <w:pPr>
        <w:pStyle w:val="ArticleScripture"/>
        <w:jc w:val="left"/>
      </w:pPr>
      <w:r>
        <w:rPr>
          <w:rFonts w:ascii="Nirmala UI" w:hAnsi="Nirmala UI" w:eastAsia="Nirmala UI" w:cs="Nirmala UI"/>
        </w:rPr>
        <w:t>“ಕಾಲವು ಇರುವವರೆಗೆ ಇದು ಮುಂದುವರಿಯುತ್ತದೆ. ಬೈಬಲನ್ನು ಸಮೀಪದಿಂದ ಅಧ್ಯಯನ ಮಾಡಿದ ಯಾರಾದರೂ, ಈ ಭೂಮಿಯ ಇತಿಹಾಸದ ಅಂತ್ಯದ ದೃಶ್ಯಗಳಲ್ಲಿ ಜೀವಿಸುತ್ತಿರುವವರ ಗಂಭೀರ ಸ್ಥಿತಿಯನ್ನು ಕಾಣುವರು ಮತ್ತು ಗ್ರಹಿಸುವರು. ಅವರು ತಮ್ಮ ಸ್ವಂತ ಅಸಮರ್ಥತೆ ಮತ್ತು ದೌರ್ಬಲ್ಯವನ್ನು ಅನುಭವಿಸುವರು; ಮತ್ತು ಕೇವಲ ಭಕ್ತಿಯ ಒಂದು ರೂಪವಲ್ಲ, ಆದರೆ ದೇವರೊಂದಿಗೆ ಜೀವಂತ ಸಂಬಂಧವನ್ನು ಹೊಂದುವುದನ್ನೇ ತಮ್ಮ ಮೊದಲ ಕಾರ್ಯವಾಗಿಸಿಕೊಳ್ಳುವರು. ಮಹಿಮೆಯ ನಿರೀಕ್ಷೆಯಾದ ಕ್ರಿಸ್ತನು ತಮ್ಮೊಳಗೆ ರೂಪುಗೊಳ್ಳುವವರೆಗೆ ಅವರು ವಿಶ್ರಾಂತಿ ಪಡೆಯಲು ಧೈರ್ಯಪಡುವುದಿಲ್ಲ. ಸ್ವವು ಸಾಯುವುದು; ಅಹಂಕಾರವು ಆತ್ಮದಿಂದ ಹೊರಹಾಕಲ್ಪಡುವುದು; ಮತ್ತು ಅವರು ಕ್ರಿಸ್ತನ ಸೌಮ್ಯತೆ ಮತ್ತು ಮೃದುತ್ವವನ್ನು ಹೊಂದಿರುವರು.”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ಲವೋಡಿಕೀಯದ ಏಳನೇ ದಿನದ ಅಡ್ವೆಂಟಿಸ್ಟ್ ಸಭೆ - ಸಂಖ್ಯೆ ನಲವತ್ತು</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