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ನಲವತ್ತೆರಡು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ನಲವತ್ತೆರಡನೇ ಸಂಖ್ಯೆ</w:t>
      </w:r>
    </w:p>
    <w:p>
      <w:pPr>
        <w:pStyle w:val="ArticleBody"/>
        <w:jc w:val="left"/>
      </w:pPr>
      <w:r>
        <w:rPr>
          <w:rFonts w:ascii="Nirmala UI" w:hAnsi="Nirmala UI" w:eastAsia="Nirmala UI" w:cs="Nirmala UI"/>
        </w:rPr>
        <w:t>ಲೆವ್ಯಕಾಂಡ ಇಪ್ಪತ್ತ್ಮೂರನೇ ಅಧ್ಯಾಯವನ್ನು, ಕ್ರಿಸ್ತನ ರೇಖೆಯೊಂದಿಗೆ ಸಂಬಂಧಿಸಿ—ಅಲ್ಲಿ ವಸಂತಕಾಲದ ಹಬ್ಬಗಳು ತಮ್ಮ ಪ್ರತಿರೂಪವನ್ನು ಹೊಂದಿಕೊಂಡವು—ಇಪ್ಪತ್ತೆರಡು ವಚನಗಳ ಎರಡು ಸಮಾನ ಸಾಲುಗಳಾಗಿ ವಿಭಜಿಸಿದಾಗ, ಶುಕ್ರವಾರ ಸಂಜೆಯ ಪಸ್ಕದ ಮೂರು ಹಂತಗಳಿಂದ ಆರಂಭವಾಗುವ, ಶನಿವಾರದ ಹುಳಿಯಿಲ್ಲದ ರೊಟ್ಟಿ ಮತ್ತು ವಾರದ ಮೊದಲ ದಿನದ ಮೊದಲ ಫಲಗಳವರೆಗೆ ಸಾಗುವ ಒಂದು ರೇಖೆಯನ್ನು ನಾವು ಪ್ರದರ್ಶಿಸಬಹುದು. ಇದು ಕ್ರಿಸ್ತನ ದೀಕ್ಷಾಸ್ನಾನದ ಮೂಲಕ ಪ್ರತಿನಿಧಿಸಲ್ಪಟ್ಟಿರುವ ಒಂದು ಮಾರ್ಗಚಿಹ್ನೆಯಾಗಿದೆ; ಆದರೆ ಆ ಒಂದು ಮಾರ್ಗಚಿಹ್ನೆಗೆ ಮೂರು ಹಂತಗಳಿವೆ.</w:t>
      </w:r>
    </w:p>
    <w:p>
      <w:pPr>
        <w:pStyle w:val="ArticleBody"/>
        <w:jc w:val="left"/>
      </w:pPr>
      <w:r>
        <w:rPr>
          <w:rFonts w:ascii="Nirmala UI" w:hAnsi="Nirmala UI" w:eastAsia="Nirmala UI" w:cs="Nirmala UI"/>
        </w:rPr>
        <w:t>ನಾವು ಪುನರುತ್ಥಾನದಿಂದ ಆರಂಭಿಸಿ ಭವಿಷ್ಯದ ನಾಲ್ವತ್ತು ದಿನಗಳವರೆಗೆ ಮುಂದುವರಿದಾಗ, ನಾವು ಒಂದು ತಿರುವುಬಿಂದುವಿಗೆ ಬರುತ್ತೇವೆ; ಯಾಕಂದರೆ ಆಗಲೇ ಕ್ರಿಸ್ತನು ಮುಖಾಮುಖಿಯಾಗಿ ಬೋಧಿಸುವುದನ್ನು ನಿಲ್ಲಿಸಿ ಮೇಘಗಳಲ್ಲಿ ಆರೋಹಣಗೊಂಡನು. ಒಂದು ಲಕ್ಷ ನಲವತ್ತ್ನಾಲ್ಕು ಸಾವಿರರೂ ಮೇಘಗಳಲ್ಲಿ ಆರೋಹಣಗೊಳ್ಳುತ್ತಾರೆ.</w:t>
      </w:r>
    </w:p>
    <w:p>
      <w:pPr>
        <w:pStyle w:val="ArticleScripture"/>
        <w:jc w:val="left"/>
      </w:pPr>
      <w:r>
        <w:rPr>
          <w:rFonts w:ascii="Nirmala UI" w:hAnsi="Nirmala UI" w:eastAsia="Nirmala UI" w:cs="Nirmala UI"/>
        </w:rPr>
        <w:t>ಆಗ ಅವರು ಪರಲೋಕದಿಂದ ತಮ್ಮ ಕಡೆಗೆ, “ಇಲ್ಲಿಗೆ ಮೇಲಕ್ಕೆ ಬನ್ನಿರಿ” ಎಂದು ಹೇಳುವ ಮಹಾ ಧ್ವನಿಯನ್ನು ಕೇಳಿದರು. ಅವರು ಮೋಡದಲ್ಲಿ ಪರಲೋಕಕ್ಕೆ ಏರಿಹೋದರು; ಅವರ ಶತ್ರುಗಳು ಅವರನ್ನು ನೋಡಿದರು. ಅದೇ ಘಳಿಗೆಯಲ್ಲಿ ಮಹಾ ಭೂಕಂಪವಾಯಿತು; ಪಟ್ಟಣದ ದಶಮಾಂಶವು ಬಿದ್ದಿತು; ಆ ಭೂಕಂಪದಲ್ಲಿ ಏಳು ಸಾವಿರ ಮಂದಿ ಸತ್ತರು; ಉಳಿದವರು ಭಯಭೀತರಾಗಿ ಪರಲೋಕದ ದೇವರಿಗೆ ಮಹಿಮೆಯನ್ನು ಸಲ್ಲಿಸಿದರು. ಎರಡನೆಯ ಅಯ್ಯೋ ಕಳೆದಿತು; ಇಗೋ, ಮೂರನೆಯ ಅಯ್ಯೋ ಶೀಘ್ರವಾಗಿ ಬರುತ್ತದೆ. ಆಗ ಏಳನೆಯ ದೂತನು ತೂರ್ಯವನ್ನು ಊದಿದನು; ಪರಲೋಕದಲ್ಲಿ ಮಹಾ ಧ್ವನಿಗಳು ಉಂಟಾಗಿ, “ಈ ಲೋಕದ ರಾಜ್ಯಗಳು ನಮ್ಮ ಕರ್ತನಿಗೂ ಆತನ ಕ್ರಿಸ್ತನಿಗೂ ಸೇರಿರುವ ರಾಜ್ಯಗಳಾಗಿವೆ; ಆತನು ಯುಗಯುಗಾಂತರಗಳಿಗೂ ಆಳುವನು” ಎಂದು ಹೇಳಿದವು. ಪ್ರಕಟಣೆ 11:12–15.</w:t>
      </w:r>
    </w:p>
    <w:p>
      <w:pPr>
        <w:pStyle w:val="ArticleBody"/>
        <w:jc w:val="left"/>
      </w:pPr>
      <w:r>
        <w:rPr>
          <w:rFonts w:ascii="Nirmala UI" w:hAnsi="Nirmala UI" w:eastAsia="Nirmala UI" w:cs="Nirmala UI"/>
        </w:rPr>
        <w:t>ಎರಡನೆಯ ಮತ್ತು ಮೂರನೆಯ ಶಾಪಗಳು ಇಸ್ಲಾಂ ಆಗಿವೆ; ಮತ್ತು ಏಳನೆಯ ದೂತನೇ ಮೂರನೆಯ ಶಾಪವಾಗಿದ್ದಾನೆ, ಅದು ಮತ್ತೊಮ್ಮೆ ಇಸ್ಲಾಂವೇ ಆಗಿದೆ. ಮೂರನೆಯ ಶಾಪವು ಭೂಕಂಪದ ಸಮಯದಲ್ಲಿ ಶೀಘ್ರವಾಗಿ ಬರುತ್ತದೆ. ಆ ಭೂಕಂಪವು ಅಮೆರಿಕ ಸಂಯುಕ್ತ ಸಂಸ್ಥಾನದಲ್ಲಿನ ಭಾನುವಾರದ ಕಾಯ್ದೆಯಾಗಿದೆ; ಅಮೆರಿಕ ಸಂಯುಕ್ತ ಸಂಸ್ಥಾನವು ಪ್ರಕಟಣೆ ಗ್ರಂಥದ ಹದಿಮೂರನೇ ಅಧ್ಯಾಯದಲ್ಲಿನ ಭೂಮಿಯ ಮೃಗವಾಗಿದೆ, ಮತ್ತು ಭಾನುವಾರದ ಕಾಯ್ದೆಯೇ ಕಂಪನವಾಗಿದ್ದು, ಅದು ಭೂಕಂಪವೇ ಆಗಿದೆ. ಆ ಭೂಮಿಯ ಮೃಗವು ಹತ್ತು ಅರಸರಲ್ಲಿನ ಪ್ರಧಾನ ಅರಸನಾಗಿದೆ; ಮತ್ತು ಅಮೆರಿಕ ಸಂಯುಕ್ತ ಸಂಸ್ಥಾನವು ಭಾನುವಾರದ ಕಾಯ್ದೆಯ ಸಮಯದಲ್ಲಿ ಕೆಡವಲ್ಪಟ್ಟಾಗ, ನಗರದ ಹತ್ತನೆಯ ಒಂದು ಭಾಗವು ಬಿದ್ದಿರುವುದು. ಅದೇ ಭಾನುವಾರದ ಕಾಯ್ದೆಯ ಘಳಿಗೆಯಲ್ಲಿ, ಏಲೀಯ ಮತ್ತು ಮೋಶೆಯ ಮೂಲಕ ಪ್ರತಿನಿಧಿಸಲ್ಪಟ್ಟಿರುವ ಇಬ್ಬರು ಸಾಕ್ಷಿಗಳು—ಪೇತ್ರ, ಯಾಕೋಬ ಮತ್ತು ಯೋಹಾನರಿಗೆ ಕ್ರಿಸ್ತನೊಂದಿಗೆ ರೂಪಾಂತರಗೊಂಡ ಸ್ಥಿತಿಯಲ್ಲಿ ಕಾಣಿಸಿಕೊಂಡ ಅದೇ ಇಬ್ಬರು ಸಾಕ್ಷಿಗಳು—ಮೇಘದಲ್ಲಿ ಪರಲೋಕಕ್ಕೆ ಎತ್ತಲ್ಪಡುತ್ತಾರೆ; ಮತ್ತು ಎಲ್ಲರೂ ನೋಡುವರು, ಏಕೆಂದರೆ ಅವರ ಶತ್ರುಗಳು ಅವರನ್ನು ನೋಡಿದರು.</w:t>
      </w:r>
    </w:p>
    <w:p>
      <w:pPr>
        <w:pStyle w:val="ArticleBody"/>
        <w:jc w:val="left"/>
      </w:pPr>
      <w:r>
        <w:rPr>
          <w:rFonts w:ascii="Nirmala UI" w:hAnsi="Nirmala UI" w:eastAsia="Nirmala UI" w:cs="Nirmala UI"/>
        </w:rPr>
        <w:t>ಪುನರುತ್ಥಾನದ ನಾಲ್ವತ್ತು ದಿನಗಳ ನಂತರ ಯೇಸು ಮೋಡಗಳೊಳಗೆ “ಆರೋಹಣಗೊಂಡನು,” ಮತ್ತು ಮೇಲ್ಮಹಡಿಯ ಕೊಠಡಿಯಲ್ಲಿ ಹತ್ತು ದಿನಗಳ ಅವಧಿ ಆರಂಭವಾಯಿತು. ಆರೋಹಣವು ಒಂದು ದೃಶ್ಯಾತ್ಮಕ ಪರೀಕ್ಷೆಯಾಗಿದ್ದು, ಅದು ಮೂರು ದೂತರಲ್ಲಿ ಎರಡನೆಯವನಂತೆಯೇ ಆಗಿದೆ. ಆತನ ಆರೋಹಣದ ವೇಳೆ ದೂತರು, ಆತನು ಹೇಗೆ ಮೋಡಗಳೊಂದಿಗೆ ಆರೋಹಣಗೊಂಡನೋ ಹಾಗೆಯೇ ಮೋಡಗಳೊಂದಿಗೆ ಹಿಂದಿರುಗುವನು ಎಂದು ಹೇಳಿದರು.</w:t>
      </w:r>
    </w:p>
    <w:p>
      <w:pPr>
        <w:pStyle w:val="ArticleScripture"/>
        <w:jc w:val="left"/>
      </w:pPr>
      <w:r>
        <w:rPr>
          <w:rFonts w:ascii="Nirmala UI" w:hAnsi="Nirmala UI" w:eastAsia="Nirmala UI" w:cs="Nirmala UI"/>
        </w:rPr>
        <w:t>ಅವನು ಈ ಸಂಗತಿಗಳನ್ನು ಹೇಳಿದ ನಂತರ, ಅವರು ನೋಡುತ್ತಿರಲಾಗಿ ಆತನು ಮೇಲಕ್ಕೆ ಎತ್ತಲ್ಪಟ್ಟನು; ಮತ್ತು ಒಂದು ಮೇಘವು ಅವನನ್ನು ಅವರ ದೃಷ್ಟಿಯಿಂದ ಮರೆಯಾಯಿತು. ಆತನು ಮೇಲಕ್ಕೆ ಹೋಗುತ್ತಿದ್ದಾಗ ಅವರು ಪರಲೋಕದ ಕಡೆಗೆ ಸ್ಥಿರವಾಗಿ ನೋಡುತ್ತಿರಲಾಗಿ, ಇಗೋ, ಶುಭ್ರ ವಸ್ತ್ರಗಳನ್ನು ಧರಿಸಿದ ಇಬ್ಬರು ಪುರುಷರು ಅವರ ಬಳಿಯಲ್ಲಿ ನಿಂತರು; ಅವರೂ ಹೇಳಿದ್ದು ಹೀಗಾಗಿದೆ: ಗಲಿಲಾಯದ ಪುರುಷರೇ, ನೀವು ಏಕೆ ಪರಲೋಕದ ಕಡೆಗೆ ದೃಷ್ಟಿಯಿಟ್ಟು ನಿಂತಿದ್ದೀರಿ? ನಿಮ್ಮ ಬಳಿಯಿಂದ ಪರಲೋಕಕ್ಕೆ ಎತ್ತಲ್ಪಟ್ಟ ಈ ಯೇಸುವೇ, ಆತನು ಪರಲೋಕಕ್ಕೆ ಹೋಗುವುದನ್ನು ನೀವು ಹೇಗೆ ಕಂಡಿರೋ ಅದೇ ರೀತಿಯಲ್ಲಿ ಮತ್ತೆ ಬರುವನು. ಅ. ಕೃತ್ಯಗಳು 1:9–11.</w:t>
      </w:r>
    </w:p>
    <w:p>
      <w:pPr>
        <w:pStyle w:val="ArticleBody"/>
        <w:jc w:val="left"/>
      </w:pPr>
      <w:r>
        <w:rPr>
          <w:rFonts w:ascii="Nirmala UI" w:hAnsi="Nirmala UI" w:eastAsia="Nirmala UI" w:cs="Nirmala UI"/>
        </w:rPr>
        <w:t>ಅವರ ಎರಡನೆಯ ಆಗಮನದಲ್ಲಿ ಅವರ ಮರಳಿಬರುವುದು ಅವರ ರಾಜ್ಯದ “ಮಹಿಮೆ”ಯಲ್ಲಿದೆ.</w:t>
      </w:r>
    </w:p>
    <w:p>
      <w:pPr>
        <w:pStyle w:val="ArticleScripture"/>
        <w:jc w:val="left"/>
      </w:pPr>
      <w:r>
        <w:rPr>
          <w:rFonts w:ascii="Nirmala UI" w:hAnsi="Nirmala UI" w:eastAsia="Nirmala UI" w:cs="Nirmala UI"/>
        </w:rPr>
        <w:t>ಆದ್ದರಿಂದ ಈ ವ್ಯಭಿಚಾರಿಣಿ ಹಾಗೂ ಪಾಪಪೂರ್ಣ ತಲೆಮಾರಿನಲ್ಲಿ ನನ್ನನ್ನೂ ನನ್ನ ವಾಕ್ಯಗಳನ್ನೂ ಕುರಿತು ಯಾರು ಲಜ್ಜೆಪಡುವರೋ, ಮನುಷ್ಯಕುಮಾರನೂ ತನ್ನ ತಂದೆಯ ಮಹಿಮೆಯಲ್ಲಿ ಪರಿಶುದ್ಧ ದೂತರೊಂದಿಗೆ ಬರುವಾಗ ಅವನನ್ನು ಕುರಿತು ಲಜ್ಜೆಪಡುವನು. ಮಾರ್ಕ 8:38.</w:t>
      </w:r>
    </w:p>
    <w:p>
      <w:pPr>
        <w:pStyle w:val="ArticleBody"/>
        <w:jc w:val="left"/>
      </w:pPr>
      <w:r>
        <w:rPr>
          <w:rFonts w:ascii="Nirmala UI" w:hAnsi="Nirmala UI" w:eastAsia="Nirmala UI" w:cs="Nirmala UI"/>
        </w:rPr>
        <w:t>ಇದೇ “ಮಹಿಮೆ”ಯನ್ನು ಪೇತ್ರ, ಯಾಕೋಬ ಮತ್ತು ಯೋಹಾನರು ರೂಪಾಂತರ ಪರ್ವತದಲ್ಲಿ ಕಂಡರು. ರೂಪಾಂತರ ಪರ್ವತವೂ ದ್ವಿತೀಯ ಹಂತವಾಗಿತ್ತು; ಅದರ ಮೊದಲು ಕೈಸರಿಯಾ ಫಿಲಿಪ್ಪಿ ಇದ್ದಿತು ಮತ್ತು ಅದರ ನಂತರ ಕ್ರಮವಾಗಿ ಕೈಸರಿಯಾ ಮರಿತಿಮಾ ಇತ್ತು. ದ್ವಿತೀಯ ಪರೀಕ್ಷೆಯು ಮೃಗದ ಪ್ರತಿಮೆಯ ಪರೀಕ್ಷೆಯೂ ಆಗಿದೆ; ಆ ಪರೀಕ್ಷೆಯು ಮೃಗದ ಪ್ರತಿಮೆ ರೂಪುಗೊಳ್ಳುತ್ತಿದೆ ಎಂಬ ಪ್ರವಾದಿಕ ಗುರುತಿಸುವಿಕೆಯನ್ನು ಅವಶ್ಯಕವಾಗಿರಿಸುತ್ತದೆ. ದ್ವಿತೀಯ ಪರೀಕ್ಷೆಯು ದಾನಿಯೇಲ ಮತ್ತು ಅವನ ಸ್ನೇಹಿತರ ಮುಖಕಾಂತಿಗಳನ್ನು ಪಲ್ಯವನ್ನು ತಿನ್ನದವರ ಮುಖಕಾಂತಿಗಳೊಂದಿಗೆ ಹೋಲಿಸಲು ಮೆಲ್ಜಾರ್ ಪರಿಶೀಲಿಸಿದ ಘಟನೆಗೂ ಪ್ರತಿರೂಪವಾಗಿದೆ. ಇದು ದೃಶ್ಯ ಪರೀಕ್ಷೆಯಾಗಿದೆ. ಅಬ್ರಾಮನ ಒಡಂಬಡಿಕೆಯ ಇತಿಹಾಸದಲ್ಲಿನ ಮೂರು ಒಡಂಬಡಿಕೆಯ ಹಂತಗಳಲ್ಲಿ ದ್ವಿತೀಯ ಹಂತವು ಸುನ್ನತಿಯ “ಗುರುತು” ಆಗಿತ್ತು. ದ್ವಿತೀಯ ಹಂತವು ದೇವಜನರು ಧ್ವಜದಂತೆ ಎತ್ತಲ್ಪಡುವಾಗ ಅವರಿಗೆ ಮುದ್ರೆ ಹಾಕಲ್ಪಡುವುದನ್ನು ಪ್ರತಿನಿಧಿಸುತ್ತದೆ. ದ್ವಿತೀಯ ಹಂತದಲ್ಲಿಯೇ “ಮಹಿಮೆ” ಪ್ರಕಟವಾಗುತ್ತದೆ; ಏಕೆಂದರೆ ಮೊದಲ ದೂತನ ಮೂರು ಹಂತಗಳು ಭಯ, “ಮಹಿಮೆ” ಮತ್ತು ನ್ಯಾಯತೀರ್ಪು ಆಗಿವೆ. ಪಂಚಾಶತ್ತಿನ ಕಾಲದ ನಲವತ್ತನೇ ದಿನವು ರೂಪಾಂತರ ಪರ್ವತಕ್ಕೆ ಹೊಂದಿಕೆಯಾಗುತ್ತದೆ. ನಿನ್ನ ಪಾದರಕ್ಷೆಗಳನ್ನು ತೆಗೆದುಹಾಕು, ಏಕೆಂದರೆ ನೀನು ಪರಿಶುದ್ಧ ಭೂಮಿಯ ಮೇಲೆ ಇದ್ದೀಯ.</w:t>
      </w:r>
    </w:p>
    <w:p>
      <w:pPr>
        <w:pStyle w:val="ArticleBody"/>
        <w:jc w:val="left"/>
      </w:pPr>
      <w:r>
        <w:rPr>
          <w:rFonts w:ascii="Nirmala UI" w:hAnsi="Nirmala UI" w:eastAsia="Nirmala UI" w:cs="Nirmala UI"/>
        </w:rPr>
        <w:t>ಆರೋಹಣವು ಒಂದು ದೃಶ್ಯಾತ್ಮಕ ಪರೀಕ್ಷೆಯಾಗಿದ್ದು, ಹಬ್ಬಗಳ ಕ್ರಮದಲ್ಲಿ ನಲವತ್ತನೇ ದಿನದ ಗುರುತಿನಲ್ಲಿರುವ ಆರೋಹಣಕ್ಕಿಂತ ಮುಂಚೆ ತುತ್ತೂರಿಗಳ ಹಬ್ಬದೊಂದಿಗೆ ಐದು ದಿನಗಳಿವೆ. ತುತ್ತೂರಿಗಳ ಹಬ್ಬವು ಏಳನೆಯ ತುತ್ತೂರಿಯ ಎಚ್ಚರಿಕೆಯನ್ನು ಗುರುತಿಸುತ್ತದೆ; ಅದು ಇಸ್ಲಾಂನ ಎಚ್ಚರಿಕೆಯಾಗಿದೆ.</w:t>
      </w:r>
    </w:p>
    <w:p>
      <w:pPr>
        <w:pStyle w:val="ArticleBody"/>
        <w:jc w:val="left"/>
      </w:pPr>
      <w:r>
        <w:rPr>
          <w:rFonts w:ascii="Nirmala UI" w:hAnsi="Nirmala UI" w:eastAsia="Nirmala UI" w:cs="Nirmala UI"/>
        </w:rPr>
        <w:t>ಆರೋಹಣವು ಕಹಳೆಗಳ ನಂತರ ಐದು ದಿನಗಳಲ್ಲಿ ಸಂಭವಿಸುತ್ತದೆ; ಮತ್ತು ನಂತರ ಆರೋಹಣದ ಐದು ದಿನಗಳ ಬಳಿಕ ಪ್ರಾಯಶ್ಚಿತ್ತದ ದಿನವು ನ್ಯಾಯತೀರ್ಪನ್ನು ಸೂಚಿಸುತ್ತದೆ. ಕಹಳೆಯು ಪುರಾತನ ಮಾರ್ಗಗಳಾಗಿವೆ; ಅದು ಲವೊದಿಕಾಯ ಸಭೆಗೆ ನೀಡಲ್ಪಟ್ಟ ಸಂದೇಶವಾಗಿದೆ; ಅದು ಇಸ್ಲಾಮಾಗಿದೆ; ಮತ್ತು ಅದು ಮೊದಲ ದೂತನ ಮೂಲಾಧಾರ ಸಂದೇಶವಾಗಿದೆ. ಐದು ದಿನಗಳ ಬಳಿಕ, “ಮುಖಾಮುಖಿ” ಬೋಧನೆ ಅಂತ್ಯಗೊಳ್ಳುವಾಗ, ಎರಡನೆಯ ದೂತನ ಎರಡನೆಯ ದೃಶ್ಯಾತ್ಮಕ ಪರೀಕ್ಷೆಯನ್ನು ಆರೋಹಣವು ಸೂಚಿಸುತ್ತದೆ. ಅದಾದ ಬಳಿಕ ಐದು ದಿನಗಳಲ್ಲಿ, ನ್ಯಾಯತೀರ್ಪು ಮೂರನೆಯ ದೂತನನ್ನು ಸೂಚಿಸುತ್ತದೆ.</w:t>
      </w:r>
    </w:p>
    <w:p>
      <w:pPr>
        <w:pStyle w:val="ArticleBody"/>
        <w:jc w:val="left"/>
      </w:pPr>
      <w:r>
        <w:rPr>
          <w:rFonts w:ascii="Nirmala UI" w:hAnsi="Nirmala UI" w:eastAsia="Nirmala UI" w:cs="Nirmala UI"/>
        </w:rPr>
        <w:t>ದೇವರ ಮನೆಯ ಮೇಲಿನ ತೀರ್ಪು ಮುಗಿದ ಐದು ದಿನಗಳ ನಂತರ, ಪೆಂತೆಕೋಸ್ತಿನ ದಿನದಿಂದ ಗುರುತಿಸಲ್ಪಟ್ಟಂತೆ ತೀರ್ಪು ಅಮೆರಿಕ ಸಂಯುಕ್ತ ಸಂಸ್ಥಾನಗಳ ಮೇಲೆ ಬರುತ್ತದೆ.</w:t>
      </w:r>
    </w:p>
    <w:p>
      <w:pPr>
        <w:pStyle w:val="ArticleScripture"/>
        <w:jc w:val="left"/>
      </w:pPr>
      <w:r>
        <w:rPr>
          <w:rFonts w:ascii="Nirmala UI" w:hAnsi="Nirmala UI" w:eastAsia="Nirmala UI" w:cs="Nirmala UI"/>
        </w:rPr>
        <w:t>ಆತನು ಅಬ್ರಾಮನಿಗೆ ಹೇಳಿದನು: ನಿಶ್ಚಯವಾಗಿ ತಿಳಿದುಕೋ, ನಿನ್ನ ಸಂತಾನವು ತಮ್ಮದಾಗಿರದ ದೇಶದಲ್ಲಿ ಪರದೇಶಿಗಳಾಗಿರುವರು; ಅವರು ಅವರಿಗೆ ದಾಸ್ಯಮಾಡುವರು; ಮತ್ತು ಅವರು ಅವರನ್ನು ನಾಲ್ಕು ನೂರು ವರ್ಷಗಳ ಕಾಲ ಹಿಂಸಿಸುವರು. ಮತ್ತು ಅವರು ದಾಸ್ಯಮಾಡುವ ಆ ಜನಾಂಗವನ್ನೂ ನಾನು ತೀರ್ಪು ಮಾಡುವೆನು; ಅದರ ನಂತರ ಅವರು ಮಹಾಸಂಪತ್ತಿನೊಂದಿಗೆ ಹೊರಬರುವರು. ಆದಿಕಾಂಡ 15:13, 14.</w:t>
      </w:r>
    </w:p>
    <w:p>
      <w:pPr>
        <w:pStyle w:val="ArticleBody"/>
        <w:jc w:val="left"/>
      </w:pPr>
      <w:r>
        <w:rPr>
          <w:rFonts w:ascii="Nirmala UI" w:hAnsi="Nirmala UI" w:eastAsia="Nirmala UI" w:cs="Nirmala UI"/>
        </w:rPr>
        <w:t>ಯುನೈಟೆಡ್ ಸ್ಟೇಟ್ಸ್ ಎಂಬ “ಜನಾಂಗ” ನ್ಯಾಯವಿಚಾರಣೆಗೆ ಒಳಗಾಗುವ ಭಾನುವಾರದ ಕಾನೂನಿನ ಸಮಯದಲ್ಲಿ, ಒಂದು ಲಕ್ಷ ನಲವತ್ತನಾಲ್ಕು ಸಾವಿರರು ಹೊಂದಿರುವ “ಮಹಾ ಸಾರ”ವು ಯೆಶಾಯನ ಆರನೇ ಅಧ್ಯಾಯದಲ್ಲಿರುವ ಸಾರವೇ ಆಗಿದ್ದು, ಅದು ದೈವತ್ವವನ್ನು ಪ್ರತಿನಿಧಿಸುತ್ತದೆ. ಅಬ್ರಹಾಮನ ಒಡಂಬಡಿಕೆಯ ಪ್ರವಾದನೆಯು “ಆ ಜನಾಂಗವನ್ನೂ ಸಹ” ಎಂದು ಹೇಳುವುದರಿಂದ, ದೇವರ ಜನರು ಭಾನುವಾರದ ಕಾನೂನಿಗೆ ಮುನ್ನವೇ ಮುದ್ರಿಸಲ್ಪಡುತ್ತಾರೆ ಎಂಬುದನ್ನು ಗುರುತಿಸುತ್ತದೆ. ಅನಂತರ, ಗುಡಾರಗಳ ಹಬ್ಬದ ಏಳು ದಿನಗಳಿಂದ ಪ್ರತಿನಿಧಿಸಲ್ಪಟ್ಟ ಅವಧಿಯಾದ ಭಾನುವಾರದ ಕಾನೂನಿನ ಸಂದರ್ಭದಲ್ಲಿ, ದೇವರ ಮನೆಯ ಹೊರಗಿರುವ ಮಹಾ ಸಮೂಹದ ಮೇಲೆ ನ್ಯಾಯವಿಚಾರಣೆ ನೆರವೇರಿಸಲ್ಪಡುವಾಗ, ಉತ್ತರಕಾಲದ ಮಳೆಯು ಅಳತೆಯಿಲ್ಲದೆ ಸುರಿಸಲ್ಪಡುತ್ತದೆ.</w:t>
      </w:r>
    </w:p>
    <w:p>
      <w:pPr>
        <w:pStyle w:val="ArticleBody"/>
        <w:jc w:val="left"/>
      </w:pPr>
      <w:r>
        <w:rPr>
          <w:rFonts w:ascii="Nirmala UI" w:hAnsi="Nirmala UI" w:eastAsia="Nirmala UI" w:cs="Nirmala UI"/>
        </w:rPr>
        <w:t>2020ರ ಜುಲೈ 18ರಂದು ಆ ಇಬ್ಬರು ಸಾಕ್ಷಿಗಳು ಸೊದೋಮ ಮತ್ತು ಈಜಿಪ್ತಿನ ಬೀದಿಗಳಲ್ಲಿ ಕೊಲ್ಲಲ್ಪಟ್ಟರು. ಆ ಇಬ್ಬರು ಸಾಕ್ಷಿಗಳು ಮೋಶೆ ಮತ್ತು ಏಲೀಯರಾಗಿದ್ದರು; ಮತ್ತು ವಿಲಿಯಂ ಮಿಲ್ಲರ್ ತನ್ನ ಇತಿಹಾಸದ ಏಲೀಯನಾಗಿದ್ದನು. ತನ್ನ ಸ್ವಪ್ನದಲ್ಲಿ ಅವನು ಕ್ಷಣಮಾತ್ರ ಕಣ್ಣುಗಳನ್ನು ಮುಚ್ಚಿದನು; ಮತ್ತು 2020ರ ಜುಲೈ 18ರಂದು ಅವನು ಪ್ರವಾದಿಕವಾಗಿ ಮರಣದಲ್ಲಿ ತನ್ನ ಕಣ್ಣುಗಳನ್ನು ಮುಚ್ಚಿದನು. ಅವನು ಕಣ್ಣುಗಳನ್ನು ತೆರೆದಾಗ, ಕೊಠಡಿ ಖಾಲಿಯಾಗಿತ್ತು; ಒಂದು ಬಾಗಿಲು ಮತ್ತು ಕಿಟಕಿಗಳು ತೆರೆಯಲ್ಪಟ್ಟಿದ್ದವು. ನಂತರ ಮಿಲ್ಲರ್ ಮಣ್ಣು ತೂಡುವ ಮನುಷ್ಯನು ಸಾಧಿಸುತ್ತಿದ್ದ ಕಾರ್ಯವನ್ನು ಕಂಡಾಗ, ಅವನು ಎಚ್ಚರಿಕೆಯಿಂದಿರಬೇಕೆಂದು ಅವನಿಗೆ ಬೇಡಿಕೊಂಡನು; ಮತ್ತು ಆ ಮಣ್ಣು ತೂಡುವ ಮನುಷ್ಯನು ಎಲ್ಲವೂ ಕ್ಷೇಮವಾಗಿರುವುದೆಂದು ಅವನಿಗೆ ಭರವಸೆ ನೀಡಿದನು.</w:t>
      </w:r>
    </w:p>
    <w:p>
      <w:pPr>
        <w:pStyle w:val="ArticleBody"/>
        <w:jc w:val="left"/>
      </w:pPr>
      <w:r>
        <w:rPr>
          <w:rFonts w:ascii="Nirmala UI" w:hAnsi="Nirmala UI" w:eastAsia="Nirmala UI" w:cs="Nirmala UI"/>
        </w:rPr>
        <w:t>2023ರ ಜುಲೈನಲ್ಲಿ ಮಿಲ್ಲರ್ ಅರಣ್ಯದಲ್ಲಿ ಎಚ್ಚರಗೊಂಡಾಗ, ಹತ್ತಿಲ್ಲದ ರೊಟ್ಟಿಯ ಹಬ್ಬವು 2023ರ ಡಿಸೆಂಬರ್ 31ರ ಪುನರುತ್ಥಾನಕ್ಕಿಂತ ಸ್ವಲ್ಪ ಮುಂಚೆಯೇ ಬಂತು. ಆ ಸಂದರ್ಭದಲ್ಲಿ—ಯಾವ ಸತ್ಯ ಮಧ್ಯರಾತ್ರಿಯ ಕೂಗಿನ ಪ್ರವಾದನಾತ್ಮಕ ಸಂದೇಶವೋ, ಇದುವರೆಗೆ ಮುದ್ರಾವಿಚ್ಛೇದನಗೊಂಡಿದ್ದ ಪ್ರತಿಯೊಂದು ಇತರೆ ಪ್ರವಾದನಾತ್ಮಕ ಸಂದೇಶವೂ ಮಾದರಿಗೊಳಿಸಿದ್ದ ಆ “ಕೂಗು”—ಮುದ್ರಾವಿಚ್ಛೇದನಗೊಳ್ಳಲು ಆರಂಭವಾಯಿತು; ಏಕೆಂದರೆ ಮೂರೂವರೆ ದಿನಗಳ ಅಂತ್ಯವು ಒಂದು “ಅಂತ್ಯದ ಕಾಲ”ವನ್ನು ಸೂಚಿಸುತ್ತದೆ, ಮತ್ತು “ಅಂತ್ಯದ ಕಾಲ”ದಲ್ಲಿ ಸದಾ ಒಂದು ಪ್ರವಾದನಾತ್ಮಕ ಮುದ್ರಾವಿಚ್ಛೇದನವಿರುತ್ತದೆ. ಇದು ಎಂದಿಗೂ ಹೀಗೆ തന്നೆಯೇ ಇರುತ್ತದೆ, ಏಕೆಂದರೆ ಕ್ರಿಸ್ತನು ನಿನ್ನೆ, ಇಂದು, ಎಂದೆಂದಿಗೂ ಒಂದೇ ಆಗಿದ್ದಾನೆ. ಮನುಷ್ಯರೊಂದಿಗೆ ಆತನ ವ್ಯವಹಾರಗಳು ಸದಾಕಾಲವೂ ಒಂದೇ ಆಗಿವೆ, ಏಕೆಂದರೆ ಆತನು ಈಗಲೂ ಹಿಂದೆ ಯಾವಾಗಲೂ ಕಾರ್ಯನಿರ್ವಹಿಸಿದ್ದ ಅದೇ “ರೇಖೆಗಳ” ಮೇಲೆ ಕಾರ್ಯನಿರ್ವಹಿಸುತ್ತಾನೆ. ಮೂರೂವರೆ ದಿನಗಳ ಅಂತ್ಯದಲ್ಲಿ ಯೇಸು ಕ್ರಿಸ್ತನ ಪ್ರಕಟನೆಯು ಮುದ್ರಾವಿಚ್ಛೇದನಗೊಂಡಿತು.</w:t>
      </w:r>
    </w:p>
    <w:p>
      <w:pPr>
        <w:pStyle w:val="ArticleBody"/>
        <w:jc w:val="left"/>
      </w:pPr>
      <w:r>
        <w:rPr>
          <w:rFonts w:ascii="Nirmala UI" w:hAnsi="Nirmala UI" w:eastAsia="Nirmala UI" w:cs="Nirmala UI"/>
        </w:rPr>
        <w:t>ಪುನರುತ್ಥಾನಗೊಂಡ ದೇಹವನ್ನು ಮೊದಲು ರೂಪುಗೊಂಡು, ಅನಂತರ ಜೀವಶ್ವಾಸದಿಂದ ಉಸಿರುಗೊಳ್ಳಲ್ಪಟ್ಟ ಆದಾಮನು ಪೂರ್ವಛಾಯೆಯಾಗಿ ಸೂಚಿಸಿದ್ದನು. ಯೆಹೆಜ್ಕೇಲ 37ರ ಸತ್ತ ಒಣ ಎಲುಬುಗಳೂ ಸಹ ಮೊದಲು ಒಂದು ಪ್ರವಾದನೆಯ ಮೂಲಕ ರೂಪುಗೊಂಡು, ನಂತರ ಎರಡನೆಯ ಪ್ರವಾದನೆಯ ಮೂಲಕ ಜೀವಕ್ಕೆ ತರಲ್ಪಟ್ಟವು; ಆ ಎರಡನೆಯ ಪ್ರವಾದನೆಯು ನಾಲ್ಕು ಗಾಳಿಗಳ ಸಂದೇಶದೊಂದಿಗೆ, ಅಂದರೆ ಮುದ್ರಿಸುವ ಸಂದೇಶದೊಂದಿಗೆ, ನಿರ್ಜೀವ ದೇಹಕ್ಕೆ ಜೀವಶ್ವಾಸವನ್ನು ತಂದಿತು. ಎರಡೂ ದೃಷ್ಟಾಂತಗಳಲ್ಲಿ ಮುದ್ರೆಯನ್ನು ತೆಗೆಯಲ್ಪಟ್ಟ ಪ್ರವಾದನೆ ಎರಡು ಭಾಗಗಳಾಗಿದ್ದು, ಅವು ವಿವಿಧ ರೀತಿಗಳಲ್ಲಿ ಪ್ರಸ್ತುತಪಡಿಸಲ್ಪಟ್ಟಿವೆ. ಅವು ಆಂತರಿಕ ಮತ್ತು ಬಾಹ್ಯ; ಅವು ಉಲಾಯಿ ಮತ್ತು ಹಿಡ್ದೆಕೆಲ್ ನದಿಗಳ ದರ್ಶನ; ಅವು ಚಾಜೋನ್ ಮತ್ತು ಮರೆ ದರ್ಶನಗಳು; ಅವು ಎರಡು ಸಾಕ್ಷಿಗಳು, ಎರಡು ಸುವರ್ಣ ನಳಿಕೆಗಳು, ಇತ್ಯಾದಿ ಇತ್ಯಾದಿ.</w:t>
      </w:r>
    </w:p>
    <w:p>
      <w:pPr>
        <w:pStyle w:val="ArticleBody"/>
        <w:jc w:val="left"/>
      </w:pPr>
      <w:r>
        <w:rPr>
          <w:rFonts w:ascii="Nirmala UI" w:hAnsi="Nirmala UI" w:eastAsia="Nirmala UI" w:cs="Nirmala UI"/>
        </w:rPr>
        <w:t>ಮಿಲ್ಲರೈಟ್ ಇತಿಹಾಸದಲ್ಲಿ, ಮಧ್ಯರಾತ್ರಿ ಕೂಗು ಎಂಬುದು ಎರಡನೇ ದೂತನ ಪ್ರವಾದನೆಯೊಂದಿಗೆ ಸಂಯೋಜಿತವಾದ ಪ್ರವಾದನೆ ಆಗಿತ್ತು. ಅದು ಎರಡು ಹಂತಗಳ ಪ್ರವಾದನೆ. 2023ರಲ್ಲಿ ಸತ್ತ ಒಣ ಎಲುಬುಗಳು ಪುನರುತ್ಥಾನಗೊಂಡಾಗ, ಪ್ರವಾದನಾತ್ಮಕ ಅಗತ್ಯತೆಯ ಪ್ರಕಾರ ಅವು ಪರೀಕ್ಷಿಸಲ್ಪಡಬೇಕಾಗಿತ್ತು, ಏಕೆಂದರೆ ಒಂದು ಪ್ರವಾದನೆಯ ಮುದ್ರೆ ತೆಗೆಯಲ್ಪಡುವುದು ಸದಾ ಮೂರು ಹಂತಗಳ ಪರೀಕ್ಷಾ ಪ್ರಕ್ರಿಯೆಯನ್ನು ಆರಂಭಿಸುತ್ತದೆ. ಮೊದಲ ಎರಡು ಪರೀಕ್ಷೆಗಳು, ಮೂಲಾಧಾರ ಪರೀಕ್ಷೆ ಮತ್ತು ನಂತರ ದೇವಾಲಯದ ಪರೀಕ್ಷೆಯಾಗಿದ್ದವು.</w:t>
      </w:r>
    </w:p>
    <w:p>
      <w:pPr>
        <w:pStyle w:val="ArticleBody"/>
        <w:jc w:val="left"/>
      </w:pPr>
      <w:r>
        <w:rPr>
          <w:rFonts w:ascii="Nirmala UI" w:hAnsi="Nirmala UI" w:eastAsia="Nirmala UI" w:cs="Nirmala UI"/>
        </w:rPr>
        <w:t>ಪುನರುತ್ಥಾನದ ಐದು ದಿನಗಳ ನಂತರ—ಹುಳಿಯಿಲ್ಲದ ರೊಟ್ಟಿಯ ಅವಧಿಯಿಂದ ಪ್ರತಿನಿಧಿಸಲ್ಪಟ್ಟ ಅರಣ್ಯದಲ್ಲಿನ ಧ್ವನಿ ಅಂತ್ಯಗೊಳ್ಳುತ್ತದೆ; ಯಾಕಂದರೆ ಮಿಲ್ಲರ್ ಮತ್ತು ಯೋಹಾನ ಬಾಪ್ತಿಸ್ತನಿಂದ ಪ್ರತಿನಿಧಿಸಲ್ಪಟ್ಟ ಎಲೀಯನು, ಯಾರ ಪಾದರಕ್ಷೆಗಳನ್ನು ಹೊರುವುದಕ್ಕೂ ತಾವು ಅರ್ಹರಲ್ಲವೆಂದು ಕಂಡವನಿಗಾಗಿ ಇಬ್ಬರೂ ಮಾರ್ಗವನ್ನು ಸಿದ್ಧಪಡಿಸಿದರು. ಪುನರುತ್ಥಾನದ ಸಂದರ್ಭದಲ್ಲಿ, ಯೇಸು ನಲವತ್ತು ದಿನಗಳ ಕಾಲ ತನ್ನ “ಮುಖಾಮುಖಿ” ಬೋಧನೆಯ ಅವಧಿಯನ್ನು ಆರಂಭಿಸುತ್ತಾನೆ. ಆ “ಮುಖಾಮುಖಿ” ಬೋಧನೆ ದಾನಿಯೇಲನು ದಶಮ ಅಧ್ಯಾಯದಲ್ಲಿ ಇಪ್ಪತ್ತೆರಡನೇ ದಿನದಲ್ಲಿ ಆರಂಭವಾಯಿತು. ಅಲ್ಲಿ ಅದು ಮೂರು ಹೆಜ್ಜೆಗಳಾಗಿಯೂ ಮೂರು ಸ್ಪರ್ಶಗಳಾಗಿಯೂ, ಜೊತೆಗೆ ಬಲವಾಗುವಿಕೆಯ ದ್ವಿಗುಣೀಕರಣವಾಗಿಯೂ ಪ್ರತಿನಿಧಿಸಲ್ಪಟ್ಟಿದೆ.</w:t>
      </w:r>
    </w:p>
    <w:p>
      <w:pPr>
        <w:pStyle w:val="ArticleBody"/>
        <w:jc w:val="left"/>
      </w:pPr>
      <w:r>
        <w:rPr>
          <w:rFonts w:ascii="Nirmala UI" w:hAnsi="Nirmala UI" w:eastAsia="Nirmala UI" w:cs="Nirmala UI"/>
        </w:rPr>
        <w:t>ನಲವತ್ತು ದಿನಗಳು ಪೂರ್ಣಗೊಳ್ಳುವುದಕ್ಕೆ ಐದು ದಿನಗಳ ಮುನ್ನ, ಇಸ್ಲಾಂನ ತೂರ್ಯದ ಎಚ್ಚರಿಕೆ ಮೊಳಗುತ್ತದೆ. ಕ್ರಿಸ್ತನು ಯೆರೂಸಲೇಮಿಗೆ ತನ್ನ ವಿಜಯಪ್ರವೇಶದಲ್ಲಿ ಏರಿದ ಕತ್ತೆಯ ಮೂಲಕ ಇಸ್ಲಾಂನ ಎಚ್ಚರಿಕೆಯನ್ನು ಪ್ರತಿನಿಧಿಸಲಾಯಿತು. ಆತನು ಒಲಿವೇತ ಪರ್ವತದ ಇಳಿಜಾರುಗಳನ್ನು ಇಳಿದು ಯೆರೂಸಲೇಮಿಗೆ ಪ್ರವೇಶಿಸುವ ಮೊದಲು, ಮೊದಲು ತನ್ನ ಶಿಷ್ಯರಿಗೆ ಹೋಗಿ ಆ ಕತ್ತೆಯನ್ನು ಬಿಚ್ಚುವಂತೆ ಆಜ್ಞಾಪಿಸಿದನು.</w:t>
      </w:r>
    </w:p>
    <w:p>
      <w:pPr>
        <w:pStyle w:val="ArticleScripture"/>
        <w:jc w:val="left"/>
      </w:pPr>
      <w:r>
        <w:rPr>
          <w:rFonts w:ascii="Nirmala UI" w:hAnsi="Nirmala UI" w:eastAsia="Nirmala UI" w:cs="Nirmala UI"/>
        </w:rPr>
        <w:t>“ಈ ದರ್ಶನವು 1847ರಲ್ಲಿ ನೀಡಲ್ಪಟ್ಟಿತು; ಆಗ ಶಬ್ಬತ್ತನ್ನು ಆಚರಿಸುತ್ತಿದ್ದ ಅಡ್ವೆಂಟ್ ಸಹೋದರರು ಅತಿ ವಿರಳರಾಗಿದ್ದರು, ಮತ್ತು ಅವರಲ್ಲಿ ಕೂಡ ಅದರ ಆಚರಣೆ ದೇವಜನರು ಮತ್ತು ಅವಿಶ್ವಾಸಿಗಳ ನಡುವೆ ಗಡಿ ರೇಖೆಯನ್ನು ಎಳೆಯುವಷ್ಟು ಮಹತ್ವವುಳ್ಳದ್ದು ಎಂದು ಅಂದುಕೊಂಡವರು ಬಹಳ ಕಡಿಮೆಯಾಗಿದ್ದರು. ಈಗ ಆ ದರ್ಶನದ ನೆರವೇರಿಕೆ ಕಾಣಿಸಿಕೊಳ್ಳಲು ಆರಂಭವಾಗಿದೆ. ಇಲ್ಲಿ ಉಲ್ಲೇಖಿಸಲ್ಪಟ್ಟಿರುವ ‘ಆ ಸಂಕಟಕಾಲದ ಆರಂಭ’ವೆಂಬುದು ವಿಪತ್ತುಗಳು ಸುರಿಯಲ್ಪಡಲು ಆರಂಭವಾಗುವ ಸಮಯವನ್ನು ಸೂಚಿಸುವುದಿಲ್ಲ; ಬದಲಾಗಿ, ಅವು ಸುರಿಯಲ್ಪಡುವುದಕ್ಕೆ ಸ್ವಲ್ಪ ಮುಂಚಿನ ಅವಧಿಯನ್ನು, ಅಂದರೆ ಕ್ರಿಸ್ತನು ಪರಿಶುದ್ಧಸ್ಥಳದಲ್ಲಿ ಇರುವ ಕಾಲವನ್ನು ಸೂಚಿಸುತ್ತದೆ. ಆ ಸಮಯದಲ್ಲಿ, ರಕ್ಷಣೆಯ ಕಾರ್ಯವು ಮುಕ್ತಾಯದತ್ತ ಸಾಗುತ್ತಿರುವಾಗ, ಭೂಮಿಯ ಮೇಲೆ ಸಂಕಟವು ಬರುವುದು, ಜನಾಂಗಗಳು ಕೋಪಗೊಳ್ಳುವವು; ಆದಾಗ್ಯೂ ಮೂರನೆಯ ದೂತನ ಕಾರ್ಯಕ್ಕೆ ಅಡ್ಡಿಯಾಗದಂತೆ ಅವುಗಳನ್ನು ನಿಯಂತ್ರಣದಲ್ಲಿಡಲಾಗುವುದು. ಆ ಸಮಯದಲ್ಲಿ ‘ಹಿಂದುಮಳೆ,’ ಅಥವಾ ಕರ್ತನ ಸನ್ನಿಧಿಯಿಂದ ಬರುವ ಶಾಂತಿದಾಯಕ ತಂಪು, ಬಂದು, ಮೂರನೆಯ ದೂತನ ಘೋಷಣೆಯ ಮಹಾಶಬ್ದಕ್ಕೆ ಶಕ್ತಿಯನ್ನು ನೀಡುವುದು, ಮತ್ತು ಏಳು ಕೊನೆಯ ವಿಪತ್ತುಗಳು ಸುರಿಯಲ್ಪಡುವ ಕಾಲದಲ್ಲಿ ನಿಲ್ಲುವದಕ್ಕೆ ಪರಿಶುದ್ಧರನ್ನು ಸಿದ್ಧಗೊಳಿಸುವುದು.” Early Writings, 85.</w:t>
      </w:r>
    </w:p>
    <w:p>
      <w:pPr>
        <w:pStyle w:val="ArticleBody"/>
        <w:jc w:val="left"/>
      </w:pPr>
      <w:r>
        <w:rPr>
          <w:rFonts w:ascii="Nirmala UI" w:hAnsi="Nirmala UI" w:eastAsia="Nirmala UI" w:cs="Nirmala UI"/>
        </w:rPr>
        <w:t>9/11ರಂದು ಆತನು ತನ್ನ ದೂತರಿಗೆ ಕತ್ತೆಯನ್ನು ಬಿಡಿಸಲು ಆಜ್ಞಾಪಿಸಿದನು; ನಂತರ ಕಿರಿಯ ಜಾರ್ಜ್ ಬುಶ್ ಆ ಕತ್ತೆಯನ್ನು ನಿಯಂತ್ರಣದಲ್ಲಿ ಇಟ್ಟನು. ಸೈರಸ್ ಮೊದಲ ದೂತನಿಗೆ ಆದರ್ಶರೂಪನಾಗಿದ್ದಾನೆ, ಯಾಕಂದರೆ ಅವನು ಮೊದಲ ಆದೇಶವನ್ನು ಘೋಷಿಸಿದನು. ಆದಕಾರಣ ಅವನು ಆಗಸ್ಟ್ 11, 1840 ಮತ್ತು 9/11 ಎರಡನ್ನೂ ಪ್ರತಿನಿಧಿಸುತ್ತಾನೆ; ಮತ್ತು 9/11ರಂದು “ಜನಾಂಗಗಳ ಕೋಪೋದ್ರೇಕ”ದಿಂದ ಸೂಚಿಸಲ್ಪಟ್ಟ ಇಸ್ಲಾಂ ಬಿಡುಗಡೆಗೊಂಡಿತು, ಬಳಿಕ ನಿಯಂತ್ರಣದಲ್ಲಿ ಇರಿಸಲ್ಪಟ್ಟಿತು. ಆ ಸಮಯದಲ್ಲಿ ಉತ್ತರ ಮಳೆಯು ಸುರಿಯಲು ಆರಂಭವಾಯಿತು. ಆಗಸ್ಟ್ 11, 1840 ಮತ್ತು 9/11ರಂದು ಇಸ್ಲಾಂಗೆ ಸಂಬಂಧಿಸಿದ ಎರಡೂ ಮಾರ್ಗಚಿಹ್ನೆಗಳನ್ನು ಸೈರಸ್ ಪ್ರತಿನಿಧಿಸುತ್ತಾನೆ.</w:t>
      </w:r>
    </w:p>
    <w:p>
      <w:pPr>
        <w:pStyle w:val="ArticleScripture"/>
        <w:jc w:val="left"/>
      </w:pPr>
      <w:r>
        <w:rPr>
          <w:rFonts w:ascii="Nirmala UI" w:hAnsi="Nirmala UI" w:eastAsia="Nirmala UI" w:cs="Nirmala UI"/>
        </w:rPr>
        <w:t>“ಮೂರು ವಾರಗಳ ಕಾಲ ಗಬ್ರಿಯೇಲನು ಕತ್ತಲೆಯ ಶಕ್ತಿಗಳೊಡನೆ ಹೋರಾಡುತ್ತಾ, ಕೂರೂಷನ ಮನಸ್ಸಿನ ಮೇಲೆ ಕಾರ್ಯನಿರ್ವಹಿಸುತ್ತಿದ್ದ ಪ್ರಭಾವಗಳನ್ನು ಪ್ರತಿರೋಧಿಸಲು ಪ್ರಯತ್ನಿಸಿದನು; ಮತ್ತು ಆ ಸಂಘರ್ಷವು ಅಂತ್ಯಗೊಳ್ಳುವ ಮೊದಲು, ಕ್ರಿಸ್ತನೇ ಸ್ವತಃ ಗಬ್ರಿಯೇಲನ ಸಹಾಯಕ್ಕೆ ಬಂದನು. ‘ಪರ್ಷಿಯ ರಾಜ್ಯದ ಅಧಿಪತಿಯು ಇಪ್ಪತ್ತೊಂದು ದಿನ ನನ್ನನ್ನು ಎದುರಿಸಿದನು,’ ಎಂದು ಗಬ್ರಿಯೇಲನು ಹೇಳುತ್ತಾನೆ; ‘ಆದರೆ ನೋಡಿರಿ, ಪ್ರಮುಖ ಅಧಿಪತಿಗಳಲ್ಲಿ ಒಬ್ಬನಾದ ಮಿಕಾಯೇಲನು ನನಗೆ ಸಹಾಯಕ್ಕೆ ಬಂದನು; ಮತ್ತು ನಾನು ಅಲ್ಲಿ ಪರ್ಷಿಯ ರಾಜರ ಬಳಿಯಲ್ಲಿ ಉಳಿದೆನು.’ ದಾನಿಯೇಲ 10:13. ದೇವಜನರ ಪರವಾಗಿ ಪರಲೋಕವು ಮಾಡಬಹುದಾದ ಎಲ್ಲವನ್ನೂ ಮಾಡಲಾಯಿತು. ಅಂತಿಮವಾಗಿ ಜಯ ಸಾಧಿಸಲ್ಪಟ್ಟಿತು; ಮತ್ತು ಕೂರೂಷನ ಎಲ್ಲಾ ದಿನಗಳಲ್ಲಿಯೂ, ಹಾಗೆಯೇ ಸುಮಾರು ಏಳು ವರ್ಷಾರ್ಧ ಕಾಲ ಆಳಿದ ಅವನ ಮಗ ಕ್ಯಾಂಬೈಸೀಸ್‌ನ ಎಲ್ಲಾ ದಿನಗಳಲ್ಲಿಯೂ, ಶತ್ರುವಿನ ಶಕ್ತಿಗಳನ್ನು ನಿಯಂತ್ರಣದಲ್ಲಿಡಲಾಯಿತು.” ಪ್ರಾಫೆಟ್ಸ್ ಅಂಡ್ ಕಿಂಗ್ಸ್, 571.</w:t>
      </w:r>
    </w:p>
    <w:p>
      <w:pPr>
        <w:pStyle w:val="ArticleBody"/>
        <w:jc w:val="left"/>
      </w:pPr>
      <w:r>
        <w:rPr>
          <w:rFonts w:ascii="Nirmala UI" w:hAnsi="Nirmala UI" w:eastAsia="Nirmala UI" w:cs="Nirmala UI"/>
        </w:rPr>
        <w:t>ಸೈರಸ್, ಆಗಸ್ಟ್ 11, 1840ರಲ್ಲಿ ಒಟ್ಟೋಮನ್ ಪ್ರಭುತ್ವವು ಅಂತ್ಯಗೊಂಡಾಗ, ಪಯನಿಯರ್‌ಗಳು ವ್ಯಕ್ತಪಡಿಸಿದಂತೆ, ಎರಡನೇ ಶಾಪದ ಇಸ್ಲಾಂ ನಿಯಂತ್ರಣದಲ್ಲಿ ಇರಿಸಲ್ಪಟ್ಟಿತು. ಆ ನಿಯಂತ್ರಣವು ಮೂರು ನೂರು ತೊಂಬತ್ತೊಂದು ವರ್ಷಗಳು ಮತ್ತು ಹದಿನೈದು ದಿನಗಳ ಕಾಲಪ್ರವಚನದ ಸಮಾಪ್ತಿಯನ್ನು ಸೂಚಿಸಿತು; ಆ ಕಾಲವು ನಾಲ್ವರು ದೂತರು—ನಾಲ್ಕು ಇಸ್ಲಾಮಿಕ್ ಸುಲ್ತಾನರನ್ನು ಪ್ರತಿನಿಧಿಸುವವರು—ಬಿಡುಗಡೆಯಾದಾಗ ಆರಂಭವಾಗಿತ್ತು; ಅವರನ್ನು ಆರನೆಯ ದೂತನು ಬಿಡುಗಡೆ ಮಾಡಿದ್ದನು, ಅವನು ಇಸ್ಲಾಂನ ಮೂರು ಶಾಪಗಳಲ್ಲಿ ಎರಡನೇ ಶಾಪವನ್ನು ಪ್ರತಿನಿಧಿಸುತ್ತಿದ್ದನು. 9/11ರಂದು ಇಸ್ಲಾಂ ಪ್ರಹಾರ ಮಾಡಿತು ಮತ್ತು ನಂತರ ನಿಯಂತ್ರಿಸಲ್ಪಟ್ಟಿತು; ಇದನ್ನು ಸೈರಸ್‌ನ ಇತಿಹಾಸದಲ್ಲಿಯೂ 1840ರ ಇತಿಹಾಸದಲ್ಲಿಯೂ ಕಂಡ ನಿಯಂತ್ರಣವು ಪ್ರತಿನಿಧಿಸುತ್ತದೆ. ಆ ಮೂರು ಸಾಕ್ಷಿಗಳೆಲ್ಲವೂ ಇಸ್ಲಾಂನ ನಿಯಂತ್ರಣ ಅಥವಾ ಬಿಡುಗಡೆ ಅನ್ನು ಗುರುತಿಸುತ್ತವೆ; ಮತ್ತು ಕ್ರಿಸ್ತನ ವಿಜಯೋತ್ಸವದ ಪ್ರವೇಶದ ಆರಂಭದಲ್ಲಿ, ಕತ್ತೆಯನ್ನು ಬಿಚ್ಚಲಾಯಿತು.</w:t>
      </w:r>
    </w:p>
    <w:p>
      <w:pPr>
        <w:pStyle w:val="ArticleBody"/>
        <w:jc w:val="left"/>
      </w:pPr>
      <w:r>
        <w:rPr>
          <w:rFonts w:ascii="Nirmala UI" w:hAnsi="Nirmala UI" w:eastAsia="Nirmala UI" w:cs="Nirmala UI"/>
        </w:rPr>
        <w:t>ಆತನ ವಿಜಯೋತ್ಸವದ ಪ್ರವೇಶಕ್ಕಿಂತ ಮುಂಚಿತವಾಗಿ ಕತ್ತೆಯನ್ನು ಬಿಡಿಸಲ್ಪಟ್ಟದ್ದು, ಆರೋಹಣಕ್ಕಿಂತ ಐದು ದಿನಗಳ ಮುಂಚೆ ಆಗಮಿಸುವ ಕಹಳೆಸಂದೇಶವನ್ನು ಗುರುತಿಸುತ್ತದೆ. ಇಸ್ಲಾಂವು ಮತ್ತೆ ಬಿಡುಗಡೆಗೊಳ್ಳುವ ಸಂದೇಶ—ಅದು 9/11 ರಂದು ಸಂಭವಿಸಿದಂತೆ, ಮತ್ತು ಮತ್ತೆ ಹದಿನೈದು ದಿನಗಳ ನಂತರ, ಅಂದರೆ ಪೆಂತೆಕೋಸ್ತೆಯಾಗಿರುವ ಭಾನುವಾರದ ಕಾನೂನಿನ ಸಮಯದಲ್ಲಿ, ಬಿಡುಗಡೆಗೊಳ್ಳುವಂತೆಯೇ—ಅದೇ ಅರ್ಧರಾತ್ರಿಯ ಕೂಗಿನ ಆರಂಭವನ್ನು ಗುರುತಿಸುವ ಸಂದೇಶವಾಗಿದೆ. ಕತ್ತೆಯನ್ನು ಬಿಡಿಸಲ್ಪಟ್ಟದ್ದು ಅರ್ಧರಾತ್ರಿಯ ಕೂಗಿನ ಸಂದೇಶದ ಘೋಷಣೆಯ ಆರಂಭವನ್ನಾಗಲಿ, ಅಥವಾ ಆಲ್ಫಾವನ್ನಾಗಲಿ, ಗುರುತಿಸುತ್ತದೆ; ಮತ್ತು ಅರ್ಧರಾತ್ರಿಯ ಕೂಗು ಘೋರ ಕೂಗಿಗೆ ಬದಲಾಗುವ ಭಾನುವಾರದ ಕಾನೂನಿನ ಸಮಯದಲ್ಲಿ, ಇಸ್ಲಾಂ ಮತ್ತೆ ಭೂಮಿಯ ಮೃಗದ ಮೇಲೆ ಪ್ರಹಾರ ಮಾಡುತ್ತದೆ.</w:t>
      </w:r>
    </w:p>
    <w:p>
      <w:pPr>
        <w:pStyle w:val="ArticleBody"/>
        <w:jc w:val="left"/>
      </w:pPr>
      <w:r>
        <w:rPr>
          <w:rFonts w:ascii="Nirmala UI" w:hAnsi="Nirmala UI" w:eastAsia="Nirmala UI" w:cs="Nirmala UI"/>
        </w:rPr>
        <w:t>ಮಧ್ಯರಾತ್ರಿಯ ಕೂಗಿನ ಅವಧಿ ಇಸ್ಲಾಂನಿಂದಾಗುವ ಒಂದು ಆಲ್ಫಾ ಹೊಡೆತದಿಂದ ಆರಂಭವಾಗಿ, ಇಸ್ಲಾಂನಿಂದಾಗುವ ಒಂದು ಓಮೇಗಾ ಹೊಡೆತದಿಂದ ಅಂತ್ಯಗೊಳ್ಳುತ್ತದೆ. ಯುನೈಟೆಡ್ ಸ್ಟೇಟ್ಸ್ ಮೇಲಿರುವ ಇಸ್ಲಾಂನ ಹೊಡೆತಗಳು ಬಿಲಾಮನೂ ಅವನ ಕತ್ತೆಯೂ ಕುರಿತ ಸಾಕ್ಷ್ಯದಲ್ಲಿ ಪ್ರತಿನಿಧಿಸಲ್ಪಟ್ಟಿವೆ; ಅದು, ನಿಸ್ಸಂಶಯವಾಗಿ, ಅಂಕೆಗಳ ಪುಸ್ತಕದ ಇಪ್ಪತ್ತೆರಡನೇ ಅಧ್ಯಾಯದಲ್ಲಿ ನಿರೂಪಿಸಲ್ಪಟ್ಟಿದೆ. ಭೂಮಿಯ ಮೃಗದ ಪ್ರೊಟೆಸ್ಟೆಂಟ್ ಕೊಂಬಾಗಿ ಇರುವ ಲವೋಡಿಕೀಯದ ಸೆವೆನ್ತ್-ಡೆ ಅಡ್ವೆಂಟಿಸ್ಟ್ ಸಭೆಯ ಗತಿ ಯೆಶಾಯ 22:22 (ಆಂತರಿಕ)ರಲ್ಲಿ ಪ್ರತಿನಿಧಿಸಲ್ಪಟ್ಟಿದೆ; ಮತ್ತು ರಿಪಬ್ಲಿಕನ್ ಕೊಂಬಿನ ಗತಿ ಅಂಕೆಗಳು 22:22 (ಬಾಹ್ಯ) ಮತ್ತು ಅದರ ನಂತರದ ವಚನಗಳಲ್ಲಿ ನಿರೂಪಿಸಲ್ಪಟ್ಟಿದೆ.</w:t>
      </w:r>
    </w:p>
    <w:p>
      <w:pPr>
        <w:pStyle w:val="ArticleScripture"/>
        <w:jc w:val="left"/>
      </w:pPr>
      <w:r>
        <w:rPr>
          <w:rFonts w:ascii="Nirmala UI" w:hAnsi="Nirmala UI" w:eastAsia="Nirmala UI" w:cs="Nirmala UI"/>
        </w:rPr>
        <w:t>ಅವನು ಹೋದದರಿಂದ ದೇವರ ಕೋಪವು ಉರಿದಿತು; ಮತ್ತು ಯೆಹೋವನ ದೂತನು ಅವನಿಗೆ ವಿರೋಧಿಯಾಗಿ ಮಾರ್ಗದಲ್ಲಿ ನಿಂತನು. ಆ ವೇಳೆಗೆ ಅವನು ತನ್ನ ಹೆಣ್ಣು ಕತ್ತೆಯ ಮೇಲೆ ಸವಾರಿ ಮಾಡುತ್ತಿದ್ದು, ಅವನ ಇಬ್ಬರು ಸೇವಕರು ಅವನ ಜೊತೆಯಲ್ಲಿದ್ದರು.</w:t>
      </w:r>
    </w:p>
    <w:p>
      <w:pPr>
        <w:pStyle w:val="ArticleScripture"/>
        <w:jc w:val="left"/>
      </w:pPr>
      <w:r>
        <w:rPr>
          <w:rFonts w:ascii="Nirmala UI" w:hAnsi="Nirmala UI" w:eastAsia="Nirmala UI" w:cs="Nirmala UI"/>
        </w:rPr>
        <w:t>ಕರ್ತನ ದೂತನು ಮಾರ್ಗದಲ್ಲಿ ನಿಂತಿರುವುದನ್ನೂ, ಅವನ ಕೈಯಲ್ಲಿ ಎಳೆಯಲ್ಪಟ್ಟ ಕತ್ತಿಯನ್ನೂ ಕತ್ತೆಯು ಕಂಡಿತು; ಆಗ ಕತ್ತೆಯು ಮಾರ್ಗದಿಂದ ಬದಿಗೆ ತಿರುಗಿ ಹೊಲದೊಳಗೆ ಹೋಗಿತು; ಕತ್ತೆಯನ್ನು ಮತ್ತೆ ಮಾರ್ಗಕ್ಕೆ ತಿರುಗಿಸಲು ಬಿಳಾಮನು ಅದನ್ನು ಹೊಡೆದನು. ಸಂಖ್ಯಾಕಾಂಡ 22:22, 23.</w:t>
      </w:r>
    </w:p>
    <w:p>
      <w:pPr>
        <w:pStyle w:val="ArticleBody"/>
        <w:jc w:val="left"/>
      </w:pPr>
      <w:r>
        <w:rPr>
          <w:rFonts w:ascii="Nirmala UI" w:hAnsi="Nirmala UI" w:eastAsia="Nirmala UI" w:cs="Nirmala UI"/>
        </w:rPr>
        <w:t>9/11ರ ಸಮಯದಲ್ಲಿ, ಸುಳ್ಳು ಪ್ರವಾದಿಯಾದ ಬಿಲಾಮನು—ಅಮೇರಿಕ ಸಂಯುಕ್ತ ಸಂಸ್ಥಾನವನ್ನೂ ಹಾಗೂ ಕಿರಿಯ ಜಾರ್ಜ್ ಬುಷ್ನನ್ನೂ ಪ್ರತಿನಿಧಿಸುವವನಾಗಿ—ಜಾಗತಿಕವಾದಿಗಳಿಂದ ಅಮೇರಿಕ ಸಂಯುಕ್ತ ಸಂಸ್ಥಾನವನ್ನು ಉರುಳಿಸಿ, ತಾನು “ಹೊಸ ವಿಶ್ವ ವ್ಯವಸ್ಥೆ” ಎಂದು ಕರೆಯುತ್ತಿದ್ದುದನ್ನು ಜಾರಿಗೆ ತರುವ ಪ್ರಯತ್ನದಲ್ಲಿ, ತನ್ನ ತಂದೆಯಾದ ಪ್ರಥಮ ಜಾರ್ಜ್ ಬುಷ್ ಆರಂಭಿಸಿದ್ದ ಕಾರ್ಯವನ್ನು ಪೂರ್ಣಗೊಳಿಸಲು ಯತ್ನಿಸುತ್ತಿದ್ದನು. ಜಾಗತಿಕವಾದಿಗಳ ಬೈಬಲಿನ ಪ್ರೇರಣೆ ದೇವರ ಉಳಿದ ಜನರನ್ನು ಕೊಲ್ಲುವುದಾಗಿದೆ; ಮತ್ತು ಕಿರಿಯ ಜಾರ್ಜ್ ಬುಷ್, ತನ್ನ ತಂದೆಯು ಹೇಳಿದಂತೆಯೇ “ಹೊಸ ವಿಶ್ವ ವ್ಯವಸ್ಥೆ”ಯನ್ನು ಪ್ರವೇಶಪಡಿಸುವ ಅವನ ಪ್ರವಾದಿಕ ಪರಂಪರೆಯ ಅಂತ್ಯವನ್ನು ಪ್ರತಿನಿಧಿಸುತ್ತಾನೆ. ಬುಷ್‌ನ “ಹೊಸ ವಿಶ್ವ ವ್ಯವಸ್ಥೆ” ಭಾನುವಾರದ ಕಾನೂನಿನಲ್ಲಿ ಅಜಗನ, ಮೃಗದ, ಮತ್ತು ಸುಳ್ಳು ಪ್ರವಾದಿಯ ತ್ರಿವಿಧ ಏಕ್ಯದಲ್ಲಿ ತಲುಪುತ್ತದೆ; ಮತ್ತು ಕಿರಿಯ ಜಾರ್ಜ್ ಬುಷ್, ಭಾನುವಾರದ ಕಾನೂನಿನಲ್ಲಿ ಪರ್ಯವಸಾನಗೊಳ್ಳುವ ಅವಧಿಯ ಆರಂಭವನ್ನು ಸೂಚಿಸುತ್ತಾನೆ; ಅದು ಮುದ್ರೆಯ ಸಮಯ, ಮೃಗದ ಪ್ರತಿಮೆಯ ಪರೀಕ್ಷೆಯ ಸಮಯ, ಪ್ರಕಟನೆ ಹದಿನೆಂಟನೆಯ ಅಧ್ಯಾಯದ ಮೊದಲನೆಯ ಧ್ವನಿಯಿಂದ ಪ್ರತಿನಿಧಿಸಲ್ಪಟ್ಟ ಅವಧಿ, ಮತ್ತು ಇನ್ನೂ ಬಹಳಷ್ಟು ಆಗಿದೆ. ಬಿಲಾಮನ ಕತ್ತೆ, ಒಂದು ಲಕ್ಷ ನಲವತ್ತನಾಲ್ಕು ಸಾವಿರ ಜನರು ತಮ್ಮ ನೆತ್ತಿಗಳಲ್ಲಿ ಮುದ್ರಿಸಲ್ಪಡುವ ತನಕ, ಜಾಗತಿಕವಾದಿ ಕಾರ್ಯಸೂಚಿಯನ್ನು ಪಕ್ಕಕ್ಕೆ ತಿರುಗಿಸಿತು.</w:t>
      </w:r>
    </w:p>
    <w:p>
      <w:pPr>
        <w:pStyle w:val="ArticleScripture"/>
        <w:jc w:val="left"/>
      </w:pPr>
      <w:r>
        <w:rPr>
          <w:rFonts w:ascii="Nirmala UI" w:hAnsi="Nirmala UI" w:eastAsia="Nirmala UI" w:cs="Nirmala UI"/>
        </w:rPr>
        <w:t>ಆಸಾಫನ ಗೀತೆ ಅಥವಾ ಕೀರ್ತನೆ. ಓ ದೇವರೇ, ನೀನು ಮೌನವಾಗಿರಬೇಡ; ಸುಮ್ಮನಿರಬೇಡ, ಓ ದೇವರೇ, ನಿಶ್ಚಲವಾಗಿರಬೇಡ. ಯಾಕಂದರೆ, ಇಗೋ, ನಿನ್ನ ಶತ್ರುಗಳು ಗದ್ದಲಮಾಡುತ್ತಿದ್ದಾರೆ; ನಿನ್ನನ್ನು ದ್ವೇಷಿಸುವವರು ತಲೆ ಎತ್ತಿದ್ದಾರೆ. ಅವರು ನಿನ್ನ ಜನರ ವಿರುದ್ಧ ಕುಯುಕ್ತಿಯ ಆಲೋಚನೆ ಮಾಡಿದ್ದಾರೆ, ಮತ್ತು ನಿನ್ನ ಗುಪ್ತರ ವಿರುದ್ಧ ಸಮಾಲೋಚಿಸಿದ್ದಾರೆ. ಅವರು, “ಬನ್ನಿರಿ, ನಾವು ಅವರನ್ನು ಜನಾಂಗವಾಗಿರದಂತೆ ನಿರ್ಮೂಲಮಾಡಿಬಿಡೋಣ; ಇಸ್ರಾಯೇಲನ ಹೆಸರು ಇನ್ನು ಮುಂದೆ ಜ್ಞಾಪಕದಲ್ಲಿಯೂ ಇರದಿರಲಿ,” ಎಂದು ಹೇಳಿದ್ದಾರೆ. ಯಾಕಂದರೆ ಅವರು ಒಂದೇ ಮನಸ್ಸಿನಿಂದ ಪರಸ್ಪರ ಸಮಾಲೋಚಿಸಿದ್ದಾರೆ; ಅವರು ನಿನಗೆ ವಿರುದ್ಧವಾಗಿ ಒಕ್ಕೂಟ ಮಾಡಿಕೊಂಡಿದ್ದಾರೆ. ಕೀರ್ತನೆಗಳು 83:1–5.</w:t>
      </w:r>
    </w:p>
    <w:p>
      <w:pPr>
        <w:pStyle w:val="ArticleBody"/>
        <w:jc w:val="left"/>
      </w:pPr>
      <w:r>
        <w:rPr>
          <w:rFonts w:ascii="Nirmala UI" w:hAnsi="Nirmala UI" w:eastAsia="Nirmala UI" w:cs="Nirmala UI"/>
        </w:rPr>
        <w:t>ಆರನೆಯ ವಚನದಿಂದ ಮುಂದಕ್ಕೆ “ಶತ್ರುಗಳು” ಎಂಬವರು “ಹತ್ತು” ಜನಾಂಗಗಳೆಂದು ಗುರುತಿಸಲ್ಪಡುತ್ತಾರೆ; ಪ್ರಕಟಣೆ ಹದಿನೇಳರಲ್ಲಿ ಅವರು ಹತ್ತು ರಾಜರಾಗಿ ಪ್ರತಿನಿಧಿಸಲ್ಪಟ್ಟಿದ್ದಾರೆ. ಅಲ್ಲಿ ಆ ಹತ್ತು ರಾಜರು ಒಂದೇ ಮನಸ್ಸಿನವರಾಗಿದ್ದಾರೆ; ಆದರೆ ಆಸಾಫನು, “ಅವರು ಏಕಮನಸ್ಸಿನಿಂದ ಒಟ್ಟಾಗಿ ಆಲೋಚಿಸಿದ್ದಾರೆ; ಅವರು ನಿನಗೆ ವಿರೋಧವಾಗಿ ಒಕ್ಕೂಟಗೊಂಡಿದ್ದಾರೆ” ಎಂದು ಹೇಳುತ್ತಾನೆ. ಆ ಹತ್ತು ರಾಜರು ಅಂತ್ಯದ ದಿನಗಳ ಜಾಗತಿಕತಾವಾದಿ ದುಷ್ಟ ಒಕ್ಕೂಟವಾಗಿದ್ದು, “ಇಸ್ರಾಯೇಲನ್ನು,” ಅಂದರೆ “ನಿನ್ನ ಮರೆಯಲ್ಪಟ್ಟವರನ್ನು,” “ಒಂದು ಜನಾಂಗವಾಗಿರುವುದರಿಂದ” “ಕತ್ತರಿಸಿ ಹಾಕಲು” ನಿರ್ಧರಿಸಿದ್ದಾರೆ. ಮೂರುಮುಖದ ಐಕ್ಯತೆಯ “ತಲೆಯಾಗಿ” ಪಾಪೀಯ ಶಕ್ತಿಯನ್ನು “ಎತ್ತಿ ಹಿಡಿಯುವ” ಆ ಹತ್ತು ರಾಜರ ಒಕ್ಕೂಟದ ಕಾರ್ಯವೆಂದರೆ, “ಅತ್ಯುನ್ನತನ ಗುಪ್ತಸ್ಥಳದಲ್ಲಿ” ಮರೆಯಾಗಿರುವ ಆತ್ಮಿಕ “ಇಸ್ರಾಯೇಲನ್ನು” ನಿರ್ಮೂಲಗೊಳಿಸುವುದಾಗಿದೆ.</w:t>
      </w:r>
    </w:p>
    <w:p>
      <w:pPr>
        <w:pStyle w:val="ArticleBody"/>
        <w:jc w:val="left"/>
      </w:pPr>
      <w:r>
        <w:rPr>
          <w:rFonts w:ascii="Nirmala UI" w:hAnsi="Nirmala UI" w:eastAsia="Nirmala UI" w:cs="Nirmala UI"/>
        </w:rPr>
        <w:t>9/11 ಸಂದರ್ಭದಲ್ಲಿ ಇಸ್ಲಾಂನ ಕತ್ತೆ ಅಜಗರ್‌ನ ಕಾರ್ಯಸೂಚಿಯನ್ನು ಅದರ ದಾರಿಯಿಂದ ತಿರುಗಿಸಿತು; ಯಾಕಂದರೆ ಪ್ರಕಟಣೆ 18ರ ಮಹಾಬಲಿಷ್ಠ ದೂತನು ತನ್ನ ಕೈಯಲ್ಲಿ ಕತ್ತಿಯನ್ನು ಹಿಡಿದು ಇಳಿದನು. ಆಗಿನ ಆಂತರಿಕ ಪರೀಕ್ಷೆಯು ಹಳೆಯ ಮಾರ್ಗಗಳಿಗೆ ಹಿಂದಿರುಗುವುದಾಗಿತ್ತು. ಆ ಸಂದರ್ಭದಲ್ಲಿ ಪ್ರಕಟಣೆ ಅಧ್ಯಾಯ ಹದಿನೆಂಟಿನ ಮೊದಲ ಮೂರು ವಚನಗಳ ಇತಿಹಾಸದಲ್ಲಿ ನಿರೂಪಿಸಲ್ಪಟ್ಟಿರುವಂತೆ, ಮೊದಲ ದೂತನೂ ಎರಡನೆಯ ದೂತನೂ ಹೊಂದಿರುವ ಮಿಲ್ಲರೈಟ್ ಇತಿಹಾಸಗಳ ಪುನರಾವರ್ತನೆಯು ಮತ್ತೆ ಆರಂಭವಾಯಿತು. ಆ ಮೊದಲ ಮೂರು ವಚನಗಳೇ, ನ್ಯೂಯಾರ್ಕ್ ನಗರದ ಮಹಾ ಕಟ್ಟಡಗಳು ಕೆಡವಲ್ಪಟ್ಟಾಗ ಅವು ನೆರವೇறும் ಎಂದು ಸಹೋದರಿ ವೈಟ್ ಹೇಳಿದ್ದ ವಚನಗಳು.</w:t>
      </w:r>
    </w:p>
    <w:p>
      <w:pPr>
        <w:pStyle w:val="ArticleBody"/>
        <w:jc w:val="left"/>
      </w:pPr>
      <w:r>
        <w:rPr>
          <w:rFonts w:ascii="Nirmala UI" w:hAnsi="Nirmala UI" w:eastAsia="Nirmala UI" w:cs="Nirmala UI"/>
        </w:rPr>
        <w:t>9/11 ರಂದು ಪ್ರಕಟಣೆ 18:1–3 ನೆರವೇರಿತು; ಮತ್ತು 1840ರ ಆಗಸ್ಟ್ 11ರಂದು ತನ್ನ ಮಹಿಮೆಯಿಂದ ಭೂಮಿಯನ್ನು ಪ್ರಕಾಶಮಯಗೊಳಿಸಲು ಇಳಿದ ಮೊದಲ ದೂತನ ಸಮಾನಾಂತರವು, ಆಗ ಬಾಬಿಲೋನಿನ ಪತನವನ್ನು ಪ್ರಕಟಿಸಿದ ಎರಡನೆಯ ದೂತನೊಂದಿಗೆ ಸೇರಿಸಲ್ಪಟ್ಟಿತು. ಬಿಳಾಮನು ಮೊದಲ ದೂತನ ಸಂಕೇತವಾಗಿದ್ದನು; ಮತ್ತು ಬಿಳಾಮನೊಂದಿಗೆ ಅವನ ಇಬ್ಬರು ಸೇವಕರು ಇದ್ದರು; ಅವರು ಎರಡನೆಯ ದೂತನನ್ನು ಪ್ರತಿನಿಧಿಸುತ್ತಿದ್ದರು.</w:t>
      </w:r>
    </w:p>
    <w:p>
      <w:pPr>
        <w:pStyle w:val="ArticleBody"/>
        <w:jc w:val="left"/>
      </w:pPr>
      <w:r>
        <w:rPr>
          <w:rFonts w:ascii="Nirmala UI" w:hAnsi="Nirmala UI" w:eastAsia="Nirmala UI" w:cs="Nirmala UI"/>
        </w:rPr>
        <w:t>ಸುಳ್ಳು ಪ್ರವಾದಿಯ ರಿಪಬ್ಲಿಕನ್ ಕೊಂಬಿನ ಕುರಿತು ಬಿಳಾಮನ ಉದಾಹರಣೆಯಲ್ಲಿ, ಬಿಳಾಮನು ಇಸ್ಲಾಂ ಎಂಬ ಕತ್ತೆಯೊಂದಿಗೆ ಇನ್ನೂ ಎರಡು ಘರ್ಷಣೆಗಳನ್ನು ಹೊಂದಬೇಕಾಗಿತ್ತು. ಮೂರನೆಯ ಘರ್ಷಣೆಯಲ್ಲಿ ಆ ಕತ್ತೆ “ಮಾತನಾಡುವುದು,” ಮತ್ತು ಪ್ರವಾದನೆಯ ಮಾತಾಡುವಿಕೆ ಭಾನುವಾರದ ಕಾನೂನನ್ನು ಸೂಚಿಸುತ್ತದೆ. 2023ರ ಅಕ್ಟೋಬರ್ 7ರಂದು ಆ ಕತ್ತೆ ಮತ್ತೆ ಹೊಡೆತ ನೀಡಿತು; ಆದರೆ ಅದು ಆತ್ಮಿಕ ಆಧುನಿಕ ಮಹಿಮೆಯ ದೇಶವನ್ನು ಹೊಡೆದಿಲ್ಲ. ಅದು ಶಾಬ್ದಿಕ ಪ್ರಾಚೀನ ಮಹಿಮೆಯ ದೇಶವನ್ನು ಹೊಡೆತ ನೀಡಿತು, ಮತ್ತು ಬಿಳಾಮನೂ ಅವನ ಕತ್ತೆಯೂ ಈಗ ತಮ್ಮ ಎರಡನೇ ಘರ್ಷಣೆಯಲ್ಲಿದ್ದರು.</w:t>
      </w:r>
    </w:p>
    <w:p>
      <w:pPr>
        <w:pStyle w:val="ArticleScripture"/>
        <w:jc w:val="left"/>
      </w:pPr>
      <w:r>
        <w:rPr>
          <w:rFonts w:ascii="Nirmala UI" w:hAnsi="Nirmala UI" w:eastAsia="Nirmala UI" w:cs="Nirmala UI"/>
        </w:rPr>
        <w:t>ಆದರೆ ಯೆಹೋವನ ದೂತನು ದ್ರಾಕ್ಷಿತೋಟಗಳ ನಡುವಿನ ದಾರಿಯಲ್ಲಿ ನಿಂತಿದ್ದನು; ಈ ಬದಿಯಲ್ಲಿ ಒಂದು ಗೋಡೆಯೂ, ಆ ಬದಿಯಲ್ಲಿ ಒಂದು ಗೋಡೆಯೂ ಇತ್ತು. ಆಗ ಆ ಕತ್ತೆ ಯೆಹೋವನ ದೂತನನ್ನು ಕಂಡಾಗ, ಅವಳು ಗೋಡೆಯ ಕಡೆಗೆ ಒತ್ತಿಕೊಂಡು, ಬಿಳಾಮನ ಕಾಲನ್ನು ಗೋಡೆಯೊಡನೆ ನುರಿದಳು; ಆಗ ಅವನು ಅವಳನ್ನು ಮತ್ತೆ ಹೊಡೆದನು. ಅಂಕೆಗಳು 22:24, 25.</w:t>
      </w:r>
    </w:p>
    <w:p>
      <w:pPr>
        <w:pStyle w:val="ArticleBody"/>
        <w:jc w:val="left"/>
      </w:pPr>
      <w:r>
        <w:rPr>
          <w:rFonts w:ascii="Nirmala UI" w:hAnsi="Nirmala UI" w:eastAsia="Nirmala UI" w:cs="Nirmala UI"/>
        </w:rPr>
        <w:t>ಪ್ರಾಚೀನ ಇಸ್ರಾಯೇಲಿನ ದ್ರಾಕ್ಷಿತೋಟವು ಲಾವೋದಿಕೀಯ ಸೆವೆಂತ್-ಡೆ ಅಡ್ವೆಂಟಿಸಂನ ದ್ರಾಕ್ಷಿತೋಟವನ್ನು ಚಿತ್ರಿಸುತ್ತದೆ. ಇವೆರಡೂ ದೇವರ ಧರ್ಮಶಾಸ್ತ್ರದ ಭಂಡಾರಿಗಳಾಗುವ ಹೊಣೆಗಾರಿಕೆಯನ್ನು ಪಡೆದ ಒಡಂಬಡಿಕೆಯ ಜನರಾಗಿದ್ದಾರೆ; ಆ ಧರ್ಮಶಾಸ್ತ್ರವು “ಗೋಡೆ” ಎಂದು ಸಂಕೇತಿಸಲ್ಪಟ್ಟಿದ್ದು, ದ್ರಾಕ್ಷಿತೋಟವನ್ನು ರಚಿಸುವ ಅಂಶಗಳಲ್ಲಿ ಒಂದಾಗಿದೆ.</w:t>
      </w:r>
    </w:p>
    <w:p>
      <w:pPr>
        <w:pStyle w:val="ArticleScripture"/>
        <w:jc w:val="left"/>
      </w:pPr>
      <w:r>
        <w:rPr>
          <w:rFonts w:ascii="Nirmala UI" w:hAnsi="Nirmala UI" w:eastAsia="Nirmala UI" w:cs="Nirmala UI"/>
        </w:rPr>
        <w:t>ನಾನು ನನ್ನ ದ್ರಾಕ್ಷಿತೋಟಕ್ಕೆ ಮಾಡದೆ ಉಳಿದಿರುವುದಾಗಿ ಇನ್ನೇನು ಹೆಚ್ಚಾಗಿ ಮಾಡಬಹುದಾಗಿತ್ತು? ಅದು ದ್ರಾಕ್ಷಿಹಣ್ಣುಗಳನ್ನು ತರುತ್ತದೆಂದು ನಾನು ನಿರೀಕ್ಷಿಸಿದಾಗ, ಅದು ಕಾಡು ದ್ರಾಕ್ಷಿಹಣ್ಣುಗಳನ್ನು ತಂದದ್ದು ಏಕೆ? ಈಗ ಹಾಗಾದರೆ, ನಾನು ನನ್ನ ದ್ರಾಕ್ಷಿತೋಟಕ್ಕೆ ಏನು ಮಾಡುವೆನೋ ಅದನ್ನು ನಿಮಗೆ ತಿಳಿಸುವೆನು: ಅದರ ಬೇಲಿಯನ್ನು ತೆಗೆದುಹಾಕುವೆನು; ಅದು ತಿಂದುಹೋಗುವುದು; ಅದರ ಗೋಡೆಯನ್ನು ಕೆಡವುವೆನು; ಅದು ತುಳಿಯಲ್ಪಡುವುದು. ಯೆಶಾಯ 5:4, 5.</w:t>
      </w:r>
    </w:p>
    <w:p>
      <w:pPr>
        <w:pStyle w:val="ArticleBody"/>
        <w:jc w:val="left"/>
      </w:pPr>
      <w:r>
        <w:rPr>
          <w:rFonts w:ascii="Nirmala UI" w:hAnsi="Nirmala UI" w:eastAsia="Nirmala UI" w:cs="Nirmala UI"/>
        </w:rPr>
        <w:t>ಪ್ರಾಚೀನ ಅಕ್ಷರಶಃ ಇಸ್ರಾಯೇಲೂ ಮತ್ತು ಆಧುನಿಕ ಆತ್ಮಿಕ ಇಸ್ರಾಯೇಲೂ ಇಬ್ಬರೂ ದಂಗೆಯೆದ್ದು ತಮ್ಮ ಪವಿತ್ರ ಹೊಣೆಗಾರಿಕೆಗಳನ್ನು ತಿರಸ್ಕರಿಸಿದರು. 9/11 ರಿಂದ ಸಂಡೇ ಕಾನೂನಿನವರೆಗೆ ಒಂದು ಪ್ರವಾದಿಕ ವಿಷಯವು “ಗೋಡೆ”ಯಿಂದ ಪ್ರತಿನಿಧಿಸಲ್ಪಟ್ಟಿದೆ. ಆ ಪ್ರವಾದಿಕ ವಿಷಯವೆಂದರೆ ಅಮೇರಿಕಾ ಸಂಯುಕ್ತ ಸಂಸ್ಥಾನಗಳ ಸಂವಿಧಾನದೊಳಗಿನ ಸಭೆಯೂ ರಾಜ್ಯವೂ ನಡುವಿನ ಪ್ರತ್ಯೇಕಿಕೆಯ “ಗೋಡೆ”ಯ ನಾಶವಾಗಿದೆ. 9/11 ಸಮಯದಲ್ಲಿ ಬುಶ್ ಪೇಟ್ರಿಯಟ್ ಆಕ್ಟ್ ಅನ್ನು ಜಾರಿಗೊಳಿಸಿದರು; ಅದು ಸಂವಿಧಾನವನ್ನು ಉರುಳಿಸುವ ದಿಕ್ಕಿನಲ್ಲಿ ಒಂದು ಮಹತ್ವದ ಹೆಜ್ಜೆಯಾಗಿತ್ತು, ಏಕೆಂದರೆ ಅಲ್ಲಿ ಸಂವಿಧಾನವನ್ನು ಮಾರ್ಗದರ್ಶಿಸಿದ್ದ ತತ್ತ್ವಶಾಸ್ತ್ರವೇ ತಲೆಕೆಳಗಾಯಿತು; ನಿರ್ದೋಷಿ ಎಂದು ಸಾಬೀತಾಗುವವರೆಗೂ ಒಬ್ಬ ವ್ಯಕ್ತಿ ದೋಷಿಯೇ ಎಂಬುದಾಗಿ ದಾವೆ ಮಾಡುವ ರೋಮನ್ ಕಾನೂನಿನ ತತ್ತ್ವಗಳನ್ನು, ಒಬ್ಬ ವ್ಯಕ್ತಿ ದೋಷಿ ಎಂದು ಸಾಬೀತಾಗುವವರೆಗೂ ಅವನು ನಿರ್ದೋಷಿಯೇ ಎಂಬುದನ್ನು ಸಮರ್ಥಿಸುವ ಇಂಗ್ಲಿಷ್ ಕಾನೂನಿನ ತತ್ತ್ವದ ಮೇಲಾಗಿ ಅಂಗೀಕರಿಸಲಾಯಿತು.</w:t>
      </w:r>
    </w:p>
    <w:p>
      <w:pPr>
        <w:pStyle w:val="ArticleBody"/>
        <w:jc w:val="left"/>
      </w:pPr>
      <w:r>
        <w:rPr>
          <w:rFonts w:ascii="Nirmala UI" w:hAnsi="Nirmala UI" w:eastAsia="Nirmala UI" w:cs="Nirmala UI"/>
        </w:rPr>
        <w:t>9/11ರಿಂದ ಭಾನುವಾರದ ಕಾನೂನಿನವರೆಗೆ ಇರುವ ಅವಧಿಯು “ಗೋಡೆಗಳು” ಎಂಬ ಪ್ರವಾದನಾತ್ಮಕ ಉಲ್ಲೇಖಗಳನ್ನು ಒಳಗೊಂಡಿದೆ. ಬಿಲಾಮನ ಕತ್ತೆಯಂತೆ ಇಸ್ಲಾಂ ಗೋಡೆಗಳನ್ನು ಅಪ್ಪಳಿಸುವುದು, ಸಂವಿಧಾನದೊಳಗಿನ ತತ್ತ್ವಗಳನ್ನು ಉರುಳಿಸಲು ತಪ್ಪು ದಾರಿಯ ತಾರ್ಕಿಕತೆಯನ್ನು ಒದಗಿಸುವ ವಿಷಯವೇ ಇಸ್ಲಾಂ ಎಂಬುದನ್ನು ಗುರುತಿಸುತ್ತದೆ. ಈ ಪ್ರವಾದನಾತ್ಮಕ ಅರ್ಥದಲ್ಲಿ, ಬೈಬಲಿನ ಸುಳ್ಳು ಪ್ರವಾದಿಯಾದ ಇಸ್ಲಾಂ, ಮೃಗದ ಪ್ರತಿಮೆಯ ಪರೀಕ್ಷೆಯ ಸಮಯದಲ್ಲಿ ಯುನೈಟೆಡ್ ಸ್ಟೇಟ್ಸ್ ಅನ್ನು ಮೋಸಗೊಳಿಸುವುದೇ; ಹಾಗೆಯೇ ಯುನೈಟೆಡ್ ಸ್ಟೇಟ್ಸ್‌ನ ಸುಳ್ಳು ಪ್ರವಾದಿಯೂ ಲೋಕದ ಮೃಗದ ಪ್ರತಿಮೆಯ ಪರೀಕ್ಷೆಯ ಸಮಯದಲ್ಲಿ ಸಮಸ್ತ ಲೋಕವನ್ನೂ ಮೋಸಗೊಳಿಸುತ್ತದೆ.</w:t>
      </w:r>
    </w:p>
    <w:p>
      <w:pPr>
        <w:pStyle w:val="ArticleBody"/>
        <w:jc w:val="left"/>
      </w:pPr>
      <w:r>
        <w:rPr>
          <w:rFonts w:ascii="Nirmala UI" w:hAnsi="Nirmala UI" w:eastAsia="Nirmala UI" w:cs="Nirmala UI"/>
        </w:rPr>
        <w:t>ಅಕ್ಟೋಬರ್ 7, 2023 ರಂದು ಇಸ್ಲಾಂ ಎಂಬ ಕತ್ತೆ ಪ್ರಾಚೀನ ಅಕ್ಷರಶಃ ಮಹಿಮೆಯ ದೇಶದ ಮೇಲೆ ದಾಳಿ ಮಾಡಿತು; ಮತ್ತು ಮಧ್ಯರಾತ್ರಿ ಕೂಗುವಿಕೆಯ ಘೋಷಣೆಗೆ ಮುನ್ನ ಆ ಕತ್ತೆಯನ್ನು ಬಿಡಲಾಗುವಾಗ, 9/11 ರಂದು ಮಾಡಿದಂತೆಯೇ, ಇಸ್ಲಾಂ ಮತ್ತೆ ಆಧುನಿಕ ಆತ್ಮಿಕ ಮಹಿಮೆಯ ದೇಶವಾದ ಯುನೈಟೆಡ್ ಸ್ಟೇಟ್ಸ್‌ನ ಮೇಲೆ ಪ್ರಹಾರ ಮಾಡುವುದು. ಎರಡನೇ ಸಲ ಬಿಲಾಮನು ಆ ಕತ್ತೆಯನ್ನು ಹೊಡೆಯುವಾಗ ಅದು ಎರಡನೇ ದೂತನಾಗಿದ್ದು, “ದ್ರಾಕ್ಷಿತೋಟಗಳ ದಾರಿ” ಎಂಬ ಎರಡು ಗೋಡೆಗಳಿಂದ ಪ್ರತಿನಿಧಿಸಲ್ಪಟ್ಟಂತೆ, ಎರಡನೇ ದೂತನು ಯಾವಾಗಲೂ ದ್ವಿಗುಣಿಕರಣವನ್ನು ಉಂಟುಮಾಡುತ್ತಾನೆ.</w:t>
      </w:r>
    </w:p>
    <w:p>
      <w:pPr>
        <w:pStyle w:val="ArticleScripture"/>
        <w:jc w:val="left"/>
      </w:pPr>
      <w:r>
        <w:rPr>
          <w:rFonts w:ascii="Nirmala UI" w:hAnsi="Nirmala UI" w:eastAsia="Nirmala UI" w:cs="Nirmala UI"/>
        </w:rPr>
        <w:t>ಆಗ ಕರ್ತನ ದೂತನು ಮುಂದೆ ಹೋಗಿ, ಬಲಗಡೆಯಾಗಲಿ ಎಡಗಡೆಯಾಗಲಿ ತಿರುಗುವ ದಾರಿಯೇ ಇಲ್ಲದ ಕಿರಿದಾದ ಸ್ಥಳದಲ್ಲಿ ನಿಂತನು. ಮತ್ತು ಆ ಕತ್ತೆ ಕರ್ತನ ದೂತನನ್ನು ಕಂಡಾಗ, ಬಿಳಾಮನ ಕೆಳಗೆ ಬಿದ್ದಿತು; ಆಗ ಬಿಳಾಮನ ಕೋಪವು ಉರಿಯಿತು, ಮತ್ತು ಅವನು ಕಂಬಿಯಿಂದ ಕತ್ತೆಯನ್ನು ಹೊಡೆದನು. ಆಗ ಕರ್ತನು ಕತ್ತೆಯ ಬಾಯಿ ತೆರೆಸಿದನು, ಮತ್ತು ಅದು ಬಿಳಾಮನಿಗೆ ಹೇಳಿತು: “ನಾನು ನಿನಗೆ ಏನು ಮಾಡಿದ್ದೇನೆ, ನೀನು ನನ್ನನ್ನು ಈ ಮೂರು ಸಾರಿ ಹೊಡೆದದ್ದಕ್ಕೆ?” ಅಂಕೆಗಳು 22:26–28.</w:t>
      </w:r>
    </w:p>
    <w:p>
      <w:pPr>
        <w:pStyle w:val="ArticleBody"/>
        <w:jc w:val="left"/>
      </w:pPr>
      <w:r>
        <w:rPr>
          <w:rFonts w:ascii="Nirmala UI" w:hAnsi="Nirmala UI" w:eastAsia="Nirmala UI" w:cs="Nirmala UI"/>
        </w:rPr>
        <w:t>ಇಪ್ಪತ್ತೆರಡನೇ ಮತ್ತು ಅದರ ನಂತರದ ಮೂರು ವಚನಗಳನ್ನು ನಾವು ಇನ್ನಷ್ಟು ಸಮೀಪವಾಗಿ ಪರಿಗಣಿಸಿದಾಗ, ಕತ್ತೆಯನ್ನು ಮೊದಲ ಬಾರಿಗೆ ಹೊಡೆಯುವುದು ವಾಸ್ತವವಾಗಿ ಇಪ್ಪತ್ತಮೂರನೇ ವಚನದಲ್ಲಿಯೇ ಎಂಬುದು ನಮಗೆ ಗೋಚರವಾಗುತ್ತದೆ.</w:t>
      </w:r>
    </w:p>
    <w:p>
      <w:pPr>
        <w:pStyle w:val="ArticleScripture"/>
        <w:jc w:val="left"/>
      </w:pPr>
      <w:r>
        <w:rPr>
          <w:rFonts w:ascii="Nirmala UI" w:hAnsi="Nirmala UI" w:eastAsia="Nirmala UI" w:cs="Nirmala UI"/>
        </w:rPr>
        <w:t>ಅವನು ಹೋದದರಿಂದ ದೇವರ ಕೋಪವು ಉರಿದಿತು; ಮತ್ತು ಯೆಹೋವನ ದೂತನು ಅವನಿಗೆ ವಿರೋಧಿಯಾಗಿ ಮಾರ್ಗದಲ್ಲಿ ನಿಂತನು. ಆ ವೇಳೆಗೆ ಅವನು ತನ್ನ ಹೆಣ್ಣು ಕತ್ತೆಯ ಮೇಲೆ ಸವಾರಿ ಮಾಡುತ್ತಿದ್ದು, ಅವನ ಇಬ್ಬರು ಸೇವಕರು ಅವನ ಜೊತೆಯಲ್ಲಿದ್ದರು.</w:t>
      </w:r>
    </w:p>
    <w:p>
      <w:pPr>
        <w:pStyle w:val="ArticleScripture"/>
        <w:jc w:val="left"/>
      </w:pPr>
      <w:r>
        <w:rPr>
          <w:rFonts w:ascii="Nirmala UI" w:hAnsi="Nirmala UI" w:eastAsia="Nirmala UI" w:cs="Nirmala UI"/>
        </w:rPr>
        <w:t>ಕರ್ತನ ದೂತನು ಮಾರ್ಗದಲ್ಲಿ ನಿಂತಿರುವುದನ್ನೂ, ಅವನ ಕೈಯಲ್ಲಿ ಎಳೆಯಲ್ಪಟ್ಟ ಕತ್ತಿಯನ್ನೂ ಕತ್ತೆಯು ಕಂಡಿತು; ಆಗ ಕತ್ತೆಯು ಮಾರ್ಗದಿಂದ ಬದಿಗೆ ತಿರುಗಿ ಹೊಲದೊಳಗೆ ಹೋಗಿತು; ಕತ್ತೆಯನ್ನು ಮತ್ತೆ ಮಾರ್ಗಕ್ಕೆ ತಿರುಗಿಸಲು ಬಿಳಾಮನು ಅದನ್ನು ಹೊಡೆದನು. ಸಂಖ್ಯಾಕಾಂಡ 22:22, 23.</w:t>
      </w:r>
    </w:p>
    <w:p>
      <w:pPr>
        <w:pStyle w:val="ArticleBody"/>
        <w:jc w:val="left"/>
      </w:pPr>
      <w:r>
        <w:rPr>
          <w:rFonts w:ascii="Nirmala UI" w:hAnsi="Nirmala UI" w:eastAsia="Nirmala UI" w:cs="Nirmala UI"/>
        </w:rPr>
        <w:t>ಸುಳ್ಳು ಪ್ರವಾದಿಯಾಗುವ ವಿನಂತಿಯನ್ನು ಒಪ್ಪಿಕೊಂಡಿದ್ದಕ್ಕಾಗಿ ಬಿಳಾಮನ ಮೇಲೆ ದೇವರ ಕೋಪವು, ಮತ್ತಾಯ 22ರ ಕೊನೆಯ ವಚನದಲ್ಲಿ ತರ್ಕವಾಡುತ್ತಿದ್ದ ಯೆಹೂದ್ಯರೊಂದಿಗೆ ಕ್ರಿಸ್ತನು ತನ್ನ ಸಂಭಾಷಣೆಯನ್ನು ಅಂತ್ಯಗೊಳಿಸಿದ ಘಟನೆಯೊಂದಿಗಿನ ಸಮಾನಾಂತರವಾಗಿತ್ತು. ಅಂಕಿಅಂಶಕಾಂಡ 22ರ ಇಪ್ಪತ್ತಮೂರನೇ ವಚನವು ಮತ್ತಾಯ 23ನೇ ಅಧ್ಯಾಯಕ್ಕೆ ಹೊಂದುತ್ತದೆ; ಮತ್ತು ಅಂಕಿಅಂಶಕಾಂಡದ ಇಪ್ಪತ್ತನಾಲ್ಕು ಮತ್ತು ಇಪ್ಪತ್ತೈದು ವಚನಗಳು ಮತ್ತಾಯನ 24 ಮತ್ತು 25ನೇ ಅಧ್ಯಾಯಗಳಿಗೆ ಹೊಂದುತ್ತವೆ. ಇಪ್ಪತ್ತಾರು, ಇಪ್ಪತ್ತೇಳು ಮತ್ತು ಇಪ್ಪತ್ತೆಂಟನೇ ವಚನಗಳು ಮತ್ತಾಯನ 26, 27, 28ನೇ ಅಧ್ಯಾಯಗಳಿಗೆ ಹೊಂದುತ್ತವೆ.</w:t>
      </w:r>
    </w:p>
    <w:p>
      <w:pPr>
        <w:pStyle w:val="ArticleBody"/>
        <w:jc w:val="left"/>
      </w:pPr>
      <w:r>
        <w:rPr>
          <w:rFonts w:ascii="Nirmala UI" w:hAnsi="Nirmala UI" w:eastAsia="Nirmala UI" w:cs="Nirmala UI"/>
        </w:rPr>
        <w:t>ಮತ್ತಾಯ 23ನೇ ಅಧ್ಯಾಯವು ಮೊದಲ ದೂತನಾಗಿದ್ದು, 24 ಮತ್ತು 25ನೇ ಅಧ್ಯಾಯಗಳು ಎರಡನೆಯ ದೂತನಾಗಿವೆ; 26, 27 ಮತ್ತು 28ನೇ ಅಧ್ಯಾಯಗಳು ಮೂರನೆಯ ದೂತನಾಗಿವೆ. ಅಂಕೆಗಳು 22ರಲ್ಲಿ, 23ನೇ ವಚನವು ಮೊದಲ ದೂತನಾಗಿದ್ದು, 24 ಮತ್ತು 25ನೇ ವಚನಗಳು ಎರಡನೆಯ ದೂತನಾಗಿವೆ; 26, 27 ಮತ್ತು 28ನೇ ವಚನಗಳು ಮೂರನೆಯ ದೂತನಾಗಿವೆ. ಮತ್ತಾಯನು ಹಳೆಯ ಮತ್ತು ಹೊಸ ಒಡಂಬಡಿಕೆಯ ಜನರನ್ನು ಉದ್ದೇಶಿಸಿ ಮಾತಾಡುತ್ತಾನೆ; ಅಂಕೆಗಳು, ಅಮೇರಿಕ ಸಂಯುಕ್ತ ಸಂಸ್ಥಾನಗಳಲ್ಲಿ ಆರಂಭವಾಗಿ ನಂತರ ಲೋಕವ್ಯಾಪಿಯಾಗಿ ಹರಡುವ ಭಾನುವಾರ ಆರಾಧನೆಯ ಮೇಲೆ ದೇವರ ಶಿಕ್ಷಾಸಾಧನವಾಗಿ ಇಸ್ಲಾಂನ ಪಾತ್ರವನ್ನು ಗುರುತಿಸುತ್ತದೆ. ಮೂರನೆಯ ಹೊಡೆತದ ನಂತರ, ಕತ್ತೆ ಮಾತಾಡುವಾಗ, ಇಷ್ಟೇ ಸಂಭವಿಸಿದದ್ದೇನು ಎಂಬುದರ ಕುರಿತು ಬಿಳಾಮನಿಗೆ ಜ್ಞಾನೋದಯವಾಗುತ್ತದೆ.</w:t>
      </w:r>
    </w:p>
    <w:p>
      <w:pPr>
        <w:pStyle w:val="ArticleScripture"/>
        <w:jc w:val="left"/>
      </w:pPr>
      <w:r>
        <w:rPr>
          <w:rFonts w:ascii="Nirmala UI" w:hAnsi="Nirmala UI" w:eastAsia="Nirmala UI" w:cs="Nirmala UI"/>
        </w:rPr>
        <w:t>ಆಗ ಯೆಹೋವನು ಬಿಳಾಮನ ಕಣ್ಣುಗಳನ್ನು ತೆರೆದನು; ಆಗ ಅವನು ಯೆಹೋವನ ದೂತನು ಮಾರ್ಗದಲ್ಲಿ ನಿಂತಿರುವುದನ್ನೂ, ಅವನ ಕೈಯಲ್ಲಿ ಅವನ ಕತ್ತಿ ಎಳೆಯಲ್ಪಟ್ಟಿರುವುದನ್ನೂ ಕಂಡನು; ಮತ್ತು ಅವನು ತನ್ನ ತಲೆಯನ್ನು ಬಾಗಿಸಿ ಮುಖಭೂಮಿಯಾಗಿ ಬಿದ್ದನು. ಆಗ ಯೆಹೋವನ ದೂತನು ಅವನಿಗೆ ಹೇಳಿದನು, “ನೀನು ನಿನ್ನ ಕತ್ತೆಯನ್ನು ಈ ಮೂರು ಬಾರಿ ಏಕೆ ಹೊಡೆದೆಯೋ? ಇಗೋ, ನಾನು ನಿನಗೆ ಎದುರಾಗಿ ನಿಲ್ಲಲು ಹೊರಟು ಬಂದೆನು, ಏಕೆಂದರೆ ನಿನ್ನ ಮಾರ್ಗವು ನನ್ನ ಮುಂದೆ ವಕ್ರಮಾರ್ಗವಾಗಿದೆ. ಕತ್ತೆಯು ನನ್ನನ್ನು ನೋಡಿ ಈ ಮೂರು ಬಾರಿ ನನ್ನಿಂದ ತಿರುಗಿಕೊಂಡಿತು; ಅದು ನನ್ನಿಂದ ತಿರುಗಿಕೊಳ್ಳದೆ ಇದ್ದಿದ್ದರೆ, ನಿಶ್ಚಯವಾಗಿ ಈಗಲೇ ನಾನು ನಿನ್ನನ್ನು ಕೊಂದುಹಾಕಿ ಅದನ್ನು ಜೀವಂತವಾಗಿಯೇ ಉಳಿಸಿದ್ದೆನು.” ಆಗ ಬಿಳಾಮನು ಯೆಹೋವನ ದೂತನಿಗೆ ಹೇಳಿದನು, “ನಾನು ಪಾಪ ಮಾಡಿದ್ದೇನೆ; ಏಕೆಂದರೆ ನೀನು ನನಗೆ ಎದುರಾಗಿ ಮಾರ್ಗದಲ್ಲಿ ನಿಂತಿರುವುದನ್ನು ನಾನು ತಿಳಿಯಲಿಲ್ಲ; ಆದದರಿಂದ ಈಗ ಇದು ನಿನಗೆ ಅಪ್ರಿಯವಾದರೆ, ನಾನು ಹಿಂದಿರುಗುತ್ತೇನೆ.” ಅಂಕೆಗಳು 22:31–34.</w:t>
      </w:r>
    </w:p>
    <w:p>
      <w:pPr>
        <w:pStyle w:val="ArticleBody"/>
        <w:jc w:val="left"/>
      </w:pPr>
      <w:r>
        <w:rPr>
          <w:rFonts w:ascii="Nirmala UI" w:hAnsi="Nirmala UI" w:eastAsia="Nirmala UI" w:cs="Nirmala UI"/>
        </w:rPr>
        <w:t>ಬಿಲಾಮನು ಸುಳ್ಳು ಪ್ರವಾದಿಯನ್ನು ಪ್ರತಿನಿಧಿಸುತ್ತಾನೆ; ಅವನು ಅಂದರೆ ಭಾನುವಾರದ ಕಾನೂನಿನ ಸಮಯದಲ್ಲಿ ನಾಗದಂತೆ ಮಾತನಾಡುವ ಸಂಯುಕ್ತ ಸಂಸ್ಥಾನವಾಗಿದೆ. ಭಾನುವಾರದ ಕಾನೂನಿನ ಸಂದರ್ಭದಲ್ಲಿ, ಅವನು ಪ್ರಕಾಶಮಾನನಾಗುವಾಗ, ಆಗಲೂ ಬಾಬೆಲಿನಲ್ಲಿ ಇರುವವರನ್ನು ಅವನು ಪ್ರತಿನಿಧಿಸುತ್ತಾನೆ; ಅವರು ನಂತರ ಭಾನುವಾರದ ಕಾನೂನಿನ ವಿಷಯಕ್ಕೆ ಎಚ್ಚರಗೊಂಡು, ಬಾಬೆಲಿನಿಂದ ಹೊರಗೆ ಕರೆಯಲ್ಪಡುತ್ತಾರೆ.</w:t>
      </w:r>
    </w:p>
    <w:p>
      <w:pPr>
        <w:pStyle w:val="ArticleBody"/>
        <w:jc w:val="left"/>
      </w:pPr>
      <w:r>
        <w:rPr>
          <w:rFonts w:ascii="Nirmala UI" w:hAnsi="Nirmala UI" w:eastAsia="Nirmala UI" w:cs="Nirmala UI"/>
        </w:rPr>
        <w:t>ಮಿಲ್ಲರ್‌ನಿಂದ ಹುಳಿಯಿಲ್ಲದ ಅಪ್ಪದ ಸಂದೇಶವನ್ನು ಬೋಧಿಸಿದ ಐದು ದಿನಗಳು; ನಂತರ ಮுப்பತ್ತು ಮೂಲಕ ಪ್ರತಿನಿಧಿಸಲ್ಪಟ್ಟ ಕ್ರಿಸ್ತನು ತನ್ನ ಯಾಜಕರಿಗೆ ಬೋಧಿಸಿದ ಮೂವತ್ತು ದಿನಗಳು; ಅದು ಕತ್ತೆಯನ್ನು ಬಿಡಿಸುವ ತುರ್ಯಧ್ವನಿಯ ಎಚ್ಚರಿಕೆಯ ಸಂದೇಶಕ್ಕೆ ದಾರಿಯೊಡ್ಡುತ್ತದೆ; ಅದು ಧ್ವಜವನ್ನು ಮೇಲಕ್ಕೆ ಎತ್ತುವ ಘಟನೆಗೆ ಐದು ದಿನಗಳ ಮುಂಚೆಯಾಗಿದೆ; ಅದು ಹತ್ತು ಕನ್ಯೆಯರ ಉಪಮೆಯಲ್ಲಿ ಮುಚ್ಚಿದ ಬಾಗಿಲಿಗೆ ಐದು ದಿನಗಳ ಮುಂಚೆಯಾಗಿದೆ; ಅದು ಪೆಂತೆಕೋಸ್ತಿನ ಭಾನುವಾರದ ಕಾನೂನಿಗೆ ಐದು ದಿನಗಳ ಮುಂಚೆಯಾಗಿದೆ; ಅದು ಗುಡಾರಗಳ ಹಬ್ಬದ ಏಳು ದಿನಗಳ ಅವಧಿಯನ್ನು ಆರಂಭಿಸುತ್ತದೆ; ಅದು ಭಾನುವಾರದ ಕಾನೂನು ಸಂಕಟದ ಸಮಯದಲ್ಲಿ ಕಡೆಯ ಮಳೆಯ ಸಂಪೂರ್ಣ ಸುರಿಮಳೆಯೇ ಆಗಿದ್ದು, ಆ ಅವಧಿಯ ಪರೀಕ್ಷೆಯು ಏಳನೆಯ ದಿನದ ವಿಷಯವಾಗಿರುತ್ತದೆ.</w:t>
      </w:r>
    </w:p>
    <w:p>
      <w:pPr>
        <w:pStyle w:val="ArticleBody"/>
        <w:jc w:val="left"/>
      </w:pPr>
      <w:r>
        <w:rPr>
          <w:rFonts w:ascii="Nirmala UI" w:hAnsi="Nirmala UI" w:eastAsia="Nirmala UI" w:cs="Nirmala UI"/>
        </w:rPr>
        <w:t>ಐದು ಎಂಬ ಸಂಖ್ಯೆ, ಜ್ಞಾನಿಗಳಾಗಿರಲಿ ಮೂರ್ಖರಾಗಿರಲಿ, ಕನ್ಯೆಯರ ಸಂಕೇತವಾಗಿದೆ. ಮೂವತ್ತು ಎಂಬ ಸಂಖ್ಯೆ ಯಾಜಕರ ಸಂಕೇತವಾಗಿದೆ; “Leviticus” ಎಂಬ ಹೆಸರು ಸೂಚಿಸುವುದು ಅದನ್ನೇ. ಏಳು ಎಂಬ ಸಂಖ್ಯೆ ಸಬ್ಬತ್ತಿನ ಸಂಕೇತವಾಗಿದೆ. ಸಬ್ಬತ್ತಿನ ಪರೀಕ್ಷೆಯ ಕಾಲದಲ್ಲಿ, Malachi ಮೂರುರ ಲೇವಿಯರು, ಜ್ಞಾನಿಯ ಕನ್ಯೆಗಳು ಮತ್ತು ನೂರ ನಲವತ್ತನಾಲ್ಕು ಸಾವಿರರ ವಿಷಯದಲ್ಲಿ ಯಾಜಕರ ಇತಿಹಾಸವನ್ನು Leviticus ಇಪ್ಪತ್ತ್ಮೂರು ಚಿತ್ರಿಸುತ್ತದೆ.</w:t>
      </w:r>
    </w:p>
    <w:p>
      <w:pPr>
        <w:pStyle w:val="ArticleBody"/>
        <w:jc w:val="left"/>
      </w:pPr>
      <w:r>
        <w:rPr>
          <w:rFonts w:ascii="Nirmala UI" w:hAnsi="Nirmala UI" w:eastAsia="Nirmala UI" w:cs="Nirmala UI"/>
        </w:rPr>
        <w:t>ಮುಂದಿನ ಲೇಖನದಲ್ಲಿ ನಾವು ಈ ವಿಷಯಗಳನ್ನು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ನಲವತ್ತೆರಡು</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